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3d94" w14:textId="95f3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үлгілік нысандарын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30 наурыздағы № 165 бұйрығы. Қазақстан Республикасының Әділет министрлігінде 2020 жылғы 7 сәуірде № 20330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 10-2-бабының </w:t>
      </w:r>
      <w:r>
        <w:rPr>
          <w:rFonts w:ascii="Times New Roman"/>
          <w:b w:val="false"/>
          <w:i w:val="false"/>
          <w:color w:val="000000"/>
          <w:sz w:val="28"/>
        </w:rPr>
        <w:t>10-25)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19.01.2024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Жай серіктестік пен сервистік қызмет субъектісі арасындағы шарттың үлгілік нысаны;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Мүліктің меншік иелері бірлестігі мен сервистік қызмет субъектісі арасындағы шарттың үлгілік нысаны;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Мүліктің меншік иелері бірлестігі немесе жай серіктестік пен көппәтерлі тұрғын үйді басқарушы немесе басқарушы компания арасындағы шарттың үлгілік нысаны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заңнамамен бекітілген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165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Жай серіктестік пен сервистік қызмет субъектісі арасындағы шарттың үлгілік нысаны</w:t>
      </w:r>
    </w:p>
    <w:bookmarkEnd w:id="10"/>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19.01.2024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 қаласы 20__ жылғы "____" ____________</w:t>
      </w:r>
    </w:p>
    <w:p>
      <w:pPr>
        <w:spacing w:after="0"/>
        <w:ind w:left="0"/>
        <w:jc w:val="both"/>
      </w:pPr>
      <w:r>
        <w:rPr>
          <w:rFonts w:ascii="Times New Roman"/>
          <w:b w:val="false"/>
          <w:i w:val="false"/>
          <w:color w:val="000000"/>
          <w:sz w:val="28"/>
        </w:rPr>
        <w:t>
      Бұдан әрі "Жай серіктестік" деп аталатын, көппәтерлі тұрғын үй (бұдан әрі - КПТҮ) ______________ (тұрғын үй кешенінің атауы және оның нақты орналасқан жері (толық пошталық мекенжайы)) пәтерлерінің, тұрғын емес үй-жайларының меншік иелерінің жай серіктестігі қарапайым жазбаша сенімхат негізінде Сенім білдірілген тұлға атынан _____________________________________ (тегі, аты, әкесінің аты (бар болған жағдайда) әрекет ететін, бір тараптан және ____________________________________ бұдан әрі "Сервистік қызмет субъектісі" деп аталатын жеке немесе заңды тұлғаның атауы)_________________________ негізінде әрекет ететін ____________, екінші тараптан, бұдан әрі бірлесіп "Тараптар" деп аталатындар, осы Кондоминиум объектісінің ортақ мүлкін күтіп-ұстау жөнінде қызмет көрсетуге арналған шартты (бұдан әрі – Шарт) жасасты және төмендегілер туралы келісімге келді.</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1.1. Жай серіктестік кондоминиум объектісінің ортақ мүлкін күтіп-ұстау бойынша мынадай қызметтер көрсету туралы Сервистік қызмет субъектісімен келісім жасайды: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 ал</w:t>
      </w:r>
    </w:p>
    <w:p>
      <w:pPr>
        <w:spacing w:after="0"/>
        <w:ind w:left="0"/>
        <w:jc w:val="both"/>
      </w:pPr>
      <w:r>
        <w:rPr>
          <w:rFonts w:ascii="Times New Roman"/>
          <w:b w:val="false"/>
          <w:i w:val="false"/>
          <w:color w:val="000000"/>
          <w:sz w:val="28"/>
        </w:rPr>
        <w:t>
      Сервистік қызмет субъектісі қызметті уақтылы және сапалы көрсетуге міндеттенеді.</w:t>
      </w:r>
    </w:p>
    <w:p>
      <w:pPr>
        <w:spacing w:after="0"/>
        <w:ind w:left="0"/>
        <w:jc w:val="left"/>
      </w:pPr>
      <w:r>
        <w:rPr>
          <w:rFonts w:ascii="Times New Roman"/>
          <w:b/>
          <w:i w:val="false"/>
          <w:color w:val="000000"/>
        </w:rPr>
        <w:t xml:space="preserve"> 2. Шарттың құны және есеп айырысу тәртібі</w:t>
      </w:r>
    </w:p>
    <w:p>
      <w:pPr>
        <w:spacing w:after="0"/>
        <w:ind w:left="0"/>
        <w:jc w:val="both"/>
      </w:pPr>
      <w:r>
        <w:rPr>
          <w:rFonts w:ascii="Times New Roman"/>
          <w:b w:val="false"/>
          <w:i w:val="false"/>
          <w:color w:val="000000"/>
          <w:sz w:val="28"/>
        </w:rPr>
        <w:t>
      2.1. Шарт бойынша қызмет көрсетудің жалпы құны ҚҚС-сыз __________ теңге.</w:t>
      </w:r>
    </w:p>
    <w:p>
      <w:pPr>
        <w:spacing w:after="0"/>
        <w:ind w:left="0"/>
        <w:jc w:val="both"/>
      </w:pPr>
      <w:r>
        <w:rPr>
          <w:rFonts w:ascii="Times New Roman"/>
          <w:b w:val="false"/>
          <w:i w:val="false"/>
          <w:color w:val="000000"/>
          <w:sz w:val="28"/>
        </w:rPr>
        <w:t>
      2.2. Көрсетілген қызметтің нәтижелері бойынша Жай серіктестік Сервистік қызмет субъектісінің шотына қолма-қол ақшасыз есеп айырысуды жібереді немесе қызмет көрсету туралы актінің негізінде ағымдағы шоттан ақша қаражатын береді.</w:t>
      </w:r>
    </w:p>
    <w:p>
      <w:pPr>
        <w:spacing w:after="0"/>
        <w:ind w:left="0"/>
        <w:jc w:val="both"/>
      </w:pPr>
      <w:r>
        <w:rPr>
          <w:rFonts w:ascii="Times New Roman"/>
          <w:b w:val="false"/>
          <w:i w:val="false"/>
          <w:color w:val="000000"/>
          <w:sz w:val="28"/>
        </w:rPr>
        <w:t>
      Жоспарда көзделген көрсетілген қызметтердің көлемі Тараптардың келісімі бойынша түзетіледі.</w:t>
      </w:r>
    </w:p>
    <w:p>
      <w:pPr>
        <w:spacing w:after="0"/>
        <w:ind w:left="0"/>
        <w:jc w:val="both"/>
      </w:pPr>
      <w:r>
        <w:rPr>
          <w:rFonts w:ascii="Times New Roman"/>
          <w:b w:val="false"/>
          <w:i w:val="false"/>
          <w:color w:val="000000"/>
          <w:sz w:val="28"/>
        </w:rPr>
        <w:t>
      2.3. Сервистік қызмет субъектісінің іс-әрекеті нәтижесінде сатып алынған мүлік КПТҮ жалпы мүлкінің құрамына енгізіледі.</w:t>
      </w:r>
    </w:p>
    <w:p>
      <w:pPr>
        <w:spacing w:after="0"/>
        <w:ind w:left="0"/>
        <w:jc w:val="left"/>
      </w:pPr>
      <w:r>
        <w:rPr>
          <w:rFonts w:ascii="Times New Roman"/>
          <w:b/>
          <w:i w:val="false"/>
          <w:color w:val="000000"/>
        </w:rPr>
        <w:t xml:space="preserve"> 3. Тараптардың құқықтары мен міндеттері</w:t>
      </w:r>
    </w:p>
    <w:p>
      <w:pPr>
        <w:spacing w:after="0"/>
        <w:ind w:left="0"/>
        <w:jc w:val="both"/>
      </w:pPr>
      <w:r>
        <w:rPr>
          <w:rFonts w:ascii="Times New Roman"/>
          <w:b w:val="false"/>
          <w:i w:val="false"/>
          <w:color w:val="000000"/>
          <w:sz w:val="28"/>
        </w:rPr>
        <w:t>
      3.1. Жай серіктестік осы КПТҮ пәтер иелерінің, тұрғын емес үй-жайларының мүдделерін білдіреді, субъектінің сервистік қызмет көрсетуін сапалы бақылауды жүзеге асырады.</w:t>
      </w:r>
    </w:p>
    <w:p>
      <w:pPr>
        <w:spacing w:after="0"/>
        <w:ind w:left="0"/>
        <w:jc w:val="both"/>
      </w:pPr>
      <w:r>
        <w:rPr>
          <w:rFonts w:ascii="Times New Roman"/>
          <w:b w:val="false"/>
          <w:i w:val="false"/>
          <w:color w:val="000000"/>
          <w:sz w:val="28"/>
        </w:rPr>
        <w:t>
      3.1.1. Орынтұрақ орындарының қоймалардың меншік иелері сервистік қызмет субъектісімен көрсетлетін қызметтер сапасы туралы жай серіктестіке жүгінеді;</w:t>
      </w:r>
    </w:p>
    <w:p>
      <w:pPr>
        <w:spacing w:after="0"/>
        <w:ind w:left="0"/>
        <w:jc w:val="both"/>
      </w:pPr>
      <w:r>
        <w:rPr>
          <w:rFonts w:ascii="Times New Roman"/>
          <w:b w:val="false"/>
          <w:i w:val="false"/>
          <w:color w:val="000000"/>
          <w:sz w:val="28"/>
        </w:rPr>
        <w:t>
      3.2. Осы Шарт бойынша сапалы және тиісті қызмет көрсетуге Сервистік қызмет субъектісі жауапты болады.</w:t>
      </w:r>
    </w:p>
    <w:p>
      <w:pPr>
        <w:spacing w:after="0"/>
        <w:ind w:left="0"/>
        <w:jc w:val="both"/>
      </w:pPr>
      <w:r>
        <w:rPr>
          <w:rFonts w:ascii="Times New Roman"/>
          <w:b w:val="false"/>
          <w:i w:val="false"/>
          <w:color w:val="000000"/>
          <w:sz w:val="28"/>
        </w:rPr>
        <w:t>
      3.3. Жай серіктестік:</w:t>
      </w:r>
    </w:p>
    <w:p>
      <w:pPr>
        <w:spacing w:after="0"/>
        <w:ind w:left="0"/>
        <w:jc w:val="both"/>
      </w:pPr>
      <w:r>
        <w:rPr>
          <w:rFonts w:ascii="Times New Roman"/>
          <w:b w:val="false"/>
          <w:i w:val="false"/>
          <w:color w:val="000000"/>
          <w:sz w:val="28"/>
        </w:rPr>
        <w:t>
      1) Сервистік қызмет субъектісінен осы Шарттың талаптарына сәйкес толық көлемде сапалы қызмет көрсетуді талап етеді;</w:t>
      </w:r>
    </w:p>
    <w:p>
      <w:pPr>
        <w:spacing w:after="0"/>
        <w:ind w:left="0"/>
        <w:jc w:val="both"/>
      </w:pPr>
      <w:r>
        <w:rPr>
          <w:rFonts w:ascii="Times New Roman"/>
          <w:b w:val="false"/>
          <w:i w:val="false"/>
          <w:color w:val="000000"/>
          <w:sz w:val="28"/>
        </w:rPr>
        <w:t>
      2) Сервистік қызмет субъектісінен оның кінәсінен ортақ мүліктің зақымданғаны үшін шығындарды өтеуді талап етеді;</w:t>
      </w:r>
    </w:p>
    <w:p>
      <w:pPr>
        <w:spacing w:after="0"/>
        <w:ind w:left="0"/>
        <w:jc w:val="both"/>
      </w:pPr>
      <w:r>
        <w:rPr>
          <w:rFonts w:ascii="Times New Roman"/>
          <w:b w:val="false"/>
          <w:i w:val="false"/>
          <w:color w:val="000000"/>
          <w:sz w:val="28"/>
        </w:rPr>
        <w:t>
      3) Сервистік қызмет субъектісінен қызметтер көрсету туралы ақпарат алады;</w:t>
      </w:r>
    </w:p>
    <w:p>
      <w:pPr>
        <w:spacing w:after="0"/>
        <w:ind w:left="0"/>
        <w:jc w:val="both"/>
      </w:pPr>
      <w:r>
        <w:rPr>
          <w:rFonts w:ascii="Times New Roman"/>
          <w:b w:val="false"/>
          <w:i w:val="false"/>
          <w:color w:val="000000"/>
          <w:sz w:val="28"/>
        </w:rPr>
        <w:t xml:space="preserve">
      4) қызметтерді сапасыз көрсеткен кезде Сервистік қызмет субъектісінен кемшіліктерді өтеусіз жоюды не, егер жою үшінші тұлғалар жүргізген және МИБ есебінен төленген болса, кемшіліктерді жою жөніндегі шығыстарды өтеуді талап етеді. </w:t>
      </w:r>
    </w:p>
    <w:p>
      <w:pPr>
        <w:spacing w:after="0"/>
        <w:ind w:left="0"/>
        <w:jc w:val="both"/>
      </w:pPr>
      <w:r>
        <w:rPr>
          <w:rFonts w:ascii="Times New Roman"/>
          <w:b w:val="false"/>
          <w:i w:val="false"/>
          <w:color w:val="000000"/>
          <w:sz w:val="28"/>
        </w:rPr>
        <w:t>
      3.4. Жай серіктестіктің міндеттері:</w:t>
      </w:r>
    </w:p>
    <w:p>
      <w:pPr>
        <w:spacing w:after="0"/>
        <w:ind w:left="0"/>
        <w:jc w:val="both"/>
      </w:pPr>
      <w:r>
        <w:rPr>
          <w:rFonts w:ascii="Times New Roman"/>
          <w:b w:val="false"/>
          <w:i w:val="false"/>
          <w:color w:val="000000"/>
          <w:sz w:val="28"/>
        </w:rPr>
        <w:t>
      1) қызмет көрсету бойынша Сервистік қызмет субъектісінің шарттық міндеттемелерінің орындалуын бақылау;</w:t>
      </w:r>
    </w:p>
    <w:p>
      <w:pPr>
        <w:spacing w:after="0"/>
        <w:ind w:left="0"/>
        <w:jc w:val="both"/>
      </w:pPr>
      <w:r>
        <w:rPr>
          <w:rFonts w:ascii="Times New Roman"/>
          <w:b w:val="false"/>
          <w:i w:val="false"/>
          <w:color w:val="000000"/>
          <w:sz w:val="28"/>
        </w:rPr>
        <w:t>
      2) Шарттың 1.1-тармағында көрсетілген қызметтерді көрсеткені үшін Сервистік қызмет субъектісіне Сенім білдірілген тұлға мен Сервистік қызмет субъектісі қол қойған қызметтер көрсету актілері негізінде ұсынылған шот бойынша орындалған жұмыстар актісі негізінде есепті айдан кейінгі айдың _ __ күніне дейінгі мерзімде ақы төлеу;</w:t>
      </w:r>
    </w:p>
    <w:p>
      <w:pPr>
        <w:spacing w:after="0"/>
        <w:ind w:left="0"/>
        <w:jc w:val="both"/>
      </w:pPr>
      <w:r>
        <w:rPr>
          <w:rFonts w:ascii="Times New Roman"/>
          <w:b w:val="false"/>
          <w:i w:val="false"/>
          <w:color w:val="000000"/>
          <w:sz w:val="28"/>
        </w:rPr>
        <w:t>
      3) пәтерлер, тұрғын емес үй-жайлар меншік иелерінің көрсетілген Шарт бойынша қызметтер көрсетуге қатысты шағымдары мен өтініштерін қарауға, Сервистік қызмет субъектісінің алдында осы мәселеге бастама жасау;</w:t>
      </w:r>
    </w:p>
    <w:p>
      <w:pPr>
        <w:spacing w:after="0"/>
        <w:ind w:left="0"/>
        <w:jc w:val="both"/>
      </w:pPr>
      <w:r>
        <w:rPr>
          <w:rFonts w:ascii="Times New Roman"/>
          <w:b w:val="false"/>
          <w:i w:val="false"/>
          <w:color w:val="000000"/>
          <w:sz w:val="28"/>
        </w:rPr>
        <w:t>
      4) Сервистік қызмет субъектісінен қызметтер көрсету туралы актілер қабылдау;</w:t>
      </w:r>
    </w:p>
    <w:p>
      <w:pPr>
        <w:spacing w:after="0"/>
        <w:ind w:left="0"/>
        <w:jc w:val="both"/>
      </w:pPr>
      <w:r>
        <w:rPr>
          <w:rFonts w:ascii="Times New Roman"/>
          <w:b w:val="false"/>
          <w:i w:val="false"/>
          <w:color w:val="000000"/>
          <w:sz w:val="28"/>
        </w:rPr>
        <w:t>
      5) осы Шарт шеңберінде КПТҮ мүддесінде өзге де өкілеттіктер мен функцияларды жүзеге асыру;</w:t>
      </w:r>
    </w:p>
    <w:p>
      <w:pPr>
        <w:spacing w:after="0"/>
        <w:ind w:left="0"/>
        <w:jc w:val="both"/>
      </w:pPr>
      <w:r>
        <w:rPr>
          <w:rFonts w:ascii="Times New Roman"/>
          <w:b w:val="false"/>
          <w:i w:val="false"/>
          <w:color w:val="000000"/>
          <w:sz w:val="28"/>
        </w:rPr>
        <w:t>
      6) Қазақстан Республикасының заңнамасында, оның ішінде тұрғын үй қатынастары саласындағы және осы Шартта көзделген міндеттерді орындау;</w:t>
      </w:r>
    </w:p>
    <w:p>
      <w:pPr>
        <w:spacing w:after="0"/>
        <w:ind w:left="0"/>
        <w:jc w:val="both"/>
      </w:pPr>
      <w:r>
        <w:rPr>
          <w:rFonts w:ascii="Times New Roman"/>
          <w:b w:val="false"/>
          <w:i w:val="false"/>
          <w:color w:val="000000"/>
          <w:sz w:val="28"/>
        </w:rPr>
        <w:t>
      3.5. Сервистік қызмет субъектісі:</w:t>
      </w:r>
    </w:p>
    <w:p>
      <w:pPr>
        <w:spacing w:after="0"/>
        <w:ind w:left="0"/>
        <w:jc w:val="both"/>
      </w:pPr>
      <w:r>
        <w:rPr>
          <w:rFonts w:ascii="Times New Roman"/>
          <w:b w:val="false"/>
          <w:i w:val="false"/>
          <w:color w:val="000000"/>
          <w:sz w:val="28"/>
        </w:rPr>
        <w:t>
      1) көрсетілген қызмет үшін уақтылы төлем алады;</w:t>
      </w:r>
    </w:p>
    <w:p>
      <w:pPr>
        <w:spacing w:after="0"/>
        <w:ind w:left="0"/>
        <w:jc w:val="both"/>
      </w:pPr>
      <w:r>
        <w:rPr>
          <w:rFonts w:ascii="Times New Roman"/>
          <w:b w:val="false"/>
          <w:i w:val="false"/>
          <w:color w:val="000000"/>
          <w:sz w:val="28"/>
        </w:rPr>
        <w:t>
      2) осы Шарттың талаптарын орындамағаны үшін төлемдер бойынша міндеттемелерді бұзу нәтижесінде өзіне келтірілген залалдарды өтеуді талап етеді.</w:t>
      </w:r>
    </w:p>
    <w:p>
      <w:pPr>
        <w:spacing w:after="0"/>
        <w:ind w:left="0"/>
        <w:jc w:val="both"/>
      </w:pPr>
      <w:r>
        <w:rPr>
          <w:rFonts w:ascii="Times New Roman"/>
          <w:b w:val="false"/>
          <w:i w:val="false"/>
          <w:color w:val="000000"/>
          <w:sz w:val="28"/>
        </w:rPr>
        <w:t>
      3.6. Сервистік қызмет субъектісінің міндеттері:</w:t>
      </w:r>
    </w:p>
    <w:p>
      <w:pPr>
        <w:spacing w:after="0"/>
        <w:ind w:left="0"/>
        <w:jc w:val="both"/>
      </w:pPr>
      <w:r>
        <w:rPr>
          <w:rFonts w:ascii="Times New Roman"/>
          <w:b w:val="false"/>
          <w:i w:val="false"/>
          <w:color w:val="000000"/>
          <w:sz w:val="28"/>
        </w:rPr>
        <w:t>
      1) осы Шарт шеңберінде қызметтерді сапалы және мерзімінде көрсету;</w:t>
      </w:r>
    </w:p>
    <w:p>
      <w:pPr>
        <w:spacing w:after="0"/>
        <w:ind w:left="0"/>
        <w:jc w:val="both"/>
      </w:pPr>
      <w:r>
        <w:rPr>
          <w:rFonts w:ascii="Times New Roman"/>
          <w:b w:val="false"/>
          <w:i w:val="false"/>
          <w:color w:val="000000"/>
          <w:sz w:val="28"/>
        </w:rPr>
        <w:t>
      2) авариялық жағдайлар туындаған жағдайларды қоспағанда, екі тәулік ішінде Жай серіктестікке жұмыстардың басталуы мен орны туралы, инженерлік желілердің жұмыс режимінің ажыратылуы, сыналуы немесе өзге де өзгеруі туралы хабарлау;</w:t>
      </w:r>
    </w:p>
    <w:p>
      <w:pPr>
        <w:spacing w:after="0"/>
        <w:ind w:left="0"/>
        <w:jc w:val="both"/>
      </w:pPr>
      <w:r>
        <w:rPr>
          <w:rFonts w:ascii="Times New Roman"/>
          <w:b w:val="false"/>
          <w:i w:val="false"/>
          <w:color w:val="000000"/>
          <w:sz w:val="28"/>
        </w:rPr>
        <w:t>
      3) Қазақстан Республикасының заңнамасында, оның ішінде тұрғын үй қатынастары саласындағы және осы Шартта көзделген міндеттерді орындау;</w:t>
      </w:r>
    </w:p>
    <w:p>
      <w:pPr>
        <w:spacing w:after="0"/>
        <w:ind w:left="0"/>
        <w:jc w:val="both"/>
      </w:pPr>
      <w:r>
        <w:rPr>
          <w:rFonts w:ascii="Times New Roman"/>
          <w:b w:val="false"/>
          <w:i w:val="false"/>
          <w:color w:val="000000"/>
          <w:sz w:val="28"/>
        </w:rPr>
        <w:t>
      4) жеке немесе заңды тұлғалардың меншігіндегі КПТҮ ортақ мүлкін зақымдау қаупі бар пәтерде, тұрғын емес үй-жайда, тұрақ орнында, қоймада авариялық жағдайлар туындаған жағдайда (пәтерлердің, тұрғын емес үй-жайлардың, тұрақ орындарының, қоймалардың меншік иелері болмаған кезде олардың жұмыс орны, тұрақты тұрғылықты жері не авариялар кезінде болуы мүмкін жер туралы мәліметтер), меншік иесінің құқықтарын бұзбай, оны жою жөнінде бірлескен шаралар қабылдау үшін МИБ-ге дереу хабарлау.</w:t>
      </w:r>
    </w:p>
    <w:p>
      <w:pPr>
        <w:spacing w:after="0"/>
        <w:ind w:left="0"/>
        <w:jc w:val="left"/>
      </w:pPr>
      <w:r>
        <w:rPr>
          <w:rFonts w:ascii="Times New Roman"/>
          <w:b/>
          <w:i w:val="false"/>
          <w:color w:val="000000"/>
        </w:rPr>
        <w:t xml:space="preserve"> 4. Қызметтерді көрсету тәртібі</w:t>
      </w:r>
    </w:p>
    <w:p>
      <w:pPr>
        <w:spacing w:after="0"/>
        <w:ind w:left="0"/>
        <w:jc w:val="both"/>
      </w:pPr>
      <w:r>
        <w:rPr>
          <w:rFonts w:ascii="Times New Roman"/>
          <w:b w:val="false"/>
          <w:i w:val="false"/>
          <w:color w:val="000000"/>
          <w:sz w:val="28"/>
        </w:rPr>
        <w:t>
      4.1. Тараптар екі данада қызмет көрсету туралы актіге қол қояды.</w:t>
      </w:r>
    </w:p>
    <w:p>
      <w:pPr>
        <w:spacing w:after="0"/>
        <w:ind w:left="0"/>
        <w:jc w:val="both"/>
      </w:pPr>
      <w:r>
        <w:rPr>
          <w:rFonts w:ascii="Times New Roman"/>
          <w:b w:val="false"/>
          <w:i w:val="false"/>
          <w:color w:val="000000"/>
          <w:sz w:val="28"/>
        </w:rPr>
        <w:t>
      4.2. Сенім білдірілген тұлға Сервистік қызмет субъектісінен көрсетілген қызметтер актісін алған күннен бастап бес жұмыс күні ішінде осы актіге қол қоюға немесе көрсетілген қызметтер актісіне қол қоюдан дәлелді бас тартуды ұсынады. Сенім білдірілген тұлғаның дәлелді ескертулері болған жағдайда Сервистік қызмет субъектісі қысқа мерзімде мұндай ескертулерді жояды, бірақ бес жұмыс күнінен аспайтын мерзімде.</w:t>
      </w:r>
    </w:p>
    <w:p>
      <w:pPr>
        <w:spacing w:after="0"/>
        <w:ind w:left="0"/>
        <w:jc w:val="both"/>
      </w:pPr>
      <w:r>
        <w:rPr>
          <w:rFonts w:ascii="Times New Roman"/>
          <w:b w:val="false"/>
          <w:i w:val="false"/>
          <w:color w:val="000000"/>
          <w:sz w:val="28"/>
        </w:rPr>
        <w:t>
      4.3. Сервистік қызмет субъектісі Сенім білдірілген тұлғаның ескертулерін жоймаған жағдайда, Сенім білдірілген тұлға ескертулерді жою үшін басқа тұлғаны тартуға және Сервистік қызмет субъектісінен Сервистік қызмет субъектісіне жататын төлемнен ұстап қалу не шегеру жолымен және/немесе Сервистік қызмет субъектісіне талап ету арқылы келтірілген шығыстарды өндіріп алуға құқылы. Сервистік қызмет субъектісі осы Сенім білдірілген тұлға келтірілген шығыстарды талаптарды алынған күннен бастап бес жұмыс күні ішінде өтеді.</w:t>
      </w:r>
    </w:p>
    <w:p>
      <w:pPr>
        <w:spacing w:after="0"/>
        <w:ind w:left="0"/>
        <w:jc w:val="both"/>
      </w:pPr>
      <w:r>
        <w:rPr>
          <w:rFonts w:ascii="Times New Roman"/>
          <w:b w:val="false"/>
          <w:i w:val="false"/>
          <w:color w:val="000000"/>
          <w:sz w:val="28"/>
        </w:rPr>
        <w:t>
      4.4. Қызметтер көрсетілген қызметтер актісіне қол қойылған сәттен бастап Сенімді білдірілген тұлғамен қабылданды деп есептеледі. Егер Сенім білдірілген тұлға Шарттың 4.2-тармағында көрсетілген мерзім ішінде өз ескертулерін ұсынбаса, қызметтер ескертулерсіз қабылданды деп есептеледі.</w:t>
      </w:r>
    </w:p>
    <w:p>
      <w:pPr>
        <w:spacing w:after="0"/>
        <w:ind w:left="0"/>
        <w:jc w:val="left"/>
      </w:pPr>
      <w:r>
        <w:rPr>
          <w:rFonts w:ascii="Times New Roman"/>
          <w:b/>
          <w:i w:val="false"/>
          <w:color w:val="000000"/>
        </w:rPr>
        <w:t xml:space="preserve"> 5. Тараптардың жауапкершілігі</w:t>
      </w:r>
    </w:p>
    <w:p>
      <w:pPr>
        <w:spacing w:after="0"/>
        <w:ind w:left="0"/>
        <w:jc w:val="both"/>
      </w:pPr>
      <w:r>
        <w:rPr>
          <w:rFonts w:ascii="Times New Roman"/>
          <w:b w:val="false"/>
          <w:i w:val="false"/>
          <w:color w:val="000000"/>
          <w:sz w:val="28"/>
        </w:rPr>
        <w:t>
      5.1. Осы Шарттың талаптарын орындамағаны немесе тиісінше орындамағаны үшін Тараптар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5.2. Сервистік қызмет субъектісі қызметтерді тиісінше көрсетпеген жағдайда Жай серіктестік сотта осы Шартты тоқтату және шығындарды өтеу туралы талап қояды.</w:t>
      </w:r>
    </w:p>
    <w:p>
      <w:pPr>
        <w:spacing w:after="0"/>
        <w:ind w:left="0"/>
        <w:jc w:val="left"/>
      </w:pPr>
      <w:r>
        <w:rPr>
          <w:rFonts w:ascii="Times New Roman"/>
          <w:b/>
          <w:i w:val="false"/>
          <w:color w:val="000000"/>
        </w:rPr>
        <w:t xml:space="preserve"> 6. Еңсерілмейтін күш</w:t>
      </w:r>
    </w:p>
    <w:p>
      <w:pPr>
        <w:spacing w:after="0"/>
        <w:ind w:left="0"/>
        <w:jc w:val="both"/>
      </w:pPr>
      <w:r>
        <w:rPr>
          <w:rFonts w:ascii="Times New Roman"/>
          <w:b w:val="false"/>
          <w:i w:val="false"/>
          <w:color w:val="000000"/>
          <w:sz w:val="28"/>
        </w:rPr>
        <w:t>
      6.1. Тараптар шарт бойынша өз міндеттемелерін орындамағаны не тиісінше орындамағаны үшін, егер ол еңсерілмейтін күш мән-жайларының: су тасқыны, өрт, жер сілкінісі, дүлей зілзалалар, блокадалар, ереуілдер, әскери іс-қимылдар, тараптардың ерік-жігеріне және іс-қимылына байланысты емес, алдын ала болжай алмаған және шартты орындауға тікелей әсер еткен террористік актілер туындауының салдары болып табылса, жауапкершіліктен босатылады. Еңсерілмес күш мән-жайларының әсеріне ұшыраған Тараптың міндеттемелерді орындау мерзімдері осындай мән-жайлардың қолданылу кезеңінде қозғалады.</w:t>
      </w:r>
    </w:p>
    <w:p>
      <w:pPr>
        <w:spacing w:after="0"/>
        <w:ind w:left="0"/>
        <w:jc w:val="both"/>
      </w:pPr>
      <w:r>
        <w:rPr>
          <w:rFonts w:ascii="Times New Roman"/>
          <w:b w:val="false"/>
          <w:i w:val="false"/>
          <w:color w:val="000000"/>
          <w:sz w:val="28"/>
        </w:rPr>
        <w:t>
      6.2. Шарт бойынша өз міндеттемелерін орындау мүмкін болмайтын Тарап Шарттың 6.1-тармағында көрсетілген жағдайлардың басталғаны және тоқтатылғаны туралы екінші Тарапты жазбаша хабардар етеді.</w:t>
      </w:r>
    </w:p>
    <w:p>
      <w:pPr>
        <w:spacing w:after="0"/>
        <w:ind w:left="0"/>
        <w:jc w:val="both"/>
      </w:pPr>
      <w:r>
        <w:rPr>
          <w:rFonts w:ascii="Times New Roman"/>
          <w:b w:val="false"/>
          <w:i w:val="false"/>
          <w:color w:val="000000"/>
          <w:sz w:val="28"/>
        </w:rPr>
        <w:t>
      6.3. Егер шарттың 6.1-тармағында көрсетілген мән-жайлар 1 (бір) айдан астам созылатын болса, онда Тараптар Шарт бойынша міндеттемелерді одан әрі орындаудан бас тартуға құқылы.</w:t>
      </w:r>
    </w:p>
    <w:p>
      <w:pPr>
        <w:spacing w:after="0"/>
        <w:ind w:left="0"/>
        <w:jc w:val="left"/>
      </w:pPr>
      <w:r>
        <w:rPr>
          <w:rFonts w:ascii="Times New Roman"/>
          <w:b/>
          <w:i w:val="false"/>
          <w:color w:val="000000"/>
        </w:rPr>
        <w:t xml:space="preserve"> 7. Дауларды шешу тәртібі</w:t>
      </w:r>
    </w:p>
    <w:p>
      <w:pPr>
        <w:spacing w:after="0"/>
        <w:ind w:left="0"/>
        <w:jc w:val="both"/>
      </w:pPr>
      <w:r>
        <w:rPr>
          <w:rFonts w:ascii="Times New Roman"/>
          <w:b w:val="false"/>
          <w:i w:val="false"/>
          <w:color w:val="000000"/>
          <w:sz w:val="28"/>
        </w:rPr>
        <w:t>
      7.1. Шарт бойынша міндеттемелерді орындау процесінде келіспеушіліктер туындаған жағдайда Тараптар оларды соттан тыс тәртіппен реттеу үшін барлық қажетті шараларды қабылдайды.</w:t>
      </w:r>
    </w:p>
    <w:p>
      <w:pPr>
        <w:spacing w:after="0"/>
        <w:ind w:left="0"/>
        <w:jc w:val="both"/>
      </w:pPr>
      <w:r>
        <w:rPr>
          <w:rFonts w:ascii="Times New Roman"/>
          <w:b w:val="false"/>
          <w:i w:val="false"/>
          <w:color w:val="000000"/>
          <w:sz w:val="28"/>
        </w:rPr>
        <w:t>
      7.2. Егер Тараптар келісімге келмесе, даулар КПТҮ орналасқан жердегі Қазақстан Республикасының қолданыстағы заңнамасына сәйкес сот арқылы қаралады.</w:t>
      </w:r>
    </w:p>
    <w:p>
      <w:pPr>
        <w:spacing w:after="0"/>
        <w:ind w:left="0"/>
        <w:jc w:val="left"/>
      </w:pPr>
      <w:r>
        <w:rPr>
          <w:rFonts w:ascii="Times New Roman"/>
          <w:b/>
          <w:i w:val="false"/>
          <w:color w:val="000000"/>
        </w:rPr>
        <w:t xml:space="preserve"> 8. Шартты өзгерту және бұзу тәртібі</w:t>
      </w:r>
    </w:p>
    <w:p>
      <w:pPr>
        <w:spacing w:after="0"/>
        <w:ind w:left="0"/>
        <w:jc w:val="both"/>
      </w:pPr>
      <w:r>
        <w:rPr>
          <w:rFonts w:ascii="Times New Roman"/>
          <w:b w:val="false"/>
          <w:i w:val="false"/>
          <w:color w:val="000000"/>
          <w:sz w:val="28"/>
        </w:rPr>
        <w:t>
      8.1. Осы Шартқа барлық өзгерістер мен толықтырулар жазбаша түрде жасалады және екі Тарап растайды.</w:t>
      </w:r>
    </w:p>
    <w:p>
      <w:pPr>
        <w:spacing w:after="0"/>
        <w:ind w:left="0"/>
        <w:jc w:val="both"/>
      </w:pPr>
      <w:r>
        <w:rPr>
          <w:rFonts w:ascii="Times New Roman"/>
          <w:b w:val="false"/>
          <w:i w:val="false"/>
          <w:color w:val="000000"/>
          <w:sz w:val="28"/>
        </w:rPr>
        <w:t>
      8.2. Тараптардың өзара жазбаша келісімі бойынша немесе Қазақстан Республикасының қолданыстағы заңнамасында көзделген негіздер бойынша Шартты мерзімінен бұрын бұзуға құқығы бар.</w:t>
      </w:r>
    </w:p>
    <w:p>
      <w:pPr>
        <w:spacing w:after="0"/>
        <w:ind w:left="0"/>
        <w:jc w:val="both"/>
      </w:pPr>
      <w:r>
        <w:rPr>
          <w:rFonts w:ascii="Times New Roman"/>
          <w:b w:val="false"/>
          <w:i w:val="false"/>
          <w:color w:val="000000"/>
          <w:sz w:val="28"/>
        </w:rPr>
        <w:t>
      8.3. Осы Шартты бұзудың салдары Тараптардың өзара келісімімен немесе Шарт тараптарының кез келгенінің талап етуі бойынша сот арқылы айқындалады.</w:t>
      </w:r>
    </w:p>
    <w:p>
      <w:pPr>
        <w:spacing w:after="0"/>
        <w:ind w:left="0"/>
        <w:jc w:val="both"/>
      </w:pPr>
      <w:r>
        <w:rPr>
          <w:rFonts w:ascii="Times New Roman"/>
          <w:b w:val="false"/>
          <w:i w:val="false"/>
          <w:color w:val="000000"/>
          <w:sz w:val="28"/>
        </w:rPr>
        <w:t>
      8.4. Тараптардың бірі осы Шарттан бас тартқан жағдайда, егер Тараптар хабардар етілгеннен кейін неғұрлым қысқа мерзімде Шартты тоқтату туралы келісімге келмесе, екінші Тарап Шарт тоқтатылғанға дейін бір ай бұрын хабардар етілуге тиіс.</w:t>
      </w:r>
    </w:p>
    <w:p>
      <w:pPr>
        <w:spacing w:after="0"/>
        <w:ind w:left="0"/>
        <w:jc w:val="left"/>
      </w:pPr>
      <w:r>
        <w:rPr>
          <w:rFonts w:ascii="Times New Roman"/>
          <w:b/>
          <w:i w:val="false"/>
          <w:color w:val="000000"/>
        </w:rPr>
        <w:t xml:space="preserve"> 9. Басқа шарттар</w:t>
      </w:r>
    </w:p>
    <w:p>
      <w:pPr>
        <w:spacing w:after="0"/>
        <w:ind w:left="0"/>
        <w:jc w:val="both"/>
      </w:pPr>
      <w:r>
        <w:rPr>
          <w:rFonts w:ascii="Times New Roman"/>
          <w:b w:val="false"/>
          <w:i w:val="false"/>
          <w:color w:val="000000"/>
          <w:sz w:val="28"/>
        </w:rPr>
        <w:t>
      9.1. Сервистік қызмет субъектісі өзіне берілген өкілеттіктерді асыра пайдалана немесе өзі үшін белгіленген шектеулерді бұза отырып жасаған мәміле бойынша міндеттемелерді Сервистік қызмет субъектісі өз мүлкі есебінен көтереді.</w:t>
      </w:r>
    </w:p>
    <w:p>
      <w:pPr>
        <w:spacing w:after="0"/>
        <w:ind w:left="0"/>
        <w:jc w:val="both"/>
      </w:pPr>
      <w:r>
        <w:rPr>
          <w:rFonts w:ascii="Times New Roman"/>
          <w:b w:val="false"/>
          <w:i w:val="false"/>
          <w:color w:val="000000"/>
          <w:sz w:val="28"/>
        </w:rPr>
        <w:t>
      9.2. Осы Шарт оған Тараптар қол қойған күннен бастап күшіне енеді және бір жыл ішінде қолданылады және 20__ жылғы___________________ өзінің қолданылуын тоқтатады.</w:t>
      </w:r>
    </w:p>
    <w:p>
      <w:pPr>
        <w:spacing w:after="0"/>
        <w:ind w:left="0"/>
        <w:jc w:val="both"/>
      </w:pPr>
      <w:r>
        <w:rPr>
          <w:rFonts w:ascii="Times New Roman"/>
          <w:b w:val="false"/>
          <w:i w:val="false"/>
          <w:color w:val="000000"/>
          <w:sz w:val="28"/>
        </w:rPr>
        <w:t>
      Осы Шарттың қолданылу мерзімін тоқтату (аяқтау) Тараптардың ол бойынша міндеттемелерін тоқтатуға әкеп соғады, бірақ Шарт тараптарын, егер осы Шарттың талаптарын орындау кезінде орын алған болса, оны бұзғаны үшін жауапкершіліктен босатпайды.</w:t>
      </w:r>
    </w:p>
    <w:p>
      <w:pPr>
        <w:spacing w:after="0"/>
        <w:ind w:left="0"/>
        <w:jc w:val="both"/>
      </w:pPr>
      <w:r>
        <w:rPr>
          <w:rFonts w:ascii="Times New Roman"/>
          <w:b w:val="false"/>
          <w:i w:val="false"/>
          <w:color w:val="000000"/>
          <w:sz w:val="28"/>
        </w:rPr>
        <w:t>
      9.3. Шарт Тараптардың әрқайсысы үшін бірдей заңды күші бар мемлекеттік және орыс тілдерінде екі данада жасалды.</w:t>
      </w:r>
    </w:p>
    <w:p>
      <w:pPr>
        <w:spacing w:after="0"/>
        <w:ind w:left="0"/>
        <w:jc w:val="both"/>
      </w:pPr>
      <w:r>
        <w:rPr>
          <w:rFonts w:ascii="Times New Roman"/>
          <w:b w:val="false"/>
          <w:i w:val="false"/>
          <w:color w:val="000000"/>
          <w:sz w:val="28"/>
        </w:rPr>
        <w:t>
      10. Тараптардың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серіктестіктің сенімді тұлғасы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(бар болған</w:t>
            </w:r>
          </w:p>
          <w:p>
            <w:pPr>
              <w:spacing w:after="20"/>
              <w:ind w:left="20"/>
              <w:jc w:val="both"/>
            </w:pPr>
            <w:r>
              <w:rPr>
                <w:rFonts w:ascii="Times New Roman"/>
                <w:b w:val="false"/>
                <w:i w:val="false"/>
                <w:color w:val="000000"/>
                <w:sz w:val="20"/>
              </w:rPr>
              <w:t>
жағдайда)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Мекенжайы: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субъектісі"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Өкілі: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 (бар болған</w:t>
            </w:r>
          </w:p>
          <w:p>
            <w:pPr>
              <w:spacing w:after="20"/>
              <w:ind w:left="20"/>
              <w:jc w:val="both"/>
            </w:pPr>
            <w:r>
              <w:rPr>
                <w:rFonts w:ascii="Times New Roman"/>
                <w:b w:val="false"/>
                <w:i w:val="false"/>
                <w:color w:val="000000"/>
                <w:sz w:val="20"/>
              </w:rPr>
              <w:t>
жағдайда)</w:t>
            </w:r>
          </w:p>
          <w:p>
            <w:pPr>
              <w:spacing w:after="20"/>
              <w:ind w:left="20"/>
              <w:jc w:val="both"/>
            </w:pPr>
            <w:r>
              <w:rPr>
                <w:rFonts w:ascii="Times New Roman"/>
                <w:b w:val="false"/>
                <w:i w:val="false"/>
                <w:color w:val="000000"/>
                <w:sz w:val="20"/>
              </w:rPr>
              <w:t>
Қолы___________________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165 бұйрығына</w:t>
            </w:r>
            <w:r>
              <w:br/>
            </w:r>
            <w:r>
              <w:rPr>
                <w:rFonts w:ascii="Times New Roman"/>
                <w:b w:val="false"/>
                <w:i w:val="false"/>
                <w:color w:val="000000"/>
                <w:sz w:val="20"/>
              </w:rPr>
              <w:t>2-қосымша</w:t>
            </w:r>
          </w:p>
        </w:tc>
      </w:tr>
    </w:tbl>
    <w:bookmarkStart w:name="z74" w:id="11"/>
    <w:p>
      <w:pPr>
        <w:spacing w:after="0"/>
        <w:ind w:left="0"/>
        <w:jc w:val="left"/>
      </w:pPr>
      <w:r>
        <w:rPr>
          <w:rFonts w:ascii="Times New Roman"/>
          <w:b/>
          <w:i w:val="false"/>
          <w:color w:val="000000"/>
        </w:rPr>
        <w:t xml:space="preserve"> Мүліктің меншік иелері бірлестігі мен сервистік қызмет субъектісі арасындағы шарттың үлгілік нысаны</w:t>
      </w:r>
    </w:p>
    <w:bookmarkEnd w:id="11"/>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19.01.2024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__________☐_______</w:t>
            </w:r>
          </w:p>
        </w:tc>
      </w:tr>
    </w:tbl>
    <w:p>
      <w:pPr>
        <w:spacing w:after="0"/>
        <w:ind w:left="0"/>
        <w:jc w:val="both"/>
      </w:pPr>
      <w:r>
        <w:rPr>
          <w:rFonts w:ascii="Times New Roman"/>
          <w:b w:val="false"/>
          <w:i w:val="false"/>
          <w:color w:val="000000"/>
          <w:sz w:val="28"/>
        </w:rPr>
        <w:t>
      Бұдан әрі "МИБ" деп аталатын Көппәтерлі тұрғын үй (бұдан әрі - КПТҮ) ________________________________________________________ (тұрғын үй кешенінің атауы және оның нақты орналасқан жері (толық пошталық мекенжайы) мүлкінің меншік иелерінің бірлестігі, Жарғы негізінде әрекет ететін, КПТҮ МИБ төрағасының атынан _____________________________________ (тегі, аты, әкесінің аты (бар болған жағдайда) бір тараптан және ____________________________________ бұдан әрі "Сервистік қызмет субъектісі" деп аталатын жеке немесе заңды тұлғаның атауы)_________________________ негізінде әрекет ететін ____________, екінші тараптан, бұдан әрі бірлесіп "Тараптар" деп аталатындар, осы Кондоминиум объектісінің ортақ мүлкін күтіп-ұстау жөнінде қызмет көрсетуге арналған шартты (бұдан әрі - Шарт) жасасты және төмендегілер туралы келісімге келді.</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1.1. МИБ кондоминиум объектісінің ортақ мүлкін күтіп-ұстау бойынша мынадай қызметтер көрсету туралы Сервистік қызмет субъектісімен келісім жасайды: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 ал</w:t>
      </w:r>
    </w:p>
    <w:p>
      <w:pPr>
        <w:spacing w:after="0"/>
        <w:ind w:left="0"/>
        <w:jc w:val="both"/>
      </w:pPr>
      <w:r>
        <w:rPr>
          <w:rFonts w:ascii="Times New Roman"/>
          <w:b w:val="false"/>
          <w:i w:val="false"/>
          <w:color w:val="000000"/>
          <w:sz w:val="28"/>
        </w:rPr>
        <w:t>
      Сервистік қызмет субъектісі қызметті уақтылы және сапалы көрсетуге міндеттенеді.</w:t>
      </w:r>
    </w:p>
    <w:p>
      <w:pPr>
        <w:spacing w:after="0"/>
        <w:ind w:left="0"/>
        <w:jc w:val="left"/>
      </w:pPr>
      <w:r>
        <w:rPr>
          <w:rFonts w:ascii="Times New Roman"/>
          <w:b/>
          <w:i w:val="false"/>
          <w:color w:val="000000"/>
        </w:rPr>
        <w:t xml:space="preserve"> 2. Шарттың құны және есеп айырысу тәртібі</w:t>
      </w:r>
    </w:p>
    <w:p>
      <w:pPr>
        <w:spacing w:after="0"/>
        <w:ind w:left="0"/>
        <w:jc w:val="both"/>
      </w:pPr>
      <w:r>
        <w:rPr>
          <w:rFonts w:ascii="Times New Roman"/>
          <w:b w:val="false"/>
          <w:i w:val="false"/>
          <w:color w:val="000000"/>
          <w:sz w:val="28"/>
        </w:rPr>
        <w:t>
      2.1. Шарт бойынша қызмет көрсетудің жалпы құны ҚҚС-сыз __________ теңге.</w:t>
      </w:r>
    </w:p>
    <w:p>
      <w:pPr>
        <w:spacing w:after="0"/>
        <w:ind w:left="0"/>
        <w:jc w:val="both"/>
      </w:pPr>
      <w:r>
        <w:rPr>
          <w:rFonts w:ascii="Times New Roman"/>
          <w:b w:val="false"/>
          <w:i w:val="false"/>
          <w:color w:val="000000"/>
          <w:sz w:val="28"/>
        </w:rPr>
        <w:t>
      2.2. Көрсетілген қызметтің нәтижелері бойынша МИБ Сервистік қызмет субъектісінің шотына қолма-қол ақшасыз есеп айырысуды жібереді немесе қызмет көрсету туралы актінің негізінде ағымдағы шоттан ақша қаражатын береді.</w:t>
      </w:r>
    </w:p>
    <w:p>
      <w:pPr>
        <w:spacing w:after="0"/>
        <w:ind w:left="0"/>
        <w:jc w:val="both"/>
      </w:pPr>
      <w:r>
        <w:rPr>
          <w:rFonts w:ascii="Times New Roman"/>
          <w:b w:val="false"/>
          <w:i w:val="false"/>
          <w:color w:val="000000"/>
          <w:sz w:val="28"/>
        </w:rPr>
        <w:t>
      Жоспарда көзделген көрсетілген қызметтердің көлемі Тараптардың келісімі бойынша түзетіледі.</w:t>
      </w:r>
    </w:p>
    <w:p>
      <w:pPr>
        <w:spacing w:after="0"/>
        <w:ind w:left="0"/>
        <w:jc w:val="both"/>
      </w:pPr>
      <w:r>
        <w:rPr>
          <w:rFonts w:ascii="Times New Roman"/>
          <w:b w:val="false"/>
          <w:i w:val="false"/>
          <w:color w:val="000000"/>
          <w:sz w:val="28"/>
        </w:rPr>
        <w:t>
      2.3. Сервистік қызмет субъектісінің қызметтер көрсету нәтижесінде сатып алынған мүлік КПТҮ жалпы мүлкінің құрамына енгізіледі.</w:t>
      </w:r>
    </w:p>
    <w:p>
      <w:pPr>
        <w:spacing w:after="0"/>
        <w:ind w:left="0"/>
        <w:jc w:val="left"/>
      </w:pPr>
      <w:r>
        <w:rPr>
          <w:rFonts w:ascii="Times New Roman"/>
          <w:b/>
          <w:i w:val="false"/>
          <w:color w:val="000000"/>
        </w:rPr>
        <w:t xml:space="preserve"> 3. Тараптардың құқықтары мен міндеттері</w:t>
      </w:r>
    </w:p>
    <w:p>
      <w:pPr>
        <w:spacing w:after="0"/>
        <w:ind w:left="0"/>
        <w:jc w:val="both"/>
      </w:pPr>
      <w:r>
        <w:rPr>
          <w:rFonts w:ascii="Times New Roman"/>
          <w:b w:val="false"/>
          <w:i w:val="false"/>
          <w:color w:val="000000"/>
          <w:sz w:val="28"/>
        </w:rPr>
        <w:t>
      3.1. МИБ осы КПТҮ пәтер иелерінің, тұрғын емес үй-жайларының мүдделерін білдіреді, субъектінің сервистік қызмет көрсетуін сапалы бақылауды жүзеге асырады.</w:t>
      </w:r>
    </w:p>
    <w:p>
      <w:pPr>
        <w:spacing w:after="0"/>
        <w:ind w:left="0"/>
        <w:jc w:val="both"/>
      </w:pPr>
      <w:r>
        <w:rPr>
          <w:rFonts w:ascii="Times New Roman"/>
          <w:b w:val="false"/>
          <w:i w:val="false"/>
          <w:color w:val="000000"/>
          <w:sz w:val="28"/>
        </w:rPr>
        <w:t>
      3.1.1. Орынтұрақ орындарының қоймалардың меншік иелері сервистік қызмет субъектісімен көрсетлетін қызметтер сапасы туралы жай серіктестіке жүгінеді;</w:t>
      </w:r>
    </w:p>
    <w:p>
      <w:pPr>
        <w:spacing w:after="0"/>
        <w:ind w:left="0"/>
        <w:jc w:val="both"/>
      </w:pPr>
      <w:r>
        <w:rPr>
          <w:rFonts w:ascii="Times New Roman"/>
          <w:b w:val="false"/>
          <w:i w:val="false"/>
          <w:color w:val="000000"/>
          <w:sz w:val="28"/>
        </w:rPr>
        <w:t>
      3.2. Осы Шарт бойынша сапалы және тиісті қызмет көрсетуге Сервистік қызмет субъектісі жауапты болады.</w:t>
      </w:r>
    </w:p>
    <w:p>
      <w:pPr>
        <w:spacing w:after="0"/>
        <w:ind w:left="0"/>
        <w:jc w:val="both"/>
      </w:pPr>
      <w:r>
        <w:rPr>
          <w:rFonts w:ascii="Times New Roman"/>
          <w:b w:val="false"/>
          <w:i w:val="false"/>
          <w:color w:val="000000"/>
          <w:sz w:val="28"/>
        </w:rPr>
        <w:t>
      3.2.1. Осы КПТҮ орынтұрақ орындарының қоймалардың меншік иелері, қызмет субъектісімен көрсетлетін қызметтер сапасы туралы МИБ-ке жүгінеді;</w:t>
      </w:r>
    </w:p>
    <w:p>
      <w:pPr>
        <w:spacing w:after="0"/>
        <w:ind w:left="0"/>
        <w:jc w:val="both"/>
      </w:pPr>
      <w:r>
        <w:rPr>
          <w:rFonts w:ascii="Times New Roman"/>
          <w:b w:val="false"/>
          <w:i w:val="false"/>
          <w:color w:val="000000"/>
          <w:sz w:val="28"/>
        </w:rPr>
        <w:t>
      3.3. МИБ:</w:t>
      </w:r>
    </w:p>
    <w:p>
      <w:pPr>
        <w:spacing w:after="0"/>
        <w:ind w:left="0"/>
        <w:jc w:val="both"/>
      </w:pPr>
      <w:r>
        <w:rPr>
          <w:rFonts w:ascii="Times New Roman"/>
          <w:b w:val="false"/>
          <w:i w:val="false"/>
          <w:color w:val="000000"/>
          <w:sz w:val="28"/>
        </w:rPr>
        <w:t>
      1) Сервистік қызмет субъектісінен осы Шарттың талаптарына сәйкес толық көлемде сапалы қызмет көрсетуді талап етеді;</w:t>
      </w:r>
    </w:p>
    <w:p>
      <w:pPr>
        <w:spacing w:after="0"/>
        <w:ind w:left="0"/>
        <w:jc w:val="both"/>
      </w:pPr>
      <w:r>
        <w:rPr>
          <w:rFonts w:ascii="Times New Roman"/>
          <w:b w:val="false"/>
          <w:i w:val="false"/>
          <w:color w:val="000000"/>
          <w:sz w:val="28"/>
        </w:rPr>
        <w:t>
      2) Сервистік қызмет субъектісінен оның кінәсінен ортақ мүліктің зақымданғаны үшін шығындарды өтеуді талап етеді;</w:t>
      </w:r>
    </w:p>
    <w:p>
      <w:pPr>
        <w:spacing w:after="0"/>
        <w:ind w:left="0"/>
        <w:jc w:val="both"/>
      </w:pPr>
      <w:r>
        <w:rPr>
          <w:rFonts w:ascii="Times New Roman"/>
          <w:b w:val="false"/>
          <w:i w:val="false"/>
          <w:color w:val="000000"/>
          <w:sz w:val="28"/>
        </w:rPr>
        <w:t>
      3) Сервистік қызмет субъектісінен қызметтер көрсету туралы ақпарат алады;</w:t>
      </w:r>
    </w:p>
    <w:p>
      <w:pPr>
        <w:spacing w:after="0"/>
        <w:ind w:left="0"/>
        <w:jc w:val="both"/>
      </w:pPr>
      <w:r>
        <w:rPr>
          <w:rFonts w:ascii="Times New Roman"/>
          <w:b w:val="false"/>
          <w:i w:val="false"/>
          <w:color w:val="000000"/>
          <w:sz w:val="28"/>
        </w:rPr>
        <w:t>
      4) қызметтерді сапасыз көрсеткен кезде Сервистік қызмет субъектісінен кемшіліктерді өтеусіз жоюды не, егер жою үшінші тұлғалар жүргізген және МИБ есебінен төленген болса, кемшіліктерді жою жөніндегі шығыстарды өтеуді талап етеді.</w:t>
      </w:r>
    </w:p>
    <w:p>
      <w:pPr>
        <w:spacing w:after="0"/>
        <w:ind w:left="0"/>
        <w:jc w:val="both"/>
      </w:pPr>
      <w:r>
        <w:rPr>
          <w:rFonts w:ascii="Times New Roman"/>
          <w:b w:val="false"/>
          <w:i w:val="false"/>
          <w:color w:val="000000"/>
          <w:sz w:val="28"/>
        </w:rPr>
        <w:t>
      3.4. МИБ-нің міндеттері:</w:t>
      </w:r>
    </w:p>
    <w:p>
      <w:pPr>
        <w:spacing w:after="0"/>
        <w:ind w:left="0"/>
        <w:jc w:val="both"/>
      </w:pPr>
      <w:r>
        <w:rPr>
          <w:rFonts w:ascii="Times New Roman"/>
          <w:b w:val="false"/>
          <w:i w:val="false"/>
          <w:color w:val="000000"/>
          <w:sz w:val="28"/>
        </w:rPr>
        <w:t>
      1) қызмет көрсету бойынша Сервистік қызмет субъектісінің шарттық міндеттемелерінің орындалуын бақылайды;</w:t>
      </w:r>
    </w:p>
    <w:p>
      <w:pPr>
        <w:spacing w:after="0"/>
        <w:ind w:left="0"/>
        <w:jc w:val="both"/>
      </w:pPr>
      <w:r>
        <w:rPr>
          <w:rFonts w:ascii="Times New Roman"/>
          <w:b w:val="false"/>
          <w:i w:val="false"/>
          <w:color w:val="000000"/>
          <w:sz w:val="28"/>
        </w:rPr>
        <w:t>
      2) Шарттың 1.1-тармағында көрсетілген қызметтерді көрсеткені үшін Сервистік қызмет субъектісіне МИБ төрағасы мен Сервистік қызмет субъектісі қол қойған қызметтер көрсету актілері негізінде ұсынылған шот бойынша орындалған жұмыстар актісі негізінде есепті айдан кейінгі айдың ___ күніне дейінгі мерзімде ақы төлеу;</w:t>
      </w:r>
    </w:p>
    <w:p>
      <w:pPr>
        <w:spacing w:after="0"/>
        <w:ind w:left="0"/>
        <w:jc w:val="both"/>
      </w:pPr>
      <w:r>
        <w:rPr>
          <w:rFonts w:ascii="Times New Roman"/>
          <w:b w:val="false"/>
          <w:i w:val="false"/>
          <w:color w:val="000000"/>
          <w:sz w:val="28"/>
        </w:rPr>
        <w:t>
      3) пәтерлер, тұрғын емес үй-жайлар, тұрақ орындары, қоймалар меншік иелерінің көрсетілген Шарт бойынша қызметтер көрсетуге қатысты шағымдары мен өтініштерін қарауға оған қоса Сервистік қызмет субъектісінің алдында осы мәселеге бастама жасау;</w:t>
      </w:r>
    </w:p>
    <w:p>
      <w:pPr>
        <w:spacing w:after="0"/>
        <w:ind w:left="0"/>
        <w:jc w:val="both"/>
      </w:pPr>
      <w:r>
        <w:rPr>
          <w:rFonts w:ascii="Times New Roman"/>
          <w:b w:val="false"/>
          <w:i w:val="false"/>
          <w:color w:val="000000"/>
          <w:sz w:val="28"/>
        </w:rPr>
        <w:t>
      4) Сервистік қызмет субъектісінен қызметтер көрсету туралы актілер қабылдау;</w:t>
      </w:r>
    </w:p>
    <w:p>
      <w:pPr>
        <w:spacing w:after="0"/>
        <w:ind w:left="0"/>
        <w:jc w:val="both"/>
      </w:pPr>
      <w:r>
        <w:rPr>
          <w:rFonts w:ascii="Times New Roman"/>
          <w:b w:val="false"/>
          <w:i w:val="false"/>
          <w:color w:val="000000"/>
          <w:sz w:val="28"/>
        </w:rPr>
        <w:t xml:space="preserve">
      5) осы Шарт шеңберінде КПТҮ мүдделерінде өзге де өкілеттіктер мен функцияларды жүзеге асыру; </w:t>
      </w:r>
    </w:p>
    <w:p>
      <w:pPr>
        <w:spacing w:after="0"/>
        <w:ind w:left="0"/>
        <w:jc w:val="both"/>
      </w:pPr>
      <w:r>
        <w:rPr>
          <w:rFonts w:ascii="Times New Roman"/>
          <w:b w:val="false"/>
          <w:i w:val="false"/>
          <w:color w:val="000000"/>
          <w:sz w:val="28"/>
        </w:rPr>
        <w:t>
      6) Қазақстан Республикасының заңнамасында, оның ішінде тұрғын үй қатынастары саласындағы және осы Шартта көзделген міндеттерді орындау.</w:t>
      </w:r>
    </w:p>
    <w:p>
      <w:pPr>
        <w:spacing w:after="0"/>
        <w:ind w:left="0"/>
        <w:jc w:val="both"/>
      </w:pPr>
      <w:r>
        <w:rPr>
          <w:rFonts w:ascii="Times New Roman"/>
          <w:b w:val="false"/>
          <w:i w:val="false"/>
          <w:color w:val="000000"/>
          <w:sz w:val="28"/>
        </w:rPr>
        <w:t>
      3.5. Сервистік қызмет субъектісі:</w:t>
      </w:r>
    </w:p>
    <w:p>
      <w:pPr>
        <w:spacing w:after="0"/>
        <w:ind w:left="0"/>
        <w:jc w:val="both"/>
      </w:pPr>
      <w:r>
        <w:rPr>
          <w:rFonts w:ascii="Times New Roman"/>
          <w:b w:val="false"/>
          <w:i w:val="false"/>
          <w:color w:val="000000"/>
          <w:sz w:val="28"/>
        </w:rPr>
        <w:t>
      1) көрсетілген қызмет үшін уақтылы төлем алуға;</w:t>
      </w:r>
    </w:p>
    <w:p>
      <w:pPr>
        <w:spacing w:after="0"/>
        <w:ind w:left="0"/>
        <w:jc w:val="both"/>
      </w:pPr>
      <w:r>
        <w:rPr>
          <w:rFonts w:ascii="Times New Roman"/>
          <w:b w:val="false"/>
          <w:i w:val="false"/>
          <w:color w:val="000000"/>
          <w:sz w:val="28"/>
        </w:rPr>
        <w:t xml:space="preserve">
      2) осы Шарттың талаптарын орындамағаны үшін төлемдер бойынша міндеттемелерді бұзу нәтижесінде өзіне келтірілген залалдарды өтеуді талап етеді. </w:t>
      </w:r>
    </w:p>
    <w:p>
      <w:pPr>
        <w:spacing w:after="0"/>
        <w:ind w:left="0"/>
        <w:jc w:val="both"/>
      </w:pPr>
      <w:r>
        <w:rPr>
          <w:rFonts w:ascii="Times New Roman"/>
          <w:b w:val="false"/>
          <w:i w:val="false"/>
          <w:color w:val="000000"/>
          <w:sz w:val="28"/>
        </w:rPr>
        <w:t>
      3.6. Сервистік қызмет субъектісінің міндеттері:</w:t>
      </w:r>
    </w:p>
    <w:p>
      <w:pPr>
        <w:spacing w:after="0"/>
        <w:ind w:left="0"/>
        <w:jc w:val="both"/>
      </w:pPr>
      <w:r>
        <w:rPr>
          <w:rFonts w:ascii="Times New Roman"/>
          <w:b w:val="false"/>
          <w:i w:val="false"/>
          <w:color w:val="000000"/>
          <w:sz w:val="28"/>
        </w:rPr>
        <w:t>
      1) осы Шарт шеңберінде қызметтерді сапалы және мерзімінде көрсету;</w:t>
      </w:r>
    </w:p>
    <w:p>
      <w:pPr>
        <w:spacing w:after="0"/>
        <w:ind w:left="0"/>
        <w:jc w:val="both"/>
      </w:pPr>
      <w:r>
        <w:rPr>
          <w:rFonts w:ascii="Times New Roman"/>
          <w:b w:val="false"/>
          <w:i w:val="false"/>
          <w:color w:val="000000"/>
          <w:sz w:val="28"/>
        </w:rPr>
        <w:t>
      2) авариялық жағдайлар туындаған жағдайларды қоспағанда, екі тәулік ішінде МИБ-ге жұмыстардың басталуы мен орны туралы, инженерлік желілердің жұмыс режимінің ажыратылуы, сыналуы немесе өзге де өзгеруі туралы хабарлау;</w:t>
      </w:r>
    </w:p>
    <w:p>
      <w:pPr>
        <w:spacing w:after="0"/>
        <w:ind w:left="0"/>
        <w:jc w:val="both"/>
      </w:pPr>
      <w:r>
        <w:rPr>
          <w:rFonts w:ascii="Times New Roman"/>
          <w:b w:val="false"/>
          <w:i w:val="false"/>
          <w:color w:val="000000"/>
          <w:sz w:val="28"/>
        </w:rPr>
        <w:t>
      3) Қазақстан Республикасының заңнамасында, оның ішінде тұрғын үй қатынастары саласындағы және осы Шартта көзделген міндеттерді орындау;</w:t>
      </w:r>
    </w:p>
    <w:p>
      <w:pPr>
        <w:spacing w:after="0"/>
        <w:ind w:left="0"/>
        <w:jc w:val="both"/>
      </w:pPr>
      <w:r>
        <w:rPr>
          <w:rFonts w:ascii="Times New Roman"/>
          <w:b w:val="false"/>
          <w:i w:val="false"/>
          <w:color w:val="000000"/>
          <w:sz w:val="28"/>
        </w:rPr>
        <w:t>
      4) жеке немесе заңды тұлғалардың меншігіндегі КПТҮ ортақ мүлкін зақымдау қаупі бар пәтерде, тұрғын емес үй-жайда, тұрақ орнында, қоймада авариялық жағдайлар туындаған жағдайда (пәтерлердің, тұрғын емес үй-жайлардың, тұрақ орындарының, қоймалардың меншік иелері болмаған кезде олардың жұмыс орны, тұрақты тұрғылықты жері не авариялар кезінде болуы мүмкін жер туралы мәліметтер), меншік иесінің құқықтарын бұзбай, оны жою жөнінде бірлескен шаралар қабылдау үшін МИБ-ге дереу хабарлау.</w:t>
      </w:r>
    </w:p>
    <w:p>
      <w:pPr>
        <w:spacing w:after="0"/>
        <w:ind w:left="0"/>
        <w:jc w:val="left"/>
      </w:pPr>
      <w:r>
        <w:rPr>
          <w:rFonts w:ascii="Times New Roman"/>
          <w:b/>
          <w:i w:val="false"/>
          <w:color w:val="000000"/>
        </w:rPr>
        <w:t xml:space="preserve"> 4. Қызметтерді көрсету тәртібі</w:t>
      </w:r>
    </w:p>
    <w:p>
      <w:pPr>
        <w:spacing w:after="0"/>
        <w:ind w:left="0"/>
        <w:jc w:val="both"/>
      </w:pPr>
      <w:r>
        <w:rPr>
          <w:rFonts w:ascii="Times New Roman"/>
          <w:b w:val="false"/>
          <w:i w:val="false"/>
          <w:color w:val="000000"/>
          <w:sz w:val="28"/>
        </w:rPr>
        <w:t>
      4.1. Тараптар екі данада қызмет көрсету туралы актіге қол қояды.</w:t>
      </w:r>
    </w:p>
    <w:p>
      <w:pPr>
        <w:spacing w:after="0"/>
        <w:ind w:left="0"/>
        <w:jc w:val="both"/>
      </w:pPr>
      <w:r>
        <w:rPr>
          <w:rFonts w:ascii="Times New Roman"/>
          <w:b w:val="false"/>
          <w:i w:val="false"/>
          <w:color w:val="000000"/>
          <w:sz w:val="28"/>
        </w:rPr>
        <w:t>
      4.2. МИБ төрағасы Сервистік қызмет субъектісінен көрсетілген қызметтер актісін алған күннен бастап бес жұмыс күні ішінде осы актіге қол қоюға немесе көрсетілген қызметтер актісіне қол қоюдан дәлелді бас тартуды ұсынады. МИБ төрағасының дәлелді ескертулері болған жағдайда Сервистік қызмет субъектісі қысқа мерзімде мұндай ескертулерді жояды, бірақ бес жұмыс күнінен аспайтын мерзімде.</w:t>
      </w:r>
    </w:p>
    <w:p>
      <w:pPr>
        <w:spacing w:after="0"/>
        <w:ind w:left="0"/>
        <w:jc w:val="both"/>
      </w:pPr>
      <w:r>
        <w:rPr>
          <w:rFonts w:ascii="Times New Roman"/>
          <w:b w:val="false"/>
          <w:i w:val="false"/>
          <w:color w:val="000000"/>
          <w:sz w:val="28"/>
        </w:rPr>
        <w:t>
      4.3. Сервистік қызмет субъектісі МИБ-нің ескертулерін жоймаған жағдайда, МИБ ескертулерді жою үшін басқа тұлғаны тартуға және Сервистік қызмет субъектісінен Сервистік қызмет субъектісіне жататын төлемнен ұстап қалу не шегеру жолымен және/немесе Сервистік қызмет субъектісіне талап ету арқылы келтірілген шығыстарды өндіріп алуға құқылы. Сервистік қызмет субъектісі осы МИБ келтірілген шығыстарды талаптарды алынған күннен бастап бес жұмыс күні ішінде өтейді.</w:t>
      </w:r>
    </w:p>
    <w:p>
      <w:pPr>
        <w:spacing w:after="0"/>
        <w:ind w:left="0"/>
        <w:jc w:val="both"/>
      </w:pPr>
      <w:r>
        <w:rPr>
          <w:rFonts w:ascii="Times New Roman"/>
          <w:b w:val="false"/>
          <w:i w:val="false"/>
          <w:color w:val="000000"/>
          <w:sz w:val="28"/>
        </w:rPr>
        <w:t>
      4.4. Қызметтер көрсетілген қызметтер актісіне қол қойылған сәттен бастап МИБ-мен қабылданды деп есептеледі. Егер МИБ Шарттың 4.2-тармағында көрсетілген мерзім ішінде өз ескертулерін ұсынбаса, қызметтер ескертулерсіз қабылданды деп есептеледі.</w:t>
      </w:r>
    </w:p>
    <w:p>
      <w:pPr>
        <w:spacing w:after="0"/>
        <w:ind w:left="0"/>
        <w:jc w:val="left"/>
      </w:pPr>
      <w:r>
        <w:rPr>
          <w:rFonts w:ascii="Times New Roman"/>
          <w:b/>
          <w:i w:val="false"/>
          <w:color w:val="000000"/>
        </w:rPr>
        <w:t xml:space="preserve"> 5. Тараптардың жауапкершілігі</w:t>
      </w:r>
    </w:p>
    <w:p>
      <w:pPr>
        <w:spacing w:after="0"/>
        <w:ind w:left="0"/>
        <w:jc w:val="both"/>
      </w:pPr>
      <w:r>
        <w:rPr>
          <w:rFonts w:ascii="Times New Roman"/>
          <w:b w:val="false"/>
          <w:i w:val="false"/>
          <w:color w:val="000000"/>
          <w:sz w:val="28"/>
        </w:rPr>
        <w:t>
      5.1. Осы Шарттың талаптарын орындамағаны немесе тиісінше орындамағаны үшін Тараптар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5.2. Сервистік қызмет субъектісі қызметтерді тиісінше көрсетпеген жағдайда МИБ сотта осы Шартты тоқтату және шығындарды өтеу туралы талап қояды.</w:t>
      </w:r>
    </w:p>
    <w:p>
      <w:pPr>
        <w:spacing w:after="0"/>
        <w:ind w:left="0"/>
        <w:jc w:val="left"/>
      </w:pPr>
      <w:r>
        <w:rPr>
          <w:rFonts w:ascii="Times New Roman"/>
          <w:b/>
          <w:i w:val="false"/>
          <w:color w:val="000000"/>
        </w:rPr>
        <w:t xml:space="preserve"> 6. Еңсерілмейтін күш</w:t>
      </w:r>
    </w:p>
    <w:p>
      <w:pPr>
        <w:spacing w:after="0"/>
        <w:ind w:left="0"/>
        <w:jc w:val="both"/>
      </w:pPr>
      <w:r>
        <w:rPr>
          <w:rFonts w:ascii="Times New Roman"/>
          <w:b w:val="false"/>
          <w:i w:val="false"/>
          <w:color w:val="000000"/>
          <w:sz w:val="28"/>
        </w:rPr>
        <w:t>
      6.1. Тараптар шарт бойынша өз міндеттемелерін орындамағаны не тиісінше орындамағаны үшін, егер ол еңсерілмейтін күш мән-жайларының: су тасқыны, өрт, жер сілкінісі, дүлей зілзалалар, блокадалар, ереуілдер, әскери іс-қимылдар, тараптардың ерік-жігеріне және іс-қимылына байланысты емес, алдын ала болжай алмаған және шартты орындауға тікелей әсер еткен террористік актілер туындауының салдары болып табылса, жауапкершіліктен босатылады. Еңсерілмес күш мән-жайларының әсеріне ұшыраған Тараптың міндеттемелерді орындау мерзімдері осындай мән-жайлардың қолданылу кезеңінде қозғалады.</w:t>
      </w:r>
    </w:p>
    <w:p>
      <w:pPr>
        <w:spacing w:after="0"/>
        <w:ind w:left="0"/>
        <w:jc w:val="both"/>
      </w:pPr>
      <w:r>
        <w:rPr>
          <w:rFonts w:ascii="Times New Roman"/>
          <w:b w:val="false"/>
          <w:i w:val="false"/>
          <w:color w:val="000000"/>
          <w:sz w:val="28"/>
        </w:rPr>
        <w:t>
      6.2. Шарт бойынша өз міндеттемелерін орындау мүмкін болмайтын Тарап Шарттың 6.1-тармағында көрсетілген жағдайлардың басталғаны және тоқтатылғаны туралы екінші Тарапты жазбаша хабарлайды.</w:t>
      </w:r>
    </w:p>
    <w:p>
      <w:pPr>
        <w:spacing w:after="0"/>
        <w:ind w:left="0"/>
        <w:jc w:val="both"/>
      </w:pPr>
      <w:r>
        <w:rPr>
          <w:rFonts w:ascii="Times New Roman"/>
          <w:b w:val="false"/>
          <w:i w:val="false"/>
          <w:color w:val="000000"/>
          <w:sz w:val="28"/>
        </w:rPr>
        <w:t>
      6.3. Егер Шарттың 6.1-тармағында көрсетілген мән-жайлар 1 (бір) айдан астам созылатын болса, онда Тараптар Шарт бойынша міндеттемелерді одан әрі орындаудан бас тартуға құқылы.</w:t>
      </w:r>
    </w:p>
    <w:p>
      <w:pPr>
        <w:spacing w:after="0"/>
        <w:ind w:left="0"/>
        <w:jc w:val="left"/>
      </w:pPr>
      <w:r>
        <w:rPr>
          <w:rFonts w:ascii="Times New Roman"/>
          <w:b/>
          <w:i w:val="false"/>
          <w:color w:val="000000"/>
        </w:rPr>
        <w:t xml:space="preserve"> 7. Дауларды шешу тәртібі</w:t>
      </w:r>
    </w:p>
    <w:p>
      <w:pPr>
        <w:spacing w:after="0"/>
        <w:ind w:left="0"/>
        <w:jc w:val="both"/>
      </w:pPr>
      <w:r>
        <w:rPr>
          <w:rFonts w:ascii="Times New Roman"/>
          <w:b w:val="false"/>
          <w:i w:val="false"/>
          <w:color w:val="000000"/>
          <w:sz w:val="28"/>
        </w:rPr>
        <w:t>
      7.1. Шарт бойынша міндеттемелерді орындау процесінде келіспеушіліктер туындаған жағдайда Тараптар оларды соттан тыс тәртіппен реттеу үшін барлық қажетті шараларды қабылдайды.</w:t>
      </w:r>
    </w:p>
    <w:p>
      <w:pPr>
        <w:spacing w:after="0"/>
        <w:ind w:left="0"/>
        <w:jc w:val="both"/>
      </w:pPr>
      <w:r>
        <w:rPr>
          <w:rFonts w:ascii="Times New Roman"/>
          <w:b w:val="false"/>
          <w:i w:val="false"/>
          <w:color w:val="000000"/>
          <w:sz w:val="28"/>
        </w:rPr>
        <w:t>
      7.2. Егер Тараптар келісімге келмесе, даулар МИБ орналасқан жердегі Қазақстан Республикасының қолданыстағы заңнамасына сәйкес сот арқылы қаралады.</w:t>
      </w:r>
    </w:p>
    <w:p>
      <w:pPr>
        <w:spacing w:after="0"/>
        <w:ind w:left="0"/>
        <w:jc w:val="left"/>
      </w:pPr>
      <w:r>
        <w:rPr>
          <w:rFonts w:ascii="Times New Roman"/>
          <w:b/>
          <w:i w:val="false"/>
          <w:color w:val="000000"/>
        </w:rPr>
        <w:t xml:space="preserve"> 8. Шартты өзгерту және бұзу тәртібі</w:t>
      </w:r>
    </w:p>
    <w:p>
      <w:pPr>
        <w:spacing w:after="0"/>
        <w:ind w:left="0"/>
        <w:jc w:val="both"/>
      </w:pPr>
      <w:r>
        <w:rPr>
          <w:rFonts w:ascii="Times New Roman"/>
          <w:b w:val="false"/>
          <w:i w:val="false"/>
          <w:color w:val="000000"/>
          <w:sz w:val="28"/>
        </w:rPr>
        <w:t>
      8.1. Осы Шартқа барлық өзгерістер мен толықтырулар жазбаша түрде жасалады және екі Тарап растайды.</w:t>
      </w:r>
    </w:p>
    <w:p>
      <w:pPr>
        <w:spacing w:after="0"/>
        <w:ind w:left="0"/>
        <w:jc w:val="both"/>
      </w:pPr>
      <w:r>
        <w:rPr>
          <w:rFonts w:ascii="Times New Roman"/>
          <w:b w:val="false"/>
          <w:i w:val="false"/>
          <w:color w:val="000000"/>
          <w:sz w:val="28"/>
        </w:rPr>
        <w:t>
      8.2. Тараптардың өзара жазбаша келісімі бойынша немесе Қазақстан Республикасының қолданыстағы заңнамасында көзделген негіздер бойынша Шартты мерзімінен бұрын бұзуға құқығы бар.</w:t>
      </w:r>
    </w:p>
    <w:p>
      <w:pPr>
        <w:spacing w:after="0"/>
        <w:ind w:left="0"/>
        <w:jc w:val="both"/>
      </w:pPr>
      <w:r>
        <w:rPr>
          <w:rFonts w:ascii="Times New Roman"/>
          <w:b w:val="false"/>
          <w:i w:val="false"/>
          <w:color w:val="000000"/>
          <w:sz w:val="28"/>
        </w:rPr>
        <w:t>
      8.3. Осы Шартты бұзудың салдары Тараптардың өзара келісімімен немесе шарт тараптарының кез келгенінің талап етуі бойынша сот арқылы айқындалады.</w:t>
      </w:r>
    </w:p>
    <w:p>
      <w:pPr>
        <w:spacing w:after="0"/>
        <w:ind w:left="0"/>
        <w:jc w:val="both"/>
      </w:pPr>
      <w:r>
        <w:rPr>
          <w:rFonts w:ascii="Times New Roman"/>
          <w:b w:val="false"/>
          <w:i w:val="false"/>
          <w:color w:val="000000"/>
          <w:sz w:val="28"/>
        </w:rPr>
        <w:t>
      8.4. Тараптардың бірі осы Шарттан бас тартқан жағдайда, егер Тараптар хабардар етілгеннен кейін неғұрлым қысқа мерзімде Шартты тоқтату туралы келісімге келмесе, екінші Тарап Шарт тоқтатылғанға дейін бір ай бұрын хабардар етілуге тиіс.</w:t>
      </w:r>
    </w:p>
    <w:p>
      <w:pPr>
        <w:spacing w:after="0"/>
        <w:ind w:left="0"/>
        <w:jc w:val="left"/>
      </w:pPr>
      <w:r>
        <w:rPr>
          <w:rFonts w:ascii="Times New Roman"/>
          <w:b/>
          <w:i w:val="false"/>
          <w:color w:val="000000"/>
        </w:rPr>
        <w:t xml:space="preserve"> 9. Басқа шарттар</w:t>
      </w:r>
    </w:p>
    <w:p>
      <w:pPr>
        <w:spacing w:after="0"/>
        <w:ind w:left="0"/>
        <w:jc w:val="both"/>
      </w:pPr>
      <w:r>
        <w:rPr>
          <w:rFonts w:ascii="Times New Roman"/>
          <w:b w:val="false"/>
          <w:i w:val="false"/>
          <w:color w:val="000000"/>
          <w:sz w:val="28"/>
        </w:rPr>
        <w:t>
      9.1. Сервистік қызмет субъектісі өзіне берілген өкілеттіктерді асыра пайдалана немесе өзі үшін белгіленген шектеулерді бұза отырып жасаған мәміле бойынша міндеттемелерді Сервистік қызмет субъектісі өз мүлкі есебінен көтереді.</w:t>
      </w:r>
    </w:p>
    <w:p>
      <w:pPr>
        <w:spacing w:after="0"/>
        <w:ind w:left="0"/>
        <w:jc w:val="both"/>
      </w:pPr>
      <w:r>
        <w:rPr>
          <w:rFonts w:ascii="Times New Roman"/>
          <w:b w:val="false"/>
          <w:i w:val="false"/>
          <w:color w:val="000000"/>
          <w:sz w:val="28"/>
        </w:rPr>
        <w:t>
      9.2. Осы Шарт оған Тараптар қол қойған күннен бастап күшіне енеді және бір жыл ішінде қолданылады және 20__ жылғы___________________ өзінің қолданылуын тоқтатады.</w:t>
      </w:r>
    </w:p>
    <w:p>
      <w:pPr>
        <w:spacing w:after="0"/>
        <w:ind w:left="0"/>
        <w:jc w:val="both"/>
      </w:pPr>
      <w:r>
        <w:rPr>
          <w:rFonts w:ascii="Times New Roman"/>
          <w:b w:val="false"/>
          <w:i w:val="false"/>
          <w:color w:val="000000"/>
          <w:sz w:val="28"/>
        </w:rPr>
        <w:t>
      Осы Шарттың қолданылу мерзімін тоқтату (аяқтау) Тараптардың ол бойынша міндеттемелерін тоқтатуға әкеп соғады, бірақ Шарт тараптарын, егер осы Шарттың талаптарын орындау кезінде орын алған болса, оны бұзғаны үшін жауапкершіліктен босатпайды.</w:t>
      </w:r>
    </w:p>
    <w:p>
      <w:pPr>
        <w:spacing w:after="0"/>
        <w:ind w:left="0"/>
        <w:jc w:val="both"/>
      </w:pPr>
      <w:r>
        <w:rPr>
          <w:rFonts w:ascii="Times New Roman"/>
          <w:b w:val="false"/>
          <w:i w:val="false"/>
          <w:color w:val="000000"/>
          <w:sz w:val="28"/>
        </w:rPr>
        <w:t>
      9.3. Шарт Тараптардың әрқайсысы үшін бірдей заңды күші бар мемлекеттік және орыс тілдерінде екі данада жасалды.</w:t>
      </w:r>
    </w:p>
    <w:p>
      <w:pPr>
        <w:spacing w:after="0"/>
        <w:ind w:left="0"/>
        <w:jc w:val="both"/>
      </w:pPr>
      <w:r>
        <w:rPr>
          <w:rFonts w:ascii="Times New Roman"/>
          <w:b w:val="false"/>
          <w:i w:val="false"/>
          <w:color w:val="000000"/>
          <w:sz w:val="28"/>
        </w:rPr>
        <w:t>
      10. Тараптардың орналасқан жерлері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 төрағасы 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Мекенжайы: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субъектісі"</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Мекенжайы: _____________________</w:t>
            </w:r>
          </w:p>
          <w:p>
            <w:pPr>
              <w:spacing w:after="20"/>
              <w:ind w:left="20"/>
              <w:jc w:val="both"/>
            </w:pPr>
            <w:r>
              <w:rPr>
                <w:rFonts w:ascii="Times New Roman"/>
                <w:b w:val="false"/>
                <w:i w:val="false"/>
                <w:color w:val="000000"/>
                <w:sz w:val="20"/>
              </w:rPr>
              <w:t>
Өкілі: 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Қолы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165 бұйрығына</w:t>
            </w:r>
            <w:r>
              <w:br/>
            </w:r>
            <w:r>
              <w:rPr>
                <w:rFonts w:ascii="Times New Roman"/>
                <w:b w:val="false"/>
                <w:i w:val="false"/>
                <w:color w:val="000000"/>
                <w:sz w:val="20"/>
              </w:rPr>
              <w:t>3-қосымша</w:t>
            </w:r>
          </w:p>
        </w:tc>
      </w:tr>
    </w:tbl>
    <w:bookmarkStart w:name="z136" w:id="12"/>
    <w:p>
      <w:pPr>
        <w:spacing w:after="0"/>
        <w:ind w:left="0"/>
        <w:jc w:val="left"/>
      </w:pPr>
      <w:r>
        <w:rPr>
          <w:rFonts w:ascii="Times New Roman"/>
          <w:b/>
          <w:i w:val="false"/>
          <w:color w:val="000000"/>
        </w:rPr>
        <w:t xml:space="preserve"> Мүліктің меншік иелері бірлестігі немесе жай серіктестік пен көппәтерлі тұрғын үйді басқарушы немесе басқарушы компания арасындағы шарттың үлгілік нысаны</w:t>
      </w:r>
    </w:p>
    <w:bookmarkEnd w:id="12"/>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19.01.2024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___________</w:t>
            </w:r>
          </w:p>
        </w:tc>
      </w:tr>
    </w:tbl>
    <w:p>
      <w:pPr>
        <w:spacing w:after="0"/>
        <w:ind w:left="0"/>
        <w:jc w:val="both"/>
      </w:pPr>
      <w:r>
        <w:rPr>
          <w:rFonts w:ascii="Times New Roman"/>
          <w:b w:val="false"/>
          <w:i w:val="false"/>
          <w:color w:val="000000"/>
          <w:sz w:val="28"/>
        </w:rPr>
        <w:t>
      Бұдан әрі "Бірлестік" деп аталатын көппәтерлі тұрғын үй мүлігінің меншік иелерінің бірлестігі Жарғы негізінде әрекет ететін_____________ (тегі, аты, әкесінің аты (бар болған жағдайда) пәтерлерінің, тұрғын емес үй-жайларының меншік иелерінің жай серіктестігі, бұдан әрі "Жай серіктестік" деп аталатын, қарапайым жазбаша сенімхат негізінде әрекет ететін, Сенім білдірілген тұлғаның атынан _____________________________________ (тегі, аты, әкесінің аты (бар болған жағдайда) бір тараптан және Көппәтерлі тұрғын үйді басқарушы немесе Басқарушы компания ______________________________, бұдан әрі "Басқарушы" деп аталатын ____________________________________, ___________________ атынан (лауазымы, тегі, аты, әкесінің аты (бар болған жағдайда) ____________негізінде әрекет ететін, екінші тараптан, бұдан әрі бірлесіп "Тараптар" деп аталатындар, Кондоминиум объектісі болып табылатын көппәтерлі тұрғын үйді басқару туралы осы Шартты жасасты және төмендегілер туралы келісімге келді.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1.1. Осы Шарт ______________ мекенжайы бойынша орналасқан көппәтерлі тұрғын үйлерді (тұрғын үй кешенінің атауы және оның нақты орналасқан жері (толық пошталық мекенжайы) қамтамасыз ету мақсатында жасалды.</w:t>
      </w:r>
    </w:p>
    <w:p>
      <w:pPr>
        <w:spacing w:after="0"/>
        <w:ind w:left="0"/>
        <w:jc w:val="both"/>
      </w:pPr>
      <w:r>
        <w:rPr>
          <w:rFonts w:ascii="Times New Roman"/>
          <w:b w:val="false"/>
          <w:i w:val="false"/>
          <w:color w:val="000000"/>
          <w:sz w:val="28"/>
        </w:rPr>
        <w:t>
      1.2. Осы Шарт көппәтерлі тұрғын үй пәтерлерінің, тұрғын емес үй-жайларының меншік иелерінің жиналысының шешімі (жиналыстың 20__ жылғы "__" ____________ № __ хаттамасы) негізінде жасалды.</w:t>
      </w:r>
    </w:p>
    <w:p>
      <w:pPr>
        <w:spacing w:after="0"/>
        <w:ind w:left="0"/>
        <w:jc w:val="both"/>
      </w:pPr>
      <w:r>
        <w:rPr>
          <w:rFonts w:ascii="Times New Roman"/>
          <w:b w:val="false"/>
          <w:i w:val="false"/>
          <w:color w:val="000000"/>
          <w:sz w:val="28"/>
        </w:rPr>
        <w:t>
      1.3. Көппәтерлі тұрғын үйдің ортақ мүлкінің құрамы мен техникалық жай-күйі туралы мәліметтер шарт жасаған сәтте осы Шартқа 1-қосымшаға сәйкес Көппәтерлі тұрғын үйдің ортақ мүлікінің түгендеу тізбесіне жазылады.</w:t>
      </w:r>
    </w:p>
    <w:p>
      <w:pPr>
        <w:spacing w:after="0"/>
        <w:ind w:left="0"/>
        <w:jc w:val="left"/>
      </w:pPr>
      <w:r>
        <w:rPr>
          <w:rFonts w:ascii="Times New Roman"/>
          <w:b/>
          <w:i w:val="false"/>
          <w:color w:val="000000"/>
        </w:rPr>
        <w:t xml:space="preserve"> 2. Шарттың мәні</w:t>
      </w:r>
    </w:p>
    <w:p>
      <w:pPr>
        <w:spacing w:after="0"/>
        <w:ind w:left="0"/>
        <w:jc w:val="both"/>
      </w:pPr>
      <w:r>
        <w:rPr>
          <w:rFonts w:ascii="Times New Roman"/>
          <w:b w:val="false"/>
          <w:i w:val="false"/>
          <w:color w:val="000000"/>
          <w:sz w:val="28"/>
        </w:rPr>
        <w:t>
      2.1. Осы Шарт бойынша Бірлестік/Жай серіктестік кондоминиум объектісін басқару жөніндегі жұмыстарды орындауға, көппәтерлі тұрғын үйді басқару мақсаттарына қол жеткізуге бағытталған барлық қажетті заңдық және нақты әрекеттерді Бірлестік/Жай серіктестік атынан және есебінен жасауға тапсырма береді, ал Басқарушы өзіне міндеттеме алады.</w:t>
      </w:r>
    </w:p>
    <w:p>
      <w:pPr>
        <w:spacing w:after="0"/>
        <w:ind w:left="0"/>
        <w:jc w:val="both"/>
      </w:pPr>
      <w:r>
        <w:rPr>
          <w:rFonts w:ascii="Times New Roman"/>
          <w:b w:val="false"/>
          <w:i w:val="false"/>
          <w:color w:val="000000"/>
          <w:sz w:val="28"/>
        </w:rPr>
        <w:t>
      2.2. Көрсетілген тапсырманы орындағаны үшін Бірлестік/Жай серіктестік Басқарушыға осы Шарттың талаптарына сәйкес сыйақы төлейді.</w:t>
      </w:r>
    </w:p>
    <w:p>
      <w:pPr>
        <w:spacing w:after="0"/>
        <w:ind w:left="0"/>
        <w:jc w:val="left"/>
      </w:pPr>
      <w:r>
        <w:rPr>
          <w:rFonts w:ascii="Times New Roman"/>
          <w:b/>
          <w:i w:val="false"/>
          <w:color w:val="000000"/>
        </w:rPr>
        <w:t xml:space="preserve"> 3. Тараптардың міндеттері</w:t>
      </w:r>
    </w:p>
    <w:p>
      <w:pPr>
        <w:spacing w:after="0"/>
        <w:ind w:left="0"/>
        <w:jc w:val="both"/>
      </w:pPr>
      <w:r>
        <w:rPr>
          <w:rFonts w:ascii="Times New Roman"/>
          <w:b w:val="false"/>
          <w:i w:val="false"/>
          <w:color w:val="000000"/>
          <w:sz w:val="28"/>
        </w:rPr>
        <w:t>
      3.1. Бірлестіктің/Жай серіктестіктің міндеттері:</w:t>
      </w:r>
    </w:p>
    <w:p>
      <w:pPr>
        <w:spacing w:after="0"/>
        <w:ind w:left="0"/>
        <w:jc w:val="both"/>
      </w:pPr>
      <w:r>
        <w:rPr>
          <w:rFonts w:ascii="Times New Roman"/>
          <w:b w:val="false"/>
          <w:i w:val="false"/>
          <w:color w:val="000000"/>
          <w:sz w:val="28"/>
        </w:rPr>
        <w:t>
      3.1.1. Көппәтерлі тұрғын үйдегі жалпы мүлікті оның мақсатына сәйкес пайдалану.</w:t>
      </w:r>
    </w:p>
    <w:p>
      <w:pPr>
        <w:spacing w:after="0"/>
        <w:ind w:left="0"/>
        <w:jc w:val="both"/>
      </w:pPr>
      <w:r>
        <w:rPr>
          <w:rFonts w:ascii="Times New Roman"/>
          <w:b w:val="false"/>
          <w:i w:val="false"/>
          <w:color w:val="000000"/>
          <w:sz w:val="28"/>
        </w:rPr>
        <w:t>
      3.1.2. Пәтерлердің, тұрғын емес үй-жайлардың меншік иелері жиналысының шешімімен белгіленген тәртіпте осы Шарт бойынша ұсынылған қызметке уақтылы ақы төлеу,</w:t>
      </w:r>
    </w:p>
    <w:p>
      <w:pPr>
        <w:spacing w:after="0"/>
        <w:ind w:left="0"/>
        <w:jc w:val="both"/>
      </w:pPr>
      <w:r>
        <w:rPr>
          <w:rFonts w:ascii="Times New Roman"/>
          <w:b w:val="false"/>
          <w:i w:val="false"/>
          <w:color w:val="000000"/>
          <w:sz w:val="28"/>
        </w:rPr>
        <w:t>
      3.1.3. Басқарушыға азаматтардың өмірі мен денсаулығына, қауіпсіздігіне қауіп төндіретін желілердің, жабдықтардың, есепке алу аспаптарының ақаулықтары анықталғаны, коммуналдық көрсетілетін қызметтер сапасы параметрлерінің төмендегені туралы дереу хабарлау;</w:t>
      </w:r>
    </w:p>
    <w:p>
      <w:pPr>
        <w:spacing w:after="0"/>
        <w:ind w:left="0"/>
        <w:jc w:val="both"/>
      </w:pPr>
      <w:r>
        <w:rPr>
          <w:rFonts w:ascii="Times New Roman"/>
          <w:b w:val="false"/>
          <w:i w:val="false"/>
          <w:color w:val="000000"/>
          <w:sz w:val="28"/>
        </w:rPr>
        <w:t>
      3.1.4. Осы Шарт шеңберінде заңнамаға сәйкес өзге де міндеттерді атқару.</w:t>
      </w:r>
    </w:p>
    <w:p>
      <w:pPr>
        <w:spacing w:after="0"/>
        <w:ind w:left="0"/>
        <w:jc w:val="both"/>
      </w:pPr>
      <w:r>
        <w:rPr>
          <w:rFonts w:ascii="Times New Roman"/>
          <w:b w:val="false"/>
          <w:i w:val="false"/>
          <w:color w:val="000000"/>
          <w:sz w:val="28"/>
        </w:rPr>
        <w:t>
      3.2. Басқарушының міндеттері:</w:t>
      </w:r>
    </w:p>
    <w:p>
      <w:pPr>
        <w:spacing w:after="0"/>
        <w:ind w:left="0"/>
        <w:jc w:val="both"/>
      </w:pPr>
      <w:r>
        <w:rPr>
          <w:rFonts w:ascii="Times New Roman"/>
          <w:b w:val="false"/>
          <w:i w:val="false"/>
          <w:color w:val="000000"/>
          <w:sz w:val="28"/>
        </w:rPr>
        <w:t>
      3.2.1. Осы Шарттың талаптарына сәйкес көппәтерлі тұрғын үйді басқару.</w:t>
      </w:r>
    </w:p>
    <w:p>
      <w:pPr>
        <w:spacing w:after="0"/>
        <w:ind w:left="0"/>
        <w:jc w:val="both"/>
      </w:pPr>
      <w:r>
        <w:rPr>
          <w:rFonts w:ascii="Times New Roman"/>
          <w:b w:val="false"/>
          <w:i w:val="false"/>
          <w:color w:val="000000"/>
          <w:sz w:val="28"/>
        </w:rPr>
        <w:t>
      3.2.2. Пәтер, тұрғын емес үй-жайлар меншік иелерінің тізімін қалыптастыру және олармен кондоминиум объектісін басқару жөнінде қызмет көрсету туралы шарттар жасасу;</w:t>
      </w:r>
    </w:p>
    <w:p>
      <w:pPr>
        <w:spacing w:after="0"/>
        <w:ind w:left="0"/>
        <w:jc w:val="both"/>
      </w:pPr>
      <w:r>
        <w:rPr>
          <w:rFonts w:ascii="Times New Roman"/>
          <w:b w:val="false"/>
          <w:i w:val="false"/>
          <w:color w:val="000000"/>
          <w:sz w:val="28"/>
        </w:rPr>
        <w:t>
      3.2.3. Жиналыстарды өткізуді ұйымдастыру үшін материалдар дайындауды жүзеге асыру;</w:t>
      </w:r>
    </w:p>
    <w:p>
      <w:pPr>
        <w:spacing w:after="0"/>
        <w:ind w:left="0"/>
        <w:jc w:val="both"/>
      </w:pPr>
      <w:r>
        <w:rPr>
          <w:rFonts w:ascii="Times New Roman"/>
          <w:b w:val="false"/>
          <w:i w:val="false"/>
          <w:color w:val="000000"/>
          <w:sz w:val="28"/>
        </w:rPr>
        <w:t>
      3.2.4. Үй кеңесі мен жиналыс шешімдерінің орындалуын ұйымдастыру;</w:t>
      </w:r>
    </w:p>
    <w:p>
      <w:pPr>
        <w:spacing w:after="0"/>
        <w:ind w:left="0"/>
        <w:jc w:val="both"/>
      </w:pPr>
      <w:r>
        <w:rPr>
          <w:rFonts w:ascii="Times New Roman"/>
          <w:b w:val="false"/>
          <w:i w:val="false"/>
          <w:color w:val="000000"/>
          <w:sz w:val="28"/>
        </w:rPr>
        <w:t>
      3.2.5. Көппәтерлі тұрғын үйдегі ортақ мүліктің құрамына кіретін объектілердің сақталуын қамтамасыз ету;</w:t>
      </w:r>
    </w:p>
    <w:p>
      <w:pPr>
        <w:spacing w:after="0"/>
        <w:ind w:left="0"/>
        <w:jc w:val="both"/>
      </w:pPr>
      <w:r>
        <w:rPr>
          <w:rFonts w:ascii="Times New Roman"/>
          <w:b w:val="false"/>
          <w:i w:val="false"/>
          <w:color w:val="000000"/>
          <w:sz w:val="28"/>
        </w:rPr>
        <w:t>
      3.2.6. Сервистік қызмет субъектілерімен қызмет көрсету туралы шарттар жасасу және орындау;</w:t>
      </w:r>
    </w:p>
    <w:p>
      <w:pPr>
        <w:spacing w:after="0"/>
        <w:ind w:left="0"/>
        <w:jc w:val="both"/>
      </w:pPr>
      <w:r>
        <w:rPr>
          <w:rFonts w:ascii="Times New Roman"/>
          <w:b w:val="false"/>
          <w:i w:val="false"/>
          <w:color w:val="000000"/>
          <w:sz w:val="28"/>
        </w:rPr>
        <w:t>
      3.2.7. Кондоминиум объектісінің ортақ мүлкін күтіп-ұстауға арналған коммуналдық қызметтер көрсету, оларға ақы төлеу, сондай-ақ кондоминиум объектісінің ортақ мүлкін күтіп-ұстауға арналған коммуналдық қызметтер көрсету туралы шарттардың орындалуына мониторинг жүргізу;</w:t>
      </w:r>
    </w:p>
    <w:p>
      <w:pPr>
        <w:spacing w:after="0"/>
        <w:ind w:left="0"/>
        <w:jc w:val="both"/>
      </w:pPr>
      <w:r>
        <w:rPr>
          <w:rFonts w:ascii="Times New Roman"/>
          <w:b w:val="false"/>
          <w:i w:val="false"/>
          <w:color w:val="000000"/>
          <w:sz w:val="28"/>
        </w:rPr>
        <w:t>
      3.2.8. Бір күнтізбелік жылға кондоминиум объектісін басқаруға және кондоминиум объектісінің ортақ мүлкін күтіп-ұстауға арналған шығыстар сметаларының жобаларын, кондоминиум объектісін басқару және кондоминиум объектісінің ортақ мүлкін күтіп-ұстау жөніндегі ай сайынғы және жылдық есепті жасау, оларды үй кеңесінің қарауына ұсыну;</w:t>
      </w:r>
    </w:p>
    <w:p>
      <w:pPr>
        <w:spacing w:after="0"/>
        <w:ind w:left="0"/>
        <w:jc w:val="both"/>
      </w:pPr>
      <w:r>
        <w:rPr>
          <w:rFonts w:ascii="Times New Roman"/>
          <w:b w:val="false"/>
          <w:i w:val="false"/>
          <w:color w:val="000000"/>
          <w:sz w:val="28"/>
        </w:rPr>
        <w:t>
      3.2.9. Кондоминиум объектісін басқару және кондоминиум объектісінің ортақ мүлкін күтіп-ұстау жөніндегі ай сайынғы есепті үй кеңесіне ұсыну;</w:t>
      </w:r>
    </w:p>
    <w:p>
      <w:pPr>
        <w:spacing w:after="0"/>
        <w:ind w:left="0"/>
        <w:jc w:val="both"/>
      </w:pPr>
      <w:r>
        <w:rPr>
          <w:rFonts w:ascii="Times New Roman"/>
          <w:b w:val="false"/>
          <w:i w:val="false"/>
          <w:color w:val="000000"/>
          <w:sz w:val="28"/>
        </w:rPr>
        <w:t>
      3.2.10. Пәтерлер, тұрғын емес үй-жайлардың меншік иелеріне қызметтің негізгі көрсеткіштері туралы, қызмет көрсетуге және кондоминиум объектісінің ортақ мүлкін күтіп-ұстау жөніндегі жұмыстарды орындауға жасалған шарттар, оларды көрсету тәртібі мен шарттары, құны туралы ақпаратқа еркін қол жеткізуді қамтамасыз ету;</w:t>
      </w:r>
    </w:p>
    <w:p>
      <w:pPr>
        <w:spacing w:after="0"/>
        <w:ind w:left="0"/>
        <w:jc w:val="both"/>
      </w:pPr>
      <w:r>
        <w:rPr>
          <w:rFonts w:ascii="Times New Roman"/>
          <w:b w:val="false"/>
          <w:i w:val="false"/>
          <w:color w:val="000000"/>
          <w:sz w:val="28"/>
        </w:rPr>
        <w:t>
      3.2.11. Коммуналдық қызметтердің сапасына және оларды пәтерлердің, тұрғын емес үй-жайлардың меншік иелеріне берудің үздіксіздігіне мониторингті жүзеге асыру;</w:t>
      </w:r>
    </w:p>
    <w:p>
      <w:pPr>
        <w:spacing w:after="0"/>
        <w:ind w:left="0"/>
        <w:jc w:val="both"/>
      </w:pPr>
      <w:r>
        <w:rPr>
          <w:rFonts w:ascii="Times New Roman"/>
          <w:b w:val="false"/>
          <w:i w:val="false"/>
          <w:color w:val="000000"/>
          <w:sz w:val="28"/>
        </w:rPr>
        <w:t>
      3.2.12. Кондоминиум объектісін басқару жөніндегі шарттың қолданылуы тоқтатылған күннен бастап үш жұмыс күні ішінде үй кеңесіне немесе мүліктің меншік иелері бірлестігінің төрағасына не жай серіктестіктің сенім білдірілген адамына қабылдау-тапсыру актісі негізінде мыналарды беруге міндетті:</w:t>
      </w:r>
    </w:p>
    <w:p>
      <w:pPr>
        <w:spacing w:after="0"/>
        <w:ind w:left="0"/>
        <w:jc w:val="both"/>
      </w:pPr>
      <w:r>
        <w:rPr>
          <w:rFonts w:ascii="Times New Roman"/>
          <w:b w:val="false"/>
          <w:i w:val="false"/>
          <w:color w:val="000000"/>
          <w:sz w:val="28"/>
        </w:rPr>
        <w:t>
       қаржылық құжаттама (бастапқы, есепке алу құжаттары, қаржылық есептілік, ағымдағы шот бойынша операцияларға байланысты құжаттар), сондай-ақ қаржылық құжаттаманың көшірмелері;</w:t>
      </w:r>
    </w:p>
    <w:p>
      <w:pPr>
        <w:spacing w:after="0"/>
        <w:ind w:left="0"/>
        <w:jc w:val="both"/>
      </w:pPr>
      <w:r>
        <w:rPr>
          <w:rFonts w:ascii="Times New Roman"/>
          <w:b w:val="false"/>
          <w:i w:val="false"/>
          <w:color w:val="000000"/>
          <w:sz w:val="28"/>
        </w:rPr>
        <w:t>
      көппәтерлі тұрғын үйге техникалық құжаттама;</w:t>
      </w:r>
    </w:p>
    <w:p>
      <w:pPr>
        <w:spacing w:after="0"/>
        <w:ind w:left="0"/>
        <w:jc w:val="both"/>
      </w:pPr>
      <w:r>
        <w:rPr>
          <w:rFonts w:ascii="Times New Roman"/>
          <w:b w:val="false"/>
          <w:i w:val="false"/>
          <w:color w:val="000000"/>
          <w:sz w:val="28"/>
        </w:rPr>
        <w:t>
      жиналыс хаттамалары;</w:t>
      </w:r>
    </w:p>
    <w:p>
      <w:pPr>
        <w:spacing w:after="0"/>
        <w:ind w:left="0"/>
        <w:jc w:val="both"/>
      </w:pPr>
      <w:r>
        <w:rPr>
          <w:rFonts w:ascii="Times New Roman"/>
          <w:b w:val="false"/>
          <w:i w:val="false"/>
          <w:color w:val="000000"/>
          <w:sz w:val="28"/>
        </w:rPr>
        <w:t>
      сервистік қызмет субъектілерімен және коммуналдық қызмет көрсететін ұйымдармен қызмет көрсету туралы жасалған шарттардың көшірмелері;</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бойынша көрсетілген қызметтерді қабылдау актілерінің көшірмелері;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байланысты өзге де құжаттар;</w:t>
      </w:r>
    </w:p>
    <w:p>
      <w:pPr>
        <w:spacing w:after="0"/>
        <w:ind w:left="0"/>
        <w:jc w:val="both"/>
      </w:pPr>
      <w:r>
        <w:rPr>
          <w:rFonts w:ascii="Times New Roman"/>
          <w:b w:val="false"/>
          <w:i w:val="false"/>
          <w:color w:val="000000"/>
          <w:sz w:val="28"/>
        </w:rPr>
        <w:t>
      кондоминиум объектісінің ортақ мүлкінің құрамына кіретін үй-жайлардың кілттері, кондоминиум объектісінің ортақ мүлкінің құрамына кіретін жабдықтарға қол жеткізудің электрондық кодтары;</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пайдалану үшін қажетті өзге де техникалық құралдар мен жабдықтар.</w:t>
      </w:r>
    </w:p>
    <w:p>
      <w:pPr>
        <w:spacing w:after="0"/>
        <w:ind w:left="0"/>
        <w:jc w:val="left"/>
      </w:pPr>
      <w:r>
        <w:rPr>
          <w:rFonts w:ascii="Times New Roman"/>
          <w:b/>
          <w:i w:val="false"/>
          <w:color w:val="000000"/>
        </w:rPr>
        <w:t xml:space="preserve"> 4. Тараптардың құқықтары</w:t>
      </w:r>
    </w:p>
    <w:p>
      <w:pPr>
        <w:spacing w:after="0"/>
        <w:ind w:left="0"/>
        <w:jc w:val="both"/>
      </w:pPr>
      <w:r>
        <w:rPr>
          <w:rFonts w:ascii="Times New Roman"/>
          <w:b w:val="false"/>
          <w:i w:val="false"/>
          <w:color w:val="000000"/>
          <w:sz w:val="28"/>
        </w:rPr>
        <w:t>
      4.1. Бірлестік/Жай серіктестік:</w:t>
      </w:r>
    </w:p>
    <w:p>
      <w:pPr>
        <w:spacing w:after="0"/>
        <w:ind w:left="0"/>
        <w:jc w:val="both"/>
      </w:pPr>
      <w:r>
        <w:rPr>
          <w:rFonts w:ascii="Times New Roman"/>
          <w:b w:val="false"/>
          <w:i w:val="false"/>
          <w:color w:val="000000"/>
          <w:sz w:val="28"/>
        </w:rPr>
        <w:t>
      4.1.1. Осы Шарттың белгіленген стандарттары мен нормаларына және талаптарына сәйкес кондоминиум объектісін басқару, кондоминиум объектісінің ортақ мүлкін күтіп-ұстау жөніндегі сапалы қызметтерді, коммуналдық қызметтерді уақтылы алады;</w:t>
      </w:r>
    </w:p>
    <w:p>
      <w:pPr>
        <w:spacing w:after="0"/>
        <w:ind w:left="0"/>
        <w:jc w:val="both"/>
      </w:pPr>
      <w:r>
        <w:rPr>
          <w:rFonts w:ascii="Times New Roman"/>
          <w:b w:val="false"/>
          <w:i w:val="false"/>
          <w:color w:val="000000"/>
          <w:sz w:val="28"/>
        </w:rPr>
        <w:t>
      4.1.2. Белгіленген тәртіппен Басқарушының кінәсінен келтірілген залалдарды өтеуді талап етеді;</w:t>
      </w:r>
    </w:p>
    <w:p>
      <w:pPr>
        <w:spacing w:after="0"/>
        <w:ind w:left="0"/>
        <w:jc w:val="both"/>
      </w:pPr>
      <w:r>
        <w:rPr>
          <w:rFonts w:ascii="Times New Roman"/>
          <w:b w:val="false"/>
          <w:i w:val="false"/>
          <w:color w:val="000000"/>
          <w:sz w:val="28"/>
        </w:rPr>
        <w:t>
      4.1.3. Көппәтерлі тұрғын үйдің ортақ мүлкін күтіп-ұстауды жүзеге асыратын ұйымдар туралы (атауы, байланыс телефондары, авариялық қызметтердің телефоны), коммуналдық және өзге де қызметтерді жеткізуші ұйымдар туралы ақпарат алады.</w:t>
      </w:r>
    </w:p>
    <w:p>
      <w:pPr>
        <w:spacing w:after="0"/>
        <w:ind w:left="0"/>
        <w:jc w:val="both"/>
      </w:pPr>
      <w:r>
        <w:rPr>
          <w:rFonts w:ascii="Times New Roman"/>
          <w:b w:val="false"/>
          <w:i w:val="false"/>
          <w:color w:val="000000"/>
          <w:sz w:val="28"/>
        </w:rPr>
        <w:t>
      4.1.4. Осы Шартты іске асыру мақсатында Басқарушы компания жасасқан шарттармен танысады.</w:t>
      </w:r>
    </w:p>
    <w:p>
      <w:pPr>
        <w:spacing w:after="0"/>
        <w:ind w:left="0"/>
        <w:jc w:val="both"/>
      </w:pPr>
      <w:r>
        <w:rPr>
          <w:rFonts w:ascii="Times New Roman"/>
          <w:b w:val="false"/>
          <w:i w:val="false"/>
          <w:color w:val="000000"/>
          <w:sz w:val="28"/>
        </w:rPr>
        <w:t>
      4.1.5. Кондоминиум объектісін басқару және кондоминиум объектісінің ортақ мүлкін күтіп-ұстау жөніндегі ай сайынғы есепті қарауға, қарсылық білдіруге және қабылдайды;</w:t>
      </w:r>
    </w:p>
    <w:p>
      <w:pPr>
        <w:spacing w:after="0"/>
        <w:ind w:left="0"/>
        <w:jc w:val="both"/>
      </w:pPr>
      <w:r>
        <w:rPr>
          <w:rFonts w:ascii="Times New Roman"/>
          <w:b w:val="false"/>
          <w:i w:val="false"/>
          <w:color w:val="000000"/>
          <w:sz w:val="28"/>
        </w:rPr>
        <w:t>
      4.1.6. Көппәтерлі тұрғын үйдегі ортақ мүлікті күтіп ұстау және жөндеу бойынша жұмыстарды жоспарлауға, жұмыс жоспарын өзгерту кезінде шешімдер қабылдауға қатысады;</w:t>
      </w:r>
    </w:p>
    <w:p>
      <w:pPr>
        <w:spacing w:after="0"/>
        <w:ind w:left="0"/>
        <w:jc w:val="both"/>
      </w:pPr>
      <w:r>
        <w:rPr>
          <w:rFonts w:ascii="Times New Roman"/>
          <w:b w:val="false"/>
          <w:i w:val="false"/>
          <w:color w:val="000000"/>
          <w:sz w:val="28"/>
        </w:rPr>
        <w:t>
      4.1.9. Басқарушының әрекеттеріне (әрекетсіздігіне) мемлекеттік органдарға, тұрғын үй қорының сақталуын жүзеге асыратын жергілікті атқарушы органдарға немесе өзге де бақылауды органдарға, сондай-ақ, сотқа өздерінің құқықтары мен мүдделерін қорғау үшін шағымданады;</w:t>
      </w:r>
    </w:p>
    <w:p>
      <w:pPr>
        <w:spacing w:after="0"/>
        <w:ind w:left="0"/>
        <w:jc w:val="both"/>
      </w:pPr>
      <w:r>
        <w:rPr>
          <w:rFonts w:ascii="Times New Roman"/>
          <w:b w:val="false"/>
          <w:i w:val="false"/>
          <w:color w:val="000000"/>
          <w:sz w:val="28"/>
        </w:rPr>
        <w:t>
      4.1.10. Осы Шарт бойынша Басқарушының жұмысын және міндеттемелерінің орындалуын бақылауға. Басқарушыдан осы Шартты орындауға байланысты мәселелерге (сауалдарға) жазбаша жауап беруді талап етеді.</w:t>
      </w:r>
    </w:p>
    <w:p>
      <w:pPr>
        <w:spacing w:after="0"/>
        <w:ind w:left="0"/>
        <w:jc w:val="both"/>
      </w:pPr>
      <w:r>
        <w:rPr>
          <w:rFonts w:ascii="Times New Roman"/>
          <w:b w:val="false"/>
          <w:i w:val="false"/>
          <w:color w:val="000000"/>
          <w:sz w:val="28"/>
        </w:rPr>
        <w:t>
      4.2. Басқарушы:</w:t>
      </w:r>
    </w:p>
    <w:p>
      <w:pPr>
        <w:spacing w:after="0"/>
        <w:ind w:left="0"/>
        <w:jc w:val="both"/>
      </w:pPr>
      <w:r>
        <w:rPr>
          <w:rFonts w:ascii="Times New Roman"/>
          <w:b w:val="false"/>
          <w:i w:val="false"/>
          <w:color w:val="000000"/>
          <w:sz w:val="28"/>
        </w:rPr>
        <w:t>
      4.2.1. Осы Шартта көзделген міндеттерді орындау мақсатында жұмыстарды орындауға, қызметтер көрсетуге үшінші тұлғалармен шарттар жасайды.</w:t>
      </w:r>
    </w:p>
    <w:p>
      <w:pPr>
        <w:spacing w:after="0"/>
        <w:ind w:left="0"/>
        <w:jc w:val="both"/>
      </w:pPr>
      <w:r>
        <w:rPr>
          <w:rFonts w:ascii="Times New Roman"/>
          <w:b w:val="false"/>
          <w:i w:val="false"/>
          <w:color w:val="000000"/>
          <w:sz w:val="28"/>
        </w:rPr>
        <w:t>
      4.2.2. Бірлестіктің/Жай серіктестіктің осы Шарт бойынша міндеттемелерін бұзуы нәтижесінде өзі шеккен залалдарды өтеуді заңнамада белгіленген тәртіппен талап етеді;</w:t>
      </w:r>
    </w:p>
    <w:p>
      <w:pPr>
        <w:spacing w:after="0"/>
        <w:ind w:left="0"/>
        <w:jc w:val="both"/>
      </w:pPr>
      <w:r>
        <w:rPr>
          <w:rFonts w:ascii="Times New Roman"/>
          <w:b w:val="false"/>
          <w:i w:val="false"/>
          <w:color w:val="000000"/>
          <w:sz w:val="28"/>
        </w:rPr>
        <w:t>
      4.2.3. Бірлестіктен/Жай серіктестіктен өзінің кінәсінен көппәтерлі үйдегі ортақ мүлікті жөндеуге жұмсалған шығындарды өтеуді талап етеді.</w:t>
      </w:r>
    </w:p>
    <w:p>
      <w:pPr>
        <w:spacing w:after="0"/>
        <w:ind w:left="0"/>
        <w:jc w:val="both"/>
      </w:pPr>
      <w:r>
        <w:rPr>
          <w:rFonts w:ascii="Times New Roman"/>
          <w:b w:val="false"/>
          <w:i w:val="false"/>
          <w:color w:val="000000"/>
          <w:sz w:val="28"/>
        </w:rPr>
        <w:t>
      4.2.4. Көппәтерлі тұрғын үйдегі пәтерлердің, тұрғын емес үй-жайлардың меншік иелерінің жиналысында айқындалған шарттарда берілген қызметтік үй-жайларды және олардың мақсатына сәйкес басқа да мүлікті пайдаланады.</w:t>
      </w:r>
    </w:p>
    <w:p>
      <w:pPr>
        <w:spacing w:after="0"/>
        <w:ind w:left="0"/>
        <w:jc w:val="both"/>
      </w:pPr>
      <w:r>
        <w:rPr>
          <w:rFonts w:ascii="Times New Roman"/>
          <w:b w:val="false"/>
          <w:i w:val="false"/>
          <w:color w:val="000000"/>
          <w:sz w:val="28"/>
        </w:rPr>
        <w:t>
      4.2.5. Көппәтерлі тұрғын үйдегі ортақ мүлікті күтіп-ұстауға және жөндеуге арналған жарналардың мөлшері туралы пәтерлер, тұрғын емес үй-жайлар меншік иелерінің жиналысына ұсыныстар енгізеді.</w:t>
      </w:r>
    </w:p>
    <w:p>
      <w:pPr>
        <w:spacing w:after="0"/>
        <w:ind w:left="0"/>
        <w:jc w:val="both"/>
      </w:pPr>
      <w:r>
        <w:rPr>
          <w:rFonts w:ascii="Times New Roman"/>
          <w:b w:val="false"/>
          <w:i w:val="false"/>
          <w:color w:val="000000"/>
          <w:sz w:val="28"/>
        </w:rPr>
        <w:t>
      4.2.5.1. Тұрақ орындарының, қоймалардың меншік иелерінің жиналысына тұрақ орындарын, қоймаларды күтіп-ұстау үшін жарналардың мөлшері туралы ұсыныстар енгізеді.</w:t>
      </w:r>
    </w:p>
    <w:p>
      <w:pPr>
        <w:spacing w:after="0"/>
        <w:ind w:left="0"/>
        <w:jc w:val="both"/>
      </w:pPr>
      <w:r>
        <w:rPr>
          <w:rFonts w:ascii="Times New Roman"/>
          <w:b w:val="false"/>
          <w:i w:val="false"/>
          <w:color w:val="000000"/>
          <w:sz w:val="28"/>
        </w:rPr>
        <w:t>
      4.2.7. Көрсетілетін қызметтер үшін төлемдерді уақтылы төлеуді талап етуге.</w:t>
      </w:r>
    </w:p>
    <w:p>
      <w:pPr>
        <w:spacing w:after="0"/>
        <w:ind w:left="0"/>
        <w:jc w:val="both"/>
      </w:pPr>
      <w:r>
        <w:rPr>
          <w:rFonts w:ascii="Times New Roman"/>
          <w:b w:val="false"/>
          <w:i w:val="false"/>
          <w:color w:val="000000"/>
          <w:sz w:val="28"/>
        </w:rPr>
        <w:t>
      4.2.8. Кондоминиум объектісінің ортақ мүлкін күтіп-ұстауға арналған коммуналдық қызметтер үшін төлемдер бойынша берешекті өндіріп алу бойынша шаралар қабылдайды.</w:t>
      </w:r>
    </w:p>
    <w:p>
      <w:pPr>
        <w:spacing w:after="0"/>
        <w:ind w:left="0"/>
        <w:jc w:val="both"/>
      </w:pPr>
      <w:r>
        <w:rPr>
          <w:rFonts w:ascii="Times New Roman"/>
          <w:b w:val="false"/>
          <w:i w:val="false"/>
          <w:color w:val="000000"/>
          <w:sz w:val="28"/>
        </w:rPr>
        <w:t>
      4.2.9. Көппәтерлі тұрғын үйдегі пәтерлердің, тұрғын емес үй-жайлардың меншік иелері жиналысының шешімі бойынша мақсатты алымдарды жүзеге асырады.</w:t>
      </w:r>
    </w:p>
    <w:p>
      <w:pPr>
        <w:spacing w:after="0"/>
        <w:ind w:left="0"/>
        <w:jc w:val="both"/>
      </w:pPr>
      <w:r>
        <w:rPr>
          <w:rFonts w:ascii="Times New Roman"/>
          <w:b w:val="false"/>
          <w:i w:val="false"/>
          <w:color w:val="000000"/>
          <w:sz w:val="28"/>
        </w:rPr>
        <w:t>
      4.2.10. Үйге ортақ есепке алу аспаптарының көрсеткіштеріне сәйкес ресурстарды тұтынуды есепке алудың дұрыстығын тексеруді ұйымдастырады.</w:t>
      </w:r>
    </w:p>
    <w:p>
      <w:pPr>
        <w:spacing w:after="0"/>
        <w:ind w:left="0"/>
        <w:jc w:val="both"/>
      </w:pPr>
      <w:r>
        <w:rPr>
          <w:rFonts w:ascii="Times New Roman"/>
          <w:b w:val="false"/>
          <w:i w:val="false"/>
          <w:color w:val="000000"/>
          <w:sz w:val="28"/>
        </w:rPr>
        <w:t>
      4.2.12. Орнатылған үйге ортақ есепке алу аспаптарының жұмысына және пломбалардың сақталуына тексеру жүргізеді.</w:t>
      </w:r>
    </w:p>
    <w:p>
      <w:pPr>
        <w:spacing w:after="0"/>
        <w:ind w:left="0"/>
        <w:jc w:val="both"/>
      </w:pPr>
      <w:r>
        <w:rPr>
          <w:rFonts w:ascii="Times New Roman"/>
          <w:b w:val="false"/>
          <w:i w:val="false"/>
          <w:color w:val="000000"/>
          <w:sz w:val="28"/>
        </w:rPr>
        <w:t>
      4.2.13. Сервистік қызмет субъектілерінің, коммуналдық қызметтерді жеткізушілердің қызметін бақылауды жүзеге асырады.</w:t>
      </w:r>
    </w:p>
    <w:p>
      <w:pPr>
        <w:spacing w:after="0"/>
        <w:ind w:left="0"/>
        <w:jc w:val="both"/>
      </w:pPr>
      <w:r>
        <w:rPr>
          <w:rFonts w:ascii="Times New Roman"/>
          <w:b w:val="false"/>
          <w:i w:val="false"/>
          <w:color w:val="000000"/>
          <w:sz w:val="28"/>
        </w:rPr>
        <w:t>
      4.2.14. Осы Шарт шеңберінде Басқарушы компанияның өкілеттіктеріне жатқызылған заңнамада көзделген өзге де құқықтарды иеленеді.</w:t>
      </w:r>
    </w:p>
    <w:p>
      <w:pPr>
        <w:spacing w:after="0"/>
        <w:ind w:left="0"/>
        <w:jc w:val="left"/>
      </w:pPr>
      <w:r>
        <w:rPr>
          <w:rFonts w:ascii="Times New Roman"/>
          <w:b/>
          <w:i w:val="false"/>
          <w:color w:val="000000"/>
        </w:rPr>
        <w:t xml:space="preserve"> 5. Тараптардың жауапкершілігі</w:t>
      </w:r>
    </w:p>
    <w:p>
      <w:pPr>
        <w:spacing w:after="0"/>
        <w:ind w:left="0"/>
        <w:jc w:val="both"/>
      </w:pPr>
      <w:r>
        <w:rPr>
          <w:rFonts w:ascii="Times New Roman"/>
          <w:b w:val="false"/>
          <w:i w:val="false"/>
          <w:color w:val="000000"/>
          <w:sz w:val="28"/>
        </w:rPr>
        <w:t>
      5.1. Осы Шарт бойынша міндеттемелер орындалмаған немесе тиісінше орындалмаған жағдайда Тараптар Қазақстан Республикасының қолданыстағы заңнамасы шеңберінде жауапты болады.</w:t>
      </w:r>
    </w:p>
    <w:p>
      <w:pPr>
        <w:spacing w:after="0"/>
        <w:ind w:left="0"/>
        <w:jc w:val="both"/>
      </w:pPr>
      <w:r>
        <w:rPr>
          <w:rFonts w:ascii="Times New Roman"/>
          <w:b w:val="false"/>
          <w:i w:val="false"/>
          <w:color w:val="000000"/>
          <w:sz w:val="28"/>
        </w:rPr>
        <w:t>
      5.2. Басқарушы көппәтерлі тұрғын үйдің ортақ мүлкіне өзінің әрекеттері немесе әрекетсіздігі нәтижесінде келтірілген залалды келтірілген залал мөлшерінде өтеуге міндетті.</w:t>
      </w:r>
    </w:p>
    <w:p>
      <w:pPr>
        <w:spacing w:after="0"/>
        <w:ind w:left="0"/>
        <w:jc w:val="left"/>
      </w:pPr>
      <w:r>
        <w:rPr>
          <w:rFonts w:ascii="Times New Roman"/>
          <w:b/>
          <w:i w:val="false"/>
          <w:color w:val="000000"/>
        </w:rPr>
        <w:t xml:space="preserve"> 6. Есеп айырысу тәртібі</w:t>
      </w:r>
    </w:p>
    <w:p>
      <w:pPr>
        <w:spacing w:after="0"/>
        <w:ind w:left="0"/>
        <w:jc w:val="both"/>
      </w:pPr>
      <w:r>
        <w:rPr>
          <w:rFonts w:ascii="Times New Roman"/>
          <w:b w:val="false"/>
          <w:i w:val="false"/>
          <w:color w:val="000000"/>
          <w:sz w:val="28"/>
        </w:rPr>
        <w:t>
      6.6. Басқарушыға қызметінің мөлшері пәтерлер, тұрғын емес үй-жайлар меншік иелері жиналысының шешімінде белгіленеді.</w:t>
      </w:r>
    </w:p>
    <w:p>
      <w:pPr>
        <w:spacing w:after="0"/>
        <w:ind w:left="0"/>
        <w:jc w:val="both"/>
      </w:pPr>
      <w:r>
        <w:rPr>
          <w:rFonts w:ascii="Times New Roman"/>
          <w:b w:val="false"/>
          <w:i w:val="false"/>
          <w:color w:val="000000"/>
          <w:sz w:val="28"/>
        </w:rPr>
        <w:t>
      6.7. Басқарушыға қызметін төлеу есепті айдан кейінгі айдың он бесінші күнінен кешіктірілмей жүргізіледі.</w:t>
      </w:r>
    </w:p>
    <w:p>
      <w:pPr>
        <w:spacing w:after="0"/>
        <w:ind w:left="0"/>
        <w:jc w:val="left"/>
      </w:pPr>
      <w:r>
        <w:rPr>
          <w:rFonts w:ascii="Times New Roman"/>
          <w:b/>
          <w:i w:val="false"/>
          <w:color w:val="000000"/>
        </w:rPr>
        <w:t xml:space="preserve"> 7. Дауларды шешу</w:t>
      </w:r>
    </w:p>
    <w:p>
      <w:pPr>
        <w:spacing w:after="0"/>
        <w:ind w:left="0"/>
        <w:jc w:val="both"/>
      </w:pPr>
      <w:r>
        <w:rPr>
          <w:rFonts w:ascii="Times New Roman"/>
          <w:b w:val="false"/>
          <w:i w:val="false"/>
          <w:color w:val="000000"/>
          <w:sz w:val="28"/>
        </w:rPr>
        <w:t>
      7.1. Осы Шартпен реттелмеген мәселелер бойынша Тараптар арасында туындаған барлық даулар мен келіспеушіліктер келіссөздер жолымен шешіледі.</w:t>
      </w:r>
    </w:p>
    <w:p>
      <w:pPr>
        <w:spacing w:after="0"/>
        <w:ind w:left="0"/>
        <w:jc w:val="both"/>
      </w:pPr>
      <w:r>
        <w:rPr>
          <w:rFonts w:ascii="Times New Roman"/>
          <w:b w:val="false"/>
          <w:i w:val="false"/>
          <w:color w:val="000000"/>
          <w:sz w:val="28"/>
        </w:rPr>
        <w:t>
      7.2. Даулы мәселелерді келіссөздер жолымен реттеу мүмкін болмаған кезде даулар кондоминиум объектісінің орналасқан жері бойынша сот тәртібімен шешіледі.</w:t>
      </w:r>
    </w:p>
    <w:p>
      <w:pPr>
        <w:spacing w:after="0"/>
        <w:ind w:left="0"/>
        <w:jc w:val="left"/>
      </w:pPr>
      <w:r>
        <w:rPr>
          <w:rFonts w:ascii="Times New Roman"/>
          <w:b/>
          <w:i w:val="false"/>
          <w:color w:val="000000"/>
        </w:rPr>
        <w:t xml:space="preserve"> 8. Шартты өзгерту және бұзу тәртібі</w:t>
      </w:r>
    </w:p>
    <w:p>
      <w:pPr>
        <w:spacing w:after="0"/>
        <w:ind w:left="0"/>
        <w:jc w:val="both"/>
      </w:pPr>
      <w:r>
        <w:rPr>
          <w:rFonts w:ascii="Times New Roman"/>
          <w:b w:val="false"/>
          <w:i w:val="false"/>
          <w:color w:val="000000"/>
          <w:sz w:val="28"/>
        </w:rPr>
        <w:t>
      8.1. Осы Шартқа кез келген өзгерістер мен толықтырулар, егер олар жазбаша нысанда жасалған және Тараптардың уәкілетті өкілдері қол қойған жағдайда жарамды болады.</w:t>
      </w:r>
    </w:p>
    <w:p>
      <w:pPr>
        <w:spacing w:after="0"/>
        <w:ind w:left="0"/>
        <w:jc w:val="both"/>
      </w:pPr>
      <w:r>
        <w:rPr>
          <w:rFonts w:ascii="Times New Roman"/>
          <w:b w:val="false"/>
          <w:i w:val="false"/>
          <w:color w:val="000000"/>
          <w:sz w:val="28"/>
        </w:rPr>
        <w:t>
      8.2. Осы Шарт Тараптардың жазбаша келісімі бойынша, сондай-ақ Қазақстан Республикасының заңнамаларында көзделген басқа да жағдайларда өзгертілуі немесе бұзылуы мүмкін.</w:t>
      </w:r>
    </w:p>
    <w:p>
      <w:pPr>
        <w:spacing w:after="0"/>
        <w:ind w:left="0"/>
        <w:jc w:val="both"/>
      </w:pPr>
      <w:r>
        <w:rPr>
          <w:rFonts w:ascii="Times New Roman"/>
          <w:b w:val="false"/>
          <w:i w:val="false"/>
          <w:color w:val="000000"/>
          <w:sz w:val="28"/>
        </w:rPr>
        <w:t>
      8.3. Бірлестік/Жай серіктестік, егер Басқарушы осы Шарттың талаптарын орындамаса, көппәтерлі тұрғын үйдегі пәтерлердің, тұрғын емес үй-жайлардың меншік иелері жиналысының шешімі негізінде Көппәтерлі тұрғын үйді басқару шартын орындаудан біржақты тәртіппен бас тартуға құқылы.</w:t>
      </w:r>
    </w:p>
    <w:p>
      <w:pPr>
        <w:spacing w:after="0"/>
        <w:ind w:left="0"/>
        <w:jc w:val="left"/>
      </w:pPr>
      <w:r>
        <w:rPr>
          <w:rFonts w:ascii="Times New Roman"/>
          <w:b/>
          <w:i w:val="false"/>
          <w:color w:val="000000"/>
        </w:rPr>
        <w:t xml:space="preserve"> 9. Қорытынды ережелер</w:t>
      </w:r>
    </w:p>
    <w:p>
      <w:pPr>
        <w:spacing w:after="0"/>
        <w:ind w:left="0"/>
        <w:jc w:val="both"/>
      </w:pPr>
      <w:r>
        <w:rPr>
          <w:rFonts w:ascii="Times New Roman"/>
          <w:b w:val="false"/>
          <w:i w:val="false"/>
          <w:color w:val="000000"/>
          <w:sz w:val="28"/>
        </w:rPr>
        <w:t>
      9.1. Осы Шарт оған Тараптар қол қойған күннен бастап күшіне енеді және бір жыл ішінде қолданылады және 20__ жылғы___________________ өзінің қолданылуын тоқтатады.</w:t>
      </w:r>
    </w:p>
    <w:p>
      <w:pPr>
        <w:spacing w:after="0"/>
        <w:ind w:left="0"/>
        <w:jc w:val="both"/>
      </w:pPr>
      <w:r>
        <w:rPr>
          <w:rFonts w:ascii="Times New Roman"/>
          <w:b w:val="false"/>
          <w:i w:val="false"/>
          <w:color w:val="000000"/>
          <w:sz w:val="28"/>
        </w:rPr>
        <w:t>
      Осы Шарттың қолданылу мерзімін тоқтату (аяқтау) Тараптардың ол бойынша міндеттемелерін тоқтатуға әкеп соғады, бірақ Шарт тараптарын, егер осы Шарттың талаптарын орындау кезінде орын алған болса, оны бұзғаны үшін жауапкершіліктен босатпайды.</w:t>
      </w:r>
    </w:p>
    <w:p>
      <w:pPr>
        <w:spacing w:after="0"/>
        <w:ind w:left="0"/>
        <w:jc w:val="both"/>
      </w:pPr>
      <w:r>
        <w:rPr>
          <w:rFonts w:ascii="Times New Roman"/>
          <w:b w:val="false"/>
          <w:i w:val="false"/>
          <w:color w:val="000000"/>
          <w:sz w:val="28"/>
        </w:rPr>
        <w:t>
      9.3. Шарт Тараптардың әрқайсысы үшін бірдей заңды күші бар мемлекеттік және орыс тілдерінде екі данада жасалды.</w:t>
      </w:r>
    </w:p>
    <w:p>
      <w:pPr>
        <w:spacing w:after="0"/>
        <w:ind w:left="0"/>
        <w:jc w:val="left"/>
      </w:pPr>
      <w:r>
        <w:rPr>
          <w:rFonts w:ascii="Times New Roman"/>
          <w:b/>
          <w:i w:val="false"/>
          <w:color w:val="000000"/>
        </w:rPr>
        <w:t xml:space="preserve"> 10. Тараптардың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меншік иелері</w:t>
            </w:r>
          </w:p>
          <w:p>
            <w:pPr>
              <w:spacing w:after="20"/>
              <w:ind w:left="20"/>
              <w:jc w:val="both"/>
            </w:pPr>
            <w:r>
              <w:rPr>
                <w:rFonts w:ascii="Times New Roman"/>
                <w:b w:val="false"/>
                <w:i w:val="false"/>
                <w:color w:val="000000"/>
                <w:sz w:val="20"/>
              </w:rPr>
              <w:t>
бірлестігі/Жай серіктестік</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Мекенжайы: _______________</w:t>
            </w:r>
          </w:p>
          <w:p>
            <w:pPr>
              <w:spacing w:after="20"/>
              <w:ind w:left="20"/>
              <w:jc w:val="both"/>
            </w:pPr>
            <w:r>
              <w:rPr>
                <w:rFonts w:ascii="Times New Roman"/>
                <w:b w:val="false"/>
                <w:i w:val="false"/>
                <w:color w:val="000000"/>
                <w:sz w:val="20"/>
              </w:rPr>
              <w:t>
Өкілі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болған жағдайда)</w:t>
            </w:r>
          </w:p>
          <w:p>
            <w:pPr>
              <w:spacing w:after="20"/>
              <w:ind w:left="20"/>
              <w:jc w:val="both"/>
            </w:pPr>
            <w:r>
              <w:rPr>
                <w:rFonts w:ascii="Times New Roman"/>
                <w:b w:val="false"/>
                <w:i w:val="false"/>
                <w:color w:val="000000"/>
                <w:sz w:val="20"/>
              </w:rPr>
              <w:t>
Қолы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Өкілі:</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Тегі, аты, әкесінің аты (бар болған</w:t>
            </w:r>
          </w:p>
          <w:p>
            <w:pPr>
              <w:spacing w:after="20"/>
              <w:ind w:left="20"/>
              <w:jc w:val="both"/>
            </w:pPr>
            <w:r>
              <w:rPr>
                <w:rFonts w:ascii="Times New Roman"/>
                <w:b w:val="false"/>
                <w:i w:val="false"/>
                <w:color w:val="000000"/>
                <w:sz w:val="20"/>
              </w:rPr>
              <w:t>
жағдайда)</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Мүліктің меншік иелері</w:t>
            </w:r>
            <w:r>
              <w:br/>
            </w:r>
            <w:r>
              <w:rPr>
                <w:rFonts w:ascii="Times New Roman"/>
                <w:b w:val="false"/>
                <w:i w:val="false"/>
                <w:color w:val="000000"/>
                <w:sz w:val="20"/>
              </w:rPr>
              <w:t>бірлестігі немесе жай серіктестік</w:t>
            </w:r>
            <w:r>
              <w:br/>
            </w:r>
            <w:r>
              <w:rPr>
                <w:rFonts w:ascii="Times New Roman"/>
                <w:b w:val="false"/>
                <w:i w:val="false"/>
                <w:color w:val="000000"/>
                <w:sz w:val="20"/>
              </w:rPr>
              <w:t>пен көппәтерлі тұрғын үйді</w:t>
            </w:r>
            <w:r>
              <w:br/>
            </w:r>
            <w:r>
              <w:rPr>
                <w:rFonts w:ascii="Times New Roman"/>
                <w:b w:val="false"/>
                <w:i w:val="false"/>
                <w:color w:val="000000"/>
                <w:sz w:val="20"/>
              </w:rPr>
              <w:t>басқарушы немесе басқарушы</w:t>
            </w:r>
            <w:r>
              <w:br/>
            </w:r>
            <w:r>
              <w:rPr>
                <w:rFonts w:ascii="Times New Roman"/>
                <w:b w:val="false"/>
                <w:i w:val="false"/>
                <w:color w:val="000000"/>
                <w:sz w:val="20"/>
              </w:rPr>
              <w:t>компания арасындағы шартқа</w:t>
            </w:r>
            <w:r>
              <w:br/>
            </w:r>
            <w:r>
              <w:rPr>
                <w:rFonts w:ascii="Times New Roman"/>
                <w:b w:val="false"/>
                <w:i w:val="false"/>
                <w:color w:val="000000"/>
                <w:sz w:val="20"/>
              </w:rPr>
              <w:t>1-қосымша</w:t>
            </w:r>
          </w:p>
        </w:tc>
      </w:tr>
    </w:tbl>
    <w:bookmarkStart w:name="z138" w:id="13"/>
    <w:p>
      <w:pPr>
        <w:spacing w:after="0"/>
        <w:ind w:left="0"/>
        <w:jc w:val="left"/>
      </w:pPr>
      <w:r>
        <w:rPr>
          <w:rFonts w:ascii="Times New Roman"/>
          <w:b/>
          <w:i w:val="false"/>
          <w:color w:val="000000"/>
        </w:rPr>
        <w:t xml:space="preserve"> Кондоминум объектісі ортақ мүлкінің түгендеу тізбесі</w:t>
      </w:r>
    </w:p>
    <w:bookmarkEnd w:id="13"/>
    <w:p>
      <w:pPr>
        <w:spacing w:after="0"/>
        <w:ind w:left="0"/>
        <w:jc w:val="both"/>
      </w:pPr>
      <w:r>
        <w:rPr>
          <w:rFonts w:ascii="Times New Roman"/>
          <w:b w:val="false"/>
          <w:i w:val="false"/>
          <w:color w:val="000000"/>
          <w:sz w:val="28"/>
        </w:rPr>
        <w:t>
      Көппәтерлі тұрғын үйдің орналасқан жері:____________________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үй-жайлардың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Мансардтар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өткізілген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 жүргізілген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тиесілігі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зерттеп-қарау жүргізген ұйымның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кірпіш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керамогранит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алюкобонд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тұтасқұймалы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ІҚБ (іргетастық құрылыс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қабырғалары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ІҚБ (іргетастық құрылыс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тұтасқұйма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тұтасқұйма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ьаяныштар: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(шатырасты)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таяныштар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есіктер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шамның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кіреберістердің терезелері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кірмелерінің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жылу пункттерінің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үйге орта есепке алу аспаптарының (жылуды есепке алу аспабы)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диаметрі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диаметрі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өткізетін кабель желілері мен сымдары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атауы тараптардың келісімі бойынша толықтырылуы мүмкін Бірлестік</w:t>
      </w:r>
    </w:p>
    <w:p>
      <w:pPr>
        <w:spacing w:after="0"/>
        <w:ind w:left="0"/>
        <w:jc w:val="both"/>
      </w:pPr>
      <w:r>
        <w:rPr>
          <w:rFonts w:ascii="Times New Roman"/>
          <w:b w:val="false"/>
          <w:i w:val="false"/>
          <w:color w:val="000000"/>
          <w:sz w:val="28"/>
        </w:rPr>
        <w:t>
      төрағасы/Жай серіктестіктің сенім білдірілген тұлғасы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Басқарушы: 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Үй кеңесі: 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