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f19b" w14:textId="79bf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сақтау саласындағы кейбір бұйрықтарға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4 сәуірдегі № ҚР ДСМ-27/2020 бұйрығы. Қазақстан Республикасының Әділет министрлігінде 2020 жылғы 7 сәуірде № 20333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өзгерістер енгізілетін денсаулық сақтау саласындағы кейбір бұйрықтардың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 Министрінің мынадай бұйрықтарының денсаулық сақтау және әлеуметтік даму Қазақстан Республикасы: Қазақстан Республикасының Әділет министрлігінде 2015 жылы 16 маусымда № 11356 болып тіркелді);</w:t>
      </w:r>
    </w:p>
    <w:bookmarkEnd w:id="2"/>
    <w:bookmarkStart w:name="z3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саласындағы мемлекеттік көрсетілетін қызметтер регламенттерін бекіту туралы "Қазақстан Республикасы Денсаулық сақтау министрінің 2015 жылғы 28 мамырдағы № 401 бұйрығы.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тауарлар мен қызметтердің сапасы мен қауіпсіздігін бақылау комитеті: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ресми интернет-ресурсында орналастыруды;;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Денсаулық сақтау министрлігінің Заң департаментіне ұсынуды қамтамасыз етсін.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ДСМ-27/2020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Өзгерістер енгізілетін денсаулық сақтау саласындағы кейбір бұйрықтардың тізбесі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– ҚР Денсаулық сақтау министрінің 03.11.2020 </w:t>
      </w:r>
      <w:r>
        <w:rPr>
          <w:rFonts w:ascii="Times New Roman"/>
          <w:b w:val="false"/>
          <w:i w:val="false"/>
          <w:color w:val="ff0000"/>
          <w:sz w:val="28"/>
        </w:rPr>
        <w:t>№ ҚР ДСМ-177/2020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– ҚР Денсаулық сақтау министрінің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ДСМ-299/2020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– ҚР Денсаулық сақтау министрінің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ДСМ-274/2020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– ҚР Денсаулық сақтау министрінің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ДСМ-274/2020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– ҚР Денсаулық сақтау министрінің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ДСМ-274/2020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енгізілетін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бұйрықтардың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03.11.2020 </w:t>
      </w:r>
      <w:r>
        <w:rPr>
          <w:rFonts w:ascii="Times New Roman"/>
          <w:b w:val="false"/>
          <w:i w:val="false"/>
          <w:color w:val="ff0000"/>
          <w:sz w:val="28"/>
        </w:rPr>
        <w:t>№ ҚР ДСМ-177/2020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енгізілетін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бұйрықтардың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ДСМ-299/2020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кейбір бұйрықтардың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3-қосымша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ДСМ-274/2020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кейбір бұйрықтардың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тізбесіне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4-қосымша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ДСМ-274/2020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бұйрықтардың тізбесіне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5-қосымша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ДСМ-274/2020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