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a4da" w14:textId="f0ba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3 сәуірдегі № 112 бұйрығы. Қазақстан Республикасының Әділет министрлігінде 2020 жылғы 8 сәуірде № 20337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тіркелген, Қазақстан Республикасының Орталық атқарушы және өзге де орталық мемлекеттiк органдарының актiлер жинағында 2009 жылы № 10 болып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пайдалануға ұсынылатын Селекциялық жетістіктердің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Ауыл шаруашылығы өсімдіктерінің перспективалы сорттарының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бұйрығымен 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ұсынылатын Селекциялық жетістіктердің мемлекеттік тізілімі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96"/>
        <w:gridCol w:w="1115"/>
        <w:gridCol w:w="320"/>
        <w:gridCol w:w="639"/>
        <w:gridCol w:w="2768"/>
        <w:gridCol w:w="1495"/>
        <w:gridCol w:w="909"/>
        <w:gridCol w:w="992"/>
        <w:gridCol w:w="332"/>
        <w:gridCol w:w="366"/>
        <w:gridCol w:w="340"/>
        <w:gridCol w:w="236"/>
        <w:gridCol w:w="177"/>
        <w:gridCol w:w="235"/>
        <w:gridCol w:w="90"/>
        <w:gridCol w:w="227"/>
        <w:gridCol w:w="14"/>
        <w:gridCol w:w="24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Сорттың, буданның атауы*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аймағы**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Оригинатордың нөмірі***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Дәнді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1.1-параграф. Жұмсақ 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- 20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 &amp;reg;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1.2-параграф. Қатты 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1.3-параграф. Күздік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1.4-параграф. 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1.5-параграф. Күздік тритикале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1.6-параграф. Жұмсақ 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1.7-параграф. Қатты 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 &amp;reg;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1.8-параграф. Тургидум бидайы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turanicum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1.9-параграф. 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1.10- параграф. Жаздық тритикале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Triticosecale Wittm. ex A. Camus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1.11-параграф. Жаздық 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1.12-параграф.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БУЛАТ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ПИВИХА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САРМАТ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ВУЛКАН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ЕСЗ 6106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ЕСЗ 7105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 &amp;reg;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ЛИОНЕЛЬ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КХБ 6120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14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38 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39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208, 151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ПАКО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ОМКА 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ПОРУМБЕНЬ176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374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ПР31Н27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БАТАНГА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5 ,8, 10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ГИДРО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ФЕНОМЕН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- 2012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1.13-параграф. Дәнді құмай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- 2020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- 2017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Жармалық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2.1-параграф.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2,5,6,10,14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2.2-параграф. 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2.3-параграф. 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ЕФЕС - 11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- 6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Дәнді-бұршақты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3.1-параграф. Егіс асбұршағы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3.2-параграф. Жасымық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3.3-параграф. Маш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rabiatus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3.4-параграф. Ноғатық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3.5-параграф. Ноқат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4.1-параграф.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3,5,7,10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82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(*),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П64ЛС108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6, 3,12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(КОНДИТЕРСКИЙ)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 15220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4.2-параграф. Көкшіл 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Czern.etCoss.in Czern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4.3-параграф. Сареп қышасы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4.4-параграф. Ақ 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Brassicaceae Sinápis álba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4.5-параграф. 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4.6-параграф.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4.7-параграф. Күнжіт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4.8-параграф. Күздік 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4.9-параграф. Жаздық 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1,5, 10, 12,13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4.10-параграф. Жаздық 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4.11-параграф. Майлы 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EII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4.12-параграф. Үпілмәлік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КРУПНОКИСТНАЯ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Техникалық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5.1-параграф. 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5.2-параграф. Темекі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tabacum 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5.3-параграф. Көксағыз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kok-saghyz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5.4-параграф. Иіру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МАКТААРАЛ-4017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- 4727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Картоп,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6.1-параграф.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РАССЕТ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28, 138, 141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АЛУЭТ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21,28,67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ЧАРОИТ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6.2-параграф. Ақ қауданды қырыққабат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Вrassica oleracea convar. capitata (L.) Alef. var. capitataf. alba DC.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БОЛИКОР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КОРСУМА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 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3394 ЖЛ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ТРИПЕРИО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6.3-параграф. Қызыл қауданды қырыққабат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Brassicaoleraceaconvar. сapitata (L.) Alef. Var. capitata L. f. rubra (L.) Thell.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6.4-параграф. Түсті қырыққабат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convar. Botrytis (L.) Alef. Var. Botritis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ФОРТАЛЕЗА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6.5-параграф. Пекиндік қырыққабат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pekinensis (Lour.) Rupr.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КИЛАКИН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6.6-параграф. Брокколи қырыққабаты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var. Cymosa Duch.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6.7-параграф. Салат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6.8-параграф. Савой қырыққабаты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Alef. var. sabauda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6.9-параграф. Салатқа арналған 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 In Czern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6.10-параграф. Саумалдық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6.11-параграф. Қымыздық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6.12-параграф. Аскөк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6.13-параграф. Рауғаш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6.14-параграф. Қияр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РОМАРА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118, 65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6.15-параграф. Қызанақ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Lycopersicon lycopersicum (L.) Karst ex Farwell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ХАПИНЕТ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1, 2, 3, 4, 6, 7, 8, 9, 10, 12, 13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ПАРВАТИ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УНИКУМ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ФОРТИЦИЯ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6.16-параграф. Басты пияз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ЕКЗАКТА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- 25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6.17-параграф. Батун пиязы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6.18-параграф. Шалот пиязы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6.19-параграф. Порей пиязы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6.20-параграф. Сарымсақ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6.21-параграф. Ас сәбізі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- 25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САНТЕ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6.22-параграф. Ас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БОЛТАРДИ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6.23-параграф. Шалқан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6.24-параграф. Тарна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6.25-параграф. Шомыр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6.26-параграф. Шалғам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1,3,5,6,7,9,12,13,14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1,2,3,4,5, 6,7,8,9, 10,12,13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3,6,10,12,14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6.27-параграф. Ақжелкен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A.W.Hill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1,3,4,5,7,8,10,12,13,14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6.28-параграф. Ботташық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6.29-параграф. Балдыркөк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6.30-параграф. Көкөніс насыбайгүлі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6.31-параграф. Қант асбұршағы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6.32-параграф. Аршылатын асбұршақ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6.33-параграф. Көкөніс соясы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Vegetable soybeam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6.34-параграф. Көкөніс үрме 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6.35. Қант жүгерісі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ZeamaysL. convar. Saccharata Korn.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1446 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6.36-параграф. Тәтті бұрыш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CapsicumannuumL. var. grossum (L.) Sendt.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6.37-параграф. Ащы бұрыш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longum (DC) Sendt..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6.38-параграф. Баялды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6.39-параграф. Қарбыз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 Nakai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ТРИКС ПАУЛА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6.40-параграф. Қауын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15025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6.41-параграф. Асқабақ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6.42-параграф. Кәді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6.43-параграф. Патиссон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melopepa d.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Азықтық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7.1-параграф. Күздік сиыржоңышқа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7.2-параграф. Жаздық сиыржоңышқа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7.3-параграф. Азықтық асбұршақ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61, 153, 59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7.4-параграф. Ақ бас 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alba Medik.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7.5-параграф. Сары бас 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7.6-параграф. Тісті 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Per.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7.7-параграф. Еділ түйежоңышқасы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7.8-параграф. Азықтық тритикале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7.9-параграф. Күздік азықтық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Fiori et Paol.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7.10-параграф. Күздік азықтық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7.11-параграф. Жаздық азықтық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7.12-параграф. Азықтық 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7.13-параграф. Азықтық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7.14-параграф. Судан шөбі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sudanense (Piper.) Stapf.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- 2017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7.15-параграф. Итқонақ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L., ssp. mocharium Alf.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7.16-параграф. Сүрлемге арналған құмайжүгері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v. (L.) Pers.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7.17-параграф. Сыпыртқы жасайтын құмайжүгері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SorghumtechnicumRoshev.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7.18-параграф. Азықтық қантты құмайжүгері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L. Moench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ПРИУСАДЕБНОЕ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7.19-параграф. Құмайжүгері мен судан шөбінен шығарылған будан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vulgare x S. Sudanense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7.20-параграф. Сүрлемге арналған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annuus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7.21-параграф. Жералмұрт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7.22-параграф. Азықтық қымыздық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x Rumex tianschanicus Los.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7.23-параграф. Азықтық күздік 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7.24-параграф. Азықтық жаздық 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7.25-параграф. Күздік қышабас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7.26-параграф. Жаздық қышабас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7.27-параграф. Майлышомыр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7.28-параграф. 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- 12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- 80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7.29-параграф. Айырпышан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7.30-параграф. Шалғындық қоңырбас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7.31-параграф. Шабындық беде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7.32-параграф. Ақбеде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7.33-параграф. 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OnobrychisviciifoliaScop.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7.34-параграф. Шығыс көктікені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7.35-параграф. Еркекшөп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et Schult.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УЗКОКОЛОСЫЙ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ШИРОКОКОЛОСЫЙ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 МЕСТНЫЕ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7.36-параграф. Шабындық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7.37-параграф. Бороздалы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Hach..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7.38- параграф. Қамысты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7.39-параграф. Тамырсабақсыз 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Roegneria trachycaulon Nevski.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&amp;reg; (АРМАН)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7.40-параграф. Көкшіл 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glacum R. et Sch.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7.41-параграф. Сібір бидайығы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Nevski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7.42-параграф. Біржылдық үйбидайық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7.43-параграф. Жайылымды үйбидайық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7.44-параграф. Көпжылдық үйбидайық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7.45-параграф. Елекшөпті қияқ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yunceus Fisch.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7.46-параграф. Қылтанақсыз мықын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Broms inermi Leyssus.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 &amp;reg;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7.47-параграф. Тік мықын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7.48-параграф. Жиматарғақ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7.49-параграф. Шалғындық атқонақ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7.50-параграф. Сібсебасты гүлтәжі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7.51-параграф. Забайкал тараны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7.52-параграф. Лессинг қараматауы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7.53-параграф. Жатаған изен (изен, шыбықот)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7.54-параграф. Күйреуік (қисық, қатты сораң)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7.55-параграф. Жатық жусан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 glabella Kar.et.Kir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7.56-параграф. Ақ топырақты жусан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7.57-параграф. Дәрілік түймедағы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7.58-параграф. Дәрілік түймедағы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7.59-параграф. Қара сексеуіл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7.60-параграф. Теріскен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Eurotia ceratoides (L.) C.A. Mey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7.61-параграф. Эвересман теріскені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Ceratoides eversmanniana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7.62-параграф. Түлкіше таспа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Аstragalus, A. alopecias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7.63-параграф. Шарагал түлкімасағы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AstragalusglobicepsBunge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7.64-параграф. Шоған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7.65-параграф. Буассье шытыршығы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Sameraria Boissieriana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7.66-параграф. Жапырақсыз жүзген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C.aphyllum (Pall) Gurke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7.67-параграф. Жүзген Медуза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(G.caputMedusae)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7.68-параграф. Тікен қанатты жүзген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7.69-параграф. Ұсақмықымды жүзген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7.70-параграф. Азықтық сәбіз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7.71-параграф. Азықтық асқабақ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(Cucurbita L)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7.72-параграф. Азықтық қызылша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alba DC.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2, 3, 4, 5, 6, 7, 8, 9, 11, 13, 14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7.73-параграф. Азықтық тарна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var. napobrassica (L.) Rchb.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7.74-параграф. Азықтық шалқан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rapa (L.) Thell.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7.75-параграф. Азықтық қарбыз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(Thunb.) Matsum. etNakal.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7.76-параграф. Тұт көбелек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Boxbyx mori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7.77-параграф. Тұт ағашы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Жеміс сүйекті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8.1-параграф. Алма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 Borkh.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 АЛМА-АТИНСКАЯ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8.2-параграф. Алма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8.3-параграф. Алма ағаштың өскінді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8.4-параграф. Интеркалярлық (аралық) қоспалар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8.5-параграф. Ағаштың діңі мен ұшарын жасаушылары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8.6-параграф. Алманың сорт өскіндері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8.7-параграф. 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8.8-параграф. Алмұрт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8.9-параграф. Алмұрт ағаштың өскінді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8.10-параграф. Шетен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8.11-параграф. Алқоры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9-тарау. Жеміс сүйекті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9.1-параграф. Үй өрігі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9.2-параграф. Өрік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9.3-параграф. Алша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9.4-параграф. Алша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9.5-параграф. 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9.6-параграф. Шиенің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9.7-параграф. Қызыл 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9.8-параграф. Қызыл шиенің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9.9-параграф. 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9.10-параграф. Өріктің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9.11-параграф. Өріктің сорт өскіндері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МАЛОАЛМАТИНС- КИЙ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9.12-параграф. Шабдалы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9.13-параграф. Шабдалының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10.1-параграф. Бүлдірген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10.2-параграф. Қара қарақат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ГОЛУБКИ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10.3-параграф. Қызыл қарақат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svlvestre (Lam.) Mert. et W. Koch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10.4-параграф. Ақ қарақат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10.5-параграф. Таңқурай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ТРОЯНА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10.6-параграф. Қожақат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10.7-параграф. Қарлыған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10.8-параграф. Ұшқат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10.9-параграф. Шырғанақ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Цитрус және субтропикалық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11.1-параграф. Інжір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11.2-параграф. 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11.3-параграф. Шилен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11.4-параграф. Шиленнің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12-тарау. Жаңғақ жемісті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12.1-параграф. Грек жаңғағы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12.2-параграф. Грек жаңғағының тұқымдық телітушілері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Жүзім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13.1-параграф. Ас жүзімі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13.2-параграф. Техникалық жүзім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Гүлді-сәндік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14.1-параграф. Раушангүл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14.2-параграф. Гладиолус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14.3-параграф. Фрезия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14.4-параграф. Сарыгүл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14.5-параграф. Қызғалдақ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14.6-параграф. Нәркес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14.7-параграф. Канна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14.8-параграф. Хризантема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14.9-параграф. Сүмбіл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14.10-параграф. Пион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14.11-параграф. Лалагүл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14.12-параграф. Циния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14.13-параграф. Тагетес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14.14-параграф. Лилей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14.15-параграф. Клематис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14.16-параграф. Жұпаргүл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14.17-параграф. Петуния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15-тарау. Көгал алаңның шөптері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15.1-параграф. Шабындық қоңырбас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15.2-параграф. Көдешөп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PoatrivialisL.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15.3-параграф. Түрлі жапырақты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15.4-параграф. Қызыл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ЕКСЕЛЕНЦ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15.5-параграф. Қой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15.6-параграф. Қамысты бетеге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ЕССЕНШИАЛ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15.7-параграф. Буданды үйбидайық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15.8-параграф. Жайылымды үйбидайық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ОЛСТАРТЕР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15.9-параграф. Біржылдық үйбидайық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15.10-параграф. Шабындық атқонақ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15.11-параграф. Ақбеде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16-тарау.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16.1-параграф. Кәдімгі 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L.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(*) белгісі бар сандар - 2011 жылдан бастап облыс бойынша пайдалануға рұқсат етілген өсімдіктердің сорттары мен будандары;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Қазақстан Республикасы бойынша күшті бидай сорттарының және дәнді, жармалық, дәнді-бұршақты дақылдардың аса құнды сорттарының, күнбағыстың жоғары майлы сорттары мен будандарының, рапстың эруксіз және төменглюкозинолатты сорттарының тізіміне енгізілген сорттар мен будандар;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Қазақстан Республикасында пайдалануға ұсынылатын Селекциялық жетістіктердің мемлекеттік тізіліміндегі әкімшілік облыстардың реттік нөмірлері;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оригинатордың нөмірі мен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көрсеьілген сорттарды белгiлерiне байланысты кодтау;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® - патентпен қорғалатын селекциялық жетістіктер.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бойынша күшті бидай сорттарының және дәнді, жармалық, дәнді-бұршақты дақылдардың аса құнды сорттарының, күнбағыстың жоғары майлы сорттары мен будандарының, рапстың эруксіз және төменглюкозинолатты сорттарының тізімі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Күшті бидай сорттары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1.1-параграф. Күздік бидай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3"/>
        <w:gridCol w:w="8067"/>
      </w:tblGrid>
      <w:tr>
        <w:trPr>
          <w:trHeight w:val="30" w:hRule="atLeast"/>
        </w:trPr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</w:tr>
      <w:tr>
        <w:trPr>
          <w:trHeight w:val="30" w:hRule="atLeast"/>
        </w:trPr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</w:tr>
      <w:tr>
        <w:trPr>
          <w:trHeight w:val="30" w:hRule="atLeast"/>
        </w:trPr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</w:tr>
      <w:tr>
        <w:trPr>
          <w:trHeight w:val="30" w:hRule="atLeast"/>
        </w:trPr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</w:tr>
      <w:tr>
        <w:trPr>
          <w:trHeight w:val="30" w:hRule="atLeast"/>
        </w:trPr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Одесская 120 </w:t>
            </w:r>
          </w:p>
        </w:tc>
      </w:tr>
      <w:tr>
        <w:trPr>
          <w:trHeight w:val="30" w:hRule="atLeast"/>
        </w:trPr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</w:tr>
      <w:tr>
        <w:trPr>
          <w:trHeight w:val="30" w:hRule="atLeast"/>
        </w:trPr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1.2-параграф. Жаздық бидай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 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 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Сапасы жағынан ең құнды сорттар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2.1-параграф. Күздік бидай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17"/>
        <w:gridCol w:w="6983"/>
      </w:tblGrid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 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 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Булава 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Жетысу 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Интенсивная 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Красноводопадская 210 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2.2-параграф. Жаздық бидай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39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2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Альбидум 31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2.3-параграф. Сұлы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 15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Льговский 82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2.4-параграф. Тары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17"/>
        <w:gridCol w:w="6983"/>
      </w:tblGrid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Саратовское 3 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Саратовское 6 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 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</w:tr>
      <w:tr>
        <w:trPr>
          <w:trHeight w:val="30" w:hRule="atLeast"/>
        </w:trPr>
        <w:tc>
          <w:tcPr>
            <w:tcW w:w="5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2.5-параграф Қарақұмық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81"/>
        <w:gridCol w:w="5019"/>
      </w:tblGrid>
      <w:tr>
        <w:trPr>
          <w:trHeight w:val="30" w:hRule="atLeast"/>
        </w:trPr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Богатырь </w:t>
            </w:r>
          </w:p>
        </w:tc>
      </w:tr>
      <w:tr>
        <w:trPr>
          <w:trHeight w:val="30" w:hRule="atLeast"/>
        </w:trPr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Крупинка </w:t>
            </w:r>
          </w:p>
        </w:tc>
      </w:tr>
      <w:tr>
        <w:trPr>
          <w:trHeight w:val="30" w:hRule="atLeast"/>
        </w:trPr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</w:tr>
      <w:tr>
        <w:trPr>
          <w:trHeight w:val="30" w:hRule="atLeast"/>
        </w:trPr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</w:tr>
      <w:tr>
        <w:trPr>
          <w:trHeight w:val="30" w:hRule="atLeast"/>
        </w:trPr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2.6-параграф. Күріш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8"/>
        <w:gridCol w:w="6602"/>
      </w:tblGrid>
      <w:tr>
        <w:trPr>
          <w:trHeight w:val="30" w:hRule="atLeast"/>
        </w:trPr>
        <w:tc>
          <w:tcPr>
            <w:tcW w:w="5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 </w:t>
            </w:r>
          </w:p>
        </w:tc>
      </w:tr>
      <w:tr>
        <w:trPr>
          <w:trHeight w:val="30" w:hRule="atLeast"/>
        </w:trPr>
        <w:tc>
          <w:tcPr>
            <w:tcW w:w="5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 </w:t>
            </w:r>
          </w:p>
        </w:tc>
      </w:tr>
      <w:tr>
        <w:trPr>
          <w:trHeight w:val="30" w:hRule="atLeast"/>
        </w:trPr>
        <w:tc>
          <w:tcPr>
            <w:tcW w:w="5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Кубань 3 </w:t>
            </w:r>
          </w:p>
        </w:tc>
      </w:tr>
      <w:tr>
        <w:trPr>
          <w:trHeight w:val="30" w:hRule="atLeast"/>
        </w:trPr>
        <w:tc>
          <w:tcPr>
            <w:tcW w:w="5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</w:tr>
      <w:tr>
        <w:trPr>
          <w:trHeight w:val="30" w:hRule="atLeast"/>
        </w:trPr>
        <w:tc>
          <w:tcPr>
            <w:tcW w:w="5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</w:tr>
      <w:tr>
        <w:trPr>
          <w:trHeight w:val="30" w:hRule="atLeast"/>
        </w:trPr>
        <w:tc>
          <w:tcPr>
            <w:tcW w:w="5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Узрос 7-13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2.7-параграф. Күріштің ұзын дәнді сорттары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7"/>
        <w:gridCol w:w="1763"/>
      </w:tblGrid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2.8-параграф. Күріштің глютинозды сорттары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7"/>
        <w:gridCol w:w="1763"/>
      </w:tblGrid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2.9-параграф. Ас бұршақ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4"/>
        <w:gridCol w:w="6496"/>
      </w:tblGrid>
      <w:tr>
        <w:trPr>
          <w:trHeight w:val="30" w:hRule="atLeast"/>
        </w:trPr>
        <w:tc>
          <w:tcPr>
            <w:tcW w:w="5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</w:tr>
      <w:tr>
        <w:trPr>
          <w:trHeight w:val="30" w:hRule="atLeast"/>
        </w:trPr>
        <w:tc>
          <w:tcPr>
            <w:tcW w:w="5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</w:tr>
      <w:tr>
        <w:trPr>
          <w:trHeight w:val="30" w:hRule="atLeast"/>
        </w:trPr>
        <w:tc>
          <w:tcPr>
            <w:tcW w:w="5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</w:tr>
      <w:tr>
        <w:trPr>
          <w:trHeight w:val="30" w:hRule="atLeast"/>
        </w:trPr>
        <w:tc>
          <w:tcPr>
            <w:tcW w:w="5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</w:tr>
      <w:tr>
        <w:trPr>
          <w:trHeight w:val="30" w:hRule="atLeast"/>
        </w:trPr>
        <w:tc>
          <w:tcPr>
            <w:tcW w:w="5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2.10-параграф. Ноқат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99"/>
        <w:gridCol w:w="6801"/>
      </w:tblGrid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</w:tr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</w:tr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2.11-параграф. Жармалы арпа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99"/>
        <w:gridCol w:w="6801"/>
      </w:tblGrid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9</w:t>
            </w:r>
          </w:p>
        </w:tc>
      </w:tr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</w:tr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</w:tr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</w:tr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</w:tr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</w:tr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</w:tr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30</w:t>
            </w:r>
          </w:p>
        </w:tc>
      </w:tr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</w:tr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</w:tr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</w:tr>
      <w:tr>
        <w:trPr>
          <w:trHeight w:val="30" w:hRule="atLeast"/>
        </w:trPr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2.12-параграф. Сыра қайнататын арпа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Малц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Рапстың эруксіз (0-типті) және төменглюкозинолатты (00-типті) сорттары 3.1- параграф. Жаздық рапс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10"/>
        <w:gridCol w:w="8490"/>
      </w:tblGrid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 КЛ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Озорно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 КЛ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 КЛ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- 00 типті</w:t>
            </w:r>
          </w:p>
        </w:tc>
      </w:tr>
      <w:tr>
        <w:trPr>
          <w:trHeight w:val="30" w:hRule="atLeast"/>
        </w:trPr>
        <w:tc>
          <w:tcPr>
            <w:tcW w:w="3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 - 00 типті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3.2-параграф. Күздік рапс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8"/>
        <w:gridCol w:w="6602"/>
      </w:tblGrid>
      <w:tr>
        <w:trPr>
          <w:trHeight w:val="30" w:hRule="atLeast"/>
        </w:trPr>
        <w:tc>
          <w:tcPr>
            <w:tcW w:w="5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 - 00 типа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Күнбағыстың жоғары майлы сорттары мен будандары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92"/>
        <w:gridCol w:w="740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Сорттар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Будандар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341 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3124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Солнечный 20 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 - 2017 </w:t>
            </w:r>
          </w:p>
        </w:tc>
      </w:tr>
      <w:tr>
        <w:trPr>
          <w:trHeight w:val="30" w:hRule="atLeast"/>
        </w:trPr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 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Күнбағыстың жоғары олеин сорттары мен будандары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6"/>
        <w:gridCol w:w="4234"/>
      </w:tblGrid>
      <w:tr>
        <w:trPr>
          <w:trHeight w:val="30" w:hRule="atLeast"/>
        </w:trPr>
        <w:tc>
          <w:tcPr>
            <w:tcW w:w="8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Будандар</w:t>
            </w:r>
          </w:p>
        </w:tc>
      </w:tr>
      <w:tr>
        <w:trPr>
          <w:trHeight w:val="30" w:hRule="atLeast"/>
        </w:trPr>
        <w:tc>
          <w:tcPr>
            <w:tcW w:w="8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</w:tr>
      <w:tr>
        <w:trPr>
          <w:trHeight w:val="30" w:hRule="atLeast"/>
        </w:trPr>
        <w:tc>
          <w:tcPr>
            <w:tcW w:w="8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Күнбағыстың кондитерлік сорттары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72"/>
        <w:gridCol w:w="4628"/>
      </w:tblGrid>
      <w:tr>
        <w:trPr>
          <w:trHeight w:val="30" w:hRule="atLeast"/>
        </w:trPr>
        <w:tc>
          <w:tcPr>
            <w:tcW w:w="7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(Кондитерский)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ұсынылатын Селекциялық жетістіктердің мемлекеттік тізіліміндегі әкімшілік облыстардың реттік нөмірлері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облыстардың реттік нөмірлері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Оригинатордың нөмірі мен атауы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тіркелмеген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С.Сейфуллин атындағы Қазақ мемлекеттік агротехникалық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азықтық және жайылым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Ақтөбе ауыл шаруашылық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жабық жердегі МСУ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мемлекеттік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ҚР АШМ Балқаш тәжірибе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Шығыс Қазақстан АШ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ҚР ҒА бас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Оңтүстік Батыс ауыл шаруашылығы ҒӨО Мақта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"Зыряновское" ТӨШ Мемлекеттік қазыналық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"Масличные культуры" ТӨШ Мемлекеттік қазыналық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Жезқазған ауыл шаруашылық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облысы Іле кешенді сортучаскесі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ҚР ҒА ботаника және фитоиндродукция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ҚР ҒБМ ҒК ҚР ҰБО Өсімдіктер биологиясы және биотехнологиясы институты ЕМК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БДӨИ Қазақ өңірлік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"Қазақ егіншілік және өсімдік шаруашылығы ғылыми-зерттеу институты"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ҚР АШМ А.И. Бараев атындағы астық шаруашылығы ҒӨО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ҚР АШМ Оңтүстік Батыс ауыл шаруашылығы ҒӨО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Қазақ картоп және көкөніс шаруашылығы ҒЗИ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Қазақ мал шаруашылығы және жемшөп өндірісі ғылыми-зерттеу институты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Тамақ және қайта өңдеу ҒӨО Жеміс шаруашылығы және жүзім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Қарабалық ауыл шаруашылық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көкөніс МСУ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ҚазЕҒЗИ Қаратал тәжірибе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А. Бараев атындағы астық шаруашылығы ҒӨО Көкшетау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Ауыл шаруашылық Солтүстік Батыс ҒЗО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 селекциялық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Павлодар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"И.Жахаев атындағы қазақ күріш шаруашылығы ғылыми зерттеу институты"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Алматы облысының Пригородный көкөніс-сүт кеңшары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 ауыл шаруашылық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Солтүстік Қазақстан ауыл шаруашылық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ШҚ АШҒЗИ Семей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Алматы облысының "Алматинский" кеңшары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Алматы облысының Томаровский атындағы кеңшары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Талгар ауыл шаруашылық техникумы,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Егіншілік және өсімдік шаруашылығы ҒӨО Талдықорған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Орал ауыл шаруашылық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 РАН цитология және генетика институтының Усть-Каменогорск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 мем. а.-ш.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Өсімдік шаруашылығы және селекция Қарағанды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Алматы облысының Шелек темекі мемсортучаскесі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ҚР АШМ Ауыл шаруашылық Оңтүстік Батыс ҒӨО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Адыгей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А.-ш. дақылдарының Алтай егіншілік және селекция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ВНИИМК Армавир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М.А. Лисавенко атындағы Сібір СҒЗИ Бакчар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Башқұрт мал шаруашылығы және мал азығын өндіру ҒЗПТИ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Башқұрт ауыл шаруашылық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Башқұрт дала дақылдарының егіншілігі және селекциясы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Белгород ВНИИМК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 көкөніс селекц.-тәжірибе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Нижегород Мемуниверситетінің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 бақша селекциялық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И.В. Мичурин атындағы жемісті өсімдіктердің генетикасы және селекциясы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Дәнді бұршақ және жармалық дақылдардың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Картоп шаруашылығы бүкіл одақтық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Жүгері БҒЗИ, Ставрополь 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Дәрілік өсімдіктер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Етке бағытталған мал шаруашылығы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В.С. Пустовойт атындағы майлы дақылдар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Көкөніс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Суармалы көкөніс және бақша шаруашылығы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Н.И. Вавилов атындағы өсімдік шаруашылығы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Күріш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И.В. Мичурин атындағы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А.Л. Мазлумов атындағы қант қызылшасы және қант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Көкөніс дақылдарының селекциясы және тұқым шаруашылығы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Жеміс сүйекті дақылдардың селекциясы БҒЗИ, Орел 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Құмай жүгері дақылдарының селекциясы және тұқым шаруашылығы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Қытай бұршағы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БҒЗИ Волгоград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 Мемлекеттік ауыл шаруашылық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 көкөніс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Бүкіл Ресей селекция-технологиялық бақ және көшет өсіру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Н.В. Цицин атындағы РҒА Бас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БҒЗИ Қиыр шығыс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БМДҒЗИ Дон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Дон аймақтық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ДБ АШҒЗИ Дон селекциялық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Дон АШИ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 суармалы егіншілік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Батыс Сібір көкөніс-картоп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К.С. Скрябин атындағы гельминтология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РҒА Н.Н. Семенов атындағы химиялық физика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СО РҒА цитология және генетика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Омск облысының Исильский питомнигі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 селекция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 мем. а.-ш.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НИЗИСНП Кокинск бақ шаруашылығы жөніндегі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 көкөніс және картоп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П.П. Лукьяненко атындағы Краснодарск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Оңтүстік Шығыс Краснокутск селекциялық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 жеміс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Красноярск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Қырым бақ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БӨШҒЗИ Қырым селекциялық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 АШИ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 белдеулік бақ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Курган ДШҒЗИ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РҒА гельминтология лабораториясы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РҒА жалпы генетика институтының Ленинград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 тәжірибе селекция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БӨҒЗИ Майкоп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 Мемлекеттік Аграрлық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ВНИИР (МОВИР) Москва бөлімшесі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Нижне-Волжск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М.А. Лисовенко атындағы бақ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В.В. Докучаев атындағы ОҚБ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Оңтүстік Шығыс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Қаратопырақты емес белдеулердің орталық аудандарының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И.В. Мичурин атындағы Новосибирск аймақтық жеміс-жидек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 АШИ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В.И. Эдельштейн атындағы ТАША көкөніс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"Ульяновская" картоп жөніндегі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"Елецкая" картоп жөніндегі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Оренбург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Орлов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БӨҒЗИ Павловск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Пензенск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П.Н. Константинов атындағы Поволжск селекция және тұқым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БӨҒЗИ Полярная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Прикумский филиал Ставрополье АШҒЗИ Прикум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БӨҒЗИ Пушкин лабараториялары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Н.М. Тулайков Самара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 Мемлекеттік Аграрлық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Н.Н. Вавилов атындағы Саратов мемлекеттік а.-ш.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 бақ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Солтүстік Батыс АШҒЗИ,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Солтүстік Кавказ таулы және тау бөктеріндегі бақ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Сібір майлы дақылдар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Сібір мал азықтық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Сібір өсімдік шаруашылығы және селекциясы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Сібір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Ставрополь АШҒЗИ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 мем. обл. а.-ш.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Татар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Тимирязев ауыл шаруашылық Академиясы (ТАША)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 мемселекциялық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М.Н. Калинин атындағы оку-тәжірибе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 а.-ш.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Орталық Сібір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 а.-ш.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Оңтүстік Орал жеміс және картоп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 тәжірибе-селекциялық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 кеңшар-техникумы,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Мемлекеттік Никитск Ботаника бағы,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 аграрлық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 мемлекеттік облыс ауыл шаруашыліығы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 көкөнісбақша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Украина жүгері ҒЗИ Жеребковск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 шытыр гүлді дақылдар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"Магарач" (Украина) жүзім және шарап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Украина аграрлық ҒА бақ шаруашылығы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 көкөніс-картоп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 мемлекеттік облыс ауыл шаруашыліығы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В.Н. Ремесло атындағы Миронов бидай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Л.П. Симиренко атындағы Млиев Украинаның орман даласының бақ шаруашылығы Млиев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Украинаның батыс аудандарының егіншілік және мал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Украина жүгері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Одесса мемлекеттік облыс ауыл шаруашылығы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А.Н. Засухин атындағы Полесск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Полтавск мемлекеттік облыс ауыл шаруашыліығы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Селекция-генетика институты, Одесса 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 селекция-тәжірибе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 мем. облыс ауыл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Украина егіншілік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Украина инженерлік жобалау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Украина мал азығы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Украина көкөніс және бақша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Украина суармалы егіншілік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Украина В.Я. Юрьева атындағы өсімдік шаруашылығы, селекциясы және генетикасы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 бақша шаруашылығы селекция-тәжірибе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БСҒЗИ селекция-генетикалық орталық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Украина ҒА Орталық республикалық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 облыс ауыл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Ялтушковск селекция-тәжірибе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Белоруссия егіншілік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Белоруссия картоп және жеміс-көкөніс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 асылтұқымды жібек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СоюзНИИХИ Андижан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Қарақалпақ егіншілік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Институттың Қарақалпақ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Г.С. Зайцев атындағы мақта селекциясы және тұқым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Р.Р. Шредер атындағы бау, Самарқант жүзім шаруашылығы және вино жасау ҒЗИ-ның бөлімшесі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Орта Азия БӨҒЗИ-ның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Орта Азия ҒЗ және жібек шаруашылығы технологиялық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Өзбек тәлімі жер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Өзбек астық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Өзбек картоп және көкөніс бақша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Өзбек күріш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Академик Р.Р. Шредер атындағы Өзбек жүзім, бау және вино жасау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Өзбек бау ҒЗИ-ның вино жасау бөлімшесі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Ферғана аймақтық ҒИ жібек шаруашылығы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Қырғыз ҒА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Қырғыз егіншілік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Қырғыз жайылымдық және мал азықтық НИТИ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Қырғыз мақта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 жүзім өсіру, вино жасау және бақ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Республикалық көкөніс және бақша дақылдарының селекциялық - тұқым өндіру стансасы,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Грузия Республикасы егіншілік ҒЗИ Цхалтуб көкөніс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Молдавия ҒА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Молдова Республикасының құмай жүгері және жүгері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Молдова жүзім және вино жасау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Молдова суармалы егіншілік және көкөніс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Молдова егістік дақылдар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Приднестровие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Тәжік "Земледелие" ҒОБ-нің Вахш бөлімшесі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Тәжік егіншілік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Тәжік жүзім өсіру, бақ және көкөніс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Түркмен егіншілік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Литва жеміс көкөніс шаруашылығы ҒЗИ (Витенская жеміс-көкөніс тәжірбе станциясы)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Эстония егіншілік және мелиорация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 тәжірибе-селекциялық стансасы, Латвия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"Земун Поле" жүгері институты Сербия және Черногория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"Бейо Заден"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"Агра Сочета" фирмасы, Италия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"Агрико"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"Баболна" фирмасы, Венгрия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"ВанДерХаве"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"Декалб" фирмасы,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"Енза Заден" фирмасы, Нидерланды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"Зенека" фирмасы, Великобритания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"ЗПС"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"КВС"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"Марибо" фирмасы, 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"Сингента Сидс А.Б." фирмасы, Швеция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"Сингента Сидс С.А." 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"Пионер" фирмасы,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"Прогрейн Женетик" 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"Рийк Цваан Заадтеелт ен Заадхандел Б.В., Нидерланды"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"Роял Слейс"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"Сес Юроп" фирмасы, Бельгия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"Сиба Гейги" фирмасы, Швейцария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"Флоримонд Депре" 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"Штрубе"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Орал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"HZPC" фирмасы,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"Синдгента Сидс Б.В.",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"Холли Шугар" фирмасы,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"Монсанто" фирмасы, Швецария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"Selgen" фирмасы, Чехия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"Хордеум" фирмасы, Словакия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А. Ясауи атындағы өндірістік кооператив, Оңтүстік-Қазақстан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"Фитон" ЖШС ғылыми-өндірістік фирмасы,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"Нива Татарстана" ҒӨБ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М.А. Айтхожин атындағы Молекулярлық биология және биохимия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Украина ҰҒА Н.Н. Гришко атындағы Ұлттық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Аль-Фараби атындағы Қазақ Мемлекеттік Ұлттық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Шығыс Қазақстан Ауыл Шаруашылығы Тәжірибе Станциясы Зырянов селекция-тұқым өндіру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 бақ шаруашылығы тәжірибе стансасы, Швеция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 бақ шаруашылығы тәжірибе стансасы, Англия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Джона Инесса атындағы бақ шаруашылығы ҒЗИ, Мертон қ., Англия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 бақ шаруашылығы тәжірибе стансасы, Дағыстан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Қарағанды АШТС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"Синджента Сидс Б.В." 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 бақ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"NUNHEMS NETHERLANDS"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Орман шаруашылығы және агроорманмелиорация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"Опытное" Өндірістік ауыл шаруашылық кооперативі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"Сингента Сидс кфт" фирмасы, Венгрия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ҚР ОҒМ Фитохимия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 Ауыл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"Будан" АӨК,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Пустовойт атындағы ГНУВНИИ Сібір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"Селена" фирмасы.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Plant select hrv beice s.r.b., Чехия Малц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"Агросемконсалт"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"Агротехконсалт" ЖШҚ, Өзбекстан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"Картофель" АӨК тұқым шаруашылық фирмасы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"Келеский" РМҚМ, Оңтүстік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"ЯССЫ" ААҚ, Оңтүстік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МГП ТОО "Өсімдіктердің генофонды" ХМӨ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ҚР РМҚМ "Биотехнология жөніндегі ұлттық орталық",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"Агрокомплекс" Кургансемена" ЖШҚ, Курган қ.,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"ЗААТЗУХТ"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"Серасем" 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"Хруккэм"фирмасы,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РМҚМ Ш. Уәлиханов атындағы Көкшетау Мемлекеттік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"Бирлик" ЖШС агрофирмасы. Бірлік а., Балқаш ауданы,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Алтай АШҒЗИ МҒМ,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"Новый сад" Диқаншылық және көкөніс шаруашылығы ғылыми институты Сербия және Черногория.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"Сатимекс"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"Дойче Заатфеределюнг АГ"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"Заатен Юнион" компаниясы,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"Семинис" фирмасы,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"Никерсон Цваан" компаниясы,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А.В. Емельянов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 (Францияның мемлекттік ағзалары),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В.В. Воронин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БЦ "Селекция және өсімдік шаруашылығы институты", Хорватия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"Норд Дойче Пфланценцухт"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"Европлант"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"НЛК"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Жапония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"Сесвандерхаве" компаниясы, Бельгия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ЛТДА, Бразилия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"ҚР экологоия және эксперименттік биология ҒЗИ" ЖМ-сі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Жаңа Зеландия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Жеке тәлімбақ Вилсбург қ.,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Австралия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Тохоку ғылыми ст. Мариока, Жапония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"СИММИТ Казахстан" өкілдігі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Бүкілресейлік рапс ғылыми-зерттеу және жобалау-технологиялық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ЗАО НПФ "Семена Дона"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BV,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"Черны" Фирмасы, Чехия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Нордзаад Заатцухтзеллшафт мбХ,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Солод зауыты "Суффле Казахстан"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Монич Руслан Васильевич,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"Соя ғылыми-зерттеу институты" ЖШБ,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"Семенс Прогрейн Инк" компаниясы, Канада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"Соевый комплекс" компаниясы ЖШБ,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"Прогрейн Евразия" ЖШБ,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"Сібір аграрлық компаниясы Ғылыми-өндірістік фирмасы" ЖАҚ,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"Потейтоу Велли Ко" ЖШС, Оңтүстік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 ЖШС, Ұлыбритания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"Филип Моррис Казахстан"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И.Г.Калиненко атындағы жалпы ресейлік астық дақылдары ғылыми зерттеу институты мемлекеттік ғылыми мекемесі,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Заатбау Линце еГен, Австрия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LLC,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Мартонвашар ауыл шаруашылығы институты, Венгрия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ЧАФ "Тургень"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Европа кәсіпкерлігі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"Порумбень" өсімдік шаруашылығы институты,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ООО "Фабалес",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LLC,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Добруджа ауыл шаруалышығы институты,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"Агроплазма" ЖШҚ,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УАҒА Биоэнергетикалық өсімдіктер және қант қызылшасы институты,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Беларуссия ҰҒА Егіншілік жөніндегі ғылыми-практикалық орталығы РБК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ЛК Хибриди, Сербия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BV,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"АгроСемГавриш" ЖШҚ, Ресей;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LTD, Англия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Maisadour semences,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BV,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Changins- Wädenswil ACW, Швейцария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"ТСО-Саратов" ЖШҚ,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GOLDEN WEST SEED BULGARIA Ltd,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Коюда С.П., Полушкин П.В., Пархоменко И.С.,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"Цинь Фен Юань" АҚ, Қытай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"Славянское поле" бүкілресейлік құмайжүгері және майбұршақтың ҒЗИ" ЖШҚ,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Хроматин Инк,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"Қорғалған жерге топырақтағы көкөніс шаруашылығы ҒЗИ" ЖШҚ,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"Гавриш селекциялық фирмасы" ЖШҚ,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"АгроАльянс" ҒӨК ЖШҚ,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BASF Agricultural Solution Seed US LLC,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Полтов мемлекеттік аграрлық академиясы,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"Бүкілресейлік құмай жүгері және жүгері ҒЗИ" ФМБҒМ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"Покровское" ТЕК ЖШҚ,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Инновациялы - өндірістік агрофирмасы "Отбор" ЖШҚ,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"Семена масличных" ШҚ, Казақстан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Оңтүстік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"Украина аграрлық ғылымдар ұлттық академиясының майлы дақылдар институты" мемлекеттік мекемесі,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С. Аманжолов атындағы Шығыс Қазақстан мемлекеттік унисерситеті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(Айзельмеерпольдерс Б.В.),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"Континентал Семенсиз", Италия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"Ұлан - Жеміс" ЖШҚ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"Федералды Алтай агробиотехнология ғылыми орталығы" ФМБҒМ,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"Қазақ егiншiлiк және өсiмдiк шаруашылығы ғылыми-зерттеу институты" ЖШС Жамбыл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"Агростандарт" ЖШҚ,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Ресей ғылым академиясының Сібір федералдық агробиотехнологиялар ғылыми орталығы ФМБҒМ,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"Бүкілресейлік органикалық тыңайтқыштар және шымтезек ғылыми-зерттеу институты" ФМБҒМ,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"Кубань тұқым шаруашылығы" ҒӨБ ЖШҚ,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 . Progress Agrar Handelsgesellschaft mbH,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408."Украина аграрлық ғылымдар ұлттық академиясының дәнді дақылдар институты" мемлекеттік мекемесі,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 . "Ресейлік будан индустриясы" ЖШҚ,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"Hild Samen GmbH"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"Дәнді дақылдар ғылыми-зерттеу компаниясы" ЖШҚ, Венгрия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"Солтүстік Кубань ауыл шаруашылығы тәжірибе стансасы" МҒМ,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Interseed Potatoes GmbH,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"Картоп халықаралық орталығы" (CIP), Перу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Оңтүстік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Seeds A/S, 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"Тракия ауыл шаруашылығы ғылыми-зерттеу институты", Түркия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419. Baek Hyang Gu, Оңтүстік Корея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Сорттарды белгiлерiне байланысты кодтау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Пiсiп жетiлу тобы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01 - өте ерте пiсетiн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02 - ерте пiсетiн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03 - орташа ерте пiсетiн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04 - орташа пiсетiн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05 - орташа кеш пiсетiн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06 - кеш пiсетiн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Будандастыру түрi: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2л - жәй желiаралық будан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3л -үшжелiлiк будан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4л - төртжелiлiк будан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5л - бесжелiлiк будан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6л - алтыжелiлiк будан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 - сортжелiлiк будан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F1 - бiрiншi буындағы будан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бп - будандық популяция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сорт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 - линия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Пайдалану бағыты: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 - тұздауға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- консервiлеуге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 - салатқа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 - асқа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 - томат өнiмдерi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 - универсалды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бк - бүтiн жемiстi консервiлеу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 - глютинозды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4.Өсіру жағдайлары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 - күздік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 - жаздық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қт - қыстайтын түрі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 - екі 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 - қорғалған топырақта өсіруге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қб - қорғалған топырақта өсіруге арналған бау-бақша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Қолдану кезеңдерi: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қс - қыстық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жз - жаздық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кз - күздiк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еқ - ерте қыстық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 - ерте күздiк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өсімдіктерінің перспективалы сорттарының тізбесі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Картоп - облыс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Шисен 6 сорты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Картоп - облыс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Леди Бланка сорты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Картоп - облыс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Зорба сорты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