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b9bd" w14:textId="8b9b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есепке алу саласында мемлекеттік қызметтерді көрсету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7 сәуірдегі № 362 бұйрығы. Қазақстан Республикасының Әділет министрлігінде 2020 жылғы 8 сәуірде № 20342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10-бабының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02.08.2021 </w:t>
      </w:r>
      <w:r>
        <w:rPr>
          <w:rFonts w:ascii="Times New Roman"/>
          <w:b w:val="false"/>
          <w:i w:val="false"/>
          <w:color w:val="000000"/>
          <w:sz w:val="28"/>
        </w:rPr>
        <w:t>№ 742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мүлік 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 мемлекеттік қызметін көрсету қағидалары;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мүлік тізілімінен мемлекеттік мүлікті жалға алушыға онымен жасалған жалдау шарты бойынша шарттың талаптары, осындай шарт бойынша есептеулер, өсімпұл мен бюджетке аударылған төлемдер бойынша мәліметтермен бірге ақпарат беру" мемлекеттік қызметін көрсету қағидалары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02.08.2021 </w:t>
      </w:r>
      <w:r>
        <w:rPr>
          <w:rFonts w:ascii="Times New Roman"/>
          <w:b w:val="false"/>
          <w:i w:val="false"/>
          <w:color w:val="000000"/>
          <w:sz w:val="28"/>
        </w:rPr>
        <w:t>№ 742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министрінің 17.06.2024 </w:t>
      </w:r>
      <w:r>
        <w:rPr>
          <w:rFonts w:ascii="Times New Roman"/>
          <w:b w:val="false"/>
          <w:i w:val="false"/>
          <w:color w:val="000000"/>
          <w:sz w:val="28"/>
        </w:rPr>
        <w:t>№ 365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 xml:space="preserve">Бірінші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Цифрлық даму, </w:t>
      </w:r>
    </w:p>
    <w:p>
      <w:pPr>
        <w:spacing w:after="0"/>
        <w:ind w:left="0"/>
        <w:jc w:val="both"/>
      </w:pPr>
      <w:r>
        <w:rPr>
          <w:rFonts w:ascii="Times New Roman"/>
          <w:b w:val="false"/>
          <w:i w:val="false"/>
          <w:color w:val="000000"/>
          <w:sz w:val="28"/>
        </w:rPr>
        <w:t>
      инновациялар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7 сәуірдегі</w:t>
            </w:r>
            <w:r>
              <w:br/>
            </w:r>
            <w:r>
              <w:rPr>
                <w:rFonts w:ascii="Times New Roman"/>
                <w:b w:val="false"/>
                <w:i w:val="false"/>
                <w:color w:val="000000"/>
                <w:sz w:val="20"/>
              </w:rPr>
              <w:t>№ 362 бұйрыққа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"Мемлекеттік мүлік 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 мемлекеттік қызметін көрсету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Осы "Мемлекеттік мүлік 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 мемлекеттік қызметін көрсету қағидалары (бұдан әрі - Қағидалар) "Мемлекеттік мүлік туралы" Қазақстан Республикасы Заңының 14-бабының 24) тармақшасына және "Мемлекеттік көрсетілетін қызметтер туралы" Қазақстан Республикасы Заңының (бұдан әрі - Мемлекеттік көрсетілетін қызметтер туралы заң) 10-бабының 1) тармақшасына сәйкес әзірленген және "Мемлекеттік мүлік 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 мемлекеттік қызметін (бұдан әрі - мемлекеттік көрсетілетін қызмет) көрсету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02.08.2021 </w:t>
      </w:r>
      <w:r>
        <w:rPr>
          <w:rFonts w:ascii="Times New Roman"/>
          <w:b w:val="false"/>
          <w:i w:val="false"/>
          <w:color w:val="000000"/>
          <w:sz w:val="28"/>
        </w:rPr>
        <w:t>№ 742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Мемлекеттік көрсетілетін қызметті Қазақстан Республикасы Қаржы министрлігінің Мемлекеттік мүлік және жекешелендіру комитеті (бұдан әрі - көрсетілетін қызмет беруші) www.egov.kz "электрондық үкімет" веб-порталы (бұдан әрі - портал) арқылы көрсетеді.</w:t>
      </w:r>
    </w:p>
    <w:bookmarkEnd w:id="13"/>
    <w:bookmarkStart w:name="z16" w:id="14"/>
    <w:p>
      <w:pPr>
        <w:spacing w:after="0"/>
        <w:ind w:left="0"/>
        <w:jc w:val="left"/>
      </w:pPr>
      <w:r>
        <w:rPr>
          <w:rFonts w:ascii="Times New Roman"/>
          <w:b/>
          <w:i w:val="false"/>
          <w:color w:val="000000"/>
        </w:rPr>
        <w:t xml:space="preserve"> 2-тарау. Мемлекеттік қызметті көрсету тәртібі</w:t>
      </w:r>
    </w:p>
    <w:bookmarkEnd w:id="14"/>
    <w:bookmarkStart w:name="z17" w:id="15"/>
    <w:p>
      <w:pPr>
        <w:spacing w:after="0"/>
        <w:ind w:left="0"/>
        <w:jc w:val="both"/>
      </w:pPr>
      <w:r>
        <w:rPr>
          <w:rFonts w:ascii="Times New Roman"/>
          <w:b w:val="false"/>
          <w:i w:val="false"/>
          <w:color w:val="000000"/>
          <w:sz w:val="28"/>
        </w:rPr>
        <w:t xml:space="preserve">
      3. Мемлекеттік көрсетілетін қызметті алу үшін заңды және жеке тұлғалар (бұдан әрі – көрсетілетін қызметті алушы) портал арқылы осы Қағидаларға 1-қосымшаның </w:t>
      </w:r>
      <w:r>
        <w:rPr>
          <w:rFonts w:ascii="Times New Roman"/>
          <w:b w:val="false"/>
          <w:i w:val="false"/>
          <w:color w:val="000000"/>
          <w:sz w:val="28"/>
        </w:rPr>
        <w:t>1-нысанына</w:t>
      </w:r>
      <w:r>
        <w:rPr>
          <w:rFonts w:ascii="Times New Roman"/>
          <w:b w:val="false"/>
          <w:i w:val="false"/>
          <w:color w:val="000000"/>
          <w:sz w:val="28"/>
        </w:rPr>
        <w:t xml:space="preserve"> сәйкес мемлекет бақылайтын акционерлік қоғамдар мен жауапкершілігі шектеулі серіктестіктердің, сондай-ақ мемлекеттік заңды тұлғалардың тізбесін алуға арналған сұрау және Қағидаларға 1-қосымшаның </w:t>
      </w:r>
      <w:r>
        <w:rPr>
          <w:rFonts w:ascii="Times New Roman"/>
          <w:b w:val="false"/>
          <w:i w:val="false"/>
          <w:color w:val="000000"/>
          <w:sz w:val="28"/>
        </w:rPr>
        <w:t>2-нысанына</w:t>
      </w:r>
      <w:r>
        <w:rPr>
          <w:rFonts w:ascii="Times New Roman"/>
          <w:b w:val="false"/>
          <w:i w:val="false"/>
          <w:color w:val="000000"/>
          <w:sz w:val="28"/>
        </w:rPr>
        <w:t xml:space="preserve"> сәйкес мемлекет бақылайтын акционерлік қоғамдар мен жауапкершілігі шектеулі серіктестіктер, сондай-ақ мемлекеттік заңды тұлғалар туралы мәліметтер қарауға арналған сұрау;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меншік объектілерін сауда-саттыққа қою кестесіне енгізілген мемлекеттік мүлік туралы ақпарат пен материалдарды алуға арналған сұрауды (бұдан әрі – сұрау) салады.</w:t>
      </w:r>
    </w:p>
    <w:bookmarkEnd w:id="15"/>
    <w:p>
      <w:pPr>
        <w:spacing w:after="0"/>
        <w:ind w:left="0"/>
        <w:jc w:val="both"/>
      </w:pPr>
      <w:r>
        <w:rPr>
          <w:rFonts w:ascii="Times New Roman"/>
          <w:b w:val="false"/>
          <w:i w:val="false"/>
          <w:color w:val="000000"/>
          <w:sz w:val="28"/>
        </w:rPr>
        <w:t xml:space="preserve">
      Мемлекеттік қызметті көрсетуге негізгі талаптар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Қаржы министрінің 26.12.2022 </w:t>
      </w:r>
      <w:r>
        <w:rPr>
          <w:rFonts w:ascii="Times New Roman"/>
          <w:b w:val="false"/>
          <w:i w:val="false"/>
          <w:color w:val="000000"/>
          <w:sz w:val="28"/>
        </w:rPr>
        <w:t>№ 1323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4. Сұрау www.e-qazyna.kz "мемлекеттік мүлік тізілімі" веб-порталда автоматты түрде тіркеліп, 10 (он) минуттан артық емес өңделеді.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17.06.2024 </w:t>
      </w:r>
      <w:r>
        <w:rPr>
          <w:rFonts w:ascii="Times New Roman"/>
          <w:b w:val="false"/>
          <w:i w:val="false"/>
          <w:color w:val="000000"/>
          <w:sz w:val="28"/>
        </w:rPr>
        <w:t>№ 365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5. Сұрауды өңдеудің нәтижесінде қарау режимінде келесі ақпарат қалыптастырылады:</w:t>
      </w:r>
    </w:p>
    <w:bookmarkEnd w:id="1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 бақылайтын акционерлік қоғамдар мен жауапкершілігі шектеулі серіктестіктердің, сондай-ақ мемлекеттік заңды тұлғалардың тізбесі;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меншік объектілерін сауда-саттыққа қою кестесіне енгізілген мемлекеттік мүлік туралы ақпарат пен материалдар.</w:t>
      </w:r>
    </w:p>
    <w:bookmarkStart w:name="z20" w:id="18"/>
    <w:p>
      <w:pPr>
        <w:spacing w:after="0"/>
        <w:ind w:left="0"/>
        <w:jc w:val="both"/>
      </w:pPr>
      <w:r>
        <w:rPr>
          <w:rFonts w:ascii="Times New Roman"/>
          <w:b w:val="false"/>
          <w:i w:val="false"/>
          <w:color w:val="000000"/>
          <w:sz w:val="28"/>
        </w:rPr>
        <w:t>
      6. Мемлекеттік қызмет көрсету үшін қажетті мәліметтерді қамтитын ақпараттық жүйе істен шыққан жағдайда, көрсетілетін қызметті беруші қате туындаған сәттен бастап дереу "электрондық үкімет" ақпараттық-коммуникациялық инфрақұрылым операторын қателіктің нақты уақытын көрсете отырып, sd@nitec.kz электрондық поштасы бойынша бірыңғай қолдау қызметіне сауал жолдау арқылы хабардар етеді.</w:t>
      </w:r>
    </w:p>
    <w:bookmarkEnd w:id="18"/>
    <w:bookmarkStart w:name="z21" w:id="19"/>
    <w:p>
      <w:pPr>
        <w:spacing w:after="0"/>
        <w:ind w:left="0"/>
        <w:jc w:val="both"/>
      </w:pPr>
      <w:r>
        <w:rPr>
          <w:rFonts w:ascii="Times New Roman"/>
          <w:b w:val="false"/>
          <w:i w:val="false"/>
          <w:color w:val="000000"/>
          <w:sz w:val="28"/>
        </w:rPr>
        <w:t xml:space="preserve">
      7.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мониторингінің ақпараттық жүйесіне деректер енгізу Қазақстан Республикасы Көлік және коммуникация министрі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қызметтерді көрсету мониторингінің ақпараттық жүйесіне мемлекеттік көрсетілетін қызметтерді көрсету сатысы туралы деректер енгізу қағидаларымен (Нормативтік құқықтық актілерді мемлекеттік тіркеу тізілімінде № 8555 болып тіркелді) белгіленеді.</w:t>
      </w:r>
    </w:p>
    <w:bookmarkEnd w:id="19"/>
    <w:p>
      <w:pPr>
        <w:spacing w:after="0"/>
        <w:ind w:left="0"/>
        <w:jc w:val="both"/>
      </w:pPr>
      <w:r>
        <w:rPr>
          <w:rFonts w:ascii="Times New Roman"/>
          <w:b w:val="false"/>
          <w:i w:val="false"/>
          <w:color w:val="000000"/>
          <w:sz w:val="28"/>
        </w:rPr>
        <w:t>
      Мемлекеттік қызмет көрсету мониторингінің ақпараттық жүйесінде деректер енгізу автоматтандырылды.</w:t>
      </w:r>
    </w:p>
    <w:p>
      <w:pPr>
        <w:spacing w:after="0"/>
        <w:ind w:left="0"/>
        <w:jc w:val="both"/>
      </w:pPr>
      <w:r>
        <w:rPr>
          <w:rFonts w:ascii="Times New Roman"/>
          <w:b w:val="false"/>
          <w:i w:val="false"/>
          <w:color w:val="000000"/>
          <w:sz w:val="28"/>
        </w:rPr>
        <w:t>
      Осы Қағидаларға өзгерістер мен (немесе) толықтырулар енгізу кезінде, көрсетілетін қызметті беруші "электрондық үкіметтің" ақпараттық-коммуникациялық инфрақұрылымының операторына, Бірыңғай байланыс орталығына тиісті нормативтік құқықтық актіні әділет органдарында мемлекеттік тіркелгеннен кейін 3 (үш) жұмыс күні ішінде осындай өзгерістер мен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Қаржы министрінің 26.12.2022 </w:t>
      </w:r>
      <w:r>
        <w:rPr>
          <w:rFonts w:ascii="Times New Roman"/>
          <w:b w:val="false"/>
          <w:i w:val="false"/>
          <w:color w:val="000000"/>
          <w:sz w:val="28"/>
        </w:rPr>
        <w:t>№ 1323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тәртібі</w:t>
      </w:r>
    </w:p>
    <w:bookmarkEnd w:id="20"/>
    <w:p>
      <w:pPr>
        <w:spacing w:after="0"/>
        <w:ind w:left="0"/>
        <w:jc w:val="both"/>
      </w:pPr>
      <w:r>
        <w:rPr>
          <w:rFonts w:ascii="Times New Roman"/>
          <w:b w:val="false"/>
          <w:i w:val="false"/>
          <w:color w:val="ff0000"/>
          <w:sz w:val="28"/>
        </w:rPr>
        <w:t xml:space="preserve">
      Ескерту. 3-тарау жаңа редакцияда - ҚР Қаржы министрінің 02.08.2021 </w:t>
      </w:r>
      <w:r>
        <w:rPr>
          <w:rFonts w:ascii="Times New Roman"/>
          <w:b w:val="false"/>
          <w:i w:val="false"/>
          <w:color w:val="ff0000"/>
          <w:sz w:val="28"/>
        </w:rPr>
        <w:t>№ 742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21"/>
    <w:p>
      <w:pPr>
        <w:spacing w:after="0"/>
        <w:ind w:left="0"/>
        <w:jc w:val="both"/>
      </w:pPr>
      <w:r>
        <w:rPr>
          <w:rFonts w:ascii="Times New Roman"/>
          <w:b w:val="false"/>
          <w:i w:val="false"/>
          <w:color w:val="000000"/>
          <w:sz w:val="28"/>
        </w:rPr>
        <w:t>
      8. Мемлекеттік қызмет көрсету мәселелері бойынша шағымды қарауды жоғары тұрған әкімшілік орган, мемлекеттік қызмет көрсету сапасын бағалау және бақылау жөніндегі уәкілетті орган (бұдан әрі – шағымды қарайтын орган) жүргізеді.</w:t>
      </w:r>
    </w:p>
    <w:bookmarkEnd w:id="21"/>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 Шешімі, әрекеті (әрекетсіздігі) шағымданған көрсетілетін қызметті беруші 3 (үш) жұмыс күні шағымда көрсетілген талаптарды қанағаттандыратын шешім қабылдаса, ол оны шағымды қарайтын органға жібермейді.</w:t>
      </w:r>
    </w:p>
    <w:p>
      <w:pPr>
        <w:spacing w:after="0"/>
        <w:ind w:left="0"/>
        <w:jc w:val="both"/>
      </w:pPr>
      <w:r>
        <w:rPr>
          <w:rFonts w:ascii="Times New Roman"/>
          <w:b w:val="false"/>
          <w:i w:val="false"/>
          <w:color w:val="000000"/>
          <w:sz w:val="28"/>
        </w:rPr>
        <w:t>
      Шағымды қанағаттандырусыз қалдыру туралы шешім қабылдаған кезде шешіміне, әрекетіне (әрекетсіздігіне) шағым жасалатын көрсетілетін қызметті беруші шағым келіп түскен күннен бастап 3 (үш) жұмыс күні ішінде оны және әкімшілік істі шағымды қарайтын органға жібереді.</w:t>
      </w:r>
    </w:p>
    <w:bookmarkStart w:name="z26" w:id="22"/>
    <w:p>
      <w:pPr>
        <w:spacing w:after="0"/>
        <w:ind w:left="0"/>
        <w:jc w:val="both"/>
      </w:pPr>
      <w:r>
        <w:rPr>
          <w:rFonts w:ascii="Times New Roman"/>
          <w:b w:val="false"/>
          <w:i w:val="false"/>
          <w:color w:val="000000"/>
          <w:sz w:val="28"/>
        </w:rPr>
        <w:t>
      9. Көрсетілетін қызметті алушы портал арқылы жүгінген кезде шағымдану тәртібі туралы ақпаратты Бірыңғай байланыс орталығының: 8-800-080-7777 немесе 1414 телефоны бойынша алады.</w:t>
      </w:r>
    </w:p>
    <w:bookmarkEnd w:id="22"/>
    <w:p>
      <w:pPr>
        <w:spacing w:after="0"/>
        <w:ind w:left="0"/>
        <w:jc w:val="both"/>
      </w:pPr>
      <w:r>
        <w:rPr>
          <w:rFonts w:ascii="Times New Roman"/>
          <w:b w:val="false"/>
          <w:i w:val="false"/>
          <w:color w:val="000000"/>
          <w:sz w:val="28"/>
        </w:rPr>
        <w:t>
      Портал арқылы шағымды жіберген кезде көрсетілетін қызметті алушыға "жеке кабинеттен" көрсетілетін қызметті берушінің өтінішті өңдеу барысында жаңарып отыратын (жеткізілуі, тіркелуі, орындалуы туралы белгілер, қаралғаны немесе қараудан бас тарту туралы жауап) өтініш туралы ақпарат қолжетімді.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Қаржы министрінің 26.12.2022 </w:t>
      </w:r>
      <w:r>
        <w:rPr>
          <w:rFonts w:ascii="Times New Roman"/>
          <w:b w:val="false"/>
          <w:i w:val="false"/>
          <w:color w:val="000000"/>
          <w:sz w:val="28"/>
        </w:rPr>
        <w:t>№ 1323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xml:space="preserve">
      10.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23"/>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Қаржы министрінің 26.12.2022 </w:t>
      </w:r>
      <w:r>
        <w:rPr>
          <w:rFonts w:ascii="Times New Roman"/>
          <w:b w:val="false"/>
          <w:i w:val="false"/>
          <w:color w:val="000000"/>
          <w:sz w:val="28"/>
        </w:rPr>
        <w:t>№ 1323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сотқа Мемлекеттік көрсетілетін қызметтер туралы заңның 4-бабының 6) тармақшасына cәйкес жүгінеді.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 тізілімінен</w:t>
            </w:r>
            <w:r>
              <w:br/>
            </w:r>
            <w:r>
              <w:rPr>
                <w:rFonts w:ascii="Times New Roman"/>
                <w:b w:val="false"/>
                <w:i w:val="false"/>
                <w:color w:val="000000"/>
                <w:sz w:val="20"/>
              </w:rPr>
              <w:t xml:space="preserve">ақпарат беру (мемлекет </w:t>
            </w:r>
            <w:r>
              <w:br/>
            </w:r>
            <w:r>
              <w:rPr>
                <w:rFonts w:ascii="Times New Roman"/>
                <w:b w:val="false"/>
                <w:i w:val="false"/>
                <w:color w:val="000000"/>
                <w:sz w:val="20"/>
              </w:rPr>
              <w:t xml:space="preserve">бақылайтын акционерлік </w:t>
            </w:r>
            <w:r>
              <w:br/>
            </w:r>
            <w:r>
              <w:rPr>
                <w:rFonts w:ascii="Times New Roman"/>
                <w:b w:val="false"/>
                <w:i w:val="false"/>
                <w:color w:val="000000"/>
                <w:sz w:val="20"/>
              </w:rPr>
              <w:t>қоғамдар мен жауапкершілігі</w:t>
            </w:r>
            <w:r>
              <w:br/>
            </w:r>
            <w:r>
              <w:rPr>
                <w:rFonts w:ascii="Times New Roman"/>
                <w:b w:val="false"/>
                <w:i w:val="false"/>
                <w:color w:val="000000"/>
                <w:sz w:val="20"/>
              </w:rPr>
              <w:t xml:space="preserve">шектеулі серіктестіктердің, </w:t>
            </w:r>
            <w:r>
              <w:br/>
            </w:r>
            <w:r>
              <w:rPr>
                <w:rFonts w:ascii="Times New Roman"/>
                <w:b w:val="false"/>
                <w:i w:val="false"/>
                <w:color w:val="000000"/>
                <w:sz w:val="20"/>
              </w:rPr>
              <w:t xml:space="preserve">сондай-ақ мемлекеттік заңды </w:t>
            </w:r>
            <w:r>
              <w:br/>
            </w:r>
            <w:r>
              <w:rPr>
                <w:rFonts w:ascii="Times New Roman"/>
                <w:b w:val="false"/>
                <w:i w:val="false"/>
                <w:color w:val="000000"/>
                <w:sz w:val="20"/>
              </w:rPr>
              <w:t>тұлғалардың тізбесі;</w:t>
            </w:r>
            <w:r>
              <w:br/>
            </w:r>
            <w:r>
              <w:rPr>
                <w:rFonts w:ascii="Times New Roman"/>
                <w:b w:val="false"/>
                <w:i w:val="false"/>
                <w:color w:val="000000"/>
                <w:sz w:val="20"/>
              </w:rPr>
              <w:t xml:space="preserve">Мемлекеттік меншік </w:t>
            </w:r>
            <w:r>
              <w:br/>
            </w:r>
            <w:r>
              <w:rPr>
                <w:rFonts w:ascii="Times New Roman"/>
                <w:b w:val="false"/>
                <w:i w:val="false"/>
                <w:color w:val="000000"/>
                <w:sz w:val="20"/>
              </w:rPr>
              <w:t>объектілерін сауда-</w:t>
            </w:r>
            <w:r>
              <w:br/>
            </w:r>
            <w:r>
              <w:rPr>
                <w:rFonts w:ascii="Times New Roman"/>
                <w:b w:val="false"/>
                <w:i w:val="false"/>
                <w:color w:val="000000"/>
                <w:sz w:val="20"/>
              </w:rPr>
              <w:t xml:space="preserve">саттыққа қою кестесіне </w:t>
            </w:r>
            <w:r>
              <w:br/>
            </w:r>
            <w:r>
              <w:rPr>
                <w:rFonts w:ascii="Times New Roman"/>
                <w:b w:val="false"/>
                <w:i w:val="false"/>
                <w:color w:val="000000"/>
                <w:sz w:val="20"/>
              </w:rPr>
              <w:t xml:space="preserve">енгізілген мемлекеттік мүлік </w:t>
            </w:r>
            <w:r>
              <w:br/>
            </w:r>
            <w:r>
              <w:rPr>
                <w:rFonts w:ascii="Times New Roman"/>
                <w:b w:val="false"/>
                <w:i w:val="false"/>
                <w:color w:val="000000"/>
                <w:sz w:val="20"/>
              </w:rPr>
              <w:t xml:space="preserve">туралы ақпарат пен </w:t>
            </w:r>
            <w:r>
              <w:br/>
            </w:r>
            <w:r>
              <w:rPr>
                <w:rFonts w:ascii="Times New Roman"/>
                <w:b w:val="false"/>
                <w:i w:val="false"/>
                <w:color w:val="000000"/>
                <w:sz w:val="20"/>
              </w:rPr>
              <w:t xml:space="preserve">материалдар)" мемлекеттік </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30" w:id="25"/>
    <w:p>
      <w:pPr>
        <w:spacing w:after="0"/>
        <w:ind w:left="0"/>
        <w:jc w:val="left"/>
      </w:pPr>
      <w:r>
        <w:rPr>
          <w:rFonts w:ascii="Times New Roman"/>
          <w:b/>
          <w:i w:val="false"/>
          <w:color w:val="000000"/>
        </w:rPr>
        <w:t xml:space="preserve"> Мемлекет бақылайтын акционерлік қоғамдар мен жауапкершілігі шектеулі серіктестіктердің, сондай-ақ мемлекеттік заңды тұлғалардың тізбесін алуға арналған сұрау</w:t>
      </w:r>
    </w:p>
    <w:bookmarkEnd w:id="25"/>
    <w:p>
      <w:pPr>
        <w:spacing w:after="0"/>
        <w:ind w:left="0"/>
        <w:jc w:val="both"/>
      </w:pPr>
      <w:r>
        <w:rPr>
          <w:rFonts w:ascii="Times New Roman"/>
          <w:b w:val="false"/>
          <w:i w:val="false"/>
          <w:color w:val="ff0000"/>
          <w:sz w:val="28"/>
        </w:rPr>
        <w:t xml:space="preserve">
      Ескерту. 1-қосымшалар жаңа редакцияда - ҚР Премьер-Министрінің орынбасары - Қаржы министрінің 26.12.2022 </w:t>
      </w:r>
      <w:r>
        <w:rPr>
          <w:rFonts w:ascii="Times New Roman"/>
          <w:b w:val="false"/>
          <w:i w:val="false"/>
          <w:color w:val="ff0000"/>
          <w:sz w:val="28"/>
        </w:rPr>
        <w:t>№ 1323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2" w:id="26"/>
    <w:p>
      <w:pPr>
        <w:spacing w:after="0"/>
        <w:ind w:left="0"/>
        <w:jc w:val="both"/>
      </w:pPr>
      <w:r>
        <w:rPr>
          <w:rFonts w:ascii="Times New Roman"/>
          <w:b w:val="false"/>
          <w:i w:val="false"/>
          <w:color w:val="000000"/>
          <w:sz w:val="28"/>
        </w:rPr>
        <w:t>
      1. "Бизнес-сәйкестендіру нөмірі" (бұдан әрі – БСН) өлшемшарты бойынша іздеу үшін анықтамалықтан сұрау шарты таңдалады:</w:t>
      </w:r>
    </w:p>
    <w:bookmarkEnd w:id="26"/>
    <w:p>
      <w:pPr>
        <w:spacing w:after="0"/>
        <w:ind w:left="0"/>
        <w:jc w:val="both"/>
      </w:pPr>
      <w:r>
        <w:rPr>
          <w:rFonts w:ascii="Times New Roman"/>
          <w:b w:val="false"/>
          <w:i w:val="false"/>
          <w:color w:val="000000"/>
          <w:sz w:val="28"/>
        </w:rPr>
        <w:t>
      тең;</w:t>
      </w:r>
    </w:p>
    <w:p>
      <w:pPr>
        <w:spacing w:after="0"/>
        <w:ind w:left="0"/>
        <w:jc w:val="both"/>
      </w:pPr>
      <w:r>
        <w:rPr>
          <w:rFonts w:ascii="Times New Roman"/>
          <w:b w:val="false"/>
          <w:i w:val="false"/>
          <w:color w:val="000000"/>
          <w:sz w:val="28"/>
        </w:rPr>
        <w:t>
      тең емес;</w:t>
      </w:r>
    </w:p>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қамтиды;</w:t>
      </w:r>
    </w:p>
    <w:p>
      <w:pPr>
        <w:spacing w:after="0"/>
        <w:ind w:left="0"/>
        <w:jc w:val="both"/>
      </w:pPr>
      <w:r>
        <w:rPr>
          <w:rFonts w:ascii="Times New Roman"/>
          <w:b w:val="false"/>
          <w:i w:val="false"/>
          <w:color w:val="000000"/>
          <w:sz w:val="28"/>
        </w:rPr>
        <w:t>
      басталады;</w:t>
      </w:r>
    </w:p>
    <w:p>
      <w:pPr>
        <w:spacing w:after="0"/>
        <w:ind w:left="0"/>
        <w:jc w:val="both"/>
      </w:pPr>
      <w:r>
        <w:rPr>
          <w:rFonts w:ascii="Times New Roman"/>
          <w:b w:val="false"/>
          <w:i w:val="false"/>
          <w:color w:val="000000"/>
          <w:sz w:val="28"/>
        </w:rPr>
        <w:t>
      аяқталады.</w:t>
      </w:r>
    </w:p>
    <w:p>
      <w:pPr>
        <w:spacing w:after="0"/>
        <w:ind w:left="0"/>
        <w:jc w:val="both"/>
      </w:pPr>
      <w:r>
        <w:rPr>
          <w:rFonts w:ascii="Times New Roman"/>
          <w:b w:val="false"/>
          <w:i w:val="false"/>
          <w:color w:val="000000"/>
          <w:sz w:val="28"/>
        </w:rPr>
        <w:t>
      және "Берілмеген" жиегінде іздеу мәнін енгіземіз.</w:t>
      </w:r>
    </w:p>
    <w:bookmarkStart w:name="z113" w:id="27"/>
    <w:p>
      <w:pPr>
        <w:spacing w:after="0"/>
        <w:ind w:left="0"/>
        <w:jc w:val="both"/>
      </w:pPr>
      <w:r>
        <w:rPr>
          <w:rFonts w:ascii="Times New Roman"/>
          <w:b w:val="false"/>
          <w:i w:val="false"/>
          <w:color w:val="000000"/>
          <w:sz w:val="28"/>
        </w:rPr>
        <w:t>
      2. "Атауы (орыс тілінде)" өлшемшарты бойынша іздеу үшін анықтамалықтан сұрау шарты таңдалады:</w:t>
      </w:r>
    </w:p>
    <w:bookmarkEnd w:id="27"/>
    <w:p>
      <w:pPr>
        <w:spacing w:after="0"/>
        <w:ind w:left="0"/>
        <w:jc w:val="both"/>
      </w:pPr>
      <w:r>
        <w:rPr>
          <w:rFonts w:ascii="Times New Roman"/>
          <w:b w:val="false"/>
          <w:i w:val="false"/>
          <w:color w:val="000000"/>
          <w:sz w:val="28"/>
        </w:rPr>
        <w:t>
      тең;</w:t>
      </w:r>
    </w:p>
    <w:p>
      <w:pPr>
        <w:spacing w:after="0"/>
        <w:ind w:left="0"/>
        <w:jc w:val="both"/>
      </w:pPr>
      <w:r>
        <w:rPr>
          <w:rFonts w:ascii="Times New Roman"/>
          <w:b w:val="false"/>
          <w:i w:val="false"/>
          <w:color w:val="000000"/>
          <w:sz w:val="28"/>
        </w:rPr>
        <w:t>
      тең емес;</w:t>
      </w:r>
    </w:p>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қамтиды;</w:t>
      </w:r>
    </w:p>
    <w:p>
      <w:pPr>
        <w:spacing w:after="0"/>
        <w:ind w:left="0"/>
        <w:jc w:val="both"/>
      </w:pPr>
      <w:r>
        <w:rPr>
          <w:rFonts w:ascii="Times New Roman"/>
          <w:b w:val="false"/>
          <w:i w:val="false"/>
          <w:color w:val="000000"/>
          <w:sz w:val="28"/>
        </w:rPr>
        <w:t>
      басталады;</w:t>
      </w:r>
    </w:p>
    <w:p>
      <w:pPr>
        <w:spacing w:after="0"/>
        <w:ind w:left="0"/>
        <w:jc w:val="both"/>
      </w:pPr>
      <w:r>
        <w:rPr>
          <w:rFonts w:ascii="Times New Roman"/>
          <w:b w:val="false"/>
          <w:i w:val="false"/>
          <w:color w:val="000000"/>
          <w:sz w:val="28"/>
        </w:rPr>
        <w:t>
      аяқталады;</w:t>
      </w:r>
    </w:p>
    <w:p>
      <w:pPr>
        <w:spacing w:after="0"/>
        <w:ind w:left="0"/>
        <w:jc w:val="both"/>
      </w:pPr>
      <w:r>
        <w:rPr>
          <w:rFonts w:ascii="Times New Roman"/>
          <w:b w:val="false"/>
          <w:i w:val="false"/>
          <w:color w:val="000000"/>
          <w:sz w:val="28"/>
        </w:rPr>
        <w:t>
      сөздерді қамтиды.</w:t>
      </w:r>
    </w:p>
    <w:p>
      <w:pPr>
        <w:spacing w:after="0"/>
        <w:ind w:left="0"/>
        <w:jc w:val="both"/>
      </w:pPr>
      <w:r>
        <w:rPr>
          <w:rFonts w:ascii="Times New Roman"/>
          <w:b w:val="false"/>
          <w:i w:val="false"/>
          <w:color w:val="000000"/>
          <w:sz w:val="28"/>
        </w:rPr>
        <w:t>
      және "Берілмеген" жиегінде іздеу мәнін енгіземіз.</w:t>
      </w:r>
    </w:p>
    <w:bookmarkStart w:name="z114" w:id="28"/>
    <w:p>
      <w:pPr>
        <w:spacing w:after="0"/>
        <w:ind w:left="0"/>
        <w:jc w:val="both"/>
      </w:pPr>
      <w:r>
        <w:rPr>
          <w:rFonts w:ascii="Times New Roman"/>
          <w:b w:val="false"/>
          <w:i w:val="false"/>
          <w:color w:val="000000"/>
          <w:sz w:val="28"/>
        </w:rPr>
        <w:t>
      3. "Ұйымдық-құқықтық нысан" (бұдан әрі – ҰҚН) өлшемшарты бойынша іздеу үшін анықтамалықтан сұрау шарты таңдалады:</w:t>
      </w:r>
    </w:p>
    <w:bookmarkEnd w:id="28"/>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және "Берілмеген" жиегінде бір немесе бірнеше қажетті мәндерді таңдаймыз:</w:t>
      </w:r>
    </w:p>
    <w:p>
      <w:pPr>
        <w:spacing w:after="0"/>
        <w:ind w:left="0"/>
        <w:jc w:val="both"/>
      </w:pPr>
      <w:r>
        <w:rPr>
          <w:rFonts w:ascii="Times New Roman"/>
          <w:b w:val="false"/>
          <w:i w:val="false"/>
          <w:color w:val="000000"/>
          <w:sz w:val="28"/>
        </w:rPr>
        <w:t>
      акционерлік қоғам (бұдан әрі – АҚ);</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жедел басқару құқығындағы (қазыналық) мемлекеттік кәсіпорын (бұдан әрі – ЖМК);</w:t>
      </w:r>
    </w:p>
    <w:p>
      <w:pPr>
        <w:spacing w:after="0"/>
        <w:ind w:left="0"/>
        <w:jc w:val="both"/>
      </w:pPr>
      <w:r>
        <w:rPr>
          <w:rFonts w:ascii="Times New Roman"/>
          <w:b w:val="false"/>
          <w:i w:val="false"/>
          <w:color w:val="000000"/>
          <w:sz w:val="28"/>
        </w:rPr>
        <w:t>
      шаруашылық жүргізу құқығындағы мемлекеттік кәсіпорын (бұдан әрі – ШМК);</w:t>
      </w:r>
    </w:p>
    <w:p>
      <w:pPr>
        <w:spacing w:after="0"/>
        <w:ind w:left="0"/>
        <w:jc w:val="both"/>
      </w:pPr>
      <w:r>
        <w:rPr>
          <w:rFonts w:ascii="Times New Roman"/>
          <w:b w:val="false"/>
          <w:i w:val="false"/>
          <w:color w:val="000000"/>
          <w:sz w:val="28"/>
        </w:rPr>
        <w:t>
      еншілес кәсіпорын (бұдан әрі – ЕК);</w:t>
      </w:r>
    </w:p>
    <w:p>
      <w:pPr>
        <w:spacing w:after="0"/>
        <w:ind w:left="0"/>
        <w:jc w:val="both"/>
      </w:pPr>
      <w:r>
        <w:rPr>
          <w:rFonts w:ascii="Times New Roman"/>
          <w:b w:val="false"/>
          <w:i w:val="false"/>
          <w:color w:val="000000"/>
          <w:sz w:val="28"/>
        </w:rPr>
        <w:t>
      басқа да коммерциялықұйымдар;</w:t>
      </w:r>
    </w:p>
    <w:p>
      <w:pPr>
        <w:spacing w:after="0"/>
        <w:ind w:left="0"/>
        <w:jc w:val="both"/>
      </w:pPr>
      <w:r>
        <w:rPr>
          <w:rFonts w:ascii="Times New Roman"/>
          <w:b w:val="false"/>
          <w:i w:val="false"/>
          <w:color w:val="000000"/>
          <w:sz w:val="28"/>
        </w:rPr>
        <w:t>
      басқа да коммерциялықемесұйымдар;</w:t>
      </w:r>
    </w:p>
    <w:p>
      <w:pPr>
        <w:spacing w:after="0"/>
        <w:ind w:left="0"/>
        <w:jc w:val="both"/>
      </w:pPr>
      <w:r>
        <w:rPr>
          <w:rFonts w:ascii="Times New Roman"/>
          <w:b w:val="false"/>
          <w:i w:val="false"/>
          <w:color w:val="000000"/>
          <w:sz w:val="28"/>
        </w:rPr>
        <w:t>
      өкілдік;</w:t>
      </w:r>
    </w:p>
    <w:p>
      <w:pPr>
        <w:spacing w:after="0"/>
        <w:ind w:left="0"/>
        <w:jc w:val="both"/>
      </w:pPr>
      <w:r>
        <w:rPr>
          <w:rFonts w:ascii="Times New Roman"/>
          <w:b w:val="false"/>
          <w:i w:val="false"/>
          <w:color w:val="000000"/>
          <w:sz w:val="28"/>
        </w:rPr>
        <w:t>
      жауапкершілігі шектеулі серіктестік (бұдан әрі – ЖШС);</w:t>
      </w:r>
    </w:p>
    <w:p>
      <w:pPr>
        <w:spacing w:after="0"/>
        <w:ind w:left="0"/>
        <w:jc w:val="both"/>
      </w:pPr>
      <w:r>
        <w:rPr>
          <w:rFonts w:ascii="Times New Roman"/>
          <w:b w:val="false"/>
          <w:i w:val="false"/>
          <w:color w:val="000000"/>
          <w:sz w:val="28"/>
        </w:rPr>
        <w:t>
      филиал.</w:t>
      </w:r>
    </w:p>
    <w:bookmarkStart w:name="z115" w:id="29"/>
    <w:p>
      <w:pPr>
        <w:spacing w:after="0"/>
        <w:ind w:left="0"/>
        <w:jc w:val="both"/>
      </w:pPr>
      <w:r>
        <w:rPr>
          <w:rFonts w:ascii="Times New Roman"/>
          <w:b w:val="false"/>
          <w:i w:val="false"/>
          <w:color w:val="000000"/>
          <w:sz w:val="28"/>
        </w:rPr>
        <w:t>
      4. "Бұғаттау" өлшемшарты бойынша іздеу үшін анықтамалықтан сұрау шарты таңдалады:</w:t>
      </w:r>
    </w:p>
    <w:bookmarkEnd w:id="29"/>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және "Берілмеген" жиегінде бір немесе бірнеше қажетті мәндерді таңдаймыз:</w:t>
      </w:r>
    </w:p>
    <w:p>
      <w:pPr>
        <w:spacing w:after="0"/>
        <w:ind w:left="0"/>
        <w:jc w:val="both"/>
      </w:pPr>
      <w:r>
        <w:rPr>
          <w:rFonts w:ascii="Times New Roman"/>
          <w:b w:val="false"/>
          <w:i w:val="false"/>
          <w:color w:val="000000"/>
          <w:sz w:val="28"/>
        </w:rPr>
        <w:t>
      1) белсенді;</w:t>
      </w:r>
    </w:p>
    <w:p>
      <w:pPr>
        <w:spacing w:after="0"/>
        <w:ind w:left="0"/>
        <w:jc w:val="both"/>
      </w:pPr>
      <w:r>
        <w:rPr>
          <w:rFonts w:ascii="Times New Roman"/>
          <w:b w:val="false"/>
          <w:i w:val="false"/>
          <w:color w:val="000000"/>
          <w:sz w:val="28"/>
        </w:rPr>
        <w:t>
      2) қашықтағы.</w:t>
      </w:r>
    </w:p>
    <w:bookmarkStart w:name="z116" w:id="30"/>
    <w:p>
      <w:pPr>
        <w:spacing w:after="0"/>
        <w:ind w:left="0"/>
        <w:jc w:val="both"/>
      </w:pPr>
      <w:r>
        <w:rPr>
          <w:rFonts w:ascii="Times New Roman"/>
          <w:b w:val="false"/>
          <w:i w:val="false"/>
          <w:color w:val="000000"/>
          <w:sz w:val="28"/>
        </w:rPr>
        <w:t>
      5. "Аумақ" өлшемшарты бойынша іздеу үшін анықтамалықтан сұрау шарты таңдалады:</w:t>
      </w:r>
    </w:p>
    <w:bookmarkEnd w:id="30"/>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және "Берілмеген" жиегінде бір немесе бірнеше қажетті мәндерді таңдаймыз:</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Ақмола облысы;</w:t>
      </w:r>
    </w:p>
    <w:p>
      <w:pPr>
        <w:spacing w:after="0"/>
        <w:ind w:left="0"/>
        <w:jc w:val="both"/>
      </w:pPr>
      <w:r>
        <w:rPr>
          <w:rFonts w:ascii="Times New Roman"/>
          <w:b w:val="false"/>
          <w:i w:val="false"/>
          <w:color w:val="000000"/>
          <w:sz w:val="28"/>
        </w:rPr>
        <w:t>
      Ақтөбе облысы;</w:t>
      </w:r>
    </w:p>
    <w:p>
      <w:pPr>
        <w:spacing w:after="0"/>
        <w:ind w:left="0"/>
        <w:jc w:val="both"/>
      </w:pPr>
      <w:r>
        <w:rPr>
          <w:rFonts w:ascii="Times New Roman"/>
          <w:b w:val="false"/>
          <w:i w:val="false"/>
          <w:color w:val="000000"/>
          <w:sz w:val="28"/>
        </w:rPr>
        <w:t>
      Алматы облысы;</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
      Астана қаласы;</w:t>
      </w:r>
    </w:p>
    <w:p>
      <w:pPr>
        <w:spacing w:after="0"/>
        <w:ind w:left="0"/>
        <w:jc w:val="both"/>
      </w:pPr>
      <w:r>
        <w:rPr>
          <w:rFonts w:ascii="Times New Roman"/>
          <w:b w:val="false"/>
          <w:i w:val="false"/>
          <w:color w:val="000000"/>
          <w:sz w:val="28"/>
        </w:rPr>
        <w:t>
      Шымкент қаласы;</w:t>
      </w:r>
    </w:p>
    <w:p>
      <w:pPr>
        <w:spacing w:after="0"/>
        <w:ind w:left="0"/>
        <w:jc w:val="both"/>
      </w:pPr>
      <w:r>
        <w:rPr>
          <w:rFonts w:ascii="Times New Roman"/>
          <w:b w:val="false"/>
          <w:i w:val="false"/>
          <w:color w:val="000000"/>
          <w:sz w:val="28"/>
        </w:rPr>
        <w:t>
      Атырау облысы;</w:t>
      </w:r>
    </w:p>
    <w:p>
      <w:pPr>
        <w:spacing w:after="0"/>
        <w:ind w:left="0"/>
        <w:jc w:val="both"/>
      </w:pPr>
      <w:r>
        <w:rPr>
          <w:rFonts w:ascii="Times New Roman"/>
          <w:b w:val="false"/>
          <w:i w:val="false"/>
          <w:color w:val="000000"/>
          <w:sz w:val="28"/>
        </w:rPr>
        <w:t>
      Шығыс Қазақстан облысы;</w:t>
      </w:r>
    </w:p>
    <w:p>
      <w:pPr>
        <w:spacing w:after="0"/>
        <w:ind w:left="0"/>
        <w:jc w:val="both"/>
      </w:pPr>
      <w:r>
        <w:rPr>
          <w:rFonts w:ascii="Times New Roman"/>
          <w:b w:val="false"/>
          <w:i w:val="false"/>
          <w:color w:val="000000"/>
          <w:sz w:val="28"/>
        </w:rPr>
        <w:t>
      Жамбыл облысы;</w:t>
      </w:r>
    </w:p>
    <w:p>
      <w:pPr>
        <w:spacing w:after="0"/>
        <w:ind w:left="0"/>
        <w:jc w:val="both"/>
      </w:pPr>
      <w:r>
        <w:rPr>
          <w:rFonts w:ascii="Times New Roman"/>
          <w:b w:val="false"/>
          <w:i w:val="false"/>
          <w:color w:val="000000"/>
          <w:sz w:val="28"/>
        </w:rPr>
        <w:t>
      Батыс Қазақстан облысы;</w:t>
      </w:r>
    </w:p>
    <w:p>
      <w:pPr>
        <w:spacing w:after="0"/>
        <w:ind w:left="0"/>
        <w:jc w:val="both"/>
      </w:pPr>
      <w:r>
        <w:rPr>
          <w:rFonts w:ascii="Times New Roman"/>
          <w:b w:val="false"/>
          <w:i w:val="false"/>
          <w:color w:val="000000"/>
          <w:sz w:val="28"/>
        </w:rPr>
        <w:t>
      Қарағанды облысы;</w:t>
      </w:r>
    </w:p>
    <w:p>
      <w:pPr>
        <w:spacing w:after="0"/>
        <w:ind w:left="0"/>
        <w:jc w:val="both"/>
      </w:pPr>
      <w:r>
        <w:rPr>
          <w:rFonts w:ascii="Times New Roman"/>
          <w:b w:val="false"/>
          <w:i w:val="false"/>
          <w:color w:val="000000"/>
          <w:sz w:val="28"/>
        </w:rPr>
        <w:t>
      Қостанай облысы;</w:t>
      </w:r>
    </w:p>
    <w:p>
      <w:pPr>
        <w:spacing w:after="0"/>
        <w:ind w:left="0"/>
        <w:jc w:val="both"/>
      </w:pPr>
      <w:r>
        <w:rPr>
          <w:rFonts w:ascii="Times New Roman"/>
          <w:b w:val="false"/>
          <w:i w:val="false"/>
          <w:color w:val="000000"/>
          <w:sz w:val="28"/>
        </w:rPr>
        <w:t>
      Қызылорда облысы;</w:t>
      </w:r>
    </w:p>
    <w:p>
      <w:pPr>
        <w:spacing w:after="0"/>
        <w:ind w:left="0"/>
        <w:jc w:val="both"/>
      </w:pPr>
      <w:r>
        <w:rPr>
          <w:rFonts w:ascii="Times New Roman"/>
          <w:b w:val="false"/>
          <w:i w:val="false"/>
          <w:color w:val="000000"/>
          <w:sz w:val="28"/>
        </w:rPr>
        <w:t>
      Маңғыстау облысы;</w:t>
      </w:r>
    </w:p>
    <w:p>
      <w:pPr>
        <w:spacing w:after="0"/>
        <w:ind w:left="0"/>
        <w:jc w:val="both"/>
      </w:pPr>
      <w:r>
        <w:rPr>
          <w:rFonts w:ascii="Times New Roman"/>
          <w:b w:val="false"/>
          <w:i w:val="false"/>
          <w:color w:val="000000"/>
          <w:sz w:val="28"/>
        </w:rPr>
        <w:t>
      Абай облысы;</w:t>
      </w:r>
    </w:p>
    <w:p>
      <w:pPr>
        <w:spacing w:after="0"/>
        <w:ind w:left="0"/>
        <w:jc w:val="both"/>
      </w:pPr>
      <w:r>
        <w:rPr>
          <w:rFonts w:ascii="Times New Roman"/>
          <w:b w:val="false"/>
          <w:i w:val="false"/>
          <w:color w:val="000000"/>
          <w:sz w:val="28"/>
        </w:rPr>
        <w:t>
      Жетісу облысы;</w:t>
      </w:r>
    </w:p>
    <w:p>
      <w:pPr>
        <w:spacing w:after="0"/>
        <w:ind w:left="0"/>
        <w:jc w:val="both"/>
      </w:pPr>
      <w:r>
        <w:rPr>
          <w:rFonts w:ascii="Times New Roman"/>
          <w:b w:val="false"/>
          <w:i w:val="false"/>
          <w:color w:val="000000"/>
          <w:sz w:val="28"/>
        </w:rPr>
        <w:t>
      Ұлытау облысы;</w:t>
      </w:r>
    </w:p>
    <w:p>
      <w:pPr>
        <w:spacing w:after="0"/>
        <w:ind w:left="0"/>
        <w:jc w:val="both"/>
      </w:pPr>
      <w:r>
        <w:rPr>
          <w:rFonts w:ascii="Times New Roman"/>
          <w:b w:val="false"/>
          <w:i w:val="false"/>
          <w:color w:val="000000"/>
          <w:sz w:val="28"/>
        </w:rPr>
        <w:t>
      Павлодар облысы;</w:t>
      </w:r>
    </w:p>
    <w:p>
      <w:pPr>
        <w:spacing w:after="0"/>
        <w:ind w:left="0"/>
        <w:jc w:val="both"/>
      </w:pPr>
      <w:r>
        <w:rPr>
          <w:rFonts w:ascii="Times New Roman"/>
          <w:b w:val="false"/>
          <w:i w:val="false"/>
          <w:color w:val="000000"/>
          <w:sz w:val="28"/>
        </w:rPr>
        <w:t>
      Солтүстік Қазақстан облысы;</w:t>
      </w:r>
    </w:p>
    <w:p>
      <w:pPr>
        <w:spacing w:after="0"/>
        <w:ind w:left="0"/>
        <w:jc w:val="both"/>
      </w:pPr>
      <w:r>
        <w:rPr>
          <w:rFonts w:ascii="Times New Roman"/>
          <w:b w:val="false"/>
          <w:i w:val="false"/>
          <w:color w:val="000000"/>
          <w:sz w:val="28"/>
        </w:rPr>
        <w:t>
      Түркістан облысы.</w:t>
      </w:r>
    </w:p>
    <w:bookmarkStart w:name="z117" w:id="31"/>
    <w:p>
      <w:pPr>
        <w:spacing w:after="0"/>
        <w:ind w:left="0"/>
        <w:jc w:val="both"/>
      </w:pPr>
      <w:r>
        <w:rPr>
          <w:rFonts w:ascii="Times New Roman"/>
          <w:b w:val="false"/>
          <w:i w:val="false"/>
          <w:color w:val="000000"/>
          <w:sz w:val="28"/>
        </w:rPr>
        <w:t>
      2-нысан</w:t>
      </w:r>
    </w:p>
    <w:bookmarkEnd w:id="31"/>
    <w:bookmarkStart w:name="z118" w:id="32"/>
    <w:p>
      <w:pPr>
        <w:spacing w:after="0"/>
        <w:ind w:left="0"/>
        <w:jc w:val="left"/>
      </w:pPr>
      <w:r>
        <w:rPr>
          <w:rFonts w:ascii="Times New Roman"/>
          <w:b/>
          <w:i w:val="false"/>
          <w:color w:val="000000"/>
        </w:rPr>
        <w:t xml:space="preserve"> Мемлекет бақылайтын акционерлік қоғамдар мен жауапкершілігі шектеулі серіктестіктер, сондай-ақ мемлекеттік заңды тұлғалар туралы мәліметтер қарауға арналған сұрау</w:t>
      </w:r>
    </w:p>
    <w:bookmarkEnd w:id="32"/>
    <w:bookmarkStart w:name="z119" w:id="33"/>
    <w:p>
      <w:pPr>
        <w:spacing w:after="0"/>
        <w:ind w:left="0"/>
        <w:jc w:val="both"/>
      </w:pPr>
      <w:r>
        <w:rPr>
          <w:rFonts w:ascii="Times New Roman"/>
          <w:b w:val="false"/>
          <w:i w:val="false"/>
          <w:color w:val="000000"/>
          <w:sz w:val="28"/>
        </w:rPr>
        <w:t>
      1. Объектіні қарау кезінде</w:t>
      </w:r>
    </w:p>
    <w:bookmarkEnd w:id="33"/>
    <w:p>
      <w:pPr>
        <w:spacing w:after="0"/>
        <w:ind w:left="0"/>
        <w:jc w:val="both"/>
      </w:pPr>
      <w:r>
        <w:rPr>
          <w:rFonts w:ascii="Times New Roman"/>
          <w:b w:val="false"/>
          <w:i w:val="false"/>
          <w:color w:val="000000"/>
          <w:sz w:val="28"/>
        </w:rPr>
        <w:t>
      1) объект жөнінде ақпарат көрсетіледі:</w:t>
      </w:r>
    </w:p>
    <w:p>
      <w:pPr>
        <w:spacing w:after="0"/>
        <w:ind w:left="0"/>
        <w:jc w:val="both"/>
      </w:pPr>
      <w:r>
        <w:rPr>
          <w:rFonts w:ascii="Times New Roman"/>
          <w:b w:val="false"/>
          <w:i w:val="false"/>
          <w:color w:val="000000"/>
          <w:sz w:val="28"/>
        </w:rPr>
        <w:t>
      объектінің сәйкестендіргіші;</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тіркеу нөмірі;</w:t>
      </w:r>
    </w:p>
    <w:p>
      <w:pPr>
        <w:spacing w:after="0"/>
        <w:ind w:left="0"/>
        <w:jc w:val="both"/>
      </w:pPr>
      <w:r>
        <w:rPr>
          <w:rFonts w:ascii="Times New Roman"/>
          <w:b w:val="false"/>
          <w:i w:val="false"/>
          <w:color w:val="000000"/>
          <w:sz w:val="28"/>
        </w:rPr>
        <w:t>
      кәсіпорындар мен ұйымдардың жалпы жіктеуіші (бұдан әрі – КҰЖЖ);</w:t>
      </w:r>
    </w:p>
    <w:p>
      <w:pPr>
        <w:spacing w:after="0"/>
        <w:ind w:left="0"/>
        <w:jc w:val="both"/>
      </w:pPr>
      <w:r>
        <w:rPr>
          <w:rFonts w:ascii="Times New Roman"/>
          <w:b w:val="false"/>
          <w:i w:val="false"/>
          <w:color w:val="000000"/>
          <w:sz w:val="28"/>
        </w:rPr>
        <w:t>
      атауы (орыс тілінде).</w:t>
      </w:r>
    </w:p>
    <w:p>
      <w:pPr>
        <w:spacing w:after="0"/>
        <w:ind w:left="0"/>
        <w:jc w:val="both"/>
      </w:pPr>
      <w:r>
        <w:rPr>
          <w:rFonts w:ascii="Times New Roman"/>
          <w:b w:val="false"/>
          <w:i w:val="false"/>
          <w:color w:val="000000"/>
          <w:sz w:val="28"/>
        </w:rPr>
        <w:t>
      2) қосымша мәліметтер:</w:t>
      </w:r>
    </w:p>
    <w:p>
      <w:pPr>
        <w:spacing w:after="0"/>
        <w:ind w:left="0"/>
        <w:jc w:val="both"/>
      </w:pPr>
      <w:r>
        <w:rPr>
          <w:rFonts w:ascii="Times New Roman"/>
          <w:b w:val="false"/>
          <w:i w:val="false"/>
          <w:color w:val="000000"/>
          <w:sz w:val="28"/>
        </w:rPr>
        <w:t>
      атауы (қазақ тілінде);</w:t>
      </w:r>
    </w:p>
    <w:p>
      <w:pPr>
        <w:spacing w:after="0"/>
        <w:ind w:left="0"/>
        <w:jc w:val="both"/>
      </w:pPr>
      <w:r>
        <w:rPr>
          <w:rFonts w:ascii="Times New Roman"/>
          <w:b w:val="false"/>
          <w:i w:val="false"/>
          <w:color w:val="000000"/>
          <w:sz w:val="28"/>
        </w:rPr>
        <w:t>
      ҰҚН;</w:t>
      </w:r>
    </w:p>
    <w:p>
      <w:pPr>
        <w:spacing w:after="0"/>
        <w:ind w:left="0"/>
        <w:jc w:val="both"/>
      </w:pPr>
      <w:r>
        <w:rPr>
          <w:rFonts w:ascii="Times New Roman"/>
          <w:b w:val="false"/>
          <w:i w:val="false"/>
          <w:color w:val="000000"/>
          <w:sz w:val="28"/>
        </w:rPr>
        <w:t>
      меншік нысанының коды (бұдан әрі – МНК (4-деңгей);</w:t>
      </w:r>
    </w:p>
    <w:p>
      <w:pPr>
        <w:spacing w:after="0"/>
        <w:ind w:left="0"/>
        <w:jc w:val="both"/>
      </w:pPr>
      <w:r>
        <w:rPr>
          <w:rFonts w:ascii="Times New Roman"/>
          <w:b w:val="false"/>
          <w:i w:val="false"/>
          <w:color w:val="000000"/>
          <w:sz w:val="28"/>
        </w:rPr>
        <w:t>
      МНК;</w:t>
      </w:r>
    </w:p>
    <w:p>
      <w:pPr>
        <w:spacing w:after="0"/>
        <w:ind w:left="0"/>
        <w:jc w:val="both"/>
      </w:pPr>
      <w:r>
        <w:rPr>
          <w:rFonts w:ascii="Times New Roman"/>
          <w:b w:val="false"/>
          <w:i w:val="false"/>
          <w:color w:val="000000"/>
          <w:sz w:val="28"/>
        </w:rPr>
        <w:t>
      қаржыландыру көзі;</w:t>
      </w:r>
    </w:p>
    <w:p>
      <w:pPr>
        <w:spacing w:after="0"/>
        <w:ind w:left="0"/>
        <w:jc w:val="both"/>
      </w:pPr>
      <w:r>
        <w:rPr>
          <w:rFonts w:ascii="Times New Roman"/>
          <w:b w:val="false"/>
          <w:i w:val="false"/>
          <w:color w:val="000000"/>
          <w:sz w:val="28"/>
        </w:rPr>
        <w:t>
      мемлекеттік тіркеу №;</w:t>
      </w:r>
    </w:p>
    <w:p>
      <w:pPr>
        <w:spacing w:after="0"/>
        <w:ind w:left="0"/>
        <w:jc w:val="both"/>
      </w:pPr>
      <w:r>
        <w:rPr>
          <w:rFonts w:ascii="Times New Roman"/>
          <w:b w:val="false"/>
          <w:i w:val="false"/>
          <w:color w:val="000000"/>
          <w:sz w:val="28"/>
        </w:rPr>
        <w:t>
      мемлекеттік тіркеу күні;</w:t>
      </w:r>
    </w:p>
    <w:p>
      <w:pPr>
        <w:spacing w:after="0"/>
        <w:ind w:left="0"/>
        <w:jc w:val="both"/>
      </w:pPr>
      <w:r>
        <w:rPr>
          <w:rFonts w:ascii="Times New Roman"/>
          <w:b w:val="false"/>
          <w:i w:val="false"/>
          <w:color w:val="000000"/>
          <w:sz w:val="28"/>
        </w:rPr>
        <w:t>
      алғашқы мемлекеттік тіркеу күні;</w:t>
      </w:r>
    </w:p>
    <w:p>
      <w:pPr>
        <w:spacing w:after="0"/>
        <w:ind w:left="0"/>
        <w:jc w:val="both"/>
      </w:pPr>
      <w:r>
        <w:rPr>
          <w:rFonts w:ascii="Times New Roman"/>
          <w:b w:val="false"/>
          <w:i w:val="false"/>
          <w:color w:val="000000"/>
          <w:sz w:val="28"/>
        </w:rPr>
        <w:t>
      мәртебесі;</w:t>
      </w:r>
    </w:p>
    <w:p>
      <w:pPr>
        <w:spacing w:after="0"/>
        <w:ind w:left="0"/>
        <w:jc w:val="both"/>
      </w:pPr>
      <w:r>
        <w:rPr>
          <w:rFonts w:ascii="Times New Roman"/>
          <w:b w:val="false"/>
          <w:i w:val="false"/>
          <w:color w:val="000000"/>
          <w:sz w:val="28"/>
        </w:rPr>
        <w:t>
      бұғаттау;</w:t>
      </w:r>
    </w:p>
    <w:p>
      <w:pPr>
        <w:spacing w:after="0"/>
        <w:ind w:left="0"/>
        <w:jc w:val="both"/>
      </w:pPr>
      <w:r>
        <w:rPr>
          <w:rFonts w:ascii="Times New Roman"/>
          <w:b w:val="false"/>
          <w:i w:val="false"/>
          <w:color w:val="000000"/>
          <w:sz w:val="28"/>
        </w:rPr>
        <w:t>
      мемлекеттік басқару органы;</w:t>
      </w:r>
    </w:p>
    <w:p>
      <w:pPr>
        <w:spacing w:after="0"/>
        <w:ind w:left="0"/>
        <w:jc w:val="both"/>
      </w:pPr>
      <w:r>
        <w:rPr>
          <w:rFonts w:ascii="Times New Roman"/>
          <w:b w:val="false"/>
          <w:i w:val="false"/>
          <w:color w:val="000000"/>
          <w:sz w:val="28"/>
        </w:rPr>
        <w:t>
      меншік иесі;</w:t>
      </w:r>
    </w:p>
    <w:p>
      <w:pPr>
        <w:spacing w:after="0"/>
        <w:ind w:left="0"/>
        <w:jc w:val="both"/>
      </w:pPr>
      <w:r>
        <w:rPr>
          <w:rFonts w:ascii="Times New Roman"/>
          <w:b w:val="false"/>
          <w:i w:val="false"/>
          <w:color w:val="000000"/>
          <w:sz w:val="28"/>
        </w:rPr>
        <w:t>
      сала (1-деңгей);</w:t>
      </w:r>
    </w:p>
    <w:p>
      <w:pPr>
        <w:spacing w:after="0"/>
        <w:ind w:left="0"/>
        <w:jc w:val="both"/>
      </w:pPr>
      <w:r>
        <w:rPr>
          <w:rFonts w:ascii="Times New Roman"/>
          <w:b w:val="false"/>
          <w:i w:val="false"/>
          <w:color w:val="000000"/>
          <w:sz w:val="28"/>
        </w:rPr>
        <w:t>
      сала (4-деңгей).</w:t>
      </w:r>
    </w:p>
    <w:p>
      <w:pPr>
        <w:spacing w:after="0"/>
        <w:ind w:left="0"/>
        <w:jc w:val="both"/>
      </w:pP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
      байланыстар:</w:t>
      </w:r>
    </w:p>
    <w:p>
      <w:pPr>
        <w:spacing w:after="0"/>
        <w:ind w:left="0"/>
        <w:jc w:val="both"/>
      </w:pPr>
      <w:r>
        <w:rPr>
          <w:rFonts w:ascii="Times New Roman"/>
          <w:b w:val="false"/>
          <w:i w:val="false"/>
          <w:color w:val="000000"/>
          <w:sz w:val="28"/>
        </w:rPr>
        <w:t>
      бірінші басшы;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ел;</w:t>
      </w:r>
    </w:p>
    <w:p>
      <w:pPr>
        <w:spacing w:after="0"/>
        <w:ind w:left="0"/>
        <w:jc w:val="both"/>
      </w:pPr>
      <w:r>
        <w:rPr>
          <w:rFonts w:ascii="Times New Roman"/>
          <w:b w:val="false"/>
          <w:i w:val="false"/>
          <w:color w:val="000000"/>
          <w:sz w:val="28"/>
        </w:rPr>
        <w:t>
      индекс;</w:t>
      </w:r>
    </w:p>
    <w:p>
      <w:pPr>
        <w:spacing w:after="0"/>
        <w:ind w:left="0"/>
        <w:jc w:val="both"/>
      </w:pPr>
      <w:r>
        <w:rPr>
          <w:rFonts w:ascii="Times New Roman"/>
          <w:b w:val="false"/>
          <w:i w:val="false"/>
          <w:color w:val="000000"/>
          <w:sz w:val="28"/>
        </w:rPr>
        <w:t>
      облыс;</w:t>
      </w:r>
    </w:p>
    <w:p>
      <w:pPr>
        <w:spacing w:after="0"/>
        <w:ind w:left="0"/>
        <w:jc w:val="both"/>
      </w:pPr>
      <w:r>
        <w:rPr>
          <w:rFonts w:ascii="Times New Roman"/>
          <w:b w:val="false"/>
          <w:i w:val="false"/>
          <w:color w:val="000000"/>
          <w:sz w:val="28"/>
        </w:rPr>
        <w:t>
      аймақ;</w:t>
      </w:r>
    </w:p>
    <w:p>
      <w:pPr>
        <w:spacing w:after="0"/>
        <w:ind w:left="0"/>
        <w:jc w:val="both"/>
      </w:pPr>
      <w:r>
        <w:rPr>
          <w:rFonts w:ascii="Times New Roman"/>
          <w:b w:val="false"/>
          <w:i w:val="false"/>
          <w:color w:val="000000"/>
          <w:sz w:val="28"/>
        </w:rPr>
        <w:t>
      елді мекен, үй, пәтер;</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е-mail;</w:t>
      </w:r>
    </w:p>
    <w:p>
      <w:pPr>
        <w:spacing w:after="0"/>
        <w:ind w:left="0"/>
        <w:jc w:val="both"/>
      </w:pPr>
      <w:r>
        <w:rPr>
          <w:rFonts w:ascii="Times New Roman"/>
          <w:b w:val="false"/>
          <w:i w:val="false"/>
          <w:color w:val="000000"/>
          <w:sz w:val="28"/>
        </w:rPr>
        <w:t>
      веб-сайт.</w:t>
      </w:r>
    </w:p>
    <w:p>
      <w:pPr>
        <w:spacing w:after="0"/>
        <w:ind w:left="0"/>
        <w:jc w:val="both"/>
      </w:pPr>
      <w:r>
        <w:rPr>
          <w:rFonts w:ascii="Times New Roman"/>
          <w:b w:val="false"/>
          <w:i w:val="false"/>
          <w:color w:val="000000"/>
          <w:sz w:val="28"/>
        </w:rPr>
        <w:t>
      4) мекенжай тіркелімі</w:t>
      </w:r>
    </w:p>
    <w:p>
      <w:pPr>
        <w:spacing w:after="0"/>
        <w:ind w:left="0"/>
        <w:jc w:val="both"/>
      </w:pPr>
      <w:r>
        <w:rPr>
          <w:rFonts w:ascii="Times New Roman"/>
          <w:b w:val="false"/>
          <w:i w:val="false"/>
          <w:color w:val="000000"/>
          <w:sz w:val="28"/>
        </w:rPr>
        <w:t>
      мекен жайдың тіркеу коды (бұдан әрі – МТК);</w:t>
      </w:r>
    </w:p>
    <w:p>
      <w:pPr>
        <w:spacing w:after="0"/>
        <w:ind w:left="0"/>
        <w:jc w:val="both"/>
      </w:pPr>
      <w:r>
        <w:rPr>
          <w:rFonts w:ascii="Times New Roman"/>
          <w:b w:val="false"/>
          <w:i w:val="false"/>
          <w:color w:val="000000"/>
          <w:sz w:val="28"/>
        </w:rPr>
        <w:t>
      республика;</w:t>
      </w:r>
    </w:p>
    <w:p>
      <w:pPr>
        <w:spacing w:after="0"/>
        <w:ind w:left="0"/>
        <w:jc w:val="both"/>
      </w:pPr>
      <w:r>
        <w:rPr>
          <w:rFonts w:ascii="Times New Roman"/>
          <w:b w:val="false"/>
          <w:i w:val="false"/>
          <w:color w:val="000000"/>
          <w:sz w:val="28"/>
        </w:rPr>
        <w:t>
      облыс;</w:t>
      </w:r>
    </w:p>
    <w:p>
      <w:pPr>
        <w:spacing w:after="0"/>
        <w:ind w:left="0"/>
        <w:jc w:val="both"/>
      </w:pPr>
      <w:r>
        <w:rPr>
          <w:rFonts w:ascii="Times New Roman"/>
          <w:b w:val="false"/>
          <w:i w:val="false"/>
          <w:color w:val="000000"/>
          <w:sz w:val="28"/>
        </w:rPr>
        <w:t>
      аудан;</w:t>
      </w:r>
    </w:p>
    <w:p>
      <w:pPr>
        <w:spacing w:after="0"/>
        <w:ind w:left="0"/>
        <w:jc w:val="both"/>
      </w:pPr>
      <w:r>
        <w:rPr>
          <w:rFonts w:ascii="Times New Roman"/>
          <w:b w:val="false"/>
          <w:i w:val="false"/>
          <w:color w:val="000000"/>
          <w:sz w:val="28"/>
        </w:rPr>
        <w:t>
      ауылдық округ;</w:t>
      </w:r>
    </w:p>
    <w:p>
      <w:pPr>
        <w:spacing w:after="0"/>
        <w:ind w:left="0"/>
        <w:jc w:val="both"/>
      </w:pPr>
      <w:r>
        <w:rPr>
          <w:rFonts w:ascii="Times New Roman"/>
          <w:b w:val="false"/>
          <w:i w:val="false"/>
          <w:color w:val="000000"/>
          <w:sz w:val="28"/>
        </w:rPr>
        <w:t>
      ауыл (село);</w:t>
      </w:r>
    </w:p>
    <w:p>
      <w:pPr>
        <w:spacing w:after="0"/>
        <w:ind w:left="0"/>
        <w:jc w:val="both"/>
      </w:pPr>
      <w:r>
        <w:rPr>
          <w:rFonts w:ascii="Times New Roman"/>
          <w:b w:val="false"/>
          <w:i w:val="false"/>
          <w:color w:val="000000"/>
          <w:sz w:val="28"/>
        </w:rPr>
        <w:t>
      көше;</w:t>
      </w:r>
    </w:p>
    <w:p>
      <w:pPr>
        <w:spacing w:after="0"/>
        <w:ind w:left="0"/>
        <w:jc w:val="both"/>
      </w:pPr>
      <w:r>
        <w:rPr>
          <w:rFonts w:ascii="Times New Roman"/>
          <w:b w:val="false"/>
          <w:i w:val="false"/>
          <w:color w:val="000000"/>
          <w:sz w:val="28"/>
        </w:rPr>
        <w:t>
      мекенжай.</w:t>
      </w:r>
    </w:p>
    <w:p>
      <w:pPr>
        <w:spacing w:after="0"/>
        <w:ind w:left="0"/>
        <w:jc w:val="both"/>
      </w:pPr>
      <w:r>
        <w:rPr>
          <w:rFonts w:ascii="Times New Roman"/>
          <w:b w:val="false"/>
          <w:i w:val="false"/>
          <w:color w:val="000000"/>
          <w:sz w:val="28"/>
        </w:rPr>
        <w:t>
      5) тәуелді ұйымдар:</w:t>
      </w:r>
    </w:p>
    <w:p>
      <w:pPr>
        <w:spacing w:after="0"/>
        <w:ind w:left="0"/>
        <w:jc w:val="both"/>
      </w:pPr>
      <w:r>
        <w:rPr>
          <w:rFonts w:ascii="Times New Roman"/>
          <w:b w:val="false"/>
          <w:i w:val="false"/>
          <w:color w:val="000000"/>
          <w:sz w:val="28"/>
        </w:rPr>
        <w:t>
      бағынысты;</w:t>
      </w:r>
    </w:p>
    <w:p>
      <w:pPr>
        <w:spacing w:after="0"/>
        <w:ind w:left="0"/>
        <w:jc w:val="both"/>
      </w:pPr>
      <w:r>
        <w:rPr>
          <w:rFonts w:ascii="Times New Roman"/>
          <w:b w:val="false"/>
          <w:i w:val="false"/>
          <w:color w:val="000000"/>
          <w:sz w:val="28"/>
        </w:rPr>
        <w:t>
      құрылған.</w:t>
      </w:r>
    </w:p>
    <w:p>
      <w:pPr>
        <w:spacing w:after="0"/>
        <w:ind w:left="0"/>
        <w:jc w:val="both"/>
      </w:pPr>
      <w:r>
        <w:rPr>
          <w:rFonts w:ascii="Times New Roman"/>
          <w:b w:val="false"/>
          <w:i w:val="false"/>
          <w:color w:val="000000"/>
          <w:sz w:val="28"/>
        </w:rPr>
        <w:t>
      6) жарғылық капитал</w:t>
      </w:r>
    </w:p>
    <w:p>
      <w:pPr>
        <w:spacing w:after="0"/>
        <w:ind w:left="0"/>
        <w:jc w:val="both"/>
      </w:pPr>
      <w:r>
        <w:rPr>
          <w:rFonts w:ascii="Times New Roman"/>
          <w:b w:val="false"/>
          <w:i w:val="false"/>
          <w:color w:val="000000"/>
          <w:sz w:val="28"/>
        </w:rPr>
        <w:t>
      жарғылық капитал, теңге (АҚ, ЖШС, ШМК және ЕК үшін қолданылады);</w:t>
      </w:r>
    </w:p>
    <w:p>
      <w:pPr>
        <w:spacing w:after="0"/>
        <w:ind w:left="0"/>
        <w:jc w:val="both"/>
      </w:pPr>
      <w:r>
        <w:rPr>
          <w:rFonts w:ascii="Times New Roman"/>
          <w:b w:val="false"/>
          <w:i w:val="false"/>
          <w:color w:val="000000"/>
          <w:sz w:val="28"/>
        </w:rPr>
        <w:t>
      мемлекеттік салым, теңге;</w:t>
      </w:r>
    </w:p>
    <w:p>
      <w:pPr>
        <w:spacing w:after="0"/>
        <w:ind w:left="0"/>
        <w:jc w:val="both"/>
      </w:pPr>
      <w:r>
        <w:rPr>
          <w:rFonts w:ascii="Times New Roman"/>
          <w:b w:val="false"/>
          <w:i w:val="false"/>
          <w:color w:val="000000"/>
          <w:sz w:val="28"/>
        </w:rPr>
        <w:t>
      мемлекеттік қатысу, %;</w:t>
      </w:r>
    </w:p>
    <w:p>
      <w:pPr>
        <w:spacing w:after="0"/>
        <w:ind w:left="0"/>
        <w:jc w:val="both"/>
      </w:pPr>
      <w:r>
        <w:rPr>
          <w:rFonts w:ascii="Times New Roman"/>
          <w:b w:val="false"/>
          <w:i w:val="false"/>
          <w:color w:val="000000"/>
          <w:sz w:val="28"/>
        </w:rPr>
        <w:t>
      мемлекеттік пакет, дана (тек АҚ үшін);</w:t>
      </w:r>
    </w:p>
    <w:p>
      <w:pPr>
        <w:spacing w:after="0"/>
        <w:ind w:left="0"/>
        <w:jc w:val="both"/>
      </w:pPr>
      <w:r>
        <w:rPr>
          <w:rFonts w:ascii="Times New Roman"/>
          <w:b w:val="false"/>
          <w:i w:val="false"/>
          <w:color w:val="000000"/>
          <w:sz w:val="28"/>
        </w:rPr>
        <w:t>
      тіркеуші;</w:t>
      </w:r>
    </w:p>
    <w:p>
      <w:pPr>
        <w:spacing w:after="0"/>
        <w:ind w:left="0"/>
        <w:jc w:val="both"/>
      </w:pPr>
      <w:r>
        <w:rPr>
          <w:rFonts w:ascii="Times New Roman"/>
          <w:b w:val="false"/>
          <w:i w:val="false"/>
          <w:color w:val="000000"/>
          <w:sz w:val="28"/>
        </w:rPr>
        <w:t>
      бос салымы, теңге;</w:t>
      </w:r>
    </w:p>
    <w:p>
      <w:pPr>
        <w:spacing w:after="0"/>
        <w:ind w:left="0"/>
        <w:jc w:val="both"/>
      </w:pPr>
      <w:r>
        <w:rPr>
          <w:rFonts w:ascii="Times New Roman"/>
          <w:b w:val="false"/>
          <w:i w:val="false"/>
          <w:color w:val="000000"/>
          <w:sz w:val="28"/>
        </w:rPr>
        <w:t>
      бос акциялар, дана (тек АҚ үшін);</w:t>
      </w:r>
    </w:p>
    <w:p>
      <w:pPr>
        <w:spacing w:after="0"/>
        <w:ind w:left="0"/>
        <w:jc w:val="both"/>
      </w:pPr>
      <w:r>
        <w:rPr>
          <w:rFonts w:ascii="Times New Roman"/>
          <w:b w:val="false"/>
          <w:i w:val="false"/>
          <w:color w:val="000000"/>
          <w:sz w:val="28"/>
        </w:rPr>
        <w:t>
      акцияларға ауыртпалық салынды, дана (тек АҚ үшін).</w:t>
      </w:r>
    </w:p>
    <w:p>
      <w:pPr>
        <w:spacing w:after="0"/>
        <w:ind w:left="0"/>
        <w:jc w:val="both"/>
      </w:pPr>
      <w:r>
        <w:rPr>
          <w:rFonts w:ascii="Times New Roman"/>
          <w:b w:val="false"/>
          <w:i w:val="false"/>
          <w:color w:val="000000"/>
          <w:sz w:val="28"/>
        </w:rPr>
        <w:t>
      7) негізгі сәйкестендіргіштер;</w:t>
      </w:r>
    </w:p>
    <w:p>
      <w:pPr>
        <w:spacing w:after="0"/>
        <w:ind w:left="0"/>
        <w:jc w:val="both"/>
      </w:pPr>
      <w:r>
        <w:rPr>
          <w:rFonts w:ascii="Times New Roman"/>
          <w:b w:val="false"/>
          <w:i w:val="false"/>
          <w:color w:val="000000"/>
          <w:sz w:val="28"/>
        </w:rPr>
        <w:t>
      8) мемлекеттiк кәсiпкерлiк</w:t>
      </w:r>
    </w:p>
    <w:p>
      <w:pPr>
        <w:spacing w:after="0"/>
        <w:ind w:left="0"/>
        <w:jc w:val="both"/>
      </w:pPr>
      <w:r>
        <w:rPr>
          <w:rFonts w:ascii="Times New Roman"/>
          <w:b w:val="false"/>
          <w:i w:val="false"/>
          <w:color w:val="000000"/>
          <w:sz w:val="28"/>
        </w:rPr>
        <w:t>
      мәртебесі;</w:t>
      </w:r>
    </w:p>
    <w:p>
      <w:pPr>
        <w:spacing w:after="0"/>
        <w:ind w:left="0"/>
        <w:jc w:val="both"/>
      </w:pPr>
      <w:r>
        <w:rPr>
          <w:rFonts w:ascii="Times New Roman"/>
          <w:b w:val="false"/>
          <w:i w:val="false"/>
          <w:color w:val="000000"/>
          <w:sz w:val="28"/>
        </w:rPr>
        <w:t>
      бұғаттау;</w:t>
      </w:r>
    </w:p>
    <w:p>
      <w:pPr>
        <w:spacing w:after="0"/>
        <w:ind w:left="0"/>
        <w:jc w:val="both"/>
      </w:pPr>
      <w:r>
        <w:rPr>
          <w:rFonts w:ascii="Times New Roman"/>
          <w:b w:val="false"/>
          <w:i w:val="false"/>
          <w:color w:val="000000"/>
          <w:sz w:val="28"/>
        </w:rPr>
        <w:t>
      жоспарлы күні;</w:t>
      </w:r>
    </w:p>
    <w:p>
      <w:pPr>
        <w:spacing w:after="0"/>
        <w:ind w:left="0"/>
        <w:jc w:val="both"/>
      </w:pPr>
      <w:r>
        <w:rPr>
          <w:rFonts w:ascii="Times New Roman"/>
          <w:b w:val="false"/>
          <w:i w:val="false"/>
          <w:color w:val="000000"/>
          <w:sz w:val="28"/>
        </w:rPr>
        <w:t>
      іс жүзіндегі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жарғы бойынша қызмет түрі;</w:t>
      </w:r>
    </w:p>
    <w:p>
      <w:pPr>
        <w:spacing w:after="0"/>
        <w:ind w:left="0"/>
        <w:jc w:val="both"/>
      </w:pPr>
      <w:r>
        <w:rPr>
          <w:rFonts w:ascii="Times New Roman"/>
          <w:b w:val="false"/>
          <w:i w:val="false"/>
          <w:color w:val="000000"/>
          <w:sz w:val="28"/>
        </w:rPr>
        <w:t xml:space="preserve">
      сала коды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w:t>
      </w:r>
      <w:r>
        <w:rPr>
          <w:rFonts w:ascii="Times New Roman"/>
          <w:b w:val="false"/>
          <w:i w:val="false"/>
          <w:color w:val="000000"/>
          <w:sz w:val="28"/>
        </w:rPr>
        <w:t xml:space="preserve"> бойынша);</w:t>
      </w:r>
    </w:p>
    <w:p>
      <w:pPr>
        <w:spacing w:after="0"/>
        <w:ind w:left="0"/>
        <w:jc w:val="both"/>
      </w:pPr>
      <w:r>
        <w:rPr>
          <w:rFonts w:ascii="Times New Roman"/>
          <w:b w:val="false"/>
          <w:i w:val="false"/>
          <w:color w:val="000000"/>
          <w:sz w:val="28"/>
        </w:rPr>
        <w:t xml:space="preserve">
      сала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w:t>
      </w:r>
      <w:r>
        <w:rPr>
          <w:rFonts w:ascii="Times New Roman"/>
          <w:b w:val="false"/>
          <w:i w:val="false"/>
          <w:color w:val="000000"/>
          <w:sz w:val="28"/>
        </w:rPr>
        <w:t xml:space="preserve"> бойынша);</w:t>
      </w:r>
    </w:p>
    <w:p>
      <w:pPr>
        <w:spacing w:after="0"/>
        <w:ind w:left="0"/>
        <w:jc w:val="both"/>
      </w:pPr>
      <w:r>
        <w:rPr>
          <w:rFonts w:ascii="Times New Roman"/>
          <w:b w:val="false"/>
          <w:i w:val="false"/>
          <w:color w:val="000000"/>
          <w:sz w:val="28"/>
        </w:rPr>
        <w:t>
      келісілген күні;</w:t>
      </w:r>
    </w:p>
    <w:p>
      <w:pPr>
        <w:spacing w:after="0"/>
        <w:ind w:left="0"/>
        <w:jc w:val="both"/>
      </w:pPr>
      <w:r>
        <w:rPr>
          <w:rFonts w:ascii="Times New Roman"/>
          <w:b w:val="false"/>
          <w:i w:val="false"/>
          <w:color w:val="000000"/>
          <w:sz w:val="28"/>
        </w:rPr>
        <w:t>
      шығару күні.</w:t>
      </w:r>
    </w:p>
    <w:p>
      <w:pPr>
        <w:spacing w:after="0"/>
        <w:ind w:left="0"/>
        <w:jc w:val="both"/>
      </w:pPr>
      <w:r>
        <w:rPr>
          <w:rFonts w:ascii="Times New Roman"/>
          <w:b w:val="false"/>
          <w:i w:val="false"/>
          <w:color w:val="000000"/>
          <w:sz w:val="28"/>
        </w:rPr>
        <w:t>
      9) сыртқы интеграциялары:</w:t>
      </w:r>
    </w:p>
    <w:p>
      <w:pPr>
        <w:spacing w:after="0"/>
        <w:ind w:left="0"/>
        <w:jc w:val="both"/>
      </w:pPr>
      <w:r>
        <w:rPr>
          <w:rFonts w:ascii="Times New Roman"/>
          <w:b w:val="false"/>
          <w:i w:val="false"/>
          <w:color w:val="000000"/>
          <w:sz w:val="28"/>
        </w:rPr>
        <w:t>
      жылжымайтын мүлік объектілері:</w:t>
      </w:r>
    </w:p>
    <w:p>
      <w:pPr>
        <w:spacing w:after="0"/>
        <w:ind w:left="0"/>
        <w:jc w:val="both"/>
      </w:pPr>
      <w:r>
        <w:rPr>
          <w:rFonts w:ascii="Times New Roman"/>
          <w:b w:val="false"/>
          <w:i w:val="false"/>
          <w:color w:val="000000"/>
          <w:sz w:val="28"/>
        </w:rPr>
        <w:t>
      объектінің түрі;</w:t>
      </w:r>
    </w:p>
    <w:p>
      <w:pPr>
        <w:spacing w:after="0"/>
        <w:ind w:left="0"/>
        <w:jc w:val="both"/>
      </w:pPr>
      <w:r>
        <w:rPr>
          <w:rFonts w:ascii="Times New Roman"/>
          <w:b w:val="false"/>
          <w:i w:val="false"/>
          <w:color w:val="000000"/>
          <w:sz w:val="28"/>
        </w:rPr>
        <w:t>
      қор;</w:t>
      </w:r>
    </w:p>
    <w:p>
      <w:pPr>
        <w:spacing w:after="0"/>
        <w:ind w:left="0"/>
        <w:jc w:val="both"/>
      </w:pPr>
      <w:r>
        <w:rPr>
          <w:rFonts w:ascii="Times New Roman"/>
          <w:b w:val="false"/>
          <w:i w:val="false"/>
          <w:color w:val="000000"/>
          <w:sz w:val="28"/>
        </w:rPr>
        <w:t>
      жер учаскесінің алаңы (гектар);</w:t>
      </w:r>
    </w:p>
    <w:p>
      <w:pPr>
        <w:spacing w:after="0"/>
        <w:ind w:left="0"/>
        <w:jc w:val="both"/>
      </w:pPr>
      <w:r>
        <w:rPr>
          <w:rFonts w:ascii="Times New Roman"/>
          <w:b w:val="false"/>
          <w:i w:val="false"/>
          <w:color w:val="000000"/>
          <w:sz w:val="28"/>
        </w:rPr>
        <w:t>
      қабат саны;</w:t>
      </w:r>
    </w:p>
    <w:p>
      <w:pPr>
        <w:spacing w:after="0"/>
        <w:ind w:left="0"/>
        <w:jc w:val="both"/>
      </w:pPr>
      <w:r>
        <w:rPr>
          <w:rFonts w:ascii="Times New Roman"/>
          <w:b w:val="false"/>
          <w:i w:val="false"/>
          <w:color w:val="000000"/>
          <w:sz w:val="28"/>
        </w:rPr>
        <w:t>
      пайдалы алаң (шаршы метр);</w:t>
      </w:r>
    </w:p>
    <w:p>
      <w:pPr>
        <w:spacing w:after="0"/>
        <w:ind w:left="0"/>
        <w:jc w:val="both"/>
      </w:pPr>
      <w:r>
        <w:rPr>
          <w:rFonts w:ascii="Times New Roman"/>
          <w:b w:val="false"/>
          <w:i w:val="false"/>
          <w:color w:val="000000"/>
          <w:sz w:val="28"/>
        </w:rPr>
        <w:t>
      құрылыс алаңы (шаршы метр);</w:t>
      </w:r>
    </w:p>
    <w:p>
      <w:pPr>
        <w:spacing w:after="0"/>
        <w:ind w:left="0"/>
        <w:jc w:val="both"/>
      </w:pPr>
      <w:r>
        <w:rPr>
          <w:rFonts w:ascii="Times New Roman"/>
          <w:b w:val="false"/>
          <w:i w:val="false"/>
          <w:color w:val="000000"/>
          <w:sz w:val="28"/>
        </w:rPr>
        <w:t>
      объектінің облысы;</w:t>
      </w:r>
    </w:p>
    <w:p>
      <w:pPr>
        <w:spacing w:after="0"/>
        <w:ind w:left="0"/>
        <w:jc w:val="both"/>
      </w:pPr>
      <w:r>
        <w:rPr>
          <w:rFonts w:ascii="Times New Roman"/>
          <w:b w:val="false"/>
          <w:i w:val="false"/>
          <w:color w:val="000000"/>
          <w:sz w:val="28"/>
        </w:rPr>
        <w:t>
      объектінің ауданы;</w:t>
      </w:r>
    </w:p>
    <w:p>
      <w:pPr>
        <w:spacing w:after="0"/>
        <w:ind w:left="0"/>
        <w:jc w:val="both"/>
      </w:pPr>
      <w:r>
        <w:rPr>
          <w:rFonts w:ascii="Times New Roman"/>
          <w:b w:val="false"/>
          <w:i w:val="false"/>
          <w:color w:val="000000"/>
          <w:sz w:val="28"/>
        </w:rPr>
        <w:t>
      құқықтүрі;</w:t>
      </w:r>
    </w:p>
    <w:p>
      <w:pPr>
        <w:spacing w:after="0"/>
        <w:ind w:left="0"/>
        <w:jc w:val="both"/>
      </w:pPr>
      <w:r>
        <w:rPr>
          <w:rFonts w:ascii="Times New Roman"/>
          <w:b w:val="false"/>
          <w:i w:val="false"/>
          <w:color w:val="000000"/>
          <w:sz w:val="28"/>
        </w:rPr>
        <w:t>
      жылжымайтын мүлік типі;</w:t>
      </w:r>
    </w:p>
    <w:p>
      <w:pPr>
        <w:spacing w:after="0"/>
        <w:ind w:left="0"/>
        <w:jc w:val="both"/>
      </w:pPr>
      <w:r>
        <w:rPr>
          <w:rFonts w:ascii="Times New Roman"/>
          <w:b w:val="false"/>
          <w:i w:val="false"/>
          <w:color w:val="000000"/>
          <w:sz w:val="28"/>
        </w:rPr>
        <w:t>
      функционалдық мақсаты;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объектінің кадастрлық нөмірі;</w:t>
      </w:r>
    </w:p>
    <w:p>
      <w:pPr>
        <w:spacing w:after="0"/>
        <w:ind w:left="0"/>
        <w:jc w:val="both"/>
      </w:pPr>
      <w:r>
        <w:rPr>
          <w:rFonts w:ascii="Times New Roman"/>
          <w:b w:val="false"/>
          <w:i w:val="false"/>
          <w:color w:val="000000"/>
          <w:sz w:val="28"/>
        </w:rPr>
        <w:t>
      бастапқы объектінің кадастрлық нөмірі;</w:t>
      </w:r>
    </w:p>
    <w:p>
      <w:pPr>
        <w:spacing w:after="0"/>
        <w:ind w:left="0"/>
        <w:jc w:val="both"/>
      </w:pPr>
      <w:r>
        <w:rPr>
          <w:rFonts w:ascii="Times New Roman"/>
          <w:b w:val="false"/>
          <w:i w:val="false"/>
          <w:color w:val="000000"/>
          <w:sz w:val="28"/>
        </w:rPr>
        <w:t>
      жер учаскесінің кадастрлық нөмірі;</w:t>
      </w:r>
    </w:p>
    <w:p>
      <w:pPr>
        <w:spacing w:after="0"/>
        <w:ind w:left="0"/>
        <w:jc w:val="both"/>
      </w:pPr>
      <w:r>
        <w:rPr>
          <w:rFonts w:ascii="Times New Roman"/>
          <w:b w:val="false"/>
          <w:i w:val="false"/>
          <w:color w:val="000000"/>
          <w:sz w:val="28"/>
        </w:rPr>
        <w:t>
      кадастрлық нөмір;</w:t>
      </w:r>
    </w:p>
    <w:p>
      <w:pPr>
        <w:spacing w:after="0"/>
        <w:ind w:left="0"/>
        <w:jc w:val="both"/>
      </w:pPr>
      <w:r>
        <w:rPr>
          <w:rFonts w:ascii="Times New Roman"/>
          <w:b w:val="false"/>
          <w:i w:val="false"/>
          <w:color w:val="000000"/>
          <w:sz w:val="28"/>
        </w:rPr>
        <w:t>
      жаңартылған күні;</w:t>
      </w:r>
    </w:p>
    <w:p>
      <w:pPr>
        <w:spacing w:after="0"/>
        <w:ind w:left="0"/>
        <w:jc w:val="both"/>
      </w:pPr>
      <w:r>
        <w:rPr>
          <w:rFonts w:ascii="Times New Roman"/>
          <w:b w:val="false"/>
          <w:i w:val="false"/>
          <w:color w:val="000000"/>
          <w:sz w:val="28"/>
        </w:rPr>
        <w:t>
      пайдалануға берілген жылы;</w:t>
      </w:r>
    </w:p>
    <w:p>
      <w:pPr>
        <w:spacing w:after="0"/>
        <w:ind w:left="0"/>
        <w:jc w:val="both"/>
      </w:pPr>
      <w:r>
        <w:rPr>
          <w:rFonts w:ascii="Times New Roman"/>
          <w:b w:val="false"/>
          <w:i w:val="false"/>
          <w:color w:val="000000"/>
          <w:sz w:val="28"/>
        </w:rPr>
        <w:t>
      салық салынатын құн (теңге);</w:t>
      </w:r>
    </w:p>
    <w:p>
      <w:pPr>
        <w:spacing w:after="0"/>
        <w:ind w:left="0"/>
        <w:jc w:val="both"/>
      </w:pPr>
      <w:r>
        <w:rPr>
          <w:rFonts w:ascii="Times New Roman"/>
          <w:b w:val="false"/>
          <w:i w:val="false"/>
          <w:color w:val="000000"/>
          <w:sz w:val="28"/>
        </w:rPr>
        <w:t>
      операция күні;</w:t>
      </w:r>
    </w:p>
    <w:p>
      <w:pPr>
        <w:spacing w:after="0"/>
        <w:ind w:left="0"/>
        <w:jc w:val="both"/>
      </w:pPr>
      <w:r>
        <w:rPr>
          <w:rFonts w:ascii="Times New Roman"/>
          <w:b w:val="false"/>
          <w:i w:val="false"/>
          <w:color w:val="000000"/>
          <w:sz w:val="28"/>
        </w:rPr>
        <w:t>
      ауыртпалықтардың болуы туралы мәліметтер;</w:t>
      </w:r>
    </w:p>
    <w:p>
      <w:pPr>
        <w:spacing w:after="0"/>
        <w:ind w:left="0"/>
        <w:jc w:val="both"/>
      </w:pPr>
      <w:r>
        <w:rPr>
          <w:rFonts w:ascii="Times New Roman"/>
          <w:b w:val="false"/>
          <w:i w:val="false"/>
          <w:color w:val="000000"/>
          <w:sz w:val="28"/>
        </w:rPr>
        <w:t>
      тыйым салудың болуы туралы мәліметтер.</w:t>
      </w:r>
    </w:p>
    <w:p>
      <w:pPr>
        <w:spacing w:after="0"/>
        <w:ind w:left="0"/>
        <w:jc w:val="both"/>
      </w:pPr>
      <w:r>
        <w:rPr>
          <w:rFonts w:ascii="Times New Roman"/>
          <w:b w:val="false"/>
          <w:i w:val="false"/>
          <w:color w:val="000000"/>
          <w:sz w:val="28"/>
        </w:rPr>
        <w:t>
      10) электрондық деректеме</w:t>
      </w:r>
    </w:p>
    <w:p>
      <w:pPr>
        <w:spacing w:after="0"/>
        <w:ind w:left="0"/>
        <w:jc w:val="both"/>
      </w:pPr>
      <w:r>
        <w:rPr>
          <w:rFonts w:ascii="Times New Roman"/>
          <w:b w:val="false"/>
          <w:i w:val="false"/>
          <w:color w:val="000000"/>
          <w:sz w:val="28"/>
        </w:rPr>
        <w:t>
      аудиторлық есептер;</w:t>
      </w:r>
    </w:p>
    <w:p>
      <w:pPr>
        <w:spacing w:after="0"/>
        <w:ind w:left="0"/>
        <w:jc w:val="both"/>
      </w:pPr>
      <w:r>
        <w:rPr>
          <w:rFonts w:ascii="Times New Roman"/>
          <w:b w:val="false"/>
          <w:i w:val="false"/>
          <w:color w:val="000000"/>
          <w:sz w:val="28"/>
        </w:rPr>
        <w:t>
      қаржы-шаруашылық қызметі бойынша құжаттар;</w:t>
      </w:r>
    </w:p>
    <w:p>
      <w:pPr>
        <w:spacing w:after="0"/>
        <w:ind w:left="0"/>
        <w:jc w:val="both"/>
      </w:pPr>
      <w:r>
        <w:rPr>
          <w:rFonts w:ascii="Times New Roman"/>
          <w:b w:val="false"/>
          <w:i w:val="false"/>
          <w:color w:val="000000"/>
          <w:sz w:val="28"/>
        </w:rPr>
        <w:t>
      өзге де құжаттама;</w:t>
      </w:r>
    </w:p>
    <w:p>
      <w:pPr>
        <w:spacing w:after="0"/>
        <w:ind w:left="0"/>
        <w:jc w:val="both"/>
      </w:pPr>
      <w:r>
        <w:rPr>
          <w:rFonts w:ascii="Times New Roman"/>
          <w:b w:val="false"/>
          <w:i w:val="false"/>
          <w:color w:val="000000"/>
          <w:sz w:val="28"/>
        </w:rPr>
        <w:t>
      басқару органдарының шешімдері;</w:t>
      </w:r>
    </w:p>
    <w:p>
      <w:pPr>
        <w:spacing w:after="0"/>
        <w:ind w:left="0"/>
        <w:jc w:val="both"/>
      </w:pPr>
      <w:r>
        <w:rPr>
          <w:rFonts w:ascii="Times New Roman"/>
          <w:b w:val="false"/>
          <w:i w:val="false"/>
          <w:color w:val="000000"/>
          <w:sz w:val="28"/>
        </w:rPr>
        <w:t>
      құрылтай құжаттары.</w:t>
      </w:r>
    </w:p>
    <w:p>
      <w:pPr>
        <w:spacing w:after="0"/>
        <w:ind w:left="0"/>
        <w:jc w:val="both"/>
      </w:pPr>
      <w:r>
        <w:rPr>
          <w:rFonts w:ascii="Times New Roman"/>
          <w:b w:val="false"/>
          <w:i w:val="false"/>
          <w:color w:val="000000"/>
          <w:sz w:val="28"/>
        </w:rPr>
        <w:t>
      11) есептер:</w:t>
      </w:r>
    </w:p>
    <w:p>
      <w:pPr>
        <w:spacing w:after="0"/>
        <w:ind w:left="0"/>
        <w:jc w:val="both"/>
      </w:pPr>
      <w:r>
        <w:rPr>
          <w:rFonts w:ascii="Times New Roman"/>
          <w:b w:val="false"/>
          <w:i w:val="false"/>
          <w:color w:val="000000"/>
          <w:sz w:val="28"/>
        </w:rPr>
        <w:t>
      АҚ, ЖШС, ШМК және ЖМК үшін:</w:t>
      </w:r>
    </w:p>
    <w:p>
      <w:pPr>
        <w:spacing w:after="0"/>
        <w:ind w:left="0"/>
        <w:jc w:val="both"/>
      </w:pPr>
      <w:r>
        <w:rPr>
          <w:rFonts w:ascii="Times New Roman"/>
          <w:b w:val="false"/>
          <w:i w:val="false"/>
          <w:color w:val="000000"/>
          <w:sz w:val="28"/>
        </w:rPr>
        <w:t>
      мемлекет бақылайтын акционерлік қоғамдар мен жауапкершілігі шектеулі серіктестіктердің, сондай-ақ мемлекеттік кәсіпорындардың даму жоспары;</w:t>
      </w:r>
    </w:p>
    <w:p>
      <w:pPr>
        <w:spacing w:after="0"/>
        <w:ind w:left="0"/>
        <w:jc w:val="both"/>
      </w:pPr>
      <w:r>
        <w:rPr>
          <w:rFonts w:ascii="Times New Roman"/>
          <w:b w:val="false"/>
          <w:i w:val="false"/>
          <w:color w:val="000000"/>
          <w:sz w:val="28"/>
        </w:rPr>
        <w:t>
      мемлекет бақылайтын акционерлік қоғамдар мен жауапкершілігі шектеулі серіктестіктердің, сондай-ақ мемлекеттік кәсіпорындардың даму жоспарының орындалуы бойынша есеп;</w:t>
      </w:r>
    </w:p>
    <w:p>
      <w:pPr>
        <w:spacing w:after="0"/>
        <w:ind w:left="0"/>
        <w:jc w:val="both"/>
      </w:pPr>
      <w:r>
        <w:rPr>
          <w:rFonts w:ascii="Times New Roman"/>
          <w:b w:val="false"/>
          <w:i w:val="false"/>
          <w:color w:val="000000"/>
          <w:sz w:val="28"/>
        </w:rPr>
        <w:t>
      ұлттық басқарушы холдингтер, ұлттық холдингтер мен ұлттық компаниялар үшін:</w:t>
      </w:r>
    </w:p>
    <w:p>
      <w:pPr>
        <w:spacing w:after="0"/>
        <w:ind w:left="0"/>
        <w:jc w:val="both"/>
      </w:pPr>
      <w:r>
        <w:rPr>
          <w:rFonts w:ascii="Times New Roman"/>
          <w:b w:val="false"/>
          <w:i w:val="false"/>
          <w:color w:val="000000"/>
          <w:sz w:val="28"/>
        </w:rPr>
        <w:t>
      "Самұрық-Қазына" ұлттық әл-ауқат қоры" акционерлік қоғамын қоспағанда, акционері мемлекет болып табылатын ұлттық басқарушы холдингтердің, ұлттық холдингтердің, ұлттық компаниялардың даму жоспары;</w:t>
      </w:r>
    </w:p>
    <w:p>
      <w:pPr>
        <w:spacing w:after="0"/>
        <w:ind w:left="0"/>
        <w:jc w:val="both"/>
      </w:pPr>
      <w:r>
        <w:rPr>
          <w:rFonts w:ascii="Times New Roman"/>
          <w:b w:val="false"/>
          <w:i w:val="false"/>
          <w:color w:val="000000"/>
          <w:sz w:val="28"/>
        </w:rPr>
        <w:t>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w:t>
      </w:r>
    </w:p>
    <w:p>
      <w:pPr>
        <w:spacing w:after="0"/>
        <w:ind w:left="0"/>
        <w:jc w:val="both"/>
      </w:pPr>
      <w:r>
        <w:rPr>
          <w:rFonts w:ascii="Times New Roman"/>
          <w:b w:val="false"/>
          <w:i w:val="false"/>
          <w:color w:val="000000"/>
          <w:sz w:val="28"/>
        </w:rPr>
        <w:t>
      Мемлекеттік мүлік тізіліміне ұсынылатын акционері мемлекет болып табылатын ұлттық басқарушы холдингтердің, ұлттық холдингтердің, ұлттық компаниялардың даму стратегиясы;</w:t>
      </w:r>
    </w:p>
    <w:p>
      <w:pPr>
        <w:spacing w:after="0"/>
        <w:ind w:left="0"/>
        <w:jc w:val="both"/>
      </w:pPr>
      <w:r>
        <w:rPr>
          <w:rFonts w:ascii="Times New Roman"/>
          <w:b w:val="false"/>
          <w:i w:val="false"/>
          <w:color w:val="000000"/>
          <w:sz w:val="28"/>
        </w:rPr>
        <w:t>
      акционері мемлекет болып табылатын ұлттық басқарушы холдингтер, ұлттық холдингтер, ұлттық компаниялардың даму стратегиясының орындалуы жөніндегі есеп;</w:t>
      </w:r>
    </w:p>
    <w:p>
      <w:pPr>
        <w:spacing w:after="0"/>
        <w:ind w:left="0"/>
        <w:jc w:val="both"/>
      </w:pPr>
      <w:r>
        <w:rPr>
          <w:rFonts w:ascii="Times New Roman"/>
          <w:b w:val="false"/>
          <w:i w:val="false"/>
          <w:color w:val="000000"/>
          <w:sz w:val="28"/>
        </w:rPr>
        <w:t>
      ұйымдардың сыртқы және ішкі қарыздарды тартуы туралы тоқсан сайынғы ақпарат;</w:t>
      </w:r>
    </w:p>
    <w:p>
      <w:pPr>
        <w:spacing w:after="0"/>
        <w:ind w:left="0"/>
        <w:jc w:val="both"/>
      </w:pPr>
      <w:r>
        <w:rPr>
          <w:rFonts w:ascii="Times New Roman"/>
          <w:b w:val="false"/>
          <w:i w:val="false"/>
          <w:color w:val="000000"/>
          <w:sz w:val="28"/>
        </w:rPr>
        <w:t>
      акционері мемлекет болып табылатын ұлттық басқарушы холдингтердің, ұлттық холдингтердің, ұлттық компаниялардың қарыз алуы және оны өтеу кестесі, қаржылық тұрақтылығы туралы тоқсан сайынғы және жартыжылдықтағы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мүлік тізілімінен</w:t>
            </w:r>
            <w:r>
              <w:br/>
            </w:r>
            <w:r>
              <w:rPr>
                <w:rFonts w:ascii="Times New Roman"/>
                <w:b w:val="false"/>
                <w:i w:val="false"/>
                <w:color w:val="000000"/>
                <w:sz w:val="20"/>
              </w:rPr>
              <w:t>ақпарат беру (мемлекет</w:t>
            </w:r>
            <w:r>
              <w:br/>
            </w:r>
            <w:r>
              <w:rPr>
                <w:rFonts w:ascii="Times New Roman"/>
                <w:b w:val="false"/>
                <w:i w:val="false"/>
                <w:color w:val="000000"/>
                <w:sz w:val="20"/>
              </w:rPr>
              <w:t>бақылайтын акционерлік</w:t>
            </w:r>
            <w:r>
              <w:br/>
            </w:r>
            <w:r>
              <w:rPr>
                <w:rFonts w:ascii="Times New Roman"/>
                <w:b w:val="false"/>
                <w:i w:val="false"/>
                <w:color w:val="000000"/>
                <w:sz w:val="20"/>
              </w:rPr>
              <w:t>қоғамдар мен жауапкершілігі</w:t>
            </w:r>
            <w:r>
              <w:br/>
            </w:r>
            <w:r>
              <w:rPr>
                <w:rFonts w:ascii="Times New Roman"/>
                <w:b w:val="false"/>
                <w:i w:val="false"/>
                <w:color w:val="000000"/>
                <w:sz w:val="20"/>
              </w:rPr>
              <w:t>шектеулі серіктестіктердің,</w:t>
            </w:r>
            <w:r>
              <w:br/>
            </w:r>
            <w:r>
              <w:rPr>
                <w:rFonts w:ascii="Times New Roman"/>
                <w:b w:val="false"/>
                <w:i w:val="false"/>
                <w:color w:val="000000"/>
                <w:sz w:val="20"/>
              </w:rPr>
              <w:t>сондай-ақ мемлекеттік заңды</w:t>
            </w:r>
            <w:r>
              <w:br/>
            </w:r>
            <w:r>
              <w:rPr>
                <w:rFonts w:ascii="Times New Roman"/>
                <w:b w:val="false"/>
                <w:i w:val="false"/>
                <w:color w:val="000000"/>
                <w:sz w:val="20"/>
              </w:rPr>
              <w:t>тұлғалардың тізбесі;</w:t>
            </w:r>
            <w:r>
              <w:br/>
            </w:r>
            <w:r>
              <w:rPr>
                <w:rFonts w:ascii="Times New Roman"/>
                <w:b w:val="false"/>
                <w:i w:val="false"/>
                <w:color w:val="000000"/>
                <w:sz w:val="20"/>
              </w:rPr>
              <w:t>Мемлекеттік меншік</w:t>
            </w:r>
            <w:r>
              <w:br/>
            </w:r>
            <w:r>
              <w:rPr>
                <w:rFonts w:ascii="Times New Roman"/>
                <w:b w:val="false"/>
                <w:i w:val="false"/>
                <w:color w:val="000000"/>
                <w:sz w:val="20"/>
              </w:rPr>
              <w:t>объектілерін сауда-саттыққа</w:t>
            </w:r>
            <w:r>
              <w:br/>
            </w:r>
            <w:r>
              <w:rPr>
                <w:rFonts w:ascii="Times New Roman"/>
                <w:b w:val="false"/>
                <w:i w:val="false"/>
                <w:color w:val="000000"/>
                <w:sz w:val="20"/>
              </w:rPr>
              <w:t>қою кестесіне енгізілген</w:t>
            </w:r>
            <w:r>
              <w:br/>
            </w:r>
            <w:r>
              <w:rPr>
                <w:rFonts w:ascii="Times New Roman"/>
                <w:b w:val="false"/>
                <w:i w:val="false"/>
                <w:color w:val="000000"/>
                <w:sz w:val="20"/>
              </w:rPr>
              <w:t>мемлекеттік мүлік туралы</w:t>
            </w:r>
            <w:r>
              <w:br/>
            </w:r>
            <w:r>
              <w:rPr>
                <w:rFonts w:ascii="Times New Roman"/>
                <w:b w:val="false"/>
                <w:i w:val="false"/>
                <w:color w:val="000000"/>
                <w:sz w:val="20"/>
              </w:rPr>
              <w:t>ақпарат пен материалдар)"</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40" w:id="34"/>
    <w:p>
      <w:pPr>
        <w:spacing w:after="0"/>
        <w:ind w:left="0"/>
        <w:jc w:val="left"/>
      </w:pPr>
      <w:r>
        <w:rPr>
          <w:rFonts w:ascii="Times New Roman"/>
          <w:b/>
          <w:i w:val="false"/>
          <w:color w:val="000000"/>
        </w:rPr>
        <w:t xml:space="preserve"> Мемлекеттік меншік объектілерін сауда-саттыққа қою кестесіне енгізілген мемлекеттік мүлік туралы ақпарат пен материалдарды алуға арналған сұрау</w:t>
      </w:r>
    </w:p>
    <w:bookmarkEnd w:id="34"/>
    <w:bookmarkStart w:name="z41" w:id="35"/>
    <w:p>
      <w:pPr>
        <w:spacing w:after="0"/>
        <w:ind w:left="0"/>
        <w:jc w:val="both"/>
      </w:pPr>
      <w:r>
        <w:rPr>
          <w:rFonts w:ascii="Times New Roman"/>
          <w:b w:val="false"/>
          <w:i w:val="false"/>
          <w:color w:val="000000"/>
          <w:sz w:val="28"/>
        </w:rPr>
        <w:t>
      1. "Жекешелендіру объектісінің типі" өлшемшарты бойынша іздеу үшін анықтамалықтан сұрау шарты таңдалады:</w:t>
      </w:r>
    </w:p>
    <w:bookmarkEnd w:id="35"/>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және "Берілмеген" жиегінде бір немесе бірнеше қажетті мәндерді таңдаймыз:</w:t>
      </w:r>
    </w:p>
    <w:p>
      <w:pPr>
        <w:spacing w:after="0"/>
        <w:ind w:left="0"/>
        <w:jc w:val="both"/>
      </w:pPr>
      <w:r>
        <w:rPr>
          <w:rFonts w:ascii="Times New Roman"/>
          <w:b w:val="false"/>
          <w:i w:val="false"/>
          <w:color w:val="000000"/>
          <w:sz w:val="28"/>
        </w:rPr>
        <w:t>
      1) акциялар (акционерлік қоғам (бұдан әрі - АҚ);</w:t>
      </w:r>
    </w:p>
    <w:p>
      <w:pPr>
        <w:spacing w:after="0"/>
        <w:ind w:left="0"/>
        <w:jc w:val="both"/>
      </w:pPr>
      <w:r>
        <w:rPr>
          <w:rFonts w:ascii="Times New Roman"/>
          <w:b w:val="false"/>
          <w:i w:val="false"/>
          <w:color w:val="000000"/>
          <w:sz w:val="28"/>
        </w:rPr>
        <w:t>
      2) үлес (жауапкершілігі шектеулі серіктестік (бұдан әрі - ЖШС);</w:t>
      </w:r>
    </w:p>
    <w:p>
      <w:pPr>
        <w:spacing w:after="0"/>
        <w:ind w:left="0"/>
        <w:jc w:val="both"/>
      </w:pPr>
      <w:r>
        <w:rPr>
          <w:rFonts w:ascii="Times New Roman"/>
          <w:b w:val="false"/>
          <w:i w:val="false"/>
          <w:color w:val="000000"/>
          <w:sz w:val="28"/>
        </w:rPr>
        <w:t>
      3) мүліктік кешен;</w:t>
      </w:r>
    </w:p>
    <w:p>
      <w:pPr>
        <w:spacing w:after="0"/>
        <w:ind w:left="0"/>
        <w:jc w:val="both"/>
      </w:pPr>
      <w:r>
        <w:rPr>
          <w:rFonts w:ascii="Times New Roman"/>
          <w:b w:val="false"/>
          <w:i w:val="false"/>
          <w:color w:val="000000"/>
          <w:sz w:val="28"/>
        </w:rPr>
        <w:t>
      4) машиналар мен жабдық;</w:t>
      </w:r>
    </w:p>
    <w:p>
      <w:pPr>
        <w:spacing w:after="0"/>
        <w:ind w:left="0"/>
        <w:jc w:val="both"/>
      </w:pPr>
      <w:r>
        <w:rPr>
          <w:rFonts w:ascii="Times New Roman"/>
          <w:b w:val="false"/>
          <w:i w:val="false"/>
          <w:color w:val="000000"/>
          <w:sz w:val="28"/>
        </w:rPr>
        <w:t>
      5) жылжымайтын мүлік;</w:t>
      </w:r>
    </w:p>
    <w:p>
      <w:pPr>
        <w:spacing w:after="0"/>
        <w:ind w:left="0"/>
        <w:jc w:val="both"/>
      </w:pPr>
      <w:r>
        <w:rPr>
          <w:rFonts w:ascii="Times New Roman"/>
          <w:b w:val="false"/>
          <w:i w:val="false"/>
          <w:color w:val="000000"/>
          <w:sz w:val="28"/>
        </w:rPr>
        <w:t>
      6) жылжымайтын мүлік (аяқталмағанқұрылыс);</w:t>
      </w:r>
    </w:p>
    <w:p>
      <w:pPr>
        <w:spacing w:after="0"/>
        <w:ind w:left="0"/>
        <w:jc w:val="both"/>
      </w:pPr>
      <w:r>
        <w:rPr>
          <w:rFonts w:ascii="Times New Roman"/>
          <w:b w:val="false"/>
          <w:i w:val="false"/>
          <w:color w:val="000000"/>
          <w:sz w:val="28"/>
        </w:rPr>
        <w:t>
      7) өзгелер;</w:t>
      </w:r>
    </w:p>
    <w:p>
      <w:pPr>
        <w:spacing w:after="0"/>
        <w:ind w:left="0"/>
        <w:jc w:val="both"/>
      </w:pPr>
      <w:r>
        <w:rPr>
          <w:rFonts w:ascii="Times New Roman"/>
          <w:b w:val="false"/>
          <w:i w:val="false"/>
          <w:color w:val="000000"/>
          <w:sz w:val="28"/>
        </w:rPr>
        <w:t>
      8) көлік.</w:t>
      </w:r>
    </w:p>
    <w:bookmarkStart w:name="z42" w:id="36"/>
    <w:p>
      <w:pPr>
        <w:spacing w:after="0"/>
        <w:ind w:left="0"/>
        <w:jc w:val="both"/>
      </w:pPr>
      <w:r>
        <w:rPr>
          <w:rFonts w:ascii="Times New Roman"/>
          <w:b w:val="false"/>
          <w:i w:val="false"/>
          <w:color w:val="000000"/>
          <w:sz w:val="28"/>
        </w:rPr>
        <w:t>
      2. "Бұғаттау" өлшем шарты бойынша іздеу үшін анықтамалықтан сұрау шарты таңдалады:</w:t>
      </w:r>
    </w:p>
    <w:bookmarkEnd w:id="36"/>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және сұрау жиегінде бір немесе бірнеше қажетті мәндерді таңдаймыз:</w:t>
      </w:r>
    </w:p>
    <w:p>
      <w:pPr>
        <w:spacing w:after="0"/>
        <w:ind w:left="0"/>
        <w:jc w:val="both"/>
      </w:pPr>
      <w:r>
        <w:rPr>
          <w:rFonts w:ascii="Times New Roman"/>
          <w:b w:val="false"/>
          <w:i w:val="false"/>
          <w:color w:val="000000"/>
          <w:sz w:val="28"/>
        </w:rPr>
        <w:t>
      1) жекешелендірілуде;</w:t>
      </w:r>
    </w:p>
    <w:p>
      <w:pPr>
        <w:spacing w:after="0"/>
        <w:ind w:left="0"/>
        <w:jc w:val="both"/>
      </w:pPr>
      <w:r>
        <w:rPr>
          <w:rFonts w:ascii="Times New Roman"/>
          <w:b w:val="false"/>
          <w:i w:val="false"/>
          <w:color w:val="000000"/>
          <w:sz w:val="28"/>
        </w:rPr>
        <w:t>
      2) жекешелендірілген;</w:t>
      </w:r>
    </w:p>
    <w:p>
      <w:pPr>
        <w:spacing w:after="0"/>
        <w:ind w:left="0"/>
        <w:jc w:val="both"/>
      </w:pPr>
      <w:r>
        <w:rPr>
          <w:rFonts w:ascii="Times New Roman"/>
          <w:b w:val="false"/>
          <w:i w:val="false"/>
          <w:color w:val="000000"/>
          <w:sz w:val="28"/>
        </w:rPr>
        <w:t>
      3) алынып тасталған.</w:t>
      </w:r>
    </w:p>
    <w:bookmarkStart w:name="z43" w:id="37"/>
    <w:p>
      <w:pPr>
        <w:spacing w:after="0"/>
        <w:ind w:left="0"/>
        <w:jc w:val="both"/>
      </w:pPr>
      <w:r>
        <w:rPr>
          <w:rFonts w:ascii="Times New Roman"/>
          <w:b w:val="false"/>
          <w:i w:val="false"/>
          <w:color w:val="000000"/>
          <w:sz w:val="28"/>
        </w:rPr>
        <w:t>
      3. "Меншік нысанының коды"(бұдан әрі - МНК) өлшемшарты бойынша іздеу үшін анықтамалықтан сұрау шарты таңдалады:</w:t>
      </w:r>
    </w:p>
    <w:bookmarkEnd w:id="37"/>
    <w:p>
      <w:pPr>
        <w:spacing w:after="0"/>
        <w:ind w:left="0"/>
        <w:jc w:val="both"/>
      </w:pPr>
      <w:r>
        <w:rPr>
          <w:rFonts w:ascii="Times New Roman"/>
          <w:b w:val="false"/>
          <w:i w:val="false"/>
          <w:color w:val="000000"/>
          <w:sz w:val="28"/>
        </w:rPr>
        <w:t>
      кіреді;</w:t>
      </w:r>
    </w:p>
    <w:p>
      <w:pPr>
        <w:spacing w:after="0"/>
        <w:ind w:left="0"/>
        <w:jc w:val="both"/>
      </w:pPr>
      <w:r>
        <w:rPr>
          <w:rFonts w:ascii="Times New Roman"/>
          <w:b w:val="false"/>
          <w:i w:val="false"/>
          <w:color w:val="000000"/>
          <w:sz w:val="28"/>
        </w:rPr>
        <w:t>
      кірмейді.</w:t>
      </w:r>
    </w:p>
    <w:p>
      <w:pPr>
        <w:spacing w:after="0"/>
        <w:ind w:left="0"/>
        <w:jc w:val="both"/>
      </w:pPr>
      <w:r>
        <w:rPr>
          <w:rFonts w:ascii="Times New Roman"/>
          <w:b w:val="false"/>
          <w:i w:val="false"/>
          <w:color w:val="000000"/>
          <w:sz w:val="28"/>
        </w:rPr>
        <w:t>
      және "Берілмеген" жиегінде бір немесе бірнеше қажетті мәндерді таңдаймыз:</w:t>
      </w:r>
    </w:p>
    <w:p>
      <w:pPr>
        <w:spacing w:after="0"/>
        <w:ind w:left="0"/>
        <w:jc w:val="both"/>
      </w:pPr>
      <w:r>
        <w:rPr>
          <w:rFonts w:ascii="Times New Roman"/>
          <w:b w:val="false"/>
          <w:i w:val="false"/>
          <w:color w:val="000000"/>
          <w:sz w:val="28"/>
        </w:rPr>
        <w:t>
      1) республикалық меншік;</w:t>
      </w:r>
    </w:p>
    <w:p>
      <w:pPr>
        <w:spacing w:after="0"/>
        <w:ind w:left="0"/>
        <w:jc w:val="both"/>
      </w:pPr>
      <w:r>
        <w:rPr>
          <w:rFonts w:ascii="Times New Roman"/>
          <w:b w:val="false"/>
          <w:i w:val="false"/>
          <w:color w:val="000000"/>
          <w:sz w:val="28"/>
        </w:rPr>
        <w:t>
      2) коммуналдық облыстық (республикалық маңызы бар қаланың, астананың);</w:t>
      </w:r>
    </w:p>
    <w:p>
      <w:pPr>
        <w:spacing w:after="0"/>
        <w:ind w:left="0"/>
        <w:jc w:val="both"/>
      </w:pPr>
      <w:r>
        <w:rPr>
          <w:rFonts w:ascii="Times New Roman"/>
          <w:b w:val="false"/>
          <w:i w:val="false"/>
          <w:color w:val="000000"/>
          <w:sz w:val="28"/>
        </w:rPr>
        <w:t>
      3) коммуналдық аудандық (облыстық маңызы бар қаланың);</w:t>
      </w:r>
    </w:p>
    <w:p>
      <w:pPr>
        <w:spacing w:after="0"/>
        <w:ind w:left="0"/>
        <w:jc w:val="both"/>
      </w:pPr>
      <w:r>
        <w:rPr>
          <w:rFonts w:ascii="Times New Roman"/>
          <w:b w:val="false"/>
          <w:i w:val="false"/>
          <w:color w:val="000000"/>
          <w:sz w:val="28"/>
        </w:rPr>
        <w:t xml:space="preserve">
      4) коммуналдық жергілікті өзін-өзі басқару; </w:t>
      </w:r>
    </w:p>
    <w:p>
      <w:pPr>
        <w:spacing w:after="0"/>
        <w:ind w:left="0"/>
        <w:jc w:val="both"/>
      </w:pPr>
      <w:r>
        <w:rPr>
          <w:rFonts w:ascii="Times New Roman"/>
          <w:b w:val="false"/>
          <w:i w:val="false"/>
          <w:color w:val="000000"/>
          <w:sz w:val="28"/>
        </w:rPr>
        <w:t>
      5) "Қазарнаулыэкспорт" шаруашылық жүргізу құқұғындағы республикалық мемлекеттік кәсіпорын.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 тізілімінен</w:t>
            </w:r>
            <w:r>
              <w:br/>
            </w:r>
            <w:r>
              <w:rPr>
                <w:rFonts w:ascii="Times New Roman"/>
                <w:b w:val="false"/>
                <w:i w:val="false"/>
                <w:color w:val="000000"/>
                <w:sz w:val="20"/>
              </w:rPr>
              <w:t xml:space="preserve">ақпарат беру (мемлекет </w:t>
            </w:r>
            <w:r>
              <w:br/>
            </w:r>
            <w:r>
              <w:rPr>
                <w:rFonts w:ascii="Times New Roman"/>
                <w:b w:val="false"/>
                <w:i w:val="false"/>
                <w:color w:val="000000"/>
                <w:sz w:val="20"/>
              </w:rPr>
              <w:t xml:space="preserve">бақылайтын акционерлік </w:t>
            </w:r>
            <w:r>
              <w:br/>
            </w:r>
            <w:r>
              <w:rPr>
                <w:rFonts w:ascii="Times New Roman"/>
                <w:b w:val="false"/>
                <w:i w:val="false"/>
                <w:color w:val="000000"/>
                <w:sz w:val="20"/>
              </w:rPr>
              <w:t xml:space="preserve">қоғамдар мен жауапкершілігі </w:t>
            </w:r>
            <w:r>
              <w:br/>
            </w:r>
            <w:r>
              <w:rPr>
                <w:rFonts w:ascii="Times New Roman"/>
                <w:b w:val="false"/>
                <w:i w:val="false"/>
                <w:color w:val="000000"/>
                <w:sz w:val="20"/>
              </w:rPr>
              <w:t>шектеулі серіктестіктердің,</w:t>
            </w:r>
            <w:r>
              <w:br/>
            </w:r>
            <w:r>
              <w:rPr>
                <w:rFonts w:ascii="Times New Roman"/>
                <w:b w:val="false"/>
                <w:i w:val="false"/>
                <w:color w:val="000000"/>
                <w:sz w:val="20"/>
              </w:rPr>
              <w:t xml:space="preserve">сондай-ақ мемлекеттік заңды </w:t>
            </w:r>
            <w:r>
              <w:br/>
            </w:r>
            <w:r>
              <w:rPr>
                <w:rFonts w:ascii="Times New Roman"/>
                <w:b w:val="false"/>
                <w:i w:val="false"/>
                <w:color w:val="000000"/>
                <w:sz w:val="20"/>
              </w:rPr>
              <w:t xml:space="preserve">тұлғалардың тізбесі; </w:t>
            </w:r>
            <w:r>
              <w:br/>
            </w:r>
            <w:r>
              <w:rPr>
                <w:rFonts w:ascii="Times New Roman"/>
                <w:b w:val="false"/>
                <w:i w:val="false"/>
                <w:color w:val="000000"/>
                <w:sz w:val="20"/>
              </w:rPr>
              <w:t xml:space="preserve">Мемлекеттік меншік </w:t>
            </w:r>
            <w:r>
              <w:br/>
            </w:r>
            <w:r>
              <w:rPr>
                <w:rFonts w:ascii="Times New Roman"/>
                <w:b w:val="false"/>
                <w:i w:val="false"/>
                <w:color w:val="000000"/>
                <w:sz w:val="20"/>
              </w:rPr>
              <w:t xml:space="preserve">объектілерін сауда-саттыққа </w:t>
            </w:r>
            <w:r>
              <w:br/>
            </w:r>
            <w:r>
              <w:rPr>
                <w:rFonts w:ascii="Times New Roman"/>
                <w:b w:val="false"/>
                <w:i w:val="false"/>
                <w:color w:val="000000"/>
                <w:sz w:val="20"/>
              </w:rPr>
              <w:t>қою кестесіне енгізілген</w:t>
            </w:r>
            <w:r>
              <w:br/>
            </w:r>
            <w:r>
              <w:rPr>
                <w:rFonts w:ascii="Times New Roman"/>
                <w:b w:val="false"/>
                <w:i w:val="false"/>
                <w:color w:val="000000"/>
                <w:sz w:val="20"/>
              </w:rPr>
              <w:t xml:space="preserve">мемлекеттік мүлік туралы </w:t>
            </w:r>
            <w:r>
              <w:br/>
            </w:r>
            <w:r>
              <w:rPr>
                <w:rFonts w:ascii="Times New Roman"/>
                <w:b w:val="false"/>
                <w:i w:val="false"/>
                <w:color w:val="000000"/>
                <w:sz w:val="20"/>
              </w:rPr>
              <w:t xml:space="preserve">ақпарат пен материалдар)"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91" w:id="38"/>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bookmarkEnd w:id="38"/>
    <w:p>
      <w:pPr>
        <w:spacing w:after="0"/>
        <w:ind w:left="0"/>
        <w:jc w:val="both"/>
      </w:pPr>
      <w:r>
        <w:rPr>
          <w:rFonts w:ascii="Times New Roman"/>
          <w:b w:val="false"/>
          <w:i w:val="false"/>
          <w:color w:val="ff0000"/>
          <w:sz w:val="28"/>
        </w:rPr>
        <w:t xml:space="preserve">
      Ескерту. 3-қосымшалар жаңа редакцияда - ҚР Премьер-Министрінің орынбасары - Қаржы министрінің 26.12.2022 </w:t>
      </w:r>
      <w:r>
        <w:rPr>
          <w:rFonts w:ascii="Times New Roman"/>
          <w:b w:val="false"/>
          <w:i w:val="false"/>
          <w:color w:val="ff0000"/>
          <w:sz w:val="28"/>
        </w:rPr>
        <w:t>№ 1323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мүлік және жекешелендіру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(толығымен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акционерлік қоғамдар мен жауапкершілігі шектеулі серіктестіктердің, сондай-ақ мемлекеттік заңды тұлғалардың тізбесі;</w:t>
            </w:r>
          </w:p>
          <w:p>
            <w:pPr>
              <w:spacing w:after="20"/>
              <w:ind w:left="20"/>
              <w:jc w:val="both"/>
            </w:pPr>
            <w:r>
              <w:rPr>
                <w:rFonts w:ascii="Times New Roman"/>
                <w:b w:val="false"/>
                <w:i w:val="false"/>
                <w:color w:val="000000"/>
                <w:sz w:val="20"/>
              </w:rPr>
              <w:t>
мемлекеттік меншік объектілерін сауда-саттыққа қою кестесіне енгізілген мемлекеттік мүлік туралы ақпарат пен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күндері мен мереке күндерін санамағанда, дүйсенбіден жұмаға дейін белгіленген кестеге сәйкес түскі асқа сағат 13.00-ден 14.30-ға дейінгі үзіліспен сағат 9.00-ден бастап 18.30-ға дейін.</w:t>
            </w:r>
          </w:p>
          <w:p>
            <w:pPr>
              <w:spacing w:after="20"/>
              <w:ind w:left="20"/>
              <w:jc w:val="both"/>
            </w:pPr>
            <w:r>
              <w:rPr>
                <w:rFonts w:ascii="Times New Roman"/>
                <w:b w:val="false"/>
                <w:i w:val="false"/>
                <w:color w:val="000000"/>
                <w:sz w:val="20"/>
              </w:rPr>
              <w:t>
3) Бірыңғай байланыс орталығы – күн сайын сағат 9.00-ден 21.00-ге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акционерлік қоғамдар мен жауапкершілігі шектеулі серіктестіктердің, сондай-ақ мемлекеттік заңды тұлғалардың тізбесін алуға;</w:t>
            </w:r>
          </w:p>
          <w:p>
            <w:pPr>
              <w:spacing w:after="20"/>
              <w:ind w:left="20"/>
              <w:jc w:val="both"/>
            </w:pPr>
            <w:r>
              <w:rPr>
                <w:rFonts w:ascii="Times New Roman"/>
                <w:b w:val="false"/>
                <w:i w:val="false"/>
                <w:color w:val="000000"/>
                <w:sz w:val="20"/>
              </w:rPr>
              <w:t>
Мемлекет бақылайтын акционерлік қоғамдар мен жауапкершілігі шектеулі серіктестіктер, сондай-ақ мемлекеттік заңды тұлғалар туралы мәліметтер қарауға;</w:t>
            </w:r>
          </w:p>
          <w:p>
            <w:pPr>
              <w:spacing w:after="20"/>
              <w:ind w:left="20"/>
              <w:jc w:val="both"/>
            </w:pPr>
            <w:r>
              <w:rPr>
                <w:rFonts w:ascii="Times New Roman"/>
                <w:b w:val="false"/>
                <w:i w:val="false"/>
                <w:color w:val="000000"/>
                <w:sz w:val="20"/>
              </w:rPr>
              <w:t>
Мемлекеттік меншік объектілерін сауда-саттыққа қою кестесіне енгізілген мемлекеттік мүлік туралы ақпарат пен материалдарды алуға арналған сұрау.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қызметтер көрсету мәселелері жөніндегі анықтама қызметтерінің байланыс телефондары Министрліктің www. minfin. gov. kz интернет-ресурсында орналастырылған, мемлекеттік қызметтер көрсету мәселелері жөніндегі Бірыңғай байланыс орталығы: 8-800-080-7777, 1414.</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Министрліктің www. minfin. gov. kz интернет-ресурсында;</w:t>
            </w:r>
          </w:p>
          <w:p>
            <w:pPr>
              <w:spacing w:after="20"/>
              <w:ind w:left="20"/>
              <w:jc w:val="both"/>
            </w:pPr>
            <w:r>
              <w:rPr>
                <w:rFonts w:ascii="Times New Roman"/>
                <w:b w:val="false"/>
                <w:i w:val="false"/>
                <w:color w:val="000000"/>
                <w:sz w:val="20"/>
              </w:rPr>
              <w:t>
2) порталда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мүлік тізілімінен</w:t>
            </w:r>
            <w:r>
              <w:br/>
            </w:r>
            <w:r>
              <w:rPr>
                <w:rFonts w:ascii="Times New Roman"/>
                <w:b w:val="false"/>
                <w:i w:val="false"/>
                <w:color w:val="000000"/>
                <w:sz w:val="20"/>
              </w:rPr>
              <w:t>ақпарат беру (мемлекет</w:t>
            </w:r>
            <w:r>
              <w:br/>
            </w:r>
            <w:r>
              <w:rPr>
                <w:rFonts w:ascii="Times New Roman"/>
                <w:b w:val="false"/>
                <w:i w:val="false"/>
                <w:color w:val="000000"/>
                <w:sz w:val="20"/>
              </w:rPr>
              <w:t>бақылайтын акционерлік</w:t>
            </w:r>
            <w:r>
              <w:br/>
            </w:r>
            <w:r>
              <w:rPr>
                <w:rFonts w:ascii="Times New Roman"/>
                <w:b w:val="false"/>
                <w:i w:val="false"/>
                <w:color w:val="000000"/>
                <w:sz w:val="20"/>
              </w:rPr>
              <w:t>қоғамдар мен жауапкершілігі</w:t>
            </w:r>
            <w:r>
              <w:br/>
            </w:r>
            <w:r>
              <w:rPr>
                <w:rFonts w:ascii="Times New Roman"/>
                <w:b w:val="false"/>
                <w:i w:val="false"/>
                <w:color w:val="000000"/>
                <w:sz w:val="20"/>
              </w:rPr>
              <w:t>шектеулі серіктестіктердің,</w:t>
            </w:r>
            <w:r>
              <w:br/>
            </w:r>
            <w:r>
              <w:rPr>
                <w:rFonts w:ascii="Times New Roman"/>
                <w:b w:val="false"/>
                <w:i w:val="false"/>
                <w:color w:val="000000"/>
                <w:sz w:val="20"/>
              </w:rPr>
              <w:t>сондай-ақ мемлекеттік заңды</w:t>
            </w:r>
            <w:r>
              <w:br/>
            </w:r>
            <w:r>
              <w:rPr>
                <w:rFonts w:ascii="Times New Roman"/>
                <w:b w:val="false"/>
                <w:i w:val="false"/>
                <w:color w:val="000000"/>
                <w:sz w:val="20"/>
              </w:rPr>
              <w:t>тұлғалардың тізбесі;</w:t>
            </w:r>
            <w:r>
              <w:br/>
            </w:r>
            <w:r>
              <w:rPr>
                <w:rFonts w:ascii="Times New Roman"/>
                <w:b w:val="false"/>
                <w:i w:val="false"/>
                <w:color w:val="000000"/>
                <w:sz w:val="20"/>
              </w:rPr>
              <w:t>Мемлекеттік меншік</w:t>
            </w:r>
            <w:r>
              <w:br/>
            </w:r>
            <w:r>
              <w:rPr>
                <w:rFonts w:ascii="Times New Roman"/>
                <w:b w:val="false"/>
                <w:i w:val="false"/>
                <w:color w:val="000000"/>
                <w:sz w:val="20"/>
              </w:rPr>
              <w:t>объектілерін сауда-саттыққа</w:t>
            </w:r>
            <w:r>
              <w:br/>
            </w:r>
            <w:r>
              <w:rPr>
                <w:rFonts w:ascii="Times New Roman"/>
                <w:b w:val="false"/>
                <w:i w:val="false"/>
                <w:color w:val="000000"/>
                <w:sz w:val="20"/>
              </w:rPr>
              <w:t>қою кестесіне енгізілген</w:t>
            </w:r>
            <w:r>
              <w:br/>
            </w:r>
            <w:r>
              <w:rPr>
                <w:rFonts w:ascii="Times New Roman"/>
                <w:b w:val="false"/>
                <w:i w:val="false"/>
                <w:color w:val="000000"/>
                <w:sz w:val="20"/>
              </w:rPr>
              <w:t>мемлекеттік мүлік туралы</w:t>
            </w:r>
            <w:r>
              <w:br/>
            </w:r>
            <w:r>
              <w:rPr>
                <w:rFonts w:ascii="Times New Roman"/>
                <w:b w:val="false"/>
                <w:i w:val="false"/>
                <w:color w:val="000000"/>
                <w:sz w:val="20"/>
              </w:rPr>
              <w:t>ақпарат пен материалдар)"</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bookmarkStart w:name="z46" w:id="39"/>
    <w:p>
      <w:pPr>
        <w:spacing w:after="0"/>
        <w:ind w:left="0"/>
        <w:jc w:val="left"/>
      </w:pPr>
      <w:r>
        <w:rPr>
          <w:rFonts w:ascii="Times New Roman"/>
          <w:b/>
          <w:i w:val="false"/>
          <w:color w:val="000000"/>
        </w:rPr>
        <w:t xml:space="preserve"> Мемлекет бақылайтын акционерлік қоғамдар мен жауапкершілігі шектеулі серіктестіктердің, сондай-ақ мемлекеттік заңды тұлғалардың тізбесі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p>
            <w:pPr>
              <w:spacing w:after="20"/>
              <w:ind w:left="20"/>
              <w:jc w:val="both"/>
            </w:pPr>
            <w:r>
              <w:rPr>
                <w:rFonts w:ascii="Times New Roman"/>
                <w:b w:val="false"/>
                <w:i w:val="false"/>
                <w:color w:val="000000"/>
                <w:sz w:val="20"/>
              </w:rPr>
              <w:t>
(1-деңгей)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p>
            <w:pPr>
              <w:spacing w:after="20"/>
              <w:ind w:left="20"/>
              <w:jc w:val="both"/>
            </w:pPr>
            <w:r>
              <w:rPr>
                <w:rFonts w:ascii="Times New Roman"/>
                <w:b w:val="false"/>
                <w:i w:val="false"/>
                <w:color w:val="000000"/>
                <w:sz w:val="20"/>
              </w:rPr>
              <w:t>
(4-деңгей)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қатысуы,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ҰҚН - ұйымдық-құқықтық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мүлік тізілімінен</w:t>
            </w:r>
            <w:r>
              <w:br/>
            </w:r>
            <w:r>
              <w:rPr>
                <w:rFonts w:ascii="Times New Roman"/>
                <w:b w:val="false"/>
                <w:i w:val="false"/>
                <w:color w:val="000000"/>
                <w:sz w:val="20"/>
              </w:rPr>
              <w:t>ақпарат беру (мемлекет</w:t>
            </w:r>
            <w:r>
              <w:br/>
            </w:r>
            <w:r>
              <w:rPr>
                <w:rFonts w:ascii="Times New Roman"/>
                <w:b w:val="false"/>
                <w:i w:val="false"/>
                <w:color w:val="000000"/>
                <w:sz w:val="20"/>
              </w:rPr>
              <w:t>бақылайтын акционерлік</w:t>
            </w:r>
            <w:r>
              <w:br/>
            </w:r>
            <w:r>
              <w:rPr>
                <w:rFonts w:ascii="Times New Roman"/>
                <w:b w:val="false"/>
                <w:i w:val="false"/>
                <w:color w:val="000000"/>
                <w:sz w:val="20"/>
              </w:rPr>
              <w:t>қоғамдар мен жауапкершілігі</w:t>
            </w:r>
            <w:r>
              <w:br/>
            </w:r>
            <w:r>
              <w:rPr>
                <w:rFonts w:ascii="Times New Roman"/>
                <w:b w:val="false"/>
                <w:i w:val="false"/>
                <w:color w:val="000000"/>
                <w:sz w:val="20"/>
              </w:rPr>
              <w:t>шектеулі серіктестіктердің,</w:t>
            </w:r>
            <w:r>
              <w:br/>
            </w:r>
            <w:r>
              <w:rPr>
                <w:rFonts w:ascii="Times New Roman"/>
                <w:b w:val="false"/>
                <w:i w:val="false"/>
                <w:color w:val="000000"/>
                <w:sz w:val="20"/>
              </w:rPr>
              <w:t>сондай-ақ мемлекеттік заңды</w:t>
            </w:r>
            <w:r>
              <w:br/>
            </w:r>
            <w:r>
              <w:rPr>
                <w:rFonts w:ascii="Times New Roman"/>
                <w:b w:val="false"/>
                <w:i w:val="false"/>
                <w:color w:val="000000"/>
                <w:sz w:val="20"/>
              </w:rPr>
              <w:t>тұлғалардың тізбесі;</w:t>
            </w:r>
            <w:r>
              <w:br/>
            </w:r>
            <w:r>
              <w:rPr>
                <w:rFonts w:ascii="Times New Roman"/>
                <w:b w:val="false"/>
                <w:i w:val="false"/>
                <w:color w:val="000000"/>
                <w:sz w:val="20"/>
              </w:rPr>
              <w:t>Мемлекеттік меншік</w:t>
            </w:r>
            <w:r>
              <w:br/>
            </w:r>
            <w:r>
              <w:rPr>
                <w:rFonts w:ascii="Times New Roman"/>
                <w:b w:val="false"/>
                <w:i w:val="false"/>
                <w:color w:val="000000"/>
                <w:sz w:val="20"/>
              </w:rPr>
              <w:t>объектілерін сауда-саттыққа</w:t>
            </w:r>
            <w:r>
              <w:br/>
            </w:r>
            <w:r>
              <w:rPr>
                <w:rFonts w:ascii="Times New Roman"/>
                <w:b w:val="false"/>
                <w:i w:val="false"/>
                <w:color w:val="000000"/>
                <w:sz w:val="20"/>
              </w:rPr>
              <w:t>қою кестесіне енгізілген</w:t>
            </w:r>
            <w:r>
              <w:br/>
            </w:r>
            <w:r>
              <w:rPr>
                <w:rFonts w:ascii="Times New Roman"/>
                <w:b w:val="false"/>
                <w:i w:val="false"/>
                <w:color w:val="000000"/>
                <w:sz w:val="20"/>
              </w:rPr>
              <w:t>мемлекеттік мүлік туралы</w:t>
            </w:r>
            <w:r>
              <w:br/>
            </w:r>
            <w:r>
              <w:rPr>
                <w:rFonts w:ascii="Times New Roman"/>
                <w:b w:val="false"/>
                <w:i w:val="false"/>
                <w:color w:val="000000"/>
                <w:sz w:val="20"/>
              </w:rPr>
              <w:t>ақпарат пен материалдар)"</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bookmarkStart w:name="z48" w:id="40"/>
    <w:p>
      <w:pPr>
        <w:spacing w:after="0"/>
        <w:ind w:left="0"/>
        <w:jc w:val="left"/>
      </w:pPr>
      <w:r>
        <w:rPr>
          <w:rFonts w:ascii="Times New Roman"/>
          <w:b/>
          <w:i w:val="false"/>
          <w:color w:val="000000"/>
        </w:rPr>
        <w:t xml:space="preserve"> Мемлекеттік меншік объектілерін сауда-саттыққа қою кестесіне енгізілген мемлекеттік мүлік туралы ақпарат пен материалдар</w:t>
      </w:r>
    </w:p>
    <w:bookmarkEnd w:id="40"/>
    <w:bookmarkStart w:name="z49" w:id="41"/>
    <w:p>
      <w:pPr>
        <w:spacing w:after="0"/>
        <w:ind w:left="0"/>
        <w:jc w:val="both"/>
      </w:pPr>
      <w:r>
        <w:rPr>
          <w:rFonts w:ascii="Times New Roman"/>
          <w:b w:val="false"/>
          <w:i w:val="false"/>
          <w:color w:val="000000"/>
          <w:sz w:val="28"/>
        </w:rPr>
        <w:t>
      1. Жекешелендіру объектісін қарап шығу кезінде</w:t>
      </w:r>
    </w:p>
    <w:bookmarkEnd w:id="41"/>
    <w:p>
      <w:pPr>
        <w:spacing w:after="0"/>
        <w:ind w:left="0"/>
        <w:jc w:val="both"/>
      </w:pPr>
      <w:r>
        <w:rPr>
          <w:rFonts w:ascii="Times New Roman"/>
          <w:b w:val="false"/>
          <w:i w:val="false"/>
          <w:color w:val="000000"/>
          <w:sz w:val="28"/>
        </w:rPr>
        <w:t>
      1.1. Объект бойынша мынадай ақпарат көрсетіледі:</w:t>
      </w:r>
    </w:p>
    <w:p>
      <w:pPr>
        <w:spacing w:after="0"/>
        <w:ind w:left="0"/>
        <w:jc w:val="both"/>
      </w:pPr>
      <w:r>
        <w:rPr>
          <w:rFonts w:ascii="Times New Roman"/>
          <w:b w:val="false"/>
          <w:i w:val="false"/>
          <w:color w:val="000000"/>
          <w:sz w:val="28"/>
        </w:rPr>
        <w:t>
      1) объектінің сәйкестендіру нөмірі;</w:t>
      </w:r>
    </w:p>
    <w:p>
      <w:pPr>
        <w:spacing w:after="0"/>
        <w:ind w:left="0"/>
        <w:jc w:val="both"/>
      </w:pPr>
      <w:r>
        <w:rPr>
          <w:rFonts w:ascii="Times New Roman"/>
          <w:b w:val="false"/>
          <w:i w:val="false"/>
          <w:color w:val="000000"/>
          <w:sz w:val="28"/>
        </w:rPr>
        <w:t>
      2) жекешелендіру объектісінің типі:</w:t>
      </w:r>
    </w:p>
    <w:p>
      <w:pPr>
        <w:spacing w:after="0"/>
        <w:ind w:left="0"/>
        <w:jc w:val="both"/>
      </w:pPr>
      <w:r>
        <w:rPr>
          <w:rFonts w:ascii="Times New Roman"/>
          <w:b w:val="false"/>
          <w:i w:val="false"/>
          <w:color w:val="000000"/>
          <w:sz w:val="28"/>
        </w:rPr>
        <w:t>
      акциялар (акционерлік қоғам (бұдан әрі - АҚ);</w:t>
      </w:r>
    </w:p>
    <w:p>
      <w:pPr>
        <w:spacing w:after="0"/>
        <w:ind w:left="0"/>
        <w:jc w:val="both"/>
      </w:pPr>
      <w:r>
        <w:rPr>
          <w:rFonts w:ascii="Times New Roman"/>
          <w:b w:val="false"/>
          <w:i w:val="false"/>
          <w:color w:val="000000"/>
          <w:sz w:val="28"/>
        </w:rPr>
        <w:t>
      үлес (жауапкершілігі шектеулі серіктестік (бұдан әрі - ЖШС);</w:t>
      </w:r>
    </w:p>
    <w:p>
      <w:pPr>
        <w:spacing w:after="0"/>
        <w:ind w:left="0"/>
        <w:jc w:val="both"/>
      </w:pPr>
      <w:r>
        <w:rPr>
          <w:rFonts w:ascii="Times New Roman"/>
          <w:b w:val="false"/>
          <w:i w:val="false"/>
          <w:color w:val="000000"/>
          <w:sz w:val="28"/>
        </w:rPr>
        <w:t>
      мүліктіккешен;</w:t>
      </w:r>
    </w:p>
    <w:p>
      <w:pPr>
        <w:spacing w:after="0"/>
        <w:ind w:left="0"/>
        <w:jc w:val="both"/>
      </w:pPr>
      <w:r>
        <w:rPr>
          <w:rFonts w:ascii="Times New Roman"/>
          <w:b w:val="false"/>
          <w:i w:val="false"/>
          <w:color w:val="000000"/>
          <w:sz w:val="28"/>
        </w:rPr>
        <w:t>
      машиналар мен жабдық;</w:t>
      </w:r>
    </w:p>
    <w:p>
      <w:pPr>
        <w:spacing w:after="0"/>
        <w:ind w:left="0"/>
        <w:jc w:val="both"/>
      </w:pPr>
      <w:r>
        <w:rPr>
          <w:rFonts w:ascii="Times New Roman"/>
          <w:b w:val="false"/>
          <w:i w:val="false"/>
          <w:color w:val="000000"/>
          <w:sz w:val="28"/>
        </w:rPr>
        <w:t>
      жылжымайтын мүлік;</w:t>
      </w:r>
    </w:p>
    <w:p>
      <w:pPr>
        <w:spacing w:after="0"/>
        <w:ind w:left="0"/>
        <w:jc w:val="both"/>
      </w:pPr>
      <w:r>
        <w:rPr>
          <w:rFonts w:ascii="Times New Roman"/>
          <w:b w:val="false"/>
          <w:i w:val="false"/>
          <w:color w:val="000000"/>
          <w:sz w:val="28"/>
        </w:rPr>
        <w:t>
      жылжымайтын мүлік (аяқталмаған құрылыс);</w:t>
      </w:r>
    </w:p>
    <w:p>
      <w:pPr>
        <w:spacing w:after="0"/>
        <w:ind w:left="0"/>
        <w:jc w:val="both"/>
      </w:pPr>
      <w:r>
        <w:rPr>
          <w:rFonts w:ascii="Times New Roman"/>
          <w:b w:val="false"/>
          <w:i w:val="false"/>
          <w:color w:val="000000"/>
          <w:sz w:val="28"/>
        </w:rPr>
        <w:t>
      өзгелер;</w:t>
      </w:r>
    </w:p>
    <w:p>
      <w:pPr>
        <w:spacing w:after="0"/>
        <w:ind w:left="0"/>
        <w:jc w:val="both"/>
      </w:pPr>
      <w:r>
        <w:rPr>
          <w:rFonts w:ascii="Times New Roman"/>
          <w:b w:val="false"/>
          <w:i w:val="false"/>
          <w:color w:val="000000"/>
          <w:sz w:val="28"/>
        </w:rPr>
        <w:t>
      көлік;</w:t>
      </w:r>
    </w:p>
    <w:p>
      <w:pPr>
        <w:spacing w:after="0"/>
        <w:ind w:left="0"/>
        <w:jc w:val="both"/>
      </w:pPr>
      <w:r>
        <w:rPr>
          <w:rFonts w:ascii="Times New Roman"/>
          <w:b w:val="false"/>
          <w:i w:val="false"/>
          <w:color w:val="000000"/>
          <w:sz w:val="28"/>
        </w:rPr>
        <w:t>
      3) сатушы;</w:t>
      </w:r>
    </w:p>
    <w:p>
      <w:pPr>
        <w:spacing w:after="0"/>
        <w:ind w:left="0"/>
        <w:jc w:val="both"/>
      </w:pPr>
      <w:r>
        <w:rPr>
          <w:rFonts w:ascii="Times New Roman"/>
          <w:b w:val="false"/>
          <w:i w:val="false"/>
          <w:color w:val="000000"/>
          <w:sz w:val="28"/>
        </w:rPr>
        <w:t>
      4) жекешелендіру объектісін сату кезеңі;</w:t>
      </w:r>
    </w:p>
    <w:p>
      <w:pPr>
        <w:spacing w:after="0"/>
        <w:ind w:left="0"/>
        <w:jc w:val="both"/>
      </w:pPr>
      <w:r>
        <w:rPr>
          <w:rFonts w:ascii="Times New Roman"/>
          <w:b w:val="false"/>
          <w:i w:val="false"/>
          <w:color w:val="000000"/>
          <w:sz w:val="28"/>
        </w:rPr>
        <w:t>
      5) объектінің мәртебесі:</w:t>
      </w:r>
    </w:p>
    <w:p>
      <w:pPr>
        <w:spacing w:after="0"/>
        <w:ind w:left="0"/>
        <w:jc w:val="both"/>
      </w:pPr>
      <w:r>
        <w:rPr>
          <w:rFonts w:ascii="Times New Roman"/>
          <w:b w:val="false"/>
          <w:i w:val="false"/>
          <w:color w:val="000000"/>
          <w:sz w:val="28"/>
        </w:rPr>
        <w:t>
      жекешелендірілуде;</w:t>
      </w:r>
    </w:p>
    <w:p>
      <w:pPr>
        <w:spacing w:after="0"/>
        <w:ind w:left="0"/>
        <w:jc w:val="both"/>
      </w:pPr>
      <w:r>
        <w:rPr>
          <w:rFonts w:ascii="Times New Roman"/>
          <w:b w:val="false"/>
          <w:i w:val="false"/>
          <w:color w:val="000000"/>
          <w:sz w:val="28"/>
        </w:rPr>
        <w:t>
      белсенді емес;</w:t>
      </w:r>
    </w:p>
    <w:p>
      <w:pPr>
        <w:spacing w:after="0"/>
        <w:ind w:left="0"/>
        <w:jc w:val="both"/>
      </w:pPr>
      <w:r>
        <w:rPr>
          <w:rFonts w:ascii="Times New Roman"/>
          <w:b w:val="false"/>
          <w:i w:val="false"/>
          <w:color w:val="000000"/>
          <w:sz w:val="28"/>
        </w:rPr>
        <w:t>
      жекешелендірілген;</w:t>
      </w:r>
    </w:p>
    <w:p>
      <w:pPr>
        <w:spacing w:after="0"/>
        <w:ind w:left="0"/>
        <w:jc w:val="both"/>
      </w:pPr>
      <w:r>
        <w:rPr>
          <w:rFonts w:ascii="Times New Roman"/>
          <w:b w:val="false"/>
          <w:i w:val="false"/>
          <w:color w:val="000000"/>
          <w:sz w:val="28"/>
        </w:rPr>
        <w:t>
      сауда-саттықтаналынған;</w:t>
      </w:r>
    </w:p>
    <w:p>
      <w:pPr>
        <w:spacing w:after="0"/>
        <w:ind w:left="0"/>
        <w:jc w:val="both"/>
      </w:pPr>
      <w:r>
        <w:rPr>
          <w:rFonts w:ascii="Times New Roman"/>
          <w:b w:val="false"/>
          <w:i w:val="false"/>
          <w:color w:val="000000"/>
          <w:sz w:val="28"/>
        </w:rPr>
        <w:t>
      6) объектіні бұғаттау:</w:t>
      </w:r>
    </w:p>
    <w:p>
      <w:pPr>
        <w:spacing w:after="0"/>
        <w:ind w:left="0"/>
        <w:jc w:val="both"/>
      </w:pPr>
      <w:r>
        <w:rPr>
          <w:rFonts w:ascii="Times New Roman"/>
          <w:b w:val="false"/>
          <w:i w:val="false"/>
          <w:color w:val="000000"/>
          <w:sz w:val="28"/>
        </w:rPr>
        <w:t>
      еркін;</w:t>
      </w:r>
    </w:p>
    <w:p>
      <w:pPr>
        <w:spacing w:after="0"/>
        <w:ind w:left="0"/>
        <w:jc w:val="both"/>
      </w:pPr>
      <w:r>
        <w:rPr>
          <w:rFonts w:ascii="Times New Roman"/>
          <w:b w:val="false"/>
          <w:i w:val="false"/>
          <w:color w:val="000000"/>
          <w:sz w:val="28"/>
        </w:rPr>
        <w:t>
      алып қоюға жатады;</w:t>
      </w:r>
    </w:p>
    <w:p>
      <w:pPr>
        <w:spacing w:after="0"/>
        <w:ind w:left="0"/>
        <w:jc w:val="both"/>
      </w:pPr>
      <w:r>
        <w:rPr>
          <w:rFonts w:ascii="Times New Roman"/>
          <w:b w:val="false"/>
          <w:i w:val="false"/>
          <w:color w:val="000000"/>
          <w:sz w:val="28"/>
        </w:rPr>
        <w:t>
      7) меншік нысанының коды (бұданәрі - МНК):</w:t>
      </w:r>
    </w:p>
    <w:p>
      <w:pPr>
        <w:spacing w:after="0"/>
        <w:ind w:left="0"/>
        <w:jc w:val="both"/>
      </w:pPr>
      <w:r>
        <w:rPr>
          <w:rFonts w:ascii="Times New Roman"/>
          <w:b w:val="false"/>
          <w:i w:val="false"/>
          <w:color w:val="000000"/>
          <w:sz w:val="28"/>
        </w:rPr>
        <w:t>
      республикалық;</w:t>
      </w:r>
    </w:p>
    <w:p>
      <w:pPr>
        <w:spacing w:after="0"/>
        <w:ind w:left="0"/>
        <w:jc w:val="both"/>
      </w:pPr>
      <w:r>
        <w:rPr>
          <w:rFonts w:ascii="Times New Roman"/>
          <w:b w:val="false"/>
          <w:i w:val="false"/>
          <w:color w:val="000000"/>
          <w:sz w:val="28"/>
        </w:rPr>
        <w:t>
      коммуналдық облыстық (республикалық маңызы бар қаланың, астананың);</w:t>
      </w:r>
    </w:p>
    <w:p>
      <w:pPr>
        <w:spacing w:after="0"/>
        <w:ind w:left="0"/>
        <w:jc w:val="both"/>
      </w:pPr>
      <w:r>
        <w:rPr>
          <w:rFonts w:ascii="Times New Roman"/>
          <w:b w:val="false"/>
          <w:i w:val="false"/>
          <w:color w:val="000000"/>
          <w:sz w:val="28"/>
        </w:rPr>
        <w:t>
      коммуналдық аудандық (облыстық маңызы бар қаланың);</w:t>
      </w:r>
    </w:p>
    <w:p>
      <w:pPr>
        <w:spacing w:after="0"/>
        <w:ind w:left="0"/>
        <w:jc w:val="both"/>
      </w:pPr>
      <w:r>
        <w:rPr>
          <w:rFonts w:ascii="Times New Roman"/>
          <w:b w:val="false"/>
          <w:i w:val="false"/>
          <w:color w:val="000000"/>
          <w:sz w:val="28"/>
        </w:rPr>
        <w:t xml:space="preserve">
      коммуналдық жергілікті өзін-өзі басқару; </w:t>
      </w:r>
    </w:p>
    <w:p>
      <w:pPr>
        <w:spacing w:after="0"/>
        <w:ind w:left="0"/>
        <w:jc w:val="both"/>
      </w:pPr>
      <w:r>
        <w:rPr>
          <w:rFonts w:ascii="Times New Roman"/>
          <w:b w:val="false"/>
          <w:i w:val="false"/>
          <w:color w:val="000000"/>
          <w:sz w:val="28"/>
        </w:rPr>
        <w:t>
      8) қосымша деректер (жекешелендіру объектісінің типіне қарай).</w:t>
      </w:r>
    </w:p>
    <w:p>
      <w:pPr>
        <w:spacing w:after="0"/>
        <w:ind w:left="0"/>
        <w:jc w:val="both"/>
      </w:pPr>
      <w:r>
        <w:rPr>
          <w:rFonts w:ascii="Times New Roman"/>
          <w:b w:val="false"/>
          <w:i w:val="false"/>
          <w:color w:val="000000"/>
          <w:sz w:val="28"/>
        </w:rPr>
        <w:t>
      1.2. Объектіні бағалау туралы ақпарат көрсетіледі:</w:t>
      </w:r>
    </w:p>
    <w:p>
      <w:pPr>
        <w:spacing w:after="0"/>
        <w:ind w:left="0"/>
        <w:jc w:val="both"/>
      </w:pPr>
      <w:r>
        <w:rPr>
          <w:rFonts w:ascii="Times New Roman"/>
          <w:b w:val="false"/>
          <w:i w:val="false"/>
          <w:color w:val="000000"/>
          <w:sz w:val="28"/>
        </w:rPr>
        <w:t>
      1) бағалаушының атауы;</w:t>
      </w:r>
    </w:p>
    <w:p>
      <w:pPr>
        <w:spacing w:after="0"/>
        <w:ind w:left="0"/>
        <w:jc w:val="both"/>
      </w:pPr>
      <w:r>
        <w:rPr>
          <w:rFonts w:ascii="Times New Roman"/>
          <w:b w:val="false"/>
          <w:i w:val="false"/>
          <w:color w:val="000000"/>
          <w:sz w:val="28"/>
        </w:rPr>
        <w:t>
      2) есептің нөмірі;</w:t>
      </w:r>
    </w:p>
    <w:p>
      <w:pPr>
        <w:spacing w:after="0"/>
        <w:ind w:left="0"/>
        <w:jc w:val="both"/>
      </w:pPr>
      <w:r>
        <w:rPr>
          <w:rFonts w:ascii="Times New Roman"/>
          <w:b w:val="false"/>
          <w:i w:val="false"/>
          <w:color w:val="000000"/>
          <w:sz w:val="28"/>
        </w:rPr>
        <w:t>
      3) есептің күні;</w:t>
      </w:r>
    </w:p>
    <w:p>
      <w:pPr>
        <w:spacing w:after="0"/>
        <w:ind w:left="0"/>
        <w:jc w:val="both"/>
      </w:pPr>
      <w:r>
        <w:rPr>
          <w:rFonts w:ascii="Times New Roman"/>
          <w:b w:val="false"/>
          <w:i w:val="false"/>
          <w:color w:val="000000"/>
          <w:sz w:val="28"/>
        </w:rPr>
        <w:t>
      4) бағалау құны, теңге;</w:t>
      </w:r>
    </w:p>
    <w:p>
      <w:pPr>
        <w:spacing w:after="0"/>
        <w:ind w:left="0"/>
        <w:jc w:val="both"/>
      </w:pPr>
      <w:r>
        <w:rPr>
          <w:rFonts w:ascii="Times New Roman"/>
          <w:b w:val="false"/>
          <w:i w:val="false"/>
          <w:color w:val="000000"/>
          <w:sz w:val="28"/>
        </w:rPr>
        <w:t>
      5) бағалау күні.</w:t>
      </w:r>
    </w:p>
    <w:p>
      <w:pPr>
        <w:spacing w:after="0"/>
        <w:ind w:left="0"/>
        <w:jc w:val="both"/>
      </w:pPr>
      <w:r>
        <w:rPr>
          <w:rFonts w:ascii="Times New Roman"/>
          <w:b w:val="false"/>
          <w:i w:val="false"/>
          <w:color w:val="000000"/>
          <w:sz w:val="28"/>
        </w:rPr>
        <w:t>
      1.3. Объект бойынша құжаттар беттерге таратылған, "объектінің электрондық деректеріне" енгізілген, сканерленген түрде көрсетіледі:</w:t>
      </w:r>
    </w:p>
    <w:p>
      <w:pPr>
        <w:spacing w:after="0"/>
        <w:ind w:left="0"/>
        <w:jc w:val="both"/>
      </w:pPr>
      <w:r>
        <w:rPr>
          <w:rFonts w:ascii="Times New Roman"/>
          <w:b w:val="false"/>
          <w:i w:val="false"/>
          <w:color w:val="000000"/>
          <w:sz w:val="28"/>
        </w:rPr>
        <w:t>
      1) объектінің құжаттары;</w:t>
      </w:r>
    </w:p>
    <w:p>
      <w:pPr>
        <w:spacing w:after="0"/>
        <w:ind w:left="0"/>
        <w:jc w:val="both"/>
      </w:pPr>
      <w:r>
        <w:rPr>
          <w:rFonts w:ascii="Times New Roman"/>
          <w:b w:val="false"/>
          <w:i w:val="false"/>
          <w:color w:val="000000"/>
          <w:sz w:val="28"/>
        </w:rPr>
        <w:t>
      2) жер бойынша құжаттар;</w:t>
      </w:r>
    </w:p>
    <w:p>
      <w:pPr>
        <w:spacing w:after="0"/>
        <w:ind w:left="0"/>
        <w:jc w:val="both"/>
      </w:pPr>
      <w:r>
        <w:rPr>
          <w:rFonts w:ascii="Times New Roman"/>
          <w:b w:val="false"/>
          <w:i w:val="false"/>
          <w:color w:val="000000"/>
          <w:sz w:val="28"/>
        </w:rPr>
        <w:t>
      3) фотоальбом.</w:t>
      </w:r>
    </w:p>
    <w:bookmarkStart w:name="z50" w:id="42"/>
    <w:p>
      <w:pPr>
        <w:spacing w:after="0"/>
        <w:ind w:left="0"/>
        <w:jc w:val="both"/>
      </w:pPr>
      <w:r>
        <w:rPr>
          <w:rFonts w:ascii="Times New Roman"/>
          <w:b w:val="false"/>
          <w:i w:val="false"/>
          <w:color w:val="000000"/>
          <w:sz w:val="28"/>
        </w:rPr>
        <w:t>
      2. Мерзімді баспа басылымдарында (бұдан әрі - МББ) жарияланған жекешелендіру объектісін сату бойынша сауда-саттық өткізу туралы хабарламалар жөніндегі ақпаратты қарап шығу кезінде</w:t>
      </w:r>
    </w:p>
    <w:bookmarkEnd w:id="42"/>
    <w:p>
      <w:pPr>
        <w:spacing w:after="0"/>
        <w:ind w:left="0"/>
        <w:jc w:val="both"/>
      </w:pPr>
      <w:r>
        <w:rPr>
          <w:rFonts w:ascii="Times New Roman"/>
          <w:b w:val="false"/>
          <w:i w:val="false"/>
          <w:color w:val="000000"/>
          <w:sz w:val="28"/>
        </w:rPr>
        <w:t>
      2.1. МББ-ның атауы.</w:t>
      </w:r>
    </w:p>
    <w:p>
      <w:pPr>
        <w:spacing w:after="0"/>
        <w:ind w:left="0"/>
        <w:jc w:val="both"/>
      </w:pPr>
      <w:r>
        <w:rPr>
          <w:rFonts w:ascii="Times New Roman"/>
          <w:b w:val="false"/>
          <w:i w:val="false"/>
          <w:color w:val="000000"/>
          <w:sz w:val="28"/>
        </w:rPr>
        <w:t>
      2.2. Жарияланымның нөмірі мен күні.</w:t>
      </w:r>
    </w:p>
    <w:p>
      <w:pPr>
        <w:spacing w:after="0"/>
        <w:ind w:left="0"/>
        <w:jc w:val="both"/>
      </w:pPr>
      <w:r>
        <w:rPr>
          <w:rFonts w:ascii="Times New Roman"/>
          <w:b w:val="false"/>
          <w:i w:val="false"/>
          <w:color w:val="000000"/>
          <w:sz w:val="28"/>
        </w:rPr>
        <w:t>
      2.3. Сауда-саттық өткізудің күні мен уақыты.</w:t>
      </w:r>
    </w:p>
    <w:p>
      <w:pPr>
        <w:spacing w:after="0"/>
        <w:ind w:left="0"/>
        <w:jc w:val="both"/>
      </w:pPr>
      <w:r>
        <w:rPr>
          <w:rFonts w:ascii="Times New Roman"/>
          <w:b w:val="false"/>
          <w:i w:val="false"/>
          <w:color w:val="000000"/>
          <w:sz w:val="28"/>
        </w:rPr>
        <w:t>
      2.4. Сауда-саттық нысаны.</w:t>
      </w:r>
    </w:p>
    <w:p>
      <w:pPr>
        <w:spacing w:after="0"/>
        <w:ind w:left="0"/>
        <w:jc w:val="both"/>
      </w:pPr>
      <w:r>
        <w:rPr>
          <w:rFonts w:ascii="Times New Roman"/>
          <w:b w:val="false"/>
          <w:i w:val="false"/>
          <w:color w:val="000000"/>
          <w:sz w:val="28"/>
        </w:rPr>
        <w:t>
      2.5. Сауда-саттық түрі.</w:t>
      </w:r>
    </w:p>
    <w:p>
      <w:pPr>
        <w:spacing w:after="0"/>
        <w:ind w:left="0"/>
        <w:jc w:val="both"/>
      </w:pPr>
      <w:r>
        <w:rPr>
          <w:rFonts w:ascii="Times New Roman"/>
          <w:b w:val="false"/>
          <w:i w:val="false"/>
          <w:color w:val="000000"/>
          <w:sz w:val="28"/>
        </w:rPr>
        <w:t>
      2.6. Кепілдік жарна.</w:t>
      </w:r>
    </w:p>
    <w:p>
      <w:pPr>
        <w:spacing w:after="0"/>
        <w:ind w:left="0"/>
        <w:jc w:val="both"/>
      </w:pPr>
      <w:r>
        <w:rPr>
          <w:rFonts w:ascii="Times New Roman"/>
          <w:b w:val="false"/>
          <w:i w:val="false"/>
          <w:color w:val="000000"/>
          <w:sz w:val="28"/>
        </w:rPr>
        <w:t>
      2.7. МББ-да жарияланған хабарландырудың мәтіні:</w:t>
      </w:r>
    </w:p>
    <w:p>
      <w:pPr>
        <w:spacing w:after="0"/>
        <w:ind w:left="0"/>
        <w:jc w:val="both"/>
      </w:pPr>
      <w:r>
        <w:rPr>
          <w:rFonts w:ascii="Times New Roman"/>
          <w:b w:val="false"/>
          <w:i w:val="false"/>
          <w:color w:val="000000"/>
          <w:sz w:val="28"/>
        </w:rPr>
        <w:t>
      1) мемлекеттік тілде;</w:t>
      </w:r>
    </w:p>
    <w:p>
      <w:pPr>
        <w:spacing w:after="0"/>
        <w:ind w:left="0"/>
        <w:jc w:val="both"/>
      </w:pPr>
      <w:r>
        <w:rPr>
          <w:rFonts w:ascii="Times New Roman"/>
          <w:b w:val="false"/>
          <w:i w:val="false"/>
          <w:color w:val="000000"/>
          <w:sz w:val="28"/>
        </w:rPr>
        <w:t>
      2) орыс тілінде.</w:t>
      </w:r>
    </w:p>
    <w:bookmarkStart w:name="z51" w:id="43"/>
    <w:p>
      <w:pPr>
        <w:spacing w:after="0"/>
        <w:ind w:left="0"/>
        <w:jc w:val="both"/>
      </w:pPr>
      <w:r>
        <w:rPr>
          <w:rFonts w:ascii="Times New Roman"/>
          <w:b w:val="false"/>
          <w:i w:val="false"/>
          <w:color w:val="000000"/>
          <w:sz w:val="28"/>
        </w:rPr>
        <w:t>
      3. Сауда-саттық туралы деректерді қарап шығу кезінде</w:t>
      </w:r>
    </w:p>
    <w:bookmarkEnd w:id="43"/>
    <w:p>
      <w:pPr>
        <w:spacing w:after="0"/>
        <w:ind w:left="0"/>
        <w:jc w:val="both"/>
      </w:pPr>
      <w:r>
        <w:rPr>
          <w:rFonts w:ascii="Times New Roman"/>
          <w:b w:val="false"/>
          <w:i w:val="false"/>
          <w:color w:val="000000"/>
          <w:sz w:val="28"/>
        </w:rPr>
        <w:t>
      3.1. Сауда-саттық нысаны:</w:t>
      </w:r>
    </w:p>
    <w:p>
      <w:pPr>
        <w:spacing w:after="0"/>
        <w:ind w:left="0"/>
        <w:jc w:val="both"/>
      </w:pPr>
      <w:r>
        <w:rPr>
          <w:rFonts w:ascii="Times New Roman"/>
          <w:b w:val="false"/>
          <w:i w:val="false"/>
          <w:color w:val="000000"/>
          <w:sz w:val="28"/>
        </w:rPr>
        <w:t>
      1) аукцион (ағылшын немесе голландиялық);</w:t>
      </w:r>
    </w:p>
    <w:p>
      <w:pPr>
        <w:spacing w:after="0"/>
        <w:ind w:left="0"/>
        <w:jc w:val="both"/>
      </w:pPr>
      <w:r>
        <w:rPr>
          <w:rFonts w:ascii="Times New Roman"/>
          <w:b w:val="false"/>
          <w:i w:val="false"/>
          <w:color w:val="000000"/>
          <w:sz w:val="28"/>
        </w:rPr>
        <w:t>
      2) тікелей атаулы сатылым;</w:t>
      </w:r>
    </w:p>
    <w:p>
      <w:pPr>
        <w:spacing w:after="0"/>
        <w:ind w:left="0"/>
        <w:jc w:val="both"/>
      </w:pPr>
      <w:r>
        <w:rPr>
          <w:rFonts w:ascii="Times New Roman"/>
          <w:b w:val="false"/>
          <w:i w:val="false"/>
          <w:color w:val="000000"/>
          <w:sz w:val="28"/>
        </w:rPr>
        <w:t>
      3) тендер (инвестициялық немесе коммерциялық);</w:t>
      </w:r>
    </w:p>
    <w:p>
      <w:pPr>
        <w:spacing w:after="0"/>
        <w:ind w:left="0"/>
        <w:jc w:val="both"/>
      </w:pPr>
      <w:r>
        <w:rPr>
          <w:rFonts w:ascii="Times New Roman"/>
          <w:b w:val="false"/>
          <w:i w:val="false"/>
          <w:color w:val="000000"/>
          <w:sz w:val="28"/>
        </w:rPr>
        <w:t>
      4) қор биржасы.</w:t>
      </w:r>
    </w:p>
    <w:p>
      <w:pPr>
        <w:spacing w:after="0"/>
        <w:ind w:left="0"/>
        <w:jc w:val="both"/>
      </w:pPr>
      <w:r>
        <w:rPr>
          <w:rFonts w:ascii="Times New Roman"/>
          <w:b w:val="false"/>
          <w:i w:val="false"/>
          <w:color w:val="000000"/>
          <w:sz w:val="28"/>
        </w:rPr>
        <w:t>
      3.2. Сауда-саттықтың әдісі.</w:t>
      </w:r>
    </w:p>
    <w:p>
      <w:pPr>
        <w:spacing w:after="0"/>
        <w:ind w:left="0"/>
        <w:jc w:val="both"/>
      </w:pPr>
      <w:r>
        <w:rPr>
          <w:rFonts w:ascii="Times New Roman"/>
          <w:b w:val="false"/>
          <w:i w:val="false"/>
          <w:color w:val="000000"/>
          <w:sz w:val="28"/>
        </w:rPr>
        <w:t>
      3.3. Қосымша шарттар.</w:t>
      </w:r>
    </w:p>
    <w:p>
      <w:pPr>
        <w:spacing w:after="0"/>
        <w:ind w:left="0"/>
        <w:jc w:val="both"/>
      </w:pPr>
      <w:r>
        <w:rPr>
          <w:rFonts w:ascii="Times New Roman"/>
          <w:b w:val="false"/>
          <w:i w:val="false"/>
          <w:color w:val="000000"/>
          <w:sz w:val="28"/>
        </w:rPr>
        <w:t>
      3.4. Сауда-саттықтың күні мен уақыты.</w:t>
      </w:r>
    </w:p>
    <w:p>
      <w:pPr>
        <w:spacing w:after="0"/>
        <w:ind w:left="0"/>
        <w:jc w:val="both"/>
      </w:pPr>
      <w:r>
        <w:rPr>
          <w:rFonts w:ascii="Times New Roman"/>
          <w:b w:val="false"/>
          <w:i w:val="false"/>
          <w:color w:val="000000"/>
          <w:sz w:val="28"/>
        </w:rPr>
        <w:t>
      3.5. Алғашқы баға, теңге.</w:t>
      </w:r>
    </w:p>
    <w:p>
      <w:pPr>
        <w:spacing w:after="0"/>
        <w:ind w:left="0"/>
        <w:jc w:val="both"/>
      </w:pPr>
      <w:r>
        <w:rPr>
          <w:rFonts w:ascii="Times New Roman"/>
          <w:b w:val="false"/>
          <w:i w:val="false"/>
          <w:color w:val="000000"/>
          <w:sz w:val="28"/>
        </w:rPr>
        <w:t>
      3.6. Кепілдік жарна, теңге.</w:t>
      </w:r>
    </w:p>
    <w:p>
      <w:pPr>
        <w:spacing w:after="0"/>
        <w:ind w:left="0"/>
        <w:jc w:val="both"/>
      </w:pPr>
      <w:r>
        <w:rPr>
          <w:rFonts w:ascii="Times New Roman"/>
          <w:b w:val="false"/>
          <w:i w:val="false"/>
          <w:color w:val="000000"/>
          <w:sz w:val="28"/>
        </w:rPr>
        <w:t>
      3.7. Өсу/төмендеу коэффициенті.</w:t>
      </w:r>
    </w:p>
    <w:p>
      <w:pPr>
        <w:spacing w:after="0"/>
        <w:ind w:left="0"/>
        <w:jc w:val="both"/>
      </w:pPr>
      <w:r>
        <w:rPr>
          <w:rFonts w:ascii="Times New Roman"/>
          <w:b w:val="false"/>
          <w:i w:val="false"/>
          <w:color w:val="000000"/>
          <w:sz w:val="28"/>
        </w:rPr>
        <w:t>
      3.8. Бастапқы баға, теңге.</w:t>
      </w:r>
    </w:p>
    <w:p>
      <w:pPr>
        <w:spacing w:after="0"/>
        <w:ind w:left="0"/>
        <w:jc w:val="both"/>
      </w:pPr>
      <w:r>
        <w:rPr>
          <w:rFonts w:ascii="Times New Roman"/>
          <w:b w:val="false"/>
          <w:i w:val="false"/>
          <w:color w:val="000000"/>
          <w:sz w:val="28"/>
        </w:rPr>
        <w:t>
      3.9. Ең төменгі баға, теңге.</w:t>
      </w:r>
    </w:p>
    <w:p>
      <w:pPr>
        <w:spacing w:after="0"/>
        <w:ind w:left="0"/>
        <w:jc w:val="both"/>
      </w:pPr>
      <w:r>
        <w:rPr>
          <w:rFonts w:ascii="Times New Roman"/>
          <w:b w:val="false"/>
          <w:i w:val="false"/>
          <w:color w:val="000000"/>
          <w:sz w:val="28"/>
        </w:rPr>
        <w:t>
      3.10. Сауда-саттық мәртебесі:</w:t>
      </w:r>
    </w:p>
    <w:p>
      <w:pPr>
        <w:spacing w:after="0"/>
        <w:ind w:left="0"/>
        <w:jc w:val="both"/>
      </w:pPr>
      <w:r>
        <w:rPr>
          <w:rFonts w:ascii="Times New Roman"/>
          <w:b w:val="false"/>
          <w:i w:val="false"/>
          <w:color w:val="000000"/>
          <w:sz w:val="28"/>
        </w:rPr>
        <w:t>
      1) өткізілген жоқ;</w:t>
      </w:r>
    </w:p>
    <w:p>
      <w:pPr>
        <w:spacing w:after="0"/>
        <w:ind w:left="0"/>
        <w:jc w:val="both"/>
      </w:pPr>
      <w:r>
        <w:rPr>
          <w:rFonts w:ascii="Times New Roman"/>
          <w:b w:val="false"/>
          <w:i w:val="false"/>
          <w:color w:val="000000"/>
          <w:sz w:val="28"/>
        </w:rPr>
        <w:t>
      2) болмайды;</w:t>
      </w:r>
    </w:p>
    <w:p>
      <w:pPr>
        <w:spacing w:after="0"/>
        <w:ind w:left="0"/>
        <w:jc w:val="both"/>
      </w:pPr>
      <w:r>
        <w:rPr>
          <w:rFonts w:ascii="Times New Roman"/>
          <w:b w:val="false"/>
          <w:i w:val="false"/>
          <w:color w:val="000000"/>
          <w:sz w:val="28"/>
        </w:rPr>
        <w:t>
      3) өткізілді;</w:t>
      </w:r>
    </w:p>
    <w:p>
      <w:pPr>
        <w:spacing w:after="0"/>
        <w:ind w:left="0"/>
        <w:jc w:val="both"/>
      </w:pPr>
      <w:r>
        <w:rPr>
          <w:rFonts w:ascii="Times New Roman"/>
          <w:b w:val="false"/>
          <w:i w:val="false"/>
          <w:color w:val="000000"/>
          <w:sz w:val="28"/>
        </w:rPr>
        <w:t>
      4) сауда-саттық күтілуде.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7 сәуірдегі</w:t>
            </w:r>
            <w:r>
              <w:br/>
            </w:r>
            <w:r>
              <w:rPr>
                <w:rFonts w:ascii="Times New Roman"/>
                <w:b w:val="false"/>
                <w:i w:val="false"/>
                <w:color w:val="000000"/>
                <w:sz w:val="20"/>
              </w:rPr>
              <w:t>№ 362 бұйрығына</w:t>
            </w:r>
            <w:r>
              <w:br/>
            </w:r>
            <w:r>
              <w:rPr>
                <w:rFonts w:ascii="Times New Roman"/>
                <w:b w:val="false"/>
                <w:i w:val="false"/>
                <w:color w:val="000000"/>
                <w:sz w:val="20"/>
              </w:rPr>
              <w:t>2-қосымша</w:t>
            </w:r>
          </w:p>
        </w:tc>
      </w:tr>
    </w:tbl>
    <w:bookmarkStart w:name="z53" w:id="44"/>
    <w:p>
      <w:pPr>
        <w:spacing w:after="0"/>
        <w:ind w:left="0"/>
        <w:jc w:val="left"/>
      </w:pPr>
      <w:r>
        <w:rPr>
          <w:rFonts w:ascii="Times New Roman"/>
          <w:b/>
          <w:i w:val="false"/>
          <w:color w:val="000000"/>
        </w:rPr>
        <w:t xml:space="preserve"> "Мемлекеттік мүлік тізілімінен мемлекеттік мүлікті жалға алушыға онымен жасалған жалдау шарты бойынша шарттың талаптары, осындай шарт бойынша есептеулер, өсімпұл мен бюджетке аударылған төлемдер бойынша мәліметтермен бірге ақпарат беру" мемлекеттік қызметін көрсету қағидалары</w:t>
      </w:r>
    </w:p>
    <w:bookmarkEnd w:id="44"/>
    <w:p>
      <w:pPr>
        <w:spacing w:after="0"/>
        <w:ind w:left="0"/>
        <w:jc w:val="both"/>
      </w:pPr>
      <w:r>
        <w:rPr>
          <w:rFonts w:ascii="Times New Roman"/>
          <w:b w:val="false"/>
          <w:i w:val="false"/>
          <w:color w:val="ff0000"/>
          <w:sz w:val="28"/>
        </w:rPr>
        <w:t xml:space="preserve">
      Ескерту. Қағидалар жаңа редакцияда - ҚР Қаржы министрінің 02.08.2021 </w:t>
      </w:r>
      <w:r>
        <w:rPr>
          <w:rFonts w:ascii="Times New Roman"/>
          <w:b w:val="false"/>
          <w:i w:val="false"/>
          <w:color w:val="ff0000"/>
          <w:sz w:val="28"/>
        </w:rPr>
        <w:t>№ 742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2" w:id="45"/>
    <w:p>
      <w:pPr>
        <w:spacing w:after="0"/>
        <w:ind w:left="0"/>
        <w:jc w:val="left"/>
      </w:pPr>
      <w:r>
        <w:rPr>
          <w:rFonts w:ascii="Times New Roman"/>
          <w:b/>
          <w:i w:val="false"/>
          <w:color w:val="000000"/>
        </w:rPr>
        <w:t xml:space="preserve"> 1-тарау. Жалпы ережелер</w:t>
      </w:r>
    </w:p>
    <w:bookmarkEnd w:id="45"/>
    <w:bookmarkStart w:name="z93" w:id="46"/>
    <w:p>
      <w:pPr>
        <w:spacing w:after="0"/>
        <w:ind w:left="0"/>
        <w:jc w:val="both"/>
      </w:pPr>
      <w:r>
        <w:rPr>
          <w:rFonts w:ascii="Times New Roman"/>
          <w:b w:val="false"/>
          <w:i w:val="false"/>
          <w:color w:val="000000"/>
          <w:sz w:val="28"/>
        </w:rPr>
        <w:t xml:space="preserve">
      1. Осы "Мемлекеттік мүлік тізілімінен мемлекеттік мүлікті жалға алушыға онымен жасалған жалдау шарты бойынша шарттың талаптары, осындай шарт бойынша есептеулер, өсімпұл мен бюджетке аударылған төлемдер бойынша мәліметтермен бірге ақпарат беру" мемлекеттік қызметін көрсету қағидалары (бұдан әрі - Қағидалар) "Мемлекеттік мүлік туралы"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24) тармақшасына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әзірленген және "Мемлекеттік мүлік тізілімінен мемлекеттік мүлікті жалға алушыға онымен жасалған жалдау шарты бойынша шарттың талаптары, осындай шарт бойынша есептеулер, өсімпұл мен бюджетке аударылған төлемдер бойынша мәліметтермен бірге ақпарат беру" мемлекеттік қызметін көрсету (бұдан әрі - мемлекеттік көрсетілетін қызмет) тәртібін айқындайды.</w:t>
      </w:r>
    </w:p>
    <w:bookmarkEnd w:id="46"/>
    <w:bookmarkStart w:name="z94" w:id="47"/>
    <w:p>
      <w:pPr>
        <w:spacing w:after="0"/>
        <w:ind w:left="0"/>
        <w:jc w:val="both"/>
      </w:pPr>
      <w:r>
        <w:rPr>
          <w:rFonts w:ascii="Times New Roman"/>
          <w:b w:val="false"/>
          <w:i w:val="false"/>
          <w:color w:val="000000"/>
          <w:sz w:val="28"/>
        </w:rPr>
        <w:t>
      2. Мемлекеттік көрсетілетін қызметті Қазақстан Республикасы Қаржы министрлігінің Мемлекеттік мүлік және жекешелендіру комитеті (бұдан әрі - көрсетілетін қызмет беруші) www.egov.kz "электрондық үкімет" веб-порталы (бұдан әрі - портал) арқылы көрсетеді.</w:t>
      </w:r>
    </w:p>
    <w:bookmarkEnd w:id="47"/>
    <w:bookmarkStart w:name="z95" w:id="48"/>
    <w:p>
      <w:pPr>
        <w:spacing w:after="0"/>
        <w:ind w:left="0"/>
        <w:jc w:val="left"/>
      </w:pPr>
      <w:r>
        <w:rPr>
          <w:rFonts w:ascii="Times New Roman"/>
          <w:b/>
          <w:i w:val="false"/>
          <w:color w:val="000000"/>
        </w:rPr>
        <w:t xml:space="preserve"> 2-тарау. Мемлекеттік қызметті көрсету тәртібі</w:t>
      </w:r>
    </w:p>
    <w:bookmarkEnd w:id="48"/>
    <w:bookmarkStart w:name="z96" w:id="49"/>
    <w:p>
      <w:pPr>
        <w:spacing w:after="0"/>
        <w:ind w:left="0"/>
        <w:jc w:val="both"/>
      </w:pPr>
      <w:r>
        <w:rPr>
          <w:rFonts w:ascii="Times New Roman"/>
          <w:b w:val="false"/>
          <w:i w:val="false"/>
          <w:color w:val="000000"/>
          <w:sz w:val="28"/>
        </w:rPr>
        <w:t xml:space="preserve">
      3. Мемлекеттік көрсетілетін қызметті алу үшін заңды және жеке тұлғалар (бұдан әрі –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жалға алу келісім-шарттың нөмірі туралы мәліметтер көрсетілген мемлекеттік мүлікті жалға алушыға онымен жасалған жалдау шарты бойынша шарттың талаптары, осындай шарт бойынша есептеулер, өсімпұл мен бюджетке аударылған төлемдер бойынша мәліметтермен бірге ақпарат алу үшін портал арқылы сұрау (бұдан әрі – сұрау) салады және куәландыру (қол қою) үшін электрондық цифрлық қолтаңбасымен (бұдан әрі – ЭЦҚ) немесе порталдың есептік жазбасына ұялы байланыс операторы ұсынған көрсетілетін қызметті алушының абоненттік нөмірі тіркелген және қосылған кезде, бір рет қолданылатын пароль арқылы қолын қояды.</w:t>
      </w:r>
    </w:p>
    <w:bookmarkEnd w:id="49"/>
    <w:p>
      <w:pPr>
        <w:spacing w:after="0"/>
        <w:ind w:left="0"/>
        <w:jc w:val="both"/>
      </w:pPr>
      <w:r>
        <w:rPr>
          <w:rFonts w:ascii="Times New Roman"/>
          <w:b w:val="false"/>
          <w:i w:val="false"/>
          <w:color w:val="000000"/>
          <w:sz w:val="28"/>
        </w:rPr>
        <w:t xml:space="preserve">
      Мемлекеттік қызметті көрсетуге негізгі талаптар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Қаржы министрінің 26.12.2022 </w:t>
      </w:r>
      <w:r>
        <w:rPr>
          <w:rFonts w:ascii="Times New Roman"/>
          <w:b w:val="false"/>
          <w:i w:val="false"/>
          <w:color w:val="000000"/>
          <w:sz w:val="28"/>
        </w:rPr>
        <w:t>№ 1323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50"/>
    <w:p>
      <w:pPr>
        <w:spacing w:after="0"/>
        <w:ind w:left="0"/>
        <w:jc w:val="both"/>
      </w:pPr>
      <w:r>
        <w:rPr>
          <w:rFonts w:ascii="Times New Roman"/>
          <w:b w:val="false"/>
          <w:i w:val="false"/>
          <w:color w:val="000000"/>
          <w:sz w:val="28"/>
        </w:rPr>
        <w:t>
      4. Сұрау www.e-qazyna.kz "мемлекеттік мүлік тізілімі" веб-порталда автоматты түрде тіркеліп, 10 (он) минуттан артық емес өңделеді.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17.06.2024 </w:t>
      </w:r>
      <w:r>
        <w:rPr>
          <w:rFonts w:ascii="Times New Roman"/>
          <w:b w:val="false"/>
          <w:i w:val="false"/>
          <w:color w:val="000000"/>
          <w:sz w:val="28"/>
        </w:rPr>
        <w:t>№ 365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51"/>
    <w:p>
      <w:pPr>
        <w:spacing w:after="0"/>
        <w:ind w:left="0"/>
        <w:jc w:val="both"/>
      </w:pPr>
      <w:r>
        <w:rPr>
          <w:rFonts w:ascii="Times New Roman"/>
          <w:b w:val="false"/>
          <w:i w:val="false"/>
          <w:color w:val="000000"/>
          <w:sz w:val="28"/>
        </w:rPr>
        <w:t xml:space="preserve">
      5. Сұрауды өңдеудің қорытындысы бойынша қарау режимінде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1 немесе 2-нысандарына сәйкес мемлекеттік мүлікті жалға беру туралы шарт бойынша ақпарат қалыптастырылады.</w:t>
      </w:r>
    </w:p>
    <w:bookmarkEnd w:id="51"/>
    <w:bookmarkStart w:name="z99" w:id="52"/>
    <w:p>
      <w:pPr>
        <w:spacing w:after="0"/>
        <w:ind w:left="0"/>
        <w:jc w:val="both"/>
      </w:pPr>
      <w:r>
        <w:rPr>
          <w:rFonts w:ascii="Times New Roman"/>
          <w:b w:val="false"/>
          <w:i w:val="false"/>
          <w:color w:val="000000"/>
          <w:sz w:val="28"/>
        </w:rPr>
        <w:t>
      6. Мемлекеттік қызмет көрсету үшін қажетті мәліметтерді қамтитын ақпараттық жүйе істен шыққан жағдайда, көрсетілетін қызметті беруші қате туындаған сәттен бастап дереу "электрондық үкімет" ақпараттық-коммуникациялық инфрақұрылым операторын қателіктің нақты уақытын көрсете отырып, sd@nitec.kz электрондық поштасы бойынша бірыңғай қолдау қызметіне сұрау жолдау арқылы хабардар етеді.</w:t>
      </w:r>
    </w:p>
    <w:bookmarkEnd w:id="52"/>
    <w:bookmarkStart w:name="z100" w:id="53"/>
    <w:p>
      <w:pPr>
        <w:spacing w:after="0"/>
        <w:ind w:left="0"/>
        <w:jc w:val="both"/>
      </w:pPr>
      <w:r>
        <w:rPr>
          <w:rFonts w:ascii="Times New Roman"/>
          <w:b w:val="false"/>
          <w:i w:val="false"/>
          <w:color w:val="000000"/>
          <w:sz w:val="28"/>
        </w:rPr>
        <w:t xml:space="preserve">
      7.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мониторингінің ақпараттық жүйесіне деректер енгізу Қазақстан Республикасы Көлік және коммуникация министрі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қызметтерді көрсету мониторингінің ақпараттық жүйесіне мемлекеттік көрсетілетін қызметтерді көрсету сатысы туралы деректер енгізу қағидаларымен (Нормативтік құқықтық актілерді мемлекеттік тіркеу тізілімінде № 8555 болып тіркелді) белгіленеді.</w:t>
      </w:r>
    </w:p>
    <w:bookmarkEnd w:id="53"/>
    <w:p>
      <w:pPr>
        <w:spacing w:after="0"/>
        <w:ind w:left="0"/>
        <w:jc w:val="both"/>
      </w:pPr>
      <w:r>
        <w:rPr>
          <w:rFonts w:ascii="Times New Roman"/>
          <w:b w:val="false"/>
          <w:i w:val="false"/>
          <w:color w:val="000000"/>
          <w:sz w:val="28"/>
        </w:rPr>
        <w:t>
      Мемлекеттік қызмет көрсету мониторингінің ақпараттық жүйесінде деректер енгізу автоматтандырылды.</w:t>
      </w:r>
    </w:p>
    <w:p>
      <w:pPr>
        <w:spacing w:after="0"/>
        <w:ind w:left="0"/>
        <w:jc w:val="both"/>
      </w:pPr>
      <w:r>
        <w:rPr>
          <w:rFonts w:ascii="Times New Roman"/>
          <w:b w:val="false"/>
          <w:i w:val="false"/>
          <w:color w:val="000000"/>
          <w:sz w:val="28"/>
        </w:rPr>
        <w:t>
      Осы Қағидаларға өзгерістер мен (немесе) толықтырулар енгізу кезінде, көрсетілетін қызметті беруші "электрондық үкіметтің" ақпараттық-коммуникациялық инфрақұрылымының операторына, Бірыңғай байланыс орталығына тиісті нормативтік құқықтық актіні әділет органдарында мемлекеттік тіркелгеннен кейін 3 (үш) жұмыс күні ішінде осындай өзгерістер мен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Қаржы министрінің 26.12.2022 </w:t>
      </w:r>
      <w:r>
        <w:rPr>
          <w:rFonts w:ascii="Times New Roman"/>
          <w:b w:val="false"/>
          <w:i w:val="false"/>
          <w:color w:val="000000"/>
          <w:sz w:val="28"/>
        </w:rPr>
        <w:t>№ 1323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54"/>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тәртібі</w:t>
      </w:r>
    </w:p>
    <w:bookmarkEnd w:id="54"/>
    <w:bookmarkStart w:name="z102" w:id="55"/>
    <w:p>
      <w:pPr>
        <w:spacing w:after="0"/>
        <w:ind w:left="0"/>
        <w:jc w:val="both"/>
      </w:pPr>
      <w:r>
        <w:rPr>
          <w:rFonts w:ascii="Times New Roman"/>
          <w:b w:val="false"/>
          <w:i w:val="false"/>
          <w:color w:val="000000"/>
          <w:sz w:val="28"/>
        </w:rPr>
        <w:t>
      8. Мемлекеттік қызмет көрсету мәселелері бойынша шағымды қарауды жоғары тұрған әкімшілік орган, мемлекеттік қызмет көрсету сапасын бағалау және бақылау жөніндегі уәкілетті орган (бұдан әрі – шағымды қарайтын орган) жүргізеді.</w:t>
      </w:r>
    </w:p>
    <w:bookmarkEnd w:id="55"/>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 Шешімі, әрекеті (әрекетсіздігі) шағымданған көрсетілетін қызметті беруші 3 (үш) жұмыс күні шағымда көрсетілген талаптарды қанағаттандыратын шешім қабылдаса, ол оны шағымды қарайтын органға жібермейді.</w:t>
      </w:r>
    </w:p>
    <w:p>
      <w:pPr>
        <w:spacing w:after="0"/>
        <w:ind w:left="0"/>
        <w:jc w:val="both"/>
      </w:pPr>
      <w:r>
        <w:rPr>
          <w:rFonts w:ascii="Times New Roman"/>
          <w:b w:val="false"/>
          <w:i w:val="false"/>
          <w:color w:val="000000"/>
          <w:sz w:val="28"/>
        </w:rPr>
        <w:t>
      Шағымды қанағаттандырусыз қалдыру туралы шешім қабылдаған кезде шешіміне, әрекетіне (әрекетсіздігіне) шағым жасалатын көрсетілетін қызметті беруші шағым келіп түскен күннен бастап 3 (үш) жұмыс күні ішінде оны және әкімшілік істі шағымды қарайтын органға жібереді.</w:t>
      </w:r>
    </w:p>
    <w:bookmarkStart w:name="z103" w:id="56"/>
    <w:p>
      <w:pPr>
        <w:spacing w:after="0"/>
        <w:ind w:left="0"/>
        <w:jc w:val="both"/>
      </w:pPr>
      <w:r>
        <w:rPr>
          <w:rFonts w:ascii="Times New Roman"/>
          <w:b w:val="false"/>
          <w:i w:val="false"/>
          <w:color w:val="000000"/>
          <w:sz w:val="28"/>
        </w:rPr>
        <w:t>
      9. Көрсетілетін қызметті алушы портал арқылы жүгінген кезде шағымдану тәртібі туралы ақпаратты Бірыңғай байланыс орталығының: 8-800-080-7777 немесе 1414 телефоны бойынша алады.</w:t>
      </w:r>
    </w:p>
    <w:bookmarkEnd w:id="56"/>
    <w:p>
      <w:pPr>
        <w:spacing w:after="0"/>
        <w:ind w:left="0"/>
        <w:jc w:val="both"/>
      </w:pPr>
      <w:r>
        <w:rPr>
          <w:rFonts w:ascii="Times New Roman"/>
          <w:b w:val="false"/>
          <w:i w:val="false"/>
          <w:color w:val="000000"/>
          <w:sz w:val="28"/>
        </w:rPr>
        <w:t>
      Портал арқылы шағымды жіберген кезде көрсетілетін қызметті алушыға "жеке кабинеттен" көрсетілетін қызметті берушінің өтінішті өңдеу барысында жаңарып отыратын (жеткізілуі, тіркелуі, орындалуы туралы белгілер, қаралғаны немесе қараудан бас тарту туралы жауап) өтініш туралы ақпарат қолжетімді.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Қаржы министрінің 26.12.2022 </w:t>
      </w:r>
      <w:r>
        <w:rPr>
          <w:rFonts w:ascii="Times New Roman"/>
          <w:b w:val="false"/>
          <w:i w:val="false"/>
          <w:color w:val="000000"/>
          <w:sz w:val="28"/>
        </w:rPr>
        <w:t>№ 1323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57"/>
    <w:p>
      <w:pPr>
        <w:spacing w:after="0"/>
        <w:ind w:left="0"/>
        <w:jc w:val="both"/>
      </w:pPr>
      <w:r>
        <w:rPr>
          <w:rFonts w:ascii="Times New Roman"/>
          <w:b w:val="false"/>
          <w:i w:val="false"/>
          <w:color w:val="000000"/>
          <w:sz w:val="28"/>
        </w:rPr>
        <w:t xml:space="preserve">
      10.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57"/>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Қаржы министрінің 26.12.2022 </w:t>
      </w:r>
      <w:r>
        <w:rPr>
          <w:rFonts w:ascii="Times New Roman"/>
          <w:b w:val="false"/>
          <w:i w:val="false"/>
          <w:color w:val="000000"/>
          <w:sz w:val="28"/>
        </w:rPr>
        <w:t>№ 1323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58"/>
    <w:p>
      <w:pPr>
        <w:spacing w:after="0"/>
        <w:ind w:left="0"/>
        <w:jc w:val="both"/>
      </w:pPr>
      <w:r>
        <w:rPr>
          <w:rFonts w:ascii="Times New Roman"/>
          <w:b w:val="false"/>
          <w:i w:val="false"/>
          <w:color w:val="000000"/>
          <w:sz w:val="28"/>
        </w:rPr>
        <w:t xml:space="preserve">
      11. Көрсетілген мемлекеттік қызмет нәтижелерімен келіспеген жағдайда, көрсетілетін қызметті алушы сотқа Мемлекеттік көрсетілетін қызметтер туралы заңның </w:t>
      </w:r>
      <w:r>
        <w:rPr>
          <w:rFonts w:ascii="Times New Roman"/>
          <w:b w:val="false"/>
          <w:i w:val="false"/>
          <w:color w:val="000000"/>
          <w:sz w:val="28"/>
        </w:rPr>
        <w:t>4-бабының</w:t>
      </w:r>
      <w:r>
        <w:rPr>
          <w:rFonts w:ascii="Times New Roman"/>
          <w:b w:val="false"/>
          <w:i w:val="false"/>
          <w:color w:val="000000"/>
          <w:sz w:val="28"/>
        </w:rPr>
        <w:t xml:space="preserve"> 6) тармақшасына cәйкес жүгінеді.</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 тізілімінен мемлекеттік мүлікті жалға алушыға онымен жасалған жалдау шарты бойынша шарттың талаптары, осындай шарт бойынша есептеулер, өсімпұл мен бюджетке аударылған төлемдер бойынша мәліметтермен бірге ақпарат беру" мемлекеттік қызметін көрсету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07" w:id="59"/>
    <w:p>
      <w:pPr>
        <w:spacing w:after="0"/>
        <w:ind w:left="0"/>
        <w:jc w:val="left"/>
      </w:pPr>
      <w:r>
        <w:rPr>
          <w:rFonts w:ascii="Times New Roman"/>
          <w:b/>
          <w:i w:val="false"/>
          <w:color w:val="000000"/>
        </w:rPr>
        <w:t xml:space="preserve"> Мемлекеттік мүлік тізілімінен мемлекеттік мүлікті жалға алушыға онымен жасалған жалдау шарты бойынша шарттың талаптары, осындай шарт бойынша есептеулер, өсімпұл мен бюджетке аударылған төлемдер бойынша мәліметтермен бірге ақпарат алу үшін сұрау</w:t>
      </w:r>
    </w:p>
    <w:bookmarkEnd w:id="59"/>
    <w:p>
      <w:pPr>
        <w:spacing w:after="0"/>
        <w:ind w:left="0"/>
        <w:jc w:val="both"/>
      </w:pPr>
      <w:r>
        <w:rPr>
          <w:rFonts w:ascii="Times New Roman"/>
          <w:b w:val="false"/>
          <w:i w:val="false"/>
          <w:color w:val="000000"/>
          <w:sz w:val="28"/>
        </w:rPr>
        <w:t>
      Ұйымдарды іздеу өлшем шарттары</w:t>
      </w:r>
    </w:p>
    <w:p>
      <w:pPr>
        <w:spacing w:after="0"/>
        <w:ind w:left="0"/>
        <w:jc w:val="both"/>
      </w:pPr>
      <w:r>
        <w:rPr>
          <w:rFonts w:ascii="Times New Roman"/>
          <w:b w:val="false"/>
          <w:i w:val="false"/>
          <w:color w:val="000000"/>
          <w:sz w:val="28"/>
        </w:rPr>
        <w:t>
      1-қадам. Деректерді толтыру:</w:t>
      </w:r>
    </w:p>
    <w:p>
      <w:pPr>
        <w:spacing w:after="0"/>
        <w:ind w:left="0"/>
        <w:jc w:val="both"/>
      </w:pPr>
      <w:r>
        <w:rPr>
          <w:rFonts w:ascii="Times New Roman"/>
          <w:b w:val="false"/>
          <w:i w:val="false"/>
          <w:color w:val="000000"/>
          <w:sz w:val="28"/>
        </w:rPr>
        <w:t>
      1) жалдаушының бизнес-сәйкестендіру нөмірі (бұдан әрі-БСН)/ жеке сәйкестендіру нөмірі (бұдан әрі-ЖСН);</w:t>
      </w:r>
    </w:p>
    <w:p>
      <w:pPr>
        <w:spacing w:after="0"/>
        <w:ind w:left="0"/>
        <w:jc w:val="both"/>
      </w:pPr>
      <w:r>
        <w:rPr>
          <w:rFonts w:ascii="Times New Roman"/>
          <w:b w:val="false"/>
          <w:i w:val="false"/>
          <w:color w:val="000000"/>
          <w:sz w:val="28"/>
        </w:rPr>
        <w:t>
      2) шарттың нөмірі.</w:t>
      </w:r>
    </w:p>
    <w:p>
      <w:pPr>
        <w:spacing w:after="0"/>
        <w:ind w:left="0"/>
        <w:jc w:val="both"/>
      </w:pPr>
      <w:r>
        <w:rPr>
          <w:rFonts w:ascii="Times New Roman"/>
          <w:b w:val="false"/>
          <w:i w:val="false"/>
          <w:color w:val="000000"/>
          <w:sz w:val="28"/>
        </w:rPr>
        <w:t>
      2-қадам. Электрондық цифрлық қолтаңбасымен (бұдан әрі-ЭЦҚ) немесе бір рет қолданылатын парольдің көмегі арқылы қол қою:</w:t>
      </w:r>
    </w:p>
    <w:p>
      <w:pPr>
        <w:spacing w:after="0"/>
        <w:ind w:left="0"/>
        <w:jc w:val="both"/>
      </w:pPr>
      <w:r>
        <w:rPr>
          <w:rFonts w:ascii="Times New Roman"/>
          <w:b w:val="false"/>
          <w:i w:val="false"/>
          <w:color w:val="000000"/>
          <w:sz w:val="28"/>
        </w:rPr>
        <w:t>
      1) ЭЦҚ-мен қол қою немесе бір рет қолданылатын парольді енгізу.</w:t>
      </w:r>
    </w:p>
    <w:p>
      <w:pPr>
        <w:spacing w:after="0"/>
        <w:ind w:left="0"/>
        <w:jc w:val="both"/>
      </w:pPr>
      <w:r>
        <w:rPr>
          <w:rFonts w:ascii="Times New Roman"/>
          <w:b w:val="false"/>
          <w:i w:val="false"/>
          <w:color w:val="000000"/>
          <w:sz w:val="28"/>
        </w:rPr>
        <w:t>
      3-қадам. Сұрау салудың нәтижесі (экранға шығару):</w:t>
      </w:r>
    </w:p>
    <w:p>
      <w:pPr>
        <w:spacing w:after="0"/>
        <w:ind w:left="0"/>
        <w:jc w:val="both"/>
      </w:pPr>
      <w:r>
        <w:rPr>
          <w:rFonts w:ascii="Times New Roman"/>
          <w:b w:val="false"/>
          <w:i w:val="false"/>
          <w:color w:val="000000"/>
          <w:sz w:val="28"/>
        </w:rPr>
        <w:t>
      1) жалдаушының БСН-і/ЖСН-і;</w:t>
      </w:r>
    </w:p>
    <w:p>
      <w:pPr>
        <w:spacing w:after="0"/>
        <w:ind w:left="0"/>
        <w:jc w:val="both"/>
      </w:pPr>
      <w:r>
        <w:rPr>
          <w:rFonts w:ascii="Times New Roman"/>
          <w:b w:val="false"/>
          <w:i w:val="false"/>
          <w:color w:val="000000"/>
          <w:sz w:val="28"/>
        </w:rPr>
        <w:t>
      2) сұрау салу нөмірі;</w:t>
      </w:r>
    </w:p>
    <w:p>
      <w:pPr>
        <w:spacing w:after="0"/>
        <w:ind w:left="0"/>
        <w:jc w:val="both"/>
      </w:pPr>
      <w:r>
        <w:rPr>
          <w:rFonts w:ascii="Times New Roman"/>
          <w:b w:val="false"/>
          <w:i w:val="false"/>
          <w:color w:val="000000"/>
          <w:sz w:val="28"/>
        </w:rPr>
        <w:t>
      3) қызметтің типі;</w:t>
      </w:r>
    </w:p>
    <w:p>
      <w:pPr>
        <w:spacing w:after="0"/>
        <w:ind w:left="0"/>
        <w:jc w:val="both"/>
      </w:pPr>
      <w:r>
        <w:rPr>
          <w:rFonts w:ascii="Times New Roman"/>
          <w:b w:val="false"/>
          <w:i w:val="false"/>
          <w:color w:val="000000"/>
          <w:sz w:val="28"/>
        </w:rPr>
        <w:t>
      4) сұрау салудың мәртебесі.</w:t>
      </w:r>
    </w:p>
    <w:p>
      <w:pPr>
        <w:spacing w:after="0"/>
        <w:ind w:left="0"/>
        <w:jc w:val="both"/>
      </w:pPr>
      <w:r>
        <w:rPr>
          <w:rFonts w:ascii="Times New Roman"/>
          <w:b w:val="false"/>
          <w:i w:val="false"/>
          <w:color w:val="000000"/>
          <w:sz w:val="28"/>
        </w:rPr>
        <w:t>
      Сұрауды өңдеудің қорытындысы бойынша қарау режимінде мемлекеттік мүлікті жалға беру туралы шарт бойынша ақпарат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 тізілімінен</w:t>
            </w:r>
            <w:r>
              <w:br/>
            </w:r>
            <w:r>
              <w:rPr>
                <w:rFonts w:ascii="Times New Roman"/>
                <w:b w:val="false"/>
                <w:i w:val="false"/>
                <w:color w:val="000000"/>
                <w:sz w:val="20"/>
              </w:rPr>
              <w:t xml:space="preserve">мемлекеттік мүлікті жалға </w:t>
            </w:r>
            <w:r>
              <w:br/>
            </w:r>
            <w:r>
              <w:rPr>
                <w:rFonts w:ascii="Times New Roman"/>
                <w:b w:val="false"/>
                <w:i w:val="false"/>
                <w:color w:val="000000"/>
                <w:sz w:val="20"/>
              </w:rPr>
              <w:t xml:space="preserve">алушыға онымен жасалған </w:t>
            </w:r>
            <w:r>
              <w:br/>
            </w:r>
            <w:r>
              <w:rPr>
                <w:rFonts w:ascii="Times New Roman"/>
                <w:b w:val="false"/>
                <w:i w:val="false"/>
                <w:color w:val="000000"/>
                <w:sz w:val="20"/>
              </w:rPr>
              <w:t xml:space="preserve">жалдау шарты бойынша </w:t>
            </w:r>
            <w:r>
              <w:br/>
            </w:r>
            <w:r>
              <w:rPr>
                <w:rFonts w:ascii="Times New Roman"/>
                <w:b w:val="false"/>
                <w:i w:val="false"/>
                <w:color w:val="000000"/>
                <w:sz w:val="20"/>
              </w:rPr>
              <w:t>шарттың талаптары,</w:t>
            </w:r>
            <w:r>
              <w:br/>
            </w:r>
            <w:r>
              <w:rPr>
                <w:rFonts w:ascii="Times New Roman"/>
                <w:b w:val="false"/>
                <w:i w:val="false"/>
                <w:color w:val="000000"/>
                <w:sz w:val="20"/>
              </w:rPr>
              <w:t xml:space="preserve">осындай шарт бойынша </w:t>
            </w:r>
            <w:r>
              <w:br/>
            </w:r>
            <w:r>
              <w:rPr>
                <w:rFonts w:ascii="Times New Roman"/>
                <w:b w:val="false"/>
                <w:i w:val="false"/>
                <w:color w:val="000000"/>
                <w:sz w:val="20"/>
              </w:rPr>
              <w:t xml:space="preserve">есептеулер, өсімпұл мен </w:t>
            </w:r>
            <w:r>
              <w:br/>
            </w:r>
            <w:r>
              <w:rPr>
                <w:rFonts w:ascii="Times New Roman"/>
                <w:b w:val="false"/>
                <w:i w:val="false"/>
                <w:color w:val="000000"/>
                <w:sz w:val="20"/>
              </w:rPr>
              <w:t>бюджетке аударылған</w:t>
            </w:r>
            <w:r>
              <w:br/>
            </w:r>
            <w:r>
              <w:rPr>
                <w:rFonts w:ascii="Times New Roman"/>
                <w:b w:val="false"/>
                <w:i w:val="false"/>
                <w:color w:val="000000"/>
                <w:sz w:val="20"/>
              </w:rPr>
              <w:t xml:space="preserve">төлемдер бойынша </w:t>
            </w:r>
            <w:r>
              <w:br/>
            </w:r>
            <w:r>
              <w:rPr>
                <w:rFonts w:ascii="Times New Roman"/>
                <w:b w:val="false"/>
                <w:i w:val="false"/>
                <w:color w:val="000000"/>
                <w:sz w:val="20"/>
              </w:rPr>
              <w:t xml:space="preserve">мәліметтермен бірге ақпарат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109" w:id="60"/>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bookmarkEnd w:id="60"/>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Қаржы министрінің 26.12.2022 </w:t>
      </w:r>
      <w:r>
        <w:rPr>
          <w:rFonts w:ascii="Times New Roman"/>
          <w:b w:val="false"/>
          <w:i w:val="false"/>
          <w:color w:val="ff0000"/>
          <w:sz w:val="28"/>
        </w:rPr>
        <w:t>№ 1323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тізілімінен мемлекеттік мүлікті жалға алушыға онымен жасалған жалдау шарты бойынша шарттың талаптары, осындай шарт бойынша есептеулер, өсімпұл мен бюджетке аударылған төлемдер бойынша мәліметтермен бірге ақпарат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мүлік және жекешелендіру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(толығымен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жалға беру туралы шарт бойынша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күндері мен мереке күндерін санамағанда, дүйсенбіден жұмаға дейін белгіленген кестеге сәйкес түскі асқа сағат 13.00-ден 14.30-ға дейінгі үзіліспен сағат 9.00-ден бастап 18.30-ға дейін.</w:t>
            </w:r>
          </w:p>
          <w:p>
            <w:pPr>
              <w:spacing w:after="20"/>
              <w:ind w:left="20"/>
              <w:jc w:val="both"/>
            </w:pPr>
            <w:r>
              <w:rPr>
                <w:rFonts w:ascii="Times New Roman"/>
                <w:b w:val="false"/>
                <w:i w:val="false"/>
                <w:color w:val="000000"/>
                <w:sz w:val="20"/>
              </w:rPr>
              <w:t>
3) Бірыңғай байланыс орталығы – күн сайын сағат 9.00-ден 21.00-ге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жалға алушыға онымен жасалған жалдау шарты бойынша шарттың талаптары, осындай шарт бойынша есептеулер, өсімпұл мен бюджетке аударылған төлемдер бойынша мәліметтермен жалға алу шартының нөмірі және жеке тұлға үшін - жеке сәйкестендіру нөмірі, заңды тұлға үшін – бизнес-сәйкестендіру нөмірі туралы мәліметті көрсете отырып, ақпарат алу үшін сұрау.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 цифрлық қолтаңбасы болуы немесе порталдың есептік жазбасына ұялы байланыс операторы ұсынған көрсетілетін қызметті алушының абоненттік нөмірі тіркелген және қосылған кезде бір рет қолданылатын парольді пайдалану шартында портал арқылы электрондық нысанда мемлекеттік көрсетілетін қызметті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қызметтер көрсету мәселелері жөніндегі анықтама қызметтерінің байланыс телефондары Министрліктің www. minfin. gov. kz интернет-ресурсында орналастырылған, мемлекеттік қызметтер көрсету мәселелері жөніндегі Бірыңғай байланыс орталығы: 8-800-080-7777, 1414.</w:t>
            </w:r>
          </w:p>
          <w:p>
            <w:pPr>
              <w:spacing w:after="20"/>
              <w:ind w:left="20"/>
              <w:jc w:val="both"/>
            </w:pPr>
            <w:r>
              <w:rPr>
                <w:rFonts w:ascii="Times New Roman"/>
                <w:b w:val="false"/>
                <w:i w:val="false"/>
                <w:color w:val="000000"/>
                <w:sz w:val="20"/>
              </w:rPr>
              <w:t>
Мемлекеттік қызметті көрсету орындарының мекенжайлары: 1) Министрліктің www. minfin. gov. kz интернет-ресурсында;</w:t>
            </w:r>
          </w:p>
          <w:p>
            <w:pPr>
              <w:spacing w:after="20"/>
              <w:ind w:left="20"/>
              <w:jc w:val="both"/>
            </w:pPr>
            <w:r>
              <w:rPr>
                <w:rFonts w:ascii="Times New Roman"/>
                <w:b w:val="false"/>
                <w:i w:val="false"/>
                <w:color w:val="000000"/>
                <w:sz w:val="20"/>
              </w:rPr>
              <w:t>
2) порталда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мүлік тізілімінен мемлекеттік мүлікті жалға алушыға онымен жасалған жалдау шарты бойынша шарттың талаптары, осындай шарт бойынша есептеулер, өсімпұл мен бюджетке аударылған төлемдер бойынша мәліметтермен бірге ақпарат беру" мемлекеттік қызметін көрсету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1-Нысан</w:t>
      </w:r>
    </w:p>
    <w:bookmarkStart w:name="z111" w:id="61"/>
    <w:p>
      <w:pPr>
        <w:spacing w:after="0"/>
        <w:ind w:left="0"/>
        <w:jc w:val="left"/>
      </w:pPr>
      <w:r>
        <w:rPr>
          <w:rFonts w:ascii="Times New Roman"/>
          <w:b/>
          <w:i w:val="false"/>
          <w:color w:val="000000"/>
        </w:rPr>
        <w:t xml:space="preserve"> Мемлекеттік мүлікті жалға беру туралы шарт бойынша ақпарат</w:t>
      </w:r>
    </w:p>
    <w:bookmarkEnd w:id="61"/>
    <w:p>
      <w:pPr>
        <w:spacing w:after="0"/>
        <w:ind w:left="0"/>
        <w:jc w:val="both"/>
      </w:pPr>
      <w:r>
        <w:rPr>
          <w:rFonts w:ascii="Times New Roman"/>
          <w:b w:val="false"/>
          <w:i w:val="false"/>
          <w:color w:val="000000"/>
          <w:sz w:val="28"/>
        </w:rPr>
        <w:t>
      Құжат мемлекеттік мүлік тізілімімен қалыптастырылған</w:t>
      </w:r>
    </w:p>
    <w:p>
      <w:pPr>
        <w:spacing w:after="0"/>
        <w:ind w:left="0"/>
        <w:jc w:val="both"/>
      </w:pPr>
      <w:r>
        <w:rPr>
          <w:rFonts w:ascii="Times New Roman"/>
          <w:b w:val="false"/>
          <w:i w:val="false"/>
          <w:color w:val="000000"/>
          <w:sz w:val="28"/>
        </w:rPr>
        <w:t>
      Бірегей нөмірі:</w:t>
      </w:r>
    </w:p>
    <w:p>
      <w:pPr>
        <w:spacing w:after="0"/>
        <w:ind w:left="0"/>
        <w:jc w:val="both"/>
      </w:pPr>
      <w:r>
        <w:rPr>
          <w:rFonts w:ascii="Times New Roman"/>
          <w:b w:val="false"/>
          <w:i w:val="false"/>
          <w:color w:val="000000"/>
          <w:sz w:val="28"/>
        </w:rPr>
        <w:t>
      Сұрау салынған күні мен уақыты:</w:t>
      </w:r>
    </w:p>
    <w:p>
      <w:pPr>
        <w:spacing w:after="0"/>
        <w:ind w:left="0"/>
        <w:jc w:val="both"/>
      </w:pPr>
      <w:r>
        <w:rPr>
          <w:rFonts w:ascii="Times New Roman"/>
          <w:b w:val="false"/>
          <w:i w:val="false"/>
          <w:color w:val="000000"/>
          <w:sz w:val="28"/>
        </w:rPr>
        <w:t>
      Ақпаратты алатын күні мен уақыты:</w:t>
      </w:r>
    </w:p>
    <w:p>
      <w:pPr>
        <w:spacing w:after="0"/>
        <w:ind w:left="0"/>
        <w:jc w:val="both"/>
      </w:pPr>
      <w:r>
        <w:rPr>
          <w:rFonts w:ascii="Times New Roman"/>
          <w:b w:val="false"/>
          <w:i w:val="false"/>
          <w:color w:val="000000"/>
          <w:sz w:val="28"/>
        </w:rPr>
        <w:t>
      Құрметті мемлекеттік мүлік тізілімі веб-порталының мемлекеттік көрсетілетін қызметтерін тұтынушы!</w:t>
      </w:r>
    </w:p>
    <w:p>
      <w:pPr>
        <w:spacing w:after="0"/>
        <w:ind w:left="0"/>
        <w:jc w:val="both"/>
      </w:pPr>
      <w:r>
        <w:rPr>
          <w:rFonts w:ascii="Times New Roman"/>
          <w:b w:val="false"/>
          <w:i w:val="false"/>
          <w:color w:val="000000"/>
          <w:sz w:val="28"/>
        </w:rPr>
        <w:t>
      Сіз тапсырған іздестіру өлшемшарттары бойынша: шарттың № - ____ және бизнес-сәйкестендіру нөмірі (бұдан әрі-БСН)/ жеке сәйкестендіру нөмірі (бұдан әрі-ЖСН) - _______, мемлекеттік мүлік тізілімінің дерекқорларында мыналар тіркелген:</w:t>
      </w:r>
    </w:p>
    <w:p>
      <w:pPr>
        <w:spacing w:after="0"/>
        <w:ind w:left="0"/>
        <w:jc w:val="both"/>
      </w:pPr>
      <w:r>
        <w:rPr>
          <w:rFonts w:ascii="Times New Roman"/>
          <w:b w:val="false"/>
          <w:i w:val="false"/>
          <w:color w:val="000000"/>
          <w:sz w:val="28"/>
        </w:rPr>
        <w:t>
      1) шарт және мемлекеттік мүлік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типі: мүліктік жалға алу (жалдау)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толық атауы, мекенжайы, байланыс телефондары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толық атауы, мекенжайы, байланыс телефондары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толық атауы, мекенжайы, байланыс телефондары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не ғимараттағы үй-жай немесе ғимарат не жабдық немесе басқалар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объектісі: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мүліктің орналасқан орны, сипаты мен сипаттамасы</w:t>
            </w:r>
          </w:p>
        </w:tc>
      </w:tr>
    </w:tbl>
    <w:p>
      <w:pPr>
        <w:spacing w:after="0"/>
        <w:ind w:left="0"/>
        <w:jc w:val="both"/>
      </w:pPr>
      <w:r>
        <w:rPr>
          <w:rFonts w:ascii="Times New Roman"/>
          <w:b w:val="false"/>
          <w:i w:val="false"/>
          <w:color w:val="000000"/>
          <w:sz w:val="28"/>
        </w:rPr>
        <w:t>
      2) шарт бойынша есептеулер, өсімпұл және мемлекеттік бюджетке түсімдер: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төленбегені үшін өсімпұл, теңге (бір күнгі өсімпұл сомасы Х мерзімі өткен күндер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 түсті,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есептелді:</w:t>
      </w:r>
    </w:p>
    <w:p>
      <w:pPr>
        <w:spacing w:after="0"/>
        <w:ind w:left="0"/>
        <w:jc w:val="both"/>
      </w:pPr>
      <w:r>
        <w:rPr>
          <w:rFonts w:ascii="Times New Roman"/>
          <w:b w:val="false"/>
          <w:i w:val="false"/>
          <w:color w:val="000000"/>
          <w:sz w:val="28"/>
        </w:rPr>
        <w:t>
      жалдау ақысы, теңге: _________</w:t>
      </w:r>
    </w:p>
    <w:p>
      <w:pPr>
        <w:spacing w:after="0"/>
        <w:ind w:left="0"/>
        <w:jc w:val="both"/>
      </w:pPr>
      <w:r>
        <w:rPr>
          <w:rFonts w:ascii="Times New Roman"/>
          <w:b w:val="false"/>
          <w:i w:val="false"/>
          <w:color w:val="000000"/>
          <w:sz w:val="28"/>
        </w:rPr>
        <w:t>
      өсімпұл, теңге: _________</w:t>
      </w:r>
    </w:p>
    <w:p>
      <w:pPr>
        <w:spacing w:after="0"/>
        <w:ind w:left="0"/>
        <w:jc w:val="both"/>
      </w:pPr>
      <w:r>
        <w:rPr>
          <w:rFonts w:ascii="Times New Roman"/>
          <w:b w:val="false"/>
          <w:i w:val="false"/>
          <w:color w:val="000000"/>
          <w:sz w:val="28"/>
        </w:rPr>
        <w:t>
      мемлекеттік бюджетке түсті, теңге: _________</w:t>
      </w:r>
    </w:p>
    <w:p>
      <w:pPr>
        <w:spacing w:after="0"/>
        <w:ind w:left="0"/>
        <w:jc w:val="both"/>
      </w:pPr>
      <w:r>
        <w:rPr>
          <w:rFonts w:ascii="Times New Roman"/>
          <w:b w:val="false"/>
          <w:i w:val="false"/>
          <w:color w:val="000000"/>
          <w:sz w:val="28"/>
        </w:rPr>
        <w:t>
      төлемге жиыны, теңге: _________</w:t>
      </w:r>
    </w:p>
    <w:p>
      <w:pPr>
        <w:spacing w:after="0"/>
        <w:ind w:left="0"/>
        <w:jc w:val="both"/>
      </w:pPr>
      <w:r>
        <w:rPr>
          <w:rFonts w:ascii="Times New Roman"/>
          <w:b w:val="false"/>
          <w:i w:val="false"/>
          <w:color w:val="000000"/>
          <w:sz w:val="28"/>
        </w:rPr>
        <w:t>
      2-Нысан</w:t>
      </w:r>
    </w:p>
    <w:p>
      <w:pPr>
        <w:spacing w:after="0"/>
        <w:ind w:left="0"/>
        <w:jc w:val="left"/>
      </w:pPr>
      <w:r>
        <w:rPr>
          <w:rFonts w:ascii="Times New Roman"/>
          <w:b/>
          <w:i w:val="false"/>
          <w:color w:val="000000"/>
        </w:rPr>
        <w:t xml:space="preserve"> Мемлекеттік мүлікті жалға беру туралы шарт бойынша ақпарат</w:t>
      </w:r>
    </w:p>
    <w:p>
      <w:pPr>
        <w:spacing w:after="0"/>
        <w:ind w:left="0"/>
        <w:jc w:val="both"/>
      </w:pPr>
      <w:r>
        <w:rPr>
          <w:rFonts w:ascii="Times New Roman"/>
          <w:b w:val="false"/>
          <w:i w:val="false"/>
          <w:color w:val="000000"/>
          <w:sz w:val="28"/>
        </w:rPr>
        <w:t>
      Құжат мемлекеттік мүлік тізілімімен қалыптастырылған</w:t>
      </w:r>
    </w:p>
    <w:p>
      <w:pPr>
        <w:spacing w:after="0"/>
        <w:ind w:left="0"/>
        <w:jc w:val="both"/>
      </w:pPr>
      <w:r>
        <w:rPr>
          <w:rFonts w:ascii="Times New Roman"/>
          <w:b w:val="false"/>
          <w:i w:val="false"/>
          <w:color w:val="000000"/>
          <w:sz w:val="28"/>
        </w:rPr>
        <w:t>
      Бірегей нөмірі:</w:t>
      </w:r>
    </w:p>
    <w:p>
      <w:pPr>
        <w:spacing w:after="0"/>
        <w:ind w:left="0"/>
        <w:jc w:val="both"/>
      </w:pPr>
      <w:r>
        <w:rPr>
          <w:rFonts w:ascii="Times New Roman"/>
          <w:b w:val="false"/>
          <w:i w:val="false"/>
          <w:color w:val="000000"/>
          <w:sz w:val="28"/>
        </w:rPr>
        <w:t>
      Сұрау салынған күні мен уақыты:</w:t>
      </w:r>
    </w:p>
    <w:p>
      <w:pPr>
        <w:spacing w:after="0"/>
        <w:ind w:left="0"/>
        <w:jc w:val="both"/>
      </w:pPr>
      <w:r>
        <w:rPr>
          <w:rFonts w:ascii="Times New Roman"/>
          <w:b w:val="false"/>
          <w:i w:val="false"/>
          <w:color w:val="000000"/>
          <w:sz w:val="28"/>
        </w:rPr>
        <w:t>
      Ақпаратты алатын күні мен уақыты:</w:t>
      </w:r>
    </w:p>
    <w:p>
      <w:pPr>
        <w:spacing w:after="0"/>
        <w:ind w:left="0"/>
        <w:jc w:val="left"/>
      </w:pPr>
      <w:r>
        <w:rPr>
          <w:rFonts w:ascii="Times New Roman"/>
          <w:b/>
          <w:i w:val="false"/>
          <w:color w:val="000000"/>
        </w:rPr>
        <w:t xml:space="preserve"> Құрметті мемлекеттік мүлік веб-портал тізілімінің мемлекеттік көрсетілетін қызметтерін тұтынушы!</w:t>
      </w:r>
    </w:p>
    <w:p>
      <w:pPr>
        <w:spacing w:after="0"/>
        <w:ind w:left="0"/>
        <w:jc w:val="both"/>
      </w:pPr>
      <w:r>
        <w:rPr>
          <w:rFonts w:ascii="Times New Roman"/>
          <w:b w:val="false"/>
          <w:i w:val="false"/>
          <w:color w:val="000000"/>
          <w:sz w:val="28"/>
        </w:rPr>
        <w:t>
      Сіз тапсырған іздестіру өлшемшарттары бойынша: шарттың № - ____ және БСН/ЖСН - _______, мемлекеттік мүлік тізілімінің дерекқорларында мәліметтер табылған жоқ.</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*Мемлекеттік мүлікті жалға беру туралы шарт бойынша ақпарат мәліметтер болған кезде қалыптастырылады;</w:t>
      </w:r>
    </w:p>
    <w:p>
      <w:pPr>
        <w:spacing w:after="0"/>
        <w:ind w:left="0"/>
        <w:jc w:val="both"/>
      </w:pPr>
      <w:r>
        <w:rPr>
          <w:rFonts w:ascii="Times New Roman"/>
          <w:b w:val="false"/>
          <w:i w:val="false"/>
          <w:color w:val="000000"/>
          <w:sz w:val="28"/>
        </w:rPr>
        <w:t>
      **Мемлекеттік мүлікті жалға беру туралы шарт бойынша ақпарат мәліметтер болмаған кезде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7 сәуірдегі</w:t>
            </w:r>
            <w:r>
              <w:br/>
            </w:r>
            <w:r>
              <w:rPr>
                <w:rFonts w:ascii="Times New Roman"/>
                <w:b w:val="false"/>
                <w:i w:val="false"/>
                <w:color w:val="000000"/>
                <w:sz w:val="20"/>
              </w:rPr>
              <w:t>№ 362 бұйрыққа</w:t>
            </w:r>
            <w:r>
              <w:br/>
            </w:r>
            <w:r>
              <w:rPr>
                <w:rFonts w:ascii="Times New Roman"/>
                <w:b w:val="false"/>
                <w:i w:val="false"/>
                <w:color w:val="000000"/>
                <w:sz w:val="20"/>
              </w:rPr>
              <w:t>3-қосымша</w:t>
            </w:r>
          </w:p>
        </w:tc>
      </w:tr>
    </w:tbl>
    <w:bookmarkStart w:name="z79" w:id="62"/>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бұйрықтарының тізбесі</w:t>
      </w:r>
    </w:p>
    <w:bookmarkEnd w:id="62"/>
    <w:bookmarkStart w:name="z80" w:id="63"/>
    <w:p>
      <w:pPr>
        <w:spacing w:after="0"/>
        <w:ind w:left="0"/>
        <w:jc w:val="both"/>
      </w:pPr>
      <w:r>
        <w:rPr>
          <w:rFonts w:ascii="Times New Roman"/>
          <w:b w:val="false"/>
          <w:i w:val="false"/>
          <w:color w:val="000000"/>
          <w:sz w:val="28"/>
        </w:rPr>
        <w:t xml:space="preserve">
      1. "Мемлекеттік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11154 болып тіркелген, 2015 жылғы 18 маусымда "Әділет" ақпараттық-құқықтық жүйесінде жарияланған).</w:t>
      </w:r>
    </w:p>
    <w:bookmarkEnd w:id="63"/>
    <w:bookmarkStart w:name="z81" w:id="64"/>
    <w:p>
      <w:pPr>
        <w:spacing w:after="0"/>
        <w:ind w:left="0"/>
        <w:jc w:val="both"/>
      </w:pPr>
      <w:r>
        <w:rPr>
          <w:rFonts w:ascii="Times New Roman"/>
          <w:b w:val="false"/>
          <w:i w:val="false"/>
          <w:color w:val="000000"/>
          <w:sz w:val="28"/>
        </w:rPr>
        <w:t xml:space="preserve">
      2. "Мемлекеттік мүлікті есепке алу саласында мемлекеттік көрсетілетін қызметтердің регламенттерін бекіту туралы" Қазақстан Республикасы Қаржы министрінің 2015 жылғы 29 мамырдағы № 333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11483 болып тіркелген, 2015 жылғы 10 шілдеде "Әділет" ақпараттық-құқықтық жүйесінде жарияланған).</w:t>
      </w:r>
    </w:p>
    <w:bookmarkEnd w:id="64"/>
    <w:bookmarkStart w:name="z82" w:id="65"/>
    <w:p>
      <w:pPr>
        <w:spacing w:after="0"/>
        <w:ind w:left="0"/>
        <w:jc w:val="both"/>
      </w:pPr>
      <w:r>
        <w:rPr>
          <w:rFonts w:ascii="Times New Roman"/>
          <w:b w:val="false"/>
          <w:i w:val="false"/>
          <w:color w:val="000000"/>
          <w:sz w:val="28"/>
        </w:rPr>
        <w:t xml:space="preserve">
      3. "Мемлекеттік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бұйрығына өзгерістер енгізу туралы" Қазақстан Республикасы Қаржы министрінің 2016 жылғы 28 қаңтардағы № 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13344 болып тіркелген, "Әділет" ақпараттық-құқықтық жүйесінде 2016 жылғы 30 наурызда жарияланған).</w:t>
      </w:r>
    </w:p>
    <w:bookmarkEnd w:id="65"/>
    <w:bookmarkStart w:name="z83" w:id="66"/>
    <w:p>
      <w:pPr>
        <w:spacing w:after="0"/>
        <w:ind w:left="0"/>
        <w:jc w:val="both"/>
      </w:pPr>
      <w:r>
        <w:rPr>
          <w:rFonts w:ascii="Times New Roman"/>
          <w:b w:val="false"/>
          <w:i w:val="false"/>
          <w:color w:val="000000"/>
          <w:sz w:val="28"/>
        </w:rPr>
        <w:t xml:space="preserve">
      4. "Мемлекеттік мүлікті есепке алу саласында мемлекеттік көрсетілетін қызметтердің регламенттерін бекіту туралы" Қазақстан Республикасы Қаржы министрінің 2015 жылғы 29 мамырдағы № 333 бұйрығына өзгерістер енгізу туралы" Қазақстан Республикасы Қаржы министрінің 2016 жылғы 19 ақпандағы № 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тізілімінде № 13490 болып тіркелген, "Әділет" ақпараттық-құқықтық жүйесінде 2016 жылғы 4 сәуірде жарияланған).</w:t>
      </w:r>
    </w:p>
    <w:bookmarkEnd w:id="66"/>
    <w:bookmarkStart w:name="z84" w:id="67"/>
    <w:p>
      <w:pPr>
        <w:spacing w:after="0"/>
        <w:ind w:left="0"/>
        <w:jc w:val="both"/>
      </w:pPr>
      <w:r>
        <w:rPr>
          <w:rFonts w:ascii="Times New Roman"/>
          <w:b w:val="false"/>
          <w:i w:val="false"/>
          <w:color w:val="000000"/>
          <w:sz w:val="28"/>
        </w:rPr>
        <w:t xml:space="preserve">
      5. "Мемлекеттік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бұйрығына өзгерістер мен толықтыру енгізу туралы" Қазақстан Республикасы Қаржы министрінің 2016 жылғы 8 қыркүйектегі № 484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14326 болып тіркелген, "Әділет" ақпараттық- құқықтық жүйесінде 2016 жылғы 25 қазанда жарияланған).</w:t>
      </w:r>
    </w:p>
    <w:bookmarkEnd w:id="67"/>
    <w:bookmarkStart w:name="z85" w:id="68"/>
    <w:p>
      <w:pPr>
        <w:spacing w:after="0"/>
        <w:ind w:left="0"/>
        <w:jc w:val="both"/>
      </w:pPr>
      <w:r>
        <w:rPr>
          <w:rFonts w:ascii="Times New Roman"/>
          <w:b w:val="false"/>
          <w:i w:val="false"/>
          <w:color w:val="000000"/>
          <w:sz w:val="28"/>
        </w:rPr>
        <w:t xml:space="preserve">
      6. "Мемлекеттік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бұйрығына өзгеріс енгізу туралы" Қазақстан Республикасы Қаржы министрінің 2017 жылғы 15 желтоқсандағы № 727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16235 болып тіркелген, Қазақстан Республикасы нормативтік құқықтық актілердің эталондық бақылау банкінде 2018 жылғы 24 қантарда жарияланған).</w:t>
      </w:r>
    </w:p>
    <w:bookmarkEnd w:id="68"/>
    <w:bookmarkStart w:name="z86" w:id="69"/>
    <w:p>
      <w:pPr>
        <w:spacing w:after="0"/>
        <w:ind w:left="0"/>
        <w:jc w:val="both"/>
      </w:pPr>
      <w:r>
        <w:rPr>
          <w:rFonts w:ascii="Times New Roman"/>
          <w:b w:val="false"/>
          <w:i w:val="false"/>
          <w:color w:val="000000"/>
          <w:sz w:val="28"/>
        </w:rPr>
        <w:t xml:space="preserve">
      7. "Мемлекеттік мүлікті есепке алу саласында мемлекеттік көрсетілетін қызметтердің регламенттерін бекіту туралы" Қазақстан Республикасы Қаржы министрінің 2015 жылғы 29 мамырдағы № 333 бұйрығына өзгеріс енгізу туралы" Қазақстан Республикасы Қаржы министрінің 2018 жылғы 31 қаңтардағы № 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16341 болып тіркелген, Қазақстан Республикасы нормативтік құқықтық актілердің эталондық бақылау банкінде 2018 жылғы 19 ақпанда жарияланған).</w:t>
      </w:r>
    </w:p>
    <w:bookmarkEnd w:id="69"/>
    <w:bookmarkStart w:name="z87" w:id="70"/>
    <w:p>
      <w:pPr>
        <w:spacing w:after="0"/>
        <w:ind w:left="0"/>
        <w:jc w:val="both"/>
      </w:pPr>
      <w:r>
        <w:rPr>
          <w:rFonts w:ascii="Times New Roman"/>
          <w:b w:val="false"/>
          <w:i w:val="false"/>
          <w:color w:val="000000"/>
          <w:sz w:val="28"/>
        </w:rPr>
        <w:t xml:space="preserve">
      8. "Мемлекеттік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бұйрығына өзгерістер енгізу туралы" Қазақстан Республикасы Қаржы министрінің 2018 жылғы 9 сәуірдегі № 449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16846 болып тіркелген, Қазақстан Республикасы нормативтік құқықтық актілердің эталондық бақылау банкінде 2018 жылғы 3 мамырда жарияланған).</w:t>
      </w:r>
    </w:p>
    <w:bookmarkEnd w:id="70"/>
    <w:bookmarkStart w:name="z88" w:id="71"/>
    <w:p>
      <w:pPr>
        <w:spacing w:after="0"/>
        <w:ind w:left="0"/>
        <w:jc w:val="both"/>
      </w:pPr>
      <w:r>
        <w:rPr>
          <w:rFonts w:ascii="Times New Roman"/>
          <w:b w:val="false"/>
          <w:i w:val="false"/>
          <w:color w:val="000000"/>
          <w:sz w:val="28"/>
        </w:rPr>
        <w:t xml:space="preserve">
      9. "Мемлекеттік мүлікті есепке алу саласында мемлекеттік көрсетілетін қызметтердің регламенттерін бекіту туралы" Қазақстан Республикасы Қаржы министрінің 2015 жылғы 29 мамырдағы № 333 бұйрығына өзгерістер енгізу туралы" Қазақстан Республикасы Қаржы министрінің 2018 жылғы 1 маусымдағы № 559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17091 болып тіркелген, Қазақстан Республикасы нормативтік құқықтық актілердің эталондық бақылау банкінде 2018 жылғы 25 маусымда жарияланған).</w:t>
      </w:r>
    </w:p>
    <w:bookmarkEnd w:id="71"/>
    <w:bookmarkStart w:name="z89" w:id="72"/>
    <w:p>
      <w:pPr>
        <w:spacing w:after="0"/>
        <w:ind w:left="0"/>
        <w:jc w:val="both"/>
      </w:pPr>
      <w:r>
        <w:rPr>
          <w:rFonts w:ascii="Times New Roman"/>
          <w:b w:val="false"/>
          <w:i w:val="false"/>
          <w:color w:val="000000"/>
          <w:sz w:val="28"/>
        </w:rPr>
        <w:t xml:space="preserve">
      10. "Мемлекеттік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бұйрығына өзгерістер енгізу туралы" Қазақстан Республикасы Қаржы министрінің 2019 жылғы 10 қаңтардағы № 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18184 болып тіркелген, Қазақстан Республикасы нормативтік құқықтық актілердің эталондық бақылау банкінде 2019 жылғы 17 қаңтарда жарияланған).</w:t>
      </w:r>
    </w:p>
    <w:bookmarkEnd w:id="72"/>
    <w:bookmarkStart w:name="z90" w:id="73"/>
    <w:p>
      <w:pPr>
        <w:spacing w:after="0"/>
        <w:ind w:left="0"/>
        <w:jc w:val="both"/>
      </w:pPr>
      <w:r>
        <w:rPr>
          <w:rFonts w:ascii="Times New Roman"/>
          <w:b w:val="false"/>
          <w:i w:val="false"/>
          <w:color w:val="000000"/>
          <w:sz w:val="28"/>
        </w:rPr>
        <w:t xml:space="preserve">
      11. "Мемлекеттік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бұйрығына өзгеріс енгізу туралы" Қазақстан Республикасы Премьер-Министрінің Бірінші орынбасары - Қазақстан Республикасы Қаржы министрінің 2019 жылғы 5 қыркүйектегі № 963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19359 болып тіркелген, Қазақстан Республикасы нормативтік құқықтық актілердің эталондық бақылау банкінде 2019 жылғы 11 қыркүйекте жарияланған).</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