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f7cd" w14:textId="fb1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сәуірдегі № ҚР ДСМ-34/2020 бұйрығы. Қазақстан Республикасының Әділет министрлігінде 2020 жылғы 9 сәуірде № 20356 болып тіркелді. Күші жойылды - Қазақстан Республикасы Денсаулық сақтау министрінің 2020 жылғы 18 қарашадағы № ҚР ДСМ-198/2020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18.11.2020 </w:t>
      </w:r>
      <w:r>
        <w:rPr>
          <w:rFonts w:ascii="Times New Roman"/>
          <w:b w:val="false"/>
          <w:i w:val="false"/>
          <w:color w:val="ff0000"/>
          <w:sz w:val="28"/>
        </w:rPr>
        <w:t>№ ҚР ДСМ-198/2020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"Әділет" ақпараттық-құқықтық жүйесінде 2015 жылғы 29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"68.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және анықтамасын Қазақстан Республикасы Денсаулық сақтау министрлігінің Тауарлар мен көрсетілетін қызметтердің сапасы мен қауіпсіздігін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3"/>
    <w:bookmarkStart w:name="z6" w:id="4"/>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bookmarkEnd w:id="4"/>
    <w:bookmarkStart w:name="z7" w:id="5"/>
    <w:p>
      <w:pPr>
        <w:spacing w:after="0"/>
        <w:ind w:left="0"/>
        <w:jc w:val="both"/>
      </w:pPr>
      <w:r>
        <w:rPr>
          <w:rFonts w:ascii="Times New Roman"/>
          <w:b w:val="false"/>
          <w:i w:val="false"/>
          <w:color w:val="000000"/>
          <w:sz w:val="28"/>
        </w:rPr>
        <w:t>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сәйкес берілген нысандағы құжат ретінде, медициналық бақылауда болуын куәландыратын анықтама негізінде қашықтықтан жұмысты жүзеге асыра алады. Еңбекке уақытша жарамсыздық парағы мұндай жағдайда берілмейді.".</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8"/>
    <w:bookmarkStart w:name="z11"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