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51d4" w14:textId="35d5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нормативтік құқықтық актілерді бекіту туралы" Қазақстан Республикасы Ауыл шаруашылығы министрінің 2014 жылғы 30 қазандағы № 7-1/559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7 сәуірдегі № 117 бұйрығы. Қазақстан Республикасының Әділет министрлігінде 2020 жылғы 11 сәуірде № 20369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9891 болып тіркелген, 2014 жылғы 3 желтоқсанда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ветеринариялық-санитариялық бақылау және қадағалау туралы ереже;</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Жануарлардың және адамның денсаулығына қауiп төндiретiн жануарлар, жануарлардан алынатын өнiмдер мен шикiзатты мiндеттi түрде алып қою және жою не оларды алып қоймай мiндеттi түрде залалсыздандыру (зарарсыздандыру) және өңдеу қағидалары;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Жеке және заңды тұлғалардың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немесе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 қағидалары мен шарттары;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Жануарлардың және адамның денсаулығына қауiп төндiретiн жануарларды, жануарлардан алынатын өнiмдер мен шикiзатты мiндеттi түрде алып қою және жою жүргiзiлетiн жануарлардың аса қауiптi ауруларының тiзбесi;</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Профилактикасы, диагностикасы мен жойылуы бюджет қаражаты есебінен жүзеге асырылатын жануарлардың аса қауiптi ауруларының тiзбесi;</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Ветеринариялық бақылау бекеттерінде мемлекеттік ветеринариялық-санитариялық бақылауды және қадағалауды жүзеге асыру қағидалары;</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Ветеринариялық бақылау бекеттерін ұйымдастыру қағидалары бекiтiлсiн.";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Мемлекеттік ветеринариялық-санитариялық бақылау және қадағалау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Жануарлардың және адамның денсаулығына қауіп төндiретiн жануарлар, жануарлардан алынатын өнімдер мен шикізатты мiндеттi түрде алып қою және жою не оларды алып қоймай мiндеттi түрде залалсыздандыру (зарарсыздандыру) және қайта өңдеу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5" w:id="12"/>
    <w:p>
      <w:pPr>
        <w:spacing w:after="0"/>
        <w:ind w:left="0"/>
        <w:jc w:val="both"/>
      </w:pPr>
      <w:r>
        <w:rPr>
          <w:rFonts w:ascii="Times New Roman"/>
          <w:b w:val="false"/>
          <w:i w:val="false"/>
          <w:color w:val="000000"/>
          <w:sz w:val="28"/>
        </w:rPr>
        <w:t>
      "1-тарау. Жалпы ережелер";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7" w:id="13"/>
    <w:p>
      <w:pPr>
        <w:spacing w:after="0"/>
        <w:ind w:left="0"/>
        <w:jc w:val="both"/>
      </w:pPr>
      <w:r>
        <w:rPr>
          <w:rFonts w:ascii="Times New Roman"/>
          <w:b w:val="false"/>
          <w:i w:val="false"/>
          <w:color w:val="000000"/>
          <w:sz w:val="28"/>
        </w:rPr>
        <w:t>
      "2-тарау. Жануарлардың саулығы мен адамның денсаулығына қауіп төндiретiн жануарлар, жануарлардан алынатын өнімдер мен шикізатты мiндеттi түрде алып қою және жою тәртiбi";</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"3. Жануарлардың саулығы мен адамның денсаулығына қауіп төндіретін жануарларды, жануарлардан алынатын өнімдер мен шикізатты міндетті түрде алып қою және жою жеке және заңды тұлғаларға олардың құнын өтей отырып, осы бұйрықпен бекітілген Жануарлардың және адамның денсаулығына қауiп төндiретiн жануарларды, жануарлардан алынатын өнiмдер мен шикiзатты мiндеттi түрде алып қою және жою жүргiзiлетiн жануарлардың аса қауiптi ауруларының тізбесіне енгізілген жануарлардың аса қауіпті аурулары жағдайында жүргізіледі.";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1" w:id="15"/>
    <w:p>
      <w:pPr>
        <w:spacing w:after="0"/>
        <w:ind w:left="0"/>
        <w:jc w:val="both"/>
      </w:pPr>
      <w:r>
        <w:rPr>
          <w:rFonts w:ascii="Times New Roman"/>
          <w:b w:val="false"/>
          <w:i w:val="false"/>
          <w:color w:val="000000"/>
          <w:sz w:val="28"/>
        </w:rPr>
        <w:t>
      "3-тарау. Жануарлардың саулығы мен адамның денсаулығына қауiп төндiретін жануарларды, жануарлардан алынатын өнiмдер мен шикiзатты алып қоймай мiндеттi түрде залалсыздандыру(зарарсыздандыру) және қайта өңдеу тәртiбi";</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xml:space="preserve">
      "18. Жануарлардың саулығы мен адамның денсаулығына қауiп төндіретін жануарларды, жануарлардан алынатын өнiмдер мен шикізатты алып қоймай, мiндеттi түрде залалсыздандыру (зарарсыздандыру) және қайта өңдеу мемлекеттік ветеринариялық-санитариялық бақылау және қадағалау объектілерiнде тиiстi аумақтың мемлекеттік ветеринариялық-санитариялық инспекторының нұсқамасы бойынша және Қазақстан Республикасы Ауыл шаруашылығы министрінің 2012 жылғы 28 наурыздағы № 18-03/127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тізілімінде № 7590 болып тіркелген) бекітілген Жануарлардың және адамның денсаулығына қауiп төндiретiн жануарларды, жануарлардан алынатын өнiмдер мен шикiзатты, ветеринариялық препараттарды, жемшөп пен жемшөптiк қоспаларды алып қоймай-ақ, мiндеттi түрде залалсыздандыру (зарарсыздандыру) және өңдеу жүргiзiлетiн жануарлар ауруларының тiзбесiне енгізілген жануарлардың аурулары шыққан жағдайда жүргізіледi.</w:t>
      </w:r>
    </w:p>
    <w:bookmarkEnd w:id="16"/>
    <w:bookmarkStart w:name="z24" w:id="17"/>
    <w:p>
      <w:pPr>
        <w:spacing w:after="0"/>
        <w:ind w:left="0"/>
        <w:jc w:val="both"/>
      </w:pPr>
      <w:r>
        <w:rPr>
          <w:rFonts w:ascii="Times New Roman"/>
          <w:b w:val="false"/>
          <w:i w:val="false"/>
          <w:color w:val="000000"/>
          <w:sz w:val="28"/>
        </w:rPr>
        <w:t>
      19. Жануарлардың саулығы мен адамның денсаулығына қауiп төндiретiн жануарлар, жануарлардан алынатын өнiмдер мен шикiзат анықталған кезде тиiсті аумақтың мемлекеттік ветеринариялық-санитариялық инспекторы "Нұсқама нысандарын, оларды жасау және беру қағидаларын бекіту туралы" Қазақстан Республикасы Ауыл шаруашылығы министрінің 2013 жылғы 22 шілдедегі № 16-7/333 бұйрығына (Нормативтік құқықтық актілері мемлекеттік тізілімінде № 8662 болып тіркелген) сәйкес оларды залалсыздандыру (зарарсыздандыру), өңдеу және/немесе санитариялық тазалау, жануарларды санитариялық сою туралы тиісті нұсқама береді.";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"21. Жануарлардың саулығы мен адамның денсаулығына қауiп төндіретін жануарларды, жануарлардан алынатын өнiмдер мен шикізатты алып қоймай мiндетті түрде залалсыздандыру (зарарсыздандыру) және қайта өңдеу жөнiндегі іс-шаралар тиiсті аумақтың мемлекеттік ветеринариялық-санитариялық инспекторының мiндетті қатысуы кезiнде жүргiзiледi.</w:t>
      </w:r>
    </w:p>
    <w:bookmarkEnd w:id="18"/>
    <w:bookmarkStart w:name="z27" w:id="19"/>
    <w:p>
      <w:pPr>
        <w:spacing w:after="0"/>
        <w:ind w:left="0"/>
        <w:jc w:val="both"/>
      </w:pPr>
      <w:r>
        <w:rPr>
          <w:rFonts w:ascii="Times New Roman"/>
          <w:b w:val="false"/>
          <w:i w:val="false"/>
          <w:color w:val="000000"/>
          <w:sz w:val="28"/>
        </w:rPr>
        <w:t>
      22. Жануарлардың саулығы мен адамның денсаулығына қауіп төндіретін жануарларды, жануарлардан алынатын өнімдер мен шикізатты қайта өңдеуге тапсыру жөніндегі ветеринариялық іс-шараларды аяқтағаннан кейін тиісті аумақтың мемлекеттік ветеринариялық-санитариялық инспекторы осы Қағидаларға 6-қосымшаға сәйкес нысан бойынша жануарлардың саулығы мен адамның денсаулығына қауiп төндіретін жануарларды, жануарлардан алынатын өнiмдер мен шикізатты өңдеуге тапсыру туралы акт жасайды.</w:t>
      </w:r>
    </w:p>
    <w:bookmarkEnd w:id="19"/>
    <w:bookmarkStart w:name="z28" w:id="20"/>
    <w:p>
      <w:pPr>
        <w:spacing w:after="0"/>
        <w:ind w:left="0"/>
        <w:jc w:val="both"/>
      </w:pPr>
      <w:r>
        <w:rPr>
          <w:rFonts w:ascii="Times New Roman"/>
          <w:b w:val="false"/>
          <w:i w:val="false"/>
          <w:color w:val="000000"/>
          <w:sz w:val="28"/>
        </w:rPr>
        <w:t>
      23. Жануарлардың саулығы мен адамның денсаулығына қауіп төндіретін жануарлардың, жануарлардан алынатын өнімдер мен шикізаттың өңдеуге тапсырылуы туралы актіге мемлекеттік ветеринариялық-санитариялық инспектор, жануарлардан алынатын өнімдер мен шикізатты өңдеу жөніндегі ұйымның басшысы және жануарлардың, жануарлардан алынатын өнімдер мен шикізаттың иелері қол қояды және әкімшілік-аумақтық бірліктердің жергілікті атқарушы органдарының белгілеген, жануарлардан алынатын өнiмдер мен шикiзатты өңдеу жөніндегі ұйым орналасқан жер бойынша ветеринария саласындағы жергілікті атқарушы органдардың бөлімшесі мөрімен бекітіледі.";</w:t>
      </w:r>
    </w:p>
    <w:bookmarkEnd w:id="20"/>
    <w:bookmarkStart w:name="z29" w:id="21"/>
    <w:p>
      <w:pPr>
        <w:spacing w:after="0"/>
        <w:ind w:left="0"/>
        <w:jc w:val="both"/>
      </w:pPr>
      <w:r>
        <w:rPr>
          <w:rFonts w:ascii="Times New Roman"/>
          <w:b w:val="false"/>
          <w:i w:val="false"/>
          <w:color w:val="000000"/>
          <w:sz w:val="28"/>
        </w:rPr>
        <w:t xml:space="preserve">
      көрсетілген бұйрықпен бекітілген Орны ауыстырылатын (тасымалданатын) объектiлердi Кеден одағының кедендiк шекарасымен тұспа-тұс келетiн Қазақстан Республикасының Мемлекеттiк шекарасы арқылы өткiзу кезiнде мемлекеттiк ветеринариялық-санитариялық бақылауды және қадағалауды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1"/>
    <w:bookmarkStart w:name="z30" w:id="22"/>
    <w:p>
      <w:pPr>
        <w:spacing w:after="0"/>
        <w:ind w:left="0"/>
        <w:jc w:val="both"/>
      </w:pPr>
      <w:r>
        <w:rPr>
          <w:rFonts w:ascii="Times New Roman"/>
          <w:b w:val="false"/>
          <w:i w:val="false"/>
          <w:color w:val="000000"/>
          <w:sz w:val="28"/>
        </w:rPr>
        <w:t xml:space="preserve">
      көрсетілген бұйрықпен бекітілген Шекара және кеден пункттерiнде (автомобиль өткiзу пункттерiн қоспағанда, Кеден одағының кедендiк шекарасымен тұспа-тұс келетiн Қазақстан Республикасының Мемлекеттiк шекарасы арқылы өткiзу пункттерiнде) ветеринариялық бақылау бекеттерін ұйымдастыру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2"/>
    <w:bookmarkStart w:name="z31" w:id="2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Қазақстан Республикасының заңнамасында белгіленген тәртіппен:</w:t>
      </w:r>
    </w:p>
    <w:bookmarkEnd w:id="23"/>
    <w:bookmarkStart w:name="z32" w:id="2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4"/>
    <w:bookmarkStart w:name="z33" w:id="2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5"/>
    <w:bookmarkStart w:name="z34"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6"/>
    <w:bookmarkStart w:name="z35" w:id="27"/>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7 сәуірдегі</w:t>
            </w:r>
            <w:r>
              <w:br/>
            </w:r>
            <w:r>
              <w:rPr>
                <w:rFonts w:ascii="Times New Roman"/>
                <w:b w:val="false"/>
                <w:i w:val="false"/>
                <w:color w:val="000000"/>
                <w:sz w:val="20"/>
              </w:rPr>
              <w:t>№ 117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1-қосымша</w:t>
            </w:r>
          </w:p>
        </w:tc>
      </w:tr>
    </w:tbl>
    <w:bookmarkStart w:name="z38" w:id="28"/>
    <w:p>
      <w:pPr>
        <w:spacing w:after="0"/>
        <w:ind w:left="0"/>
        <w:jc w:val="left"/>
      </w:pPr>
      <w:r>
        <w:rPr>
          <w:rFonts w:ascii="Times New Roman"/>
          <w:b/>
          <w:i w:val="false"/>
          <w:color w:val="000000"/>
        </w:rPr>
        <w:t xml:space="preserve"> Мемлекеттік ветеринариялық-санитариялық бақылау және қадағалау туралы ереже</w:t>
      </w:r>
    </w:p>
    <w:bookmarkEnd w:id="28"/>
    <w:bookmarkStart w:name="z39" w:id="29"/>
    <w:p>
      <w:pPr>
        <w:spacing w:after="0"/>
        <w:ind w:left="0"/>
        <w:jc w:val="left"/>
      </w:pPr>
      <w:r>
        <w:rPr>
          <w:rFonts w:ascii="Times New Roman"/>
          <w:b/>
          <w:i w:val="false"/>
          <w:color w:val="000000"/>
        </w:rPr>
        <w:t xml:space="preserve"> 1-тарау. Жалпы ережелер</w:t>
      </w:r>
    </w:p>
    <w:bookmarkEnd w:id="29"/>
    <w:bookmarkStart w:name="z40" w:id="30"/>
    <w:p>
      <w:pPr>
        <w:spacing w:after="0"/>
        <w:ind w:left="0"/>
        <w:jc w:val="both"/>
      </w:pPr>
      <w:r>
        <w:rPr>
          <w:rFonts w:ascii="Times New Roman"/>
          <w:b w:val="false"/>
          <w:i w:val="false"/>
          <w:color w:val="000000"/>
          <w:sz w:val="28"/>
        </w:rPr>
        <w:t xml:space="preserve">
      1. Осы Мемлекеттiк ветеринариялық-санитариялық бақылау және қадағалау туралы ереже (бұдан әрi - Ереже) "Ветеринария туралы" 2002 жылғы 10 шiлдедегi Қазақстан Республикасы Заңының (бұдан әрі - Заң) 14-бабының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 және Қазақстан Республикасының аумағында мемлекеттiк ветеринариялық-санитариялық бақылауды және қадағалауды ұйымдастыру және жүзеге асыру жөнiндегi негiзгi мәселелердi регламенттейдi.</w:t>
      </w:r>
    </w:p>
    <w:bookmarkEnd w:id="30"/>
    <w:bookmarkStart w:name="z41" w:id="31"/>
    <w:p>
      <w:pPr>
        <w:spacing w:after="0"/>
        <w:ind w:left="0"/>
        <w:jc w:val="both"/>
      </w:pPr>
      <w:r>
        <w:rPr>
          <w:rFonts w:ascii="Times New Roman"/>
          <w:b w:val="false"/>
          <w:i w:val="false"/>
          <w:color w:val="000000"/>
          <w:sz w:val="28"/>
        </w:rPr>
        <w:t>
      2. Ережеде мынадай ұғымдар пайдаланылады:</w:t>
      </w:r>
    </w:p>
    <w:bookmarkEnd w:id="31"/>
    <w:bookmarkStart w:name="z42" w:id="32"/>
    <w:p>
      <w:pPr>
        <w:spacing w:after="0"/>
        <w:ind w:left="0"/>
        <w:jc w:val="both"/>
      </w:pPr>
      <w:r>
        <w:rPr>
          <w:rFonts w:ascii="Times New Roman"/>
          <w:b w:val="false"/>
          <w:i w:val="false"/>
          <w:color w:val="000000"/>
          <w:sz w:val="28"/>
        </w:rPr>
        <w:t>
      1) ветеринария саласындағы уәкілетті органның ведомствосы (бұдан әрі - ведомство) - мемлекеттік ветеринариялық-санитариялық бақылауды және қадағалауды жүзеге асыратын ветеринария саласындағы уәкілетті органның бөлімшесі;</w:t>
      </w:r>
    </w:p>
    <w:bookmarkEnd w:id="32"/>
    <w:bookmarkStart w:name="z43" w:id="33"/>
    <w:p>
      <w:pPr>
        <w:spacing w:after="0"/>
        <w:ind w:left="0"/>
        <w:jc w:val="both"/>
      </w:pPr>
      <w:r>
        <w:rPr>
          <w:rFonts w:ascii="Times New Roman"/>
          <w:b w:val="false"/>
          <w:i w:val="false"/>
          <w:color w:val="000000"/>
          <w:sz w:val="28"/>
        </w:rPr>
        <w:t>
      2) ведомствоның аумақтық бөлімшелері - ведомствоның тиісті әкімшілік-аумақтық бірліктерде (облыс, аудан, облыстық немесе республикалық маңызы бар қала, астана) орналасқан аумақтық бөлімшелері.</w:t>
      </w:r>
    </w:p>
    <w:bookmarkEnd w:id="33"/>
    <w:bookmarkStart w:name="z44" w:id="34"/>
    <w:p>
      <w:pPr>
        <w:spacing w:after="0"/>
        <w:ind w:left="0"/>
        <w:jc w:val="both"/>
      </w:pPr>
      <w:r>
        <w:rPr>
          <w:rFonts w:ascii="Times New Roman"/>
          <w:b w:val="false"/>
          <w:i w:val="false"/>
          <w:color w:val="000000"/>
          <w:sz w:val="28"/>
        </w:rPr>
        <w:t>
      3. Мемлекеттік ветеринариялық-санитариялық бақылаудың және қадағалаудың негiзгi мақсаттары:</w:t>
      </w:r>
    </w:p>
    <w:bookmarkEnd w:id="34"/>
    <w:bookmarkStart w:name="z45" w:id="35"/>
    <w:p>
      <w:pPr>
        <w:spacing w:after="0"/>
        <w:ind w:left="0"/>
        <w:jc w:val="both"/>
      </w:pPr>
      <w:r>
        <w:rPr>
          <w:rFonts w:ascii="Times New Roman"/>
          <w:b w:val="false"/>
          <w:i w:val="false"/>
          <w:color w:val="000000"/>
          <w:sz w:val="28"/>
        </w:rPr>
        <w:t>
      1) жануарлардың жұқпалы ауруларының, оның iшiнде жануарлар мен адамға ортақ аурулардың алдын алу;</w:t>
      </w:r>
    </w:p>
    <w:bookmarkEnd w:id="35"/>
    <w:bookmarkStart w:name="z46" w:id="36"/>
    <w:p>
      <w:pPr>
        <w:spacing w:after="0"/>
        <w:ind w:left="0"/>
        <w:jc w:val="both"/>
      </w:pPr>
      <w:r>
        <w:rPr>
          <w:rFonts w:ascii="Times New Roman"/>
          <w:b w:val="false"/>
          <w:i w:val="false"/>
          <w:color w:val="000000"/>
          <w:sz w:val="28"/>
        </w:rPr>
        <w:t>
      2) мемлекеттiк ветеринариялық-санитариялық бақылау және қадағалау объектiлерiнiң ветеринариялық-санитариялық қауiпсiздiгiн қамтамасыз ету;</w:t>
      </w:r>
    </w:p>
    <w:bookmarkEnd w:id="36"/>
    <w:bookmarkStart w:name="z47" w:id="37"/>
    <w:p>
      <w:pPr>
        <w:spacing w:after="0"/>
        <w:ind w:left="0"/>
        <w:jc w:val="both"/>
      </w:pPr>
      <w:r>
        <w:rPr>
          <w:rFonts w:ascii="Times New Roman"/>
          <w:b w:val="false"/>
          <w:i w:val="false"/>
          <w:color w:val="000000"/>
          <w:sz w:val="28"/>
        </w:rPr>
        <w:t>
      3) Қазақстан Республикасының аумағын басқа мемлекеттерден жануарлардың жұқпалы және экзотикалық ауруларының әкелiнуi мен таралуынан қорғау;</w:t>
      </w:r>
    </w:p>
    <w:bookmarkEnd w:id="37"/>
    <w:bookmarkStart w:name="z48" w:id="38"/>
    <w:p>
      <w:pPr>
        <w:spacing w:after="0"/>
        <w:ind w:left="0"/>
        <w:jc w:val="both"/>
      </w:pPr>
      <w:r>
        <w:rPr>
          <w:rFonts w:ascii="Times New Roman"/>
          <w:b w:val="false"/>
          <w:i w:val="false"/>
          <w:color w:val="000000"/>
          <w:sz w:val="28"/>
        </w:rPr>
        <w:t>
      4) Қазақстан Республикасының ветеринария саласындағы заңнамасын бұзуды болдырмау, анықтау, жолын кесу және жою.</w:t>
      </w:r>
    </w:p>
    <w:bookmarkEnd w:id="38"/>
    <w:bookmarkStart w:name="z49" w:id="39"/>
    <w:p>
      <w:pPr>
        <w:spacing w:after="0"/>
        <w:ind w:left="0"/>
        <w:jc w:val="both"/>
      </w:pPr>
      <w:r>
        <w:rPr>
          <w:rFonts w:ascii="Times New Roman"/>
          <w:b w:val="false"/>
          <w:i w:val="false"/>
          <w:color w:val="000000"/>
          <w:sz w:val="28"/>
        </w:rPr>
        <w:t xml:space="preserve">
      4. Мемлекеттік ветеринариялық-санитариялық инспекторлар мемлекеттік ветеринариялық-санитариялық бақылауды және қадағалауды жүргізу кезінде Қазақстан Республикасы Премьер-Министрінің орынбасары - Қазақстан Республикасы Ауыл шаруашылығы министрінің 2018 жылғы 5 маусымдағы № 240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17153 болып тіркелген) бекітілген Ветеринариялық бақылау бекетін, фитосанитариялық бақылау бекетін, сондай-ақ өсiмдiктер карантинi жөнiндегi мемлекеттік инспекторды, мемлекеттік ветеринариялық-санитариялық инспекторды қамтамасыз етудің заттай нормаларына сәйкес техникалық құралдарды (жабдықтарды, аспаптарды, өлшеу құралдарын, құрылғылар мен құралдарды) және өзге де техникалық құралдарды пайдаланады.</w:t>
      </w:r>
    </w:p>
    <w:bookmarkEnd w:id="39"/>
    <w:bookmarkStart w:name="z50" w:id="40"/>
    <w:p>
      <w:pPr>
        <w:spacing w:after="0"/>
        <w:ind w:left="0"/>
        <w:jc w:val="left"/>
      </w:pPr>
      <w:r>
        <w:rPr>
          <w:rFonts w:ascii="Times New Roman"/>
          <w:b/>
          <w:i w:val="false"/>
          <w:color w:val="000000"/>
        </w:rPr>
        <w:t xml:space="preserve"> 2-тарау. Қазақстан Республикасында мемлекеттік ветеринариялық-санитариялық бақылауды және қадағалауды жүзеге асыру</w:t>
      </w:r>
    </w:p>
    <w:bookmarkEnd w:id="40"/>
    <w:bookmarkStart w:name="z51" w:id="41"/>
    <w:p>
      <w:pPr>
        <w:spacing w:after="0"/>
        <w:ind w:left="0"/>
        <w:jc w:val="both"/>
      </w:pPr>
      <w:r>
        <w:rPr>
          <w:rFonts w:ascii="Times New Roman"/>
          <w:b w:val="false"/>
          <w:i w:val="false"/>
          <w:color w:val="000000"/>
          <w:sz w:val="28"/>
        </w:rPr>
        <w:t xml:space="preserve">
      5. Мемлекеттік ветеринариялық-санитариялық бақылау және қадағалау Заңның </w:t>
      </w:r>
      <w:r>
        <w:rPr>
          <w:rFonts w:ascii="Times New Roman"/>
          <w:b w:val="false"/>
          <w:i w:val="false"/>
          <w:color w:val="000000"/>
          <w:sz w:val="28"/>
        </w:rPr>
        <w:t>14-1-бабының</w:t>
      </w:r>
      <w:r>
        <w:rPr>
          <w:rFonts w:ascii="Times New Roman"/>
          <w:b w:val="false"/>
          <w:i w:val="false"/>
          <w:color w:val="000000"/>
          <w:sz w:val="28"/>
        </w:rPr>
        <w:t xml:space="preserve"> 1-тармағында көрсетілген объектілерге (тұлғаларға) қатысты жүзеге асырылады.</w:t>
      </w:r>
    </w:p>
    <w:bookmarkEnd w:id="41"/>
    <w:bookmarkStart w:name="z52" w:id="42"/>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14-1-бабының</w:t>
      </w:r>
      <w:r>
        <w:rPr>
          <w:rFonts w:ascii="Times New Roman"/>
          <w:b w:val="false"/>
          <w:i w:val="false"/>
          <w:color w:val="000000"/>
          <w:sz w:val="28"/>
        </w:rPr>
        <w:t xml:space="preserve"> 1-тармағында көрсетілген объектілерде мемлекеттік ветеринариялық-санитариялық бақылауды және қадағалауды тиісті аумақтардың мемлекеттік ветеринариялық-санитариялық инспекторлары тексеру және профилактикалық бақылау және қадағалау нысанында жүзеге асырады.</w:t>
      </w:r>
    </w:p>
    <w:bookmarkEnd w:id="42"/>
    <w:bookmarkStart w:name="z53" w:id="43"/>
    <w:p>
      <w:pPr>
        <w:spacing w:after="0"/>
        <w:ind w:left="0"/>
        <w:jc w:val="both"/>
      </w:pPr>
      <w:r>
        <w:rPr>
          <w:rFonts w:ascii="Times New Roman"/>
          <w:b w:val="false"/>
          <w:i w:val="false"/>
          <w:color w:val="000000"/>
          <w:sz w:val="28"/>
        </w:rPr>
        <w:t xml:space="preserve">
      7. Бақылау және қадағалау субъектісіне (объектісіне) бара отырып тексеру және профилактикалық бақылау мен қадағалау 2015 жылғы 29 қазандағы Қазақстан Республикасының Кәсіпкерлік кодексіне (бұдан әрі - Кодекс) сәйкес, ал Кодекстің 140-бабы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Кодекске және Заңға сәйкес жүзеге асырылады.</w:t>
      </w:r>
    </w:p>
    <w:bookmarkEnd w:id="43"/>
    <w:bookmarkStart w:name="z54" w:id="44"/>
    <w:p>
      <w:pPr>
        <w:spacing w:after="0"/>
        <w:ind w:left="0"/>
        <w:jc w:val="both"/>
      </w:pPr>
      <w:r>
        <w:rPr>
          <w:rFonts w:ascii="Times New Roman"/>
          <w:b w:val="false"/>
          <w:i w:val="false"/>
          <w:color w:val="000000"/>
          <w:sz w:val="28"/>
        </w:rPr>
        <w:t>
      8. Жануарлар ауруларының пайда болуы мен таралуының және олардың тамақтан улануының себептері мен жағдайларын анықтау және белгілеу үшін аумақ пен объектілерге зерттеп-қарауды жүргізу мақсатында бақылау және қадағалау субъектісіне (объектісіне) бару арқылы профилактикалық бақылау мен қадағалау жүргізу туралы шешімді ведомствоның аумақтық бөлімшесінің басшысы:</w:t>
      </w:r>
    </w:p>
    <w:bookmarkEnd w:id="44"/>
    <w:bookmarkStart w:name="z55" w:id="45"/>
    <w:p>
      <w:pPr>
        <w:spacing w:after="0"/>
        <w:ind w:left="0"/>
        <w:jc w:val="both"/>
      </w:pPr>
      <w:r>
        <w:rPr>
          <w:rFonts w:ascii="Times New Roman"/>
          <w:b w:val="false"/>
          <w:i w:val="false"/>
          <w:color w:val="000000"/>
          <w:sz w:val="28"/>
        </w:rPr>
        <w:t>
      1) жеке және заңды тұлғалар ветеринария саласындағы қызметті жүзеге асыратын жергілікті атқарушы органдардың бөлімшелеріне, жергілікті атқарушы органдар құрған мемлекеттік ветеринариялық ұйымдарға, мемлекеттік ветеринариялық-санитариялық бақылау мен қадағалау органдарына жануарлар қырылған, бірнеше жануар бір мезгілде ауырған немесе олар әдеттен тыс мінез көрсеткен жағдайлар туралы хабарлаған;</w:t>
      </w:r>
    </w:p>
    <w:bookmarkEnd w:id="45"/>
    <w:bookmarkStart w:name="z56" w:id="46"/>
    <w:p>
      <w:pPr>
        <w:spacing w:after="0"/>
        <w:ind w:left="0"/>
        <w:jc w:val="both"/>
      </w:pPr>
      <w:r>
        <w:rPr>
          <w:rFonts w:ascii="Times New Roman"/>
          <w:b w:val="false"/>
          <w:i w:val="false"/>
          <w:color w:val="000000"/>
          <w:sz w:val="28"/>
        </w:rPr>
        <w:t>
      2) эпизоотологиялық зерттеп-қарау жүргізілген;</w:t>
      </w:r>
    </w:p>
    <w:bookmarkEnd w:id="46"/>
    <w:bookmarkStart w:name="z57" w:id="47"/>
    <w:p>
      <w:pPr>
        <w:spacing w:after="0"/>
        <w:ind w:left="0"/>
        <w:jc w:val="both"/>
      </w:pPr>
      <w:r>
        <w:rPr>
          <w:rFonts w:ascii="Times New Roman"/>
          <w:b w:val="false"/>
          <w:i w:val="false"/>
          <w:color w:val="000000"/>
          <w:sz w:val="28"/>
        </w:rPr>
        <w:t>
      3) жануарлардың жұқпалы ауруларының, оның ішінде тиісті әкімшілік-аумақтық бірліктен әкетілген орны ауыстырылатын (тасымалданатын) объектілердің партиясында анықталғаны туралы нотификациялар, хабарлар, хабарламалар келіп түскен;</w:t>
      </w:r>
    </w:p>
    <w:bookmarkEnd w:id="47"/>
    <w:bookmarkStart w:name="z58" w:id="48"/>
    <w:p>
      <w:pPr>
        <w:spacing w:after="0"/>
        <w:ind w:left="0"/>
        <w:jc w:val="both"/>
      </w:pPr>
      <w:r>
        <w:rPr>
          <w:rFonts w:ascii="Times New Roman"/>
          <w:b w:val="false"/>
          <w:i w:val="false"/>
          <w:color w:val="000000"/>
          <w:sz w:val="28"/>
        </w:rPr>
        <w:t>
      4) орны ауыстырылатын (тасымалданатын) объектілерді әкетуге немесе әкелуге тыйым салулар мен шектеулерді, уақытша ветеринариялық-санитариялық шараларды бұзу фактілері анықталған кезде қабылдайды.</w:t>
      </w:r>
    </w:p>
    <w:bookmarkEnd w:id="48"/>
    <w:bookmarkStart w:name="z59" w:id="49"/>
    <w:p>
      <w:pPr>
        <w:spacing w:after="0"/>
        <w:ind w:left="0"/>
        <w:jc w:val="both"/>
      </w:pPr>
      <w:r>
        <w:rPr>
          <w:rFonts w:ascii="Times New Roman"/>
          <w:b w:val="false"/>
          <w:i w:val="false"/>
          <w:color w:val="000000"/>
          <w:sz w:val="28"/>
        </w:rPr>
        <w:t xml:space="preserve">
      9. Қазақстан Республикасының ветеринария саласындағы заңнамасы талаптарының сақталуын тексеру нәтижелері бойынша бақылау субъектісіне (объектісіне) бару арқылы профилактикалық бақылау мен қадағалауды тексеруші мемлекеттік ветеринариялық-санитариялық инспектор тексеру нәтижелері туралы актіні Кодекстің 152-бабының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жасайды.</w:t>
      </w:r>
    </w:p>
    <w:bookmarkEnd w:id="49"/>
    <w:bookmarkStart w:name="z60" w:id="50"/>
    <w:p>
      <w:pPr>
        <w:spacing w:after="0"/>
        <w:ind w:left="0"/>
        <w:jc w:val="both"/>
      </w:pPr>
      <w:r>
        <w:rPr>
          <w:rFonts w:ascii="Times New Roman"/>
          <w:b w:val="false"/>
          <w:i w:val="false"/>
          <w:color w:val="000000"/>
          <w:sz w:val="28"/>
        </w:rPr>
        <w:t xml:space="preserve">
      10. Бақылау және қадағалау субъектісіне (объектісіне) бару арқылы профилактикалық бақылау мен қадағалау нәтижелері бойынша Қазақстан Республикасының ветеринария саласындағы заңнамасының талаптарын бұзушылықтар анықталған жағдайда әкімшілік құқық бұзушылық туралы істі қозғамай, бұзушылықтарды жою туралы нұсқама "Нұсқама нысандарын, оларды жасау және беру қағидаларын бекіту туралы" Қазақстан Республикасы Ауыл шаруашылығы министрінің 2013 жылғы 22 шілдедегі № 16-07/333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8662 тіркелген) (бұдан әрі - Бұйрық) бекітілген нысан бойынша жасалады, "Ветеринария саласындағы нормативтік құқықтық актілерді бекіту туралы" Қазақстан Республикасы Ауыл шаруашылығы министрінің 2014 жылғы 30 қазандағы № 7-1/559 бұйрығымен бекітілген (Нормативтік құқықтық актілерді мемлекеттік тіркеу тізілімінде № 9891 болып тіркелген)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(зарарсыздандыру) және қайта өңдеу қағидаларының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жануарлар мен адамның денсаулығына аса қауіпті жануарларды, жануарлардан алынған өнімдер мен шикізатты алып қою туралы қаулы шығарады.</w:t>
      </w:r>
    </w:p>
    <w:bookmarkEnd w:id="50"/>
    <w:bookmarkStart w:name="z61" w:id="51"/>
    <w:p>
      <w:pPr>
        <w:spacing w:after="0"/>
        <w:ind w:left="0"/>
        <w:jc w:val="both"/>
      </w:pPr>
      <w:r>
        <w:rPr>
          <w:rFonts w:ascii="Times New Roman"/>
          <w:b w:val="false"/>
          <w:i w:val="false"/>
          <w:color w:val="000000"/>
          <w:sz w:val="28"/>
        </w:rPr>
        <w:t>
      11. Бақылау және қадағалау субъектісіне (объектісіне) бармай профилактикалық бақылау мен қадағалауды мемлекеттік ветеринариялық-санитариялық инспектор:</w:t>
      </w:r>
    </w:p>
    <w:bookmarkEnd w:id="51"/>
    <w:bookmarkStart w:name="z62" w:id="52"/>
    <w:p>
      <w:pPr>
        <w:spacing w:after="0"/>
        <w:ind w:left="0"/>
        <w:jc w:val="both"/>
      </w:pPr>
      <w:r>
        <w:rPr>
          <w:rFonts w:ascii="Times New Roman"/>
          <w:b w:val="false"/>
          <w:i w:val="false"/>
          <w:color w:val="000000"/>
          <w:sz w:val="28"/>
        </w:rPr>
        <w:t>
      1) ақпараттық жүйелерден;</w:t>
      </w:r>
    </w:p>
    <w:bookmarkEnd w:id="52"/>
    <w:bookmarkStart w:name="z63" w:id="53"/>
    <w:p>
      <w:pPr>
        <w:spacing w:after="0"/>
        <w:ind w:left="0"/>
        <w:jc w:val="both"/>
      </w:pPr>
      <w:r>
        <w:rPr>
          <w:rFonts w:ascii="Times New Roman"/>
          <w:b w:val="false"/>
          <w:i w:val="false"/>
          <w:color w:val="000000"/>
          <w:sz w:val="28"/>
        </w:rPr>
        <w:t>
      2) ветеринариялық есепке алу мен есептіліктен;</w:t>
      </w:r>
    </w:p>
    <w:bookmarkEnd w:id="53"/>
    <w:bookmarkStart w:name="z64" w:id="54"/>
    <w:p>
      <w:pPr>
        <w:spacing w:after="0"/>
        <w:ind w:left="0"/>
        <w:jc w:val="both"/>
      </w:pPr>
      <w:r>
        <w:rPr>
          <w:rFonts w:ascii="Times New Roman"/>
          <w:b w:val="false"/>
          <w:i w:val="false"/>
          <w:color w:val="000000"/>
          <w:sz w:val="28"/>
        </w:rPr>
        <w:t>
      3) басқа мемлекеттердің уәкілетті органдарының нотификациялары мен хабарламаларынан;</w:t>
      </w:r>
    </w:p>
    <w:bookmarkEnd w:id="54"/>
    <w:bookmarkStart w:name="z65" w:id="55"/>
    <w:p>
      <w:pPr>
        <w:spacing w:after="0"/>
        <w:ind w:left="0"/>
        <w:jc w:val="both"/>
      </w:pPr>
      <w:r>
        <w:rPr>
          <w:rFonts w:ascii="Times New Roman"/>
          <w:b w:val="false"/>
          <w:i w:val="false"/>
          <w:color w:val="000000"/>
          <w:sz w:val="28"/>
        </w:rPr>
        <w:t>
      4) ветеринария жүйесіне кіретін ұйымдардан келіп түсетін;</w:t>
      </w:r>
    </w:p>
    <w:bookmarkEnd w:id="55"/>
    <w:bookmarkStart w:name="z66" w:id="56"/>
    <w:p>
      <w:pPr>
        <w:spacing w:after="0"/>
        <w:ind w:left="0"/>
        <w:jc w:val="both"/>
      </w:pPr>
      <w:r>
        <w:rPr>
          <w:rFonts w:ascii="Times New Roman"/>
          <w:b w:val="false"/>
          <w:i w:val="false"/>
          <w:color w:val="000000"/>
          <w:sz w:val="28"/>
        </w:rPr>
        <w:t>
      5) ашық дереккөздерден, бұқаралық ақпарат құралдарынан алынатын деректер мен ақпаратты талдау, салыстыру арқылы жүргізеді.</w:t>
      </w:r>
    </w:p>
    <w:bookmarkEnd w:id="56"/>
    <w:bookmarkStart w:name="z67" w:id="57"/>
    <w:p>
      <w:pPr>
        <w:spacing w:after="0"/>
        <w:ind w:left="0"/>
        <w:jc w:val="both"/>
      </w:pPr>
      <w:r>
        <w:rPr>
          <w:rFonts w:ascii="Times New Roman"/>
          <w:b w:val="false"/>
          <w:i w:val="false"/>
          <w:color w:val="000000"/>
          <w:sz w:val="28"/>
        </w:rPr>
        <w:t>
      Бақылауға жататын өнімді әкелуге, әкетуге, орнын ауыстыруға, өндіруге, дайындауға, өңдеуге, зарарсыздандыруға, сақтауға, тасымалдауға және өткізуге байланысты қызметті жүзеге асыратын жеке және заңды тұлғалар, жергілікті атқарушы органдар және олардың ветеринария саласындағы қызметті жүзеге асыратын бөлімшелері, мемлекеттік ветеринариялық ұйымдар, ветеринария саласындағы кәсіпкерлік қызметті жүзеге асыратын жеке және заңды тұлғалар бармай профилактикалық бақылау және қадағалау субъектілері (объектілері) болып табылады.</w:t>
      </w:r>
    </w:p>
    <w:bookmarkEnd w:id="57"/>
    <w:bookmarkStart w:name="z68" w:id="58"/>
    <w:p>
      <w:pPr>
        <w:spacing w:after="0"/>
        <w:ind w:left="0"/>
        <w:jc w:val="both"/>
      </w:pPr>
      <w:r>
        <w:rPr>
          <w:rFonts w:ascii="Times New Roman"/>
          <w:b w:val="false"/>
          <w:i w:val="false"/>
          <w:color w:val="000000"/>
          <w:sz w:val="28"/>
        </w:rPr>
        <w:t xml:space="preserve">
      Бақылау және қадағалау субъектісіне (объектісіне) бармай профилактикалық бақылау мен қадағалаудың мақсаттары бұзушылықтардың дер кезінде жолын кесу және алдын алу, сондай-ақ бақылау және қадағалау субъектісіне (объектісіне) бармай профилактикалық бақылау мен қадағалау нәтижелері бойынша анықталған бұзушылықтарды Кодекстің 124-10-бабының </w:t>
      </w:r>
      <w:r>
        <w:rPr>
          <w:rFonts w:ascii="Times New Roman"/>
          <w:b w:val="false"/>
          <w:i w:val="false"/>
          <w:color w:val="000000"/>
          <w:sz w:val="28"/>
        </w:rPr>
        <w:t>5-тармағына</w:t>
      </w:r>
      <w:r>
        <w:rPr>
          <w:rFonts w:ascii="Times New Roman"/>
          <w:b w:val="false"/>
          <w:i w:val="false"/>
          <w:color w:val="000000"/>
          <w:sz w:val="28"/>
        </w:rPr>
        <w:t xml:space="preserve"> және Заңның </w:t>
      </w:r>
      <w:r>
        <w:rPr>
          <w:rFonts w:ascii="Times New Roman"/>
          <w:b w:val="false"/>
          <w:i w:val="false"/>
          <w:color w:val="000000"/>
          <w:sz w:val="28"/>
        </w:rPr>
        <w:t>14-1-бабының</w:t>
      </w:r>
      <w:r>
        <w:rPr>
          <w:rFonts w:ascii="Times New Roman"/>
          <w:b w:val="false"/>
          <w:i w:val="false"/>
          <w:color w:val="000000"/>
          <w:sz w:val="28"/>
        </w:rPr>
        <w:t xml:space="preserve"> 7-1-тармағына сәйкес өз бетінше жою құқығын бақылау және қадағалау субъектілеріне беру және оларға әкімшілік жүктемені азайту болып табылады.</w:t>
      </w:r>
    </w:p>
    <w:bookmarkEnd w:id="58"/>
    <w:bookmarkStart w:name="z69" w:id="59"/>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қадағалауды мемлекеттік ветеринариялық-санитариялық инспектор тоқсан сайын, есепті тоқсаннан кейінгі айдың 25 күнінен кешіктірмей жүзеге асырады.</w:t>
      </w:r>
    </w:p>
    <w:bookmarkEnd w:id="59"/>
    <w:bookmarkStart w:name="z70" w:id="60"/>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 нәтижелері бойынша бақылау және қадағалау субъектілерінің (объектілерінің) әрекеттерінде (әрекетсіздігінде) бұзушылықтар анықталған жағдайда, мемлекеттік ветеринариялық-санитариялық инспектор ұсыным жасайды, ол бақылау және қадағалау субъектілеріне (объектілеріне) бұзушылықтар анықталған күннен бастап үш жұмыс күнінен кешіктірілмейтін мерзімде жіберіледі. Ұсынымда анықталған бұзушылықтарды жою бойынша түсіндірмелер, орындау мерзімі көрсетіледі.</w:t>
      </w:r>
    </w:p>
    <w:bookmarkEnd w:id="60"/>
    <w:bookmarkStart w:name="z71" w:id="61"/>
    <w:p>
      <w:pPr>
        <w:spacing w:after="0"/>
        <w:ind w:left="0"/>
        <w:jc w:val="both"/>
      </w:pPr>
      <w:r>
        <w:rPr>
          <w:rFonts w:ascii="Times New Roman"/>
          <w:b w:val="false"/>
          <w:i w:val="false"/>
          <w:color w:val="000000"/>
          <w:sz w:val="28"/>
        </w:rPr>
        <w:t>
      Ұсыным бақылау және қадағалау субъектісіне қол қойғызып беріледі немесе төменде санамаланған тәсілдердің бірімен:</w:t>
      </w:r>
    </w:p>
    <w:bookmarkEnd w:id="61"/>
    <w:bookmarkStart w:name="z72" w:id="62"/>
    <w:p>
      <w:pPr>
        <w:spacing w:after="0"/>
        <w:ind w:left="0"/>
        <w:jc w:val="both"/>
      </w:pPr>
      <w:r>
        <w:rPr>
          <w:rFonts w:ascii="Times New Roman"/>
          <w:b w:val="false"/>
          <w:i w:val="false"/>
          <w:color w:val="000000"/>
          <w:sz w:val="28"/>
        </w:rPr>
        <w:t>
      1) қолма-қол - алғаны туралы белгі қою күнінен бастап;</w:t>
      </w:r>
    </w:p>
    <w:bookmarkEnd w:id="62"/>
    <w:bookmarkStart w:name="z73" w:id="63"/>
    <w:p>
      <w:pPr>
        <w:spacing w:after="0"/>
        <w:ind w:left="0"/>
        <w:jc w:val="both"/>
      </w:pPr>
      <w:r>
        <w:rPr>
          <w:rFonts w:ascii="Times New Roman"/>
          <w:b w:val="false"/>
          <w:i w:val="false"/>
          <w:color w:val="000000"/>
          <w:sz w:val="28"/>
        </w:rPr>
        <w:t>
      2) почтамен - тапсырыс хатпен;</w:t>
      </w:r>
    </w:p>
    <w:bookmarkEnd w:id="63"/>
    <w:bookmarkStart w:name="z74" w:id="64"/>
    <w:p>
      <w:pPr>
        <w:spacing w:after="0"/>
        <w:ind w:left="0"/>
        <w:jc w:val="both"/>
      </w:pPr>
      <w:r>
        <w:rPr>
          <w:rFonts w:ascii="Times New Roman"/>
          <w:b w:val="false"/>
          <w:i w:val="false"/>
          <w:color w:val="000000"/>
          <w:sz w:val="28"/>
        </w:rPr>
        <w:t>
      3) электрондық тәсілмен - сұрау салынған кезде хатта көрсетілген бақылау және қадағалау субъектісінің электрондық мекенжайына жөнелтілген күннен бастап жіберіледі және табыс етілді деп есептеледі.</w:t>
      </w:r>
    </w:p>
    <w:bookmarkEnd w:id="64"/>
    <w:bookmarkStart w:name="z75" w:id="65"/>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 нәтижелері бойынша анықталған бұзушылықтарды жою туралы ұсыным табыс етілген күннен кейінгі күннен бастап он жұмыс күні ішінде орындалуға жатады.</w:t>
      </w:r>
    </w:p>
    <w:bookmarkEnd w:id="65"/>
    <w:bookmarkStart w:name="z76" w:id="66"/>
    <w:p>
      <w:pPr>
        <w:spacing w:after="0"/>
        <w:ind w:left="0"/>
        <w:jc w:val="both"/>
      </w:pPr>
      <w:r>
        <w:rPr>
          <w:rFonts w:ascii="Times New Roman"/>
          <w:b w:val="false"/>
          <w:i w:val="false"/>
          <w:color w:val="000000"/>
          <w:sz w:val="28"/>
        </w:rPr>
        <w:t>
      Бақылау және қадағалау субъектісі ұсынымда көрсетілген бұзушылықтармен келіспеген жағдайда, ұсыным табыс етілген күннен бастап күнтізбелік бес күн ішінде қарсылық жіберуге құқылы.</w:t>
      </w:r>
    </w:p>
    <w:bookmarkEnd w:id="66"/>
    <w:bookmarkStart w:name="z77" w:id="67"/>
    <w:p>
      <w:pPr>
        <w:spacing w:after="0"/>
        <w:ind w:left="0"/>
        <w:jc w:val="both"/>
      </w:pPr>
      <w:r>
        <w:rPr>
          <w:rFonts w:ascii="Times New Roman"/>
          <w:b w:val="false"/>
          <w:i w:val="false"/>
          <w:color w:val="000000"/>
          <w:sz w:val="28"/>
        </w:rPr>
        <w:t>
      Бұзушылықтарды жою туралы ұсынымды белгіленген мерзімдерде орындамау бақылау және қадағалау субъектісіне (объектісіне) бару арқылы профилактикалық бақылау мен қадағалауды тағайындауға негіз болып табылады.</w:t>
      </w:r>
    </w:p>
    <w:bookmarkEnd w:id="67"/>
    <w:bookmarkStart w:name="z78" w:id="68"/>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 нәтижелерін уәкілетті органның ведомствосы және оның аумақтық бөлімшелері бақылау және қадағалау субъектісіне (объектісіне) бармай профилактикалық бақылау мен қадағалауды тіркеудің арнайы журналында есепке алынады, ол нөмірленеді, тігіледі және ведомствоның немесе оның аумақтық бөлімшесінің мөрімен бекемделеді.</w:t>
      </w:r>
    </w:p>
    <w:bookmarkEnd w:id="68"/>
    <w:bookmarkStart w:name="z79" w:id="69"/>
    <w:p>
      <w:pPr>
        <w:spacing w:after="0"/>
        <w:ind w:left="0"/>
        <w:jc w:val="both"/>
      </w:pPr>
      <w:r>
        <w:rPr>
          <w:rFonts w:ascii="Times New Roman"/>
          <w:b w:val="false"/>
          <w:i w:val="false"/>
          <w:color w:val="000000"/>
          <w:sz w:val="28"/>
        </w:rPr>
        <w:t xml:space="preserve">
      12. Қазақстан Республикасының ветеринария саласындағы заңнамасының талаптарын бұзушылықтар анықталған жағдайда, мемлекеттік ветеринариялық-санитариялық инспектор тексеру нәтижелері бойынша Бұйрықпен бекітілген нысан бойынша нұсқама жасайды, "Әкімшілік құқық бұзушылық туралы" 2014 жылғы 5 шілдедегі Қазақстан Республикасы Кодексінің </w:t>
      </w:r>
      <w:r>
        <w:rPr>
          <w:rFonts w:ascii="Times New Roman"/>
          <w:b w:val="false"/>
          <w:i w:val="false"/>
          <w:color w:val="000000"/>
          <w:sz w:val="28"/>
        </w:rPr>
        <w:t>803</w:t>
      </w:r>
      <w:r>
        <w:rPr>
          <w:rFonts w:ascii="Times New Roman"/>
          <w:b w:val="false"/>
          <w:i w:val="false"/>
          <w:color w:val="000000"/>
          <w:sz w:val="28"/>
        </w:rPr>
        <w:t xml:space="preserve"> және </w:t>
      </w:r>
      <w:r>
        <w:rPr>
          <w:rFonts w:ascii="Times New Roman"/>
          <w:b w:val="false"/>
          <w:i w:val="false"/>
          <w:color w:val="000000"/>
          <w:sz w:val="28"/>
        </w:rPr>
        <w:t>822-баптарына</w:t>
      </w:r>
      <w:r>
        <w:rPr>
          <w:rFonts w:ascii="Times New Roman"/>
          <w:b w:val="false"/>
          <w:i w:val="false"/>
          <w:color w:val="000000"/>
          <w:sz w:val="28"/>
        </w:rPr>
        <w:t xml:space="preserve"> сәйкес әкімшілік құқық бұзушылық туралы хаттама толтырады, белгіленген бұзушылықтардың сипатына қарай әкімшілік жаза тағайындау туралы қаулы шығарады.</w:t>
      </w:r>
    </w:p>
    <w:bookmarkEnd w:id="69"/>
    <w:bookmarkStart w:name="z80" w:id="70"/>
    <w:p>
      <w:pPr>
        <w:spacing w:after="0"/>
        <w:ind w:left="0"/>
        <w:jc w:val="both"/>
      </w:pPr>
      <w:r>
        <w:rPr>
          <w:rFonts w:ascii="Times New Roman"/>
          <w:b w:val="false"/>
          <w:i w:val="false"/>
          <w:color w:val="000000"/>
          <w:sz w:val="28"/>
        </w:rPr>
        <w:t>
      13. Егер тексеру аяқталған соң қандай да бiр бұзушылықтар анықталмаса онда бұл туралы тексеру және субъектісіге (объектісіге) бару арқылы профилактикалық бақылау мен қадағалау нәтижелері туралы актiде тексерушi мемлекеттiк ветеринариялық-санитариялық инспектор тиiстi белгi жасайды.</w:t>
      </w:r>
    </w:p>
    <w:bookmarkEnd w:id="70"/>
    <w:bookmarkStart w:name="z81" w:id="71"/>
    <w:p>
      <w:pPr>
        <w:spacing w:after="0"/>
        <w:ind w:left="0"/>
        <w:jc w:val="both"/>
      </w:pPr>
      <w:r>
        <w:rPr>
          <w:rFonts w:ascii="Times New Roman"/>
          <w:b w:val="false"/>
          <w:i w:val="false"/>
          <w:color w:val="000000"/>
          <w:sz w:val="28"/>
        </w:rPr>
        <w:t>
      14. Тексеру нәтижелерi туралы актіге қажеттi құжаттардың көшiрмелерi мен тексеру барысында алынған басқа да материалдар қоса берiледi.</w:t>
      </w:r>
    </w:p>
    <w:bookmarkEnd w:id="71"/>
    <w:bookmarkStart w:name="z82" w:id="72"/>
    <w:p>
      <w:pPr>
        <w:spacing w:after="0"/>
        <w:ind w:left="0"/>
        <w:jc w:val="both"/>
      </w:pPr>
      <w:r>
        <w:rPr>
          <w:rFonts w:ascii="Times New Roman"/>
          <w:b w:val="false"/>
          <w:i w:val="false"/>
          <w:color w:val="000000"/>
          <w:sz w:val="28"/>
        </w:rPr>
        <w:t xml:space="preserve">
      15. Тексеру нәтижелерi туралы актi Кодекстің </w:t>
      </w:r>
      <w:r>
        <w:rPr>
          <w:rFonts w:ascii="Times New Roman"/>
          <w:b w:val="false"/>
          <w:i w:val="false"/>
          <w:color w:val="000000"/>
          <w:sz w:val="28"/>
        </w:rPr>
        <w:t>152-бабы</w:t>
      </w:r>
      <w:r>
        <w:rPr>
          <w:rFonts w:ascii="Times New Roman"/>
          <w:b w:val="false"/>
          <w:i w:val="false"/>
          <w:color w:val="000000"/>
          <w:sz w:val="28"/>
        </w:rPr>
        <w:t xml:space="preserve"> 1-тармағының талаптарына сәйкес жасалады.</w:t>
      </w:r>
    </w:p>
    <w:bookmarkEnd w:id="72"/>
    <w:bookmarkStart w:name="z83" w:id="73"/>
    <w:p>
      <w:pPr>
        <w:spacing w:after="0"/>
        <w:ind w:left="0"/>
        <w:jc w:val="both"/>
      </w:pPr>
      <w:r>
        <w:rPr>
          <w:rFonts w:ascii="Times New Roman"/>
          <w:b w:val="false"/>
          <w:i w:val="false"/>
          <w:color w:val="000000"/>
          <w:sz w:val="28"/>
        </w:rPr>
        <w:t>
      16. Ветеринария саласындағы мемлекеттiк ветеринариялық-санитариялық бақылау актiсi арнайы тексеру актiлерiн тiркеу журналында тiркеледi, ол нөмiрленеді, тiгiледі және уәкiлеттi органның аумақтық бөлiмшелерiнiң, мөрiмен бекемделеді.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7 сәуірдегі</w:t>
            </w:r>
            <w:r>
              <w:br/>
            </w:r>
            <w:r>
              <w:rPr>
                <w:rFonts w:ascii="Times New Roman"/>
                <w:b w:val="false"/>
                <w:i w:val="false"/>
                <w:color w:val="000000"/>
                <w:sz w:val="20"/>
              </w:rPr>
              <w:t>№ 117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6-қосымша</w:t>
            </w:r>
          </w:p>
        </w:tc>
      </w:tr>
    </w:tbl>
    <w:bookmarkStart w:name="z86" w:id="74"/>
    <w:p>
      <w:pPr>
        <w:spacing w:after="0"/>
        <w:ind w:left="0"/>
        <w:jc w:val="left"/>
      </w:pPr>
      <w:r>
        <w:rPr>
          <w:rFonts w:ascii="Times New Roman"/>
          <w:b/>
          <w:i w:val="false"/>
          <w:color w:val="000000"/>
        </w:rPr>
        <w:t xml:space="preserve"> Ветеринариялық бақылау бекеттерінде мемлекеттік ветеринариялық-санитариялық бақылауды және қадағалауды жүзеге асыру қағидалары</w:t>
      </w:r>
    </w:p>
    <w:bookmarkEnd w:id="74"/>
    <w:bookmarkStart w:name="z87" w:id="75"/>
    <w:p>
      <w:pPr>
        <w:spacing w:after="0"/>
        <w:ind w:left="0"/>
        <w:jc w:val="left"/>
      </w:pPr>
      <w:r>
        <w:rPr>
          <w:rFonts w:ascii="Times New Roman"/>
          <w:b/>
          <w:i w:val="false"/>
          <w:color w:val="000000"/>
        </w:rPr>
        <w:t xml:space="preserve"> 1-тарау. Жалпы ережелер</w:t>
      </w:r>
    </w:p>
    <w:bookmarkEnd w:id="75"/>
    <w:bookmarkStart w:name="z88" w:id="76"/>
    <w:p>
      <w:pPr>
        <w:spacing w:after="0"/>
        <w:ind w:left="0"/>
        <w:jc w:val="both"/>
      </w:pPr>
      <w:r>
        <w:rPr>
          <w:rFonts w:ascii="Times New Roman"/>
          <w:b w:val="false"/>
          <w:i w:val="false"/>
          <w:color w:val="000000"/>
          <w:sz w:val="28"/>
        </w:rPr>
        <w:t xml:space="preserve">
      1. Осы Ветеринариялық бақылау бекеттерінде мемлекеттік ветеринариялық-санитариялық бақылауды және қадағалауды жүзеге асыру қағидалары (бұдан әрi - Қағидалар) "Ветеринария туралы" 2002 жылғы 10 шiлдедегi Қазақстан Республикасы Заңының 20-бабы </w:t>
      </w:r>
      <w:r>
        <w:rPr>
          <w:rFonts w:ascii="Times New Roman"/>
          <w:b w:val="false"/>
          <w:i w:val="false"/>
          <w:color w:val="000000"/>
          <w:sz w:val="28"/>
        </w:rPr>
        <w:t>8-тармағына</w:t>
      </w:r>
      <w:r>
        <w:rPr>
          <w:rFonts w:ascii="Times New Roman"/>
          <w:b w:val="false"/>
          <w:i w:val="false"/>
          <w:color w:val="000000"/>
          <w:sz w:val="28"/>
        </w:rPr>
        <w:t xml:space="preserve"> сәйкес әзiрлендi және мемлекеттiк ветеринариялық-санитариялық бақылау мен қадағалауды жүзеге асыру тәртiбiн айқындайды.</w:t>
      </w:r>
    </w:p>
    <w:bookmarkEnd w:id="76"/>
    <w:bookmarkStart w:name="z89" w:id="77"/>
    <w:p>
      <w:pPr>
        <w:spacing w:after="0"/>
        <w:ind w:left="0"/>
        <w:jc w:val="both"/>
      </w:pPr>
      <w:r>
        <w:rPr>
          <w:rFonts w:ascii="Times New Roman"/>
          <w:b w:val="false"/>
          <w:i w:val="false"/>
          <w:color w:val="000000"/>
          <w:sz w:val="28"/>
        </w:rPr>
        <w:t>
      2. Осы Қағидаларда мынадай ұғымдар пайдаланылады:</w:t>
      </w:r>
    </w:p>
    <w:bookmarkEnd w:id="77"/>
    <w:bookmarkStart w:name="z90" w:id="78"/>
    <w:p>
      <w:pPr>
        <w:spacing w:after="0"/>
        <w:ind w:left="0"/>
        <w:jc w:val="both"/>
      </w:pPr>
      <w:r>
        <w:rPr>
          <w:rFonts w:ascii="Times New Roman"/>
          <w:b w:val="false"/>
          <w:i w:val="false"/>
          <w:color w:val="000000"/>
          <w:sz w:val="28"/>
        </w:rPr>
        <w:t>
      1) ветеринария саласындағы уәкілетті органның ведомствосы (бұдан әрі - ведомство) - мемлекеттік ветеринариялық-санитариялық бақылауды және қадағалауды жүзеге асыратын ветеринария саласындағы уәкілетті органның бөлімшесі;</w:t>
      </w:r>
    </w:p>
    <w:bookmarkEnd w:id="78"/>
    <w:bookmarkStart w:name="z91" w:id="79"/>
    <w:p>
      <w:pPr>
        <w:spacing w:after="0"/>
        <w:ind w:left="0"/>
        <w:jc w:val="both"/>
      </w:pPr>
      <w:r>
        <w:rPr>
          <w:rFonts w:ascii="Times New Roman"/>
          <w:b w:val="false"/>
          <w:i w:val="false"/>
          <w:color w:val="000000"/>
          <w:sz w:val="28"/>
        </w:rPr>
        <w:t>
      2) ветеринариялық бақылау бекеті (бұдан әрі - ВББ) - шекара және кеден пункттері (Еуразиялық экономикалық одақтың кедендік шекарасымен тұспа-тұс келетін Қазақстан Республикасының Мемлекеттік шекарасы арқылы өткізу пункттері) аумағында,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ветеринария саласындағы уәкілетті орган айқындаған өзге де орындарда орналасқан, қажетті жабдықпен және аспаптармен жарақтандырылған, өткізілетін (тасымалданатын) объектілерге мемлекеттік ветеринариялық-санитариялық бақылау мен қадағалауды және (немесе) өткізілетін (тасымалданатын) объектілердің әкелінуі, транзиті туралы алдын ала ақпаратты қабылдауды жүзеге асыратын ведомствоның бөлімшесі;</w:t>
      </w:r>
    </w:p>
    <w:bookmarkEnd w:id="79"/>
    <w:bookmarkStart w:name="z92" w:id="80"/>
    <w:p>
      <w:pPr>
        <w:spacing w:after="0"/>
        <w:ind w:left="0"/>
        <w:jc w:val="both"/>
      </w:pPr>
      <w:r>
        <w:rPr>
          <w:rFonts w:ascii="Times New Roman"/>
          <w:b w:val="false"/>
          <w:i w:val="false"/>
          <w:color w:val="000000"/>
          <w:sz w:val="28"/>
        </w:rPr>
        <w:t>
      3) рұқсат - кейін ветеринариялық ілеспе құжатта (ветеринариялық сертификатта) көрсетіліп, орны ауыстырылатын (тасымалданатын) объектілердің экспорты, импорты, транзиті кезінде тізілімде тіркей отырып, ведомство беретін нөмір;</w:t>
      </w:r>
    </w:p>
    <w:bookmarkEnd w:id="80"/>
    <w:bookmarkStart w:name="z93" w:id="81"/>
    <w:p>
      <w:pPr>
        <w:spacing w:after="0"/>
        <w:ind w:left="0"/>
        <w:jc w:val="both"/>
      </w:pPr>
      <w:r>
        <w:rPr>
          <w:rFonts w:ascii="Times New Roman"/>
          <w:b w:val="false"/>
          <w:i w:val="false"/>
          <w:color w:val="000000"/>
          <w:sz w:val="28"/>
        </w:rPr>
        <w:t>
      4) тізілімнен үзінді көшірме - орны ауыстырылатын (тасымалданатын) объектілердің импортына, экспортына, транзитіне рұқсат беру туралы уәкілетті органның ведомствосы беретін рұқсат нөмірі мен орны ауыстырылатын (тасымалданатын) объект туралы мәліметті қамтитын жазбаша хабарлама;</w:t>
      </w:r>
    </w:p>
    <w:bookmarkEnd w:id="81"/>
    <w:bookmarkStart w:name="z94" w:id="82"/>
    <w:p>
      <w:pPr>
        <w:spacing w:after="0"/>
        <w:ind w:left="0"/>
        <w:jc w:val="both"/>
      </w:pPr>
      <w:r>
        <w:rPr>
          <w:rFonts w:ascii="Times New Roman"/>
          <w:b w:val="false"/>
          <w:i w:val="false"/>
          <w:color w:val="000000"/>
          <w:sz w:val="28"/>
        </w:rPr>
        <w:t>
      5) тізілім - орны ауыстырылатын (тасымалданатын) объектілер туралы мәліметтерді және импортқа, экспортқа, транзитке берілген рұқсат нөмірін қамтитын ведомствоның ақпараттық базасы;</w:t>
      </w:r>
    </w:p>
    <w:bookmarkEnd w:id="82"/>
    <w:bookmarkStart w:name="z95" w:id="83"/>
    <w:p>
      <w:pPr>
        <w:spacing w:after="0"/>
        <w:ind w:left="0"/>
        <w:jc w:val="both"/>
      </w:pPr>
      <w:r>
        <w:rPr>
          <w:rFonts w:ascii="Times New Roman"/>
          <w:b w:val="false"/>
          <w:i w:val="false"/>
          <w:color w:val="000000"/>
          <w:sz w:val="28"/>
        </w:rPr>
        <w:t>
      6) мемлекеттiк ветеринариялық-санитариялық бақылауға және қадағалауға жататын орны ауыстырылатын (тасымалданатын) объектiлер (бұдан әрi - орны ауыстырылатын (тасымалданатын) объектiлер) - жануарлар, жануарлардың жыныстық және соматикалық жасушалары, жануарлар ауруларын қоздырғыштардың штаммдары, жануарлардан алынатын өнiмдер мен шикiзат, ветеринариялық препараттар, жемшөп пен жемшөп қоспалары, патологиялық материал немесе олардан алынатын сынамалар, судың, ауаның, топырақ қабатының, өсiмдiктердiң сынамалары, ветеринариялық және зоогигиеналық мақсаттағы бұйымдар мен атрибуттар, сондай-ақ оларды буып-түю және тасымалдау үшiн пайдаланылатын ыдыстың барлық түрлерi және осындай орны;</w:t>
      </w:r>
    </w:p>
    <w:bookmarkEnd w:id="83"/>
    <w:bookmarkStart w:name="z96" w:id="84"/>
    <w:p>
      <w:pPr>
        <w:spacing w:after="0"/>
        <w:ind w:left="0"/>
        <w:jc w:val="both"/>
      </w:pPr>
      <w:r>
        <w:rPr>
          <w:rFonts w:ascii="Times New Roman"/>
          <w:b w:val="false"/>
          <w:i w:val="false"/>
          <w:color w:val="000000"/>
          <w:sz w:val="28"/>
        </w:rPr>
        <w:t>
      7) құжаттамалық мемлекеттік ветеринариялық-санитариялық бақылау - тиісті аумақтағы эпизоотиялық жағдайдың бағалануын ескере отырып, өткізілетін (тасымалданатын) объектілердің қауіпсіздігін, экспортына, импортына және транзитіне арналған рұқсаттардың бар-жоғын, сондай-ақ берілген құжаттар мазмұнының Еуразиялық экономикалық одақтың Бірыңғай ветеринариялық (ветеринариялық-санитариялық) талаптарына сәйкестігін растайтын құжаттарды тексеру;</w:t>
      </w:r>
    </w:p>
    <w:bookmarkEnd w:id="84"/>
    <w:bookmarkStart w:name="z97" w:id="85"/>
    <w:p>
      <w:pPr>
        <w:spacing w:after="0"/>
        <w:ind w:left="0"/>
        <w:jc w:val="both"/>
      </w:pPr>
      <w:r>
        <w:rPr>
          <w:rFonts w:ascii="Times New Roman"/>
          <w:b w:val="false"/>
          <w:i w:val="false"/>
          <w:color w:val="000000"/>
          <w:sz w:val="28"/>
        </w:rPr>
        <w:t>
      8) физикалық мемлекеттік ветеринариялық-санитариялық бақылау - мемлекеттік ветеринариялық-санитариялық бақыланатын және қадағаланатын орны ауыстырылатын (тасымалданатын) объектілерді жете тексеру және жануарларды, жануарлардан алынатын өнім мен шикізатты ветеринариялық қарап-тексеру, ұсынылған ветеринариялық ілеспе құжаттарда көрсетілген деректерге сәйкестікті тексеру, оларда көрсетілмеген объектілердің бар болуын, сондай-ақ үйлеспейтін объектілердің бірге орны ауыстырылуын (тасымалдануын) болғызбау, көлік құралының орын ауыстыру (тасымалдау) шарттары мен режиміне, орамның және таңбалаудың белгіленген ветеринариялық-санитариялық талаптарға сәйкестігін бақылау;</w:t>
      </w:r>
    </w:p>
    <w:bookmarkEnd w:id="85"/>
    <w:bookmarkStart w:name="z98" w:id="86"/>
    <w:p>
      <w:pPr>
        <w:spacing w:after="0"/>
        <w:ind w:left="0"/>
        <w:jc w:val="both"/>
      </w:pPr>
      <w:r>
        <w:rPr>
          <w:rFonts w:ascii="Times New Roman"/>
          <w:b w:val="false"/>
          <w:i w:val="false"/>
          <w:color w:val="000000"/>
          <w:sz w:val="28"/>
        </w:rPr>
        <w:t>
      9) зертханалық мемлекеттік ветеринариялық-санитариялық бақылау -тасымалданатын бақылаудағы тауарларды тексеру кезінде көрінетін органолептикалық өзгерістер анықталған және жануарлардың жұқпалы ауруларын болғызбаған жағдайларда осы мақсаттарға аккредиттелген зертханаларда зерттеулер жүргізу жолымен жүзеге асырылады.</w:t>
      </w:r>
    </w:p>
    <w:bookmarkEnd w:id="86"/>
    <w:bookmarkStart w:name="z99" w:id="87"/>
    <w:p>
      <w:pPr>
        <w:spacing w:after="0"/>
        <w:ind w:left="0"/>
        <w:jc w:val="both"/>
      </w:pPr>
      <w:r>
        <w:rPr>
          <w:rFonts w:ascii="Times New Roman"/>
          <w:b w:val="false"/>
          <w:i w:val="false"/>
          <w:color w:val="000000"/>
          <w:sz w:val="28"/>
        </w:rPr>
        <w:t>
      3. Орны ауыстырылатын (тасымалданатын) объектілер мiндеттi мемлекеттік ветеринариялық-санитариялық бақылауға және қадағалауға жатады.</w:t>
      </w:r>
    </w:p>
    <w:bookmarkEnd w:id="87"/>
    <w:bookmarkStart w:name="z100" w:id="88"/>
    <w:p>
      <w:pPr>
        <w:spacing w:after="0"/>
        <w:ind w:left="0"/>
        <w:jc w:val="both"/>
      </w:pPr>
      <w:r>
        <w:rPr>
          <w:rFonts w:ascii="Times New Roman"/>
          <w:b w:val="false"/>
          <w:i w:val="false"/>
          <w:color w:val="000000"/>
          <w:sz w:val="28"/>
        </w:rPr>
        <w:t>
      4. Қазақстан Республикасының аумағына басқа мемлекеттерден жануарлардың жұқпалы және экзотикалық ауруларының әкелiнуi мен таралуының алдын алу мақсатында мемлекеттік ветеринариялық-санитариялық бақылауды және қадағалауды жүзеге асыру үшін ветеринария саласындағы уәкiлеттi орган шекаралық және кедендік пункттерде (Еуразиялық экономикалық одақтың шекарасымен тұспа-тұс келетін Қазақстан Республикасының Мемлекеттік шекарасы арқылы өткізу пункттері),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уәкілетті орган айқындаған өзге де орындарда ВББ ұйымдастырылады.</w:t>
      </w:r>
    </w:p>
    <w:bookmarkEnd w:id="88"/>
    <w:p>
      <w:pPr>
        <w:spacing w:after="0"/>
        <w:ind w:left="0"/>
        <w:jc w:val="both"/>
      </w:pPr>
      <w:r>
        <w:rPr>
          <w:rFonts w:ascii="Times New Roman"/>
          <w:b w:val="false"/>
          <w:i w:val="false"/>
          <w:color w:val="000000"/>
          <w:sz w:val="28"/>
        </w:rPr>
        <w:t xml:space="preserve">
      ВББ-да мемлекеттік ветеринариялық-санитариялық бақылау және қадағалауды мемлекеттік ветеринариялық-санитариялық инспекторлар жүзеге асырады. </w:t>
      </w:r>
    </w:p>
    <w:bookmarkStart w:name="z101" w:id="89"/>
    <w:p>
      <w:pPr>
        <w:spacing w:after="0"/>
        <w:ind w:left="0"/>
        <w:jc w:val="both"/>
      </w:pPr>
      <w:r>
        <w:rPr>
          <w:rFonts w:ascii="Times New Roman"/>
          <w:b w:val="false"/>
          <w:i w:val="false"/>
          <w:color w:val="000000"/>
          <w:sz w:val="28"/>
        </w:rPr>
        <w:t xml:space="preserve">
      5. ВББ-ның Мемлекеттік ветеринариялық-санитариялық инспекторлары ветеринариялық қарап-тексеруді (жете тексеруді), диагностиканы немесе ветеринариялық-санитариялық сараптаманы жүргізу кезеңінде, сондай-ақ олар ветеринариялық құжаттарсыз тасымалданған кезде немесе ветеринариялық (ветеринариялық-санитариялық) қағидаларға, талаптарға сәйкес келмеген жағдайларда, ВББ-да Заңның 17-бабы </w:t>
      </w:r>
      <w:r>
        <w:rPr>
          <w:rFonts w:ascii="Times New Roman"/>
          <w:b w:val="false"/>
          <w:i w:val="false"/>
          <w:color w:val="000000"/>
          <w:sz w:val="28"/>
        </w:rPr>
        <w:t>6-1) тармақшасына</w:t>
      </w:r>
      <w:r>
        <w:rPr>
          <w:rFonts w:ascii="Times New Roman"/>
          <w:b w:val="false"/>
          <w:i w:val="false"/>
          <w:color w:val="000000"/>
          <w:sz w:val="28"/>
        </w:rPr>
        <w:t xml:space="preserve"> сәйкес көлік құралдарын тоқтатуға және орны ауыстырылатын (тасымалданатын) объектілерді кідіртуге құқығы бар.</w:t>
      </w:r>
    </w:p>
    <w:bookmarkEnd w:id="89"/>
    <w:bookmarkStart w:name="z102" w:id="90"/>
    <w:p>
      <w:pPr>
        <w:spacing w:after="0"/>
        <w:ind w:left="0"/>
        <w:jc w:val="left"/>
      </w:pPr>
      <w:r>
        <w:rPr>
          <w:rFonts w:ascii="Times New Roman"/>
          <w:b/>
          <w:i w:val="false"/>
          <w:color w:val="000000"/>
        </w:rPr>
        <w:t xml:space="preserve"> 2-тарау. ВББ-да мемлекеттік ветеринариялық-санитариялық бақылауды және қадағалауды жүзеге асыру тәртібі</w:t>
      </w:r>
    </w:p>
    <w:bookmarkEnd w:id="90"/>
    <w:bookmarkStart w:name="z103" w:id="91"/>
    <w:p>
      <w:pPr>
        <w:spacing w:after="0"/>
        <w:ind w:left="0"/>
        <w:jc w:val="both"/>
      </w:pPr>
      <w:r>
        <w:rPr>
          <w:rFonts w:ascii="Times New Roman"/>
          <w:b w:val="false"/>
          <w:i w:val="false"/>
          <w:color w:val="000000"/>
          <w:sz w:val="28"/>
        </w:rPr>
        <w:t>
      6. ВББ-ның мемлекеттік ветеринариялық-санитариялық инспекторлары орны ауыстырылатын (тасымалданатын) объектілерді тасымалдау кезінде ВББ-да құжаттамалық мемлекеттік ветеринариялық-санитариялық бақылауды, орны ауыстырылатын (тасымалданатын) объектілерді физикалық мемлекеттік ветеринариялық-санитариялық бақылауды (орны ауыстырылатын (тасымалданатын) объектілерді қарап-тексеру (жете тексеру) және зертханалық зерттеу үшін зертханалық мемлекеттік ветеринариялық-санитариялық бақылау (сынамалар алу (қажет болса)) жүзеге асырады.</w:t>
      </w:r>
    </w:p>
    <w:bookmarkEnd w:id="91"/>
    <w:bookmarkStart w:name="z104" w:id="92"/>
    <w:p>
      <w:pPr>
        <w:spacing w:after="0"/>
        <w:ind w:left="0"/>
        <w:jc w:val="both"/>
      </w:pPr>
      <w:r>
        <w:rPr>
          <w:rFonts w:ascii="Times New Roman"/>
          <w:b w:val="false"/>
          <w:i w:val="false"/>
          <w:color w:val="000000"/>
          <w:sz w:val="28"/>
        </w:rPr>
        <w:t>
      7. Құжаттамалық бақылауға:</w:t>
      </w:r>
    </w:p>
    <w:bookmarkEnd w:id="92"/>
    <w:bookmarkStart w:name="z105" w:id="93"/>
    <w:p>
      <w:pPr>
        <w:spacing w:after="0"/>
        <w:ind w:left="0"/>
        <w:jc w:val="both"/>
      </w:pPr>
      <w:r>
        <w:rPr>
          <w:rFonts w:ascii="Times New Roman"/>
          <w:b w:val="false"/>
          <w:i w:val="false"/>
          <w:color w:val="000000"/>
          <w:sz w:val="28"/>
        </w:rPr>
        <w:t>
      1) орны ауыстырылатын (тасымалданатын) объектілерге ветеринариялық ілеспе құжаттың (ветеринариялық сертификаттың) болуын;</w:t>
      </w:r>
    </w:p>
    <w:bookmarkEnd w:id="93"/>
    <w:p>
      <w:pPr>
        <w:spacing w:after="0"/>
        <w:ind w:left="0"/>
        <w:jc w:val="both"/>
      </w:pPr>
      <w:r>
        <w:rPr>
          <w:rFonts w:ascii="Times New Roman"/>
          <w:b w:val="false"/>
          <w:i w:val="false"/>
          <w:color w:val="000000"/>
          <w:sz w:val="28"/>
        </w:rPr>
        <w:t>
      ветеринариялық сертификат:</w:t>
      </w:r>
    </w:p>
    <w:p>
      <w:pPr>
        <w:spacing w:after="0"/>
        <w:ind w:left="0"/>
        <w:jc w:val="both"/>
      </w:pPr>
      <w:r>
        <w:rPr>
          <w:rFonts w:ascii="Times New Roman"/>
          <w:b w:val="false"/>
          <w:i w:val="false"/>
          <w:color w:val="000000"/>
          <w:sz w:val="28"/>
        </w:rPr>
        <w:t>
      ветеринариялық препараттардың, азықтық қоспалар дайындаушы-кәсіпорын беретін, олардың сапасы мен қауіпсіздігін растайтын құжатпен сүйемелденеді;</w:t>
      </w:r>
    </w:p>
    <w:p>
      <w:pPr>
        <w:spacing w:after="0"/>
        <w:ind w:left="0"/>
        <w:jc w:val="both"/>
      </w:pPr>
      <w:r>
        <w:rPr>
          <w:rFonts w:ascii="Times New Roman"/>
          <w:b w:val="false"/>
          <w:i w:val="false"/>
          <w:color w:val="000000"/>
          <w:sz w:val="28"/>
        </w:rPr>
        <w:t>
      жеке тұлғалар жеке пайдалану үшін тасымалдайтын, саны 2 бастан аспайтын иттер мен мысықтар, сондай-ақ халықаралық паспортты алып жүру арқылы спорттық жылқылар, онда жөнелтер алдында 5 (бес) күнге дейінгі кезеңде клиникалық тексеру жүргізу туралы құзыретті органның белгісі болған жағдайда;</w:t>
      </w:r>
    </w:p>
    <w:p>
      <w:pPr>
        <w:spacing w:after="0"/>
        <w:ind w:left="0"/>
        <w:jc w:val="both"/>
      </w:pPr>
      <w:r>
        <w:rPr>
          <w:rFonts w:ascii="Times New Roman"/>
          <w:b w:val="false"/>
          <w:i w:val="false"/>
          <w:color w:val="000000"/>
          <w:sz w:val="28"/>
        </w:rPr>
        <w:t>
      жеке тұлғалардың жеке пайдалануы үшін көрсетілген өнімді өндіруші елдің және әкету елінің эпизоотиялық жағынан саламатты болған жағдайда, зауыттық орамдағы жануарлардан алынатын дайын өнімді бір жеке тұлғаға есептегенде 5 (бес) килограммға дейін қоса алғанда, орны ауыстырылатын (тасымалданатын) объектілерді жеке пайдалануға арналған қол жүгін, багажы мен почта жөнелтілімдерін әкелу кезінде талап етілмейді;</w:t>
      </w:r>
    </w:p>
    <w:bookmarkStart w:name="z106" w:id="94"/>
    <w:p>
      <w:pPr>
        <w:spacing w:after="0"/>
        <w:ind w:left="0"/>
        <w:jc w:val="both"/>
      </w:pPr>
      <w:r>
        <w:rPr>
          <w:rFonts w:ascii="Times New Roman"/>
          <w:b w:val="false"/>
          <w:i w:val="false"/>
          <w:color w:val="000000"/>
          <w:sz w:val="28"/>
        </w:rPr>
        <w:t>
      2) ветеринариялық ілеспе құжаттың дұрыс (толық) толтырылуы;</w:t>
      </w:r>
    </w:p>
    <w:bookmarkEnd w:id="94"/>
    <w:bookmarkStart w:name="z107" w:id="95"/>
    <w:p>
      <w:pPr>
        <w:spacing w:after="0"/>
        <w:ind w:left="0"/>
        <w:jc w:val="both"/>
      </w:pPr>
      <w:r>
        <w:rPr>
          <w:rFonts w:ascii="Times New Roman"/>
          <w:b w:val="false"/>
          <w:i w:val="false"/>
          <w:color w:val="000000"/>
          <w:sz w:val="28"/>
        </w:rPr>
        <w:t>
      3) экспорттаушы елдің құзыретті органының қолдары мен мөр бедерлері болған жағдайда;</w:t>
      </w:r>
    </w:p>
    <w:bookmarkEnd w:id="95"/>
    <w:bookmarkStart w:name="z108" w:id="96"/>
    <w:p>
      <w:pPr>
        <w:spacing w:after="0"/>
        <w:ind w:left="0"/>
        <w:jc w:val="both"/>
      </w:pPr>
      <w:r>
        <w:rPr>
          <w:rFonts w:ascii="Times New Roman"/>
          <w:b w:val="false"/>
          <w:i w:val="false"/>
          <w:color w:val="000000"/>
          <w:sz w:val="28"/>
        </w:rPr>
        <w:t>
      4) орны ауыстырылатын (тасымалданатын) объектінің экспорттаушы немесе импорттаушы елдің ветеринариялық-санитариялық талаптарына сәйкестігін растайтын ілеспе ветеринариялық құжатта мәліметтердің болуы;</w:t>
      </w:r>
    </w:p>
    <w:bookmarkEnd w:id="96"/>
    <w:bookmarkStart w:name="z109" w:id="97"/>
    <w:p>
      <w:pPr>
        <w:spacing w:after="0"/>
        <w:ind w:left="0"/>
        <w:jc w:val="both"/>
      </w:pPr>
      <w:r>
        <w:rPr>
          <w:rFonts w:ascii="Times New Roman"/>
          <w:b w:val="false"/>
          <w:i w:val="false"/>
          <w:color w:val="000000"/>
          <w:sz w:val="28"/>
        </w:rPr>
        <w:t xml:space="preserve">
      5) орны ауыстырылатын (тасымалданатын) объект туралы мәліметтердің және импортқа, экспортқа, транзитке рұқсат нөмірінің нысаны Қазақстан Республикасы Ауыл шаруашылығы министрінің 2014 жылғы 9 желтоқсандағы № 16-04/647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10254 болып тіркелген) бекітілген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қағидаларында көзделген тізілімінен алынған үзінді көшірме деректеріне сәйкестігін тексеру кіреді (Қазақстан Республикасының және Еуразиялық экономикалық одақтың заңнамасына сәйкес импортына, экспортына, транзитіне рұқсаты болуы тиіс орны ауыстырылатын (тасымалданатын) объектілерге қолданылады);</w:t>
      </w:r>
    </w:p>
    <w:bookmarkEnd w:id="97"/>
    <w:bookmarkStart w:name="z110" w:id="98"/>
    <w:p>
      <w:pPr>
        <w:spacing w:after="0"/>
        <w:ind w:left="0"/>
        <w:jc w:val="both"/>
      </w:pPr>
      <w:r>
        <w:rPr>
          <w:rFonts w:ascii="Times New Roman"/>
          <w:b w:val="false"/>
          <w:i w:val="false"/>
          <w:color w:val="000000"/>
          <w:sz w:val="28"/>
        </w:rPr>
        <w:t>
      6) орны ауыстырылатын (тасымалданатын) объектілерге берілген ветеринариялық ілеспе құжаттар мазмұнының сәйкестігі;</w:t>
      </w:r>
    </w:p>
    <w:bookmarkEnd w:id="98"/>
    <w:bookmarkStart w:name="z111" w:id="99"/>
    <w:p>
      <w:pPr>
        <w:spacing w:after="0"/>
        <w:ind w:left="0"/>
        <w:jc w:val="both"/>
      </w:pPr>
      <w:r>
        <w:rPr>
          <w:rFonts w:ascii="Times New Roman"/>
          <w:b w:val="false"/>
          <w:i w:val="false"/>
          <w:color w:val="000000"/>
          <w:sz w:val="28"/>
        </w:rPr>
        <w:t>
      7) ұсынылған ветеринариялық ілеспе құжаттарда, көліктік (тасымалдау) құжаттарда мәліметтердің қайшылықтары болмаған;</w:t>
      </w:r>
    </w:p>
    <w:bookmarkEnd w:id="99"/>
    <w:bookmarkStart w:name="z112" w:id="100"/>
    <w:p>
      <w:pPr>
        <w:spacing w:after="0"/>
        <w:ind w:left="0"/>
        <w:jc w:val="both"/>
      </w:pPr>
      <w:r>
        <w:rPr>
          <w:rFonts w:ascii="Times New Roman"/>
          <w:b w:val="false"/>
          <w:i w:val="false"/>
          <w:color w:val="000000"/>
          <w:sz w:val="28"/>
        </w:rPr>
        <w:t>
      8) Еуразиялық экономикалық одақтың және Қазақстан Республикасының уәкілетті органдарының орны ауыстырылатын (тасымалданатын) объектілерге шектеулері мен тыйым салуының болмауы;</w:t>
      </w:r>
    </w:p>
    <w:bookmarkEnd w:id="100"/>
    <w:bookmarkStart w:name="z113" w:id="101"/>
    <w:p>
      <w:pPr>
        <w:spacing w:after="0"/>
        <w:ind w:left="0"/>
        <w:jc w:val="both"/>
      </w:pPr>
      <w:r>
        <w:rPr>
          <w:rFonts w:ascii="Times New Roman"/>
          <w:b w:val="false"/>
          <w:i w:val="false"/>
          <w:color w:val="000000"/>
          <w:sz w:val="28"/>
        </w:rPr>
        <w:t xml:space="preserve">
      9) Қазақстан Республикасының және Еуразиялық экономикалық одақтың заңнамасында белгіленген жағдайларда Кеден одағының кедендік аумағына әкелінетін бақылауға жататын тауарларды өндіруді, өңдеуді және (немесе) сақтауды жүзеге асыратын ұйымдар мен адамдардың тізілімінде, Еуразиялық экономикалық одақтың бір мүше-мемлекеттен басқа мүше мемлекетке тасымалданатын орны ауыстырылатын (тасымалданатын) объектілерді жүзеге асыратын ұйымдар мен адамдардың тізілімінде болуын тексеру кіреді. </w:t>
      </w:r>
    </w:p>
    <w:bookmarkEnd w:id="101"/>
    <w:bookmarkStart w:name="z114" w:id="102"/>
    <w:p>
      <w:pPr>
        <w:spacing w:after="0"/>
        <w:ind w:left="0"/>
        <w:jc w:val="both"/>
      </w:pPr>
      <w:r>
        <w:rPr>
          <w:rFonts w:ascii="Times New Roman"/>
          <w:b w:val="false"/>
          <w:i w:val="false"/>
          <w:color w:val="000000"/>
          <w:sz w:val="28"/>
        </w:rPr>
        <w:t>
      8. Құжаттамалық бақылаудың нәтижесі:</w:t>
      </w:r>
    </w:p>
    <w:bookmarkEnd w:id="102"/>
    <w:bookmarkStart w:name="z115" w:id="103"/>
    <w:p>
      <w:pPr>
        <w:spacing w:after="0"/>
        <w:ind w:left="0"/>
        <w:jc w:val="both"/>
      </w:pPr>
      <w:r>
        <w:rPr>
          <w:rFonts w:ascii="Times New Roman"/>
          <w:b w:val="false"/>
          <w:i w:val="false"/>
          <w:color w:val="000000"/>
          <w:sz w:val="28"/>
        </w:rPr>
        <w:t>
      1) ұсынылған құжаттардың белгіленген талаптарға сәйкестігін не сәйкес еместігін анықтау;</w:t>
      </w:r>
    </w:p>
    <w:bookmarkEnd w:id="103"/>
    <w:bookmarkStart w:name="z116" w:id="104"/>
    <w:p>
      <w:pPr>
        <w:spacing w:after="0"/>
        <w:ind w:left="0"/>
        <w:jc w:val="both"/>
      </w:pPr>
      <w:r>
        <w:rPr>
          <w:rFonts w:ascii="Times New Roman"/>
          <w:b w:val="false"/>
          <w:i w:val="false"/>
          <w:color w:val="000000"/>
          <w:sz w:val="28"/>
        </w:rPr>
        <w:t>
      2) орны ауыстырылатын (тасымалданатын) объектіні әкелуге, әкетуге, транзитке, өткізуге Еуразиялық экономикалық одақтың және Қазақстан Республикасының уәкілетті органдарының құжаттарының болуын не болмауын не тыйым салу немесе шектеу фактісін анықтау болып табылады.</w:t>
      </w:r>
    </w:p>
    <w:bookmarkEnd w:id="104"/>
    <w:bookmarkStart w:name="z117" w:id="105"/>
    <w:p>
      <w:pPr>
        <w:spacing w:after="0"/>
        <w:ind w:left="0"/>
        <w:jc w:val="both"/>
      </w:pPr>
      <w:r>
        <w:rPr>
          <w:rFonts w:ascii="Times New Roman"/>
          <w:b w:val="false"/>
          <w:i w:val="false"/>
          <w:color w:val="000000"/>
          <w:sz w:val="28"/>
        </w:rPr>
        <w:t>
      9. Орны ауыстырылатын (тасымалданатын) объектіні физикалық мемлекеттік ветеринариялық-санитариялық бақылау:</w:t>
      </w:r>
    </w:p>
    <w:bookmarkEnd w:id="105"/>
    <w:bookmarkStart w:name="z118" w:id="106"/>
    <w:p>
      <w:pPr>
        <w:spacing w:after="0"/>
        <w:ind w:left="0"/>
        <w:jc w:val="both"/>
      </w:pPr>
      <w:r>
        <w:rPr>
          <w:rFonts w:ascii="Times New Roman"/>
          <w:b w:val="false"/>
          <w:i w:val="false"/>
          <w:color w:val="000000"/>
          <w:sz w:val="28"/>
        </w:rPr>
        <w:t>
      1) орны ауыстырылатын (тасымалданатын) объектінің атауының, оның салмағының (көлемінің), жалпы санының таңбалау деректеріне және ілеспе ветеринариялық құжат мәліметтеріне сәйкестігін тексеруді;</w:t>
      </w:r>
    </w:p>
    <w:bookmarkEnd w:id="106"/>
    <w:bookmarkStart w:name="z119" w:id="107"/>
    <w:p>
      <w:pPr>
        <w:spacing w:after="0"/>
        <w:ind w:left="0"/>
        <w:jc w:val="both"/>
      </w:pPr>
      <w:r>
        <w:rPr>
          <w:rFonts w:ascii="Times New Roman"/>
          <w:b w:val="false"/>
          <w:i w:val="false"/>
          <w:color w:val="000000"/>
          <w:sz w:val="28"/>
        </w:rPr>
        <w:t>
      2) көлік құралына қойылатын ветеринариялық (ветеринариялық-санитариялық) талаптардың сақталуын тексеруді;</w:t>
      </w:r>
    </w:p>
    <w:bookmarkEnd w:id="107"/>
    <w:bookmarkStart w:name="z120" w:id="108"/>
    <w:p>
      <w:pPr>
        <w:spacing w:after="0"/>
        <w:ind w:left="0"/>
        <w:jc w:val="both"/>
      </w:pPr>
      <w:r>
        <w:rPr>
          <w:rFonts w:ascii="Times New Roman"/>
          <w:b w:val="false"/>
          <w:i w:val="false"/>
          <w:color w:val="000000"/>
          <w:sz w:val="28"/>
        </w:rPr>
        <w:t>
      3) орны ауыстырылатын (тасымалданатын) объектіні тасымалдау режимі мен шарттарына қойылатын ветеринариялық (ветеринариялық-санитариялық) талаптардың сақталуын тексеруді;</w:t>
      </w:r>
    </w:p>
    <w:bookmarkEnd w:id="108"/>
    <w:bookmarkStart w:name="z121" w:id="109"/>
    <w:p>
      <w:pPr>
        <w:spacing w:after="0"/>
        <w:ind w:left="0"/>
        <w:jc w:val="both"/>
      </w:pPr>
      <w:r>
        <w:rPr>
          <w:rFonts w:ascii="Times New Roman"/>
          <w:b w:val="false"/>
          <w:i w:val="false"/>
          <w:color w:val="000000"/>
          <w:sz w:val="28"/>
        </w:rPr>
        <w:t>
      4) орны ауыстырылатын (тасымалданатын) объектіні ветеринариялық тексеру (тасымалдау талаптарына сәйкестігі), ал тірі жануарларды тасымалдау кезінде (қажет болса) термометрия жүргізу, пульсті және тыныс алуды өлшеуді;</w:t>
      </w:r>
    </w:p>
    <w:bookmarkEnd w:id="109"/>
    <w:bookmarkStart w:name="z122" w:id="110"/>
    <w:p>
      <w:pPr>
        <w:spacing w:after="0"/>
        <w:ind w:left="0"/>
        <w:jc w:val="both"/>
      </w:pPr>
      <w:r>
        <w:rPr>
          <w:rFonts w:ascii="Times New Roman"/>
          <w:b w:val="false"/>
          <w:i w:val="false"/>
          <w:color w:val="000000"/>
          <w:sz w:val="28"/>
        </w:rPr>
        <w:t>
      5) буып-түю мен таңбалаудың белгіленген талаптарға сәйкестігін тексеруді қамтиды.</w:t>
      </w:r>
    </w:p>
    <w:bookmarkEnd w:id="110"/>
    <w:bookmarkStart w:name="z123" w:id="111"/>
    <w:p>
      <w:pPr>
        <w:spacing w:after="0"/>
        <w:ind w:left="0"/>
        <w:jc w:val="both"/>
      </w:pPr>
      <w:r>
        <w:rPr>
          <w:rFonts w:ascii="Times New Roman"/>
          <w:b w:val="false"/>
          <w:i w:val="false"/>
          <w:color w:val="000000"/>
          <w:sz w:val="28"/>
        </w:rPr>
        <w:t>
      10. Орны ауыстырылатын (тасымалданатын) объектіні қарап-тексеру (жете тексеру) көлік компаниясы өкілінің немесе өнімді тасымалдау кезеңінде жүк алушының/жүк жөнелтушінің өкілі болып табылатын өкілдің қатысуымен жүзеге асырылады.</w:t>
      </w:r>
    </w:p>
    <w:bookmarkEnd w:id="111"/>
    <w:p>
      <w:pPr>
        <w:spacing w:after="0"/>
        <w:ind w:left="0"/>
        <w:jc w:val="both"/>
      </w:pPr>
      <w:r>
        <w:rPr>
          <w:rFonts w:ascii="Times New Roman"/>
          <w:b w:val="false"/>
          <w:i w:val="false"/>
          <w:color w:val="000000"/>
          <w:sz w:val="28"/>
        </w:rPr>
        <w:t xml:space="preserve">
      Қарап-тексеру (жете тексеру) нәтижелері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ветеринариялық-санитариялық тексеру (тексеру) актісі жасалады.</w:t>
      </w:r>
    </w:p>
    <w:bookmarkStart w:name="z124" w:id="112"/>
    <w:p>
      <w:pPr>
        <w:spacing w:after="0"/>
        <w:ind w:left="0"/>
        <w:jc w:val="both"/>
      </w:pPr>
      <w:r>
        <w:rPr>
          <w:rFonts w:ascii="Times New Roman"/>
          <w:b w:val="false"/>
          <w:i w:val="false"/>
          <w:color w:val="000000"/>
          <w:sz w:val="28"/>
        </w:rPr>
        <w:t>
      11. Айқындаулар кезінде зертханалық зерттеулер үшін сынама алу:</w:t>
      </w:r>
    </w:p>
    <w:bookmarkEnd w:id="112"/>
    <w:bookmarkStart w:name="z125" w:id="113"/>
    <w:p>
      <w:pPr>
        <w:spacing w:after="0"/>
        <w:ind w:left="0"/>
        <w:jc w:val="both"/>
      </w:pPr>
      <w:r>
        <w:rPr>
          <w:rFonts w:ascii="Times New Roman"/>
          <w:b w:val="false"/>
          <w:i w:val="false"/>
          <w:color w:val="000000"/>
          <w:sz w:val="28"/>
        </w:rPr>
        <w:t>
      1) жануарды кейін оқшаулай отырып, олардың клиникалық жағдайының өзгеруі. Жануарлардың аса қауіпті ауруларын анықтау мақсатында қанның, сілекейдің, мұрын ағындыларының, экскрименттердің сынамаларын іріктеу;</w:t>
      </w:r>
    </w:p>
    <w:bookmarkEnd w:id="113"/>
    <w:bookmarkStart w:name="z126" w:id="114"/>
    <w:p>
      <w:pPr>
        <w:spacing w:after="0"/>
        <w:ind w:left="0"/>
        <w:jc w:val="both"/>
      </w:pPr>
      <w:r>
        <w:rPr>
          <w:rFonts w:ascii="Times New Roman"/>
          <w:b w:val="false"/>
          <w:i w:val="false"/>
          <w:color w:val="000000"/>
          <w:sz w:val="28"/>
        </w:rPr>
        <w:t>
      2) диагнозын белгілеу мақсатында жануардың өлім-жітімі (патологиялық материал алу);</w:t>
      </w:r>
    </w:p>
    <w:bookmarkEnd w:id="114"/>
    <w:bookmarkStart w:name="z127" w:id="115"/>
    <w:p>
      <w:pPr>
        <w:spacing w:after="0"/>
        <w:ind w:left="0"/>
        <w:jc w:val="both"/>
      </w:pPr>
      <w:r>
        <w:rPr>
          <w:rFonts w:ascii="Times New Roman"/>
          <w:b w:val="false"/>
          <w:i w:val="false"/>
          <w:color w:val="000000"/>
          <w:sz w:val="28"/>
        </w:rPr>
        <w:t>
      3) дефростацияның, бүлінудің, тұтастығының, таңбалауының, бұзылуының белгілері, бөтен иістің болуы, орны ауыстырылатын (тасымалданатын) объектілердің ағуы анықталған кезде жүзеге асырылады.</w:t>
      </w:r>
    </w:p>
    <w:bookmarkEnd w:id="115"/>
    <w:p>
      <w:pPr>
        <w:spacing w:after="0"/>
        <w:ind w:left="0"/>
        <w:jc w:val="both"/>
      </w:pPr>
      <w:r>
        <w:rPr>
          <w:rFonts w:ascii="Times New Roman"/>
          <w:b w:val="false"/>
          <w:i w:val="false"/>
          <w:color w:val="000000"/>
          <w:sz w:val="28"/>
        </w:rPr>
        <w:t>
      Іріктеп алынған материалдар зерттеулер жүргізу үшін ілеспе құжатпен бірге жақын жердегі ветеринариялық зертханаға жолданады.</w:t>
      </w:r>
    </w:p>
    <w:p>
      <w:pPr>
        <w:spacing w:after="0"/>
        <w:ind w:left="0"/>
        <w:jc w:val="both"/>
      </w:pPr>
      <w:r>
        <w:rPr>
          <w:rFonts w:ascii="Times New Roman"/>
          <w:b w:val="false"/>
          <w:i w:val="false"/>
          <w:color w:val="000000"/>
          <w:sz w:val="28"/>
        </w:rPr>
        <w:t>
      Ветеринария саласындағы зертханалық зерттеулер халықаралық және ұлттық стандарттарда, сондай-ақ өнімдердің түріне, оларды зерттеу әдісіне және зерттелетін қауіпсіздік көрсеткішіне байланысты Халықаралық эпизоотиялық бюро аясында әзірленген стандарттарда, нұсқамаларда және ұсынымдарда белгіленген мерзімдерде, Еуразиялық экономикалық комиссия Кеңесінің 2014 жылғы 9 қазандағы № 94 шешімімен бекітілген Ветеринариялық бақылауға (қадағалауға) жататын объектілерге бірлескен тексерулер жүргізудің және тауарлардың (өнімдердің) сынамаларын іріктеудің бірыңғай тәртібі туралы ережеге, Еуразиялық экономикалық комиссия Кеңесінің 2017 жылғы 10 қарашадағы № 80 шешімімен бекітілген Ветеринариялық бақылауды (қадағалауды) жүзеге асыру кезінде зертханалық зерттеулер (сынақтар) жүргізуді ұйымдастыру қағидаларына сәйкес жүргізіледі.</w:t>
      </w:r>
    </w:p>
    <w:bookmarkStart w:name="z128" w:id="116"/>
    <w:p>
      <w:pPr>
        <w:spacing w:after="0"/>
        <w:ind w:left="0"/>
        <w:jc w:val="both"/>
      </w:pPr>
      <w:r>
        <w:rPr>
          <w:rFonts w:ascii="Times New Roman"/>
          <w:b w:val="false"/>
          <w:i w:val="false"/>
          <w:color w:val="000000"/>
          <w:sz w:val="28"/>
        </w:rPr>
        <w:t xml:space="preserve">
      12. Орны ауыстырылатын (тасымалданатын) объектіге қойылатын Қазақстан Республикасының мен Еуразиялық экономикалық одақтың заңнамасы талаптарының бұзылуы анықталған жағдайда, мемлекеттік ветеринариялық-санитариялық инспектор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орны ауыстырылатын (тасымалданатын) объектілерді өткізу кезінде ветеринариялық-санитариялық талаптардың бұзылуы туралы акт жасайды.</w:t>
      </w:r>
    </w:p>
    <w:bookmarkEnd w:id="116"/>
    <w:bookmarkStart w:name="z129" w:id="117"/>
    <w:p>
      <w:pPr>
        <w:spacing w:after="0"/>
        <w:ind w:left="0"/>
        <w:jc w:val="both"/>
      </w:pPr>
      <w:r>
        <w:rPr>
          <w:rFonts w:ascii="Times New Roman"/>
          <w:b w:val="false"/>
          <w:i w:val="false"/>
          <w:color w:val="000000"/>
          <w:sz w:val="28"/>
        </w:rPr>
        <w:t>
      13. ВББ-ның мемлекеттік ветеринариялық-санитариялық инспекторлары мемлекеттік ветеринариялық-санитариялық бақылау және қадағалау нәтижелерінің негізінде орны ауыстырылатын (тасымалданатын) объектілердің орнын ауыстыруы кезінде мынадай шешімдердің бірін қабылдайды:</w:t>
      </w:r>
    </w:p>
    <w:bookmarkEnd w:id="117"/>
    <w:bookmarkStart w:name="z130" w:id="118"/>
    <w:p>
      <w:pPr>
        <w:spacing w:after="0"/>
        <w:ind w:left="0"/>
        <w:jc w:val="both"/>
      </w:pPr>
      <w:r>
        <w:rPr>
          <w:rFonts w:ascii="Times New Roman"/>
          <w:b w:val="false"/>
          <w:i w:val="false"/>
          <w:color w:val="000000"/>
          <w:sz w:val="28"/>
        </w:rPr>
        <w:t>
      1) рұқсат беру (өткізу) туралы;</w:t>
      </w:r>
    </w:p>
    <w:bookmarkEnd w:id="118"/>
    <w:bookmarkStart w:name="z131" w:id="119"/>
    <w:p>
      <w:pPr>
        <w:spacing w:after="0"/>
        <w:ind w:left="0"/>
        <w:jc w:val="both"/>
      </w:pPr>
      <w:r>
        <w:rPr>
          <w:rFonts w:ascii="Times New Roman"/>
          <w:b w:val="false"/>
          <w:i w:val="false"/>
          <w:color w:val="000000"/>
          <w:sz w:val="28"/>
        </w:rPr>
        <w:t>
      2) әкелуге тыйым салу туралы;</w:t>
      </w:r>
    </w:p>
    <w:bookmarkEnd w:id="119"/>
    <w:bookmarkStart w:name="z132" w:id="120"/>
    <w:p>
      <w:pPr>
        <w:spacing w:after="0"/>
        <w:ind w:left="0"/>
        <w:jc w:val="both"/>
      </w:pPr>
      <w:r>
        <w:rPr>
          <w:rFonts w:ascii="Times New Roman"/>
          <w:b w:val="false"/>
          <w:i w:val="false"/>
          <w:color w:val="000000"/>
          <w:sz w:val="28"/>
        </w:rPr>
        <w:t>
      3) орны ауыстырылатын (тасымалданатын) объектілерді қайтару туралы;</w:t>
      </w:r>
    </w:p>
    <w:bookmarkEnd w:id="120"/>
    <w:bookmarkStart w:name="z133" w:id="121"/>
    <w:p>
      <w:pPr>
        <w:spacing w:after="0"/>
        <w:ind w:left="0"/>
        <w:jc w:val="both"/>
      </w:pPr>
      <w:r>
        <w:rPr>
          <w:rFonts w:ascii="Times New Roman"/>
          <w:b w:val="false"/>
          <w:i w:val="false"/>
          <w:color w:val="000000"/>
          <w:sz w:val="28"/>
        </w:rPr>
        <w:t>
      4) әкелуді уақытша тоқтата тұру туралы.</w:t>
      </w:r>
    </w:p>
    <w:bookmarkEnd w:id="121"/>
    <w:p>
      <w:pPr>
        <w:spacing w:after="0"/>
        <w:ind w:left="0"/>
        <w:jc w:val="both"/>
      </w:pPr>
      <w:r>
        <w:rPr>
          <w:rFonts w:ascii="Times New Roman"/>
          <w:b w:val="false"/>
          <w:i w:val="false"/>
          <w:color w:val="000000"/>
          <w:sz w:val="28"/>
        </w:rPr>
        <w:t xml:space="preserve">
      Орны ауыстырылатын (тасымалданатын) объектілерге қатысты қабылданған шешімді ВББ-ның мемлекеттік ветеринариялық-санитариялық инспекторы ветеринариялық және тауарға ілеспе құжаттарға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мемлекеттік ветеринариялық-санитариялық бақылау және қадағалау мөртабандарды қою арқылы ресімдейді.</w:t>
      </w:r>
    </w:p>
    <w:bookmarkStart w:name="z134" w:id="122"/>
    <w:p>
      <w:pPr>
        <w:spacing w:after="0"/>
        <w:ind w:left="0"/>
        <w:jc w:val="both"/>
      </w:pPr>
      <w:r>
        <w:rPr>
          <w:rFonts w:ascii="Times New Roman"/>
          <w:b w:val="false"/>
          <w:i w:val="false"/>
          <w:color w:val="000000"/>
          <w:sz w:val="28"/>
        </w:rPr>
        <w:t>
      14. Рұқсат беру (өткізу) туралы шешім ветеринариялық ілеспе құжаттардың және орны ауыстырылатын (тасымалданатын) объектінің ветеринариялық (ветеринариялық-санитариялық) талаптарға сәйкестігі анықталған кезде қабылданады.</w:t>
      </w:r>
    </w:p>
    <w:bookmarkEnd w:id="122"/>
    <w:p>
      <w:pPr>
        <w:spacing w:after="0"/>
        <w:ind w:left="0"/>
        <w:jc w:val="both"/>
      </w:pPr>
      <w:r>
        <w:rPr>
          <w:rFonts w:ascii="Times New Roman"/>
          <w:b w:val="false"/>
          <w:i w:val="false"/>
          <w:color w:val="000000"/>
          <w:sz w:val="28"/>
        </w:rPr>
        <w:t>
      Орны ауыстырылатын (тасымалданатын) объект межелі пунктке дейін жіберіледі, кейіннен оны межелі пунктке тіркей отырып және қажет болған жағдайда оның қауіпсіздігін растау рәсімін (сынамаларды іріктеу және зертханалық зерттеулер жүргізу) жүргізу арқылы жіберіледі.</w:t>
      </w:r>
    </w:p>
    <w:bookmarkStart w:name="z135" w:id="123"/>
    <w:p>
      <w:pPr>
        <w:spacing w:after="0"/>
        <w:ind w:left="0"/>
        <w:jc w:val="both"/>
      </w:pPr>
      <w:r>
        <w:rPr>
          <w:rFonts w:ascii="Times New Roman"/>
          <w:b w:val="false"/>
          <w:i w:val="false"/>
          <w:color w:val="000000"/>
          <w:sz w:val="28"/>
        </w:rPr>
        <w:t>
      15. Орны ауыстырылатын (тасымалданатын) объектіні әкелуге тыйым салу туралы шешім:</w:t>
      </w:r>
    </w:p>
    <w:bookmarkEnd w:id="123"/>
    <w:bookmarkStart w:name="z136" w:id="124"/>
    <w:p>
      <w:pPr>
        <w:spacing w:after="0"/>
        <w:ind w:left="0"/>
        <w:jc w:val="both"/>
      </w:pPr>
      <w:r>
        <w:rPr>
          <w:rFonts w:ascii="Times New Roman"/>
          <w:b w:val="false"/>
          <w:i w:val="false"/>
          <w:color w:val="000000"/>
          <w:sz w:val="28"/>
        </w:rPr>
        <w:t>
      1) орны ауыстырылатын (тасымалданатын) объектінің ветеринариялық (ветеринариялық-санитариялық) талаптарға сәйкессіздігі анықталған;</w:t>
      </w:r>
    </w:p>
    <w:bookmarkEnd w:id="124"/>
    <w:bookmarkStart w:name="z137" w:id="125"/>
    <w:p>
      <w:pPr>
        <w:spacing w:after="0"/>
        <w:ind w:left="0"/>
        <w:jc w:val="both"/>
      </w:pPr>
      <w:r>
        <w:rPr>
          <w:rFonts w:ascii="Times New Roman"/>
          <w:b w:val="false"/>
          <w:i w:val="false"/>
          <w:color w:val="000000"/>
          <w:sz w:val="28"/>
        </w:rPr>
        <w:t>
      2) ветеринариялық ілеспе құжаттар, уәкілетті органның ведомствосы берген рұқсат болмаған жағдайда;</w:t>
      </w:r>
    </w:p>
    <w:bookmarkEnd w:id="125"/>
    <w:bookmarkStart w:name="z138" w:id="126"/>
    <w:p>
      <w:pPr>
        <w:spacing w:after="0"/>
        <w:ind w:left="0"/>
        <w:jc w:val="both"/>
      </w:pPr>
      <w:r>
        <w:rPr>
          <w:rFonts w:ascii="Times New Roman"/>
          <w:b w:val="false"/>
          <w:i w:val="false"/>
          <w:color w:val="000000"/>
          <w:sz w:val="28"/>
        </w:rPr>
        <w:t>
      3) ветеринариялық ілеспе құжаттарда орны ауыстырылатын (тасымалданатын) объектінің ветеринариялық (ветеринариялық-санитариялық) талаптарға сәйкестігі туралы толық ақпарат болмаған;</w:t>
      </w:r>
    </w:p>
    <w:bookmarkEnd w:id="126"/>
    <w:bookmarkStart w:name="z139" w:id="127"/>
    <w:p>
      <w:pPr>
        <w:spacing w:after="0"/>
        <w:ind w:left="0"/>
        <w:jc w:val="both"/>
      </w:pPr>
      <w:r>
        <w:rPr>
          <w:rFonts w:ascii="Times New Roman"/>
          <w:b w:val="false"/>
          <w:i w:val="false"/>
          <w:color w:val="000000"/>
          <w:sz w:val="28"/>
        </w:rPr>
        <w:t>
      4) орны ауыстырылатын (тасымалданатын) объектінің шыққан еліндегі немесе жөнелтуші еліндегі эпизоотиялық жағдайдың өзгеруі (нашарлауы);</w:t>
      </w:r>
    </w:p>
    <w:bookmarkEnd w:id="127"/>
    <w:bookmarkStart w:name="z140" w:id="128"/>
    <w:p>
      <w:pPr>
        <w:spacing w:after="0"/>
        <w:ind w:left="0"/>
        <w:jc w:val="both"/>
      </w:pPr>
      <w:r>
        <w:rPr>
          <w:rFonts w:ascii="Times New Roman"/>
          <w:b w:val="false"/>
          <w:i w:val="false"/>
          <w:color w:val="000000"/>
          <w:sz w:val="28"/>
        </w:rPr>
        <w:t>
      5) орны ауыстырылатын (тасымалданатын) объектінің әкелінетін, әкетілетін көлемі (саны) ілеспе ветеринариялық құжаттарда көрсетілген көлемнен (саннан) асып кеткен жағдайларда жүзеге асырылады.</w:t>
      </w:r>
    </w:p>
    <w:bookmarkEnd w:id="128"/>
    <w:p>
      <w:pPr>
        <w:spacing w:after="0"/>
        <w:ind w:left="0"/>
        <w:jc w:val="both"/>
      </w:pPr>
      <w:r>
        <w:rPr>
          <w:rFonts w:ascii="Times New Roman"/>
          <w:b w:val="false"/>
          <w:i w:val="false"/>
          <w:color w:val="000000"/>
          <w:sz w:val="28"/>
        </w:rPr>
        <w:t>
      Әкелуге тыйым салынған орны ауыстырылатын (тасымалданатын) объектінің иесі оны кеден пункті аумағының шегінен тыс әкетуді немесе аса қауіпті аурулардың әкеліну қаупі анықталған жағдайда жоюды (кәдеге жаратуды) қамтамасыз етеді.</w:t>
      </w:r>
    </w:p>
    <w:bookmarkStart w:name="z141" w:id="129"/>
    <w:p>
      <w:pPr>
        <w:spacing w:after="0"/>
        <w:ind w:left="0"/>
        <w:jc w:val="both"/>
      </w:pPr>
      <w:r>
        <w:rPr>
          <w:rFonts w:ascii="Times New Roman"/>
          <w:b w:val="false"/>
          <w:i w:val="false"/>
          <w:color w:val="000000"/>
          <w:sz w:val="28"/>
        </w:rPr>
        <w:t>
      16. Орны ауыстырылатын (тасымалданатын) объектіні қайтару туралы шешім олар қауіпсіздік жөніндегі ветеринариялық (ветеринариялық-санитариялық) талаптарға сәйкес келмеген кезде қабылданады.</w:t>
      </w:r>
    </w:p>
    <w:bookmarkEnd w:id="129"/>
    <w:p>
      <w:pPr>
        <w:spacing w:after="0"/>
        <w:ind w:left="0"/>
        <w:jc w:val="both"/>
      </w:pPr>
      <w:r>
        <w:rPr>
          <w:rFonts w:ascii="Times New Roman"/>
          <w:b w:val="false"/>
          <w:i w:val="false"/>
          <w:color w:val="000000"/>
          <w:sz w:val="28"/>
        </w:rPr>
        <w:t xml:space="preserve">
      Қауіпсіздік жөніндегі ветеринариялық-санитариялық талаптарға сәйкес келмейтін орны ауыстырылатын (тасымалданатын) объектіні кеден пункті аумағының шекарасынан тыс әкету мүмкін болмаған жағдайда, мұндай объектілер Адамның өмірі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15 ақпандағы № 140 </w:t>
      </w:r>
      <w:r>
        <w:rPr>
          <w:rFonts w:ascii="Times New Roman"/>
          <w:b w:val="false"/>
          <w:i w:val="false"/>
          <w:color w:val="000000"/>
          <w:sz w:val="28"/>
        </w:rPr>
        <w:t>қаулысына</w:t>
      </w:r>
      <w:r>
        <w:rPr>
          <w:rFonts w:ascii="Times New Roman"/>
          <w:b w:val="false"/>
          <w:i w:val="false"/>
          <w:color w:val="000000"/>
          <w:sz w:val="28"/>
        </w:rPr>
        <w:t xml:space="preserve"> (бұдан әрі - Кәдеге жарату және жою ережесі) және "Ветеринария саласындағы нормативтік құқықтық актілерді бекіту туралы" Қазақстан Республикасы Ауыл шаруашылығы министрінің 2014 жылғы 30 қазандағы № 7-1/559 (Нормативтік құқықтық актілерді мемлекеттік тіркеу тізілімінде № 9891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кәдеге жаратылады немесе жойылады.</w:t>
      </w:r>
    </w:p>
    <w:bookmarkStart w:name="z142" w:id="130"/>
    <w:p>
      <w:pPr>
        <w:spacing w:after="0"/>
        <w:ind w:left="0"/>
        <w:jc w:val="both"/>
      </w:pPr>
      <w:r>
        <w:rPr>
          <w:rFonts w:ascii="Times New Roman"/>
          <w:b w:val="false"/>
          <w:i w:val="false"/>
          <w:color w:val="000000"/>
          <w:sz w:val="28"/>
        </w:rPr>
        <w:t xml:space="preserve">
      17. Осы Қағидалардың 14, 15 және 16-тармақтарында көрсетілген негіздер бойынша мемлекеттік ветеринариялық-санитариялық бақылау және қадағалау нәтижелері бойынша ВББ-ның мемлекеттік ветеринариялық-санитариялық инспекторы осы Қағидалардың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тиісті шешім қабылдайды және ілеспе ветеринариялық құжаттарға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ветеринариялық-санитариялық бақылау және қадағалау мөртабандарды қояды: "Кіргізуге рұқсат", "Ветқадағалауға ұсыну", "Кіргізуге тыйым салынады" немесе "Жүкті қайтару", "Транзитке рұқсат" немесе "Транзитке тыйым салынады", Еуразиялық экономикалық одақтың кедендік аумағынан әкету пунктінде - "Транзит аяқталды" деген мөртабан қойылады одан кейін ВББ-ның мемлекеттік ветеринариялық-санитариялық инспекторы өзінің тегі мен аты-жөнін көрсете отырып, мөрмен және қолымен куәландырады.</w:t>
      </w:r>
    </w:p>
    <w:bookmarkEnd w:id="130"/>
    <w:p>
      <w:pPr>
        <w:spacing w:after="0"/>
        <w:ind w:left="0"/>
        <w:jc w:val="both"/>
      </w:pPr>
      <w:r>
        <w:rPr>
          <w:rFonts w:ascii="Times New Roman"/>
          <w:b w:val="false"/>
          <w:i w:val="false"/>
          <w:color w:val="000000"/>
          <w:sz w:val="28"/>
        </w:rPr>
        <w:t xml:space="preserve">
      Орны ауыстырылатын (тасымалданатын) объектіні қайтару туралы шешім қабылданған жағдайда, ВББ-ның мемлекеттік ветеринариялық-санитариялық инспекторы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орны ауыстырылатын (тасымалданатын) объектілерді қайтару туралы декларацияны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орны ауыстырылатын (тасымалданатын) объектілерді қайтару туралы актіні ресімдейді.</w:t>
      </w:r>
    </w:p>
    <w:bookmarkStart w:name="z143" w:id="131"/>
    <w:p>
      <w:pPr>
        <w:spacing w:after="0"/>
        <w:ind w:left="0"/>
        <w:jc w:val="both"/>
      </w:pPr>
      <w:r>
        <w:rPr>
          <w:rFonts w:ascii="Times New Roman"/>
          <w:b w:val="false"/>
          <w:i w:val="false"/>
          <w:color w:val="000000"/>
          <w:sz w:val="28"/>
        </w:rPr>
        <w:t>
      18. Орны ауыстырылатын (тасымалданатын) объектіні әкелуді уақытша тоқтата тұру туралы шешім:</w:t>
      </w:r>
    </w:p>
    <w:bookmarkEnd w:id="131"/>
    <w:bookmarkStart w:name="z144" w:id="132"/>
    <w:p>
      <w:pPr>
        <w:spacing w:after="0"/>
        <w:ind w:left="0"/>
        <w:jc w:val="both"/>
      </w:pPr>
      <w:r>
        <w:rPr>
          <w:rFonts w:ascii="Times New Roman"/>
          <w:b w:val="false"/>
          <w:i w:val="false"/>
          <w:color w:val="000000"/>
          <w:sz w:val="28"/>
        </w:rPr>
        <w:t>
      1) орны ауыстырылатын (тасымалданатын) объектінің сынамаларын іріктеуді жүзеге асыру және оларды аса қауіпті аурулардың әкелінуін болдырмау және орны ауыстырылатын (тасымалданатын) объектінің қауіпсіздігін растау мақсатында ветеринариялық зертханаға жолдаған;</w:t>
      </w:r>
    </w:p>
    <w:bookmarkEnd w:id="132"/>
    <w:bookmarkStart w:name="z145" w:id="133"/>
    <w:p>
      <w:pPr>
        <w:spacing w:after="0"/>
        <w:ind w:left="0"/>
        <w:jc w:val="both"/>
      </w:pPr>
      <w:r>
        <w:rPr>
          <w:rFonts w:ascii="Times New Roman"/>
          <w:b w:val="false"/>
          <w:i w:val="false"/>
          <w:color w:val="000000"/>
          <w:sz w:val="28"/>
        </w:rPr>
        <w:t>
      2) ветеринариялық ілеспе құжаттардың деректерін және орны ауыстырылатын (тасымалданатын) объектіні әкелуге, әкетуге рұқсатты нақтылау (растау) қажет болған;</w:t>
      </w:r>
    </w:p>
    <w:bookmarkEnd w:id="133"/>
    <w:bookmarkStart w:name="z146" w:id="134"/>
    <w:p>
      <w:pPr>
        <w:spacing w:after="0"/>
        <w:ind w:left="0"/>
        <w:jc w:val="both"/>
      </w:pPr>
      <w:r>
        <w:rPr>
          <w:rFonts w:ascii="Times New Roman"/>
          <w:b w:val="false"/>
          <w:i w:val="false"/>
          <w:color w:val="000000"/>
          <w:sz w:val="28"/>
        </w:rPr>
        <w:t>
      3) орны ауыстырылатын (тасымалданатын) объектінің қиылысу пункті өзгертілген (жаңа рұқсат алғанға дейін) кезде қабылданады.</w:t>
      </w:r>
    </w:p>
    <w:bookmarkEnd w:id="134"/>
    <w:p>
      <w:pPr>
        <w:spacing w:after="0"/>
        <w:ind w:left="0"/>
        <w:jc w:val="both"/>
      </w:pPr>
      <w:r>
        <w:rPr>
          <w:rFonts w:ascii="Times New Roman"/>
          <w:b w:val="false"/>
          <w:i w:val="false"/>
          <w:color w:val="000000"/>
          <w:sz w:val="28"/>
        </w:rPr>
        <w:t xml:space="preserve">
      Орны ауыстырылатын (тасымалданатын) объектінің қозғалысын тоқтата тұрған ВББ-ның мемлекеттік ветеринариялық-санитариялық инспекторы оның одан әрі қозғалысы (қайтарылуы) туралы шешім қабылданбаған жағдайда 2 (екі) сағат ішінде бұл туралы ведомствоның тиісті аумақтық бөлімшесін электрондық почта арқылы электронды түрде хабардар етеді және ол орналасқан қызмет көрсету аймағындағы ведомствоның тиісті аумақтық бөлімшесіне жедел ақпаратты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ұсынады.</w:t>
      </w:r>
    </w:p>
    <w:p>
      <w:pPr>
        <w:spacing w:after="0"/>
        <w:ind w:left="0"/>
        <w:jc w:val="both"/>
      </w:pPr>
      <w:r>
        <w:rPr>
          <w:rFonts w:ascii="Times New Roman"/>
          <w:b w:val="false"/>
          <w:i w:val="false"/>
          <w:color w:val="000000"/>
          <w:sz w:val="28"/>
        </w:rPr>
        <w:t xml:space="preserve">
      Бұл ретте орны ауыстырылатын (тасымалданатын) объектілердің орнын ауыстыру кезінде ветеринариялық-санитариялық талаптардың бұзылуы туралы акт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 ол орны ауыстырылатын (тасымалданатын) объектінің иесіне (экспедиторға) тапсырылады. Ветеринариялық бақылау бекеті арқылы өткізу кезінде қозғалысы тоқтатыла тұрған орны ауыстырылатын (тасымалданатын) объектілер туралы ақпарат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1-нысан бойынша өткізу пунктінде ұсталған орны ауыстырылатын (тасымалданатын) объектілерді есепке алу журналына енгізіледі.</w:t>
      </w:r>
    </w:p>
    <w:p>
      <w:pPr>
        <w:spacing w:after="0"/>
        <w:ind w:left="0"/>
        <w:jc w:val="both"/>
      </w:pPr>
      <w:r>
        <w:rPr>
          <w:rFonts w:ascii="Times New Roman"/>
          <w:b w:val="false"/>
          <w:i w:val="false"/>
          <w:color w:val="000000"/>
          <w:sz w:val="28"/>
        </w:rPr>
        <w:t xml:space="preserve">
      Ведомство бұл туралы 24 (жиырма төрт) сағат ішінде орны ауыстырылатын (тасымалданатын) объектінің шыққан елінің ветеринария саласындағы уәкілетті лауазымды адамын уәкілетті органның электрондық почтасына электрондық түрде хабардар етеді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орны ауыстырылатын (тасымалданатын) объектінің орны ауыстырылуы кезінде ветеринариялық-санитариялық талаптардың бұзылуы туралы акт жолдайды.</w:t>
      </w:r>
    </w:p>
    <w:p>
      <w:pPr>
        <w:spacing w:after="0"/>
        <w:ind w:left="0"/>
        <w:jc w:val="both"/>
      </w:pPr>
      <w:r>
        <w:rPr>
          <w:rFonts w:ascii="Times New Roman"/>
          <w:b w:val="false"/>
          <w:i w:val="false"/>
          <w:color w:val="000000"/>
          <w:sz w:val="28"/>
        </w:rPr>
        <w:t>
      Тоқтатылған орны ауыстырылатын (тасымалданатын) объектілерді одан әрі орнын ауыстыру туралы шешімді ведомство және оның аумақтық бөлімшесі 72 (жетпіс екі) сағат ішінде қабылдайды.</w:t>
      </w:r>
    </w:p>
    <w:bookmarkStart w:name="z147" w:id="135"/>
    <w:p>
      <w:pPr>
        <w:spacing w:after="0"/>
        <w:ind w:left="0"/>
        <w:jc w:val="both"/>
      </w:pPr>
      <w:r>
        <w:rPr>
          <w:rFonts w:ascii="Times New Roman"/>
          <w:b w:val="false"/>
          <w:i w:val="false"/>
          <w:color w:val="000000"/>
          <w:sz w:val="28"/>
        </w:rPr>
        <w:t>
      19. Уақытша тоқтатылған орны ауыстырылатын (тасымалданатын) объектіні орналастыру зертханалық зерттеулер нәтижелері нақтыланғанға және/немесе алынғанға дейін уақытша сақтау қоймаларында және/немесе изоляторларда жүзеге асырылады.</w:t>
      </w:r>
    </w:p>
    <w:bookmarkEnd w:id="135"/>
    <w:p>
      <w:pPr>
        <w:spacing w:after="0"/>
        <w:ind w:left="0"/>
        <w:jc w:val="both"/>
      </w:pPr>
      <w:r>
        <w:rPr>
          <w:rFonts w:ascii="Times New Roman"/>
          <w:b w:val="false"/>
          <w:i w:val="false"/>
          <w:color w:val="000000"/>
          <w:sz w:val="28"/>
        </w:rPr>
        <w:t>
      Орны ауыстырылатын (тасымалданатын) объектінің қауіпсіздігі расталған кезде елге рұқсат етіледі.</w:t>
      </w:r>
    </w:p>
    <w:p>
      <w:pPr>
        <w:spacing w:after="0"/>
        <w:ind w:left="0"/>
        <w:jc w:val="both"/>
      </w:pPr>
      <w:r>
        <w:rPr>
          <w:rFonts w:ascii="Times New Roman"/>
          <w:b w:val="false"/>
          <w:i w:val="false"/>
          <w:color w:val="000000"/>
          <w:sz w:val="28"/>
        </w:rPr>
        <w:t>
      Зертханалық зерттеулердің нәтижелері бойынша аса қауіпті ауру анықталған кезде кейіннен жойыла отырып, әкелуге жол берілмейді.</w:t>
      </w:r>
    </w:p>
    <w:p>
      <w:pPr>
        <w:spacing w:after="0"/>
        <w:ind w:left="0"/>
        <w:jc w:val="both"/>
      </w:pPr>
      <w:r>
        <w:rPr>
          <w:rFonts w:ascii="Times New Roman"/>
          <w:b w:val="false"/>
          <w:i w:val="false"/>
          <w:color w:val="000000"/>
          <w:sz w:val="28"/>
        </w:rPr>
        <w:t>
      Орны ауыстырылатын (тасымалданатын) объектінің қауіпсіздік талаптарына сәйкессіздігі анықталған кезде кәдеге жарату (жою) үшін әкелуге рұқсат етіледі. Иесі оның шығу тегін ветеринариялық-санитариялық тұрғыдан қауіпсіздікті куәландыратын құжаттармен растамайтын орны ауыстырылатын (тасымалданатын) объект осындай орны ауыстырылатын (тасымалданатын) объектінің иесі есебінен зертханалық сараптамалар жүргізбестен кәдеге жаратуға (жоюға) жатады немесе жүк жөнелтушіге (экспорттаушыға) қайтарылады.</w:t>
      </w:r>
    </w:p>
    <w:p>
      <w:pPr>
        <w:spacing w:after="0"/>
        <w:ind w:left="0"/>
        <w:jc w:val="both"/>
      </w:pPr>
      <w:r>
        <w:rPr>
          <w:rFonts w:ascii="Times New Roman"/>
          <w:b w:val="false"/>
          <w:i w:val="false"/>
          <w:color w:val="000000"/>
          <w:sz w:val="28"/>
        </w:rPr>
        <w:t>
      Әкелуге рұқсат етілмеген орны ауыстырылатын (тасымалданатын) объектілер әкетуге жатады. Әкетуді орны ауыстырылатын (тасымалданатын) объектінің иесі өз есебінен және Еуразиялық экономикалық одақтың кеден заңнамасын сақтай отырып жүргізеді.</w:t>
      </w:r>
    </w:p>
    <w:p>
      <w:pPr>
        <w:spacing w:after="0"/>
        <w:ind w:left="0"/>
        <w:jc w:val="both"/>
      </w:pPr>
      <w:r>
        <w:rPr>
          <w:rFonts w:ascii="Times New Roman"/>
          <w:b w:val="false"/>
          <w:i w:val="false"/>
          <w:color w:val="000000"/>
          <w:sz w:val="28"/>
        </w:rPr>
        <w:t>
      Ветеринариялық (ветеринариялық-санитариялық) талаптарға сәйкес келмейтін орны ауыстырылатын (тасымалданатын) объектілерді әкету мүмкін болмаған жағдайда, мұндай орны ауыстырылатын (тасымалданатын) объектілер кәдеге жаратылады немесе жойылады.</w:t>
      </w:r>
    </w:p>
    <w:p>
      <w:pPr>
        <w:spacing w:after="0"/>
        <w:ind w:left="0"/>
        <w:jc w:val="both"/>
      </w:pPr>
      <w:r>
        <w:rPr>
          <w:rFonts w:ascii="Times New Roman"/>
          <w:b w:val="false"/>
          <w:i w:val="false"/>
          <w:color w:val="000000"/>
          <w:sz w:val="28"/>
        </w:rPr>
        <w:t>
      Орны ауыстырылатын (тасымалданатын) объектіні кәдеге жарату және/немесе қауіпті орны ауыстырылатын (тасымалданатын) объектіні жою кәдеге жарату және жою қағидаларына сәйкес жүзеге асырылады.</w:t>
      </w:r>
    </w:p>
    <w:bookmarkStart w:name="z148" w:id="136"/>
    <w:p>
      <w:pPr>
        <w:spacing w:after="0"/>
        <w:ind w:left="0"/>
        <w:jc w:val="both"/>
      </w:pPr>
      <w:r>
        <w:rPr>
          <w:rFonts w:ascii="Times New Roman"/>
          <w:b w:val="false"/>
          <w:i w:val="false"/>
          <w:color w:val="000000"/>
          <w:sz w:val="28"/>
        </w:rPr>
        <w:t xml:space="preserve">
      20. Осы Қағидалардың 13-тармағының 2) және 3) тармақшаларына сәйкес шешім қабылдаған ВББ-ның мемлекеттік ветеринариялық-санитариялық инспекторы 2 (екі) сағат ішінде орны ауыстырылатын (тасымалданатын) объектінің иесін, межелі орнын, жеткізу (импорттау кезінде), жөнелту (экспорттау кезінде) орнын көрсете отырып, орны ауыстырылатын (тасымалданатын) объектінің ВББ арқылы өтуі туралы ведомствоның тиісті аумақтық бөлімшесінің уәкілетті тұлғасына және ведомствоның жауапты лауазымды тұлғасына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орны ауыстырылатын (тасымалданатын) объектілер туралы жедел ақпаратты жібереді.</w:t>
      </w:r>
    </w:p>
    <w:bookmarkEnd w:id="136"/>
    <w:bookmarkStart w:name="z149" w:id="137"/>
    <w:p>
      <w:pPr>
        <w:spacing w:after="0"/>
        <w:ind w:left="0"/>
        <w:jc w:val="both"/>
      </w:pPr>
      <w:r>
        <w:rPr>
          <w:rFonts w:ascii="Times New Roman"/>
          <w:b w:val="false"/>
          <w:i w:val="false"/>
          <w:color w:val="000000"/>
          <w:sz w:val="28"/>
        </w:rPr>
        <w:t xml:space="preserve">
      21. ВББ-ның мемлекеттік ветеринариялық-санитариялық инспекторлары мемлекеттік ветеринариялық-санитариялық бақылау және қадағалау нәтижелері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ветеринариялық бақылау бекетінің экспорты және импорты өткізу тасымалдануын есепке алу журналын және ветеринариялық бақылау бекетінің транзитті өткізу тасымалдануын есепке алу журналы 2 және 3-нысандар бойынша орны ауыстырылатын (тасымалданатын) объектілердің (тігілген және нөмірленген, мөртабанмен және басшының қолымен бекітілген) экспортын, импортын, транзитін есепке алу журналдарына, кейіннен оларды тиісті ақпараттық жүйеге енгізе отырып тиісті жазбаларды енгізеді.</w:t>
      </w:r>
    </w:p>
    <w:bookmarkEnd w:id="137"/>
    <w:bookmarkStart w:name="z150" w:id="138"/>
    <w:p>
      <w:pPr>
        <w:spacing w:after="0"/>
        <w:ind w:left="0"/>
        <w:jc w:val="both"/>
      </w:pPr>
      <w:r>
        <w:rPr>
          <w:rFonts w:ascii="Times New Roman"/>
          <w:b w:val="false"/>
          <w:i w:val="false"/>
          <w:color w:val="000000"/>
          <w:sz w:val="28"/>
        </w:rPr>
        <w:t>
      22. Орны ауыстырылатын (тасымалданатын) объектінің импорты кезінде оның соңғы межелі пунктінде сынамаларды іріктеу және оның ветеринариялық-санитариялық сараптамасы жүзеге асырылады.</w:t>
      </w:r>
    </w:p>
    <w:bookmarkEnd w:id="138"/>
    <w:p>
      <w:pPr>
        <w:spacing w:after="0"/>
        <w:ind w:left="0"/>
        <w:jc w:val="both"/>
      </w:pPr>
      <w:r>
        <w:rPr>
          <w:rFonts w:ascii="Times New Roman"/>
          <w:b w:val="false"/>
          <w:i w:val="false"/>
          <w:color w:val="000000"/>
          <w:sz w:val="28"/>
        </w:rPr>
        <w:t>
      Мәліметтер мемлекеттік ветеринариялық-санитариялық инспектордың мөрімен және қолымен расталады.</w:t>
      </w:r>
    </w:p>
    <w:bookmarkStart w:name="z151" w:id="139"/>
    <w:p>
      <w:pPr>
        <w:spacing w:after="0"/>
        <w:ind w:left="0"/>
        <w:jc w:val="both"/>
      </w:pPr>
      <w:r>
        <w:rPr>
          <w:rFonts w:ascii="Times New Roman"/>
          <w:b w:val="false"/>
          <w:i w:val="false"/>
          <w:color w:val="000000"/>
          <w:sz w:val="28"/>
        </w:rPr>
        <w:t xml:space="preserve">
      23. ВББ-ның мемлекеттік ветеринариялық-санитариялық инспекторлары Қазақстан Республикасының Мемлекеттік шекарасы арқылы қадағаланбайтын жануарлардың республика аумағына өтуі анықталған жағдайда, көрсетілген жануарларды 1994 жылғы 27 желтоқсандағы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одан әрі пайдалану туралы шешім қабылданғанға дейін оларды карантинге қою үшін тиісті шекара маңындағы аумақта орналасқан уәкілетті орган ведомствосының бөлімшесіне береді.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ветеринариялық бақылау бекеті</w:t>
            </w:r>
            <w:r>
              <w:br/>
            </w:r>
            <w:r>
              <w:rPr>
                <w:rFonts w:ascii="Times New Roman"/>
                <w:b w:val="false"/>
                <w:i w:val="false"/>
                <w:color w:val="000000"/>
                <w:sz w:val="20"/>
              </w:rPr>
              <w:t>Мекен-жайы</w:t>
            </w:r>
            <w:r>
              <w:br/>
            </w:r>
            <w:r>
              <w:rPr>
                <w:rFonts w:ascii="Times New Roman"/>
                <w:b w:val="false"/>
                <w:i w:val="false"/>
                <w:color w:val="000000"/>
                <w:sz w:val="20"/>
              </w:rPr>
              <w:t>_______________________</w:t>
            </w:r>
            <w:r>
              <w:br/>
            </w:r>
            <w:r>
              <w:rPr>
                <w:rFonts w:ascii="Times New Roman"/>
                <w:b w:val="false"/>
                <w:i w:val="false"/>
                <w:color w:val="000000"/>
                <w:sz w:val="20"/>
              </w:rPr>
              <w:t>Телефон ______________</w:t>
            </w:r>
            <w:r>
              <w:br/>
            </w:r>
            <w:r>
              <w:rPr>
                <w:rFonts w:ascii="Times New Roman"/>
                <w:b w:val="false"/>
                <w:i w:val="false"/>
                <w:color w:val="000000"/>
                <w:sz w:val="20"/>
              </w:rPr>
              <w:t>E-mail _______________</w:t>
            </w:r>
          </w:p>
        </w:tc>
      </w:tr>
    </w:tbl>
    <w:p>
      <w:pPr>
        <w:spacing w:after="0"/>
        <w:ind w:left="0"/>
        <w:jc w:val="left"/>
      </w:pPr>
      <w:r>
        <w:rPr>
          <w:rFonts w:ascii="Times New Roman"/>
          <w:b/>
          <w:i w:val="false"/>
          <w:color w:val="000000"/>
        </w:rPr>
        <w:t xml:space="preserve"> 20____ жылғы "___" ________ № ____  ветеринариялық-санитариялық қарап-тексеру (жете тексеру) актісі</w:t>
      </w:r>
    </w:p>
    <w:p>
      <w:pPr>
        <w:spacing w:after="0"/>
        <w:ind w:left="0"/>
        <w:jc w:val="both"/>
      </w:pPr>
      <w:r>
        <w:rPr>
          <w:rFonts w:ascii="Times New Roman"/>
          <w:b w:val="false"/>
          <w:i w:val="false"/>
          <w:color w:val="000000"/>
          <w:sz w:val="28"/>
        </w:rPr>
        <w:t>
      Бұл акт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және лауазымы)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(болған жағдайда) тегі және лауазымы) орны </w:t>
      </w:r>
    </w:p>
    <w:p>
      <w:pPr>
        <w:spacing w:after="0"/>
        <w:ind w:left="0"/>
        <w:jc w:val="both"/>
      </w:pPr>
      <w:r>
        <w:rPr>
          <w:rFonts w:ascii="Times New Roman"/>
          <w:b w:val="false"/>
          <w:i w:val="false"/>
          <w:color w:val="000000"/>
          <w:sz w:val="28"/>
        </w:rPr>
        <w:t xml:space="preserve">
      ауыстырылатын (тасымалданатын) объектінің иесі немесе орны ауыстырылатын </w:t>
      </w:r>
    </w:p>
    <w:p>
      <w:pPr>
        <w:spacing w:after="0"/>
        <w:ind w:left="0"/>
        <w:jc w:val="both"/>
      </w:pPr>
      <w:r>
        <w:rPr>
          <w:rFonts w:ascii="Times New Roman"/>
          <w:b w:val="false"/>
          <w:i w:val="false"/>
          <w:color w:val="000000"/>
          <w:sz w:val="28"/>
        </w:rPr>
        <w:t xml:space="preserve">
      (тасымалданатын) объекті иесінің ______ жылғы "__"________ № _____________ сенімхат </w:t>
      </w:r>
    </w:p>
    <w:p>
      <w:pPr>
        <w:spacing w:after="0"/>
        <w:ind w:left="0"/>
        <w:jc w:val="both"/>
      </w:pPr>
      <w:r>
        <w:rPr>
          <w:rFonts w:ascii="Times New Roman"/>
          <w:b w:val="false"/>
          <w:i w:val="false"/>
          <w:color w:val="000000"/>
          <w:sz w:val="28"/>
        </w:rPr>
        <w:t xml:space="preserve">
      бойынша өкілі _________________ _________________________________________________ </w:t>
      </w:r>
    </w:p>
    <w:p>
      <w:pPr>
        <w:spacing w:after="0"/>
        <w:ind w:left="0"/>
        <w:jc w:val="both"/>
      </w:pPr>
      <w:r>
        <w:rPr>
          <w:rFonts w:ascii="Times New Roman"/>
          <w:b w:val="false"/>
          <w:i w:val="false"/>
          <w:color w:val="000000"/>
          <w:sz w:val="28"/>
        </w:rPr>
        <w:t xml:space="preserve">
      қатысуымен жасалды, себебі __________ жылғы "___"__________________________ ______: </w:t>
      </w:r>
    </w:p>
    <w:p>
      <w:pPr>
        <w:spacing w:after="0"/>
        <w:ind w:left="0"/>
        <w:jc w:val="both"/>
      </w:pPr>
      <w:r>
        <w:rPr>
          <w:rFonts w:ascii="Times New Roman"/>
          <w:b w:val="false"/>
          <w:i w:val="false"/>
          <w:color w:val="000000"/>
          <w:sz w:val="28"/>
        </w:rPr>
        <w:t xml:space="preserve">
      (күнін және уақытын (сағат, минут) көрсетіңіз)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объектіге қарап-тексеру (жете тексеру) </w:t>
      </w:r>
    </w:p>
    <w:p>
      <w:pPr>
        <w:spacing w:after="0"/>
        <w:ind w:left="0"/>
        <w:jc w:val="both"/>
      </w:pPr>
      <w:r>
        <w:rPr>
          <w:rFonts w:ascii="Times New Roman"/>
          <w:b w:val="false"/>
          <w:i w:val="false"/>
          <w:color w:val="000000"/>
          <w:sz w:val="28"/>
        </w:rPr>
        <w:t>
      жүргізілді_______________________________________________________________________</w:t>
      </w:r>
    </w:p>
    <w:p>
      <w:pPr>
        <w:spacing w:after="0"/>
        <w:ind w:left="0"/>
        <w:jc w:val="both"/>
      </w:pPr>
      <w:r>
        <w:rPr>
          <w:rFonts w:ascii="Times New Roman"/>
          <w:b w:val="false"/>
          <w:i w:val="false"/>
          <w:color w:val="000000"/>
          <w:sz w:val="28"/>
        </w:rPr>
        <w:t>
      Өткізілген орны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 __________ жылғы </w:t>
      </w:r>
    </w:p>
    <w:p>
      <w:pPr>
        <w:spacing w:after="0"/>
        <w:ind w:left="0"/>
        <w:jc w:val="both"/>
      </w:pPr>
      <w:r>
        <w:rPr>
          <w:rFonts w:ascii="Times New Roman"/>
          <w:b w:val="false"/>
          <w:i w:val="false"/>
          <w:color w:val="000000"/>
          <w:sz w:val="28"/>
        </w:rPr>
        <w:t xml:space="preserve">
      "__"________ № _____________________________________ ветеринариялық және жүк </w:t>
      </w:r>
    </w:p>
    <w:p>
      <w:pPr>
        <w:spacing w:after="0"/>
        <w:ind w:left="0"/>
        <w:jc w:val="both"/>
      </w:pPr>
      <w:r>
        <w:rPr>
          <w:rFonts w:ascii="Times New Roman"/>
          <w:b w:val="false"/>
          <w:i w:val="false"/>
          <w:color w:val="000000"/>
          <w:sz w:val="28"/>
        </w:rPr>
        <w:t xml:space="preserve">
      тасымалдау құжаттарымен келді, саны _________________________ орны </w:t>
      </w:r>
    </w:p>
    <w:p>
      <w:pPr>
        <w:spacing w:after="0"/>
        <w:ind w:left="0"/>
        <w:jc w:val="both"/>
      </w:pPr>
      <w:r>
        <w:rPr>
          <w:rFonts w:ascii="Times New Roman"/>
          <w:b w:val="false"/>
          <w:i w:val="false"/>
          <w:color w:val="000000"/>
          <w:sz w:val="28"/>
        </w:rPr>
        <w:t>
      (басы) ___________________ салмағы _______________________________________________</w:t>
      </w:r>
    </w:p>
    <w:p>
      <w:pPr>
        <w:spacing w:after="0"/>
        <w:ind w:left="0"/>
        <w:jc w:val="both"/>
      </w:pPr>
      <w:r>
        <w:rPr>
          <w:rFonts w:ascii="Times New Roman"/>
          <w:b w:val="false"/>
          <w:i w:val="false"/>
          <w:color w:val="000000"/>
          <w:sz w:val="28"/>
        </w:rPr>
        <w:t>
      Көлік түрі_______________________________________________________________________</w:t>
      </w:r>
    </w:p>
    <w:p>
      <w:pPr>
        <w:spacing w:after="0"/>
        <w:ind w:left="0"/>
        <w:jc w:val="both"/>
      </w:pPr>
      <w:r>
        <w:rPr>
          <w:rFonts w:ascii="Times New Roman"/>
          <w:b w:val="false"/>
          <w:i w:val="false"/>
          <w:color w:val="000000"/>
          <w:sz w:val="28"/>
        </w:rPr>
        <w:t>
      Шыққан (жіберілген) елі __________________________________________________________</w:t>
      </w:r>
    </w:p>
    <w:p>
      <w:pPr>
        <w:spacing w:after="0"/>
        <w:ind w:left="0"/>
        <w:jc w:val="both"/>
      </w:pPr>
      <w:r>
        <w:rPr>
          <w:rFonts w:ascii="Times New Roman"/>
          <w:b w:val="false"/>
          <w:i w:val="false"/>
          <w:color w:val="000000"/>
          <w:sz w:val="28"/>
        </w:rPr>
        <w:t>
      Жіберуші _______________________________________________________________________</w:t>
      </w:r>
    </w:p>
    <w:p>
      <w:pPr>
        <w:spacing w:after="0"/>
        <w:ind w:left="0"/>
        <w:jc w:val="both"/>
      </w:pPr>
      <w:r>
        <w:rPr>
          <w:rFonts w:ascii="Times New Roman"/>
          <w:b w:val="false"/>
          <w:i w:val="false"/>
          <w:color w:val="000000"/>
          <w:sz w:val="28"/>
        </w:rPr>
        <w:t>
      Мына мекен-жайға 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объекті сақтау немесе өңдеуге,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карантиндеуге арналған және т.б. шаруашылық етуші субъектісінің атауы, мекен-жайы) </w:t>
      </w:r>
    </w:p>
    <w:p>
      <w:pPr>
        <w:spacing w:after="0"/>
        <w:ind w:left="0"/>
        <w:jc w:val="both"/>
      </w:pPr>
      <w:r>
        <w:rPr>
          <w:rFonts w:ascii="Times New Roman"/>
          <w:b w:val="false"/>
          <w:i w:val="false"/>
          <w:color w:val="000000"/>
          <w:sz w:val="28"/>
        </w:rPr>
        <w:t xml:space="preserve">
      Мыналар анықталды: </w:t>
      </w:r>
    </w:p>
    <w:p>
      <w:pPr>
        <w:spacing w:after="0"/>
        <w:ind w:left="0"/>
        <w:jc w:val="both"/>
      </w:pPr>
      <w:r>
        <w:rPr>
          <w:rFonts w:ascii="Times New Roman"/>
          <w:b w:val="false"/>
          <w:i w:val="false"/>
          <w:color w:val="000000"/>
          <w:sz w:val="28"/>
        </w:rPr>
        <w:t xml:space="preserve">
      Орны ауыстырылатын (тасымалданатын) объектінің ілеспе құжаттарға сәйкестігі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Көлік құралының (контейнердің) ішкі температурасы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Орны ауыстырылатын (тасымалданатын) объектінің температурасы (жануардың термометриясы)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Органолептикалық көрсеткіштер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Шығарылған күні_________________________________________________________________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Өткізу мерзімі (сақтау) 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Қаптама_________________________________________________________________________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Таңбалау 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Көлік құралының (контейнердің) ветеринариялық-санитариялық жағдайы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Басқа мәліметтер (пломба нөмірі, жануарлардың ауруларға клиникалық белгілерінің болмауы, </w:t>
      </w:r>
    </w:p>
    <w:p>
      <w:pPr>
        <w:spacing w:after="0"/>
        <w:ind w:left="0"/>
        <w:jc w:val="both"/>
      </w:pPr>
      <w:r>
        <w:rPr>
          <w:rFonts w:ascii="Times New Roman"/>
          <w:b w:val="false"/>
          <w:i w:val="false"/>
          <w:color w:val="000000"/>
          <w:sz w:val="28"/>
        </w:rPr>
        <w:t xml:space="preserve">
      өлексенің болуы, бөгде заттар тағы басқа)____________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 бөлімшесінің өкілі 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Қатысқан лауазымды адамдар______________________________________________________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Шаруашылық етуші субъектінің өкілі (орны ауыстырылатын (тасымалданатын) объектінің </w:t>
      </w:r>
    </w:p>
    <w:p>
      <w:pPr>
        <w:spacing w:after="0"/>
        <w:ind w:left="0"/>
        <w:jc w:val="both"/>
      </w:pPr>
      <w:r>
        <w:rPr>
          <w:rFonts w:ascii="Times New Roman"/>
          <w:b w:val="false"/>
          <w:i w:val="false"/>
          <w:color w:val="000000"/>
          <w:sz w:val="28"/>
        </w:rPr>
        <w:t>
      иесі)____________________________________________________________________________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Акт үш данада жасалады. Мөр /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ветеринариялық бақылау бекеті</w:t>
            </w:r>
            <w:r>
              <w:br/>
            </w:r>
            <w:r>
              <w:rPr>
                <w:rFonts w:ascii="Times New Roman"/>
                <w:b w:val="false"/>
                <w:i w:val="false"/>
                <w:color w:val="000000"/>
                <w:sz w:val="20"/>
              </w:rPr>
              <w:t>Мекен-жайы ________________</w:t>
            </w:r>
            <w:r>
              <w:br/>
            </w:r>
            <w:r>
              <w:rPr>
                <w:rFonts w:ascii="Times New Roman"/>
                <w:b w:val="false"/>
                <w:i w:val="false"/>
                <w:color w:val="000000"/>
                <w:sz w:val="20"/>
              </w:rPr>
              <w:t>Телефон ____________________</w:t>
            </w:r>
            <w:r>
              <w:br/>
            </w:r>
            <w:r>
              <w:rPr>
                <w:rFonts w:ascii="Times New Roman"/>
                <w:b w:val="false"/>
                <w:i w:val="false"/>
                <w:color w:val="000000"/>
                <w:sz w:val="20"/>
              </w:rPr>
              <w:t>E-mail _____________________</w:t>
            </w:r>
          </w:p>
        </w:tc>
      </w:tr>
    </w:tbl>
    <w:p>
      <w:pPr>
        <w:spacing w:after="0"/>
        <w:ind w:left="0"/>
        <w:jc w:val="left"/>
      </w:pPr>
      <w:r>
        <w:rPr>
          <w:rFonts w:ascii="Times New Roman"/>
          <w:b/>
          <w:i w:val="false"/>
          <w:color w:val="000000"/>
        </w:rPr>
        <w:t xml:space="preserve"> 20____ жылғы "___" ________ № ____  орны ауыстырылатын (тасымалданатын) объектілерінің орын ауыстыруы  кезіндегі ветеринариялық-санитариялық талаптардың бұзылуы туралы акт</w:t>
      </w:r>
    </w:p>
    <w:p>
      <w:pPr>
        <w:spacing w:after="0"/>
        <w:ind w:left="0"/>
        <w:jc w:val="both"/>
      </w:pPr>
      <w:r>
        <w:rPr>
          <w:rFonts w:ascii="Times New Roman"/>
          <w:b w:val="false"/>
          <w:i w:val="false"/>
          <w:color w:val="000000"/>
          <w:sz w:val="28"/>
        </w:rPr>
        <w:t xml:space="preserve">
      Осы акт _________________________________________________________________ жасалды </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______ </w:t>
      </w:r>
    </w:p>
    <w:p>
      <w:pPr>
        <w:spacing w:after="0"/>
        <w:ind w:left="0"/>
        <w:jc w:val="both"/>
      </w:pPr>
      <w:r>
        <w:rPr>
          <w:rFonts w:ascii="Times New Roman"/>
          <w:b w:val="false"/>
          <w:i w:val="false"/>
          <w:color w:val="000000"/>
          <w:sz w:val="28"/>
        </w:rPr>
        <w:t xml:space="preserve">
      жылғы ____________ № _____________ сенімхат негізінде әрекет ететін жүк алушы өкілінің </w:t>
      </w:r>
    </w:p>
    <w:p>
      <w:pPr>
        <w:spacing w:after="0"/>
        <w:ind w:left="0"/>
        <w:jc w:val="both"/>
      </w:pPr>
      <w:r>
        <w:rPr>
          <w:rFonts w:ascii="Times New Roman"/>
          <w:b w:val="false"/>
          <w:i w:val="false"/>
          <w:color w:val="000000"/>
          <w:sz w:val="28"/>
        </w:rPr>
        <w:t xml:space="preserve">
      (экспедиторы) ______________________________________ </w:t>
      </w:r>
    </w:p>
    <w:p>
      <w:pPr>
        <w:spacing w:after="0"/>
        <w:ind w:left="0"/>
        <w:jc w:val="both"/>
      </w:pPr>
      <w:r>
        <w:rPr>
          <w:rFonts w:ascii="Times New Roman"/>
          <w:b w:val="false"/>
          <w:i w:val="false"/>
          <w:color w:val="000000"/>
          <w:sz w:val="28"/>
        </w:rPr>
        <w:t xml:space="preserve">
      _________________________________________________ қатысуымен жасалды себебі </w:t>
      </w:r>
    </w:p>
    <w:p>
      <w:pPr>
        <w:spacing w:after="0"/>
        <w:ind w:left="0"/>
        <w:jc w:val="both"/>
      </w:pPr>
      <w:r>
        <w:rPr>
          <w:rFonts w:ascii="Times New Roman"/>
          <w:b w:val="false"/>
          <w:i w:val="false"/>
          <w:color w:val="000000"/>
          <w:sz w:val="28"/>
        </w:rPr>
        <w:t xml:space="preserve">
      __________ жылғы "___"__________________________ ______: ______ </w:t>
      </w:r>
    </w:p>
    <w:p>
      <w:pPr>
        <w:spacing w:after="0"/>
        <w:ind w:left="0"/>
        <w:jc w:val="both"/>
      </w:pPr>
      <w:r>
        <w:rPr>
          <w:rFonts w:ascii="Times New Roman"/>
          <w:b w:val="false"/>
          <w:i w:val="false"/>
          <w:color w:val="000000"/>
          <w:sz w:val="28"/>
        </w:rPr>
        <w:t xml:space="preserve">
      (күнін және уақытын (сағат, минут) көрсетіңіз) </w:t>
      </w:r>
    </w:p>
    <w:p>
      <w:pPr>
        <w:spacing w:after="0"/>
        <w:ind w:left="0"/>
        <w:jc w:val="both"/>
      </w:pPr>
      <w:r>
        <w:rPr>
          <w:rFonts w:ascii="Times New Roman"/>
          <w:b w:val="false"/>
          <w:i w:val="false"/>
          <w:color w:val="000000"/>
          <w:sz w:val="28"/>
        </w:rPr>
        <w:t xml:space="preserve">
      № _____________ көлік құжатына сәйкес ___________________ орын ауыстырылатын </w:t>
      </w:r>
    </w:p>
    <w:p>
      <w:pPr>
        <w:spacing w:after="0"/>
        <w:ind w:left="0"/>
        <w:jc w:val="both"/>
      </w:pPr>
      <w:r>
        <w:rPr>
          <w:rFonts w:ascii="Times New Roman"/>
          <w:b w:val="false"/>
          <w:i w:val="false"/>
          <w:color w:val="000000"/>
          <w:sz w:val="28"/>
        </w:rPr>
        <w:t xml:space="preserve">
      (тасымалданатын) объект __________________________ </w:t>
      </w:r>
    </w:p>
    <w:p>
      <w:pPr>
        <w:spacing w:after="0"/>
        <w:ind w:left="0"/>
        <w:jc w:val="both"/>
      </w:pPr>
      <w:r>
        <w:rPr>
          <w:rFonts w:ascii="Times New Roman"/>
          <w:b w:val="false"/>
          <w:i w:val="false"/>
          <w:color w:val="000000"/>
          <w:sz w:val="28"/>
        </w:rPr>
        <w:t xml:space="preserve">
      _______________________________________________________________келді орын </w:t>
      </w:r>
    </w:p>
    <w:p>
      <w:pPr>
        <w:spacing w:after="0"/>
        <w:ind w:left="0"/>
        <w:jc w:val="both"/>
      </w:pPr>
      <w:r>
        <w:rPr>
          <w:rFonts w:ascii="Times New Roman"/>
          <w:b w:val="false"/>
          <w:i w:val="false"/>
          <w:color w:val="000000"/>
          <w:sz w:val="28"/>
        </w:rPr>
        <w:t xml:space="preserve">
      ауыстырылатын (тасымалданатын) объекті жүк атауы________________ </w:t>
      </w:r>
    </w:p>
    <w:p>
      <w:pPr>
        <w:spacing w:after="0"/>
        <w:ind w:left="0"/>
        <w:jc w:val="both"/>
      </w:pPr>
      <w:r>
        <w:rPr>
          <w:rFonts w:ascii="Times New Roman"/>
          <w:b w:val="false"/>
          <w:i w:val="false"/>
          <w:color w:val="000000"/>
          <w:sz w:val="28"/>
        </w:rPr>
        <w:t xml:space="preserve">
      саны________________ басы (орны) _______________ салмағы ______________ </w:t>
      </w:r>
    </w:p>
    <w:p>
      <w:pPr>
        <w:spacing w:after="0"/>
        <w:ind w:left="0"/>
        <w:jc w:val="both"/>
      </w:pPr>
      <w:r>
        <w:rPr>
          <w:rFonts w:ascii="Times New Roman"/>
          <w:b w:val="false"/>
          <w:i w:val="false"/>
          <w:color w:val="000000"/>
          <w:sz w:val="28"/>
        </w:rPr>
        <w:t xml:space="preserve">
      __________________________________________________________________________ берген </w:t>
      </w:r>
    </w:p>
    <w:p>
      <w:pPr>
        <w:spacing w:after="0"/>
        <w:ind w:left="0"/>
        <w:jc w:val="both"/>
      </w:pPr>
      <w:r>
        <w:rPr>
          <w:rFonts w:ascii="Times New Roman"/>
          <w:b w:val="false"/>
          <w:i w:val="false"/>
          <w:color w:val="000000"/>
          <w:sz w:val="28"/>
        </w:rPr>
        <w:t xml:space="preserve">
      (экспорттаушы ел, ұйым, аты, әкесінің аты (бар болса) тегі, лауазымы) </w:t>
      </w:r>
    </w:p>
    <w:p>
      <w:pPr>
        <w:spacing w:after="0"/>
        <w:ind w:left="0"/>
        <w:jc w:val="both"/>
      </w:pPr>
      <w:r>
        <w:rPr>
          <w:rFonts w:ascii="Times New Roman"/>
          <w:b w:val="false"/>
          <w:i w:val="false"/>
          <w:color w:val="000000"/>
          <w:sz w:val="28"/>
        </w:rPr>
        <w:t xml:space="preserve">
      20____ жылғы "___" ________ № ___________ ветеринариялық сертификат / ветеринариялық </w:t>
      </w:r>
    </w:p>
    <w:p>
      <w:pPr>
        <w:spacing w:after="0"/>
        <w:ind w:left="0"/>
        <w:jc w:val="both"/>
      </w:pPr>
      <w:r>
        <w:rPr>
          <w:rFonts w:ascii="Times New Roman"/>
          <w:b w:val="false"/>
          <w:i w:val="false"/>
          <w:color w:val="000000"/>
          <w:sz w:val="28"/>
        </w:rPr>
        <w:t xml:space="preserve">
      анықтама, сапа (қауіпсіздік) сертификаты </w:t>
      </w:r>
    </w:p>
    <w:p>
      <w:pPr>
        <w:spacing w:after="0"/>
        <w:ind w:left="0"/>
        <w:jc w:val="both"/>
      </w:pPr>
      <w:r>
        <w:rPr>
          <w:rFonts w:ascii="Times New Roman"/>
          <w:b w:val="false"/>
          <w:i w:val="false"/>
          <w:color w:val="000000"/>
          <w:sz w:val="28"/>
        </w:rPr>
        <w:t>
      Жіберу орны (елі) ________________________________________________________________</w:t>
      </w:r>
    </w:p>
    <w:p>
      <w:pPr>
        <w:spacing w:after="0"/>
        <w:ind w:left="0"/>
        <w:jc w:val="both"/>
      </w:pPr>
      <w:r>
        <w:rPr>
          <w:rFonts w:ascii="Times New Roman"/>
          <w:b w:val="false"/>
          <w:i w:val="false"/>
          <w:color w:val="000000"/>
          <w:sz w:val="28"/>
        </w:rPr>
        <w:t>
      Жіберуші _______________________________________________________________________</w:t>
      </w:r>
    </w:p>
    <w:p>
      <w:pPr>
        <w:spacing w:after="0"/>
        <w:ind w:left="0"/>
        <w:jc w:val="both"/>
      </w:pPr>
      <w:r>
        <w:rPr>
          <w:rFonts w:ascii="Times New Roman"/>
          <w:b w:val="false"/>
          <w:i w:val="false"/>
          <w:color w:val="000000"/>
          <w:sz w:val="28"/>
        </w:rPr>
        <w:t>
      Мына мекен-жайға 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объекті сақтау немесе өңдеуге,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карантиндеуге арналған және т.б. шаруашылық етуші субъектісінің атауы, мекен-жайы) </w:t>
      </w:r>
    </w:p>
    <w:p>
      <w:pPr>
        <w:spacing w:after="0"/>
        <w:ind w:left="0"/>
        <w:jc w:val="both"/>
      </w:pPr>
      <w:r>
        <w:rPr>
          <w:rFonts w:ascii="Times New Roman"/>
          <w:b w:val="false"/>
          <w:i w:val="false"/>
          <w:color w:val="000000"/>
          <w:sz w:val="28"/>
        </w:rPr>
        <w:t>
      Анықталды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(Еуразиялық экономикалық одақтың) ветеринария саласындағы </w:t>
      </w:r>
    </w:p>
    <w:p>
      <w:pPr>
        <w:spacing w:after="0"/>
        <w:ind w:left="0"/>
        <w:jc w:val="both"/>
      </w:pPr>
      <w:r>
        <w:rPr>
          <w:rFonts w:ascii="Times New Roman"/>
          <w:b w:val="false"/>
          <w:i w:val="false"/>
          <w:color w:val="000000"/>
          <w:sz w:val="28"/>
        </w:rPr>
        <w:t>
      заңнамасының негізінде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шешім қабылданды </w:t>
      </w:r>
    </w:p>
    <w:p>
      <w:pPr>
        <w:spacing w:after="0"/>
        <w:ind w:left="0"/>
        <w:jc w:val="both"/>
      </w:pPr>
      <w:r>
        <w:rPr>
          <w:rFonts w:ascii="Times New Roman"/>
          <w:b w:val="false"/>
          <w:i w:val="false"/>
          <w:color w:val="000000"/>
          <w:sz w:val="28"/>
        </w:rPr>
        <w:t>
      Мемлекеттік ветеринариялық-санитариялық инспектор_________________________________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Қатысқан лауазымды адамдар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Шаруашылық етуші субъектінің өкілі (орны ауыстырылатын (тасымалданатын) объектінің </w:t>
      </w:r>
    </w:p>
    <w:p>
      <w:pPr>
        <w:spacing w:after="0"/>
        <w:ind w:left="0"/>
        <w:jc w:val="both"/>
      </w:pPr>
      <w:r>
        <w:rPr>
          <w:rFonts w:ascii="Times New Roman"/>
          <w:b w:val="false"/>
          <w:i w:val="false"/>
          <w:color w:val="000000"/>
          <w:sz w:val="28"/>
        </w:rPr>
        <w:t>
      иесі)____________________________________________________________________________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Акт үш данада жасалады. Мемлекеттік ветеринариялық-санитариялық инспектор және актіні </w:t>
      </w:r>
    </w:p>
    <w:p>
      <w:pPr>
        <w:spacing w:after="0"/>
        <w:ind w:left="0"/>
        <w:jc w:val="both"/>
      </w:pPr>
      <w:r>
        <w:rPr>
          <w:rFonts w:ascii="Times New Roman"/>
          <w:b w:val="false"/>
          <w:i w:val="false"/>
          <w:color w:val="000000"/>
          <w:sz w:val="28"/>
        </w:rPr>
        <w:t>
      жасауға негіз болған жағдайларды растауға қатысатын адамдар (кем дегенде екі адам) қол қояды.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40"/>
    <w:p>
      <w:pPr>
        <w:spacing w:after="0"/>
        <w:ind w:left="0"/>
        <w:jc w:val="left"/>
      </w:pPr>
      <w:r>
        <w:rPr>
          <w:rFonts w:ascii="Times New Roman"/>
          <w:b/>
          <w:i w:val="false"/>
          <w:color w:val="000000"/>
        </w:rPr>
        <w:t xml:space="preserve"> Мемлекеттік ветеринариялық қадағалау және бақылау мөртабандары</w:t>
      </w:r>
    </w:p>
    <w:bookmarkEnd w:id="140"/>
    <w:p>
      <w:pPr>
        <w:spacing w:after="0"/>
        <w:ind w:left="0"/>
        <w:jc w:val="both"/>
      </w:pPr>
      <w:r>
        <w:rPr>
          <w:rFonts w:ascii="Times New Roman"/>
          <w:b w:val="false"/>
          <w:i w:val="false"/>
          <w:color w:val="000000"/>
          <w:sz w:val="28"/>
        </w:rPr>
        <w:t>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5193"/>
        <w:gridCol w:w="3720"/>
      </w:tblGrid>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r>
              <w:br/>
            </w:r>
            <w:r>
              <w:rPr>
                <w:rFonts w:ascii="Times New Roman"/>
                <w:b w:val="false"/>
                <w:i w:val="false"/>
                <w:color w:val="000000"/>
                <w:sz w:val="20"/>
              </w:rPr>
              <w:t>
Шығаруға рұқсат</w:t>
            </w:r>
            <w:r>
              <w:br/>
            </w:r>
            <w:r>
              <w:rPr>
                <w:rFonts w:ascii="Times New Roman"/>
                <w:b w:val="false"/>
                <w:i w:val="false"/>
                <w:color w:val="000000"/>
                <w:sz w:val="20"/>
              </w:rPr>
              <w:t>
Мемветинспектор 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xml:space="preserve">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5193"/>
        <w:gridCol w:w="3720"/>
      </w:tblGrid>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r>
              <w:br/>
            </w:r>
            <w:r>
              <w:rPr>
                <w:rFonts w:ascii="Times New Roman"/>
                <w:b w:val="false"/>
                <w:i w:val="false"/>
                <w:color w:val="000000"/>
                <w:sz w:val="20"/>
              </w:rPr>
              <w:t>
Шығаруға тыйым салынады</w:t>
            </w:r>
            <w:r>
              <w:br/>
            </w:r>
            <w:r>
              <w:rPr>
                <w:rFonts w:ascii="Times New Roman"/>
                <w:b w:val="false"/>
                <w:i w:val="false"/>
                <w:color w:val="000000"/>
                <w:sz w:val="20"/>
              </w:rPr>
              <w:t>
Мемветинспектор 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xml:space="preserve">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5193"/>
        <w:gridCol w:w="3720"/>
      </w:tblGrid>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r>
              <w:br/>
            </w:r>
            <w:r>
              <w:rPr>
                <w:rFonts w:ascii="Times New Roman"/>
                <w:b w:val="false"/>
                <w:i w:val="false"/>
                <w:color w:val="000000"/>
                <w:sz w:val="20"/>
              </w:rPr>
              <w:t>
Кіргізуге рұқсат</w:t>
            </w:r>
            <w:r>
              <w:br/>
            </w:r>
            <w:r>
              <w:rPr>
                <w:rFonts w:ascii="Times New Roman"/>
                <w:b w:val="false"/>
                <w:i w:val="false"/>
                <w:color w:val="000000"/>
                <w:sz w:val="20"/>
              </w:rPr>
              <w:t>
Мемветинспектор 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xml:space="preserve">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5193"/>
        <w:gridCol w:w="3720"/>
      </w:tblGrid>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r>
              <w:br/>
            </w:r>
            <w:r>
              <w:rPr>
                <w:rFonts w:ascii="Times New Roman"/>
                <w:b w:val="false"/>
                <w:i w:val="false"/>
                <w:color w:val="000000"/>
                <w:sz w:val="20"/>
              </w:rPr>
              <w:t>
Кіргізуге тыйым салынады</w:t>
            </w:r>
            <w:r>
              <w:br/>
            </w:r>
            <w:r>
              <w:rPr>
                <w:rFonts w:ascii="Times New Roman"/>
                <w:b w:val="false"/>
                <w:i w:val="false"/>
                <w:color w:val="000000"/>
                <w:sz w:val="20"/>
              </w:rPr>
              <w:t>
Мемветинспектор 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5193"/>
        <w:gridCol w:w="3720"/>
      </w:tblGrid>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r>
              <w:br/>
            </w:r>
            <w:r>
              <w:rPr>
                <w:rFonts w:ascii="Times New Roman"/>
                <w:b w:val="false"/>
                <w:i w:val="false"/>
                <w:color w:val="000000"/>
                <w:sz w:val="20"/>
              </w:rPr>
              <w:t>
Транзитке рұқсат</w:t>
            </w:r>
            <w:r>
              <w:br/>
            </w:r>
            <w:r>
              <w:rPr>
                <w:rFonts w:ascii="Times New Roman"/>
                <w:b w:val="false"/>
                <w:i w:val="false"/>
                <w:color w:val="000000"/>
                <w:sz w:val="20"/>
              </w:rPr>
              <w:t>
Мемветинспектор 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5193"/>
        <w:gridCol w:w="3720"/>
      </w:tblGrid>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r>
              <w:br/>
            </w:r>
            <w:r>
              <w:rPr>
                <w:rFonts w:ascii="Times New Roman"/>
                <w:b w:val="false"/>
                <w:i w:val="false"/>
                <w:color w:val="000000"/>
                <w:sz w:val="20"/>
              </w:rPr>
              <w:t>
Транзитке тыйым салынады</w:t>
            </w:r>
            <w:r>
              <w:br/>
            </w:r>
            <w:r>
              <w:rPr>
                <w:rFonts w:ascii="Times New Roman"/>
                <w:b w:val="false"/>
                <w:i w:val="false"/>
                <w:color w:val="000000"/>
                <w:sz w:val="20"/>
              </w:rPr>
              <w:t>
Мемветинспектор 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xml:space="preserve">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5193"/>
        <w:gridCol w:w="3720"/>
      </w:tblGrid>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r>
              <w:br/>
            </w:r>
            <w:r>
              <w:rPr>
                <w:rFonts w:ascii="Times New Roman"/>
                <w:b w:val="false"/>
                <w:i w:val="false"/>
                <w:color w:val="000000"/>
                <w:sz w:val="20"/>
              </w:rPr>
              <w:t>
Жүкті қайтару</w:t>
            </w:r>
            <w:r>
              <w:br/>
            </w:r>
            <w:r>
              <w:rPr>
                <w:rFonts w:ascii="Times New Roman"/>
                <w:b w:val="false"/>
                <w:i w:val="false"/>
                <w:color w:val="000000"/>
                <w:sz w:val="20"/>
              </w:rPr>
              <w:t>
Мемветинспектор 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5193"/>
        <w:gridCol w:w="3720"/>
      </w:tblGrid>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r>
              <w:br/>
            </w:r>
            <w:r>
              <w:rPr>
                <w:rFonts w:ascii="Times New Roman"/>
                <w:b w:val="false"/>
                <w:i w:val="false"/>
                <w:color w:val="000000"/>
                <w:sz w:val="20"/>
              </w:rPr>
              <w:t>
Ветеринариялық қадағалауға ұсыну</w:t>
            </w:r>
            <w:r>
              <w:br/>
            </w:r>
            <w:r>
              <w:rPr>
                <w:rFonts w:ascii="Times New Roman"/>
                <w:b w:val="false"/>
                <w:i w:val="false"/>
                <w:color w:val="000000"/>
                <w:sz w:val="20"/>
              </w:rPr>
              <w:t>
Мемветинспектор 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5193"/>
        <w:gridCol w:w="3720"/>
      </w:tblGrid>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r>
              <w:br/>
            </w:r>
            <w:r>
              <w:rPr>
                <w:rFonts w:ascii="Times New Roman"/>
                <w:b w:val="false"/>
                <w:i w:val="false"/>
                <w:color w:val="000000"/>
                <w:sz w:val="20"/>
              </w:rPr>
              <w:t>
УСҚ-ға (КҚ-ға) түсіру</w:t>
            </w:r>
            <w:r>
              <w:br/>
            </w:r>
            <w:r>
              <w:rPr>
                <w:rFonts w:ascii="Times New Roman"/>
                <w:b w:val="false"/>
                <w:i w:val="false"/>
                <w:color w:val="000000"/>
                <w:sz w:val="20"/>
              </w:rPr>
              <w:t>
Мемветинспектор 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5193"/>
        <w:gridCol w:w="3720"/>
      </w:tblGrid>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r>
              <w:br/>
            </w:r>
            <w:r>
              <w:rPr>
                <w:rFonts w:ascii="Times New Roman"/>
                <w:b w:val="false"/>
                <w:i w:val="false"/>
                <w:color w:val="000000"/>
                <w:sz w:val="20"/>
              </w:rPr>
              <w:t>
Транзит аяқталды</w:t>
            </w:r>
            <w:r>
              <w:br/>
            </w:r>
            <w:r>
              <w:rPr>
                <w:rFonts w:ascii="Times New Roman"/>
                <w:b w:val="false"/>
                <w:i w:val="false"/>
                <w:color w:val="000000"/>
                <w:sz w:val="20"/>
              </w:rPr>
              <w:t>
Мемветинспектор 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Қолдану бойынша нұсқаулық</w:t>
      </w:r>
    </w:p>
    <w:p>
      <w:pPr>
        <w:spacing w:after="0"/>
        <w:ind w:left="0"/>
        <w:jc w:val="both"/>
      </w:pPr>
      <w:r>
        <w:rPr>
          <w:rFonts w:ascii="Times New Roman"/>
          <w:b w:val="false"/>
          <w:i w:val="false"/>
          <w:color w:val="000000"/>
          <w:sz w:val="28"/>
        </w:rPr>
        <w:t>
      Мөртабандардың мөлшері: 60 миллиметр х 30 миллиметр.</w:t>
      </w:r>
    </w:p>
    <w:p>
      <w:pPr>
        <w:spacing w:after="0"/>
        <w:ind w:left="0"/>
        <w:jc w:val="both"/>
      </w:pPr>
      <w:r>
        <w:rPr>
          <w:rFonts w:ascii="Times New Roman"/>
          <w:b w:val="false"/>
          <w:i w:val="false"/>
          <w:color w:val="000000"/>
          <w:sz w:val="28"/>
        </w:rPr>
        <w:t>
      Ветеринариялық бақылау және қадағалау кезінде пайдаланылатын мөртабандардың шартты белгілері:</w:t>
      </w:r>
    </w:p>
    <w:p>
      <w:pPr>
        <w:spacing w:after="0"/>
        <w:ind w:left="0"/>
        <w:jc w:val="both"/>
      </w:pPr>
      <w:r>
        <w:rPr>
          <w:rFonts w:ascii="Times New Roman"/>
          <w:b w:val="false"/>
          <w:i w:val="false"/>
          <w:color w:val="000000"/>
          <w:sz w:val="28"/>
        </w:rPr>
        <w:t>
      Жоғарғы оң жақ бұрышында аймақ коды және үш таңбалы коды ветеринариялық бақылау пунктінің орналасқан коды көрсетіледі.</w:t>
      </w:r>
    </w:p>
    <w:p>
      <w:pPr>
        <w:spacing w:after="0"/>
        <w:ind w:left="0"/>
        <w:jc w:val="both"/>
      </w:pPr>
      <w:r>
        <w:rPr>
          <w:rFonts w:ascii="Times New Roman"/>
          <w:b w:val="false"/>
          <w:i w:val="false"/>
          <w:color w:val="000000"/>
          <w:sz w:val="28"/>
        </w:rPr>
        <w:t>
      Мөртабанның жоғарғы жолында мемлекеттік ветеринариялық-санитариялық бақылау мен қадағалауды жүзеге асыратын уәкілетті орган - Қазақстан Республикасы Ауыл шаруашылығы министрлігі Ветеринариялық бақылау және қадағалау комитеті көрсетіледі.</w:t>
      </w:r>
    </w:p>
    <w:p>
      <w:pPr>
        <w:spacing w:after="0"/>
        <w:ind w:left="0"/>
        <w:jc w:val="both"/>
      </w:pPr>
      <w:r>
        <w:rPr>
          <w:rFonts w:ascii="Times New Roman"/>
          <w:b w:val="false"/>
          <w:i w:val="false"/>
          <w:color w:val="000000"/>
          <w:sz w:val="28"/>
        </w:rPr>
        <w:t>
      Сол жақ жоғарғы бұрышында: мемлекеттің шартты белгісі - KZ.</w:t>
      </w:r>
    </w:p>
    <w:p>
      <w:pPr>
        <w:spacing w:after="0"/>
        <w:ind w:left="0"/>
        <w:jc w:val="both"/>
      </w:pPr>
      <w:r>
        <w:rPr>
          <w:rFonts w:ascii="Times New Roman"/>
          <w:b w:val="false"/>
          <w:i w:val="false"/>
          <w:color w:val="000000"/>
          <w:sz w:val="28"/>
        </w:rPr>
        <w:t>
      1-мөртабан "Шығаруға рұқсат" - толық кедендік ресімдеу, ілеспе құжаттар сәйкес болған жағдайда, орын ауыстырылатын (тасымалданатын) объектілердің ветеринариялық-санитариялық талаптарға сай болған кезде қойылады.</w:t>
      </w:r>
    </w:p>
    <w:p>
      <w:pPr>
        <w:spacing w:after="0"/>
        <w:ind w:left="0"/>
        <w:jc w:val="both"/>
      </w:pPr>
      <w:r>
        <w:rPr>
          <w:rFonts w:ascii="Times New Roman"/>
          <w:b w:val="false"/>
          <w:i w:val="false"/>
          <w:color w:val="000000"/>
          <w:sz w:val="28"/>
        </w:rPr>
        <w:t>
      2-мөртабан "Шығаруға тыйым салынады" - толық кедендік ресімдеу ілеспе құжаттарға сәйкес келмеген кезде, орын ауыстырылатын (тасымалданатын) объектілердің ветеринариялық-санитариялық талаптарға сай болмаған кезде қойылады.</w:t>
      </w:r>
    </w:p>
    <w:p>
      <w:pPr>
        <w:spacing w:after="0"/>
        <w:ind w:left="0"/>
        <w:jc w:val="both"/>
      </w:pPr>
      <w:r>
        <w:rPr>
          <w:rFonts w:ascii="Times New Roman"/>
          <w:b w:val="false"/>
          <w:i w:val="false"/>
          <w:color w:val="000000"/>
          <w:sz w:val="28"/>
        </w:rPr>
        <w:t xml:space="preserve">
      3-мөртабан "Кіргізуге рұқсат" - орын ауыстырылатын (тасымалданатын) объектінің әкелуге рұқсаты бар болғанда және Еуразиялық экономикалық одақтың ветеринариялық-санитариялық талаптарына сәйкес болса Еуразиялық экономикалық одақтың кедендік шекарасындағы өткізу пункттерінде ілеспе құжатқа қойылады. </w:t>
      </w:r>
    </w:p>
    <w:p>
      <w:pPr>
        <w:spacing w:after="0"/>
        <w:ind w:left="0"/>
        <w:jc w:val="both"/>
      </w:pPr>
      <w:r>
        <w:rPr>
          <w:rFonts w:ascii="Times New Roman"/>
          <w:b w:val="false"/>
          <w:i w:val="false"/>
          <w:color w:val="000000"/>
          <w:sz w:val="28"/>
        </w:rPr>
        <w:t>
      4-мөртабан "Кіргізуге тыйым салынады" - уәкілетті органның әкелуге рұқсаты болмаған жағдайда және орын ауыстырылатын (тасымалданатын) объектінің Еуразиялық экономикалық одақтың ветеринариялық-санитариялық талаптарына сәйкес болмаса Еуразиялық экономикалық одақтың кедендік шекарасындағы өткізу пункттерінде ілеспе құжатқа қойылады.</w:t>
      </w:r>
    </w:p>
    <w:p>
      <w:pPr>
        <w:spacing w:after="0"/>
        <w:ind w:left="0"/>
        <w:jc w:val="both"/>
      </w:pPr>
      <w:r>
        <w:rPr>
          <w:rFonts w:ascii="Times New Roman"/>
          <w:b w:val="false"/>
          <w:i w:val="false"/>
          <w:color w:val="000000"/>
          <w:sz w:val="28"/>
        </w:rPr>
        <w:t>
      5-мөртабан "Транзитке рұқсат" - жануарларды және жануарлардан алынатын өнімдер мен шикізаттарды Еуразиялық экономикалық одақтың кедендік аумағы бойынша транзиттеуге рұқсаты бар болса, орын ауыстырылатын (тасымалданатын) объектінің ветеринариялық-санитариялық талаптарына сәйкес және жануарларды қарау қорытындысы бойынша Еуразиялық экономикалық одақтың кедендік шекарасындағы өткізу пункттерінде ілеспе құжатқа қойылады.</w:t>
      </w:r>
    </w:p>
    <w:p>
      <w:pPr>
        <w:spacing w:after="0"/>
        <w:ind w:left="0"/>
        <w:jc w:val="both"/>
      </w:pPr>
      <w:r>
        <w:rPr>
          <w:rFonts w:ascii="Times New Roman"/>
          <w:b w:val="false"/>
          <w:i w:val="false"/>
          <w:color w:val="000000"/>
          <w:sz w:val="28"/>
        </w:rPr>
        <w:t>
      6-мөртабан "Транзитке тыйым салынады" - жануарларды және жануарлардан алынатын өнімдермен шикізаттарды Еуразиялық экономикалық одақтың кедендік аумағы бойынша транзиттеуге рұқсаты бар болмаса, орын ауыстырылатын (тасымалданатын) объектінің ветеринариялық-санитариялық талаптарына сәйкес емес және жануарларды қарау қорытындысы бойынша Еуразиялық экономикалық одақтың кедендік шекарасындағы өткізу пункттерінде ілеспе құжатқа қойылады.</w:t>
      </w:r>
    </w:p>
    <w:p>
      <w:pPr>
        <w:spacing w:after="0"/>
        <w:ind w:left="0"/>
        <w:jc w:val="both"/>
      </w:pPr>
      <w:r>
        <w:rPr>
          <w:rFonts w:ascii="Times New Roman"/>
          <w:b w:val="false"/>
          <w:i w:val="false"/>
          <w:color w:val="000000"/>
          <w:sz w:val="28"/>
        </w:rPr>
        <w:t xml:space="preserve">
      7-мөртабан "Жүкті қайтару" - әкелінген орын ауыстырылатын (тасымалданатын) объектінің ветеринариялық-санитариялық қауіпсіздік талаптарға сәйкес емес жағдайда ілеспе құжатқа қойылады. </w:t>
      </w:r>
    </w:p>
    <w:p>
      <w:pPr>
        <w:spacing w:after="0"/>
        <w:ind w:left="0"/>
        <w:jc w:val="both"/>
      </w:pPr>
      <w:r>
        <w:rPr>
          <w:rFonts w:ascii="Times New Roman"/>
          <w:b w:val="false"/>
          <w:i w:val="false"/>
          <w:color w:val="000000"/>
          <w:sz w:val="28"/>
        </w:rPr>
        <w:t>
      8-мөртабан "Ветеринариялық қадағалауға ұсыну" - белгілеу орнына транспорттық көліктен орын ауыстырылатын (тасымалданатын) объектінің түсіру кезінде өткізу пунктінде толық жете тексеру шешімі болған жағдайда Еуразиялық экономикалық одақтың кедендік шекарасындағы өткізу пункттерінде ілеспе құжатқа қойылады.</w:t>
      </w:r>
    </w:p>
    <w:p>
      <w:pPr>
        <w:spacing w:after="0"/>
        <w:ind w:left="0"/>
        <w:jc w:val="both"/>
      </w:pPr>
      <w:r>
        <w:rPr>
          <w:rFonts w:ascii="Times New Roman"/>
          <w:b w:val="false"/>
          <w:i w:val="false"/>
          <w:color w:val="000000"/>
          <w:sz w:val="28"/>
        </w:rPr>
        <w:t xml:space="preserve">
      9-мөртабан "УСҚ-ға (КҚ-ға) түсіру" - орын ауыстырылатын (тасымалданатын) объектінің рәсімдеу кезінде әкелінген орын ауыстырылатын (тасымалданатын) объектінің қауіпсіздігі және сапасы бойынша күмән немесе ветеринариялық іліспе құжаттың ұзақтығына күдік туындаса (Еуразиялық экономикалық одақ шегінде орны ауыстырылатын) Еуразиялық экономикалық одақтың кедендік шекарасындағы өткізу пункттерінде ілеспе құжатқа қойылады.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141"/>
    <w:p>
      <w:pPr>
        <w:spacing w:after="0"/>
        <w:ind w:left="0"/>
        <w:jc w:val="left"/>
      </w:pPr>
      <w:r>
        <w:rPr>
          <w:rFonts w:ascii="Times New Roman"/>
          <w:b/>
          <w:i w:val="false"/>
          <w:color w:val="000000"/>
        </w:rPr>
        <w:t xml:space="preserve"> Жүкті қайтару туралы декларация* / Non-manipulation declaration*</w:t>
      </w:r>
    </w:p>
    <w:bookmarkEnd w:id="141"/>
    <w:p>
      <w:pPr>
        <w:spacing w:after="0"/>
        <w:ind w:left="0"/>
        <w:jc w:val="both"/>
      </w:pPr>
      <w:r>
        <w:rPr>
          <w:rFonts w:ascii="Times New Roman"/>
          <w:b w:val="false"/>
          <w:i w:val="false"/>
          <w:color w:val="000000"/>
          <w:sz w:val="28"/>
        </w:rPr>
        <w:t xml:space="preserve">
      А. Орны ауыстырылатын (тасымалданатын) объектінің сипаттамасы/Consignment details </w:t>
      </w:r>
    </w:p>
    <w:p>
      <w:pPr>
        <w:spacing w:after="0"/>
        <w:ind w:left="0"/>
        <w:jc w:val="both"/>
      </w:pPr>
      <w:r>
        <w:rPr>
          <w:rFonts w:ascii="Times New Roman"/>
          <w:b w:val="false"/>
          <w:i w:val="false"/>
          <w:color w:val="000000"/>
          <w:sz w:val="28"/>
        </w:rPr>
        <w:t xml:space="preserve">
      1. Орны ауыстырылатын (тасымалданатын) объектінің түрі / Consignment type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Шыққан елі / Country of origin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Көлік құралы / Means of transport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(вагонның, автокөліктің, контейнердің самолет рейсінің нөмірі, кеменің атауы / the number of </w:t>
      </w:r>
    </w:p>
    <w:p>
      <w:pPr>
        <w:spacing w:after="0"/>
        <w:ind w:left="0"/>
        <w:jc w:val="both"/>
      </w:pPr>
      <w:r>
        <w:rPr>
          <w:rFonts w:ascii="Times New Roman"/>
          <w:b w:val="false"/>
          <w:i w:val="false"/>
          <w:color w:val="000000"/>
          <w:sz w:val="28"/>
        </w:rPr>
        <w:t xml:space="preserve">
      railway carriage, truck, container, flight-number, name of the ship) </w:t>
      </w:r>
    </w:p>
    <w:p>
      <w:pPr>
        <w:spacing w:after="0"/>
        <w:ind w:left="0"/>
        <w:jc w:val="both"/>
      </w:pPr>
      <w:r>
        <w:rPr>
          <w:rFonts w:ascii="Times New Roman"/>
          <w:b w:val="false"/>
          <w:i w:val="false"/>
          <w:color w:val="000000"/>
          <w:sz w:val="28"/>
        </w:rPr>
        <w:t>
      4. Пломбаның нөмірі / Seal number __________________________________________________</w:t>
      </w:r>
    </w:p>
    <w:p>
      <w:pPr>
        <w:spacing w:after="0"/>
        <w:ind w:left="0"/>
        <w:jc w:val="both"/>
      </w:pPr>
      <w:r>
        <w:rPr>
          <w:rFonts w:ascii="Times New Roman"/>
          <w:b w:val="false"/>
          <w:i w:val="false"/>
          <w:color w:val="000000"/>
          <w:sz w:val="28"/>
        </w:rPr>
        <w:t>
      5. Орын саны / Quantity of goods ________ Салмағы /Weight______________________________</w:t>
      </w:r>
    </w:p>
    <w:p>
      <w:pPr>
        <w:spacing w:after="0"/>
        <w:ind w:left="0"/>
        <w:jc w:val="both"/>
      </w:pPr>
      <w:r>
        <w:rPr>
          <w:rFonts w:ascii="Times New Roman"/>
          <w:b w:val="false"/>
          <w:i w:val="false"/>
          <w:color w:val="000000"/>
          <w:sz w:val="28"/>
        </w:rPr>
        <w:t xml:space="preserve">
      6. Таңбасы / Labelling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Ветеринариялық сертификат номері / Veterinary Certificate number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Берілген күні / date of issue _________________________________________________________</w:t>
      </w:r>
    </w:p>
    <w:p>
      <w:pPr>
        <w:spacing w:after="0"/>
        <w:ind w:left="0"/>
        <w:jc w:val="both"/>
      </w:pPr>
      <w:r>
        <w:rPr>
          <w:rFonts w:ascii="Times New Roman"/>
          <w:b w:val="false"/>
          <w:i w:val="false"/>
          <w:color w:val="000000"/>
          <w:sz w:val="28"/>
        </w:rPr>
        <w:t xml:space="preserve">
      8. Сертификатты берген уәкілетті орган / Issued by Competent authority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9. Жүк жөнелтілген Еуропа одағының соңғы мемлекеті / Member state in the European union </w:t>
      </w:r>
    </w:p>
    <w:p>
      <w:pPr>
        <w:spacing w:after="0"/>
        <w:ind w:left="0"/>
        <w:jc w:val="both"/>
      </w:pPr>
      <w:r>
        <w:rPr>
          <w:rFonts w:ascii="Times New Roman"/>
          <w:b w:val="false"/>
          <w:i w:val="false"/>
          <w:color w:val="000000"/>
          <w:sz w:val="28"/>
        </w:rPr>
        <w:t>
      from which consignment last ispatched_________________________________________________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10. Орны ауыстырылатын (тасымалданатын) объектінің ұсынылған құжатқа сәйкестігі / </w:t>
      </w:r>
    </w:p>
    <w:p>
      <w:pPr>
        <w:spacing w:after="0"/>
        <w:ind w:left="0"/>
        <w:jc w:val="both"/>
      </w:pPr>
      <w:r>
        <w:rPr>
          <w:rFonts w:ascii="Times New Roman"/>
          <w:b w:val="false"/>
          <w:i w:val="false"/>
          <w:color w:val="000000"/>
          <w:sz w:val="28"/>
        </w:rPr>
        <w:t>
      Consignment corresponds to documents presented ________________________________________</w:t>
      </w:r>
    </w:p>
    <w:p>
      <w:pPr>
        <w:spacing w:after="0"/>
        <w:ind w:left="0"/>
        <w:jc w:val="both"/>
      </w:pPr>
      <w:r>
        <w:rPr>
          <w:rFonts w:ascii="Times New Roman"/>
          <w:b w:val="false"/>
          <w:i w:val="false"/>
          <w:color w:val="000000"/>
          <w:sz w:val="28"/>
        </w:rPr>
        <w:t xml:space="preserve">
      (иә/жоқ) (yes/no) </w:t>
      </w:r>
    </w:p>
    <w:p>
      <w:pPr>
        <w:spacing w:after="0"/>
        <w:ind w:left="0"/>
        <w:jc w:val="both"/>
      </w:pPr>
      <w:r>
        <w:rPr>
          <w:rFonts w:ascii="Times New Roman"/>
          <w:b w:val="false"/>
          <w:i w:val="false"/>
          <w:color w:val="000000"/>
          <w:sz w:val="28"/>
        </w:rPr>
        <w:t xml:space="preserve">
      11. Көлік құралы ныңжәне тасымалдау режимінің сәйкестігі / Means of transport and regime of </w:t>
      </w:r>
    </w:p>
    <w:p>
      <w:pPr>
        <w:spacing w:after="0"/>
        <w:ind w:left="0"/>
        <w:jc w:val="both"/>
      </w:pPr>
      <w:r>
        <w:rPr>
          <w:rFonts w:ascii="Times New Roman"/>
          <w:b w:val="false"/>
          <w:i w:val="false"/>
          <w:color w:val="000000"/>
          <w:sz w:val="28"/>
        </w:rPr>
        <w:t>
      transportation meets the relevant requirements ___________________________________________</w:t>
      </w:r>
    </w:p>
    <w:p>
      <w:pPr>
        <w:spacing w:after="0"/>
        <w:ind w:left="0"/>
        <w:jc w:val="both"/>
      </w:pPr>
      <w:r>
        <w:rPr>
          <w:rFonts w:ascii="Times New Roman"/>
          <w:b w:val="false"/>
          <w:i w:val="false"/>
          <w:color w:val="000000"/>
          <w:sz w:val="28"/>
        </w:rPr>
        <w:t xml:space="preserve">
      (иә/жоқ) (yes/no) </w:t>
      </w:r>
    </w:p>
    <w:p>
      <w:pPr>
        <w:spacing w:after="0"/>
        <w:ind w:left="0"/>
        <w:jc w:val="both"/>
      </w:pPr>
      <w:r>
        <w:rPr>
          <w:rFonts w:ascii="Times New Roman"/>
          <w:b w:val="false"/>
          <w:i w:val="false"/>
          <w:color w:val="000000"/>
          <w:sz w:val="28"/>
        </w:rPr>
        <w:t xml:space="preserve">
      Өтінішке / Statement </w:t>
      </w:r>
    </w:p>
    <w:p>
      <w:pPr>
        <w:spacing w:after="0"/>
        <w:ind w:left="0"/>
        <w:jc w:val="both"/>
      </w:pPr>
      <w:r>
        <w:rPr>
          <w:rFonts w:ascii="Times New Roman"/>
          <w:b w:val="false"/>
          <w:i w:val="false"/>
          <w:color w:val="000000"/>
          <w:sz w:val="28"/>
        </w:rPr>
        <w:t xml:space="preserve">
      Жоғарыда көрсетілген орын ауыстырылатын (тасымалданатын) объектілерді қолдануға рұқсат </w:t>
      </w:r>
    </w:p>
    <w:p>
      <w:pPr>
        <w:spacing w:after="0"/>
        <w:ind w:left="0"/>
        <w:jc w:val="both"/>
      </w:pPr>
      <w:r>
        <w:rPr>
          <w:rFonts w:ascii="Times New Roman"/>
          <w:b w:val="false"/>
          <w:i w:val="false"/>
          <w:color w:val="000000"/>
          <w:sz w:val="28"/>
        </w:rPr>
        <w:t xml:space="preserve">
      етілмеген / The consignment mentioned above has been refused acceptance in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Импорттау кезінде кедендік одақтың мынадай ветеринариялық-санитариялық талаптар </w:t>
      </w:r>
    </w:p>
    <w:p>
      <w:pPr>
        <w:spacing w:after="0"/>
        <w:ind w:left="0"/>
        <w:jc w:val="both"/>
      </w:pPr>
      <w:r>
        <w:rPr>
          <w:rFonts w:ascii="Times New Roman"/>
          <w:b w:val="false"/>
          <w:i w:val="false"/>
          <w:color w:val="000000"/>
          <w:sz w:val="28"/>
        </w:rPr>
        <w:t xml:space="preserve">
      орындалмау себебі бойынша / because it does not meet the following Customs union** veterinary </w:t>
      </w:r>
    </w:p>
    <w:p>
      <w:pPr>
        <w:spacing w:after="0"/>
        <w:ind w:left="0"/>
        <w:jc w:val="both"/>
      </w:pPr>
      <w:r>
        <w:rPr>
          <w:rFonts w:ascii="Times New Roman"/>
          <w:b w:val="false"/>
          <w:i w:val="false"/>
          <w:color w:val="000000"/>
          <w:sz w:val="28"/>
        </w:rPr>
        <w:t xml:space="preserve">
      import requirements: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Мен, мемлекеттік ветеринариялық-санитариялық инспектор, Еуразиялық </w:t>
      </w:r>
    </w:p>
    <w:p>
      <w:pPr>
        <w:spacing w:after="0"/>
        <w:ind w:left="0"/>
        <w:jc w:val="both"/>
      </w:pPr>
      <w:r>
        <w:rPr>
          <w:rFonts w:ascii="Times New Roman"/>
          <w:b w:val="false"/>
          <w:i w:val="false"/>
          <w:color w:val="000000"/>
          <w:sz w:val="28"/>
        </w:rPr>
        <w:t>
      экономикалық одақтың кедендік аумағына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пломбамен </w:t>
      </w:r>
    </w:p>
    <w:p>
      <w:pPr>
        <w:spacing w:after="0"/>
        <w:ind w:left="0"/>
        <w:jc w:val="both"/>
      </w:pPr>
      <w:r>
        <w:rPr>
          <w:rFonts w:ascii="Times New Roman"/>
          <w:b w:val="false"/>
          <w:i w:val="false"/>
          <w:color w:val="000000"/>
          <w:sz w:val="28"/>
        </w:rPr>
        <w:t xml:space="preserve">
      келіп түскен қайтарылатын орны ауыстырылатын (тасымалданатын) объектінің /The state </w:t>
      </w:r>
    </w:p>
    <w:p>
      <w:pPr>
        <w:spacing w:after="0"/>
        <w:ind w:left="0"/>
        <w:jc w:val="both"/>
      </w:pPr>
      <w:r>
        <w:rPr>
          <w:rFonts w:ascii="Times New Roman"/>
          <w:b w:val="false"/>
          <w:i w:val="false"/>
          <w:color w:val="000000"/>
          <w:sz w:val="28"/>
        </w:rPr>
        <w:t xml:space="preserve">
      veterinary inspector, confirm that the returned consignment which entered the customs territory of </w:t>
      </w:r>
    </w:p>
    <w:p>
      <w:pPr>
        <w:spacing w:after="0"/>
        <w:ind w:left="0"/>
        <w:jc w:val="both"/>
      </w:pPr>
      <w:r>
        <w:rPr>
          <w:rFonts w:ascii="Times New Roman"/>
          <w:b w:val="false"/>
          <w:i w:val="false"/>
          <w:color w:val="000000"/>
          <w:sz w:val="28"/>
        </w:rPr>
        <w:t>
      the Customs union with the seal No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тасымалдау </w:t>
      </w:r>
    </w:p>
    <w:p>
      <w:pPr>
        <w:spacing w:after="0"/>
        <w:ind w:left="0"/>
        <w:jc w:val="both"/>
      </w:pPr>
      <w:r>
        <w:rPr>
          <w:rFonts w:ascii="Times New Roman"/>
          <w:b w:val="false"/>
          <w:i w:val="false"/>
          <w:color w:val="000000"/>
          <w:sz w:val="28"/>
        </w:rPr>
        <w:t xml:space="preserve">
      және сақтауды қоса алғанда, жағдайын өзгертетін қандайда бір манипуляциялар </w:t>
      </w:r>
    </w:p>
    <w:p>
      <w:pPr>
        <w:spacing w:after="0"/>
        <w:ind w:left="0"/>
        <w:jc w:val="both"/>
      </w:pPr>
      <w:r>
        <w:rPr>
          <w:rFonts w:ascii="Times New Roman"/>
          <w:b w:val="false"/>
          <w:i w:val="false"/>
          <w:color w:val="000000"/>
          <w:sz w:val="28"/>
        </w:rPr>
        <w:t xml:space="preserve">
      жасалмағанын растаймын / has not undergone any handling altering its status including transport </w:t>
      </w:r>
    </w:p>
    <w:p>
      <w:pPr>
        <w:spacing w:after="0"/>
        <w:ind w:left="0"/>
        <w:jc w:val="both"/>
      </w:pPr>
      <w:r>
        <w:rPr>
          <w:rFonts w:ascii="Times New Roman"/>
          <w:b w:val="false"/>
          <w:i w:val="false"/>
          <w:color w:val="000000"/>
          <w:sz w:val="28"/>
        </w:rPr>
        <w:t xml:space="preserve">
      and storage. </w:t>
      </w:r>
    </w:p>
    <w:p>
      <w:pPr>
        <w:spacing w:after="0"/>
        <w:ind w:left="0"/>
        <w:jc w:val="both"/>
      </w:pPr>
      <w:r>
        <w:rPr>
          <w:rFonts w:ascii="Times New Roman"/>
          <w:b w:val="false"/>
          <w:i w:val="false"/>
          <w:color w:val="000000"/>
          <w:sz w:val="28"/>
        </w:rPr>
        <w:t xml:space="preserve">
      Орны ауыстырылатын (тасымалданатын) объект қайтарылған транспорттық құрал </w:t>
      </w:r>
    </w:p>
    <w:p>
      <w:pPr>
        <w:spacing w:after="0"/>
        <w:ind w:left="0"/>
        <w:jc w:val="both"/>
      </w:pPr>
      <w:r>
        <w:rPr>
          <w:rFonts w:ascii="Times New Roman"/>
          <w:b w:val="false"/>
          <w:i w:val="false"/>
          <w:color w:val="000000"/>
          <w:sz w:val="28"/>
        </w:rPr>
        <w:t xml:space="preserve">
      пломбаланды № _________________________________________________ / The means of </w:t>
      </w:r>
    </w:p>
    <w:p>
      <w:pPr>
        <w:spacing w:after="0"/>
        <w:ind w:left="0"/>
        <w:jc w:val="both"/>
      </w:pPr>
      <w:r>
        <w:rPr>
          <w:rFonts w:ascii="Times New Roman"/>
          <w:b w:val="false"/>
          <w:i w:val="false"/>
          <w:color w:val="000000"/>
          <w:sz w:val="28"/>
        </w:rPr>
        <w:t xml:space="preserve">
      transport which contains the returned consignment is resealed with the seal No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Декларацияны анықтайтын тұлғаның статусы / Status of person confirming the declaration </w:t>
      </w:r>
    </w:p>
    <w:p>
      <w:pPr>
        <w:spacing w:after="0"/>
        <w:ind w:left="0"/>
        <w:jc w:val="both"/>
      </w:pPr>
      <w:r>
        <w:rPr>
          <w:rFonts w:ascii="Times New Roman"/>
          <w:b w:val="false"/>
          <w:i w:val="false"/>
          <w:color w:val="000000"/>
          <w:sz w:val="28"/>
        </w:rPr>
        <w:t xml:space="preserve">
      Аты, әкесінің аты (бар болса) тегі, баспа әріптермен / Name in capital letters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 Signature ____________________________________________________________</w:t>
      </w:r>
    </w:p>
    <w:p>
      <w:pPr>
        <w:spacing w:after="0"/>
        <w:ind w:left="0"/>
        <w:jc w:val="both"/>
      </w:pPr>
      <w:r>
        <w:rPr>
          <w:rFonts w:ascii="Times New Roman"/>
          <w:b w:val="false"/>
          <w:i w:val="false"/>
          <w:color w:val="000000"/>
          <w:sz w:val="28"/>
        </w:rPr>
        <w:t>
      Лауазымы / Position _________________________________________________________</w:t>
      </w:r>
    </w:p>
    <w:p>
      <w:pPr>
        <w:spacing w:after="0"/>
        <w:ind w:left="0"/>
        <w:jc w:val="both"/>
      </w:pPr>
      <w:r>
        <w:rPr>
          <w:rFonts w:ascii="Times New Roman"/>
          <w:b w:val="false"/>
          <w:i w:val="false"/>
          <w:color w:val="000000"/>
          <w:sz w:val="28"/>
        </w:rPr>
        <w:t>
      Уәкілетті орган / Competent authority ___________________________________________</w:t>
      </w:r>
    </w:p>
    <w:p>
      <w:pPr>
        <w:spacing w:after="0"/>
        <w:ind w:left="0"/>
        <w:jc w:val="both"/>
      </w:pPr>
      <w:r>
        <w:rPr>
          <w:rFonts w:ascii="Times New Roman"/>
          <w:b w:val="false"/>
          <w:i w:val="false"/>
          <w:color w:val="000000"/>
          <w:sz w:val="28"/>
        </w:rPr>
        <w:t>
      Күні / Date ________________________________________________________________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*осы декларация тек Еуропа одағының мемлекеттері үшін ресімделеді; </w:t>
      </w:r>
    </w:p>
    <w:p>
      <w:pPr>
        <w:spacing w:after="0"/>
        <w:ind w:left="0"/>
        <w:jc w:val="both"/>
      </w:pPr>
      <w:r>
        <w:rPr>
          <w:rFonts w:ascii="Times New Roman"/>
          <w:b w:val="false"/>
          <w:i w:val="false"/>
          <w:color w:val="000000"/>
          <w:sz w:val="28"/>
        </w:rPr>
        <w:t>
      ** Еуразиялық экономикалық одақтың кедендік пунктін көрсетіңіз / Indicate the customs entry point in the Customs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ветеринариялық бақылау бекеті</w:t>
            </w:r>
            <w:r>
              <w:br/>
            </w:r>
            <w:r>
              <w:rPr>
                <w:rFonts w:ascii="Times New Roman"/>
                <w:b w:val="false"/>
                <w:i w:val="false"/>
                <w:color w:val="000000"/>
                <w:sz w:val="20"/>
              </w:rPr>
              <w:t>Мекен-жайы_________________</w:t>
            </w:r>
            <w:r>
              <w:br/>
            </w:r>
            <w:r>
              <w:rPr>
                <w:rFonts w:ascii="Times New Roman"/>
                <w:b w:val="false"/>
                <w:i w:val="false"/>
                <w:color w:val="000000"/>
                <w:sz w:val="20"/>
              </w:rPr>
              <w:t>Телефон ____________________</w:t>
            </w:r>
            <w:r>
              <w:br/>
            </w:r>
            <w:r>
              <w:rPr>
                <w:rFonts w:ascii="Times New Roman"/>
                <w:b w:val="false"/>
                <w:i w:val="false"/>
                <w:color w:val="000000"/>
                <w:sz w:val="20"/>
              </w:rPr>
              <w:t>E-mail ______________________</w:t>
            </w:r>
          </w:p>
        </w:tc>
      </w:tr>
    </w:tbl>
    <w:p>
      <w:pPr>
        <w:spacing w:after="0"/>
        <w:ind w:left="0"/>
        <w:jc w:val="left"/>
      </w:pPr>
      <w:r>
        <w:rPr>
          <w:rFonts w:ascii="Times New Roman"/>
          <w:b/>
          <w:i w:val="false"/>
          <w:color w:val="000000"/>
        </w:rPr>
        <w:t xml:space="preserve"> 20____ жылғы "___" ________ № ____  орны ауыстырылатын (тасымалданатын) объектілерді қайтару туралы акт</w:t>
      </w:r>
    </w:p>
    <w:p>
      <w:pPr>
        <w:spacing w:after="0"/>
        <w:ind w:left="0"/>
        <w:jc w:val="both"/>
      </w:pPr>
      <w:r>
        <w:rPr>
          <w:rFonts w:ascii="Times New Roman"/>
          <w:b w:val="false"/>
          <w:i w:val="false"/>
          <w:color w:val="000000"/>
          <w:sz w:val="28"/>
        </w:rPr>
        <w:t>
      Мен, мемлекеттік ветеринариялық-санитариялық инспектор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 орын </w:t>
      </w:r>
    </w:p>
    <w:p>
      <w:pPr>
        <w:spacing w:after="0"/>
        <w:ind w:left="0"/>
        <w:jc w:val="both"/>
      </w:pPr>
      <w:r>
        <w:rPr>
          <w:rFonts w:ascii="Times New Roman"/>
          <w:b w:val="false"/>
          <w:i w:val="false"/>
          <w:color w:val="000000"/>
          <w:sz w:val="28"/>
        </w:rPr>
        <w:t xml:space="preserve">
      ауыстырылатын (тасымалданатын) объектіні алушы өкілінің және басқа тұлғалардың </w:t>
      </w:r>
    </w:p>
    <w:p>
      <w:pPr>
        <w:spacing w:after="0"/>
        <w:ind w:left="0"/>
        <w:jc w:val="both"/>
      </w:pPr>
      <w:r>
        <w:rPr>
          <w:rFonts w:ascii="Times New Roman"/>
          <w:b w:val="false"/>
          <w:i w:val="false"/>
          <w:color w:val="000000"/>
          <w:sz w:val="28"/>
        </w:rPr>
        <w:t xml:space="preserve">
      қатысуымен, _________________________________________________ (аты, әкесінің аты (бар </w:t>
      </w:r>
    </w:p>
    <w:p>
      <w:pPr>
        <w:spacing w:after="0"/>
        <w:ind w:left="0"/>
        <w:jc w:val="both"/>
      </w:pPr>
      <w:r>
        <w:rPr>
          <w:rFonts w:ascii="Times New Roman"/>
          <w:b w:val="false"/>
          <w:i w:val="false"/>
          <w:color w:val="000000"/>
          <w:sz w:val="28"/>
        </w:rPr>
        <w:t xml:space="preserve">
      болса) тегі, лауазымы, ұйымның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қайтару туралы шешім қабылданды__________________________________________________</w:t>
      </w:r>
    </w:p>
    <w:p>
      <w:pPr>
        <w:spacing w:after="0"/>
        <w:ind w:left="0"/>
        <w:jc w:val="both"/>
      </w:pPr>
      <w:r>
        <w:rPr>
          <w:rFonts w:ascii="Times New Roman"/>
          <w:b w:val="false"/>
          <w:i w:val="false"/>
          <w:color w:val="000000"/>
          <w:sz w:val="28"/>
        </w:rPr>
        <w:t xml:space="preserve">
      (орын ауыстырылатын (тасымалданатын) объектінің атауы), орындар саны, салмағы)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Алынған________________________________________________________________________</w:t>
      </w:r>
    </w:p>
    <w:p>
      <w:pPr>
        <w:spacing w:after="0"/>
        <w:ind w:left="0"/>
        <w:jc w:val="both"/>
      </w:pPr>
      <w:r>
        <w:rPr>
          <w:rFonts w:ascii="Times New Roman"/>
          <w:b w:val="false"/>
          <w:i w:val="false"/>
          <w:color w:val="000000"/>
          <w:sz w:val="28"/>
        </w:rPr>
        <w:t xml:space="preserve">
      (елдің атауы, Еуразиялық экономикалық одақтың өңірі) (алушының атауы және мекен-жайы, </w:t>
      </w:r>
    </w:p>
    <w:p>
      <w:pPr>
        <w:spacing w:after="0"/>
        <w:ind w:left="0"/>
        <w:jc w:val="both"/>
      </w:pPr>
      <w:r>
        <w:rPr>
          <w:rFonts w:ascii="Times New Roman"/>
          <w:b w:val="false"/>
          <w:i w:val="false"/>
          <w:color w:val="000000"/>
          <w:sz w:val="28"/>
        </w:rPr>
        <w:t>
      телефоны) Көлік түрі _____________________________________________________________</w:t>
      </w:r>
    </w:p>
    <w:p>
      <w:pPr>
        <w:spacing w:after="0"/>
        <w:ind w:left="0"/>
        <w:jc w:val="both"/>
      </w:pPr>
      <w:r>
        <w:rPr>
          <w:rFonts w:ascii="Times New Roman"/>
          <w:b w:val="false"/>
          <w:i w:val="false"/>
          <w:color w:val="000000"/>
          <w:sz w:val="28"/>
        </w:rPr>
        <w:t xml:space="preserve">
      (Көлік құралының нөмірі мен атауы) Ілеспе құжаттар бойынша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(ветеринариялық сертификат, сапа және қауіпсіздік сертификаты)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Әкелуге / әкетуге рұқсат, нөмірі мен күні _____________________________________________</w:t>
      </w:r>
    </w:p>
    <w:p>
      <w:pPr>
        <w:spacing w:after="0"/>
        <w:ind w:left="0"/>
        <w:jc w:val="both"/>
      </w:pPr>
      <w:r>
        <w:rPr>
          <w:rFonts w:ascii="Times New Roman"/>
          <w:b w:val="false"/>
          <w:i w:val="false"/>
          <w:color w:val="000000"/>
          <w:sz w:val="28"/>
        </w:rPr>
        <w:t xml:space="preserve">
      (қажет болса) ____________________________________________________________________ </w:t>
      </w:r>
    </w:p>
    <w:p>
      <w:pPr>
        <w:spacing w:after="0"/>
        <w:ind w:left="0"/>
        <w:jc w:val="both"/>
      </w:pPr>
      <w:r>
        <w:rPr>
          <w:rFonts w:ascii="Times New Roman"/>
          <w:b w:val="false"/>
          <w:i w:val="false"/>
          <w:color w:val="000000"/>
          <w:sz w:val="28"/>
        </w:rPr>
        <w:t>
      Жіберуші _______________________________________________________________________</w:t>
      </w:r>
    </w:p>
    <w:p>
      <w:pPr>
        <w:spacing w:after="0"/>
        <w:ind w:left="0"/>
        <w:jc w:val="both"/>
      </w:pPr>
      <w:r>
        <w:rPr>
          <w:rFonts w:ascii="Times New Roman"/>
          <w:b w:val="false"/>
          <w:i w:val="false"/>
          <w:color w:val="000000"/>
          <w:sz w:val="28"/>
        </w:rPr>
        <w:t>
      Алушы _________________________________________________________________________</w:t>
      </w:r>
    </w:p>
    <w:p>
      <w:pPr>
        <w:spacing w:after="0"/>
        <w:ind w:left="0"/>
        <w:jc w:val="both"/>
      </w:pPr>
      <w:r>
        <w:rPr>
          <w:rFonts w:ascii="Times New Roman"/>
          <w:b w:val="false"/>
          <w:i w:val="false"/>
          <w:color w:val="000000"/>
          <w:sz w:val="28"/>
        </w:rPr>
        <w:t>
      Қайтару себептері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xml:space="preserve">
      1. Мемлекеттік ветеринариялық-санитариялық инспектор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Жүкті алушының өкілі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Басқа жауапты адамдар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Акт ______ данада жасалады. </w:t>
      </w:r>
    </w:p>
    <w:p>
      <w:pPr>
        <w:spacing w:after="0"/>
        <w:ind w:left="0"/>
        <w:jc w:val="both"/>
      </w:pPr>
      <w:r>
        <w:rPr>
          <w:rFonts w:ascii="Times New Roman"/>
          <w:b w:val="false"/>
          <w:i w:val="false"/>
          <w:color w:val="000000"/>
          <w:sz w:val="28"/>
        </w:rPr>
        <w:t xml:space="preserve">
      Орын ауыстырылатын (тасымалданатын) объектіні қайтару туралы № _______ </w:t>
      </w:r>
    </w:p>
    <w:p>
      <w:pPr>
        <w:spacing w:after="0"/>
        <w:ind w:left="0"/>
        <w:jc w:val="both"/>
      </w:pPr>
      <w:r>
        <w:rPr>
          <w:rFonts w:ascii="Times New Roman"/>
          <w:b w:val="false"/>
          <w:i w:val="false"/>
          <w:color w:val="000000"/>
          <w:sz w:val="28"/>
        </w:rPr>
        <w:t>
      актінің 1 данасын алдым___________________________________________________________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Орын ауыстырылатын (тасымалданатын) объектіні қайтару туралы № _______ </w:t>
      </w:r>
    </w:p>
    <w:p>
      <w:pPr>
        <w:spacing w:after="0"/>
        <w:ind w:left="0"/>
        <w:jc w:val="both"/>
      </w:pPr>
      <w:r>
        <w:rPr>
          <w:rFonts w:ascii="Times New Roman"/>
          <w:b w:val="false"/>
          <w:i w:val="false"/>
          <w:color w:val="000000"/>
          <w:sz w:val="28"/>
        </w:rPr>
        <w:t>
      актінің 2 данасын алдым___________________________________________________________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Орын ауыстырылатын (тасымалданатын) объектіні қайтару туралы № _______ </w:t>
      </w:r>
    </w:p>
    <w:p>
      <w:pPr>
        <w:spacing w:after="0"/>
        <w:ind w:left="0"/>
        <w:jc w:val="both"/>
      </w:pPr>
      <w:r>
        <w:rPr>
          <w:rFonts w:ascii="Times New Roman"/>
          <w:b w:val="false"/>
          <w:i w:val="false"/>
          <w:color w:val="000000"/>
          <w:sz w:val="28"/>
        </w:rPr>
        <w:t>
      актінің 3 данасын алдым___________________________________________________________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 Қайтару деректері қайтаруды жүзеге асырған уәкілетті органның бөлімшесі арқылы </w:t>
      </w:r>
    </w:p>
    <w:p>
      <w:pPr>
        <w:spacing w:after="0"/>
        <w:ind w:left="0"/>
        <w:jc w:val="both"/>
      </w:pPr>
      <w:r>
        <w:rPr>
          <w:rFonts w:ascii="Times New Roman"/>
          <w:b w:val="false"/>
          <w:i w:val="false"/>
          <w:color w:val="000000"/>
          <w:sz w:val="28"/>
        </w:rPr>
        <w:t>
      бірыңғай автоматтандырылған ақпараттық жүйеге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Орны ауыстырылатын (тасымалданатын) объектілер қозғалысын  ____________________________________________________________________  (шешімді көрсету: уақытша тоқтату, қайтару, тыйым салу) туралы жедел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664"/>
        <w:gridCol w:w="450"/>
        <w:gridCol w:w="450"/>
        <w:gridCol w:w="450"/>
        <w:gridCol w:w="1431"/>
        <w:gridCol w:w="1431"/>
        <w:gridCol w:w="797"/>
        <w:gridCol w:w="1491"/>
        <w:gridCol w:w="3166"/>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 немесе басқа орын</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тоқтатқан, қайтарылған, тыйым салынған ұсталған күні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бағыты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ауыстырылатын (тасымалданатын) объектілер саны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ауыстырылатын (тасымалданатын) объектілерді жіберуші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одақтағы алушы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тоқтату, қайтару, тыйым салу себебі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номері, (химиялық немесе микробиологиялық синтезді ветеринариялық препараттар, азық қоспаларына сапа куәлігі)</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161" w:id="142"/>
    <w:p>
      <w:pPr>
        <w:spacing w:after="0"/>
        <w:ind w:left="0"/>
        <w:jc w:val="left"/>
      </w:pPr>
      <w:r>
        <w:rPr>
          <w:rFonts w:ascii="Times New Roman"/>
          <w:b/>
          <w:i w:val="false"/>
          <w:color w:val="000000"/>
        </w:rPr>
        <w:t xml:space="preserve"> Орны ауыстырылатын (тасымалданатын) объектілерінің қозғалысын тоқтата тұруды есепке алу журналы және олар бойынша қолданған шаралар</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1689"/>
        <w:gridCol w:w="633"/>
        <w:gridCol w:w="2899"/>
        <w:gridCol w:w="633"/>
        <w:gridCol w:w="496"/>
        <w:gridCol w:w="2671"/>
        <w:gridCol w:w="1690"/>
        <w:gridCol w:w="1094"/>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объектілерді тоқтата тұру уақыты және күні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Ұйыманың атауы және мекенжайы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ауыстырылатын (тасымалданатын) объектілердің түрі және саны: (жануарлар, өнімдер азық және тағы басқасы)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импортаушы ел</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себебі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шалар: жауапты сақтау, карантиндеу, жою, қайтару (негіз, шешімді кім қабылды)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бөлімшесіне хабарлау (күні,уақыты, кім қабылдады)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берген мемлекеттік ветеринариялық-санитариялық инспекторлардың қолы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________________ ветеринариялық бақылау бекетінің экспорты және импорты өткізу тасымалдануын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911"/>
        <w:gridCol w:w="2938"/>
        <w:gridCol w:w="1924"/>
        <w:gridCol w:w="2091"/>
        <w:gridCol w:w="911"/>
        <w:gridCol w:w="1195"/>
        <w:gridCol w:w="1419"/>
      </w:tblGrid>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күні</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мемлекет, ұйым атауы, мекенжайы, алушының телефон нөмірі</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өндіруші және оның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құралының түрі және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ауыстырылатын (тасымалданатын) объектінің атауы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2929"/>
        <w:gridCol w:w="4553"/>
        <w:gridCol w:w="2632"/>
      </w:tblGrid>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 нөмірі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құжаттың берілген күні нөмірі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және әкетуге рұқсат нөмірі (қажет болса)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инспекторлар қолы</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________________ ветеринариялық бақылау бекетінің транзит өткізу тасымалдануын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2428"/>
        <w:gridCol w:w="2331"/>
        <w:gridCol w:w="1015"/>
        <w:gridCol w:w="1332"/>
        <w:gridCol w:w="1581"/>
        <w:gridCol w:w="1016"/>
        <w:gridCol w:w="1582"/>
      </w:tblGrid>
      <w:tr>
        <w:trPr>
          <w:trHeight w:val="3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ұйымның атауы, мекенжайы, телефон номері</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және оның мекенжайы</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құралының түрі және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 бас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2389"/>
        <w:gridCol w:w="3352"/>
        <w:gridCol w:w="2628"/>
        <w:gridCol w:w="2147"/>
      </w:tblGrid>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 нөмірі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құжаттың берілген күні номері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Транзитке берілген рұқсаттың нөмірі (қажет болса)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қорытындысы (жануарлар үшін)</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инспектордың қолы</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7 сәуірдегі</w:t>
            </w:r>
            <w:r>
              <w:br/>
            </w:r>
            <w:r>
              <w:rPr>
                <w:rFonts w:ascii="Times New Roman"/>
                <w:b w:val="false"/>
                <w:i w:val="false"/>
                <w:color w:val="000000"/>
                <w:sz w:val="20"/>
              </w:rPr>
              <w:t>№ 117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7-қосымша</w:t>
            </w:r>
          </w:p>
        </w:tc>
      </w:tr>
    </w:tbl>
    <w:bookmarkStart w:name="z164" w:id="143"/>
    <w:p>
      <w:pPr>
        <w:spacing w:after="0"/>
        <w:ind w:left="0"/>
        <w:jc w:val="left"/>
      </w:pPr>
      <w:r>
        <w:rPr>
          <w:rFonts w:ascii="Times New Roman"/>
          <w:b/>
          <w:i w:val="false"/>
          <w:color w:val="000000"/>
        </w:rPr>
        <w:t xml:space="preserve"> Ветеринариялық бақылау бекеттерін ұйымдастыру қағидалары</w:t>
      </w:r>
    </w:p>
    <w:bookmarkEnd w:id="143"/>
    <w:bookmarkStart w:name="z165" w:id="144"/>
    <w:p>
      <w:pPr>
        <w:spacing w:after="0"/>
        <w:ind w:left="0"/>
        <w:jc w:val="both"/>
      </w:pPr>
      <w:r>
        <w:rPr>
          <w:rFonts w:ascii="Times New Roman"/>
          <w:b w:val="false"/>
          <w:i w:val="false"/>
          <w:color w:val="000000"/>
          <w:sz w:val="28"/>
        </w:rPr>
        <w:t xml:space="preserve">
      1. Осы Ветеринариялық бақылау бекеттерін ұйымдастыру қағидалары (бұдан әрі - қағидалар) "Ветеринария туралы" 2002 жылғы 10 шілдедегі Қазақстан Республикасының Заңының 20-бабы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ветеринариялық бақылау бекеттерін ұйымдастыру тәртібін айқындайды </w:t>
      </w:r>
    </w:p>
    <w:bookmarkEnd w:id="144"/>
    <w:bookmarkStart w:name="z166" w:id="145"/>
    <w:p>
      <w:pPr>
        <w:spacing w:after="0"/>
        <w:ind w:left="0"/>
        <w:jc w:val="both"/>
      </w:pPr>
      <w:r>
        <w:rPr>
          <w:rFonts w:ascii="Times New Roman"/>
          <w:b w:val="false"/>
          <w:i w:val="false"/>
          <w:color w:val="000000"/>
          <w:sz w:val="28"/>
        </w:rPr>
        <w:t>
      2. Қазақстан Республикасының аумағына басқа мемлекеттерден жануарлардың жұқпалы және экзотикалық ауруларының әкелінуі мен таралуының алдын алу мақсатында мемлекеттік ветеринариялық-санитариялық бақылауды және қадағалауды жүзеге асыру үшін ветеринария саласындағы уәкілетті органның ведомствосы Ветеринариялық бақылау бекеттерін (бұдан әрі - бекет) ұйымдастырады.</w:t>
      </w:r>
    </w:p>
    <w:bookmarkEnd w:id="145"/>
    <w:bookmarkStart w:name="z167" w:id="146"/>
    <w:p>
      <w:pPr>
        <w:spacing w:after="0"/>
        <w:ind w:left="0"/>
        <w:jc w:val="both"/>
      </w:pPr>
      <w:r>
        <w:rPr>
          <w:rFonts w:ascii="Times New Roman"/>
          <w:b w:val="false"/>
          <w:i w:val="false"/>
          <w:color w:val="000000"/>
          <w:sz w:val="28"/>
        </w:rPr>
        <w:t>
      3. Бекеттер:</w:t>
      </w:r>
    </w:p>
    <w:bookmarkEnd w:id="146"/>
    <w:bookmarkStart w:name="z168" w:id="147"/>
    <w:p>
      <w:pPr>
        <w:spacing w:after="0"/>
        <w:ind w:left="0"/>
        <w:jc w:val="both"/>
      </w:pPr>
      <w:r>
        <w:rPr>
          <w:rFonts w:ascii="Times New Roman"/>
          <w:b w:val="false"/>
          <w:i w:val="false"/>
          <w:color w:val="000000"/>
          <w:sz w:val="28"/>
        </w:rPr>
        <w:t xml:space="preserve">
      1) Қазақстан Республикасы Үкіметінің 2013 жылғы 9 шілдедегі № 697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тізбесіне сәйкес шекаралық және кедендік пункттердің (Еуразиялық экономикалық одақтың кедендік шекарасымен тұспа-тұс келетін Қазақстан Республикасының Мемлекеттік шекарасы арқылы өткізу пункттерінің) аумақтарында;</w:t>
      </w:r>
    </w:p>
    <w:bookmarkEnd w:id="147"/>
    <w:bookmarkStart w:name="z169" w:id="148"/>
    <w:p>
      <w:pPr>
        <w:spacing w:after="0"/>
        <w:ind w:left="0"/>
        <w:jc w:val="both"/>
      </w:pPr>
      <w:r>
        <w:rPr>
          <w:rFonts w:ascii="Times New Roman"/>
          <w:b w:val="false"/>
          <w:i w:val="false"/>
          <w:color w:val="000000"/>
          <w:sz w:val="28"/>
        </w:rPr>
        <w:t>
      2) Қазақстан Республикасының шекара маңындағы аумақтарында және аймақтар арасында осы Қағидаларға қосымшаға сәйкес ветеринариялық бақылау бекеттерінің тізбесі бойынша автомобиль қатынасы шегінде Қазақстан Республикасының аумағында ұйымдастырылады.</w:t>
      </w:r>
    </w:p>
    <w:bookmarkEnd w:id="148"/>
    <w:p>
      <w:pPr>
        <w:spacing w:after="0"/>
        <w:ind w:left="0"/>
        <w:jc w:val="both"/>
      </w:pPr>
      <w:r>
        <w:rPr>
          <w:rFonts w:ascii="Times New Roman"/>
          <w:b w:val="false"/>
          <w:i w:val="false"/>
          <w:color w:val="000000"/>
          <w:sz w:val="28"/>
        </w:rPr>
        <w:t xml:space="preserve">
      Шекаралас мемлекеттердің аумағында жануарлардың аса қауіпті аурулары туралы ақпарат пайда болған кезде өткізу пункттерінде Заңның 21-бабы </w:t>
      </w:r>
      <w:r>
        <w:rPr>
          <w:rFonts w:ascii="Times New Roman"/>
          <w:b w:val="false"/>
          <w:i w:val="false"/>
          <w:color w:val="000000"/>
          <w:sz w:val="28"/>
        </w:rPr>
        <w:t>4-тармағына</w:t>
      </w:r>
      <w:r>
        <w:rPr>
          <w:rFonts w:ascii="Times New Roman"/>
          <w:b w:val="false"/>
          <w:i w:val="false"/>
          <w:color w:val="000000"/>
          <w:sz w:val="28"/>
        </w:rPr>
        <w:t xml:space="preserve"> сәйкес көлік құралдарын дезинфекциялау ұйымдастырылады.</w:t>
      </w:r>
    </w:p>
    <w:bookmarkStart w:name="z170" w:id="149"/>
    <w:p>
      <w:pPr>
        <w:spacing w:after="0"/>
        <w:ind w:left="0"/>
        <w:jc w:val="both"/>
      </w:pPr>
      <w:r>
        <w:rPr>
          <w:rFonts w:ascii="Times New Roman"/>
          <w:b w:val="false"/>
          <w:i w:val="false"/>
          <w:color w:val="000000"/>
          <w:sz w:val="28"/>
        </w:rPr>
        <w:t xml:space="preserve">
      4. Бекеттер ветеринария саласындағы уәкілетті орган ведомствосының бөлімшелері болып табылады. </w:t>
      </w:r>
    </w:p>
    <w:bookmarkEnd w:id="149"/>
    <w:bookmarkStart w:name="z171" w:id="150"/>
    <w:p>
      <w:pPr>
        <w:spacing w:after="0"/>
        <w:ind w:left="0"/>
        <w:jc w:val="both"/>
      </w:pPr>
      <w:r>
        <w:rPr>
          <w:rFonts w:ascii="Times New Roman"/>
          <w:b w:val="false"/>
          <w:i w:val="false"/>
          <w:color w:val="000000"/>
          <w:sz w:val="28"/>
        </w:rPr>
        <w:t xml:space="preserve">
      5. Бекет осы өткізу пункті үшін белгіленген режимде жұмыс істейді және мемлекеттік ветеринариялық-санитариялық инспекторлардың қажетті санынан құрылады. </w:t>
      </w:r>
    </w:p>
    <w:bookmarkEnd w:id="150"/>
    <w:bookmarkStart w:name="z172" w:id="151"/>
    <w:p>
      <w:pPr>
        <w:spacing w:after="0"/>
        <w:ind w:left="0"/>
        <w:jc w:val="both"/>
      </w:pPr>
      <w:r>
        <w:rPr>
          <w:rFonts w:ascii="Times New Roman"/>
          <w:b w:val="false"/>
          <w:i w:val="false"/>
          <w:color w:val="000000"/>
          <w:sz w:val="28"/>
        </w:rPr>
        <w:t>
      6. Бекеттердің мемлекеттік ветеринариялық-санитариялық инспекторлары өз жұмысында Қазақстан Республикасының ветеринария саласындағы заңнамасын және Еуразиялық экономикалық одақтың құжаттарын басшылыққа алады.</w:t>
      </w:r>
    </w:p>
    <w:bookmarkEnd w:id="151"/>
    <w:bookmarkStart w:name="z173" w:id="152"/>
    <w:p>
      <w:pPr>
        <w:spacing w:after="0"/>
        <w:ind w:left="0"/>
        <w:jc w:val="both"/>
      </w:pPr>
      <w:r>
        <w:rPr>
          <w:rFonts w:ascii="Times New Roman"/>
          <w:b w:val="false"/>
          <w:i w:val="false"/>
          <w:color w:val="000000"/>
          <w:sz w:val="28"/>
        </w:rPr>
        <w:t>
      7. Шекара және кеден бекеттерінде (Еуразиялық экономикалық одақтың кедендік шекарасымен тұспа-тұс келетін Қазақстан Республикасының Мемлекеттік шекарасы арқылы өткізу пункттерінде), сондай-ақ автомобиль қатынасы шегінде Қазақстан Республикасының аумағында орналасқан Еуразиялық экономикалық одақтың кедендік шекарасы арқылы өткізілетін (тасымалданатын) объектілерді өткізу орындарында, сондай-ақ осы Қағидаларға қосымшада айқындалған орындарда бекеттердің басқа мемлекеттік бақылаушы органдармен өзара іс-қимылы Қазақстан Республикасының заңнамасына сәйкес жүзеге асырылады.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 ұйымдастыру</w:t>
            </w:r>
            <w:r>
              <w:br/>
            </w:r>
            <w:r>
              <w:rPr>
                <w:rFonts w:ascii="Times New Roman"/>
                <w:b w:val="false"/>
                <w:i w:val="false"/>
                <w:color w:val="000000"/>
                <w:sz w:val="20"/>
              </w:rPr>
              <w:t>қағидаларына қосымша</w:t>
            </w:r>
          </w:p>
        </w:tc>
      </w:tr>
    </w:tbl>
    <w:bookmarkStart w:name="z175" w:id="153"/>
    <w:p>
      <w:pPr>
        <w:spacing w:after="0"/>
        <w:ind w:left="0"/>
        <w:jc w:val="left"/>
      </w:pPr>
      <w:r>
        <w:rPr>
          <w:rFonts w:ascii="Times New Roman"/>
          <w:b/>
          <w:i w:val="false"/>
          <w:color w:val="000000"/>
        </w:rPr>
        <w:t xml:space="preserve"> Қазақстан Республикасының аумағындағы автомобиль қатынасы шегіндегі ветеринариялық бақылау бекеттерінің тізбесі</w:t>
      </w:r>
    </w:p>
    <w:bookmarkEnd w:id="153"/>
    <w:p>
      <w:pPr>
        <w:spacing w:after="0"/>
        <w:ind w:left="0"/>
        <w:jc w:val="both"/>
      </w:pPr>
      <w:r>
        <w:rPr>
          <w:rFonts w:ascii="Times New Roman"/>
          <w:b w:val="false"/>
          <w:i w:val="false"/>
          <w:color w:val="000000"/>
          <w:sz w:val="28"/>
        </w:rPr>
        <w:t>
      1) Қазақстан Республикасының шекара маңындағы орналасқан ветеринариялық бақылау бекеттері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0"/>
        <w:gridCol w:w="2546"/>
        <w:gridCol w:w="2547"/>
        <w:gridCol w:w="2547"/>
      </w:tblGrid>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Өткелдің атауы</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Байтанат</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Үбе</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Ақбалшық</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Жетіқара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Қондыбай</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Мамлүт</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Үспен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Қосақ</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Үрлітөбе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Республикасымен</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 батыр</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r>
    </w:tbl>
    <w:p>
      <w:pPr>
        <w:spacing w:after="0"/>
        <w:ind w:left="0"/>
        <w:jc w:val="both"/>
      </w:pPr>
      <w:r>
        <w:rPr>
          <w:rFonts w:ascii="Times New Roman"/>
          <w:b w:val="false"/>
          <w:i w:val="false"/>
          <w:color w:val="000000"/>
          <w:sz w:val="28"/>
        </w:rPr>
        <w:t>
      2) аймақ арасындағы ветеринариялық бақылау бекеті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2061"/>
        <w:gridCol w:w="7308"/>
      </w:tblGrid>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Ақтөбе-Қызылорда</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Қарағанды-Қызылорда</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Қарағанды-Жамбыл</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Қарағанды-Шығыс Қазақстан</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Павлодар-Шығыс Қазақстан</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Қазақстан-Алматы</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ауылына Өскемен-Алматы қатынасы республикалық трассасының 92 шақырым</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Алматы-Жамбыл</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Гвардейское</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Жамбыл-Түркістан облысы</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Жанақорған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