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35ed" w14:textId="bc03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8 сәуірдегі № 189 бұйрығы. Қазақстан Республикасының Әділет министрлігінде 2020 жылғы 11 сәуірде № 20371 болып тіркелді. Күші жойылды - Қазақстан Республикасы Төтенше жағдайлар министрінің м.а. 2021 жылғы 16 қыркүйектегі № 454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Төтенше жағдайлар министрінің м.а. 16.09.2021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8 сәуірі</w:t>
            </w:r>
            <w:r>
              <w:br/>
            </w:r>
            <w:r>
              <w:rPr>
                <w:rFonts w:ascii="Times New Roman"/>
                <w:b w:val="false"/>
                <w:i w:val="false"/>
                <w:color w:val="000000"/>
                <w:sz w:val="20"/>
              </w:rPr>
              <w:t>№ 189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қызметін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қауіпті өндірістік объектілерді салуға, кеңейтуге, реконструкциялауға, жаңғыртуға, консервациялауға және жоюға арналған жобалау құжаттамасын келісу тәртібін айқындайды.</w:t>
      </w:r>
    </w:p>
    <w:bookmarkEnd w:id="7"/>
    <w:bookmarkStart w:name="z10" w:id="8"/>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Екі және одан да көп облыс шегінде орналастырылатын қауіпті өндірістік объектіні, сондай-ақ стратегиялық объектілерді салуға, кеңейтуге, реконструкциялауға, жаңғыртуға, консервациялауға және жоюға арналған жобалау құжаттамасы Қазақстан Республикасы Төтенше жағдайлар министрлігінің Өнеркәсіптік қауіпсіздік комитетімен (бұдан әрі – Комитет) келісіледі.</w:t>
      </w:r>
    </w:p>
    <w:bookmarkEnd w:id="9"/>
    <w:p>
      <w:pPr>
        <w:spacing w:after="0"/>
        <w:ind w:left="0"/>
        <w:jc w:val="both"/>
      </w:pPr>
      <w:r>
        <w:rPr>
          <w:rFonts w:ascii="Times New Roman"/>
          <w:b w:val="false"/>
          <w:i w:val="false"/>
          <w:color w:val="000000"/>
          <w:sz w:val="28"/>
        </w:rPr>
        <w:t>
      Өзге қауіпті өндірістік объектілерді салуға, кеңейтуге, реконструкциялауға, жаңғыртуға, консервациялауға және жоюға арналған жобалау құжаттамасы Комитеттің аумақтық департаменттерімен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 Қатты пайдалы қазбаларды өндіру жөніндегі операцияларды жүргізу үшін жобалау құжаттарын келісуді Комитеттің аумақтық департаменттері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8"/>
        </w:rPr>
        <w:t>216-бабына</w:t>
      </w:r>
      <w:r>
        <w:rPr>
          <w:rFonts w:ascii="Times New Roman"/>
          <w:b w:val="false"/>
          <w:i w:val="false"/>
          <w:color w:val="000000"/>
          <w:sz w:val="28"/>
        </w:rPr>
        <w:t xml:space="preserve"> (бұдан әрі – Жер қойнауы туралы Кодекс) сәйкес осы Қағидаларда белгіленген тәртіппен көрсетеді.</w:t>
      </w:r>
    </w:p>
    <w:bookmarkEnd w:id="10"/>
    <w:bookmarkStart w:name="z13" w:id="11"/>
    <w:p>
      <w:pPr>
        <w:spacing w:after="0"/>
        <w:ind w:left="0"/>
        <w:jc w:val="left"/>
      </w:pPr>
      <w:r>
        <w:rPr>
          <w:rFonts w:ascii="Times New Roman"/>
          <w:b/>
          <w:i w:val="false"/>
          <w:color w:val="000000"/>
        </w:rPr>
        <w:t xml:space="preserve"> 2-тарау. Мемлекеттік қызмет көрсету тәртібі</w:t>
      </w:r>
    </w:p>
    <w:bookmarkEnd w:id="11"/>
    <w:bookmarkStart w:name="z14" w:id="12"/>
    <w:p>
      <w:pPr>
        <w:spacing w:after="0"/>
        <w:ind w:left="0"/>
        <w:jc w:val="both"/>
      </w:pPr>
      <w:r>
        <w:rPr>
          <w:rFonts w:ascii="Times New Roman"/>
          <w:b w:val="false"/>
          <w:i w:val="false"/>
          <w:color w:val="000000"/>
          <w:sz w:val="28"/>
        </w:rPr>
        <w:t>
      5. Заңды және жеке тұлғалар (бұдан әрі – көрсетілетін қызметті алушы) мемлекеттік көрсетілетін қызметті алу үшін көрсетілетін қызметті берушіге "электрондық үкімет" www.egov.kz веб-порталы (бұдан әрі – портал) арқылы:</w:t>
      </w:r>
    </w:p>
    <w:bookmarkEnd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электрондық-цифрлық қолтаңбамен (бұдан әрі-ЭЦҚ) куәландырылған электрондық құжат нысанындағы өтінішті;</w:t>
      </w:r>
    </w:p>
    <w:p>
      <w:pPr>
        <w:spacing w:after="0"/>
        <w:ind w:left="0"/>
        <w:jc w:val="both"/>
      </w:pPr>
      <w:r>
        <w:rPr>
          <w:rFonts w:ascii="Times New Roman"/>
          <w:b w:val="false"/>
          <w:i w:val="false"/>
          <w:color w:val="000000"/>
          <w:sz w:val="28"/>
        </w:rPr>
        <w:t>
      2) жобалық құжаттаманың электрондық көшірмесін жолдайды (ҚР ҚН 1.02-03-2011).</w:t>
      </w:r>
    </w:p>
    <w:p>
      <w:pPr>
        <w:spacing w:after="0"/>
        <w:ind w:left="0"/>
        <w:jc w:val="both"/>
      </w:pPr>
      <w:r>
        <w:rPr>
          <w:rFonts w:ascii="Times New Roman"/>
          <w:b w:val="false"/>
          <w:i w:val="false"/>
          <w:color w:val="000000"/>
          <w:sz w:val="28"/>
        </w:rPr>
        <w:t xml:space="preserve">
      Уран өндіру саласындағы жобалау құжаттамасы үшін Жер қойнауы туралы Кодекстің </w:t>
      </w:r>
      <w:r>
        <w:rPr>
          <w:rFonts w:ascii="Times New Roman"/>
          <w:b w:val="false"/>
          <w:i w:val="false"/>
          <w:color w:val="000000"/>
          <w:sz w:val="28"/>
        </w:rPr>
        <w:t>182-бабына</w:t>
      </w:r>
      <w:r>
        <w:rPr>
          <w:rFonts w:ascii="Times New Roman"/>
          <w:b w:val="false"/>
          <w:i w:val="false"/>
          <w:color w:val="000000"/>
          <w:sz w:val="28"/>
        </w:rPr>
        <w:t xml:space="preserve"> сәйкес өнеркәсіптік қауіпсіздіктің сараптамалық қорытындысының электрондық көшірмесін ұсыну қажет.</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 –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(бұдан әрі-стандарт) нысанында баяндалған.</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қызметті көрсетудің жалпы мерзімі 15 (он бес) жұмыс күнін құрайды.</w:t>
      </w:r>
    </w:p>
    <w:bookmarkStart w:name="z15" w:id="13"/>
    <w:p>
      <w:pPr>
        <w:spacing w:after="0"/>
        <w:ind w:left="0"/>
        <w:jc w:val="both"/>
      </w:pPr>
      <w:r>
        <w:rPr>
          <w:rFonts w:ascii="Times New Roman"/>
          <w:b w:val="false"/>
          <w:i w:val="false"/>
          <w:color w:val="000000"/>
          <w:sz w:val="28"/>
        </w:rPr>
        <w:t>
      6. Көрсетілетін қызметті берушінің кеңсе қызметкері құжаттарды келіп түскен күні қабылдауды және тіркеуді жүзеге асырады және көрсетілетін қызметті берушінің басшысына жолдайды, ол жауапты орындаушы тағайындайды.</w:t>
      </w:r>
    </w:p>
    <w:bookmarkEnd w:id="13"/>
    <w:p>
      <w:pPr>
        <w:spacing w:after="0"/>
        <w:ind w:left="0"/>
        <w:jc w:val="both"/>
      </w:pPr>
      <w:r>
        <w:rPr>
          <w:rFonts w:ascii="Times New Roman"/>
          <w:b w:val="false"/>
          <w:i w:val="false"/>
          <w:color w:val="000000"/>
          <w:sz w:val="28"/>
        </w:rPr>
        <w:t xml:space="preserve">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 </w:t>
      </w:r>
    </w:p>
    <w:bookmarkStart w:name="z16" w:id="14"/>
    <w:p>
      <w:pPr>
        <w:spacing w:after="0"/>
        <w:ind w:left="0"/>
        <w:jc w:val="both"/>
      </w:pPr>
      <w:r>
        <w:rPr>
          <w:rFonts w:ascii="Times New Roman"/>
          <w:b w:val="false"/>
          <w:i w:val="false"/>
          <w:color w:val="000000"/>
          <w:sz w:val="28"/>
        </w:rPr>
        <w:t xml:space="preserve">
      7. Жауапты орындаушы екі жұмыс күні ішінде ұсынылған құжаттардың толықтығын тексереді және ұсынылған құжаттардың толық болмау фактісі анықталған жағдайда көрсетілетін қызметті беруші басшысының не оны алмастыратын адамның ЭЦҚ-сы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дайындайды және оны портал арқылы электрондық құжат нысанында көрсетілетін қызметті алушының жеке кабинетіне жолдайды. </w:t>
      </w:r>
    </w:p>
    <w:bookmarkEnd w:id="14"/>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12 (он екі) жұмыс күні ішінде құжаттардың өнеркәсіптік қауіпсіздік саласындағы, соңдай-ақ атом энергиясы, магистральді құбырларды мен қауіпті техникалық құрылғыларды пайдалану нормативтік құқықтық актілердің талаптарына сәйкестігін тексереді және бір жұмыс күні ішінде хат ресімдейді - көрсетілетін қызметті беруші басшысының не оны алмастыратын адамның ЭЦҚ қойылған осы Қағидаларға 3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келісу не мемлекеттік қызметті көрсетуден бас тарту туралы дәлелді жауап болып табылады және оны портал арқылы электрондық құжат нысанында көрсетілетін қызметті алушының жеке кабинетіне жібереді.</w:t>
      </w:r>
    </w:p>
    <w:p>
      <w:pPr>
        <w:spacing w:after="0"/>
        <w:ind w:left="0"/>
        <w:jc w:val="both"/>
      </w:pPr>
      <w:r>
        <w:rPr>
          <w:rFonts w:ascii="Times New Roman"/>
          <w:b w:val="false"/>
          <w:i w:val="false"/>
          <w:color w:val="000000"/>
          <w:sz w:val="28"/>
        </w:rPr>
        <w:t xml:space="preserve">
      Қазақстан Республикасының заңдарымен бекітілген мемлекеттік қызмет көрсетуден бас тартуға негіз осы Қағидарларға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17" w:id="15"/>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5"/>
    <w:p>
      <w:pPr>
        <w:spacing w:after="0"/>
        <w:ind w:left="0"/>
        <w:jc w:val="both"/>
      </w:pPr>
      <w:r>
        <w:rPr>
          <w:rFonts w:ascii="Times New Roman"/>
          <w:b w:val="false"/>
          <w:i w:val="false"/>
          <w:color w:val="000000"/>
          <w:sz w:val="28"/>
        </w:rPr>
        <w:t xml:space="preserve">
      Мемлекеттік қызмет көрсету кезінде рұқсаттар және хабарламалардың мемлекеттік ақпараттық жүйесі арқылы мемлекеттік қызмет көрсету сатысы туралы деректер мемлекеттік қызмет көрсету мониторингінің ақпараттық жүйесіне автоматты режимде түседі. </w:t>
      </w:r>
    </w:p>
    <w:bookmarkStart w:name="z18" w:id="1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 істен шыққан жағдайда, көрсетілетін қызметті беруші 1 жұмыс күні ішінде "электрондық үкіметтің" ақпараттық-коммуникациялық инфрақұрылымының операторын (Оператор) мемлекеттік көрсетілетін қызмет атауы, өтініш бойынша әкімшілік құжаттың нөмірі және коды (ӘҚНЖК), немесе өтініштің бірегей сәйкестендіру нөмірі (ӨБСН), әкімшілік құжаттың нөмірі және коды (ӘҚНЖК РҚ), немесе рұқсат құжатының бірегей сәйкестендіру нөмірі (РҚБСН), көрсетілетін қызметті алушының жеке сәйкестендіру нөмірі (ЖСН) немесе бизнес-сәйкестендіру нөмірі (БСН) бойынша ақпаратты міндетті түрде көрсету арқылы, авторизациялау сәтінен бастап қатенің нақты уақытын көрсете отырып, қате пайда болған сәтке дейінгі қадамдық скриншоттарды қоса бере отырып бірыңғай қолдау қызметі sd@nitec.kz. электрондық поштасына сұрау салуды жіберу арқылы хабардар етеді.</w:t>
      </w:r>
    </w:p>
    <w:bookmarkEnd w:id="16"/>
    <w:bookmarkStart w:name="z19" w:id="17"/>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әрекетіне (әрекетсіздігіне) шағымдану тәртібі</w:t>
      </w:r>
    </w:p>
    <w:bookmarkEnd w:id="17"/>
    <w:bookmarkStart w:name="z20" w:id="18"/>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11.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w:t>
      </w:r>
    </w:p>
    <w:bookmarkEnd w:id="19"/>
    <w:p>
      <w:pPr>
        <w:spacing w:after="0"/>
        <w:ind w:left="0"/>
        <w:jc w:val="both"/>
      </w:pPr>
      <w:r>
        <w:rPr>
          <w:rFonts w:ascii="Times New Roman"/>
          <w:b w:val="false"/>
          <w:i w:val="false"/>
          <w:color w:val="000000"/>
          <w:sz w:val="28"/>
        </w:rPr>
        <w:t>
      көрсетілетін қызметті беруші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12.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0"/>
    <w:bookmarkStart w:name="z35" w:id="2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1"/>
    <w:bookmarkStart w:name="z36" w:id="22"/>
    <w:p>
      <w:pPr>
        <w:spacing w:after="0"/>
        <w:ind w:left="0"/>
        <w:jc w:val="both"/>
      </w:pPr>
      <w:r>
        <w:rPr>
          <w:rFonts w:ascii="Times New Roman"/>
          <w:b w:val="false"/>
          <w:i w:val="false"/>
          <w:color w:val="000000"/>
          <w:sz w:val="28"/>
        </w:rPr>
        <w:t>
      2) қосымша ақпарат алу.</w:t>
      </w:r>
    </w:p>
    <w:bookmarkEnd w:id="22"/>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 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4"/>
    <w:p>
      <w:pPr>
        <w:spacing w:after="0"/>
        <w:ind w:left="0"/>
        <w:jc w:val="left"/>
      </w:pPr>
      <w:r>
        <w:rPr>
          <w:rFonts w:ascii="Times New Roman"/>
          <w:b/>
          <w:i w:val="false"/>
          <w:color w:val="000000"/>
        </w:rPr>
        <w:t xml:space="preserve"> Заңды (жеке) тұлғаның деректемелері (мекенжайы, Жеке сәйкестендіру нөмірі/Бизнес сәйкестендіру номірі, телефоны және т.б.)</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күні: [Күні]</w:t>
            </w:r>
          </w:p>
        </w:tc>
      </w:tr>
    </w:tbl>
    <w:bookmarkStart w:name="z27" w:id="25"/>
    <w:p>
      <w:pPr>
        <w:spacing w:after="0"/>
        <w:ind w:left="0"/>
        <w:jc w:val="both"/>
      </w:pPr>
      <w:r>
        <w:rPr>
          <w:rFonts w:ascii="Times New Roman"/>
          <w:b w:val="false"/>
          <w:i w:val="false"/>
          <w:color w:val="000000"/>
          <w:sz w:val="28"/>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туралы </w:t>
      </w:r>
    </w:p>
    <w:bookmarkEnd w:id="25"/>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78-бабын</w:t>
      </w:r>
      <w:r>
        <w:rPr>
          <w:rFonts w:ascii="Times New Roman"/>
          <w:b w:val="false"/>
          <w:i w:val="false"/>
          <w:color w:val="000000"/>
          <w:sz w:val="28"/>
        </w:rPr>
        <w:t xml:space="preserve"> басшылыққа ала отырып, Сізден қоса берілген құжаттар тізбесін қарап, жобалық құжаттаманы келісуді сұрайды ________________________________________________________________________</w:t>
      </w:r>
    </w:p>
    <w:p>
      <w:pPr>
        <w:spacing w:after="0"/>
        <w:ind w:left="0"/>
        <w:jc w:val="both"/>
      </w:pPr>
      <w:r>
        <w:rPr>
          <w:rFonts w:ascii="Times New Roman"/>
          <w:b w:val="false"/>
          <w:i w:val="false"/>
          <w:color w:val="000000"/>
          <w:sz w:val="28"/>
        </w:rPr>
        <w:t>
      (жобалық құжаттаманың атауы)</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электрондық</w:t>
            </w:r>
            <w:r>
              <w:br/>
            </w:r>
            <w:r>
              <w:rPr>
                <w:rFonts w:ascii="Times New Roman"/>
                <w:b w:val="false"/>
                <w:i w:val="false"/>
                <w:color w:val="000000"/>
                <w:sz w:val="20"/>
              </w:rPr>
              <w:t>цифрлық қолтаңбасы]</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 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166"/>
        <w:gridCol w:w="95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стандарты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және оның аумақтық департаменттері.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 арқылы.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құжаттаманы келісу-хат немесе дәлелді бас тарту.</w:t>
            </w:r>
          </w:p>
          <w:p>
            <w:pPr>
              <w:spacing w:after="20"/>
              <w:ind w:left="20"/>
              <w:jc w:val="both"/>
            </w:pPr>
            <w:r>
              <w:rPr>
                <w:rFonts w:ascii="Times New Roman"/>
                <w:b w:val="false"/>
                <w:i w:val="false"/>
                <w:color w:val="000000"/>
                <w:sz w:val="20"/>
              </w:rPr>
              <w:t xml:space="preserve">
Мемлекеттік қызмет көрсету нәтижесін ұсыну нысаны: электрондық </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кезінде алынатын төлем мөлшері және оларды Қазақстан Республикасының заңнамасында көзделген жағдайларда өндіріп алу тәсілдері</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жобалық құжаттаманың электрондық көшірмесі (ҚР ҚН 1.02-03-2011);</w:t>
            </w:r>
          </w:p>
          <w:p>
            <w:pPr>
              <w:spacing w:after="20"/>
              <w:ind w:left="20"/>
              <w:jc w:val="both"/>
            </w:pPr>
            <w:r>
              <w:rPr>
                <w:rFonts w:ascii="Times New Roman"/>
                <w:b w:val="false"/>
                <w:i w:val="false"/>
                <w:color w:val="000000"/>
                <w:sz w:val="20"/>
              </w:rPr>
              <w:t xml:space="preserve">
Уран өндіру саласындағы жобалау құжаттамасы үшін "Жер қойнауы және жер қойнауын пайдалану туралы" Кодекстің </w:t>
            </w:r>
            <w:r>
              <w:rPr>
                <w:rFonts w:ascii="Times New Roman"/>
                <w:b w:val="false"/>
                <w:i w:val="false"/>
                <w:color w:val="000000"/>
                <w:sz w:val="20"/>
              </w:rPr>
              <w:t>182-бабының</w:t>
            </w:r>
            <w:r>
              <w:rPr>
                <w:rFonts w:ascii="Times New Roman"/>
                <w:b w:val="false"/>
                <w:i w:val="false"/>
                <w:color w:val="000000"/>
                <w:sz w:val="20"/>
              </w:rPr>
              <w:t xml:space="preserve"> талаптарына сәйкес өнеркәсіптік қауіпсіздіктің сараптамалық қорытындысының электрондық көшірмесін осы стандарттың </w:t>
            </w:r>
            <w:r>
              <w:rPr>
                <w:rFonts w:ascii="Times New Roman"/>
                <w:b w:val="false"/>
                <w:i w:val="false"/>
                <w:color w:val="000000"/>
                <w:sz w:val="20"/>
              </w:rPr>
              <w:t>қосымшасына</w:t>
            </w:r>
            <w:r>
              <w:rPr>
                <w:rFonts w:ascii="Times New Roman"/>
                <w:b w:val="false"/>
                <w:i w:val="false"/>
                <w:color w:val="000000"/>
                <w:sz w:val="20"/>
              </w:rPr>
              <w:t xml:space="preserve"> сәйкес ұсыну қажет.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заңнамасымен белгіленген мемлекеттік қызмет көрсетуден бас тарту үшін негіздеме </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Стандарттың </w:t>
            </w:r>
            <w:r>
              <w:rPr>
                <w:rFonts w:ascii="Times New Roman"/>
                <w:b w:val="false"/>
                <w:i w:val="false"/>
                <w:color w:val="000000"/>
                <w:sz w:val="20"/>
              </w:rPr>
              <w:t>8-тармағында</w:t>
            </w:r>
            <w:r>
              <w:rPr>
                <w:rFonts w:ascii="Times New Roman"/>
                <w:b w:val="false"/>
                <w:i w:val="false"/>
                <w:color w:val="000000"/>
                <w:sz w:val="20"/>
              </w:rPr>
              <w:t xml:space="preserve"> көрсетілген құжаттардың толық пакетін ұсынбау; </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3)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өнеркәсіптік қауіпсіздік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қызметті алуды талап ететін қызметке немесе қызметтің жекелеген түрлеріне тыйым салу туралы заңды күшіне енген сот шешімі (үкімі) болуы.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 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стандартына</w:t>
            </w:r>
            <w:r>
              <w:br/>
            </w:r>
            <w:r>
              <w:rPr>
                <w:rFonts w:ascii="Times New Roman"/>
                <w:b w:val="false"/>
                <w:i w:val="false"/>
                <w:color w:val="000000"/>
                <w:sz w:val="20"/>
              </w:rPr>
              <w:t>қосымша</w:t>
            </w:r>
          </w:p>
        </w:tc>
      </w:tr>
    </w:tbl>
    <w:bookmarkStart w:name="z30" w:id="26"/>
    <w:p>
      <w:pPr>
        <w:spacing w:after="0"/>
        <w:ind w:left="0"/>
        <w:jc w:val="left"/>
      </w:pPr>
      <w:r>
        <w:rPr>
          <w:rFonts w:ascii="Times New Roman"/>
          <w:b/>
          <w:i w:val="false"/>
          <w:color w:val="000000"/>
        </w:rPr>
        <w:t xml:space="preserve"> Уран өңдіру саласындағы жобалау құжаттамасының өнеркәсіптік қауіпсіздік сараптамалық қорытындысының мазмұны</w:t>
      </w:r>
    </w:p>
    <w:bookmarkEnd w:id="26"/>
    <w:bookmarkStart w:name="z31" w:id="27"/>
    <w:p>
      <w:pPr>
        <w:spacing w:after="0"/>
        <w:ind w:left="0"/>
        <w:jc w:val="both"/>
      </w:pPr>
      <w:r>
        <w:rPr>
          <w:rFonts w:ascii="Times New Roman"/>
          <w:b w:val="false"/>
          <w:i w:val="false"/>
          <w:color w:val="000000"/>
          <w:sz w:val="28"/>
        </w:rPr>
        <w:t>
      1. Уран өндіру саласындағы жобалық құжаттаманың өнеркәсіптік қауіпсіздік талаптарына сәйкестігі туралы сараптамалық қорытынды:</w:t>
      </w:r>
    </w:p>
    <w:bookmarkEnd w:id="27"/>
    <w:p>
      <w:pPr>
        <w:spacing w:after="0"/>
        <w:ind w:left="0"/>
        <w:jc w:val="both"/>
      </w:pPr>
      <w:r>
        <w:rPr>
          <w:rFonts w:ascii="Times New Roman"/>
          <w:b w:val="false"/>
          <w:i w:val="false"/>
          <w:color w:val="000000"/>
          <w:sz w:val="28"/>
        </w:rPr>
        <w:t>
      1) сараптамалық қорытындының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өнеркәсіптік қауіпсіздік сараптамасын жүргізген мамандар туралы мәліметтерді, өнеркәсіптік қауіпсіздік мәселелері жөніндегі мамандардың білімін тексеру хаттамасының көшірмелерін және өнеркәсіптік қауіпсіздік сараптамасын жүргізу құқығына аттестаттың болуын қамтитын кіріспе бөлімді;</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жобаны әзірлеуші ұйымның атауы және қысқаша сипаттамасын;</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процесінде қаралған жобалық, конструкторлық құжаттар туралы мәліметтерді;</w:t>
      </w:r>
    </w:p>
    <w:p>
      <w:pPr>
        <w:spacing w:after="0"/>
        <w:ind w:left="0"/>
        <w:jc w:val="both"/>
      </w:pPr>
      <w:r>
        <w:rPr>
          <w:rFonts w:ascii="Times New Roman"/>
          <w:b w:val="false"/>
          <w:i w:val="false"/>
          <w:color w:val="000000"/>
          <w:sz w:val="28"/>
        </w:rPr>
        <w:t>
      7) сараптама объектісіне қысқаша сипаттамасы мен мақсатын;</w:t>
      </w:r>
    </w:p>
    <w:p>
      <w:pPr>
        <w:spacing w:after="0"/>
        <w:ind w:left="0"/>
        <w:jc w:val="both"/>
      </w:pPr>
      <w:r>
        <w:rPr>
          <w:rFonts w:ascii="Times New Roman"/>
          <w:b w:val="false"/>
          <w:i w:val="false"/>
          <w:color w:val="000000"/>
          <w:sz w:val="28"/>
        </w:rPr>
        <w:t>
      8) жүргізілген сараптама нәтижелерін;</w:t>
      </w:r>
    </w:p>
    <w:p>
      <w:pPr>
        <w:spacing w:after="0"/>
        <w:ind w:left="0"/>
        <w:jc w:val="both"/>
      </w:pPr>
      <w:r>
        <w:rPr>
          <w:rFonts w:ascii="Times New Roman"/>
          <w:b w:val="false"/>
          <w:i w:val="false"/>
          <w:color w:val="000000"/>
          <w:sz w:val="28"/>
        </w:rPr>
        <w:t>
      9) негізделген қорытындысы, техникалық шешімдері мен іс-шаралары бойынша ұсынымдары бар қорытынды бөлімді;</w:t>
      </w:r>
    </w:p>
    <w:p>
      <w:pPr>
        <w:spacing w:after="0"/>
        <w:ind w:left="0"/>
        <w:jc w:val="both"/>
      </w:pP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сынақтардың актілерін қамтитын қосымшаларды;</w:t>
      </w:r>
    </w:p>
    <w:p>
      <w:pPr>
        <w:spacing w:after="0"/>
        <w:ind w:left="0"/>
        <w:jc w:val="both"/>
      </w:pP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шараларды қамтуы тиіс.</w:t>
      </w:r>
    </w:p>
    <w:bookmarkStart w:name="z32" w:id="28"/>
    <w:p>
      <w:pPr>
        <w:spacing w:after="0"/>
        <w:ind w:left="0"/>
        <w:jc w:val="both"/>
      </w:pPr>
      <w:r>
        <w:rPr>
          <w:rFonts w:ascii="Times New Roman"/>
          <w:b w:val="false"/>
          <w:i w:val="false"/>
          <w:color w:val="000000"/>
          <w:sz w:val="28"/>
        </w:rPr>
        <w:t>
      2. Сараптамалық қорытынды өнеркәсіптік қауіпсіздік сараптамасын жүргізген күннен бастап бір жыл бойы қолданыста болады.</w:t>
      </w:r>
    </w:p>
    <w:bookmarkEnd w:id="28"/>
    <w:p>
      <w:pPr>
        <w:spacing w:after="0"/>
        <w:ind w:left="0"/>
        <w:jc w:val="both"/>
      </w:pPr>
      <w:r>
        <w:rPr>
          <w:rFonts w:ascii="Times New Roman"/>
          <w:b w:val="false"/>
          <w:i w:val="false"/>
          <w:color w:val="000000"/>
          <w:sz w:val="28"/>
        </w:rPr>
        <w:t>
      Сараптамалық қорытындыға сараптама ұйымның басшысы қол қояды,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w:t>
            </w:r>
            <w:r>
              <w:br/>
            </w: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1488"/>
        <w:gridCol w:w="6726"/>
        <w:gridCol w:w="4180"/>
      </w:tblGrid>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2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[Жобалық құжаттаманың атауы] жобалық құжаттаманы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объектілерді</w:t>
            </w:r>
            <w:r>
              <w:br/>
            </w:r>
            <w:r>
              <w:rPr>
                <w:rFonts w:ascii="Times New Roman"/>
                <w:b w:val="false"/>
                <w:i w:val="false"/>
                <w:color w:val="000000"/>
                <w:sz w:val="20"/>
              </w:rPr>
              <w:t>салуға, кеңейтуге,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реконструкциялауға,</w:t>
            </w:r>
            <w:r>
              <w:br/>
            </w:r>
            <w:r>
              <w:rPr>
                <w:rFonts w:ascii="Times New Roman"/>
                <w:b w:val="false"/>
                <w:i w:val="false"/>
                <w:color w:val="000000"/>
                <w:sz w:val="20"/>
              </w:rPr>
              <w:t>жаңғыртуға, консервациялауға</w:t>
            </w:r>
            <w:r>
              <w:br/>
            </w:r>
            <w:r>
              <w:rPr>
                <w:rFonts w:ascii="Times New Roman"/>
                <w:b w:val="false"/>
                <w:i w:val="false"/>
                <w:color w:val="000000"/>
                <w:sz w:val="20"/>
              </w:rPr>
              <w:t>және жоюға арналған жобалау</w:t>
            </w:r>
            <w:r>
              <w:br/>
            </w:r>
            <w:r>
              <w:rPr>
                <w:rFonts w:ascii="Times New Roman"/>
                <w:b w:val="false"/>
                <w:i w:val="false"/>
                <w:color w:val="000000"/>
                <w:sz w:val="20"/>
              </w:rPr>
              <w:t>құжаттамасын келісу"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6708"/>
        <w:gridCol w:w="4184"/>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КЕЛІСУ-ХАТ</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78-бабына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және қоса берілген құжаттар тізбесін ескеріп, [Жобалық құжаттаманың атауы] жобалық құжаттамасын өнеркәсіптік қауіпсіздік бөлігінде келіседі.</w:t>
            </w:r>
          </w:p>
          <w:p>
            <w:pPr>
              <w:spacing w:after="20"/>
              <w:ind w:left="20"/>
              <w:jc w:val="both"/>
            </w:pPr>
            <w:r>
              <w:rPr>
                <w:rFonts w:ascii="Times New Roman"/>
                <w:b w:val="false"/>
                <w:i w:val="false"/>
                <w:color w:val="000000"/>
                <w:sz w:val="20"/>
              </w:rPr>
              <w:t>
Осы келісудің қолданылу шарты Қазақстан Республикасының өнеркәсіптік қауіпсіздік жөніндегі заңнаманы, қағидаларды және басқа да қолданыстағы нормативтік құжаттарды міндетті түрде сақтау болып табылады.</w:t>
            </w:r>
          </w:p>
          <w:p>
            <w:pPr>
              <w:spacing w:after="20"/>
              <w:ind w:left="20"/>
              <w:jc w:val="both"/>
            </w:pPr>
          </w:p>
          <w:tbl>
            <w:tblPr>
              <w:tblW w:w="0" w:type="auto"/>
              <w:tblCellSpacing w:w="0" w:type="auto"/>
              <w:tblBorders>
                <w:top w:val="none"/>
                <w:left w:val="none"/>
                <w:bottom w:val="none"/>
                <w:right w:val="none"/>
                <w:insideH w:val="none"/>
                <w:insideV w:val="none"/>
              </w:tblBorders>
            </w:tblPr>
            <w:tblGrid>
              <w:gridCol w:w="5404"/>
              <w:gridCol w:w="6896"/>
            </w:tblGrid>
            <w:tr>
              <w:trPr>
                <w:trHeight w:val="30" w:hRule="atLeast"/>
              </w:trPr>
              <w:tc>
                <w:tcPr>
                  <w:tcW w:w="54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