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c682c" w14:textId="81c68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"Сақтандыру (қайта сақтандыру) ұйымының шығындылығын сипаттайтын коэффициенттерді (шығындылық коэффициентін, жұмсалған қаражат коэффициентін, аралас коэффициентті) есептеу қағидаларын бекіту туралы" Қазақстан Республикасы Ұлттық Банкі Басқармасының 2015 жылғы 19 желтоқсандағы № 240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Қаржы нарығын реттеу және дамыту агенттігі Басқармасының 2020 жылғы 26 наурыздағы № 25 қаулысы. Қазақстан Республикасының Әділет министрлігінде 2020 жылғы 11 сәуірде № 20372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нормативтік құқықтық актілерін жетілдіру мақсатында Қазақстан Республикасы Қаржы нарығын реттеу және дамыту агенттігінің Басқармасы ҚАУЛЫ ЕТЕДІ: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"Сақтандыру (қайта сақтандыру) ұйымының шығындылығын сипаттайтын коэффициенттерді (шығындылық коэффициентін, жұмсалған қаражат коэффициентін, аралас коэффициентті) есептеу қағидаларын бекіту туралы" Қазақстан Республикасы Ұлттық Банкі Басқармасының 2015 жылғы 19 желтоқсандағы № 240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13056 болып тіркелген, 2016 жылғы 5 наурызда "Әділет" ақпараттық-құқықтық жүйесінде жарияланған) мынадай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Сақтандыру (қайта сақтандыру) ұйымының шығындылығын сипаттайтын коэффициенттерді (шығындылық коэффициентін, жұмсалған қаражат коэффициентін, аралас коэффициентті) есептеу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6-тармақтар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алып тасталсын.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Сақтандыру нарығы және актуарлық есеп айырысу департаменті Қазақстан Республикасының заңнамасында белгіленген тәртіппен: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Заң департаментімен бірлесіп осы қаулыны Қазақстан Республикасының Әділет министрлігінде мемлекеттік тіркеуді;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 ресми жарияланғаннан кейін Қазақстан Республикасының Қаржы нарығын реттеу және дамыту агенттігінің ресми интернет-ресурсына орналастыруды;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қаулы мемлекеттік тіркелгеннен кейін он жұмыс күні ішінде Заң департаментіне осы қаулының осы тармағының 2) тармақшасында және 3-тармағында көзделген іс-шаралардың орындалуы туралы мәліметтерді ұсынуды қамтамасыз етсін.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Халықаралық қатынастар және сыртқы коммуникациялар басқармасы осы қаулы мемлекеттік тіркелгеннен кейін күнтізбелік он күн ішінде оның көшірмесін мерзімді баспасөз басылымдарында ресми жариялауға жіберуді қамтамасыз етсін.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Қазақстан Республикасының Қаржы нарығын реттеу және дамыту агенттігі Төрағасының орынбасары М.Ж. Хаджиеваға жүктелсін.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 алғашқы ресми жарияланған күнінен кейін күнтізбелік он күн өткен соң қолданысқа енгізіледі.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Қаржы нарығын реттеу және дамыту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Агенттігінің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Абылкасымова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