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c1b9" w14:textId="617c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мемлекеттiң туын көтерiп жүзетiн кеменi Каспий теңізінің қазақстандық секторында пайдалануға рұқсат беру қағидаларын бекіту туралы" Қазақстан Республикасы Индустрия және инфрақұрылымдық даму министрінің 2019 жылғы 16 шілдедегі № 512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10 сәуірдегі № 192 бұйрығы. Қазақстан Республикасының Әділет министрлігінде 2020 жылғы 13 сәуірде № 20374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"Шет мемлекеттiң туын көтерiп жүзетiн кеменi Каспий теңізінің қазақстандық секторында пайдалануға рұқсат беру қағидаларын бекіту туралы" Қазақстан Республикасы Индустрия және инфрақұрылымдық даму министрінің 2019 жылғы 16 шілдедегі № 512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19057 болып тіркелген, 2019 жылғы 26 шілдеде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w:t>
      </w:r>
      <w:r>
        <w:rPr>
          <w:rFonts w:ascii="Times New Roman"/>
          <w:b w:val="false"/>
          <w:i w:val="false"/>
          <w:color w:val="000000"/>
          <w:sz w:val="28"/>
        </w:rPr>
        <w:t>3-тармағының</w:t>
      </w:r>
      <w:r>
        <w:rPr>
          <w:rFonts w:ascii="Times New Roman"/>
          <w:b w:val="false"/>
          <w:i w:val="false"/>
          <w:color w:val="000000"/>
          <w:sz w:val="28"/>
        </w:rPr>
        <w:t xml:space="preserve"> 55-6)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Шет мемлекеттiң туын көтерiп жүзетiн кеменi Каспий теңізінің қазақстандық секторында пайдалануға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w:t>
            </w:r>
            <w:r>
              <w:br/>
            </w:r>
            <w:r>
              <w:rPr>
                <w:rFonts w:ascii="Times New Roman"/>
                <w:b w:val="false"/>
                <w:i w:val="false"/>
                <w:color w:val="000000"/>
                <w:sz w:val="20"/>
              </w:rPr>
              <w:t xml:space="preserve">даму министрінің міндетін </w:t>
            </w:r>
            <w:r>
              <w:br/>
            </w:r>
            <w:r>
              <w:rPr>
                <w:rFonts w:ascii="Times New Roman"/>
                <w:b w:val="false"/>
                <w:i w:val="false"/>
                <w:color w:val="000000"/>
                <w:sz w:val="20"/>
              </w:rPr>
              <w:t xml:space="preserve">атқарушысының </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192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16 шілдедегі</w:t>
            </w:r>
            <w:r>
              <w:br/>
            </w:r>
            <w:r>
              <w:rPr>
                <w:rFonts w:ascii="Times New Roman"/>
                <w:b w:val="false"/>
                <w:i w:val="false"/>
                <w:color w:val="000000"/>
                <w:sz w:val="20"/>
              </w:rPr>
              <w:t>№ 512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Шет мемлекеттiң туын көтерiп жүзетiн кеменi Каспий теңізінің қазақстандық секторында пайдалануға рұқсат беру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Шет мемлекеттiң туын көтерiп жүзетiн кеменi Каспий теңізінің қазақстандық секторында пайдалануға рұқсат беру қағидалары (бұдан әрі - Қағидалар) "Сауда мақсатында теңізде жүзу туралы" 2002 жылғы 17 қаңтардағы Қазақстан Республикасы Заңының 4-бабы </w:t>
      </w:r>
      <w:r>
        <w:rPr>
          <w:rFonts w:ascii="Times New Roman"/>
          <w:b w:val="false"/>
          <w:i w:val="false"/>
          <w:color w:val="000000"/>
          <w:sz w:val="28"/>
        </w:rPr>
        <w:t>3-тармағының</w:t>
      </w:r>
      <w:r>
        <w:rPr>
          <w:rFonts w:ascii="Times New Roman"/>
          <w:b w:val="false"/>
          <w:i w:val="false"/>
          <w:color w:val="000000"/>
          <w:sz w:val="28"/>
        </w:rPr>
        <w:t xml:space="preserve"> 55-6)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шет мемлекеттiң туын көтерiп жүзетiн кеменi Каспий теңізінің қазақстандық секторында пайдалануға рұқсат беру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Қағидалардың қолданысы Каспий теңiзiнiң қазақстандық секторы шегiнде қызметін жүзеге асыру үшін қазақстандық кеме иелері тартатын, шет мемлекеттiң туын көтерiп жүзетiн барлық кемелерге (бұдан әрi - шетелдiк кемелер) қолданылады.</w:t>
      </w:r>
    </w:p>
    <w:bookmarkEnd w:id="12"/>
    <w:p>
      <w:pPr>
        <w:spacing w:after="0"/>
        <w:ind w:left="0"/>
        <w:jc w:val="both"/>
      </w:pPr>
      <w:r>
        <w:rPr>
          <w:rFonts w:ascii="Times New Roman"/>
          <w:b w:val="false"/>
          <w:i w:val="false"/>
          <w:color w:val="000000"/>
          <w:sz w:val="28"/>
        </w:rPr>
        <w:t>
      Кеменiң меншiк иесі болып табылатынына немесе оны өзге де заңды негiзде пайдалануына қарамастан, өз атынан кемені пайдаланатын Қазақстан Республикасының заңды немесе жеке тұлғасы қазақстандық кеме иесі болып табылады.</w:t>
      </w:r>
    </w:p>
    <w:bookmarkStart w:name="z17" w:id="13"/>
    <w:p>
      <w:pPr>
        <w:spacing w:after="0"/>
        <w:ind w:left="0"/>
        <w:jc w:val="left"/>
      </w:pPr>
      <w:r>
        <w:rPr>
          <w:rFonts w:ascii="Times New Roman"/>
          <w:b/>
          <w:i w:val="false"/>
          <w:color w:val="000000"/>
        </w:rPr>
        <w:t xml:space="preserve"> 2-тарау. Шет мемлекеттiң туын көтерiп жүзетiн кеменi Каспий теңізінің қазақстандық секторында пайдалануға рұқсат беру тәртібі</w:t>
      </w:r>
    </w:p>
    <w:bookmarkEnd w:id="13"/>
    <w:bookmarkStart w:name="z18" w:id="14"/>
    <w:p>
      <w:pPr>
        <w:spacing w:after="0"/>
        <w:ind w:left="0"/>
        <w:jc w:val="both"/>
      </w:pPr>
      <w:r>
        <w:rPr>
          <w:rFonts w:ascii="Times New Roman"/>
          <w:b w:val="false"/>
          <w:i w:val="false"/>
          <w:color w:val="000000"/>
          <w:sz w:val="28"/>
        </w:rPr>
        <w:t>
      3. Шет мемлекеттiң туын көтерiп жүзетiн кеменi Каспий теңізінің қазақстандық секторында пайдалануға рұқсатты (бұдан әрi - рұқсат) сауда мақсатында теңiзде жүзу саласындағы уәкілетті орган (бұдан әрi – уәкілетті орган) қазақстандық кеме иесіне каботажды және жер қойнауын пайдалану жөніндегі операцияларға, жер қойнауын пайдалану салдарын жоюға, сондай-ақ гидротехникалық құрылысжайларды салуға және құтқару жұмыстарын жүргізуге байланысты қызметті (бұдан әрі – өтініш беруші) жүзеге асыру үшін бередi.</w:t>
      </w:r>
    </w:p>
    <w:bookmarkEnd w:id="14"/>
    <w:bookmarkStart w:name="z19" w:id="15"/>
    <w:p>
      <w:pPr>
        <w:spacing w:after="0"/>
        <w:ind w:left="0"/>
        <w:jc w:val="both"/>
      </w:pPr>
      <w:r>
        <w:rPr>
          <w:rFonts w:ascii="Times New Roman"/>
          <w:b w:val="false"/>
          <w:i w:val="false"/>
          <w:color w:val="000000"/>
          <w:sz w:val="28"/>
        </w:rPr>
        <w:t xml:space="preserve">
      4. Өтініш беруші уәкілетті органға www.egov.kz, www.elicense.kz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Шет мемлекеттiң туын көтерiп жүзетiн кеменi Каспий теңізінің қазақстандық секторында пайдалануға рұқсат алу үшін өтінімді (бұдан әрі – өтінім) жолдайды.</w:t>
      </w:r>
    </w:p>
    <w:bookmarkEnd w:id="15"/>
    <w:p>
      <w:pPr>
        <w:spacing w:after="0"/>
        <w:ind w:left="0"/>
        <w:jc w:val="both"/>
      </w:pPr>
      <w:r>
        <w:rPr>
          <w:rFonts w:ascii="Times New Roman"/>
          <w:b w:val="false"/>
          <w:i w:val="false"/>
          <w:color w:val="000000"/>
          <w:sz w:val="28"/>
        </w:rPr>
        <w:t xml:space="preserve">
      Өтінімге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"Шет мемлекеттiң туын көтерiп жүзетiн кеменi Каспий теңізінің қазақстандық секторында пайдалануға рұқсат беру" мемлекеттік көрсетілетін қызмет стандартында (бұдан әрі – мемлекеттік қызмет стандарты) кертірілген құжаттардың электрондық көшірмелері қоса беріледі.</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көрсетілетінқызмет стандартында келтірілген.</w:t>
      </w:r>
    </w:p>
    <w:p>
      <w:pPr>
        <w:spacing w:after="0"/>
        <w:ind w:left="0"/>
        <w:jc w:val="both"/>
      </w:pPr>
      <w:r>
        <w:rPr>
          <w:rFonts w:ascii="Times New Roman"/>
          <w:b w:val="false"/>
          <w:i w:val="false"/>
          <w:color w:val="000000"/>
          <w:sz w:val="28"/>
        </w:rPr>
        <w:t>
      Уәкілетті органның құжаттарды қарау және рұқсат берудің жалпы мерзімі 9 (тоғыз) жұмыс күнін құрайды.</w:t>
      </w:r>
    </w:p>
    <w:bookmarkStart w:name="z20" w:id="16"/>
    <w:p>
      <w:pPr>
        <w:spacing w:after="0"/>
        <w:ind w:left="0"/>
        <w:jc w:val="both"/>
      </w:pPr>
      <w:r>
        <w:rPr>
          <w:rFonts w:ascii="Times New Roman"/>
          <w:b w:val="false"/>
          <w:i w:val="false"/>
          <w:color w:val="000000"/>
          <w:sz w:val="28"/>
        </w:rPr>
        <w:t>
      5. Рұқсат Каспий теңізінің қазақстандық секторында ұлттық мүдделерді қорғауды, кемелердің жүзу қауіпсіздігін және қоршаған ортаны қорғауды қамтамасыз етуді ескере отырып, осы Қағидалардың 9 және 10-тармақтарына сәйкес Қазақстан Республикасының мемлекеттiк туын көтерiп жүзетiн ұқсас техникалық сипаттамаларымен ұқсас түрдегi бос және осы мақсаттар үшiн шетелдiк кеме тартылатын көрсетілетін қызметтi жүзеге асыруға мүмкiндiгi бар кемелердiң болмау жағдайында беріледі.</w:t>
      </w:r>
    </w:p>
    <w:bookmarkEnd w:id="16"/>
    <w:bookmarkStart w:name="z21" w:id="17"/>
    <w:p>
      <w:pPr>
        <w:spacing w:after="0"/>
        <w:ind w:left="0"/>
        <w:jc w:val="both"/>
      </w:pPr>
      <w:r>
        <w:rPr>
          <w:rFonts w:ascii="Times New Roman"/>
          <w:b w:val="false"/>
          <w:i w:val="false"/>
          <w:color w:val="000000"/>
          <w:sz w:val="28"/>
        </w:rPr>
        <w:t>
      6. Рұқсат әрбiр шетелдiк кемеге шартта (келісімшартта) көрсетiлген мерзімге, соның негiзiнде жұмыстың нақты түрлерін орындау үшін тартылатын шетелдiк кемеге, бiрақ 1 (бiр) жылдан аспайтын мерзiмге берiледi.</w:t>
      </w:r>
    </w:p>
    <w:bookmarkEnd w:id="17"/>
    <w:p>
      <w:pPr>
        <w:spacing w:after="0"/>
        <w:ind w:left="0"/>
        <w:jc w:val="both"/>
      </w:pPr>
      <w:r>
        <w:rPr>
          <w:rFonts w:ascii="Times New Roman"/>
          <w:b w:val="false"/>
          <w:i w:val="false"/>
          <w:color w:val="000000"/>
          <w:sz w:val="28"/>
        </w:rPr>
        <w:t>
      Шарт (келісімшарт) рұқсатты алуға өтінім беретін қазақстандық кеме иесі және шетелдік кеменің меншік иесі немесе шетелдік кемені жалдайтын кеме иесі немесе орындау үшін тартылатын шетелдiк кемеге жұмыстарды (көрсетілетін қызметтерді) тапсырыс берушінің арасында жасалады.</w:t>
      </w:r>
    </w:p>
    <w:bookmarkStart w:name="z22" w:id="18"/>
    <w:p>
      <w:pPr>
        <w:spacing w:after="0"/>
        <w:ind w:left="0"/>
        <w:jc w:val="both"/>
      </w:pPr>
      <w:r>
        <w:rPr>
          <w:rFonts w:ascii="Times New Roman"/>
          <w:b w:val="false"/>
          <w:i w:val="false"/>
          <w:color w:val="000000"/>
          <w:sz w:val="28"/>
        </w:rPr>
        <w:t>
      7. Кемені басқа шарттың (келісімшарттың) шеңберінде жұмыстардың өзге де түрлерін орындау үшін басқа кеме иесіне беру кезінде осы Қағидаларда белгіленген тәртіпте жаңа рұқсат алу қажет.</w:t>
      </w:r>
    </w:p>
    <w:bookmarkEnd w:id="18"/>
    <w:bookmarkStart w:name="z23" w:id="19"/>
    <w:p>
      <w:pPr>
        <w:spacing w:after="0"/>
        <w:ind w:left="0"/>
        <w:jc w:val="both"/>
      </w:pPr>
      <w:r>
        <w:rPr>
          <w:rFonts w:ascii="Times New Roman"/>
          <w:b w:val="false"/>
          <w:i w:val="false"/>
          <w:color w:val="000000"/>
          <w:sz w:val="28"/>
        </w:rPr>
        <w:t>
      8. Уәкілетті орган құжаттар келіп түскен күні оларды қабылдауды және тіркеуді жүзеге асырады.</w:t>
      </w:r>
    </w:p>
    <w:bookmarkEnd w:id="19"/>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Уәкілетті органның қызметкері осы Қағидалардың 4-тармағында көрсетілген құжаттарды тіркеген кезден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 заңды тұлға - меншік иесін мемлекеттік тіркеу (заңды тұлғаларға қатысты ) туралы мәліметтерді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Өтініш беруші құжаттар топтамасын толық ұсынбаған жағдайда, уәкілетті органның қызметкері осы тармақтың үшінші бөлігінде көрсетілген мерзімдерде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өтінімді одан әрі қараудан дәлелді бас тартуды дайындайды.</w:t>
      </w:r>
    </w:p>
    <w:p>
      <w:pPr>
        <w:spacing w:after="0"/>
        <w:ind w:left="0"/>
        <w:jc w:val="both"/>
      </w:pPr>
      <w:r>
        <w:rPr>
          <w:rFonts w:ascii="Times New Roman"/>
          <w:b w:val="false"/>
          <w:i w:val="false"/>
          <w:color w:val="000000"/>
          <w:sz w:val="28"/>
        </w:rPr>
        <w:t>
      Уәкілетті орган басшысының орынбасарының электрондық цифрлық қолтаңбасымен қол қойылған өтінімді одан әрі қараудан дәлелді бас тарту портал арқылы электрондық құжат нысанында өтініш берушіге жіберіледі.</w:t>
      </w:r>
    </w:p>
    <w:bookmarkStart w:name="z24" w:id="20"/>
    <w:p>
      <w:pPr>
        <w:spacing w:after="0"/>
        <w:ind w:left="0"/>
        <w:jc w:val="both"/>
      </w:pPr>
      <w:r>
        <w:rPr>
          <w:rFonts w:ascii="Times New Roman"/>
          <w:b w:val="false"/>
          <w:i w:val="false"/>
          <w:color w:val="000000"/>
          <w:sz w:val="28"/>
        </w:rPr>
        <w:t>
      9. Өтініш беруші осы Қағидалардың 4-тармағында көрсетілген құжаттардың толық топтамасын ұсынған жағдайда уәкілетті органның қызметкері Қазақстан Республикасының Мемлекеттiк туын көтерiп жүзетiн ұқсас техникалық сипаттамаларымен ұқсас түрдегi бос және осы мақсаттар үшiн шетелдiк кеме тартылатын қызметтi жүзеге асыруға мүмкiндiгi бар кемелердiң болуын немесе болмауын анықтау үшін 1 (бір) жұмыс күні ішінде өтінімді уәкілетті органның ресми сайтында орналастырады және 5 (бес) жұмыс күні ішінде өтінімнің осы Қағидалардың талаптарына сәйкестігін қарастырады.</w:t>
      </w:r>
    </w:p>
    <w:bookmarkEnd w:id="20"/>
    <w:bookmarkStart w:name="z25" w:id="21"/>
    <w:p>
      <w:pPr>
        <w:spacing w:after="0"/>
        <w:ind w:left="0"/>
        <w:jc w:val="both"/>
      </w:pPr>
      <w:r>
        <w:rPr>
          <w:rFonts w:ascii="Times New Roman"/>
          <w:b w:val="false"/>
          <w:i w:val="false"/>
          <w:color w:val="000000"/>
          <w:sz w:val="28"/>
        </w:rPr>
        <w:t>
      10. Егер өтiнiм уәкілетті органның ресми сайтында орналастырылған күннен бастап 5 (бес) жұмыс күні ішінде қазақстандық кеме иелерiнен Қазақстан Республикасының Мемлекеттiк туын көтерiп жүзетiн өздеріне тиесілі кемелермен шетелдiк кеме тартылатын көрсетілетін қызметтi жүзеге асыру мүмкiндiгi туралы ақпарат түспесе, ұқсас техникалық сипаттамаларымен ұқсас түрдегi бос кемелер жоқ деп есептеледi.</w:t>
      </w:r>
    </w:p>
    <w:bookmarkEnd w:id="21"/>
    <w:bookmarkStart w:name="z26" w:id="22"/>
    <w:p>
      <w:pPr>
        <w:spacing w:after="0"/>
        <w:ind w:left="0"/>
        <w:jc w:val="both"/>
      </w:pPr>
      <w:r>
        <w:rPr>
          <w:rFonts w:ascii="Times New Roman"/>
          <w:b w:val="false"/>
          <w:i w:val="false"/>
          <w:color w:val="000000"/>
          <w:sz w:val="28"/>
        </w:rPr>
        <w:t>
      11. Оң қорытынды болған кезде уәкілетті органның қызметкері 1 (бір) жұмыс күні ішінде рұқсатты рәсімдейді және өтініш берушінің порталдағы "жеке кабинетіне" жібереді немесе теріс қорытынды болған кезде көрсетілген мерзімде рұқсат беруден дәлелді бас тартуды дайындайды және өтініш берушіге жолдайды.</w:t>
      </w:r>
    </w:p>
    <w:bookmarkEnd w:id="22"/>
    <w:p>
      <w:pPr>
        <w:spacing w:after="0"/>
        <w:ind w:left="0"/>
        <w:jc w:val="both"/>
      </w:pPr>
      <w:r>
        <w:rPr>
          <w:rFonts w:ascii="Times New Roman"/>
          <w:b w:val="false"/>
          <w:i w:val="false"/>
          <w:color w:val="000000"/>
          <w:sz w:val="28"/>
        </w:rPr>
        <w:t>
      Рұқсат беруден бас тарту Мемлекеттік көрсетілетін қызмет стандартында келтірілген негіздер бойынша жүзеге асырылады.</w:t>
      </w:r>
    </w:p>
    <w:bookmarkStart w:name="z27" w:id="23"/>
    <w:p>
      <w:pPr>
        <w:spacing w:after="0"/>
        <w:ind w:left="0"/>
        <w:jc w:val="both"/>
      </w:pPr>
      <w:r>
        <w:rPr>
          <w:rFonts w:ascii="Times New Roman"/>
          <w:b w:val="false"/>
          <w:i w:val="false"/>
          <w:color w:val="000000"/>
          <w:sz w:val="28"/>
        </w:rPr>
        <w:t>
      12. Ұқсас түрдегі бос Қазақстандық және осы мақсаттар үшін шетелдік кеме тартылатын қызметті жүзеге асыруға мүмкіндігі бар кемелердің болуы негізінде рұқсат берудің дәлелді бас тартуымен келіспеген жағдайда, өтініш беруші мынадай қосымша құжаттарды қоса бере отырып өтініш қайта енгізіледі:</w:t>
      </w:r>
    </w:p>
    <w:bookmarkEnd w:id="23"/>
    <w:p>
      <w:pPr>
        <w:spacing w:after="0"/>
        <w:ind w:left="0"/>
        <w:jc w:val="both"/>
      </w:pPr>
      <w:r>
        <w:rPr>
          <w:rFonts w:ascii="Times New Roman"/>
          <w:b w:val="false"/>
          <w:i w:val="false"/>
          <w:color w:val="000000"/>
          <w:sz w:val="28"/>
        </w:rPr>
        <w:t>
      1) танылған шетелдік сыныптау қоғамының еркін нысандағы қорытындысы (қазақстандық кеменің жұмыстарды жүзеге асыруға техникалық жарамсыздығын негіздеу қажет болған жағдайда);</w:t>
      </w:r>
    </w:p>
    <w:p>
      <w:pPr>
        <w:spacing w:after="0"/>
        <w:ind w:left="0"/>
        <w:jc w:val="both"/>
      </w:pPr>
      <w:r>
        <w:rPr>
          <w:rFonts w:ascii="Times New Roman"/>
          <w:b w:val="false"/>
          <w:i w:val="false"/>
          <w:color w:val="000000"/>
          <w:sz w:val="28"/>
        </w:rPr>
        <w:t>
      2) тапсырысты орындау үшін қажетті кемеге жұмыстар тапсырыс берушісі еркін нысандағы техникалық ерекшелігі.</w:t>
      </w:r>
    </w:p>
    <w:p>
      <w:pPr>
        <w:spacing w:after="0"/>
        <w:ind w:left="0"/>
        <w:jc w:val="both"/>
      </w:pPr>
      <w:r>
        <w:rPr>
          <w:rFonts w:ascii="Times New Roman"/>
          <w:b w:val="false"/>
          <w:i w:val="false"/>
          <w:color w:val="000000"/>
          <w:sz w:val="28"/>
        </w:rPr>
        <w:t>
      Шет тіліндегі құжаттар қазақ немесе орыс тілдеріне нотариалды расталған аудармасымен қамтамасыз етіледі. Шет тіліндегі құжатқа нотариалды куәландырылған аударманың электрондық көшірмесі қоса беріледі.</w:t>
      </w:r>
    </w:p>
    <w:bookmarkStart w:name="z28" w:id="24"/>
    <w:p>
      <w:pPr>
        <w:spacing w:after="0"/>
        <w:ind w:left="0"/>
        <w:jc w:val="both"/>
      </w:pPr>
      <w:r>
        <w:rPr>
          <w:rFonts w:ascii="Times New Roman"/>
          <w:b w:val="false"/>
          <w:i w:val="false"/>
          <w:color w:val="000000"/>
          <w:sz w:val="28"/>
        </w:rPr>
        <w:t>
      13. Уәкілетті орган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Start w:name="z29" w:id="25"/>
    <w:p>
      <w:pPr>
        <w:spacing w:after="0"/>
        <w:ind w:left="0"/>
        <w:jc w:val="both"/>
      </w:pPr>
      <w:r>
        <w:rPr>
          <w:rFonts w:ascii="Times New Roman"/>
          <w:b w:val="false"/>
          <w:i w:val="false"/>
          <w:color w:val="000000"/>
          <w:sz w:val="28"/>
        </w:rPr>
        <w:t>
      14. Берiлген рұқсаттар туралы ақпаратты уәкілетті орган Қазақстан Республикасы Ұлттық қауiпсiздiк комитетiнiң Шекара қызметiне жiбередi.</w:t>
      </w:r>
    </w:p>
    <w:bookmarkEnd w:id="25"/>
    <w:p>
      <w:pPr>
        <w:spacing w:after="0"/>
        <w:ind w:left="0"/>
        <w:jc w:val="both"/>
      </w:pPr>
      <w:r>
        <w:rPr>
          <w:rFonts w:ascii="Times New Roman"/>
          <w:b w:val="false"/>
          <w:i w:val="false"/>
          <w:color w:val="000000"/>
          <w:sz w:val="28"/>
        </w:rPr>
        <w:t>
      Рұқсаттың қолданылу мерзiмi аяқталған күнінен бастап 3 (үш) жұмыс күнiнен кешіктірмей шетелдiк кеме Қазақстан Республикасының аумағынан кетуге тиiс.</w:t>
      </w:r>
    </w:p>
    <w:bookmarkStart w:name="z30" w:id="26"/>
    <w:p>
      <w:pPr>
        <w:spacing w:after="0"/>
        <w:ind w:left="0"/>
        <w:jc w:val="both"/>
      </w:pPr>
      <w:r>
        <w:rPr>
          <w:rFonts w:ascii="Times New Roman"/>
          <w:b w:val="false"/>
          <w:i w:val="false"/>
          <w:color w:val="000000"/>
          <w:sz w:val="28"/>
        </w:rPr>
        <w:t>
      15. Уәкілетті органның қызметкерлерінің шешіміне, әрекетіне (әрекетсіздігіне) шағым Қазақстан Республикасының заңнамасына сәйкес уәкілетті орган басшысының атына және (немесе) мемлекеттік қызметтер көрсету сапасын бағалау және бақылау жөніндегі уәкілетті органға берілуі мүмкін.</w:t>
      </w:r>
    </w:p>
    <w:bookmarkEnd w:id="26"/>
    <w:p>
      <w:pPr>
        <w:spacing w:after="0"/>
        <w:ind w:left="0"/>
        <w:jc w:val="both"/>
      </w:pPr>
      <w:r>
        <w:rPr>
          <w:rFonts w:ascii="Times New Roman"/>
          <w:b w:val="false"/>
          <w:i w:val="false"/>
          <w:color w:val="000000"/>
          <w:sz w:val="28"/>
        </w:rPr>
        <w:t xml:space="preserve">
      Уәкілетті органның атына келіп түскен өтініш берушінің шағымы Заңның 25-бабы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Уәкілетті орган шешімінің нәтижелерімен келіспеген жағдайда өтініш беруші нәтижелерге сот тәртібімен шағымдана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 мемлекеттiң туын көтерiп </w:t>
            </w:r>
            <w:r>
              <w:br/>
            </w:r>
            <w:r>
              <w:rPr>
                <w:rFonts w:ascii="Times New Roman"/>
                <w:b w:val="false"/>
                <w:i w:val="false"/>
                <w:color w:val="000000"/>
                <w:sz w:val="20"/>
              </w:rPr>
              <w:t xml:space="preserve">жүзетiн кеменi Каспий теңізінің </w:t>
            </w:r>
            <w:r>
              <w:br/>
            </w:r>
            <w:r>
              <w:rPr>
                <w:rFonts w:ascii="Times New Roman"/>
                <w:b w:val="false"/>
                <w:i w:val="false"/>
                <w:color w:val="000000"/>
                <w:sz w:val="20"/>
              </w:rPr>
              <w:t xml:space="preserve">қазақстандық секторында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32" w:id="27"/>
    <w:p>
      <w:pPr>
        <w:spacing w:after="0"/>
        <w:ind w:left="0"/>
        <w:jc w:val="left"/>
      </w:pPr>
      <w:r>
        <w:rPr>
          <w:rFonts w:ascii="Times New Roman"/>
          <w:b/>
          <w:i w:val="false"/>
          <w:color w:val="000000"/>
        </w:rPr>
        <w:t xml:space="preserve"> Шет мемлекеттiң туын көтерiп жүзетiн кеменi Каспий теңізінің қазақстандық секторында пайдалануға рұқсат алуға өтінім</w:t>
      </w:r>
    </w:p>
    <w:bookmarkEnd w:id="27"/>
    <w:bookmarkStart w:name="z33" w:id="28"/>
    <w:p>
      <w:pPr>
        <w:spacing w:after="0"/>
        <w:ind w:left="0"/>
        <w:jc w:val="both"/>
      </w:pPr>
      <w:r>
        <w:rPr>
          <w:rFonts w:ascii="Times New Roman"/>
          <w:b w:val="false"/>
          <w:i w:val="false"/>
          <w:color w:val="000000"/>
          <w:sz w:val="28"/>
        </w:rPr>
        <w:t>
      1. Кеменің атауы___________________________________________________</w:t>
      </w:r>
    </w:p>
    <w:bookmarkEnd w:id="28"/>
    <w:bookmarkStart w:name="z34" w:id="29"/>
    <w:p>
      <w:pPr>
        <w:spacing w:after="0"/>
        <w:ind w:left="0"/>
        <w:jc w:val="both"/>
      </w:pPr>
      <w:r>
        <w:rPr>
          <w:rFonts w:ascii="Times New Roman"/>
          <w:b w:val="false"/>
          <w:i w:val="false"/>
          <w:color w:val="000000"/>
          <w:sz w:val="28"/>
        </w:rPr>
        <w:t xml:space="preserve">
      2. Кемені тіркеу порты______________________________________________ </w:t>
      </w:r>
    </w:p>
    <w:bookmarkEnd w:id="29"/>
    <w:bookmarkStart w:name="z35" w:id="30"/>
    <w:p>
      <w:pPr>
        <w:spacing w:after="0"/>
        <w:ind w:left="0"/>
        <w:jc w:val="both"/>
      </w:pPr>
      <w:r>
        <w:rPr>
          <w:rFonts w:ascii="Times New Roman"/>
          <w:b w:val="false"/>
          <w:i w:val="false"/>
          <w:color w:val="000000"/>
          <w:sz w:val="28"/>
        </w:rPr>
        <w:t xml:space="preserve">
      3. Халықаралық теңіз ұйымының сәйкестендіру нөмірі (бар болса) </w:t>
      </w:r>
    </w:p>
    <w:bookmarkEnd w:id="30"/>
    <w:p>
      <w:pPr>
        <w:spacing w:after="0"/>
        <w:ind w:left="0"/>
        <w:jc w:val="both"/>
      </w:pPr>
      <w:r>
        <w:rPr>
          <w:rFonts w:ascii="Times New Roman"/>
          <w:b w:val="false"/>
          <w:i w:val="false"/>
          <w:color w:val="000000"/>
          <w:sz w:val="28"/>
        </w:rPr>
        <w:t>
      ________________________________________________________________</w:t>
      </w:r>
    </w:p>
    <w:bookmarkStart w:name="z36" w:id="31"/>
    <w:p>
      <w:pPr>
        <w:spacing w:after="0"/>
        <w:ind w:left="0"/>
        <w:jc w:val="both"/>
      </w:pPr>
      <w:r>
        <w:rPr>
          <w:rFonts w:ascii="Times New Roman"/>
          <w:b w:val="false"/>
          <w:i w:val="false"/>
          <w:color w:val="000000"/>
          <w:sz w:val="28"/>
        </w:rPr>
        <w:t>
      4. Кеменің туы_______________________________________________________</w:t>
      </w:r>
    </w:p>
    <w:bookmarkEnd w:id="31"/>
    <w:bookmarkStart w:name="z37" w:id="32"/>
    <w:p>
      <w:pPr>
        <w:spacing w:after="0"/>
        <w:ind w:left="0"/>
        <w:jc w:val="both"/>
      </w:pPr>
      <w:r>
        <w:rPr>
          <w:rFonts w:ascii="Times New Roman"/>
          <w:b w:val="false"/>
          <w:i w:val="false"/>
          <w:color w:val="000000"/>
          <w:sz w:val="28"/>
        </w:rPr>
        <w:t>
      5. Кеме түрі_________________________________________________________</w:t>
      </w:r>
    </w:p>
    <w:bookmarkEnd w:id="32"/>
    <w:bookmarkStart w:name="z38" w:id="33"/>
    <w:p>
      <w:pPr>
        <w:spacing w:after="0"/>
        <w:ind w:left="0"/>
        <w:jc w:val="both"/>
      </w:pPr>
      <w:r>
        <w:rPr>
          <w:rFonts w:ascii="Times New Roman"/>
          <w:b w:val="false"/>
          <w:i w:val="false"/>
          <w:color w:val="000000"/>
          <w:sz w:val="28"/>
        </w:rPr>
        <w:t>
      6. Кеме сыныбы______________________________________________________</w:t>
      </w:r>
    </w:p>
    <w:bookmarkEnd w:id="33"/>
    <w:bookmarkStart w:name="z39" w:id="34"/>
    <w:p>
      <w:pPr>
        <w:spacing w:after="0"/>
        <w:ind w:left="0"/>
        <w:jc w:val="both"/>
      </w:pPr>
      <w:r>
        <w:rPr>
          <w:rFonts w:ascii="Times New Roman"/>
          <w:b w:val="false"/>
          <w:i w:val="false"/>
          <w:color w:val="000000"/>
          <w:sz w:val="28"/>
        </w:rPr>
        <w:t>
      7. Кеме өлшемдері: ұзындығы ________ ені _______ борт биіктігі____________</w:t>
      </w:r>
    </w:p>
    <w:bookmarkEnd w:id="34"/>
    <w:bookmarkStart w:name="z40" w:id="35"/>
    <w:p>
      <w:pPr>
        <w:spacing w:after="0"/>
        <w:ind w:left="0"/>
        <w:jc w:val="both"/>
      </w:pPr>
      <w:r>
        <w:rPr>
          <w:rFonts w:ascii="Times New Roman"/>
          <w:b w:val="false"/>
          <w:i w:val="false"/>
          <w:color w:val="000000"/>
          <w:sz w:val="28"/>
        </w:rPr>
        <w:t>
      8. Тіркелім сыйымдылығы: таза ______________ жалпы _________________</w:t>
      </w:r>
    </w:p>
    <w:bookmarkEnd w:id="35"/>
    <w:bookmarkStart w:name="z41" w:id="36"/>
    <w:p>
      <w:pPr>
        <w:spacing w:after="0"/>
        <w:ind w:left="0"/>
        <w:jc w:val="both"/>
      </w:pPr>
      <w:r>
        <w:rPr>
          <w:rFonts w:ascii="Times New Roman"/>
          <w:b w:val="false"/>
          <w:i w:val="false"/>
          <w:color w:val="000000"/>
          <w:sz w:val="28"/>
        </w:rPr>
        <w:t>
      9. Шөгу ___________________________________________________________</w:t>
      </w:r>
    </w:p>
    <w:bookmarkEnd w:id="36"/>
    <w:bookmarkStart w:name="z42" w:id="37"/>
    <w:p>
      <w:pPr>
        <w:spacing w:after="0"/>
        <w:ind w:left="0"/>
        <w:jc w:val="both"/>
      </w:pPr>
      <w:r>
        <w:rPr>
          <w:rFonts w:ascii="Times New Roman"/>
          <w:b w:val="false"/>
          <w:i w:val="false"/>
          <w:color w:val="000000"/>
          <w:sz w:val="28"/>
        </w:rPr>
        <w:t>
      10. Салынған күні мен орны____________________________________________</w:t>
      </w:r>
    </w:p>
    <w:bookmarkEnd w:id="37"/>
    <w:bookmarkStart w:name="z43" w:id="38"/>
    <w:p>
      <w:pPr>
        <w:spacing w:after="0"/>
        <w:ind w:left="0"/>
        <w:jc w:val="both"/>
      </w:pPr>
      <w:r>
        <w:rPr>
          <w:rFonts w:ascii="Times New Roman"/>
          <w:b w:val="false"/>
          <w:i w:val="false"/>
          <w:color w:val="000000"/>
          <w:sz w:val="28"/>
        </w:rPr>
        <w:t>
      11. Бас қозғалтқыштардың қуаты (бар болса) ___________________________</w:t>
      </w:r>
    </w:p>
    <w:bookmarkEnd w:id="38"/>
    <w:bookmarkStart w:name="z44" w:id="39"/>
    <w:p>
      <w:pPr>
        <w:spacing w:after="0"/>
        <w:ind w:left="0"/>
        <w:jc w:val="both"/>
      </w:pPr>
      <w:r>
        <w:rPr>
          <w:rFonts w:ascii="Times New Roman"/>
          <w:b w:val="false"/>
          <w:i w:val="false"/>
          <w:color w:val="000000"/>
          <w:sz w:val="28"/>
        </w:rPr>
        <w:t xml:space="preserve">
      12. Кеменің меншік иесі ____________________________________________ </w:t>
      </w:r>
    </w:p>
    <w:bookmarkEnd w:id="39"/>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азаматтығы, тұратын мекенжайы, төлқұжат деректері (жеке тұлғалар үшін); </w:t>
      </w:r>
    </w:p>
    <w:p>
      <w:pPr>
        <w:spacing w:after="0"/>
        <w:ind w:left="0"/>
        <w:jc w:val="both"/>
      </w:pPr>
      <w:r>
        <w:rPr>
          <w:rFonts w:ascii="Times New Roman"/>
          <w:b w:val="false"/>
          <w:i w:val="false"/>
          <w:color w:val="000000"/>
          <w:sz w:val="28"/>
        </w:rPr>
        <w:t>
      атауы, орналасқан жері (заңды тұлғалар үшін)</w:t>
      </w:r>
    </w:p>
    <w:bookmarkStart w:name="z45" w:id="40"/>
    <w:p>
      <w:pPr>
        <w:spacing w:after="0"/>
        <w:ind w:left="0"/>
        <w:jc w:val="both"/>
      </w:pPr>
      <w:r>
        <w:rPr>
          <w:rFonts w:ascii="Times New Roman"/>
          <w:b w:val="false"/>
          <w:i w:val="false"/>
          <w:color w:val="000000"/>
          <w:sz w:val="28"/>
        </w:rPr>
        <w:t xml:space="preserve">
      13. Шарт (келісімшарт) жасалған кеме иесі _____________________________ </w:t>
      </w:r>
    </w:p>
    <w:bookmarkEnd w:id="40"/>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азаматтығы, тұратын мекенжайы, төлқұжат деректері (жеке тұлғалар үшін); атауы, бизнес-сәйкестендіру нөмірі (бар болса), орналасқан жері (заңды тұлғалар үшін)</w:t>
      </w:r>
    </w:p>
    <w:bookmarkStart w:name="z46" w:id="41"/>
    <w:p>
      <w:pPr>
        <w:spacing w:after="0"/>
        <w:ind w:left="0"/>
        <w:jc w:val="both"/>
      </w:pPr>
      <w:r>
        <w:rPr>
          <w:rFonts w:ascii="Times New Roman"/>
          <w:b w:val="false"/>
          <w:i w:val="false"/>
          <w:color w:val="000000"/>
          <w:sz w:val="28"/>
        </w:rPr>
        <w:t>
      14. Шарттың (келісімшарттың) атауын, қолданылу күнін және мерзімін көрсете отырып, кеме қызметінің жоспарланған түрлері ________________________</w:t>
      </w:r>
    </w:p>
    <w:bookmarkEnd w:id="41"/>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47" w:id="42"/>
    <w:p>
      <w:pPr>
        <w:spacing w:after="0"/>
        <w:ind w:left="0"/>
        <w:jc w:val="both"/>
      </w:pPr>
      <w:r>
        <w:rPr>
          <w:rFonts w:ascii="Times New Roman"/>
          <w:b w:val="false"/>
          <w:i w:val="false"/>
          <w:color w:val="000000"/>
          <w:sz w:val="28"/>
        </w:rPr>
        <w:t>
      15. Каспий теңізінің қазақстандық секторында жүзу ауданы ___________________________________________________________</w:t>
      </w:r>
    </w:p>
    <w:bookmarkEnd w:id="42"/>
    <w:p>
      <w:pPr>
        <w:spacing w:after="0"/>
        <w:ind w:left="0"/>
        <w:jc w:val="both"/>
      </w:pPr>
      <w:r>
        <w:rPr>
          <w:rFonts w:ascii="Times New Roman"/>
          <w:b w:val="false"/>
          <w:i w:val="false"/>
          <w:color w:val="000000"/>
          <w:sz w:val="28"/>
        </w:rPr>
        <w:t>
      ___________________________________________________________________</w:t>
      </w:r>
    </w:p>
    <w:bookmarkStart w:name="z48" w:id="43"/>
    <w:p>
      <w:pPr>
        <w:spacing w:after="0"/>
        <w:ind w:left="0"/>
        <w:jc w:val="both"/>
      </w:pPr>
      <w:r>
        <w:rPr>
          <w:rFonts w:ascii="Times New Roman"/>
          <w:b w:val="false"/>
          <w:i w:val="false"/>
          <w:color w:val="000000"/>
          <w:sz w:val="28"/>
        </w:rPr>
        <w:t>
      16. Рұқсат қажет етілетін мерзім________________________________________</w:t>
      </w:r>
    </w:p>
    <w:bookmarkEnd w:id="43"/>
    <w:bookmarkStart w:name="z49" w:id="44"/>
    <w:p>
      <w:pPr>
        <w:spacing w:after="0"/>
        <w:ind w:left="0"/>
        <w:jc w:val="both"/>
      </w:pPr>
      <w:r>
        <w:rPr>
          <w:rFonts w:ascii="Times New Roman"/>
          <w:b w:val="false"/>
          <w:i w:val="false"/>
          <w:color w:val="000000"/>
          <w:sz w:val="28"/>
        </w:rPr>
        <w:t>
      17. Қазақстан Республикасының Мемлекеттік туын көтеріп жүзетін кемелердің өздеріне тиесілі шетел кемесі тартылатын қызметті жүзеге асыру мүмкіндігіне қатысты қазақстандық кеме иелерімен келіспеу себептері (бар болса) ____________________________________________________________________</w:t>
      </w:r>
    </w:p>
    <w:bookmarkEnd w:id="4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Ұсынылған мәліметтердің және қоса берілетін құжаттардың дұрыстығын растаймын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 20 __ жылғы "__" 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 мемлекеттiң туын көтерiп </w:t>
            </w:r>
            <w:r>
              <w:br/>
            </w:r>
            <w:r>
              <w:rPr>
                <w:rFonts w:ascii="Times New Roman"/>
                <w:b w:val="false"/>
                <w:i w:val="false"/>
                <w:color w:val="000000"/>
                <w:sz w:val="20"/>
              </w:rPr>
              <w:t xml:space="preserve">жүзетiн кеменi Каспий теңізінің </w:t>
            </w:r>
            <w:r>
              <w:br/>
            </w:r>
            <w:r>
              <w:rPr>
                <w:rFonts w:ascii="Times New Roman"/>
                <w:b w:val="false"/>
                <w:i w:val="false"/>
                <w:color w:val="000000"/>
                <w:sz w:val="20"/>
              </w:rPr>
              <w:t xml:space="preserve">қазақстандық секторында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2040"/>
        <w:gridCol w:w="96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туын көтерiп жүзетiн кеменi Каспий теңізінің қазақстандық секторында пайдалануға рұқсат беру" мемлекеттік көрсетілетін қызмет стандарты</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"электрондық үкіметтің" (бұдан әрі – портал): www. egov. kz, www. eli cens e. kz веб-порталы арқылы жүзеге асырылады</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9 (тоғыз) жұмыс күні.</w:t>
            </w:r>
            <w:r>
              <w:br/>
            </w:r>
            <w:r>
              <w:rPr>
                <w:rFonts w:ascii="Times New Roman"/>
                <w:b w:val="false"/>
                <w:i w:val="false"/>
                <w:color w:val="000000"/>
                <w:sz w:val="20"/>
              </w:rPr>
              <w:t>
Көрсетілетін қызметті беруші ұсынылған құжаттардың толықтығын тексереді. Егер ұсынылған құжаттардың толық емес фактісі анықталса, көрсетілетін қызметті беруші екі жұмыс күні ішінде өтінішті одан әрі қараудан дәлелді бас тартуды береді.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туын көтерiп жүзетiн кеменi Каспий теңізінің қазақстандық секторында пайдалануға рұқсат, не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нәтижесінің ұсыну нысаны: электрондық түрде.</w:t>
            </w:r>
            <w:r>
              <w:br/>
            </w: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сақталады.</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көсетілетін қызмет тегін жеке және заңды тұлғаларға көрсетіледі.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2)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Мемлекеттік қызмет көрсету орындарының мекенжайлары www. egov. kz порталында және Қазақстан Республикасы индустрия және инфрақұрылымдық даму министрлігінің www. miid. gov. kz интернет-ресурсында ("Көлік комитеті" бөлімінің "Мемлекеттік қызметтер" кіші бөлімінде) орналастырылған.</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w:t>
            </w:r>
            <w:r>
              <w:br/>
            </w:r>
            <w:r>
              <w:rPr>
                <w:rFonts w:ascii="Times New Roman"/>
                <w:b w:val="false"/>
                <w:i w:val="false"/>
                <w:color w:val="000000"/>
                <w:sz w:val="20"/>
              </w:rPr>
              <w:t>
Шет мемлекеттiң туын көтерiп жүзетiн кеменi Каспий теңізінің қазақстандық секторында пайдалануға рұқсат алуға өтінім</w:t>
            </w:r>
            <w:r>
              <w:br/>
            </w:r>
            <w:r>
              <w:rPr>
                <w:rFonts w:ascii="Times New Roman"/>
                <w:b w:val="false"/>
                <w:i w:val="false"/>
                <w:color w:val="000000"/>
                <w:sz w:val="20"/>
              </w:rPr>
              <w:t>
Өтінімге мынадай құжаттардың электрондық көшірмелері қоса беріледі;</w:t>
            </w:r>
            <w:r>
              <w:br/>
            </w:r>
            <w:r>
              <w:rPr>
                <w:rFonts w:ascii="Times New Roman"/>
                <w:b w:val="false"/>
                <w:i w:val="false"/>
                <w:color w:val="000000"/>
                <w:sz w:val="20"/>
              </w:rPr>
              <w:t>
кеменің техникалық жарамдылығын растайтын сыныптау куәлігі немесе өзге де құжат.</w:t>
            </w:r>
            <w:r>
              <w:br/>
            </w:r>
            <w:r>
              <w:rPr>
                <w:rFonts w:ascii="Times New Roman"/>
                <w:b w:val="false"/>
                <w:i w:val="false"/>
                <w:color w:val="000000"/>
                <w:sz w:val="20"/>
              </w:rPr>
              <w:t>
Жолаушылар кемелері үшін қосымша:</w:t>
            </w:r>
            <w:r>
              <w:br/>
            </w:r>
            <w:r>
              <w:rPr>
                <w:rFonts w:ascii="Times New Roman"/>
                <w:b w:val="false"/>
                <w:i w:val="false"/>
                <w:color w:val="000000"/>
                <w:sz w:val="20"/>
              </w:rPr>
              <w:t>
жолаушылар куәлігі;</w:t>
            </w:r>
            <w:r>
              <w:br/>
            </w:r>
            <w:r>
              <w:rPr>
                <w:rFonts w:ascii="Times New Roman"/>
                <w:b w:val="false"/>
                <w:i w:val="false"/>
                <w:color w:val="000000"/>
                <w:sz w:val="20"/>
              </w:rPr>
              <w:t>
тасымалдаушының жолаушылар алдындағы жауапкершілігін міндетті сақтандыру жөніндегі сақтандыру полисі*.</w:t>
            </w:r>
            <w:r>
              <w:br/>
            </w:r>
            <w:r>
              <w:rPr>
                <w:rFonts w:ascii="Times New Roman"/>
                <w:b w:val="false"/>
                <w:i w:val="false"/>
                <w:color w:val="000000"/>
                <w:sz w:val="20"/>
              </w:rPr>
              <w:t>
Екі мың және одан да көп тонна көлемінде мұнай тасымалдауға арналған кемелер үшін:</w:t>
            </w:r>
            <w:r>
              <w:br/>
            </w:r>
            <w:r>
              <w:rPr>
                <w:rFonts w:ascii="Times New Roman"/>
                <w:b w:val="false"/>
                <w:i w:val="false"/>
                <w:color w:val="000000"/>
                <w:sz w:val="20"/>
              </w:rPr>
              <w:t>
кемелерден мұнаймен ластанудан болған залал үшін азаматтық жауапкершілікті сақтандыру немесе өзге де қаржылық қамтамасыз ету туралы куәлік*.</w:t>
            </w:r>
            <w:r>
              <w:br/>
            </w:r>
            <w:r>
              <w:rPr>
                <w:rFonts w:ascii="Times New Roman"/>
                <w:b w:val="false"/>
                <w:i w:val="false"/>
                <w:color w:val="000000"/>
                <w:sz w:val="20"/>
              </w:rPr>
              <w:t>
Ұқсас түрдегі бос қазақстандық, осы мақсаттар үшін шетелдік кеме тартылатын қызметті жүзеге асыруға мүмкіндігі бар кемелердің болуы негізінде рұқсат беруден дәлелді бас тартумен келіспеген жағдайда өтініш беруші мынадай қосымша құжаттарды қоса бере отырып, өтінім қайта енгізіледі:</w:t>
            </w:r>
            <w:r>
              <w:br/>
            </w:r>
            <w:r>
              <w:rPr>
                <w:rFonts w:ascii="Times New Roman"/>
                <w:b w:val="false"/>
                <w:i w:val="false"/>
                <w:color w:val="000000"/>
                <w:sz w:val="20"/>
              </w:rPr>
              <w:t>
1) танылған шетелдік сыныптау қоғамының еркін нысандағы қорытындысы (қазақстандық кеменің жұмыстарды жүзеге асыруға техникалық жарамсыздығын негіздеу қажет болған жағдайда);</w:t>
            </w:r>
            <w:r>
              <w:br/>
            </w:r>
            <w:r>
              <w:rPr>
                <w:rFonts w:ascii="Times New Roman"/>
                <w:b w:val="false"/>
                <w:i w:val="false"/>
                <w:color w:val="000000"/>
                <w:sz w:val="20"/>
              </w:rPr>
              <w:t>
2) тапсырысты орындау үшін қажетті кемеге жұмысқа тапсырыс берушісінің еркін нысандағы техникалық ерекшелігі.</w:t>
            </w:r>
            <w:r>
              <w:br/>
            </w:r>
            <w:r>
              <w:rPr>
                <w:rFonts w:ascii="Times New Roman"/>
                <w:b w:val="false"/>
                <w:i w:val="false"/>
                <w:color w:val="000000"/>
                <w:sz w:val="20"/>
              </w:rPr>
              <w:t>
Шет тіліндегі құжаттар қазақ немесе орыс тілдеріндегі нотариалды расталған аудармамен қамтамасыз етіледі. Нотариалды расталған аударманың электрондық көшірмесі шет тіліндегі құжатқа қоса беріледі.</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рұқсатты алу үшін ұсынған құжаттарының және (немесе) оларда қамтылған деректердің (мәліметтердің) анық еместігі анықталса;</w:t>
            </w:r>
            <w:r>
              <w:br/>
            </w:r>
            <w:r>
              <w:rPr>
                <w:rFonts w:ascii="Times New Roman"/>
                <w:b w:val="false"/>
                <w:i w:val="false"/>
                <w:color w:val="000000"/>
                <w:sz w:val="20"/>
              </w:rPr>
              <w:t>
2) өтініш берушінің және (немесе) рұқсатты беру үшін қажетті ұсынылған материалдардың, объектілердің, деректердің және мәліметтердің осы Қағидаларда белгіленген талаптарға сәйкес келмесе;</w:t>
            </w:r>
            <w:r>
              <w:br/>
            </w:r>
            <w:r>
              <w:rPr>
                <w:rFonts w:ascii="Times New Roman"/>
                <w:b w:val="false"/>
                <w:i w:val="false"/>
                <w:color w:val="000000"/>
                <w:sz w:val="20"/>
              </w:rPr>
              <w:t>
3) өтініш берушіге қатысты белгілі бір мемлекеттік көрсетілетін қызметті алуды талап ететін қызметке немесе жекелеген қызмет түрлеріне тыйым салатын заңды күшіне енген сот шешімі (үкімі) болса;</w:t>
            </w:r>
            <w:r>
              <w:br/>
            </w:r>
            <w:r>
              <w:rPr>
                <w:rFonts w:ascii="Times New Roman"/>
                <w:b w:val="false"/>
                <w:i w:val="false"/>
                <w:color w:val="000000"/>
                <w:sz w:val="20"/>
              </w:rPr>
              <w:t>
4) өтініш берушіге қатысты заңды күшіне енген сот шешімі болса, оның негізінде өтініш беруші мемлекеттік көрсетілетін қызметті алумен байланысты арнаулы құқығынан айырылса.</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 miid. gov. kz интернет-ресурсында және мемлекеттік қызметтер көрсету мәселелері жөніндегі бірыңғай байланыс орталығында көрсетілген: 1414.</w:t>
            </w:r>
          </w:p>
        </w:tc>
      </w:tr>
    </w:tbl>
    <w:bookmarkStart w:name="z51" w:id="45"/>
    <w:p>
      <w:pPr>
        <w:spacing w:after="0"/>
        <w:ind w:left="0"/>
        <w:jc w:val="both"/>
      </w:pPr>
      <w:r>
        <w:rPr>
          <w:rFonts w:ascii="Times New Roman"/>
          <w:b w:val="false"/>
          <w:i w:val="false"/>
          <w:color w:val="000000"/>
          <w:sz w:val="28"/>
        </w:rPr>
        <w:t>
      Ескертпе:</w:t>
      </w:r>
    </w:p>
    <w:bookmarkEnd w:id="45"/>
    <w:p>
      <w:pPr>
        <w:spacing w:after="0"/>
        <w:ind w:left="0"/>
        <w:jc w:val="both"/>
      </w:pPr>
      <w:r>
        <w:rPr>
          <w:rFonts w:ascii="Times New Roman"/>
          <w:b w:val="false"/>
          <w:i w:val="false"/>
          <w:color w:val="000000"/>
          <w:sz w:val="28"/>
        </w:rPr>
        <w:t>
      * кемелерден мұнаймен ластанудан болған залал үшін азаматтық жауапкершілікті сақтандыру немесе өзге де қаржымен қамтамасыз ету туралы куәлік Қазақстан Республикасы Көлік және коммуникациялар министрінің 2002 жылғы 17 шілдедегі № 251-І бұйрығымен бекітілген тәртіппен беріледі (Нормативтік құқықтық актілерді мемлекеттік тіркеу тізілімінде № 1956 болып тіркелген), тасымалдаушының жолаушылар алдындағы жауапкершілігін міндетті сақтандыру жөніндегі сақтандыру полисі "Сақтандыру қызметі туралы" 2000 жылғы 18 желтоқсандағы Қазақстан Республикасының Заңында белгіленген тәртіппен беріледі.</w:t>
      </w:r>
    </w:p>
    <w:p>
      <w:pPr>
        <w:spacing w:after="0"/>
        <w:ind w:left="0"/>
        <w:jc w:val="both"/>
      </w:pPr>
      <w:r>
        <w:rPr>
          <w:rFonts w:ascii="Times New Roman"/>
          <w:b w:val="false"/>
          <w:i w:val="false"/>
          <w:color w:val="000000"/>
          <w:sz w:val="28"/>
        </w:rPr>
        <w:t xml:space="preserve">
      Егер сыныптау куәлігін немесе кеменің техникалық жарамдылығын растайтын өзге де құжатты және жолаушылар куәлігін сауда мақсатында теңізде жүзу саласындағы уәкілетті орган заңнамада белгіленген тәртіппен танымаған шетелдік сыныптау қоғамы берсе, онда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танылған сыныптау қоғамынан растау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 мемлекеттiң туын көтерiп </w:t>
            </w:r>
            <w:r>
              <w:br/>
            </w:r>
            <w:r>
              <w:rPr>
                <w:rFonts w:ascii="Times New Roman"/>
                <w:b w:val="false"/>
                <w:i w:val="false"/>
                <w:color w:val="000000"/>
                <w:sz w:val="20"/>
              </w:rPr>
              <w:t xml:space="preserve">жүзетiн кеменi Каспий теңізінің </w:t>
            </w:r>
            <w:r>
              <w:br/>
            </w:r>
            <w:r>
              <w:rPr>
                <w:rFonts w:ascii="Times New Roman"/>
                <w:b w:val="false"/>
                <w:i w:val="false"/>
                <w:color w:val="000000"/>
                <w:sz w:val="20"/>
              </w:rPr>
              <w:t xml:space="preserve">қазақстандық секторында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9088"/>
              <w:gridCol w:w="1607"/>
            </w:tblGrid>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мемлекеттік тілдегі атауы] УО мемлекеттік тілдегі деректемелері</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416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41600" cy="248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орыс тіліндегі атауы] УО орыс тіліндегі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9"/>
              <w:gridCol w:w="5261"/>
            </w:tblGrid>
            <w:tr>
              <w:trPr>
                <w:trHeight w:val="30" w:hRule="atLeast"/>
              </w:trPr>
              <w:tc>
                <w:tcPr>
                  <w:tcW w:w="7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r>
                    <w:br/>
                  </w:r>
                  <w:r>
                    <w:rPr>
                      <w:rFonts w:ascii="Times New Roman"/>
                      <w:b w:val="false"/>
                      <w:i w:val="false"/>
                      <w:color w:val="000000"/>
                      <w:sz w:val="20"/>
                    </w:rPr>
                    <w:t>
[Нөмір]</w:t>
                  </w:r>
                  <w:r>
                    <w:br/>
                  </w:r>
                  <w:r>
                    <w:rPr>
                      <w:rFonts w:ascii="Times New Roman"/>
                      <w:b w:val="false"/>
                      <w:i w:val="false"/>
                      <w:color w:val="000000"/>
                      <w:sz w:val="20"/>
                    </w:rPr>
                    <w:t>
Берген күні: [Берген күні]</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Сіздің [Өтінім беру күні] № [Өтінім нөмірі] өтініміңізді қарастырып, шет мемлекеттiң туын көтерiп жүзетiн кеменi Каспий теңізінің қазақстандық секторында пайдалануға рұқсат беруден бас тарту туралы хабарлайды.</w:t>
                  </w:r>
                  <w:r>
                    <w:br/>
                  </w:r>
                  <w:r>
                    <w:rPr>
                      <w:rFonts w:ascii="Times New Roman"/>
                      <w:b w:val="false"/>
                      <w:i w:val="false"/>
                      <w:color w:val="000000"/>
                      <w:sz w:val="20"/>
                    </w:rPr>
                    <w:t>
[Бас тартудың себебі].</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4"/>
              <w:gridCol w:w="9026"/>
            </w:tblGrid>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болса)]</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7810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3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