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2ba7" w14:textId="1f72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Цементтің жекелеген түрлерін әкелуді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9 сәуірдегі № 191 бұйрығы. Қазақстан Республикасының Әділет министрлігінде 2020 жылғы 13 сәуірде № 20375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сондай-ақ Еуразиялық экономикалық одақ туралы шартқа 7-қосымшаның 10-бөліміне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аумағына үшінші елдерден цементтің жекелеген түрлерін (Еуразиялық экономикалық одақтың Сыртқы экономикалық қызметінің тауар номенклатурасы коды 2523100000 Цемент клинкері, портландцемент, 2523290000 Өзге де портландцемент, 2523300000 Глиноземді цемент, 2523900000 Өзге де гидравликалық цемент) әкелуге алты ай мерзімге тыйым салу енгізілсін.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комитетіне және Қазақстан Республикасы Ұлттық қауіпсіздік комитетінің Шекара қызметіне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бақылауды қамтамасыз ету туралы;</w:t>
      </w:r>
    </w:p>
    <w:bookmarkEnd w:id="3"/>
    <w:bookmarkStart w:name="z5" w:id="4"/>
    <w:p>
      <w:pPr>
        <w:spacing w:after="0"/>
        <w:ind w:left="0"/>
        <w:jc w:val="both"/>
      </w:pPr>
      <w:r>
        <w:rPr>
          <w:rFonts w:ascii="Times New Roman"/>
          <w:b w:val="false"/>
          <w:i w:val="false"/>
          <w:color w:val="000000"/>
          <w:sz w:val="28"/>
        </w:rPr>
        <w:t>
      2) "Қазақстан темір жолы" ұлттық компаниясы" акционерлік қоғамына (келісім бойынша) Қазақстан Республикасының заңнамасында белгіленген тәртіппен осы бұйрықтың 1-тармағын іске асыру жөнінде шаралар қабылдау туралы хабарласын;</w:t>
      </w:r>
    </w:p>
    <w:bookmarkEnd w:id="4"/>
    <w:bookmarkStart w:name="z6" w:id="5"/>
    <w:p>
      <w:pPr>
        <w:spacing w:after="0"/>
        <w:ind w:left="0"/>
        <w:jc w:val="both"/>
      </w:pPr>
      <w:r>
        <w:rPr>
          <w:rFonts w:ascii="Times New Roman"/>
          <w:b w:val="false"/>
          <w:i w:val="false"/>
          <w:color w:val="000000"/>
          <w:sz w:val="28"/>
        </w:rPr>
        <w:t>
      3) Қазақстан Республикасы Сауда және интеграция министрлігі белгіленген тәртіппен:</w:t>
      </w:r>
    </w:p>
    <w:bookmarkEnd w:id="5"/>
    <w:p>
      <w:pPr>
        <w:spacing w:after="0"/>
        <w:ind w:left="0"/>
        <w:jc w:val="both"/>
      </w:pPr>
      <w:r>
        <w:rPr>
          <w:rFonts w:ascii="Times New Roman"/>
          <w:b w:val="false"/>
          <w:i w:val="false"/>
          <w:color w:val="000000"/>
          <w:sz w:val="28"/>
        </w:rPr>
        <w:t>
      Еуразиялық экономикалық комиссиясын осы бұйрықтың 1-тармағында көрсетілген тыйым салуды енгізу туралы хабардар етсін;</w:t>
      </w:r>
    </w:p>
    <w:p>
      <w:pPr>
        <w:spacing w:after="0"/>
        <w:ind w:left="0"/>
        <w:jc w:val="both"/>
      </w:pPr>
      <w:r>
        <w:rPr>
          <w:rFonts w:ascii="Times New Roman"/>
          <w:b w:val="false"/>
          <w:i w:val="false"/>
          <w:color w:val="000000"/>
          <w:sz w:val="28"/>
        </w:rPr>
        <w:t>
      Еуразиялық экономикалық комиссияның қарауына Еуразиялық экономикалық одағының кедендік аумағында осы бұйрықтың 1-тармағында көрсетілген шараларды енгізу туралы ұсынысты енгізсін.</w:t>
      </w:r>
    </w:p>
    <w:bookmarkStart w:name="z7"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 және интеграция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w:t>
      </w:r>
      <w:r>
        <w:rPr>
          <w:rFonts w:ascii="Times New Roman"/>
          <w:b/>
          <w:i w:val="false"/>
          <w:color w:val="000000"/>
          <w:sz w:val="28"/>
        </w:rPr>
        <w:t xml:space="preserve">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