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e7a45" w14:textId="74e7a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10 сәуірдегі № 194 бұйрығы. Қазақстан Республикасының Әділет министрлігінде 2020 жылғы 13 сәуірде № 20379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1. Қазақстан Республикасы Инвестициялар және даму министрлігінің кейбір бұйрықтарына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"Қалалық рельстік көліктің көлік құралдарын мемлекеттік тіркеу қағидаларын бекіту туралы" Қазақстан Республикасы Инвестициялар және даму министрінің міндетін атқарушының 2015 жылғы 23 қаңтардағы № 49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10407 болып тіркелген, 2015 жылғы 17 наурызда "Әділет" ақпараттық-құқықтық жүйесінде жарияланған):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Қалалық рельстік көліктің көлік құралдарын мемлекеттік тіркеу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2) "Жылжымалы құрамды және оның кепілін мемлекеттік тіркеу (қайта тіркеу), сондай-ақ Мемлекеттік жылжымалы құрам тізілімінен алып тастау қағидаларын бекіту туралы" Қазақстан Республикасы Инвестициялар және даму министрінің міндетін атқарушының 2015 жылғы 26 наурыздағы № 333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1119 болып тіркелген, 2015 жылғы 18 маусымда "Әділет" ақпараттық-құқықтық жүйесінде жарияланған):</w:t>
      </w:r>
    </w:p>
    <w:bookmarkEnd w:id="4"/>
    <w:bookmarkStart w:name="z6" w:id="5"/>
    <w:p>
      <w:pPr>
        <w:spacing w:after="0"/>
        <w:ind w:left="0"/>
        <w:jc w:val="both"/>
      </w:pPr>
      <w:r>
        <w:rPr>
          <w:rFonts w:ascii="Times New Roman"/>
          <w:b w:val="false"/>
          <w:i w:val="false"/>
          <w:color w:val="000000"/>
          <w:sz w:val="28"/>
        </w:rPr>
        <w:t xml:space="preserve">
      көрсетілген бұйрықпен бекітілген Жылжымалы құрамды және оның кепілін мемлекеттік тіркеу (қайта тіркеу), сондай-ақ Мемлекеттік жылжымалы құрам тізілімінен алып тастау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заңнамамен белгіленген тәртіппен:</w:t>
      </w:r>
    </w:p>
    <w:bookmarkEnd w:id="6"/>
    <w:bookmarkStart w:name="z8"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9" w:id="8"/>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Индустрия және инфрақұрылымдық</w:t>
            </w:r>
            <w:r>
              <w:br/>
            </w:r>
            <w:r>
              <w:rPr>
                <w:rFonts w:ascii="Times New Roman"/>
                <w:b w:val="false"/>
                <w:i/>
                <w:color w:val="000000"/>
                <w:sz w:val="20"/>
              </w:rPr>
              <w:t xml:space="preserve">даму 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 міндетін атқарушысының</w:t>
            </w:r>
            <w:r>
              <w:br/>
            </w:r>
            <w:r>
              <w:rPr>
                <w:rFonts w:ascii="Times New Roman"/>
                <w:b w:val="false"/>
                <w:i w:val="false"/>
                <w:color w:val="000000"/>
                <w:sz w:val="20"/>
              </w:rPr>
              <w:t>2020 жылғы 10 сәуірдегі</w:t>
            </w:r>
            <w:r>
              <w:br/>
            </w:r>
            <w:r>
              <w:rPr>
                <w:rFonts w:ascii="Times New Roman"/>
                <w:b w:val="false"/>
                <w:i w:val="false"/>
                <w:color w:val="000000"/>
                <w:sz w:val="20"/>
              </w:rPr>
              <w:t xml:space="preserve">№ 194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23 қаңтардағы</w:t>
            </w:r>
            <w:r>
              <w:br/>
            </w:r>
            <w:r>
              <w:rPr>
                <w:rFonts w:ascii="Times New Roman"/>
                <w:b w:val="false"/>
                <w:i w:val="false"/>
                <w:color w:val="000000"/>
                <w:sz w:val="20"/>
              </w:rPr>
              <w:t xml:space="preserve">№ 49 бұйрығымен </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Қалалық рельстік көліктің көлік құралдарын мемлекеттік тіркеу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Қалалық рельстік көліктің көлік құралдарын мемлекеттік тіркеу (бұдан әрі - Қағидалар) "Қазақстан Республикасындағы көлік туралы" 1994 жылғы 21 қыркүйектегі Қазақстан Республикасы Заңының </w:t>
      </w:r>
      <w:r>
        <w:rPr>
          <w:rFonts w:ascii="Times New Roman"/>
          <w:b w:val="false"/>
          <w:i w:val="false"/>
          <w:color w:val="000000"/>
          <w:sz w:val="28"/>
        </w:rPr>
        <w:t>15-1-бабына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қалалық рельстік көліктің көлік құралдарын мемлекеттік тіркеу және қалалық рельстік көліктің көлік құралдарын мемлекеттік тіркеу мемлекеттік қызмет көрсету тәртібін айқындайды.</w:t>
      </w:r>
    </w:p>
    <w:bookmarkEnd w:id="13"/>
    <w:bookmarkStart w:name="z16" w:id="14"/>
    <w:p>
      <w:pPr>
        <w:spacing w:after="0"/>
        <w:ind w:left="0"/>
        <w:jc w:val="both"/>
      </w:pPr>
      <w:r>
        <w:rPr>
          <w:rFonts w:ascii="Times New Roman"/>
          <w:b w:val="false"/>
          <w:i w:val="false"/>
          <w:color w:val="000000"/>
          <w:sz w:val="28"/>
        </w:rPr>
        <w:t>
      2. Қазақстан Республикасында қалалық рельстік көліктің көлік құралдарын мемлекеттік тіркеуді Алматы, Павлодар, Өскемен және Теміртау қалаларының жергілікті атқарушы органдары жүзеге асырады (бұдан әрі - көрсетілетін қызметті беруші).</w:t>
      </w:r>
    </w:p>
    <w:bookmarkEnd w:id="14"/>
    <w:bookmarkStart w:name="z17" w:id="15"/>
    <w:p>
      <w:pPr>
        <w:spacing w:after="0"/>
        <w:ind w:left="0"/>
        <w:jc w:val="both"/>
      </w:pPr>
      <w:r>
        <w:rPr>
          <w:rFonts w:ascii="Times New Roman"/>
          <w:b w:val="false"/>
          <w:i w:val="false"/>
          <w:color w:val="000000"/>
          <w:sz w:val="28"/>
        </w:rPr>
        <w:t>
      3. Осы Қағидаларда мынадай ұғымдар пайдаланылады:</w:t>
      </w:r>
    </w:p>
    <w:bookmarkEnd w:id="15"/>
    <w:bookmarkStart w:name="z18" w:id="16"/>
    <w:p>
      <w:pPr>
        <w:spacing w:after="0"/>
        <w:ind w:left="0"/>
        <w:jc w:val="both"/>
      </w:pPr>
      <w:r>
        <w:rPr>
          <w:rFonts w:ascii="Times New Roman"/>
          <w:b w:val="false"/>
          <w:i w:val="false"/>
          <w:color w:val="000000"/>
          <w:sz w:val="28"/>
        </w:rPr>
        <w:t>
      1) жеңіл рельсті көлік – қатынау жылдамдығы мен өткізу қабілеті теміржол көлігі мен метрополитенге қарағанда төмен және трамвайға қарағанда жоғары екенін сипаттайтын қалалық рельстік көлік түрі;</w:t>
      </w:r>
    </w:p>
    <w:bookmarkEnd w:id="16"/>
    <w:bookmarkStart w:name="z19" w:id="17"/>
    <w:p>
      <w:pPr>
        <w:spacing w:after="0"/>
        <w:ind w:left="0"/>
        <w:jc w:val="both"/>
      </w:pPr>
      <w:r>
        <w:rPr>
          <w:rFonts w:ascii="Times New Roman"/>
          <w:b w:val="false"/>
          <w:i w:val="false"/>
          <w:color w:val="000000"/>
          <w:sz w:val="28"/>
        </w:rPr>
        <w:t>
      2) қалалық рельстік көлік - қала шекарасындағы және қала маңы аймағындағы жолдар бойынша жолаушыларды тасымалдауға арналған көлік түрі (метрополитен, трамвай, жеңіл рельсті, монорельсті көлік);</w:t>
      </w:r>
    </w:p>
    <w:bookmarkEnd w:id="17"/>
    <w:bookmarkStart w:name="z20" w:id="18"/>
    <w:p>
      <w:pPr>
        <w:spacing w:after="0"/>
        <w:ind w:left="0"/>
        <w:jc w:val="both"/>
      </w:pPr>
      <w:r>
        <w:rPr>
          <w:rFonts w:ascii="Times New Roman"/>
          <w:b w:val="false"/>
          <w:i w:val="false"/>
          <w:color w:val="000000"/>
          <w:sz w:val="28"/>
        </w:rPr>
        <w:t>
      3) метрополитен - көліктің өзге түрлерінің желілерінен және жаяу жүргіншілердің оларға өту жолынан оқшауланған (бөлінген, бір деңгейдегі қиылыстары жоқ) жолдар бойынша жолаушылар мен багажды әлеуметтік маңызы бар тұрақты тасымалдауды жүзеге асыратын қалалық рельстік көлік түрі;</w:t>
      </w:r>
    </w:p>
    <w:bookmarkEnd w:id="18"/>
    <w:bookmarkStart w:name="z21" w:id="19"/>
    <w:p>
      <w:pPr>
        <w:spacing w:after="0"/>
        <w:ind w:left="0"/>
        <w:jc w:val="both"/>
      </w:pPr>
      <w:r>
        <w:rPr>
          <w:rFonts w:ascii="Times New Roman"/>
          <w:b w:val="false"/>
          <w:i w:val="false"/>
          <w:color w:val="000000"/>
          <w:sz w:val="28"/>
        </w:rPr>
        <w:t>
      4) монорельсті көлік - бір рельстік жолмен қозғалуға арналған қалалық рельстік көлік түрі;</w:t>
      </w:r>
    </w:p>
    <w:bookmarkEnd w:id="19"/>
    <w:bookmarkStart w:name="z22" w:id="20"/>
    <w:p>
      <w:pPr>
        <w:spacing w:after="0"/>
        <w:ind w:left="0"/>
        <w:jc w:val="both"/>
      </w:pPr>
      <w:r>
        <w:rPr>
          <w:rFonts w:ascii="Times New Roman"/>
          <w:b w:val="false"/>
          <w:i w:val="false"/>
          <w:color w:val="000000"/>
          <w:sz w:val="28"/>
        </w:rPr>
        <w:t>
      5) тізілім - Қазақстан Республикасында тіркелген қалалық рельстік көліктің көлік құралдары туралы мәліметті қамтитын дерекқоры;</w:t>
      </w:r>
    </w:p>
    <w:bookmarkEnd w:id="20"/>
    <w:bookmarkStart w:name="z23" w:id="21"/>
    <w:p>
      <w:pPr>
        <w:spacing w:after="0"/>
        <w:ind w:left="0"/>
        <w:jc w:val="both"/>
      </w:pPr>
      <w:r>
        <w:rPr>
          <w:rFonts w:ascii="Times New Roman"/>
          <w:b w:val="false"/>
          <w:i w:val="false"/>
          <w:color w:val="000000"/>
          <w:sz w:val="28"/>
        </w:rPr>
        <w:t>
      6) трамвай - қала шекарасында берілген маршруттар бойынша жолаушыларды тасымалдауға арналған қалалық рельстік көлік түрі.</w:t>
      </w:r>
    </w:p>
    <w:bookmarkEnd w:id="21"/>
    <w:bookmarkStart w:name="z24" w:id="22"/>
    <w:p>
      <w:pPr>
        <w:spacing w:after="0"/>
        <w:ind w:left="0"/>
        <w:jc w:val="both"/>
      </w:pPr>
      <w:r>
        <w:rPr>
          <w:rFonts w:ascii="Times New Roman"/>
          <w:b w:val="false"/>
          <w:i w:val="false"/>
          <w:color w:val="000000"/>
          <w:sz w:val="28"/>
        </w:rPr>
        <w:t>
      4. Қалалық рельстік көліктің көлік құралдары Қазақстан Республикасының резидент еместермен Қазақстан Республикасының аумағына жөндеу үшін уақытша әкелген жағдайда тіркелуге жатпайды.</w:t>
      </w:r>
    </w:p>
    <w:bookmarkEnd w:id="22"/>
    <w:bookmarkStart w:name="z25" w:id="23"/>
    <w:p>
      <w:pPr>
        <w:spacing w:after="0"/>
        <w:ind w:left="0"/>
        <w:jc w:val="left"/>
      </w:pPr>
      <w:r>
        <w:rPr>
          <w:rFonts w:ascii="Times New Roman"/>
          <w:b/>
          <w:i w:val="false"/>
          <w:color w:val="000000"/>
        </w:rPr>
        <w:t xml:space="preserve"> 2-тарау. Қалалық рельстік көліктің көлік құралдарын мемлекеттік тіркеу тәртібі</w:t>
      </w:r>
    </w:p>
    <w:bookmarkEnd w:id="23"/>
    <w:bookmarkStart w:name="z26" w:id="24"/>
    <w:p>
      <w:pPr>
        <w:spacing w:after="0"/>
        <w:ind w:left="0"/>
        <w:jc w:val="both"/>
      </w:pPr>
      <w:r>
        <w:rPr>
          <w:rFonts w:ascii="Times New Roman"/>
          <w:b w:val="false"/>
          <w:i w:val="false"/>
          <w:color w:val="000000"/>
          <w:sz w:val="28"/>
        </w:rPr>
        <w:t>
      5. Қалалық рельстік көліктің көлік құралдарын мемлекеттік тіркеуді жергілікті атқарушы органдар:</w:t>
      </w:r>
    </w:p>
    <w:bookmarkEnd w:id="24"/>
    <w:bookmarkStart w:name="z27" w:id="25"/>
    <w:p>
      <w:pPr>
        <w:spacing w:after="0"/>
        <w:ind w:left="0"/>
        <w:jc w:val="both"/>
      </w:pPr>
      <w:r>
        <w:rPr>
          <w:rFonts w:ascii="Times New Roman"/>
          <w:b w:val="false"/>
          <w:i w:val="false"/>
          <w:color w:val="000000"/>
          <w:sz w:val="28"/>
        </w:rPr>
        <w:t>
      1) егер өтініш беруші заңды тұлға болып табылатын жағдайда, заңды тұлға тіркелген орны бойынша;</w:t>
      </w:r>
    </w:p>
    <w:bookmarkEnd w:id="25"/>
    <w:bookmarkStart w:name="z28" w:id="26"/>
    <w:p>
      <w:pPr>
        <w:spacing w:after="0"/>
        <w:ind w:left="0"/>
        <w:jc w:val="both"/>
      </w:pPr>
      <w:r>
        <w:rPr>
          <w:rFonts w:ascii="Times New Roman"/>
          <w:b w:val="false"/>
          <w:i w:val="false"/>
          <w:color w:val="000000"/>
          <w:sz w:val="28"/>
        </w:rPr>
        <w:t>
      2) егер өтініш беруші жеке тұлға, оның ішінде жеке кәсіпкер болып табылатын жағдайда, салық төлеуші ретінде тіркелген орны бойынша жүзеге асырады.</w:t>
      </w:r>
    </w:p>
    <w:bookmarkEnd w:id="26"/>
    <w:bookmarkStart w:name="z29" w:id="27"/>
    <w:p>
      <w:pPr>
        <w:spacing w:after="0"/>
        <w:ind w:left="0"/>
        <w:jc w:val="both"/>
      </w:pPr>
      <w:r>
        <w:rPr>
          <w:rFonts w:ascii="Times New Roman"/>
          <w:b w:val="false"/>
          <w:i w:val="false"/>
          <w:color w:val="000000"/>
          <w:sz w:val="28"/>
        </w:rPr>
        <w:t xml:space="preserve">
      6. Қалалық рельстік көліктің көлік құралдарын мемлекеттік тіркеу мемлекеттік көрсетілетін қызмет (бұдан әрі – мемлекеттік көрсетілетін қызмет) болып табылады, оны алу үшін жеке және заңды тұлғалар (бұдан әрі – көрсетілетін қызметті алушы) көрсетілетін қызметті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www.egov.kz, www.elicense.kz "электрондық үкіметтің" веб-порталы (бұдан әрі – портал) арқылы өтініш береді.</w:t>
      </w:r>
    </w:p>
    <w:bookmarkEnd w:id="27"/>
    <w:bookmarkStart w:name="z30" w:id="28"/>
    <w:p>
      <w:pPr>
        <w:spacing w:after="0"/>
        <w:ind w:left="0"/>
        <w:jc w:val="both"/>
      </w:pPr>
      <w:r>
        <w:rPr>
          <w:rFonts w:ascii="Times New Roman"/>
          <w:b w:val="false"/>
          <w:i w:val="false"/>
          <w:color w:val="000000"/>
          <w:sz w:val="28"/>
        </w:rPr>
        <w:t xml:space="preserve">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Мемлекеттік көрсетілетін қызмет стандартында жазылған.</w:t>
      </w:r>
    </w:p>
    <w:bookmarkEnd w:id="28"/>
    <w:bookmarkStart w:name="z31" w:id="29"/>
    <w:p>
      <w:pPr>
        <w:spacing w:after="0"/>
        <w:ind w:left="0"/>
        <w:jc w:val="both"/>
      </w:pPr>
      <w:r>
        <w:rPr>
          <w:rFonts w:ascii="Times New Roman"/>
          <w:b w:val="false"/>
          <w:i w:val="false"/>
          <w:color w:val="000000"/>
          <w:sz w:val="28"/>
        </w:rPr>
        <w:t>
      Порталда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bookmarkEnd w:id="29"/>
    <w:bookmarkStart w:name="z32" w:id="30"/>
    <w:p>
      <w:pPr>
        <w:spacing w:after="0"/>
        <w:ind w:left="0"/>
        <w:jc w:val="both"/>
      </w:pPr>
      <w:r>
        <w:rPr>
          <w:rFonts w:ascii="Times New Roman"/>
          <w:b w:val="false"/>
          <w:i w:val="false"/>
          <w:color w:val="000000"/>
          <w:sz w:val="28"/>
        </w:rPr>
        <w:t>
      Көрсетілетін қызметті берушінің кеңсесі құжаттар келіп түскен күні оларды қабылдауды, тіркеуді жүзеге асырады және жауапты құрылымдық бөлімшеге орындауға береді. Көрсетілетін қызметті алушы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асырыды.</w:t>
      </w:r>
    </w:p>
    <w:bookmarkEnd w:id="30"/>
    <w:bookmarkStart w:name="z33" w:id="31"/>
    <w:p>
      <w:pPr>
        <w:spacing w:after="0"/>
        <w:ind w:left="0"/>
        <w:jc w:val="both"/>
      </w:pPr>
      <w:r>
        <w:rPr>
          <w:rFonts w:ascii="Times New Roman"/>
          <w:b w:val="false"/>
          <w:i w:val="false"/>
          <w:color w:val="000000"/>
          <w:sz w:val="28"/>
        </w:rPr>
        <w:t>
      Көрсетілетін қызметті берушінің жауапты құрылымдық бөлімшесінің қызметкері құжаттарды тіркеген сәттен бастап 1 (бір) жұмыс күні ішінде ұсынылған құжаттардың толықтығын тексереді.</w:t>
      </w:r>
    </w:p>
    <w:bookmarkEnd w:id="31"/>
    <w:bookmarkStart w:name="z34" w:id="32"/>
    <w:p>
      <w:pPr>
        <w:spacing w:after="0"/>
        <w:ind w:left="0"/>
        <w:jc w:val="both"/>
      </w:pPr>
      <w:r>
        <w:rPr>
          <w:rFonts w:ascii="Times New Roman"/>
          <w:b w:val="false"/>
          <w:i w:val="false"/>
          <w:color w:val="000000"/>
          <w:sz w:val="28"/>
        </w:rPr>
        <w:t>
      Жеке басын куәландыратын құжат туралы, заңды тұлғаны мемлекеттік тіркеу (қайта тіркеу) туралы, дара кәсіпкерді мемлекеттік тіркеу туралы, қалалық рельстік көлік құралдарын тіркеу (қайта тіркеу) туралы "электрондық үкіметтің" төлем шлюзі арқылы төлеген жағдайда, тіркеу алымының төленгенін растайтын мәліметтерді көрсетілетін қызметті беруші тиісті ақпараттық жүйелерден "электрондық үкіметтің" шлюзі арқылы алады.</w:t>
      </w:r>
    </w:p>
    <w:bookmarkEnd w:id="32"/>
    <w:bookmarkStart w:name="z35" w:id="33"/>
    <w:p>
      <w:pPr>
        <w:spacing w:after="0"/>
        <w:ind w:left="0"/>
        <w:jc w:val="both"/>
      </w:pPr>
      <w:r>
        <w:rPr>
          <w:rFonts w:ascii="Times New Roman"/>
          <w:b w:val="false"/>
          <w:i w:val="false"/>
          <w:color w:val="000000"/>
          <w:sz w:val="28"/>
        </w:rPr>
        <w:t>
      7. Көрсетілетін қызметті алушы тізбеге сәйкес құжаттардың толық топтамасын және (немесе) қолданылу мерзімі өткен құжаттарды ұсынбаған жағдайда, көрсетілетін қызметті беруші көрсетілген мерзімде өтінішті одан әрі қараудан бас тартады және көрсетілетін қызметті берушінің уәкілетті адамының электрондық цифрлық қолтаңбасымен (бұдан әрі – ЭЦҚ) қол қойылған электрондық құжат нысанында көрсетілетін қызметті алушының "жеке кабинетіне" хабарлама жібереді.</w:t>
      </w:r>
    </w:p>
    <w:bookmarkEnd w:id="33"/>
    <w:bookmarkStart w:name="z36" w:id="34"/>
    <w:p>
      <w:pPr>
        <w:spacing w:after="0"/>
        <w:ind w:left="0"/>
        <w:jc w:val="both"/>
      </w:pPr>
      <w:r>
        <w:rPr>
          <w:rFonts w:ascii="Times New Roman"/>
          <w:b w:val="false"/>
          <w:i w:val="false"/>
          <w:color w:val="000000"/>
          <w:sz w:val="28"/>
        </w:rPr>
        <w:t xml:space="preserve">
      8. Көрсетілетін қызметті алушы құжаттардың толық топтамасын ұсынған жағдайда, көрсетілетін қызметті беруші 1 (бір) жұмыс күні ішінде ұсынылған құжаттардың анықтығын және көрсетілетін қызметті алушының және (немесе) ұсынылған құжаттардың сәйкестігін тексереді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қалалық рельстік көліктің көлік құралдарын мемлекеттік тіркеу туралы куәлік (бұдан әрі – куәлік) және (немесе) қалалық рельстік көліктің көлік құралдарын қалалық рельстік көлік құралдарының тізілімінен шығару туралы хабарлама не мемлекеттік қызмет көрсетуден бас тарту туралы дәлелді жауап ресімделеді, ол көрсетілетін қызметті алушының "жеке кабинетіне" көрсетілетін қызметті берушінің уәкілетті адамының ЭЦҚ-сымен қол қойылған электрондық құжат нысанында жібереді.</w:t>
      </w:r>
    </w:p>
    <w:bookmarkEnd w:id="34"/>
    <w:bookmarkStart w:name="z37" w:id="35"/>
    <w:p>
      <w:pPr>
        <w:spacing w:after="0"/>
        <w:ind w:left="0"/>
        <w:jc w:val="both"/>
      </w:pPr>
      <w:r>
        <w:rPr>
          <w:rFonts w:ascii="Times New Roman"/>
          <w:b w:val="false"/>
          <w:i w:val="false"/>
          <w:color w:val="000000"/>
          <w:sz w:val="28"/>
        </w:rPr>
        <w:t>
      9. Куәлік қалалық рельстік көліктің көлік құралдарының әрбір тіркелетін бірлігіне беріледі.</w:t>
      </w:r>
    </w:p>
    <w:bookmarkEnd w:id="35"/>
    <w:bookmarkStart w:name="z38" w:id="36"/>
    <w:p>
      <w:pPr>
        <w:spacing w:after="0"/>
        <w:ind w:left="0"/>
        <w:jc w:val="both"/>
      </w:pPr>
      <w:r>
        <w:rPr>
          <w:rFonts w:ascii="Times New Roman"/>
          <w:b w:val="false"/>
          <w:i w:val="false"/>
          <w:color w:val="000000"/>
          <w:sz w:val="28"/>
        </w:rPr>
        <w:t xml:space="preserve">
      10. Мемлекеттік тіркеуден өткен қалалық рельстік көліктің көлік құралдары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Қалалық рельстік көліктің көлік құралдары тізіліміне (бұдан әрі - тізілім) енгізілуге жатады.</w:t>
      </w:r>
    </w:p>
    <w:bookmarkEnd w:id="36"/>
    <w:bookmarkStart w:name="z39" w:id="37"/>
    <w:p>
      <w:pPr>
        <w:spacing w:after="0"/>
        <w:ind w:left="0"/>
        <w:jc w:val="both"/>
      </w:pPr>
      <w:r>
        <w:rPr>
          <w:rFonts w:ascii="Times New Roman"/>
          <w:b w:val="false"/>
          <w:i w:val="false"/>
          <w:color w:val="000000"/>
          <w:sz w:val="28"/>
        </w:rPr>
        <w:t>
      11. Мүлікті жалға алу (жалдау, сату), лизинг, мүлікті сенімгерлік басқару шартын жасасқан жағдайларда, қалалық рельстік көліктің көлік құралдарының иесі бұл туралы жергілікті атқарушы органдарын өтініш нысанында (өтініш нысаны еркін) хабардар етеді.</w:t>
      </w:r>
    </w:p>
    <w:bookmarkEnd w:id="37"/>
    <w:bookmarkStart w:name="z40" w:id="38"/>
    <w:p>
      <w:pPr>
        <w:spacing w:after="0"/>
        <w:ind w:left="0"/>
        <w:jc w:val="both"/>
      </w:pPr>
      <w:r>
        <w:rPr>
          <w:rFonts w:ascii="Times New Roman"/>
          <w:b w:val="false"/>
          <w:i w:val="false"/>
          <w:color w:val="000000"/>
          <w:sz w:val="28"/>
        </w:rPr>
        <w:t>
      Жергілікті атқарушы органдар аталған мәліметтерді тізілімге енгізеді.</w:t>
      </w:r>
    </w:p>
    <w:bookmarkEnd w:id="38"/>
    <w:bookmarkStart w:name="z41" w:id="39"/>
    <w:p>
      <w:pPr>
        <w:spacing w:after="0"/>
        <w:ind w:left="0"/>
        <w:jc w:val="both"/>
      </w:pPr>
      <w:r>
        <w:rPr>
          <w:rFonts w:ascii="Times New Roman"/>
          <w:b w:val="false"/>
          <w:i w:val="false"/>
          <w:color w:val="000000"/>
          <w:sz w:val="28"/>
        </w:rPr>
        <w:t>
      12. Қалалық рельстік көліктің көлік құралдары тізілімнен:</w:t>
      </w:r>
    </w:p>
    <w:bookmarkEnd w:id="39"/>
    <w:bookmarkStart w:name="z42" w:id="40"/>
    <w:p>
      <w:pPr>
        <w:spacing w:after="0"/>
        <w:ind w:left="0"/>
        <w:jc w:val="both"/>
      </w:pPr>
      <w:r>
        <w:rPr>
          <w:rFonts w:ascii="Times New Roman"/>
          <w:b w:val="false"/>
          <w:i w:val="false"/>
          <w:color w:val="000000"/>
          <w:sz w:val="28"/>
        </w:rPr>
        <w:t>
      1) қалалық рельстік көліктің көлік құралдарын есептен шығару, оны қалпына келтірмей зақымдаған;</w:t>
      </w:r>
    </w:p>
    <w:bookmarkEnd w:id="40"/>
    <w:bookmarkStart w:name="z43" w:id="41"/>
    <w:p>
      <w:pPr>
        <w:spacing w:after="0"/>
        <w:ind w:left="0"/>
        <w:jc w:val="both"/>
      </w:pPr>
      <w:r>
        <w:rPr>
          <w:rFonts w:ascii="Times New Roman"/>
          <w:b w:val="false"/>
          <w:i w:val="false"/>
          <w:color w:val="000000"/>
          <w:sz w:val="28"/>
        </w:rPr>
        <w:t>
      2) қалалық рельстік көліктің көлік құралдарын кейіннен Қазақстан Республикасынан тысқары жерлерде пайдалану үшін әкете отырып, иеліктен шығарған жағдайларда алынып тасталады.</w:t>
      </w:r>
    </w:p>
    <w:bookmarkEnd w:id="41"/>
    <w:bookmarkStart w:name="z44" w:id="42"/>
    <w:p>
      <w:pPr>
        <w:spacing w:after="0"/>
        <w:ind w:left="0"/>
        <w:jc w:val="both"/>
      </w:pPr>
      <w:r>
        <w:rPr>
          <w:rFonts w:ascii="Times New Roman"/>
          <w:b w:val="false"/>
          <w:i w:val="false"/>
          <w:color w:val="000000"/>
          <w:sz w:val="28"/>
        </w:rPr>
        <w:t>
      13. Жергілікті атқарушы орган тізілімге қалалық рельстік көліктің көлік құралдарын пайдалану жөніндегі қызметті тоқтату туралы мәліметтерді енгізеді.</w:t>
      </w:r>
    </w:p>
    <w:bookmarkEnd w:id="42"/>
    <w:bookmarkStart w:name="z45" w:id="43"/>
    <w:p>
      <w:pPr>
        <w:spacing w:after="0"/>
        <w:ind w:left="0"/>
        <w:jc w:val="both"/>
      </w:pPr>
      <w:r>
        <w:rPr>
          <w:rFonts w:ascii="Times New Roman"/>
          <w:b w:val="false"/>
          <w:i w:val="false"/>
          <w:color w:val="000000"/>
          <w:sz w:val="28"/>
        </w:rPr>
        <w:t>
      14. Көрсетілетін қызмет беруші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43"/>
    <w:bookmarkStart w:name="z46" w:id="44"/>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берушілердің шешімдеріне, әрекетіне (әрекетсіздігіне) шағымдану тәртібі</w:t>
      </w:r>
    </w:p>
    <w:bookmarkEnd w:id="44"/>
    <w:bookmarkStart w:name="z47" w:id="45"/>
    <w:p>
      <w:pPr>
        <w:spacing w:after="0"/>
        <w:ind w:left="0"/>
        <w:jc w:val="both"/>
      </w:pPr>
      <w:r>
        <w:rPr>
          <w:rFonts w:ascii="Times New Roman"/>
          <w:b w:val="false"/>
          <w:i w:val="false"/>
          <w:color w:val="000000"/>
          <w:sz w:val="28"/>
        </w:rPr>
        <w:t>
      15. Мемлекеттік қызмет көрсету мәселелері бойынша көрсетілетін қызмет берушінің шешіміне, әрекетіне (әрекетсіздігіне) шағым көрсетілетін қызмет берушінің, көлік саласындағы мемлекеттік басқару және бақылау және қадағалау функцияларын жүзеге асыратын уәкілетті орган басшысының атына, Қазақстан Республикасының заңнамасына сәйкес мемлекеттік қызмет көрсету сапасын бағалау және бақылау жөніндегі уәкілетті органға берілуі мүмкін.</w:t>
      </w:r>
    </w:p>
    <w:bookmarkEnd w:id="45"/>
    <w:bookmarkStart w:name="z48" w:id="46"/>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25-бабы</w:t>
      </w:r>
      <w:r>
        <w:rPr>
          <w:rFonts w:ascii="Times New Roman"/>
          <w:b w:val="false"/>
          <w:i w:val="false"/>
          <w:color w:val="000000"/>
          <w:sz w:val="28"/>
        </w:rPr>
        <w:t xml:space="preserve"> 2) тармақшасына сәйкес тікелей мемлекеттік көрсетілетін қызмет көрсететін мемлекеттік органның атына келіп түскен көрсетілетін қызмет алушының шағымы тіркелген күнінен бастап 5 (бес) жұмыс күні ішінде қаралуға жатады.</w:t>
      </w:r>
    </w:p>
    <w:bookmarkEnd w:id="46"/>
    <w:bookmarkStart w:name="z49" w:id="47"/>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End w:id="47"/>
    <w:bookmarkStart w:name="z50" w:id="48"/>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рельстік көліктің</w:t>
            </w:r>
            <w:r>
              <w:br/>
            </w:r>
            <w:r>
              <w:rPr>
                <w:rFonts w:ascii="Times New Roman"/>
                <w:b w:val="false"/>
                <w:i w:val="false"/>
                <w:color w:val="000000"/>
                <w:sz w:val="20"/>
              </w:rPr>
              <w:t>көлік құралдарын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берушіатауы)</w:t>
      </w:r>
    </w:p>
    <w:p>
      <w:pPr>
        <w:spacing w:after="0"/>
        <w:ind w:left="0"/>
        <w:jc w:val="both"/>
      </w:pPr>
      <w:r>
        <w:rPr>
          <w:rFonts w:ascii="Times New Roman"/>
          <w:b w:val="false"/>
          <w:i w:val="false"/>
          <w:color w:val="000000"/>
          <w:sz w:val="28"/>
        </w:rPr>
        <w:t>
      (ұйым атауы, заңды тұлғаның атауы не жеке тұлғаның тегі, аты, әкесінің аты</w:t>
      </w:r>
    </w:p>
    <w:p>
      <w:pPr>
        <w:spacing w:after="0"/>
        <w:ind w:left="0"/>
        <w:jc w:val="both"/>
      </w:pPr>
      <w:r>
        <w:rPr>
          <w:rFonts w:ascii="Times New Roman"/>
          <w:b w:val="false"/>
          <w:i w:val="false"/>
          <w:color w:val="000000"/>
          <w:sz w:val="28"/>
        </w:rPr>
        <w:t>
      (бар болған кезде) туған күні, үй мекенжайы, телефоны) (қызмет алушы туралы</w:t>
      </w:r>
    </w:p>
    <w:p>
      <w:pPr>
        <w:spacing w:after="0"/>
        <w:ind w:left="0"/>
        <w:jc w:val="both"/>
      </w:pPr>
      <w:r>
        <w:rPr>
          <w:rFonts w:ascii="Times New Roman"/>
          <w:b w:val="false"/>
          <w:i w:val="false"/>
          <w:color w:val="000000"/>
          <w:sz w:val="28"/>
        </w:rPr>
        <w:t>
      ақпарат "Жеке тұлға" мемлекеттік деректер қоры немесе "Заңды тұлға"</w:t>
      </w:r>
    </w:p>
    <w:p>
      <w:pPr>
        <w:spacing w:after="0"/>
        <w:ind w:left="0"/>
        <w:jc w:val="both"/>
      </w:pPr>
      <w:r>
        <w:rPr>
          <w:rFonts w:ascii="Times New Roman"/>
          <w:b w:val="false"/>
          <w:i w:val="false"/>
          <w:color w:val="000000"/>
          <w:sz w:val="28"/>
        </w:rPr>
        <w:t>
      мемлекеттік деректер қоры арқылы автоматты түрде тартылады)</w:t>
      </w:r>
    </w:p>
    <w:bookmarkStart w:name="z52" w:id="49"/>
    <w:p>
      <w:pPr>
        <w:spacing w:after="0"/>
        <w:ind w:left="0"/>
        <w:jc w:val="left"/>
      </w:pPr>
      <w:r>
        <w:rPr>
          <w:rFonts w:ascii="Times New Roman"/>
          <w:b/>
          <w:i w:val="false"/>
          <w:color w:val="000000"/>
        </w:rPr>
        <w:t xml:space="preserve"> Өтініш</w:t>
      </w:r>
    </w:p>
    <w:bookmarkEnd w:id="49"/>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меншік, мүліктік жалдау, жалға алу немесе лизинг) құқығында тиесілі қалалық</w:t>
      </w:r>
    </w:p>
    <w:p>
      <w:pPr>
        <w:spacing w:after="0"/>
        <w:ind w:left="0"/>
        <w:jc w:val="both"/>
      </w:pPr>
      <w:r>
        <w:rPr>
          <w:rFonts w:ascii="Times New Roman"/>
          <w:b w:val="false"/>
          <w:i w:val="false"/>
          <w:color w:val="000000"/>
          <w:sz w:val="28"/>
        </w:rPr>
        <w:t>
      рельстік көліктің көлік құралдарын тіркеуді сұраймын.</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___________________________ қаласы___________________________________</w:t>
      </w:r>
    </w:p>
    <w:p>
      <w:pPr>
        <w:spacing w:after="0"/>
        <w:ind w:left="0"/>
        <w:jc w:val="both"/>
      </w:pPr>
      <w:r>
        <w:rPr>
          <w:rFonts w:ascii="Times New Roman"/>
          <w:b w:val="false"/>
          <w:i w:val="false"/>
          <w:color w:val="000000"/>
          <w:sz w:val="28"/>
        </w:rPr>
        <w:t>
      Көшесі</w:t>
      </w:r>
    </w:p>
    <w:p>
      <w:pPr>
        <w:spacing w:after="0"/>
        <w:ind w:left="0"/>
        <w:jc w:val="both"/>
      </w:pPr>
      <w:r>
        <w:rPr>
          <w:rFonts w:ascii="Times New Roman"/>
          <w:b w:val="false"/>
          <w:i w:val="false"/>
          <w:color w:val="000000"/>
          <w:sz w:val="28"/>
        </w:rPr>
        <w:t>
      жеке сәйкестендіру нөмірі/ 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байланыс телефондары (факс)__________________________________________</w:t>
      </w:r>
    </w:p>
    <w:p>
      <w:pPr>
        <w:spacing w:after="0"/>
        <w:ind w:left="0"/>
        <w:jc w:val="both"/>
      </w:pPr>
      <w:r>
        <w:rPr>
          <w:rFonts w:ascii="Times New Roman"/>
          <w:b w:val="false"/>
          <w:i w:val="false"/>
          <w:color w:val="000000"/>
          <w:sz w:val="28"/>
        </w:rPr>
        <w:t>
      Тізбе ____________________________________________ парақта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рельстік көліктің</w:t>
            </w:r>
            <w:r>
              <w:br/>
            </w:r>
            <w:r>
              <w:rPr>
                <w:rFonts w:ascii="Times New Roman"/>
                <w:b w:val="false"/>
                <w:i w:val="false"/>
                <w:color w:val="000000"/>
                <w:sz w:val="20"/>
              </w:rPr>
              <w:t>көлік құралдарын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2267"/>
        <w:gridCol w:w="938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көлік құралдарын мемлекеттік тіркеу" мемлекеттік көрсетілетін қызмет стандарты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Павлодар, Өскемен және Теміртау қалаларының жергілікті атқарушы органдары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 веб – порталы, www.elicense.kz</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көлік құралдарын мемлекеттік тіркеу туралы куәлік және (немесе) қалалық рельстік көліктің көлік құралдарын қалалық рельстік көліктің көлік құралдарының тізілімінен шығару туралы хабарлама не мемлекеттік қызметті көрсетуден бас тарту туралы дәлелді жауап.</w:t>
            </w:r>
            <w:r>
              <w:br/>
            </w:r>
            <w:r>
              <w:rPr>
                <w:rFonts w:ascii="Times New Roman"/>
                <w:b w:val="false"/>
                <w:i w:val="false"/>
                <w:color w:val="000000"/>
                <w:sz w:val="20"/>
              </w:rPr>
              <w:t>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қол қойылған электрондық құжат нысанында жіберіледі.</w:t>
            </w:r>
            <w:r>
              <w:br/>
            </w: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ақылы негізде көрсетіледі.</w:t>
            </w:r>
            <w:r>
              <w:br/>
            </w:r>
            <w:r>
              <w:rPr>
                <w:rFonts w:ascii="Times New Roman"/>
                <w:b w:val="false"/>
                <w:i w:val="false"/>
                <w:color w:val="000000"/>
                <w:sz w:val="20"/>
              </w:rPr>
              <w:t xml:space="preserve">
Қалалық рельстік көліктің көлік құралдарының куәлігін мемлекеттік тіркеу үшін алым "Салық және бюджетке төленетін басқа да міндетті төлемдер туралы" 2017 жылғы 25 желтоқсандағы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(Салық кодексі) белгіленген тәртіппен және мөлшерде алынады және алым төленген күні қолданыстағы 0,25 айлық есептік көрсеткішті құрайды.</w:t>
            </w:r>
            <w:r>
              <w:br/>
            </w:r>
            <w:r>
              <w:rPr>
                <w:rFonts w:ascii="Times New Roman"/>
                <w:b w:val="false"/>
                <w:i w:val="false"/>
                <w:color w:val="000000"/>
                <w:sz w:val="20"/>
              </w:rPr>
              <w:t>
Бюджетке тіркеу алымының сомасын төлеу қолма – қол және қолма-қол емес нысанда екінші деңгейдегі банктер және банк операцияларының жекелеген түрлерін жүзеге асыратын ұйымдар арқылы немесе "электрондық үкіметтің" төлем шлюзі арқылы жүзеге асырылады.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порталда – тәулік бойы, жөндеу жұмыстарын жүргізуге байланысты техникалық үзілістерді қоспағанда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r>
              <w:br/>
            </w:r>
            <w:r>
              <w:rPr>
                <w:rFonts w:ascii="Times New Roman"/>
                <w:b w:val="false"/>
                <w:i w:val="false"/>
                <w:color w:val="000000"/>
                <w:sz w:val="20"/>
              </w:rPr>
              <w:t>
2) көрсетілетін қызметті берушіде – Қазақстан Республикасының Еңбек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w:t>
            </w:r>
            <w:r>
              <w:br/>
            </w:r>
            <w:r>
              <w:rPr>
                <w:rFonts w:ascii="Times New Roman"/>
                <w:b w:val="false"/>
                <w:i w:val="false"/>
                <w:color w:val="000000"/>
                <w:sz w:val="20"/>
              </w:rPr>
              <w:t>
2) меншік құқығын растайтын құжат;</w:t>
            </w:r>
            <w:r>
              <w:br/>
            </w:r>
            <w:r>
              <w:rPr>
                <w:rFonts w:ascii="Times New Roman"/>
                <w:b w:val="false"/>
                <w:i w:val="false"/>
                <w:color w:val="000000"/>
                <w:sz w:val="20"/>
              </w:rPr>
              <w:t>
3) дайындаушы зауыттың қалалық рельстік көліктің көлік құралының әрбір бірлігіне арналған техникалық паспорты (формуляр).</w:t>
            </w:r>
            <w:r>
              <w:br/>
            </w:r>
            <w:r>
              <w:rPr>
                <w:rFonts w:ascii="Times New Roman"/>
                <w:b w:val="false"/>
                <w:i w:val="false"/>
                <w:color w:val="000000"/>
                <w:sz w:val="20"/>
              </w:rPr>
              <w:t>
Қалалық рельстік көліктің көлік құралдарын алып тастау үшін:</w:t>
            </w:r>
            <w:r>
              <w:br/>
            </w:r>
            <w:r>
              <w:rPr>
                <w:rFonts w:ascii="Times New Roman"/>
                <w:b w:val="false"/>
                <w:i w:val="false"/>
                <w:color w:val="000000"/>
                <w:sz w:val="20"/>
              </w:rPr>
              <w:t>
1) еркін нысандағы өтініштің электрондық көшірмесі;</w:t>
            </w:r>
            <w:r>
              <w:br/>
            </w:r>
            <w:r>
              <w:rPr>
                <w:rFonts w:ascii="Times New Roman"/>
                <w:b w:val="false"/>
                <w:i w:val="false"/>
                <w:color w:val="000000"/>
                <w:sz w:val="20"/>
              </w:rPr>
              <w:t>
2) кейіннен Қазақстан Республикасынан тысқары жерлерде пайдалану үшін әкете отырып, Қалалық рельстік көліктің көлік құралдарын есептен шығару туралы акті не зақымдау, иеліктен шығару туралы құжат.</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негіздер:</w:t>
            </w:r>
            <w:r>
              <w:br/>
            </w: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анық еместігі анықталған;</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осы Қағидаларда белгіленген талаптарға сәйкес келмеуі;</w:t>
            </w:r>
            <w:r>
              <w:br/>
            </w:r>
            <w:r>
              <w:rPr>
                <w:rFonts w:ascii="Times New Roman"/>
                <w:b w:val="false"/>
                <w:i w:val="false"/>
                <w:color w:val="000000"/>
                <w:sz w:val="20"/>
              </w:rPr>
              <w:t>
3)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көрсетілетін қызметті алушыда электрондық цифрлық қолтаңба болған жағдайда портал арқылы көрсетіледі.</w:t>
            </w:r>
            <w:r>
              <w:br/>
            </w:r>
            <w:r>
              <w:rPr>
                <w:rFonts w:ascii="Times New Roman"/>
                <w:b w:val="false"/>
                <w:i w:val="false"/>
                <w:color w:val="000000"/>
                <w:sz w:val="20"/>
              </w:rPr>
              <w:t>
Көрсетілетін қызметті алушының мемлекеттік қызмет көрсету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алуға мүмкіндігі бар.</w:t>
            </w:r>
            <w:r>
              <w:br/>
            </w:r>
            <w:r>
              <w:rPr>
                <w:rFonts w:ascii="Times New Roman"/>
                <w:b w:val="false"/>
                <w:i w:val="false"/>
                <w:color w:val="000000"/>
                <w:sz w:val="20"/>
              </w:rPr>
              <w:t>
Мемлекеттік қызмет көрсету тәртібі туралы ақпаратты сондай-ақ мемлекеттік қызметтер көрсету мәселелері жөніндегі бірыңғай байланыс орталығының 1414 телефоны арқылы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рельстік көліктің</w:t>
            </w:r>
            <w:r>
              <w:br/>
            </w:r>
            <w:r>
              <w:rPr>
                <w:rFonts w:ascii="Times New Roman"/>
                <w:b w:val="false"/>
                <w:i w:val="false"/>
                <w:color w:val="000000"/>
                <w:sz w:val="20"/>
              </w:rPr>
              <w:t>көлік құралдарын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(көрсетілетін қызметті беруші атауы)</w:t>
      </w:r>
    </w:p>
    <w:bookmarkStart w:name="z55" w:id="50"/>
    <w:p>
      <w:pPr>
        <w:spacing w:after="0"/>
        <w:ind w:left="0"/>
        <w:jc w:val="left"/>
      </w:pPr>
      <w:r>
        <w:rPr>
          <w:rFonts w:ascii="Times New Roman"/>
          <w:b/>
          <w:i w:val="false"/>
          <w:color w:val="000000"/>
        </w:rPr>
        <w:t xml:space="preserve"> Қалалық рельстік көліктің көлік құралдарын мемлекеттік тіркеу туралы КУӘЛІК</w:t>
      </w:r>
    </w:p>
    <w:bookmarkEnd w:id="50"/>
    <w:p>
      <w:pPr>
        <w:spacing w:after="0"/>
        <w:ind w:left="0"/>
        <w:jc w:val="both"/>
      </w:pPr>
      <w:r>
        <w:rPr>
          <w:rFonts w:ascii="Times New Roman"/>
          <w:b w:val="false"/>
          <w:i w:val="false"/>
          <w:color w:val="000000"/>
          <w:sz w:val="28"/>
        </w:rPr>
        <w:t xml:space="preserve">
      Осы куәлік "Қазақстан Республикасындағы көлік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(қалалық рельстік көліктің көлік құралдарына құқықтар</w:t>
      </w:r>
    </w:p>
    <w:p>
      <w:pPr>
        <w:spacing w:after="0"/>
        <w:ind w:left="0"/>
        <w:jc w:val="both"/>
      </w:pPr>
      <w:r>
        <w:rPr>
          <w:rFonts w:ascii="Times New Roman"/>
          <w:b w:val="false"/>
          <w:i w:val="false"/>
          <w:color w:val="000000"/>
          <w:sz w:val="28"/>
        </w:rPr>
        <w:t>
      көрсетілсін)</w:t>
      </w:r>
    </w:p>
    <w:p>
      <w:pPr>
        <w:spacing w:after="0"/>
        <w:ind w:left="0"/>
        <w:jc w:val="both"/>
      </w:pPr>
      <w:r>
        <w:rPr>
          <w:rFonts w:ascii="Times New Roman"/>
          <w:b w:val="false"/>
          <w:i w:val="false"/>
          <w:color w:val="000000"/>
          <w:sz w:val="28"/>
        </w:rPr>
        <w:t>
      құқығындағы_____________________________________________________</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(иесінің толық атауы, тегі, аты, әкесінің аты (бар болған кезде) берілді және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қалаалық рельстік көліктің көлік құралдарының мемлекеттік тіркелгенін растайды.</w:t>
      </w:r>
    </w:p>
    <w:p>
      <w:pPr>
        <w:spacing w:after="0"/>
        <w:ind w:left="0"/>
        <w:jc w:val="both"/>
      </w:pPr>
      <w:r>
        <w:rPr>
          <w:rFonts w:ascii="Times New Roman"/>
          <w:b w:val="false"/>
          <w:i w:val="false"/>
          <w:color w:val="000000"/>
          <w:sz w:val="28"/>
        </w:rPr>
        <w:t>
      зауыттық нөмірі ______________________________________________________</w:t>
      </w:r>
    </w:p>
    <w:p>
      <w:pPr>
        <w:spacing w:after="0"/>
        <w:ind w:left="0"/>
        <w:jc w:val="both"/>
      </w:pPr>
      <w:r>
        <w:rPr>
          <w:rFonts w:ascii="Times New Roman"/>
          <w:b w:val="false"/>
          <w:i w:val="false"/>
          <w:color w:val="000000"/>
          <w:sz w:val="28"/>
        </w:rPr>
        <w:t>
      мүкәммалдық нөмірі __________________________________________________</w:t>
      </w:r>
    </w:p>
    <w:p>
      <w:pPr>
        <w:spacing w:after="0"/>
        <w:ind w:left="0"/>
        <w:jc w:val="both"/>
      </w:pPr>
      <w:r>
        <w:rPr>
          <w:rFonts w:ascii="Times New Roman"/>
          <w:b w:val="false"/>
          <w:i w:val="false"/>
          <w:color w:val="000000"/>
          <w:sz w:val="28"/>
        </w:rPr>
        <w:t>
      секциясы ____________________________________________________________</w:t>
      </w:r>
    </w:p>
    <w:p>
      <w:pPr>
        <w:spacing w:after="0"/>
        <w:ind w:left="0"/>
        <w:jc w:val="both"/>
      </w:pPr>
      <w:r>
        <w:rPr>
          <w:rFonts w:ascii="Times New Roman"/>
          <w:b w:val="false"/>
          <w:i w:val="false"/>
          <w:color w:val="000000"/>
          <w:sz w:val="28"/>
        </w:rPr>
        <w:t>
      жасалған жылы __________________________________</w:t>
      </w:r>
    </w:p>
    <w:p>
      <w:pPr>
        <w:spacing w:after="0"/>
        <w:ind w:left="0"/>
        <w:jc w:val="both"/>
      </w:pPr>
      <w:r>
        <w:rPr>
          <w:rFonts w:ascii="Times New Roman"/>
          <w:b w:val="false"/>
          <w:i w:val="false"/>
          <w:color w:val="000000"/>
          <w:sz w:val="28"/>
        </w:rPr>
        <w:t>
      Берілген күні 20___жылғы "___"_______</w:t>
      </w:r>
    </w:p>
    <w:p>
      <w:pPr>
        <w:spacing w:after="0"/>
        <w:ind w:left="0"/>
        <w:jc w:val="both"/>
      </w:pPr>
      <w:r>
        <w:rPr>
          <w:rFonts w:ascii="Times New Roman"/>
          <w:b w:val="false"/>
          <w:i w:val="false"/>
          <w:color w:val="000000"/>
          <w:sz w:val="28"/>
        </w:rPr>
        <w:t>
      Көрсетілетін қызметті берушінің лауазымды адамы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рельстік көліктің</w:t>
            </w:r>
            <w:r>
              <w:br/>
            </w:r>
            <w:r>
              <w:rPr>
                <w:rFonts w:ascii="Times New Roman"/>
                <w:b w:val="false"/>
                <w:i w:val="false"/>
                <w:color w:val="000000"/>
                <w:sz w:val="20"/>
              </w:rPr>
              <w:t>көлік құралдарын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7" w:id="51"/>
    <w:p>
      <w:pPr>
        <w:spacing w:after="0"/>
        <w:ind w:left="0"/>
        <w:jc w:val="left"/>
      </w:pPr>
      <w:r>
        <w:rPr>
          <w:rFonts w:ascii="Times New Roman"/>
          <w:b/>
          <w:i w:val="false"/>
          <w:color w:val="000000"/>
        </w:rPr>
        <w:t xml:space="preserve"> Қалалық рельстік көліктің көлік құралдарының тізілімі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мерзімі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5"/>
        <w:gridCol w:w="1566"/>
        <w:gridCol w:w="1901"/>
        <w:gridCol w:w="1902"/>
        <w:gridCol w:w="1902"/>
        <w:gridCol w:w="1902"/>
        <w:gridCol w:w="1902"/>
      </w:tblGrid>
      <w:tr>
        <w:trPr>
          <w:trHeight w:val="30" w:hRule="atLeast"/>
        </w:trPr>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қызмет ету мерзімі</w:t>
            </w: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күні</w:t>
            </w:r>
          </w:p>
        </w:tc>
        <w:tc>
          <w:tcPr>
            <w:tcW w:w="1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жөндеу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w:t>
            </w:r>
          </w:p>
        </w:tc>
        <w:tc>
          <w:tcPr>
            <w:tcW w:w="1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 міндетін атқарушысының</w:t>
            </w:r>
            <w:r>
              <w:br/>
            </w:r>
            <w:r>
              <w:rPr>
                <w:rFonts w:ascii="Times New Roman"/>
                <w:b w:val="false"/>
                <w:i w:val="false"/>
                <w:color w:val="000000"/>
                <w:sz w:val="20"/>
              </w:rPr>
              <w:t>2020 жылғы 10 сәуірдегі</w:t>
            </w:r>
            <w:r>
              <w:br/>
            </w:r>
            <w:r>
              <w:rPr>
                <w:rFonts w:ascii="Times New Roman"/>
                <w:b w:val="false"/>
                <w:i w:val="false"/>
                <w:color w:val="000000"/>
                <w:sz w:val="20"/>
              </w:rPr>
              <w:t xml:space="preserve">№ 194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 міндетін</w:t>
            </w:r>
            <w:r>
              <w:br/>
            </w:r>
            <w:r>
              <w:rPr>
                <w:rFonts w:ascii="Times New Roman"/>
                <w:b w:val="false"/>
                <w:i w:val="false"/>
                <w:color w:val="000000"/>
                <w:sz w:val="20"/>
              </w:rPr>
              <w:t>тқарушының</w:t>
            </w:r>
            <w:r>
              <w:br/>
            </w:r>
            <w:r>
              <w:rPr>
                <w:rFonts w:ascii="Times New Roman"/>
                <w:b w:val="false"/>
                <w:i w:val="false"/>
                <w:color w:val="000000"/>
                <w:sz w:val="20"/>
              </w:rPr>
              <w:t>2015 жылғы 26 наурыздағы</w:t>
            </w:r>
            <w:r>
              <w:br/>
            </w:r>
            <w:r>
              <w:rPr>
                <w:rFonts w:ascii="Times New Roman"/>
                <w:b w:val="false"/>
                <w:i w:val="false"/>
                <w:color w:val="000000"/>
                <w:sz w:val="20"/>
              </w:rPr>
              <w:t xml:space="preserve">№ 333 бұйрығымен </w:t>
            </w:r>
            <w:r>
              <w:br/>
            </w:r>
            <w:r>
              <w:rPr>
                <w:rFonts w:ascii="Times New Roman"/>
                <w:b w:val="false"/>
                <w:i w:val="false"/>
                <w:color w:val="000000"/>
                <w:sz w:val="20"/>
              </w:rPr>
              <w:t>бекітілген</w:t>
            </w:r>
          </w:p>
        </w:tc>
      </w:tr>
    </w:tbl>
    <w:bookmarkStart w:name="z59" w:id="52"/>
    <w:p>
      <w:pPr>
        <w:spacing w:after="0"/>
        <w:ind w:left="0"/>
        <w:jc w:val="left"/>
      </w:pPr>
      <w:r>
        <w:rPr>
          <w:rFonts w:ascii="Times New Roman"/>
          <w:b/>
          <w:i w:val="false"/>
          <w:color w:val="000000"/>
        </w:rPr>
        <w:t xml:space="preserve"> Жылжымалы құрамды және оның кепілін мемлекеттік тіркеу (қайта тіркеу), сондай-ақ Мемлекеттік жылжымалы құрам тізілімінен алып тастау қағидалары</w:t>
      </w:r>
    </w:p>
    <w:bookmarkEnd w:id="52"/>
    <w:bookmarkStart w:name="z60" w:id="53"/>
    <w:p>
      <w:pPr>
        <w:spacing w:after="0"/>
        <w:ind w:left="0"/>
        <w:jc w:val="left"/>
      </w:pPr>
      <w:r>
        <w:rPr>
          <w:rFonts w:ascii="Times New Roman"/>
          <w:b/>
          <w:i w:val="false"/>
          <w:color w:val="000000"/>
        </w:rPr>
        <w:t xml:space="preserve"> 1-тарау. Жалпы ережелер</w:t>
      </w:r>
    </w:p>
    <w:bookmarkEnd w:id="53"/>
    <w:bookmarkStart w:name="z61" w:id="54"/>
    <w:p>
      <w:pPr>
        <w:spacing w:after="0"/>
        <w:ind w:left="0"/>
        <w:jc w:val="both"/>
      </w:pPr>
      <w:r>
        <w:rPr>
          <w:rFonts w:ascii="Times New Roman"/>
          <w:b w:val="false"/>
          <w:i w:val="false"/>
          <w:color w:val="000000"/>
          <w:sz w:val="28"/>
        </w:rPr>
        <w:t xml:space="preserve">
      1. "Жылжымалы құрамды және оның кепілін мемлекеттік тіркеу (қайта тіркеу), сондай-ақ Мемлекеттік жылжымалы құрам тізілімінен алып тастау және "Жылжымалы құрамды және оның кепілін мемлекеттік тіркеу (қайта тіркеу), сондай-ақ Мемлекеттік жылжымалы құрам тізілімінен алып тастау" мемлекеттік қызмет көрсету қағидалары (бұдан әрі – Қағидалар) "Темір жол көлігі туралы" 2001 жылғы 8 желтоқсандағы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Жылжымалы құрамды және оның кепілін мемлекеттік тіркеу, қайта тіркеу, сондай-ақ Мемлекеттік жылжымалы құрам тізілімінен алып тастау тәртібін және жылжымалы құрамды және оның кепілін мемлекеттік тіркеу, қайта тіркеу, сондай-ақ Мемлекеттік жылжымалы құрам тізілімінен алып тастау мемлекеттік қызмет көрсетуді айқындайды.</w:t>
      </w:r>
    </w:p>
    <w:bookmarkEnd w:id="54"/>
    <w:bookmarkStart w:name="z62" w:id="55"/>
    <w:p>
      <w:pPr>
        <w:spacing w:after="0"/>
        <w:ind w:left="0"/>
        <w:jc w:val="both"/>
      </w:pPr>
      <w:r>
        <w:rPr>
          <w:rFonts w:ascii="Times New Roman"/>
          <w:b w:val="false"/>
          <w:i w:val="false"/>
          <w:color w:val="000000"/>
          <w:sz w:val="28"/>
        </w:rPr>
        <w:t xml:space="preserve">
      2. Бірыңғай мемлекеттік деректер банкін қалыптастыру және Қазақстан Республикасы Көлік және коммуникация министрінің міндетін атқарушының 2015 жылғы 26 наурыздағы № 334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11602 болып тіркелген) теміржол көлігіндегі қауіпсіздік қағидаларында көзделген қозғалыс қауіпсіздігі талаптарын сақтау мақсатында жылжымалы құрамды және оның кепілін мемлекеттік тіркеуді (қайта тіркеуді), сондай-ақ Қазақстан Республикасында теміржол көлігімен жолаушыларды, багажды, жүктерді, жүк-багажды және почта жөнелтілімдерін тасымалдауға арналған жылжымалы құрамды Мемлекеттік тізілімнен шығаруды Қазақстан Республикасы Индустрия және инфрақұрылымдық даму министрлігі Көлік комитетінің аумақтық органдары (бұдан әрі-тіркеуші орган) жүзеге асырады. </w:t>
      </w:r>
    </w:p>
    <w:bookmarkEnd w:id="55"/>
    <w:bookmarkStart w:name="z63" w:id="56"/>
    <w:p>
      <w:pPr>
        <w:spacing w:after="0"/>
        <w:ind w:left="0"/>
        <w:jc w:val="both"/>
      </w:pPr>
      <w:r>
        <w:rPr>
          <w:rFonts w:ascii="Times New Roman"/>
          <w:b w:val="false"/>
          <w:i w:val="false"/>
          <w:color w:val="000000"/>
          <w:sz w:val="28"/>
        </w:rPr>
        <w:t>
      3. Меншік нысанына, қолданылу саласы мен орнына қарамастан мемлекеттік тіркеуге, қайта тіркеуге жылжымалы құрам бірліктері жатады.</w:t>
      </w:r>
    </w:p>
    <w:bookmarkEnd w:id="56"/>
    <w:bookmarkStart w:name="z64" w:id="57"/>
    <w:p>
      <w:pPr>
        <w:spacing w:after="0"/>
        <w:ind w:left="0"/>
        <w:jc w:val="both"/>
      </w:pPr>
      <w:r>
        <w:rPr>
          <w:rFonts w:ascii="Times New Roman"/>
          <w:b w:val="false"/>
          <w:i w:val="false"/>
          <w:color w:val="000000"/>
          <w:sz w:val="28"/>
        </w:rPr>
        <w:t xml:space="preserve">
      4. Мемлекеттік тіркеуден немесе қайта тіркеуден өткен жылжымалы құрамды тіркеуші орган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жылжымалы құрамның мемлекеттік тізіліміне (бұдан әрі-тізілім) енгізуге тиіс.</w:t>
      </w:r>
    </w:p>
    <w:bookmarkEnd w:id="57"/>
    <w:bookmarkStart w:name="z65" w:id="58"/>
    <w:p>
      <w:pPr>
        <w:spacing w:after="0"/>
        <w:ind w:left="0"/>
        <w:jc w:val="left"/>
      </w:pPr>
      <w:r>
        <w:rPr>
          <w:rFonts w:ascii="Times New Roman"/>
          <w:b/>
          <w:i w:val="false"/>
          <w:color w:val="000000"/>
        </w:rPr>
        <w:t xml:space="preserve"> 2-тарау. Жылжымалы құрамды мемлекеттік тіркеу (қайта тіркеу) тәртібі</w:t>
      </w:r>
    </w:p>
    <w:bookmarkEnd w:id="58"/>
    <w:bookmarkStart w:name="z66" w:id="59"/>
    <w:p>
      <w:pPr>
        <w:spacing w:after="0"/>
        <w:ind w:left="0"/>
        <w:jc w:val="both"/>
      </w:pPr>
      <w:r>
        <w:rPr>
          <w:rFonts w:ascii="Times New Roman"/>
          <w:b w:val="false"/>
          <w:i w:val="false"/>
          <w:color w:val="000000"/>
          <w:sz w:val="28"/>
        </w:rPr>
        <w:t>
      5. Жылжымалы құрамды мемлекеттік тіркеу және қайта тіркеу жылжымалы құрамның барлық иелері үшін тең негіздерде және шарттарда жүзеге асырылады.</w:t>
      </w:r>
    </w:p>
    <w:bookmarkEnd w:id="59"/>
    <w:bookmarkStart w:name="z67" w:id="60"/>
    <w:p>
      <w:pPr>
        <w:spacing w:after="0"/>
        <w:ind w:left="0"/>
        <w:jc w:val="both"/>
      </w:pPr>
      <w:r>
        <w:rPr>
          <w:rFonts w:ascii="Times New Roman"/>
          <w:b w:val="false"/>
          <w:i w:val="false"/>
          <w:color w:val="000000"/>
          <w:sz w:val="28"/>
        </w:rPr>
        <w:t>
      6. Жылжымалы құрам меншік құқығын алған сәттен бастап отыз жұмыс күні ішінде тіркеуші органда мемлекеттік тіркелуге жатады.</w:t>
      </w:r>
    </w:p>
    <w:bookmarkEnd w:id="60"/>
    <w:bookmarkStart w:name="z68" w:id="61"/>
    <w:p>
      <w:pPr>
        <w:spacing w:after="0"/>
        <w:ind w:left="0"/>
        <w:jc w:val="both"/>
      </w:pPr>
      <w:r>
        <w:rPr>
          <w:rFonts w:ascii="Times New Roman"/>
          <w:b w:val="false"/>
          <w:i w:val="false"/>
          <w:color w:val="000000"/>
          <w:sz w:val="28"/>
        </w:rPr>
        <w:t>
      7. Жылжымалы құрамды мемлекеттік тіркеу, қайта тіркеу:</w:t>
      </w:r>
    </w:p>
    <w:bookmarkEnd w:id="61"/>
    <w:bookmarkStart w:name="z69" w:id="62"/>
    <w:p>
      <w:pPr>
        <w:spacing w:after="0"/>
        <w:ind w:left="0"/>
        <w:jc w:val="both"/>
      </w:pPr>
      <w:r>
        <w:rPr>
          <w:rFonts w:ascii="Times New Roman"/>
          <w:b w:val="false"/>
          <w:i w:val="false"/>
          <w:color w:val="000000"/>
          <w:sz w:val="28"/>
        </w:rPr>
        <w:t>
      1) егер өтініш беруші заңды тұлға болып табылған жағдайда, заңды тұлғаның тіркелген жері бойынша;</w:t>
      </w:r>
    </w:p>
    <w:bookmarkEnd w:id="62"/>
    <w:bookmarkStart w:name="z70" w:id="63"/>
    <w:p>
      <w:pPr>
        <w:spacing w:after="0"/>
        <w:ind w:left="0"/>
        <w:jc w:val="both"/>
      </w:pPr>
      <w:r>
        <w:rPr>
          <w:rFonts w:ascii="Times New Roman"/>
          <w:b w:val="false"/>
          <w:i w:val="false"/>
          <w:color w:val="000000"/>
          <w:sz w:val="28"/>
        </w:rPr>
        <w:t>
      2) егер өтініш беруші жеке тұлға, оның ішінде дара кәсіпкер болып табылған жағдайда, салық төлеуші ретінде тіркелген жері бойынша жүргізіледі.</w:t>
      </w:r>
    </w:p>
    <w:bookmarkEnd w:id="63"/>
    <w:bookmarkStart w:name="z71" w:id="64"/>
    <w:p>
      <w:pPr>
        <w:spacing w:after="0"/>
        <w:ind w:left="0"/>
        <w:jc w:val="both"/>
      </w:pPr>
      <w:r>
        <w:rPr>
          <w:rFonts w:ascii="Times New Roman"/>
          <w:b w:val="false"/>
          <w:i w:val="false"/>
          <w:color w:val="000000"/>
          <w:sz w:val="28"/>
        </w:rPr>
        <w:t>
      8. Жеке және заңды тұлғаларға (бұдан әрі – көрсетілетін қызметті алушы) жылжымалы құрамның бірнеше түрін мемлекеттік тіркеуге, қайта тіркеуге өтініш беруге жол беріледі.</w:t>
      </w:r>
    </w:p>
    <w:bookmarkEnd w:id="64"/>
    <w:bookmarkStart w:name="z72" w:id="65"/>
    <w:p>
      <w:pPr>
        <w:spacing w:after="0"/>
        <w:ind w:left="0"/>
        <w:jc w:val="both"/>
      </w:pPr>
      <w:r>
        <w:rPr>
          <w:rFonts w:ascii="Times New Roman"/>
          <w:b w:val="false"/>
          <w:i w:val="false"/>
          <w:color w:val="000000"/>
          <w:sz w:val="28"/>
        </w:rPr>
        <w:t>
      9. Жылжымалы құрамды тіркеген көрсетілетін қызметті алушы оны мемлекеттік тіркелген, қайта тіркелген күннен бастап пайдаланады.</w:t>
      </w:r>
    </w:p>
    <w:bookmarkEnd w:id="65"/>
    <w:bookmarkStart w:name="z73" w:id="66"/>
    <w:p>
      <w:pPr>
        <w:spacing w:after="0"/>
        <w:ind w:left="0"/>
        <w:jc w:val="both"/>
      </w:pPr>
      <w:r>
        <w:rPr>
          <w:rFonts w:ascii="Times New Roman"/>
          <w:b w:val="false"/>
          <w:i w:val="false"/>
          <w:color w:val="000000"/>
          <w:sz w:val="28"/>
        </w:rPr>
        <w:t xml:space="preserve">
      10. Жылжымалы құрамды мемлекеттік тіркеу (қайта тіркеу) мемлекеттік көрсетілетін қызмет (бұдан әрі – мемлекеттік көрсетілетін қызмет) болып табылады, оны алу үшін көрсетілетін қызметті алушы "электрондық үкіметтің" веб-порталы www.egov.kz (бұдан әрі – портал) арқылы береді тіркеуші органға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(бұдан әрі – өтініш)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тіркеуге, қайта тіркеуге жататын жылжымалы құрам паркінің тізбесін толтырады.</w:t>
      </w:r>
    </w:p>
    <w:bookmarkEnd w:id="66"/>
    <w:bookmarkStart w:name="z74" w:id="67"/>
    <w:p>
      <w:pPr>
        <w:spacing w:after="0"/>
        <w:ind w:left="0"/>
        <w:jc w:val="both"/>
      </w:pPr>
      <w:r>
        <w:rPr>
          <w:rFonts w:ascii="Times New Roman"/>
          <w:b w:val="false"/>
          <w:i w:val="false"/>
          <w:color w:val="000000"/>
          <w:sz w:val="28"/>
        </w:rPr>
        <w:t xml:space="preserve">
      Мемлекеттік қызметті көрсету ерекшеліктер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көрсетілетін қызмет стандартында жазылған.</w:t>
      </w:r>
    </w:p>
    <w:bookmarkEnd w:id="67"/>
    <w:bookmarkStart w:name="z75" w:id="68"/>
    <w:p>
      <w:pPr>
        <w:spacing w:after="0"/>
        <w:ind w:left="0"/>
        <w:jc w:val="both"/>
      </w:pPr>
      <w:r>
        <w:rPr>
          <w:rFonts w:ascii="Times New Roman"/>
          <w:b w:val="false"/>
          <w:i w:val="false"/>
          <w:color w:val="000000"/>
          <w:sz w:val="28"/>
        </w:rPr>
        <w:t>
      Порталда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bookmarkEnd w:id="68"/>
    <w:bookmarkStart w:name="z76" w:id="69"/>
    <w:p>
      <w:pPr>
        <w:spacing w:after="0"/>
        <w:ind w:left="0"/>
        <w:jc w:val="both"/>
      </w:pPr>
      <w:r>
        <w:rPr>
          <w:rFonts w:ascii="Times New Roman"/>
          <w:b w:val="false"/>
          <w:i w:val="false"/>
          <w:color w:val="000000"/>
          <w:sz w:val="28"/>
        </w:rPr>
        <w:t>
      Тіркеуші органның кеңсесі құжаттар келіп түскен күні оларды қабылдауды, тіркеуді жүзеге асырады және жауапты құрылымдық бөлімшеге орындауға береді. Көрсетілетін қызметті алушы еңбек заңнамасына сәйкес демалыс және мереке күндері жұмыс уақыты аяқталғаннан кейін жүгінген кезде өтініштерді қабылдау және мемлекеттік қызмет көрсету нәтижелерін беру келесі жұмыс күні жүзеге асырылады.</w:t>
      </w:r>
    </w:p>
    <w:bookmarkEnd w:id="69"/>
    <w:bookmarkStart w:name="z77" w:id="70"/>
    <w:p>
      <w:pPr>
        <w:spacing w:after="0"/>
        <w:ind w:left="0"/>
        <w:jc w:val="both"/>
      </w:pPr>
      <w:r>
        <w:rPr>
          <w:rFonts w:ascii="Times New Roman"/>
          <w:b w:val="false"/>
          <w:i w:val="false"/>
          <w:color w:val="000000"/>
          <w:sz w:val="28"/>
        </w:rPr>
        <w:t>
      Тіркеуші органның жауапты құрылымдық бөлімшесі құжаттарды алған сәттен бастап 1 (бір) жұмыс күні ішінде ұсынылған ескертулердің толықтығын тексереді.</w:t>
      </w:r>
    </w:p>
    <w:bookmarkEnd w:id="70"/>
    <w:bookmarkStart w:name="z78" w:id="71"/>
    <w:p>
      <w:pPr>
        <w:spacing w:after="0"/>
        <w:ind w:left="0"/>
        <w:jc w:val="both"/>
      </w:pPr>
      <w:r>
        <w:rPr>
          <w:rFonts w:ascii="Times New Roman"/>
          <w:b w:val="false"/>
          <w:i w:val="false"/>
          <w:color w:val="000000"/>
          <w:sz w:val="28"/>
        </w:rPr>
        <w:t>
      Жеке басты куәландыратын құжаттар, заңды тұлғаны мемлекеттік тіркеу (қайта тіркеу) туралы, жеке кәсіпкер ретінде мемлекеттік тіркеу туралы, жылжымалы құрамды мемлекеттік тіркеу (қайта тіркеу) туралы мәліметтерді, "электрондық үкіметтің" төлем шлюзі арқылы төленген жағдайда лицензиялық алымның бюджетке төленгені туралы растауды көрсетілетін қызметті беруші "электрондық үкіметтің" шлюзі арқылы тиісті мемлекеттік ақпарат жүйелерінен алады.</w:t>
      </w:r>
    </w:p>
    <w:bookmarkEnd w:id="71"/>
    <w:bookmarkStart w:name="z79" w:id="72"/>
    <w:p>
      <w:pPr>
        <w:spacing w:after="0"/>
        <w:ind w:left="0"/>
        <w:jc w:val="both"/>
      </w:pPr>
      <w:r>
        <w:rPr>
          <w:rFonts w:ascii="Times New Roman"/>
          <w:b w:val="false"/>
          <w:i w:val="false"/>
          <w:color w:val="000000"/>
          <w:sz w:val="28"/>
        </w:rPr>
        <w:t>
      11. Ұсынылған құжаттардың және (немесе) қолданылу мерзімі өткен құжаттардың толық болмау фактісі анықталған жағдайда тіркеуші орган 1 (бір) жұмыс күні ішінде өтінішті одан әрі қараудан бас тартады және көрсетілетін қызметті берушінің уәкілетті адамының электрондық цифрлық қолтаңбасымен (бұдан әрі – ЭЦҚ) қол қойылған электрондық құжат нысанында көрсетілетін қызметті алушының "жеке кабинетіне" хабарлама жібереді.</w:t>
      </w:r>
    </w:p>
    <w:bookmarkEnd w:id="72"/>
    <w:bookmarkStart w:name="z80" w:id="73"/>
    <w:p>
      <w:pPr>
        <w:spacing w:after="0"/>
        <w:ind w:left="0"/>
        <w:jc w:val="both"/>
      </w:pPr>
      <w:r>
        <w:rPr>
          <w:rFonts w:ascii="Times New Roman"/>
          <w:b w:val="false"/>
          <w:i w:val="false"/>
          <w:color w:val="000000"/>
          <w:sz w:val="28"/>
        </w:rPr>
        <w:t xml:space="preserve">
      12. Көрсетілетін қызметті алушы құжаттардың толық топтамасын ұсынған жағдайда тіркеуші орган 1 (бір) жұмыс күні ішінде ұсынылған құжаттардың анықтығын және көрсетілетін қызметті алушының және (немесе) ұсынылған құжаттар мен мәліметтердің осы Қағидаларда белгіленген талаптарға сәйкестігін тексереді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жылжымалы құрамды мемлекеттік тіркеу (қайта тіркеу) туралы куәлік (бұдан әрі – куәлік) не мемлекеттік қызметті көрсетуден бас тарту туралы дәлелді жауап ресімделеді, ол тіркеу органының уәкілетті адамының ЭЦҚ-сымен қол қойылған электрондық құжат нысанында көрсетілетін қызметті алушының "жеке кабинетіне" жіберіледі.</w:t>
      </w:r>
    </w:p>
    <w:bookmarkEnd w:id="73"/>
    <w:bookmarkStart w:name="z81" w:id="74"/>
    <w:p>
      <w:pPr>
        <w:spacing w:after="0"/>
        <w:ind w:left="0"/>
        <w:jc w:val="both"/>
      </w:pPr>
      <w:r>
        <w:rPr>
          <w:rFonts w:ascii="Times New Roman"/>
          <w:b w:val="false"/>
          <w:i w:val="false"/>
          <w:color w:val="000000"/>
          <w:sz w:val="28"/>
        </w:rPr>
        <w:t>
      13. Куәлік жылжымалы құрамның әрбір тіркелетін бірлігіне беріледі.</w:t>
      </w:r>
    </w:p>
    <w:bookmarkEnd w:id="74"/>
    <w:bookmarkStart w:name="z82" w:id="75"/>
    <w:p>
      <w:pPr>
        <w:spacing w:after="0"/>
        <w:ind w:left="0"/>
        <w:jc w:val="both"/>
      </w:pPr>
      <w:r>
        <w:rPr>
          <w:rFonts w:ascii="Times New Roman"/>
          <w:b w:val="false"/>
          <w:i w:val="false"/>
          <w:color w:val="000000"/>
          <w:sz w:val="28"/>
        </w:rPr>
        <w:t>
      14. Жылжымалы құрам:</w:t>
      </w:r>
    </w:p>
    <w:bookmarkEnd w:id="75"/>
    <w:bookmarkStart w:name="z83" w:id="76"/>
    <w:p>
      <w:pPr>
        <w:spacing w:after="0"/>
        <w:ind w:left="0"/>
        <w:jc w:val="both"/>
      </w:pPr>
      <w:r>
        <w:rPr>
          <w:rFonts w:ascii="Times New Roman"/>
          <w:b w:val="false"/>
          <w:i w:val="false"/>
          <w:color w:val="000000"/>
          <w:sz w:val="28"/>
        </w:rPr>
        <w:t>
      1) Қазақстан Республикасының резидент еместері жөндеу үшін Қазақстан Республикасының аумағына уақытша әкелген;</w:t>
      </w:r>
    </w:p>
    <w:bookmarkEnd w:id="76"/>
    <w:bookmarkStart w:name="z84" w:id="77"/>
    <w:p>
      <w:pPr>
        <w:spacing w:after="0"/>
        <w:ind w:left="0"/>
        <w:jc w:val="both"/>
      </w:pPr>
      <w:r>
        <w:rPr>
          <w:rFonts w:ascii="Times New Roman"/>
          <w:b w:val="false"/>
          <w:i w:val="false"/>
          <w:color w:val="000000"/>
          <w:sz w:val="28"/>
        </w:rPr>
        <w:t>
      2) Қазақстан Республикасының аумағы бойынша транзитпен өткен;</w:t>
      </w:r>
    </w:p>
    <w:bookmarkEnd w:id="77"/>
    <w:bookmarkStart w:name="z85" w:id="78"/>
    <w:p>
      <w:pPr>
        <w:spacing w:after="0"/>
        <w:ind w:left="0"/>
        <w:jc w:val="both"/>
      </w:pPr>
      <w:r>
        <w:rPr>
          <w:rFonts w:ascii="Times New Roman"/>
          <w:b w:val="false"/>
          <w:i w:val="false"/>
          <w:color w:val="000000"/>
          <w:sz w:val="28"/>
        </w:rPr>
        <w:t>
      3) Қазақстан Республикасының резидент еместері жүктерді түсіру және тиеу үшін Қазақстан Республикасының аумағына уақытша әкелгенде, сондай-ақ Қазақстан Республикасының аумағынан әкеткен жағдайларда мемлекеттік тіркеуге, қайта тіркеуге жатпайды.</w:t>
      </w:r>
    </w:p>
    <w:bookmarkEnd w:id="78"/>
    <w:bookmarkStart w:name="z86" w:id="79"/>
    <w:p>
      <w:pPr>
        <w:spacing w:after="0"/>
        <w:ind w:left="0"/>
        <w:jc w:val="both"/>
      </w:pPr>
      <w:r>
        <w:rPr>
          <w:rFonts w:ascii="Times New Roman"/>
          <w:b w:val="false"/>
          <w:i w:val="false"/>
          <w:color w:val="000000"/>
          <w:sz w:val="28"/>
        </w:rPr>
        <w:t>
      15. Тасымалданатын жүктердің шектеулі номенклатурасы бар маусымдылығы және шектеулі нысаналы мақсатқа арналған жылжымалы құрамды қоспағанда, қалған қызмет ету мерзімі жасалған күннен бастап белгіленген қызмет ету мерзімінен 60%-дан кем құрайтын болса, Қазақстан Республикасының аумағында алғашқы тіркелетін жылжымалы құрамды тіркеуге рұқсат етілмейді.</w:t>
      </w:r>
    </w:p>
    <w:bookmarkEnd w:id="79"/>
    <w:bookmarkStart w:name="z87" w:id="80"/>
    <w:p>
      <w:pPr>
        <w:spacing w:after="0"/>
        <w:ind w:left="0"/>
        <w:jc w:val="both"/>
      </w:pPr>
      <w:r>
        <w:rPr>
          <w:rFonts w:ascii="Times New Roman"/>
          <w:b w:val="false"/>
          <w:i w:val="false"/>
          <w:color w:val="000000"/>
          <w:sz w:val="28"/>
        </w:rPr>
        <w:t>
      Осы тармақтың мақсаттары үшін тасымалданатын жүктердің шектеулі номенклатурасы, маусымдық және тар нысаналы мақсаты бар жылжымалы құрам деп жылжымалы құрам түсініледі:</w:t>
      </w:r>
    </w:p>
    <w:bookmarkEnd w:id="80"/>
    <w:bookmarkStart w:name="z88" w:id="81"/>
    <w:p>
      <w:pPr>
        <w:spacing w:after="0"/>
        <w:ind w:left="0"/>
        <w:jc w:val="both"/>
      </w:pPr>
      <w:r>
        <w:rPr>
          <w:rFonts w:ascii="Times New Roman"/>
          <w:b w:val="false"/>
          <w:i w:val="false"/>
          <w:color w:val="000000"/>
          <w:sz w:val="28"/>
        </w:rPr>
        <w:t xml:space="preserve">
      вагон-хоппер: ыстық шекемтастарға арналған мөлшерлегіш, агломератты тасымалдауға арналған, астық тасушы, цемент тасушы; </w:t>
      </w:r>
    </w:p>
    <w:bookmarkEnd w:id="81"/>
    <w:bookmarkStart w:name="z89" w:id="82"/>
    <w:p>
      <w:pPr>
        <w:spacing w:after="0"/>
        <w:ind w:left="0"/>
        <w:jc w:val="both"/>
      </w:pPr>
      <w:r>
        <w:rPr>
          <w:rFonts w:ascii="Times New Roman"/>
          <w:b w:val="false"/>
          <w:i w:val="false"/>
          <w:color w:val="000000"/>
          <w:sz w:val="28"/>
        </w:rPr>
        <w:t>
      вагон-транспортер;</w:t>
      </w:r>
    </w:p>
    <w:bookmarkEnd w:id="82"/>
    <w:bookmarkStart w:name="z90" w:id="83"/>
    <w:p>
      <w:pPr>
        <w:spacing w:after="0"/>
        <w:ind w:left="0"/>
        <w:jc w:val="both"/>
      </w:pPr>
      <w:r>
        <w:rPr>
          <w:rFonts w:ascii="Times New Roman"/>
          <w:b w:val="false"/>
          <w:i w:val="false"/>
          <w:color w:val="000000"/>
          <w:sz w:val="28"/>
        </w:rPr>
        <w:t>
      вагон-платформа: алмалы-салмалы жабдығы бар әмбебап;</w:t>
      </w:r>
    </w:p>
    <w:bookmarkEnd w:id="83"/>
    <w:bookmarkStart w:name="z91" w:id="84"/>
    <w:p>
      <w:pPr>
        <w:spacing w:after="0"/>
        <w:ind w:left="0"/>
        <w:jc w:val="both"/>
      </w:pPr>
      <w:r>
        <w:rPr>
          <w:rFonts w:ascii="Times New Roman"/>
          <w:b w:val="false"/>
          <w:i w:val="false"/>
          <w:color w:val="000000"/>
          <w:sz w:val="28"/>
        </w:rPr>
        <w:t>
      тасымалдауға арналған вагон-цистерналар: қышқылдар, фосфор, балқытылған күкірт; думпкар вагоны;</w:t>
      </w:r>
    </w:p>
    <w:bookmarkEnd w:id="84"/>
    <w:bookmarkStart w:name="z92" w:id="85"/>
    <w:p>
      <w:pPr>
        <w:spacing w:after="0"/>
        <w:ind w:left="0"/>
        <w:jc w:val="both"/>
      </w:pPr>
      <w:r>
        <w:rPr>
          <w:rFonts w:ascii="Times New Roman"/>
          <w:b w:val="false"/>
          <w:i w:val="false"/>
          <w:color w:val="000000"/>
          <w:sz w:val="28"/>
        </w:rPr>
        <w:t>
      вагон рефрежиратор;</w:t>
      </w:r>
    </w:p>
    <w:bookmarkEnd w:id="85"/>
    <w:bookmarkStart w:name="z93" w:id="86"/>
    <w:p>
      <w:pPr>
        <w:spacing w:after="0"/>
        <w:ind w:left="0"/>
        <w:jc w:val="both"/>
      </w:pPr>
      <w:r>
        <w:rPr>
          <w:rFonts w:ascii="Times New Roman"/>
          <w:b w:val="false"/>
          <w:i w:val="false"/>
          <w:color w:val="000000"/>
          <w:sz w:val="28"/>
        </w:rPr>
        <w:t>
      мұздақ;</w:t>
      </w:r>
    </w:p>
    <w:bookmarkEnd w:id="86"/>
    <w:bookmarkStart w:name="z94" w:id="87"/>
    <w:p>
      <w:pPr>
        <w:spacing w:after="0"/>
        <w:ind w:left="0"/>
        <w:jc w:val="both"/>
      </w:pPr>
      <w:r>
        <w:rPr>
          <w:rFonts w:ascii="Times New Roman"/>
          <w:b w:val="false"/>
          <w:i w:val="false"/>
          <w:color w:val="000000"/>
          <w:sz w:val="28"/>
        </w:rPr>
        <w:t>
      термос.</w:t>
      </w:r>
    </w:p>
    <w:bookmarkEnd w:id="87"/>
    <w:bookmarkStart w:name="z95" w:id="88"/>
    <w:p>
      <w:pPr>
        <w:spacing w:after="0"/>
        <w:ind w:left="0"/>
        <w:jc w:val="both"/>
      </w:pPr>
      <w:r>
        <w:rPr>
          <w:rFonts w:ascii="Times New Roman"/>
          <w:b w:val="false"/>
          <w:i w:val="false"/>
          <w:color w:val="000000"/>
          <w:sz w:val="28"/>
        </w:rPr>
        <w:t>
      16. Жылжымалы құрамды қайта тіркеу үшін негіздер:</w:t>
      </w:r>
    </w:p>
    <w:bookmarkEnd w:id="88"/>
    <w:bookmarkStart w:name="z96" w:id="89"/>
    <w:p>
      <w:pPr>
        <w:spacing w:after="0"/>
        <w:ind w:left="0"/>
        <w:jc w:val="both"/>
      </w:pPr>
      <w:r>
        <w:rPr>
          <w:rFonts w:ascii="Times New Roman"/>
          <w:b w:val="false"/>
          <w:i w:val="false"/>
          <w:color w:val="000000"/>
          <w:sz w:val="28"/>
        </w:rPr>
        <w:t>
      1) Қазақстан Республикасының аумағы бойынша заңды тұлғаның тіркелген орнын бір қаладан басқа қалаға ауыстыру;</w:t>
      </w:r>
    </w:p>
    <w:bookmarkEnd w:id="89"/>
    <w:bookmarkStart w:name="z97" w:id="90"/>
    <w:p>
      <w:pPr>
        <w:spacing w:after="0"/>
        <w:ind w:left="0"/>
        <w:jc w:val="both"/>
      </w:pPr>
      <w:r>
        <w:rPr>
          <w:rFonts w:ascii="Times New Roman"/>
          <w:b w:val="false"/>
          <w:i w:val="false"/>
          <w:color w:val="000000"/>
          <w:sz w:val="28"/>
        </w:rPr>
        <w:t>
      2) заңды тұлғаны қайта атау;</w:t>
      </w:r>
    </w:p>
    <w:bookmarkEnd w:id="90"/>
    <w:bookmarkStart w:name="z98" w:id="91"/>
    <w:p>
      <w:pPr>
        <w:spacing w:after="0"/>
        <w:ind w:left="0"/>
        <w:jc w:val="both"/>
      </w:pPr>
      <w:r>
        <w:rPr>
          <w:rFonts w:ascii="Times New Roman"/>
          <w:b w:val="false"/>
          <w:i w:val="false"/>
          <w:color w:val="000000"/>
          <w:sz w:val="28"/>
        </w:rPr>
        <w:t>
      3) тізілімге бұрын енгізілген жылжымалы құрамның мәліметтері өзгерген жағдайда, растайтын құжаттары бар жылжымалы құрамды мемлекеттік қайта тіркеу жүзеге асырылады.</w:t>
      </w:r>
    </w:p>
    <w:bookmarkEnd w:id="91"/>
    <w:bookmarkStart w:name="z99" w:id="92"/>
    <w:p>
      <w:pPr>
        <w:spacing w:after="0"/>
        <w:ind w:left="0"/>
        <w:jc w:val="both"/>
      </w:pPr>
      <w:r>
        <w:rPr>
          <w:rFonts w:ascii="Times New Roman"/>
          <w:b w:val="false"/>
          <w:i w:val="false"/>
          <w:color w:val="000000"/>
          <w:sz w:val="28"/>
        </w:rPr>
        <w:t>
      17. Жылжымалы құрамды мемлекеттік қайта тіркеу:</w:t>
      </w:r>
    </w:p>
    <w:bookmarkEnd w:id="92"/>
    <w:bookmarkStart w:name="z100" w:id="93"/>
    <w:p>
      <w:pPr>
        <w:spacing w:after="0"/>
        <w:ind w:left="0"/>
        <w:jc w:val="both"/>
      </w:pPr>
      <w:r>
        <w:rPr>
          <w:rFonts w:ascii="Times New Roman"/>
          <w:b w:val="false"/>
          <w:i w:val="false"/>
          <w:color w:val="000000"/>
          <w:sz w:val="28"/>
        </w:rPr>
        <w:t>
      1) Қазақстан Республикасының шегінен тыс жерлерде одан әрі пайдалану үшін шетелдік тұлғаға сенімгерлік басқаруға не мүліктік жалдауға;</w:t>
      </w:r>
    </w:p>
    <w:bookmarkEnd w:id="93"/>
    <w:bookmarkStart w:name="z101" w:id="94"/>
    <w:p>
      <w:pPr>
        <w:spacing w:after="0"/>
        <w:ind w:left="0"/>
        <w:jc w:val="both"/>
      </w:pPr>
      <w:r>
        <w:rPr>
          <w:rFonts w:ascii="Times New Roman"/>
          <w:b w:val="false"/>
          <w:i w:val="false"/>
          <w:color w:val="000000"/>
          <w:sz w:val="28"/>
        </w:rPr>
        <w:t>
      2) күнтізбелік тоқсан күннен аспайтын мерзімге сенімгерлік басқаруға не мүліктік жалдауға (жалға алуға) берген кезде жүргізілмейді.</w:t>
      </w:r>
    </w:p>
    <w:bookmarkEnd w:id="94"/>
    <w:bookmarkStart w:name="z102" w:id="95"/>
    <w:p>
      <w:pPr>
        <w:spacing w:after="0"/>
        <w:ind w:left="0"/>
        <w:jc w:val="both"/>
      </w:pPr>
      <w:r>
        <w:rPr>
          <w:rFonts w:ascii="Times New Roman"/>
          <w:b w:val="false"/>
          <w:i w:val="false"/>
          <w:color w:val="000000"/>
          <w:sz w:val="28"/>
        </w:rPr>
        <w:t>
      18. Рұқсаттар мен хабарламалардың мемлекеттік ақпараттық жүйесі арқылы мемлекеттік қызмет көрсету кезінде оны көрсету сатысы туралы деректер автоматты режимде мемлекеттік қызметтерді көрсету мониторингінің ақпараттық жүйесіне түседі.</w:t>
      </w:r>
    </w:p>
    <w:bookmarkEnd w:id="95"/>
    <w:bookmarkStart w:name="z103" w:id="96"/>
    <w:p>
      <w:pPr>
        <w:spacing w:after="0"/>
        <w:ind w:left="0"/>
        <w:jc w:val="left"/>
      </w:pPr>
      <w:r>
        <w:rPr>
          <w:rFonts w:ascii="Times New Roman"/>
          <w:b/>
          <w:i w:val="false"/>
          <w:color w:val="000000"/>
        </w:rPr>
        <w:t xml:space="preserve"> 3-тарау. Жылжымалы құрам кепілін мемлекеттік тіркеу (қайта тіркеу) тәртібі</w:t>
      </w:r>
    </w:p>
    <w:bookmarkEnd w:id="96"/>
    <w:bookmarkStart w:name="z104" w:id="97"/>
    <w:p>
      <w:pPr>
        <w:spacing w:after="0"/>
        <w:ind w:left="0"/>
        <w:jc w:val="both"/>
      </w:pPr>
      <w:r>
        <w:rPr>
          <w:rFonts w:ascii="Times New Roman"/>
          <w:b w:val="false"/>
          <w:i w:val="false"/>
          <w:color w:val="000000"/>
          <w:sz w:val="28"/>
        </w:rPr>
        <w:t>
      19. Жылжымалы құрамның кепілін тіркеу жылжымалы құрамның барлық иелері үшін тең негіздерде және шарттарда жүзеге асырылады.</w:t>
      </w:r>
    </w:p>
    <w:bookmarkEnd w:id="97"/>
    <w:bookmarkStart w:name="z105" w:id="98"/>
    <w:p>
      <w:pPr>
        <w:spacing w:after="0"/>
        <w:ind w:left="0"/>
        <w:jc w:val="both"/>
      </w:pPr>
      <w:r>
        <w:rPr>
          <w:rFonts w:ascii="Times New Roman"/>
          <w:b w:val="false"/>
          <w:i w:val="false"/>
          <w:color w:val="000000"/>
          <w:sz w:val="28"/>
        </w:rPr>
        <w:t xml:space="preserve">
      20. Тіркеуші орган жылжымалы құрам кепілін мемлекеттік тіркеу үшін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жылжымалы мүлік кепілінің мемлекеттік тізілімін жүргізеді және кепіл ұстаушылардың мүдделерін қорғау жөнінде шаралар қабылдайды, кепілге салынған жылжымалы құрамды кепіл ұстаушының келісімінсіз иеліктен шығаруға жол бермейді.</w:t>
      </w:r>
    </w:p>
    <w:bookmarkEnd w:id="98"/>
    <w:bookmarkStart w:name="z106" w:id="99"/>
    <w:p>
      <w:pPr>
        <w:spacing w:after="0"/>
        <w:ind w:left="0"/>
        <w:jc w:val="both"/>
      </w:pPr>
      <w:r>
        <w:rPr>
          <w:rFonts w:ascii="Times New Roman"/>
          <w:b w:val="false"/>
          <w:i w:val="false"/>
          <w:color w:val="000000"/>
          <w:sz w:val="28"/>
        </w:rPr>
        <w:t xml:space="preserve">
      21. Жылжымалы құрам кепілін мемлекеттік тіркеу мемлекеттік көрсетілетін қызмет (бұдан әрі – мемлекеттік көрсетілетін қызметтің кепілі) болып табылады, оны алу үшін көрсетілетін қызметті алушы тіркеуші органға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"Азаматтарға арналған үкімет" мемлекеттік корпорациясы коммерциялық емес акционерлік қоғамы (бұдан әрі – Мемлекеттік корпорация) және портал арқылы өтініш береді.</w:t>
      </w:r>
    </w:p>
    <w:bookmarkEnd w:id="99"/>
    <w:bookmarkStart w:name="z107" w:id="100"/>
    <w:p>
      <w:pPr>
        <w:spacing w:after="0"/>
        <w:ind w:left="0"/>
        <w:jc w:val="both"/>
      </w:pPr>
      <w:r>
        <w:rPr>
          <w:rFonts w:ascii="Times New Roman"/>
          <w:b w:val="false"/>
          <w:i w:val="false"/>
          <w:color w:val="000000"/>
          <w:sz w:val="28"/>
        </w:rPr>
        <w:t xml:space="preserve">
      Кепілдің мемлекеттік қызмет көрсету ерекшеліктері ескеріле отырып, қызмет көрсету процесінің сипаттамаларын, нысанын, мазмұны мен нәтижесін, сондай-ақ кепілдің өзге де мәліметтерді қамтитын кепілдің мемлекеттік қызметін көрсетуге қойылатын негізгі талаптардың тізбесі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Кепілдің мемлекеттік көрсетілетін қызмет стандартында жазылған.</w:t>
      </w:r>
    </w:p>
    <w:bookmarkEnd w:id="100"/>
    <w:bookmarkStart w:name="z108" w:id="101"/>
    <w:p>
      <w:pPr>
        <w:spacing w:after="0"/>
        <w:ind w:left="0"/>
        <w:jc w:val="both"/>
      </w:pPr>
      <w:r>
        <w:rPr>
          <w:rFonts w:ascii="Times New Roman"/>
          <w:b w:val="false"/>
          <w:i w:val="false"/>
          <w:color w:val="000000"/>
          <w:sz w:val="28"/>
        </w:rPr>
        <w:t xml:space="preserve">
      Ұсынылған құжаттардың және (немесе) қолданылу мерзімі өткен құжаттардың толық болмау фактісі анықталған жағдайда тіркеуші орган өтінішті одан әрі қараудан бас тартады және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01"/>
    <w:bookmarkStart w:name="z109" w:id="102"/>
    <w:p>
      <w:pPr>
        <w:spacing w:after="0"/>
        <w:ind w:left="0"/>
        <w:jc w:val="both"/>
      </w:pPr>
      <w:r>
        <w:rPr>
          <w:rFonts w:ascii="Times New Roman"/>
          <w:b w:val="false"/>
          <w:i w:val="false"/>
          <w:color w:val="000000"/>
          <w:sz w:val="28"/>
        </w:rPr>
        <w:t>
      Құжаттарды Мемлекеттік корпорация арқылы қабылдаған кезде көрсетілетін қызмет алушыға тиісті құжаттардың қабылданғаны туралы қолхат беріледі.</w:t>
      </w:r>
    </w:p>
    <w:bookmarkEnd w:id="102"/>
    <w:bookmarkStart w:name="z110" w:id="103"/>
    <w:p>
      <w:pPr>
        <w:spacing w:after="0"/>
        <w:ind w:left="0"/>
        <w:jc w:val="both"/>
      </w:pPr>
      <w:r>
        <w:rPr>
          <w:rFonts w:ascii="Times New Roman"/>
          <w:b w:val="false"/>
          <w:i w:val="false"/>
          <w:color w:val="000000"/>
          <w:sz w:val="28"/>
        </w:rPr>
        <w:t>
      Құжаттарды қабылдау кезінде Мемлекеттік корпорация қызметкері құжаттардың түпнұсқасынан электрондық көшірмелерді шығарады, одан кейін түпнұсқаларды көрсетілетін қызметті алушыға қайтарады.</w:t>
      </w:r>
    </w:p>
    <w:bookmarkEnd w:id="103"/>
    <w:bookmarkStart w:name="z111" w:id="104"/>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көрсетілетін қызмет алушының "жеке кабинетінде" мемлекеттік көрсетілетін қызмет нәтижесін алу күнін көрсете отырып, кепілдің мемлекеттік қызметін көрсету үшін сұрау салудың қабылданғаны туралы мәртебе көрсетіледі.</w:t>
      </w:r>
    </w:p>
    <w:bookmarkEnd w:id="104"/>
    <w:bookmarkStart w:name="z112" w:id="105"/>
    <w:p>
      <w:pPr>
        <w:spacing w:after="0"/>
        <w:ind w:left="0"/>
        <w:jc w:val="both"/>
      </w:pPr>
      <w:r>
        <w:rPr>
          <w:rFonts w:ascii="Times New Roman"/>
          <w:b w:val="false"/>
          <w:i w:val="false"/>
          <w:color w:val="000000"/>
          <w:sz w:val="28"/>
        </w:rPr>
        <w:t>
      Құжаттарды қабылдау күні кепілдің мемлекеттік қызмет көрсету мерзіміне кірмейді.</w:t>
      </w:r>
    </w:p>
    <w:bookmarkEnd w:id="105"/>
    <w:bookmarkStart w:name="z113" w:id="106"/>
    <w:p>
      <w:pPr>
        <w:spacing w:after="0"/>
        <w:ind w:left="0"/>
        <w:jc w:val="both"/>
      </w:pPr>
      <w:r>
        <w:rPr>
          <w:rFonts w:ascii="Times New Roman"/>
          <w:b w:val="false"/>
          <w:i w:val="false"/>
          <w:color w:val="000000"/>
          <w:sz w:val="28"/>
        </w:rPr>
        <w:t>
      Мемлекеттік ақпараттық жүйелерде қамтылған, жеке басын растайтын құжат туралы, заңды тұлғаны мемлекеттік тіркеу (қайта тіркеу) туралы, дара кәсіпкерді мемлекеттік тіркеу туралы мәліметті Мемлекеттік корпорация қызметкері "электрондық үкіметтің" шлюзі арқылы тиісті мемлекеттік ақпараттық жүйелерден алады.</w:t>
      </w:r>
    </w:p>
    <w:bookmarkEnd w:id="106"/>
    <w:bookmarkStart w:name="z114" w:id="107"/>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тіркеуші органның уәкілетті адамының ЭЦҚ-сымен қол қойылған электрондық құжат нысанында хабарлама жіберіледі.</w:t>
      </w:r>
    </w:p>
    <w:bookmarkEnd w:id="107"/>
    <w:bookmarkStart w:name="z115" w:id="108"/>
    <w:p>
      <w:pPr>
        <w:spacing w:after="0"/>
        <w:ind w:left="0"/>
        <w:jc w:val="both"/>
      </w:pPr>
      <w:r>
        <w:rPr>
          <w:rFonts w:ascii="Times New Roman"/>
          <w:b w:val="false"/>
          <w:i w:val="false"/>
          <w:color w:val="000000"/>
          <w:sz w:val="28"/>
        </w:rPr>
        <w:t>
      Тіркеуші органның кеңсесі құжаттар келіп түскен күні оларды қабылдауды, тіркеуді жүзеге асырады және жауапты құрылымдық бөлімшеге орындауға береді. Көрсетілетін қызметті алушы еңбек заңнамасына сәйкес демалыс және мереке күндері жұмыс уақыты аяқталғаннан кейін жүгінген кезде өтініштерді қабылдау және кепілдің мемлекеттік қызметті көрсету нәтижелерін беру келесі жұмыс күні жүзеге асырылады.</w:t>
      </w:r>
    </w:p>
    <w:bookmarkEnd w:id="108"/>
    <w:bookmarkStart w:name="z116" w:id="109"/>
    <w:p>
      <w:pPr>
        <w:spacing w:after="0"/>
        <w:ind w:left="0"/>
        <w:jc w:val="both"/>
      </w:pPr>
      <w:r>
        <w:rPr>
          <w:rFonts w:ascii="Times New Roman"/>
          <w:b w:val="false"/>
          <w:i w:val="false"/>
          <w:color w:val="000000"/>
          <w:sz w:val="28"/>
        </w:rPr>
        <w:t>
      Тіркеуші органның жауапты құрылымдық бөлімшесі құжаттарды алған сәттен бастап 1 (бір) жұмыс күні ішінде ұсынылған ескертулердің толықтығын тексереді.</w:t>
      </w:r>
    </w:p>
    <w:bookmarkEnd w:id="109"/>
    <w:bookmarkStart w:name="z117" w:id="110"/>
    <w:p>
      <w:pPr>
        <w:spacing w:after="0"/>
        <w:ind w:left="0"/>
        <w:jc w:val="both"/>
      </w:pPr>
      <w:r>
        <w:rPr>
          <w:rFonts w:ascii="Times New Roman"/>
          <w:b w:val="false"/>
          <w:i w:val="false"/>
          <w:color w:val="000000"/>
          <w:sz w:val="28"/>
        </w:rPr>
        <w:t>
      22. Ұсынылған құжаттардың және (немесе) қолданылу мерзімі өткен құжаттардың толық болмау фактісі анықталған жағдайда тіркеуші органның жауапты құрылымдық бөлімшесі көрсетілген мерзімде өтінішті одан әрі қараудан бас тартады және тіркеуші органның уәкілетті адамының ЭЦҚ-сымен қол қойылған электрондық құжат нысанында көрсетілетін қызметті алушының "жеке кабинетіне" хабарлама жібереді.</w:t>
      </w:r>
    </w:p>
    <w:bookmarkEnd w:id="110"/>
    <w:bookmarkStart w:name="z118" w:id="111"/>
    <w:p>
      <w:pPr>
        <w:spacing w:after="0"/>
        <w:ind w:left="0"/>
        <w:jc w:val="both"/>
      </w:pPr>
      <w:r>
        <w:rPr>
          <w:rFonts w:ascii="Times New Roman"/>
          <w:b w:val="false"/>
          <w:i w:val="false"/>
          <w:color w:val="000000"/>
          <w:sz w:val="28"/>
        </w:rPr>
        <w:t xml:space="preserve">
      23. Көрсетілетін қызметті алушы құжаттардың толық топтамасын ұсынған жағдайда, тіркеуші орган көрсетілген мерзімде ұсынылған құжаттардың анықтығын және көрсетілетін қызметті алушының және (немесе) ұсынылған құжаттар мен мәліметтердің осы Қағидаларда белгіленген талаптарға сәйкестігін тексереді және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Жылжымалы құрам кепілін мемлекеттік тіркеу туралы куәлік (бұдан әрі – куәлік) не кепілдің мемлекеттік қызмет көрсетуден бас тарту туралы дәлелді жауап ресімделеді.</w:t>
      </w:r>
    </w:p>
    <w:bookmarkEnd w:id="111"/>
    <w:bookmarkStart w:name="z119" w:id="112"/>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қызметті көрсету нәтижесі тіркеуші органның уәкілетті адамының ЭЦҚ-сымен куәландырылған электрондық құжат нысанында пайдаланушының "жеке кабинетіне" жіберіледі.</w:t>
      </w:r>
    </w:p>
    <w:bookmarkEnd w:id="112"/>
    <w:bookmarkStart w:name="z120" w:id="113"/>
    <w:p>
      <w:pPr>
        <w:spacing w:after="0"/>
        <w:ind w:left="0"/>
        <w:jc w:val="both"/>
      </w:pPr>
      <w:r>
        <w:rPr>
          <w:rFonts w:ascii="Times New Roman"/>
          <w:b w:val="false"/>
          <w:i w:val="false"/>
          <w:color w:val="000000"/>
          <w:sz w:val="28"/>
        </w:rPr>
        <w:t>
      24. Кепілді мемлекеттік тіркеу, тіркелген кепілге өзгерістер, толықтырулар және тоқтату туралы шешімді не бас тартуды тіркеуші орган Жылжымалы мүлік кепілін тіркеу туралы заңның 10, 11, 16, 17 және 19-баптарына сәйкес қабылдайды.</w:t>
      </w:r>
    </w:p>
    <w:bookmarkEnd w:id="113"/>
    <w:bookmarkStart w:name="z121" w:id="114"/>
    <w:p>
      <w:pPr>
        <w:spacing w:after="0"/>
        <w:ind w:left="0"/>
        <w:jc w:val="both"/>
      </w:pPr>
      <w:r>
        <w:rPr>
          <w:rFonts w:ascii="Times New Roman"/>
          <w:b w:val="false"/>
          <w:i w:val="false"/>
          <w:color w:val="000000"/>
          <w:sz w:val="28"/>
        </w:rPr>
        <w:t xml:space="preserve">
      25. Көрсетілетін қызметті алушы тіркелген кепілге өзгерістерді, толықтыруларды тіркеу және оны тоқтату үшін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өтінішті портал және (немесе) Мемлекеттік корпорация арқылы жібереді.</w:t>
      </w:r>
    </w:p>
    <w:bookmarkEnd w:id="114"/>
    <w:bookmarkStart w:name="z122" w:id="115"/>
    <w:p>
      <w:pPr>
        <w:spacing w:after="0"/>
        <w:ind w:left="0"/>
        <w:jc w:val="both"/>
      </w:pPr>
      <w:r>
        <w:rPr>
          <w:rFonts w:ascii="Times New Roman"/>
          <w:b w:val="false"/>
          <w:i w:val="false"/>
          <w:color w:val="000000"/>
          <w:sz w:val="28"/>
        </w:rPr>
        <w:t>
      26. Рұқсаттар мен хабарламалардың мемлекеттік ақпараттық жүйесі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түседі.</w:t>
      </w:r>
    </w:p>
    <w:bookmarkEnd w:id="115"/>
    <w:bookmarkStart w:name="z123" w:id="116"/>
    <w:p>
      <w:pPr>
        <w:spacing w:after="0"/>
        <w:ind w:left="0"/>
        <w:jc w:val="left"/>
      </w:pPr>
      <w:r>
        <w:rPr>
          <w:rFonts w:ascii="Times New Roman"/>
          <w:b/>
          <w:i w:val="false"/>
          <w:color w:val="000000"/>
        </w:rPr>
        <w:t xml:space="preserve"> 4-тарау. Жылжымалы құрамды Мемлекеттік тізілімнен шығару тәртібі</w:t>
      </w:r>
    </w:p>
    <w:bookmarkEnd w:id="116"/>
    <w:bookmarkStart w:name="z124" w:id="117"/>
    <w:p>
      <w:pPr>
        <w:spacing w:after="0"/>
        <w:ind w:left="0"/>
        <w:jc w:val="both"/>
      </w:pPr>
      <w:r>
        <w:rPr>
          <w:rFonts w:ascii="Times New Roman"/>
          <w:b w:val="false"/>
          <w:i w:val="false"/>
          <w:color w:val="000000"/>
          <w:sz w:val="28"/>
        </w:rPr>
        <w:t>
      27. Жылжымалы құрам:</w:t>
      </w:r>
    </w:p>
    <w:bookmarkEnd w:id="117"/>
    <w:bookmarkStart w:name="z125" w:id="118"/>
    <w:p>
      <w:pPr>
        <w:spacing w:after="0"/>
        <w:ind w:left="0"/>
        <w:jc w:val="both"/>
      </w:pPr>
      <w:r>
        <w:rPr>
          <w:rFonts w:ascii="Times New Roman"/>
          <w:b w:val="false"/>
          <w:i w:val="false"/>
          <w:color w:val="000000"/>
          <w:sz w:val="28"/>
        </w:rPr>
        <w:t>
      1) жылжымалы құрамды есептен шығару, оны қалпына келтірмей зақымдаған;</w:t>
      </w:r>
    </w:p>
    <w:bookmarkEnd w:id="118"/>
    <w:bookmarkStart w:name="z126" w:id="119"/>
    <w:p>
      <w:pPr>
        <w:spacing w:after="0"/>
        <w:ind w:left="0"/>
        <w:jc w:val="both"/>
      </w:pPr>
      <w:r>
        <w:rPr>
          <w:rFonts w:ascii="Times New Roman"/>
          <w:b w:val="false"/>
          <w:i w:val="false"/>
          <w:color w:val="000000"/>
          <w:sz w:val="28"/>
        </w:rPr>
        <w:t>
      2) жылжымалы құрамды тіркеген заңды тұлға не дара кәсіпкер таратылған не қызметін тоқтатқан;</w:t>
      </w:r>
    </w:p>
    <w:bookmarkEnd w:id="119"/>
    <w:bookmarkStart w:name="z127" w:id="120"/>
    <w:p>
      <w:pPr>
        <w:spacing w:after="0"/>
        <w:ind w:left="0"/>
        <w:jc w:val="both"/>
      </w:pPr>
      <w:r>
        <w:rPr>
          <w:rFonts w:ascii="Times New Roman"/>
          <w:b w:val="false"/>
          <w:i w:val="false"/>
          <w:color w:val="000000"/>
          <w:sz w:val="28"/>
        </w:rPr>
        <w:t>
      3) меншік құқығын растайтын құжаттың не мүлікті мүліктік жалдау (жалдау), лизинг не сенімгерлікпен басқару шартының қолданылуы тоқтатылған жағдайларда тізілімнен шығарылады.</w:t>
      </w:r>
    </w:p>
    <w:bookmarkEnd w:id="120"/>
    <w:bookmarkStart w:name="z128" w:id="121"/>
    <w:p>
      <w:pPr>
        <w:spacing w:after="0"/>
        <w:ind w:left="0"/>
        <w:jc w:val="both"/>
      </w:pPr>
      <w:r>
        <w:rPr>
          <w:rFonts w:ascii="Times New Roman"/>
          <w:b w:val="false"/>
          <w:i w:val="false"/>
          <w:color w:val="000000"/>
          <w:sz w:val="28"/>
        </w:rPr>
        <w:t>
      28. Жылжымалы құрамды тізілімнен шығарған кезде меншік иесі және/немесе иеленуші мемлекеттік корпорация, портал арқылы тіркеуші органға тіркеу үшін өтінішті, жылжымалы құрамды еркін нысанда есептен шығару туралы актіні не жылжымалы құрамның зақымданғаны және/немесе жоғалғаны туралы құжатты не мүліктік жалдау (жалға алу), лизинг шартын ұсынады.</w:t>
      </w:r>
    </w:p>
    <w:bookmarkEnd w:id="121"/>
    <w:bookmarkStart w:name="z129" w:id="122"/>
    <w:p>
      <w:pPr>
        <w:spacing w:after="0"/>
        <w:ind w:left="0"/>
        <w:jc w:val="both"/>
      </w:pPr>
      <w:r>
        <w:rPr>
          <w:rFonts w:ascii="Times New Roman"/>
          <w:b w:val="false"/>
          <w:i w:val="false"/>
          <w:color w:val="000000"/>
          <w:sz w:val="28"/>
        </w:rPr>
        <w:t>
      29. Тіркеуші орган жылжымалы құрамды шығару туралы мәліметтерді Тізілімге енгізеді және өтініш берушіге тиісті хабарлама жібереді.</w:t>
      </w:r>
    </w:p>
    <w:bookmarkEnd w:id="122"/>
    <w:bookmarkStart w:name="z130" w:id="123"/>
    <w:p>
      <w:pPr>
        <w:spacing w:after="0"/>
        <w:ind w:left="0"/>
        <w:jc w:val="left"/>
      </w:pPr>
      <w:r>
        <w:rPr>
          <w:rFonts w:ascii="Times New Roman"/>
          <w:b/>
          <w:i w:val="false"/>
          <w:color w:val="000000"/>
        </w:rPr>
        <w:t xml:space="preserve"> 5-тарау. Мемлекеттік қызмет көрсету мәселелері бойынша көрсетілетін қызметті берушілердің шешімдеріне, әрекетіне (әрекетсіздігіне) шағымдану тәртібі</w:t>
      </w:r>
    </w:p>
    <w:bookmarkEnd w:id="123"/>
    <w:bookmarkStart w:name="z131" w:id="124"/>
    <w:p>
      <w:pPr>
        <w:spacing w:after="0"/>
        <w:ind w:left="0"/>
        <w:jc w:val="both"/>
      </w:pPr>
      <w:r>
        <w:rPr>
          <w:rFonts w:ascii="Times New Roman"/>
          <w:b w:val="false"/>
          <w:i w:val="false"/>
          <w:color w:val="000000"/>
          <w:sz w:val="28"/>
        </w:rPr>
        <w:t>
      30. Мемлекеттік қызметтер көрсету мәселелері бойынша көрсетілетін қызмет берушінің шешіміне, әрекетіне (әрекетсіздігіне) шағым көрсетілетін қызмет берушінің, теміржол көлігі саласындағы мемлекеттік басқару және бақылау және қадағалау функцияларын жүзеге асыратын уәкілетті орган басшысының атына,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bookmarkEnd w:id="124"/>
    <w:bookmarkStart w:name="z132" w:id="125"/>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25-бабы</w:t>
      </w:r>
      <w:r>
        <w:rPr>
          <w:rFonts w:ascii="Times New Roman"/>
          <w:b w:val="false"/>
          <w:i w:val="false"/>
          <w:color w:val="000000"/>
          <w:sz w:val="28"/>
        </w:rPr>
        <w:t xml:space="preserve"> 2) тармақшасына сәйкес тікелей мемлекеттік көрсетілетін қызмет көрсететін мемлекеттік органның атына келіп түскен көрсетілетін қызмет алушының шағымы тіркелген күнінен бастап 5 (бес) жұмыс күні ішінде қаралуға жатады.</w:t>
      </w:r>
    </w:p>
    <w:bookmarkEnd w:id="125"/>
    <w:bookmarkStart w:name="z133" w:id="126"/>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 алушының шағымы тіркелген күнінен бастап 15 (он бес) жұмыс күні ішінде қаралуға жатады.</w:t>
      </w:r>
    </w:p>
    <w:bookmarkEnd w:id="126"/>
    <w:bookmarkStart w:name="z134" w:id="127"/>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 алушы Қазақстан Республикасының заңнамасында белгіленген тәртіппен сотқа жүгінеді.</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Жылжымалы құрамды және</w:t>
            </w:r>
            <w:r>
              <w:br/>
            </w:r>
            <w:r>
              <w:rPr>
                <w:rFonts w:ascii="Times New Roman"/>
                <w:b w:val="false"/>
                <w:i w:val="false"/>
                <w:color w:val="000000"/>
                <w:sz w:val="20"/>
              </w:rPr>
              <w:t>ның кепілін мемлекеттік тіркеу</w:t>
            </w:r>
            <w:r>
              <w:br/>
            </w:r>
            <w:r>
              <w:rPr>
                <w:rFonts w:ascii="Times New Roman"/>
                <w:b w:val="false"/>
                <w:i w:val="false"/>
                <w:color w:val="000000"/>
                <w:sz w:val="20"/>
              </w:rPr>
              <w:t>(қайта тіркеу), сондай-ақ</w:t>
            </w:r>
            <w:r>
              <w:br/>
            </w:r>
            <w:r>
              <w:rPr>
                <w:rFonts w:ascii="Times New Roman"/>
                <w:b w:val="false"/>
                <w:i w:val="false"/>
                <w:color w:val="000000"/>
                <w:sz w:val="20"/>
              </w:rPr>
              <w:t>Мемлекеттік жылжымалы құрам</w:t>
            </w:r>
            <w:r>
              <w:br/>
            </w:r>
            <w:r>
              <w:rPr>
                <w:rFonts w:ascii="Times New Roman"/>
                <w:b w:val="false"/>
                <w:i w:val="false"/>
                <w:color w:val="000000"/>
                <w:sz w:val="20"/>
              </w:rPr>
              <w:t>тізілімінен алып тастау</w:t>
            </w:r>
            <w:r>
              <w:br/>
            </w:r>
            <w:r>
              <w:rPr>
                <w:rFonts w:ascii="Times New Roman"/>
                <w:b w:val="false"/>
                <w:i w:val="false"/>
                <w:color w:val="000000"/>
                <w:sz w:val="20"/>
              </w:rPr>
              <w:t>қағидаларына</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6" w:id="128"/>
    <w:p>
      <w:pPr>
        <w:spacing w:after="0"/>
        <w:ind w:left="0"/>
        <w:jc w:val="left"/>
      </w:pPr>
      <w:r>
        <w:rPr>
          <w:rFonts w:ascii="Times New Roman"/>
          <w:b/>
          <w:i w:val="false"/>
          <w:color w:val="000000"/>
        </w:rPr>
        <w:t xml:space="preserve"> Жылжымалы құрамның мемлекеттік тізілімі, тартқыш және мотор-вагонды жылжымалы құрамның мемлекеттік тізілімі</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1250"/>
        <w:gridCol w:w="1250"/>
        <w:gridCol w:w="1251"/>
        <w:gridCol w:w="1251"/>
        <w:gridCol w:w="1251"/>
        <w:gridCol w:w="1251"/>
        <w:gridCol w:w="1251"/>
        <w:gridCol w:w="2295"/>
      </w:tblGrid>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бақылау инспекциясы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нөмірі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түрі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мерзімі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Қатынау өңірі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жалпы қуаты, кВТ</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қызмет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күні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жөндеу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1698"/>
        <w:gridCol w:w="2107"/>
        <w:gridCol w:w="1699"/>
        <w:gridCol w:w="1699"/>
        <w:gridCol w:w="1699"/>
        <w:gridCol w:w="17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жағдайы</w:t>
            </w:r>
          </w:p>
        </w:tc>
        <w:tc>
          <w:tcPr>
            <w:tcW w:w="2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жарамсыз жай-күйде күтіп тұр</w:t>
            </w:r>
          </w:p>
        </w:tc>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жарамды</w:t>
            </w:r>
          </w:p>
        </w:tc>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орны</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 w:id="129"/>
    <w:p>
      <w:pPr>
        <w:spacing w:after="0"/>
        <w:ind w:left="0"/>
        <w:jc w:val="left"/>
      </w:pPr>
      <w:r>
        <w:rPr>
          <w:rFonts w:ascii="Times New Roman"/>
          <w:b/>
          <w:i w:val="false"/>
          <w:color w:val="000000"/>
        </w:rPr>
        <w:t xml:space="preserve"> Арнайы жылжымалы құрамның мемлекеттік тізілімі</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бақылау инспекциясы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Қатынау өңірі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1423"/>
        <w:gridCol w:w="1423"/>
        <w:gridCol w:w="1423"/>
        <w:gridCol w:w="1423"/>
        <w:gridCol w:w="1423"/>
        <w:gridCol w:w="1423"/>
        <w:gridCol w:w="1423"/>
        <w:gridCol w:w="1423"/>
      </w:tblGrid>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нөмірі</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күні</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қызмет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күні</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жөндеу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КЖ-2</w:t>
            </w:r>
          </w:p>
        </w:tc>
        <w:tc>
          <w:tcPr>
            <w:tcW w:w="0" w:type="auto"/>
            <w:vMerge/>
            <w:tcBorders>
              <w:top w:val="nil"/>
              <w:left w:val="single" w:color="cfcfcf" w:sz="5"/>
              <w:bottom w:val="single" w:color="cfcfcf" w:sz="5"/>
              <w:right w:val="single" w:color="cfcfcf" w:sz="5"/>
            </w:tcBorders>
          </w:tc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2347"/>
        <w:gridCol w:w="2347"/>
        <w:gridCol w:w="2347"/>
        <w:gridCol w:w="2348"/>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жарамсыз жай-күйде күтіп тұр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жарамды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орны</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 w:id="130"/>
    <w:p>
      <w:pPr>
        <w:spacing w:after="0"/>
        <w:ind w:left="0"/>
        <w:jc w:val="left"/>
      </w:pPr>
      <w:r>
        <w:rPr>
          <w:rFonts w:ascii="Times New Roman"/>
          <w:b/>
          <w:i w:val="false"/>
          <w:color w:val="000000"/>
        </w:rPr>
        <w:t xml:space="preserve"> Жүк жылжымалы құрамының мемлекеттік тізілімі</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бақылау инспекциясы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Қатынау өңірі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
        <w:gridCol w:w="1851"/>
        <w:gridCol w:w="1851"/>
        <w:gridCol w:w="1851"/>
        <w:gridCol w:w="1851"/>
        <w:gridCol w:w="1852"/>
        <w:gridCol w:w="1852"/>
      </w:tblGrid>
      <w:tr>
        <w:trPr>
          <w:trHeight w:val="30" w:hRule="atLeast"/>
        </w:trPr>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нөмірі</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қызмет ету мерзімі</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ДЖ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жөндеу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жарамсыз күйде күтіледі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жарамды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орыны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9" w:id="131"/>
    <w:p>
      <w:pPr>
        <w:spacing w:after="0"/>
        <w:ind w:left="0"/>
        <w:jc w:val="left"/>
      </w:pPr>
      <w:r>
        <w:rPr>
          <w:rFonts w:ascii="Times New Roman"/>
          <w:b/>
          <w:i w:val="false"/>
          <w:color w:val="000000"/>
        </w:rPr>
        <w:t xml:space="preserve"> Жолаушылар жылжымалы құрамының мемлекеттік тізілімі</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бақылау инспекциясы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Қатынау өңірі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1423"/>
        <w:gridCol w:w="1423"/>
        <w:gridCol w:w="1423"/>
        <w:gridCol w:w="1423"/>
        <w:gridCol w:w="1423"/>
        <w:gridCol w:w="1423"/>
        <w:gridCol w:w="1423"/>
        <w:gridCol w:w="1423"/>
      </w:tblGrid>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нөмірі</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қызмет мерзімі</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ДЖ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ҚМҰКЖ</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ҚККЖ</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1014"/>
        <w:gridCol w:w="1188"/>
        <w:gridCol w:w="1442"/>
        <w:gridCol w:w="1442"/>
        <w:gridCol w:w="1443"/>
        <w:gridCol w:w="1443"/>
        <w:gridCol w:w="1443"/>
        <w:gridCol w:w="1443"/>
      </w:tblGrid>
      <w:tr>
        <w:trPr>
          <w:trHeight w:val="30" w:hRule="atLeast"/>
        </w:trPr>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жөндеу күні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жарамсыз күйде күтіледі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жарамды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орыны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0" w:id="132"/>
    <w:p>
      <w:pPr>
        <w:spacing w:after="0"/>
        <w:ind w:left="0"/>
        <w:jc w:val="both"/>
      </w:pPr>
      <w:r>
        <w:rPr>
          <w:rFonts w:ascii="Times New Roman"/>
          <w:b w:val="false"/>
          <w:i w:val="false"/>
          <w:color w:val="000000"/>
          <w:sz w:val="28"/>
        </w:rPr>
        <w:t>
      Ескертпе:</w:t>
      </w:r>
    </w:p>
    <w:bookmarkEnd w:id="132"/>
    <w:p>
      <w:pPr>
        <w:spacing w:after="0"/>
        <w:ind w:left="0"/>
        <w:jc w:val="both"/>
      </w:pPr>
      <w:r>
        <w:rPr>
          <w:rFonts w:ascii="Times New Roman"/>
          <w:b w:val="false"/>
          <w:i w:val="false"/>
          <w:color w:val="000000"/>
          <w:sz w:val="28"/>
        </w:rPr>
        <w:t>
      (КЖ-1) - 1 көлемдегі күрделі жөндеу</w:t>
      </w:r>
    </w:p>
    <w:p>
      <w:pPr>
        <w:spacing w:after="0"/>
        <w:ind w:left="0"/>
        <w:jc w:val="both"/>
      </w:pPr>
      <w:r>
        <w:rPr>
          <w:rFonts w:ascii="Times New Roman"/>
          <w:b w:val="false"/>
          <w:i w:val="false"/>
          <w:color w:val="000000"/>
          <w:sz w:val="28"/>
        </w:rPr>
        <w:t>
      (КЖ-2) - 2 көлемдегі күрделі жөндеу</w:t>
      </w:r>
    </w:p>
    <w:p>
      <w:pPr>
        <w:spacing w:after="0"/>
        <w:ind w:left="0"/>
        <w:jc w:val="both"/>
      </w:pPr>
      <w:r>
        <w:rPr>
          <w:rFonts w:ascii="Times New Roman"/>
          <w:b w:val="false"/>
          <w:i w:val="false"/>
          <w:color w:val="000000"/>
          <w:sz w:val="28"/>
        </w:rPr>
        <w:t>
      (ҚМҰКЖ) - қызмет мерзімін ұзарта отырып күрделі жөндеу</w:t>
      </w:r>
    </w:p>
    <w:p>
      <w:pPr>
        <w:spacing w:after="0"/>
        <w:ind w:left="0"/>
        <w:jc w:val="both"/>
      </w:pPr>
      <w:r>
        <w:rPr>
          <w:rFonts w:ascii="Times New Roman"/>
          <w:b w:val="false"/>
          <w:i w:val="false"/>
          <w:color w:val="000000"/>
          <w:sz w:val="28"/>
        </w:rPr>
        <w:t>
      (КҚКЖ) - күрделі қалпына келтіретін жөндеу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Жылжымалы құрамды және</w:t>
            </w:r>
            <w:r>
              <w:br/>
            </w:r>
            <w:r>
              <w:rPr>
                <w:rFonts w:ascii="Times New Roman"/>
                <w:b w:val="false"/>
                <w:i w:val="false"/>
                <w:color w:val="000000"/>
                <w:sz w:val="20"/>
              </w:rPr>
              <w:t>оның кепілін мемлекеттік тіркеу</w:t>
            </w:r>
            <w:r>
              <w:br/>
            </w:r>
            <w:r>
              <w:rPr>
                <w:rFonts w:ascii="Times New Roman"/>
                <w:b w:val="false"/>
                <w:i w:val="false"/>
                <w:color w:val="000000"/>
                <w:sz w:val="20"/>
              </w:rPr>
              <w:t>(қайта тіркеу), сондай-ақ</w:t>
            </w:r>
            <w:r>
              <w:br/>
            </w:r>
            <w:r>
              <w:rPr>
                <w:rFonts w:ascii="Times New Roman"/>
                <w:b w:val="false"/>
                <w:i w:val="false"/>
                <w:color w:val="000000"/>
                <w:sz w:val="20"/>
              </w:rPr>
              <w:t>Мемлекеттік жылжымалы құрам</w:t>
            </w:r>
            <w:r>
              <w:br/>
            </w:r>
            <w:r>
              <w:rPr>
                <w:rFonts w:ascii="Times New Roman"/>
                <w:b w:val="false"/>
                <w:i w:val="false"/>
                <w:color w:val="000000"/>
                <w:sz w:val="20"/>
              </w:rPr>
              <w:t>тізілімінен алып тастау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(облысы, қаласы) бойынша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(көрсетілетін қызметті алушы туралы</w:t>
      </w:r>
    </w:p>
    <w:p>
      <w:pPr>
        <w:spacing w:after="0"/>
        <w:ind w:left="0"/>
        <w:jc w:val="both"/>
      </w:pPr>
      <w:r>
        <w:rPr>
          <w:rFonts w:ascii="Times New Roman"/>
          <w:b w:val="false"/>
          <w:i w:val="false"/>
          <w:color w:val="000000"/>
          <w:sz w:val="28"/>
        </w:rPr>
        <w:t>
      мәліметтер автоматты түрде "Жеке тұлғалар" мемлекеттік дерек қоры немесе</w:t>
      </w:r>
    </w:p>
    <w:p>
      <w:pPr>
        <w:spacing w:after="0"/>
        <w:ind w:left="0"/>
        <w:jc w:val="both"/>
      </w:pPr>
      <w:r>
        <w:rPr>
          <w:rFonts w:ascii="Times New Roman"/>
          <w:b w:val="false"/>
          <w:i w:val="false"/>
          <w:color w:val="000000"/>
          <w:sz w:val="28"/>
        </w:rPr>
        <w:t>
      "Заңды тұлғалар" мемлекеттік дерек қоры арқылы автоматты түрде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2" w:id="133"/>
    <w:p>
      <w:pPr>
        <w:spacing w:after="0"/>
        <w:ind w:left="0"/>
        <w:jc w:val="left"/>
      </w:pPr>
      <w:r>
        <w:rPr>
          <w:rFonts w:ascii="Times New Roman"/>
          <w:b/>
          <w:i w:val="false"/>
          <w:color w:val="000000"/>
        </w:rPr>
        <w:t xml:space="preserve"> Өтініш</w:t>
      </w:r>
    </w:p>
    <w:bookmarkEnd w:id="133"/>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(меншік, мүліктік жалға беру, жалға алу немесе лизинг) саны ______ бірліктен</w:t>
      </w:r>
    </w:p>
    <w:p>
      <w:pPr>
        <w:spacing w:after="0"/>
        <w:ind w:left="0"/>
        <w:jc w:val="both"/>
      </w:pPr>
      <w:r>
        <w:rPr>
          <w:rFonts w:ascii="Times New Roman"/>
          <w:b w:val="false"/>
          <w:i w:val="false"/>
          <w:color w:val="000000"/>
          <w:sz w:val="28"/>
        </w:rPr>
        <w:t>
      тұратын құқығымен тиесілі жылжымалы құрамды тіркеуді</w:t>
      </w:r>
    </w:p>
    <w:p>
      <w:pPr>
        <w:spacing w:after="0"/>
        <w:ind w:left="0"/>
        <w:jc w:val="both"/>
      </w:pPr>
      <w:r>
        <w:rPr>
          <w:rFonts w:ascii="Times New Roman"/>
          <w:b w:val="false"/>
          <w:i w:val="false"/>
          <w:color w:val="000000"/>
          <w:sz w:val="28"/>
        </w:rPr>
        <w:t>
      (мемлекеттік тіркеуді).</w:t>
      </w:r>
    </w:p>
    <w:p>
      <w:pPr>
        <w:spacing w:after="0"/>
        <w:ind w:left="0"/>
        <w:jc w:val="both"/>
      </w:pPr>
      <w:r>
        <w:rPr>
          <w:rFonts w:ascii="Times New Roman"/>
          <w:b w:val="false"/>
          <w:i w:val="false"/>
          <w:color w:val="000000"/>
          <w:sz w:val="28"/>
        </w:rPr>
        <w:t>
      Мемлекеттік тізілімнен алып тастауды (керек емесін сызып тастауды) сұраймын</w:t>
      </w:r>
    </w:p>
    <w:p>
      <w:pPr>
        <w:spacing w:after="0"/>
        <w:ind w:left="0"/>
        <w:jc w:val="both"/>
      </w:pPr>
      <w:r>
        <w:rPr>
          <w:rFonts w:ascii="Times New Roman"/>
          <w:b w:val="false"/>
          <w:i w:val="false"/>
          <w:color w:val="000000"/>
          <w:sz w:val="28"/>
        </w:rPr>
        <w:t>
      Мекен жайы:</w:t>
      </w:r>
    </w:p>
    <w:p>
      <w:pPr>
        <w:spacing w:after="0"/>
        <w:ind w:left="0"/>
        <w:jc w:val="both"/>
      </w:pPr>
      <w:r>
        <w:rPr>
          <w:rFonts w:ascii="Times New Roman"/>
          <w:b w:val="false"/>
          <w:i w:val="false"/>
          <w:color w:val="000000"/>
          <w:sz w:val="28"/>
        </w:rPr>
        <w:t>
      ______________қаласы, ____________________ көшесі, жеке сәйкестендіру</w:t>
      </w:r>
    </w:p>
    <w:p>
      <w:pPr>
        <w:spacing w:after="0"/>
        <w:ind w:left="0"/>
        <w:jc w:val="both"/>
      </w:pPr>
      <w:r>
        <w:rPr>
          <w:rFonts w:ascii="Times New Roman"/>
          <w:b w:val="false"/>
          <w:i w:val="false"/>
          <w:color w:val="000000"/>
          <w:sz w:val="28"/>
        </w:rPr>
        <w:t>
      нөмірі, бизнес сәйкестендіру нөмірі: _________________________</w:t>
      </w:r>
    </w:p>
    <w:p>
      <w:pPr>
        <w:spacing w:after="0"/>
        <w:ind w:left="0"/>
        <w:jc w:val="both"/>
      </w:pPr>
      <w:r>
        <w:rPr>
          <w:rFonts w:ascii="Times New Roman"/>
          <w:b w:val="false"/>
          <w:i w:val="false"/>
          <w:color w:val="000000"/>
          <w:sz w:val="28"/>
        </w:rPr>
        <w:t>
      Байланыс телефондары (факс), _______________</w:t>
      </w:r>
    </w:p>
    <w:p>
      <w:pPr>
        <w:spacing w:after="0"/>
        <w:ind w:left="0"/>
        <w:jc w:val="both"/>
      </w:pPr>
      <w:r>
        <w:rPr>
          <w:rFonts w:ascii="Times New Roman"/>
          <w:b w:val="false"/>
          <w:i w:val="false"/>
          <w:color w:val="000000"/>
          <w:sz w:val="28"/>
        </w:rPr>
        <w:t>
      Тізбе ___ парақта қоса беріледі.</w:t>
      </w:r>
    </w:p>
    <w:p>
      <w:pPr>
        <w:spacing w:after="0"/>
        <w:ind w:left="0"/>
        <w:jc w:val="both"/>
      </w:pPr>
      <w:r>
        <w:rPr>
          <w:rFonts w:ascii="Times New Roman"/>
          <w:b w:val="false"/>
          <w:i w:val="false"/>
          <w:color w:val="000000"/>
          <w:sz w:val="28"/>
        </w:rPr>
        <w:t>
      Өтініш беруші ______________________/_____________________</w:t>
      </w:r>
    </w:p>
    <w:p>
      <w:pPr>
        <w:spacing w:after="0"/>
        <w:ind w:left="0"/>
        <w:jc w:val="both"/>
      </w:pPr>
      <w:r>
        <w:rPr>
          <w:rFonts w:ascii="Times New Roman"/>
          <w:b w:val="false"/>
          <w:i w:val="false"/>
          <w:color w:val="000000"/>
          <w:sz w:val="28"/>
        </w:rPr>
        <w:t>
      (басшының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Жылжымалы құрамды және</w:t>
            </w:r>
            <w:r>
              <w:br/>
            </w:r>
            <w:r>
              <w:rPr>
                <w:rFonts w:ascii="Times New Roman"/>
                <w:b w:val="false"/>
                <w:i w:val="false"/>
                <w:color w:val="000000"/>
                <w:sz w:val="20"/>
              </w:rPr>
              <w:t>оның кепілін мемлекеттік тіркеу</w:t>
            </w:r>
            <w:r>
              <w:br/>
            </w:r>
            <w:r>
              <w:rPr>
                <w:rFonts w:ascii="Times New Roman"/>
                <w:b w:val="false"/>
                <w:i w:val="false"/>
                <w:color w:val="000000"/>
                <w:sz w:val="20"/>
              </w:rPr>
              <w:t>(қайта тіркеу), сондай-ақ</w:t>
            </w:r>
            <w:r>
              <w:br/>
            </w:r>
            <w:r>
              <w:rPr>
                <w:rFonts w:ascii="Times New Roman"/>
                <w:b w:val="false"/>
                <w:i w:val="false"/>
                <w:color w:val="000000"/>
                <w:sz w:val="20"/>
              </w:rPr>
              <w:t>Мемлекеттік жылжымалы құрам</w:t>
            </w:r>
            <w:r>
              <w:br/>
            </w:r>
            <w:r>
              <w:rPr>
                <w:rFonts w:ascii="Times New Roman"/>
                <w:b w:val="false"/>
                <w:i w:val="false"/>
                <w:color w:val="000000"/>
                <w:sz w:val="20"/>
              </w:rPr>
              <w:t>тізілімінен алып тастау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 1</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(иесінің толық атауы) тиесілі тартқыш және мотор-вагонды жылжымалы құрамның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6"/>
        <w:gridCol w:w="1361"/>
        <w:gridCol w:w="1361"/>
        <w:gridCol w:w="1362"/>
        <w:gridCol w:w="1362"/>
        <w:gridCol w:w="1362"/>
        <w:gridCol w:w="1362"/>
        <w:gridCol w:w="1362"/>
        <w:gridCol w:w="1362"/>
      </w:tblGrid>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мерзімі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Қатынау өңірі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нөмірі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1922"/>
        <w:gridCol w:w="2323"/>
        <w:gridCol w:w="1121"/>
        <w:gridCol w:w="1121"/>
        <w:gridCol w:w="1122"/>
        <w:gridCol w:w="1122"/>
        <w:gridCol w:w="1122"/>
        <w:gridCol w:w="1326"/>
      </w:tblGrid>
      <w:tr>
        <w:trPr>
          <w:trHeight w:val="30" w:hRule="atLeast"/>
        </w:trPr>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қызмет ету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күні</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жөндеу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жарамды</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депосы</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құрамының жалпы қуаты, киловатт</w:t>
            </w:r>
          </w:p>
        </w:tc>
      </w:tr>
      <w:tr>
        <w:trPr>
          <w:trHeight w:val="30" w:hRule="atLeast"/>
        </w:trPr>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(КЖ-2)**</w:t>
            </w: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кезде)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*(КЖ-1) – 1-көлемдегі күрделі жөндеу</w:t>
      </w:r>
    </w:p>
    <w:p>
      <w:pPr>
        <w:spacing w:after="0"/>
        <w:ind w:left="0"/>
        <w:jc w:val="both"/>
      </w:pPr>
      <w:r>
        <w:rPr>
          <w:rFonts w:ascii="Times New Roman"/>
          <w:b w:val="false"/>
          <w:i w:val="false"/>
          <w:color w:val="000000"/>
          <w:sz w:val="28"/>
        </w:rPr>
        <w:t>
      **(КЖ-2) – 2-көлемдегі күрделі жөндеу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 2</w:t>
            </w:r>
          </w:p>
        </w:tc>
      </w:tr>
    </w:tbl>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(иесінің толық атауы) тиесілі жүк жылжымалы құрамының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6"/>
        <w:gridCol w:w="1361"/>
        <w:gridCol w:w="1361"/>
        <w:gridCol w:w="1362"/>
        <w:gridCol w:w="1362"/>
        <w:gridCol w:w="1362"/>
        <w:gridCol w:w="1362"/>
        <w:gridCol w:w="1362"/>
        <w:gridCol w:w="1362"/>
      </w:tblGrid>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түрі</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мерзімі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Қатынау өңірі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нөмірі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983"/>
        <w:gridCol w:w="1630"/>
        <w:gridCol w:w="1980"/>
        <w:gridCol w:w="1804"/>
        <w:gridCol w:w="984"/>
        <w:gridCol w:w="984"/>
        <w:gridCol w:w="984"/>
        <w:gridCol w:w="984"/>
        <w:gridCol w:w="984"/>
      </w:tblGrid>
      <w:tr>
        <w:trPr>
          <w:trHeight w:val="30" w:hRule="atLeast"/>
        </w:trPr>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қызмет ету мерзімі</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қызмет ету мерзімі</w:t>
            </w:r>
          </w:p>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күні (ДЖ)*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күні (КЖ)**</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жөндеу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жарамды</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станциясы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w:t>
            </w:r>
          </w:p>
        </w:tc>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кезде)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*(ДЖ) – деполық жөндеу</w:t>
      </w:r>
    </w:p>
    <w:p>
      <w:pPr>
        <w:spacing w:after="0"/>
        <w:ind w:left="0"/>
        <w:jc w:val="both"/>
      </w:pPr>
      <w:r>
        <w:rPr>
          <w:rFonts w:ascii="Times New Roman"/>
          <w:b w:val="false"/>
          <w:i w:val="false"/>
          <w:color w:val="000000"/>
          <w:sz w:val="28"/>
        </w:rPr>
        <w:t>
      **(КЖ) – күрделі жөндеу</w:t>
      </w:r>
    </w:p>
    <w:p>
      <w:pPr>
        <w:spacing w:after="0"/>
        <w:ind w:left="0"/>
        <w:jc w:val="both"/>
      </w:pPr>
      <w:r>
        <w:rPr>
          <w:rFonts w:ascii="Times New Roman"/>
          <w:b w:val="false"/>
          <w:i w:val="false"/>
          <w:color w:val="000000"/>
          <w:sz w:val="28"/>
        </w:rPr>
        <w:t>
      ***(ҰКЖ) – қызмет мерзімін ұзарта отырып күрделі жөндеу</w:t>
      </w:r>
    </w:p>
    <w:p>
      <w:pPr>
        <w:spacing w:after="0"/>
        <w:ind w:left="0"/>
        <w:jc w:val="both"/>
      </w:pPr>
      <w:r>
        <w:rPr>
          <w:rFonts w:ascii="Times New Roman"/>
          <w:b w:val="false"/>
          <w:i w:val="false"/>
          <w:color w:val="000000"/>
          <w:sz w:val="28"/>
        </w:rPr>
        <w:t>
      **** жүк вагондарының меншік иелері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 3</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(иесінің толық атауы) тиесілі жолаушы жылжымалы құрамының және оған</w:t>
      </w:r>
    </w:p>
    <w:p>
      <w:pPr>
        <w:spacing w:after="0"/>
        <w:ind w:left="0"/>
        <w:jc w:val="both"/>
      </w:pPr>
      <w:r>
        <w:rPr>
          <w:rFonts w:ascii="Times New Roman"/>
          <w:b w:val="false"/>
          <w:i w:val="false"/>
          <w:color w:val="000000"/>
          <w:sz w:val="28"/>
        </w:rPr>
        <w:t>
      теңестірілген почта, почта-багаж және багаж жылжымалы құрамының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6"/>
        <w:gridCol w:w="1361"/>
        <w:gridCol w:w="1361"/>
        <w:gridCol w:w="1362"/>
        <w:gridCol w:w="1362"/>
        <w:gridCol w:w="1362"/>
        <w:gridCol w:w="1362"/>
        <w:gridCol w:w="1362"/>
        <w:gridCol w:w="1362"/>
      </w:tblGrid>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түрі</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мерзімі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Қатынау өңірі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нөмірі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970"/>
        <w:gridCol w:w="889"/>
        <w:gridCol w:w="964"/>
        <w:gridCol w:w="1569"/>
        <w:gridCol w:w="965"/>
        <w:gridCol w:w="1569"/>
        <w:gridCol w:w="786"/>
        <w:gridCol w:w="970"/>
        <w:gridCol w:w="2648"/>
      </w:tblGrid>
      <w:tr>
        <w:trPr>
          <w:trHeight w:val="30" w:hRule="atLeast"/>
        </w:trPr>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қызмет ету мерзімі</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қызмет ету мерзімі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күні (ДЖ)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күні (КЖ)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(ҚМҰКЖ)</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(ҚККЖ)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жөндеу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жарамды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депосы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кезде)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*(ДЖ) – деполық жөндеу</w:t>
      </w:r>
    </w:p>
    <w:p>
      <w:pPr>
        <w:spacing w:after="0"/>
        <w:ind w:left="0"/>
        <w:jc w:val="both"/>
      </w:pPr>
      <w:r>
        <w:rPr>
          <w:rFonts w:ascii="Times New Roman"/>
          <w:b w:val="false"/>
          <w:i w:val="false"/>
          <w:color w:val="000000"/>
          <w:sz w:val="28"/>
        </w:rPr>
        <w:t>
      **(КЖ-1) – күрделі жөндеу көлемінде 1</w:t>
      </w:r>
    </w:p>
    <w:p>
      <w:pPr>
        <w:spacing w:after="0"/>
        <w:ind w:left="0"/>
        <w:jc w:val="both"/>
      </w:pPr>
      <w:r>
        <w:rPr>
          <w:rFonts w:ascii="Times New Roman"/>
          <w:b w:val="false"/>
          <w:i w:val="false"/>
          <w:color w:val="000000"/>
          <w:sz w:val="28"/>
        </w:rPr>
        <w:t>
      *** (КЖ-2) – күрделі жөндеу көлемінде 2</w:t>
      </w:r>
    </w:p>
    <w:p>
      <w:pPr>
        <w:spacing w:after="0"/>
        <w:ind w:left="0"/>
        <w:jc w:val="both"/>
      </w:pPr>
      <w:r>
        <w:rPr>
          <w:rFonts w:ascii="Times New Roman"/>
          <w:b w:val="false"/>
          <w:i w:val="false"/>
          <w:color w:val="000000"/>
          <w:sz w:val="28"/>
        </w:rPr>
        <w:t>
      ****(ҚМҰКЖ) – қызмет мерзімін ұзарта отырып күрделі жөндеу</w:t>
      </w:r>
    </w:p>
    <w:p>
      <w:pPr>
        <w:spacing w:after="0"/>
        <w:ind w:left="0"/>
        <w:jc w:val="both"/>
      </w:pPr>
      <w:r>
        <w:rPr>
          <w:rFonts w:ascii="Times New Roman"/>
          <w:b w:val="false"/>
          <w:i w:val="false"/>
          <w:color w:val="000000"/>
          <w:sz w:val="28"/>
        </w:rPr>
        <w:t>
      *****(ҚМҰКЖ – күрделі алпына келтіретін жөндеу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 4</w:t>
            </w:r>
          </w:p>
        </w:tc>
      </w:tr>
    </w:tbl>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(иесінің толық атауы) тиесілі арнайы жылжымалы құрамының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6"/>
        <w:gridCol w:w="1361"/>
        <w:gridCol w:w="1361"/>
        <w:gridCol w:w="1362"/>
        <w:gridCol w:w="1362"/>
        <w:gridCol w:w="1362"/>
        <w:gridCol w:w="1362"/>
        <w:gridCol w:w="1362"/>
        <w:gridCol w:w="1362"/>
      </w:tblGrid>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мерзімі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Қатынау өңірі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нөмірі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1069"/>
        <w:gridCol w:w="2216"/>
        <w:gridCol w:w="2597"/>
        <w:gridCol w:w="1069"/>
        <w:gridCol w:w="1070"/>
        <w:gridCol w:w="1070"/>
        <w:gridCol w:w="1070"/>
        <w:gridCol w:w="1070"/>
      </w:tblGrid>
      <w:tr>
        <w:trPr>
          <w:trHeight w:val="30" w:hRule="atLeast"/>
        </w:trPr>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қызмет ету мерзімі</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қызмет ету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күні</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жөндеу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жарамды</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орыны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(КЖ-2)***</w:t>
            </w: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кезде)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*(КЖ-1) – 1-көлемдегі жөндеу</w:t>
      </w:r>
    </w:p>
    <w:p>
      <w:pPr>
        <w:spacing w:after="0"/>
        <w:ind w:left="0"/>
        <w:jc w:val="both"/>
      </w:pPr>
      <w:r>
        <w:rPr>
          <w:rFonts w:ascii="Times New Roman"/>
          <w:b w:val="false"/>
          <w:i w:val="false"/>
          <w:color w:val="000000"/>
          <w:sz w:val="28"/>
        </w:rPr>
        <w:t>
      **(КЖ-2) – 2-күрделі жөндеу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Жылжымалы құрамды және</w:t>
            </w:r>
            <w:r>
              <w:br/>
            </w:r>
            <w:r>
              <w:rPr>
                <w:rFonts w:ascii="Times New Roman"/>
                <w:b w:val="false"/>
                <w:i w:val="false"/>
                <w:color w:val="000000"/>
                <w:sz w:val="20"/>
              </w:rPr>
              <w:t>оның кепілін мемлекеттік тіркеу</w:t>
            </w:r>
            <w:r>
              <w:br/>
            </w:r>
            <w:r>
              <w:rPr>
                <w:rFonts w:ascii="Times New Roman"/>
                <w:b w:val="false"/>
                <w:i w:val="false"/>
                <w:color w:val="000000"/>
                <w:sz w:val="20"/>
              </w:rPr>
              <w:t>(қайта тіркеу), сондай-ақ</w:t>
            </w:r>
            <w:r>
              <w:br/>
            </w:r>
            <w:r>
              <w:rPr>
                <w:rFonts w:ascii="Times New Roman"/>
                <w:b w:val="false"/>
                <w:i w:val="false"/>
                <w:color w:val="000000"/>
                <w:sz w:val="20"/>
              </w:rPr>
              <w:t>Мемлекеттік жылжымалы құрам</w:t>
            </w:r>
            <w:r>
              <w:br/>
            </w:r>
            <w:r>
              <w:rPr>
                <w:rFonts w:ascii="Times New Roman"/>
                <w:b w:val="false"/>
                <w:i w:val="false"/>
                <w:color w:val="000000"/>
                <w:sz w:val="20"/>
              </w:rPr>
              <w:t>тізілімінен алып тастау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2339"/>
        <w:gridCol w:w="932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мемлекеттік тіркеу (қайта тіркеу)" мемлекеттік көрсетілетін қызмет стандарты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Көлік комитетінің аумақтық органдары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www.egov.kz</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мемлекеттік тіркеу (қайта тіркеу) немесе Мемлекеттік жылжымалы құрам тізілімінен алып тастау– 2 (екі) жұмыс күні</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тіркеу (қайта тіркеу) туралы куәлік және (немесе) жылжымалы құрамды Мемлекеттік тізілімнен шығару туралы хабарлама не мемлекеттік қызметті көрсетуден бас тарту туралы жазбаша дәлелді жауап.</w:t>
            </w:r>
            <w:r>
              <w:br/>
            </w:r>
            <w:r>
              <w:rPr>
                <w:rFonts w:ascii="Times New Roman"/>
                <w:b w:val="false"/>
                <w:i w:val="false"/>
                <w:color w:val="000000"/>
                <w:sz w:val="20"/>
              </w:rPr>
              <w:t>
Мемлекеттік көрсетілетін қызмет көрсету нәтижесінің нысаны - электрондық.</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ақылы және тегін негізде көрсетіледі.</w:t>
            </w:r>
            <w:r>
              <w:br/>
            </w:r>
            <w:r>
              <w:rPr>
                <w:rFonts w:ascii="Times New Roman"/>
                <w:b w:val="false"/>
                <w:i w:val="false"/>
                <w:color w:val="000000"/>
                <w:sz w:val="20"/>
              </w:rPr>
              <w:t xml:space="preserve">
Жүк, жолаушылар, арнайы жылжымалы құрамды мемлекеттік тіркеу ақылы негізде көрсетілетін тартқыш, сондай-ақ моторвагонды жылжымалы құрамды мемлекеттік тіркеуді қоспағанда, тегін негізде жүзеге асырылады. Тіркеу алымы "Салық және бюджетке төленетін басқа да міндетті төлемдер туралы" 2017 жылғы 25 желтоқсандағы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(Салық кодексі) белгіленген мөлшерлемелер бойынша және тәртіппен жергілікті бюджетке төленеді:</w:t>
            </w:r>
            <w:r>
              <w:br/>
            </w:r>
            <w:r>
              <w:rPr>
                <w:rFonts w:ascii="Times New Roman"/>
                <w:b w:val="false"/>
                <w:i w:val="false"/>
                <w:color w:val="000000"/>
                <w:sz w:val="20"/>
              </w:rPr>
              <w:t>
1) тіркеу үшін – алым төленетін күні қолданыстағы 0,25 айлық есептік көрсеткіш (бұдан әрі – АЕК);</w:t>
            </w:r>
            <w:r>
              <w:br/>
            </w:r>
            <w:r>
              <w:rPr>
                <w:rFonts w:ascii="Times New Roman"/>
                <w:b w:val="false"/>
                <w:i w:val="false"/>
                <w:color w:val="000000"/>
                <w:sz w:val="20"/>
              </w:rPr>
              <w:t>
2) қайта тіркеу үшін – алымды төлеу күні қолданыста болған 0,25 АЕК.</w:t>
            </w:r>
            <w:r>
              <w:br/>
            </w:r>
            <w:r>
              <w:rPr>
                <w:rFonts w:ascii="Times New Roman"/>
                <w:b w:val="false"/>
                <w:i w:val="false"/>
                <w:color w:val="000000"/>
                <w:sz w:val="20"/>
              </w:rPr>
              <w:t>
Алым сомасын төлеу қолма – қол және қолма-қол емес нысанда екінші деңгейдегі банктер және банк операцияларының жекелеген түрлерін жүзеге асыратын ұйымдар арқылы немесе "электрондық үкіметтің" төлем шлюзі арқылы жүзеге асырылады.</w:t>
            </w:r>
            <w:r>
              <w:br/>
            </w:r>
            <w:r>
              <w:rPr>
                <w:rFonts w:ascii="Times New Roman"/>
                <w:b w:val="false"/>
                <w:i w:val="false"/>
                <w:color w:val="000000"/>
                <w:sz w:val="20"/>
              </w:rPr>
              <w:t>
Мемлекеттік қызмет көрсетудің мекенжайы көрсетілетін қызметті берушінің - www.miid.gov.kz интернет-ресурсында Көлік комитеті бөлімінің "Мемлекеттік көрсетілетін қызметтер" бөлігінде орналастырылған.</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r>
              <w:br/>
            </w:r>
            <w:r>
              <w:rPr>
                <w:rFonts w:ascii="Times New Roman"/>
                <w:b w:val="false"/>
                <w:i w:val="false"/>
                <w:color w:val="000000"/>
                <w:sz w:val="20"/>
              </w:rPr>
              <w:t xml:space="preserve">
2) көрсетілетін қызметті берушіде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w:t>
            </w:r>
            <w:r>
              <w:br/>
            </w:r>
            <w:r>
              <w:rPr>
                <w:rFonts w:ascii="Times New Roman"/>
                <w:b w:val="false"/>
                <w:i w:val="false"/>
                <w:color w:val="000000"/>
                <w:sz w:val="20"/>
              </w:rPr>
              <w:t>
2) жылжымалы құрам паркінің тізбесі;</w:t>
            </w:r>
            <w:r>
              <w:br/>
            </w:r>
            <w:r>
              <w:rPr>
                <w:rFonts w:ascii="Times New Roman"/>
                <w:b w:val="false"/>
                <w:i w:val="false"/>
                <w:color w:val="000000"/>
                <w:sz w:val="20"/>
              </w:rPr>
              <w:t>
3) меншік құқығын растайтын құжат не мүлікті мүліктік жалдау (жалға алу), лизинг не сенімгерлікпен басқару шартының электрондық көшірмесі;</w:t>
            </w:r>
            <w:r>
              <w:br/>
            </w:r>
            <w:r>
              <w:rPr>
                <w:rFonts w:ascii="Times New Roman"/>
                <w:b w:val="false"/>
                <w:i w:val="false"/>
                <w:color w:val="000000"/>
                <w:sz w:val="20"/>
              </w:rPr>
              <w:t>
4) дайындаушы зауыттың жылжымалы құрамның әрбір бірлігіне арналған техникалық паспортының (формулярының) электрондық көшірмесі.</w:t>
            </w:r>
            <w:r>
              <w:br/>
            </w:r>
            <w:r>
              <w:rPr>
                <w:rFonts w:ascii="Times New Roman"/>
                <w:b w:val="false"/>
                <w:i w:val="false"/>
                <w:color w:val="000000"/>
                <w:sz w:val="20"/>
              </w:rPr>
              <w:t>
Жылжымалы құрамды Мемлекеттік тізілімнен шығару үшін:</w:t>
            </w:r>
            <w:r>
              <w:br/>
            </w:r>
            <w:r>
              <w:rPr>
                <w:rFonts w:ascii="Times New Roman"/>
                <w:b w:val="false"/>
                <w:i w:val="false"/>
                <w:color w:val="000000"/>
                <w:sz w:val="20"/>
              </w:rPr>
              <w:t>
көрсетілетін қызметті алушының электрондық цифрлық қолтаңбасымен куәландырылған электрондық құжат нысанындағы өтініш;</w:t>
            </w:r>
            <w:r>
              <w:br/>
            </w:r>
            <w:r>
              <w:rPr>
                <w:rFonts w:ascii="Times New Roman"/>
                <w:b w:val="false"/>
                <w:i w:val="false"/>
                <w:color w:val="000000"/>
                <w:sz w:val="20"/>
              </w:rPr>
              <w:t>
жылжымалы құрамды есептен шығару туралы еркін нысандағы акт не жылжымалы құрамның зақымдануы және/немесе жоғалуы туралы құжат, не мүліктік жалдау (жалға алу), лизинг шарты.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жылжымалы құрамды мемлекеттік тіркеу (қайта тіркеу) туралы куәлікті және (немесе) оларда қамтылған деректерді (мәліметтерді) алу үшін өтініш беруші ұсынған құжаттардың дұрыс еместігі анықталғанда;</w:t>
            </w:r>
            <w:r>
              <w:br/>
            </w:r>
            <w:r>
              <w:rPr>
                <w:rFonts w:ascii="Times New Roman"/>
                <w:b w:val="false"/>
                <w:i w:val="false"/>
                <w:color w:val="000000"/>
                <w:sz w:val="20"/>
              </w:rPr>
              <w:t>
2) өтініш берушінің және (немесе) ұсынылған материалдардың, жылжымалы құрамды мемлекеттік тіркеу, қайта тіркеу үшін қажетті деректер мен мәліметтердің осы Қағидаларда белгіленген талаптарға сәйкес келмеуі;</w:t>
            </w:r>
            <w:r>
              <w:br/>
            </w:r>
            <w:r>
              <w:rPr>
                <w:rFonts w:ascii="Times New Roman"/>
                <w:b w:val="false"/>
                <w:i w:val="false"/>
                <w:color w:val="000000"/>
                <w:sz w:val="20"/>
              </w:rPr>
              <w:t>
3) өтініш берушіге қатысты оның негізінде өтініш беруші жылжымалы құрамды мемлекеттік тіркеу (қайта тіркеу) туралы куәлікті алуға байланысты арнайы құқықтан айырылған заңды күшіне енген сот шешімі болса;</w:t>
            </w:r>
            <w:r>
              <w:br/>
            </w:r>
            <w:r>
              <w:rPr>
                <w:rFonts w:ascii="Times New Roman"/>
                <w:b w:val="false"/>
                <w:i w:val="false"/>
                <w:color w:val="000000"/>
                <w:sz w:val="20"/>
              </w:rPr>
              <w:t>
4) өтініш берушіге қатысты жылжымалы құрамды мемлекеттік тіркеу (қайта тіркеу) туралы куәлік алуды талап ететін қызметке немесе жекелеген қызмет түрлеріне тыйым салу туралы заңды күшіне енген сот шешімі (үкімі) болғанда;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көрсетілетін қызметті алушыда электрондық цифрлық қолтаңбасы болған жағдайда портал арқылы көрсетіледі.</w:t>
            </w:r>
            <w:r>
              <w:br/>
            </w:r>
            <w:r>
              <w:rPr>
                <w:rFonts w:ascii="Times New Roman"/>
                <w:b w:val="false"/>
                <w:i w:val="false"/>
                <w:color w:val="000000"/>
                <w:sz w:val="20"/>
              </w:rPr>
              <w:t>
Көрсетілетін қызметті алушының мемлекеттік қызмет көрсету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алуға мүмкіндігі бар.</w:t>
            </w:r>
            <w:r>
              <w:br/>
            </w:r>
            <w:r>
              <w:rPr>
                <w:rFonts w:ascii="Times New Roman"/>
                <w:b w:val="false"/>
                <w:i w:val="false"/>
                <w:color w:val="000000"/>
                <w:sz w:val="20"/>
              </w:rPr>
              <w:t>
Мемлекеттік қызмет көрсету тәртібі туралы ақпаратты мемлекеттік қызметтер көрсету мәселелері жөніндегі бірыңғай байланыс орталығының 1414 телефоны арқылы да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Жылжымалы құрамды және</w:t>
            </w:r>
            <w:r>
              <w:br/>
            </w:r>
            <w:r>
              <w:rPr>
                <w:rFonts w:ascii="Times New Roman"/>
                <w:b w:val="false"/>
                <w:i w:val="false"/>
                <w:color w:val="000000"/>
                <w:sz w:val="20"/>
              </w:rPr>
              <w:t>оның кепілін мемлекеттік тіркеу</w:t>
            </w:r>
            <w:r>
              <w:br/>
            </w:r>
            <w:r>
              <w:rPr>
                <w:rFonts w:ascii="Times New Roman"/>
                <w:b w:val="false"/>
                <w:i w:val="false"/>
                <w:color w:val="000000"/>
                <w:sz w:val="20"/>
              </w:rPr>
              <w:t>(қайта тіркеу), сондай-ақ</w:t>
            </w:r>
            <w:r>
              <w:br/>
            </w:r>
            <w:r>
              <w:rPr>
                <w:rFonts w:ascii="Times New Roman"/>
                <w:b w:val="false"/>
                <w:i w:val="false"/>
                <w:color w:val="000000"/>
                <w:sz w:val="20"/>
              </w:rPr>
              <w:t>Мемлекеттік жылжымалы құрам</w:t>
            </w:r>
            <w:r>
              <w:br/>
            </w:r>
            <w:r>
              <w:rPr>
                <w:rFonts w:ascii="Times New Roman"/>
                <w:b w:val="false"/>
                <w:i w:val="false"/>
                <w:color w:val="000000"/>
                <w:sz w:val="20"/>
              </w:rPr>
              <w:t>тізілімінен алып тастау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46" w:id="134"/>
    <w:p>
      <w:pPr>
        <w:spacing w:after="0"/>
        <w:ind w:left="0"/>
        <w:jc w:val="left"/>
      </w:pPr>
      <w:r>
        <w:rPr>
          <w:rFonts w:ascii="Times New Roman"/>
          <w:b/>
          <w:i w:val="false"/>
          <w:color w:val="000000"/>
        </w:rPr>
        <w:t xml:space="preserve"> Жылжымалы құрамды мемлекеттік тіркеу (қайта тіркеу) туралы КУӘЛІК</w:t>
      </w:r>
    </w:p>
    <w:bookmarkEnd w:id="134"/>
    <w:p>
      <w:pPr>
        <w:spacing w:after="0"/>
        <w:ind w:left="0"/>
        <w:jc w:val="both"/>
      </w:pPr>
      <w:r>
        <w:rPr>
          <w:rFonts w:ascii="Times New Roman"/>
          <w:b w:val="false"/>
          <w:i w:val="false"/>
          <w:color w:val="000000"/>
          <w:sz w:val="28"/>
        </w:rPr>
        <w:t>
      КБИ____ Сериясы _____ № ________</w:t>
      </w:r>
    </w:p>
    <w:p>
      <w:pPr>
        <w:spacing w:after="0"/>
        <w:ind w:left="0"/>
        <w:jc w:val="both"/>
      </w:pPr>
      <w:r>
        <w:rPr>
          <w:rFonts w:ascii="Times New Roman"/>
          <w:b w:val="false"/>
          <w:i w:val="false"/>
          <w:color w:val="000000"/>
          <w:sz w:val="28"/>
        </w:rPr>
        <w:t xml:space="preserve">
      Осы куәлік "Теміржол көлігі туралы" Қазақстан Республикасының </w:t>
      </w:r>
      <w:r>
        <w:rPr>
          <w:rFonts w:ascii="Times New Roman"/>
          <w:b w:val="false"/>
          <w:i w:val="false"/>
          <w:color w:val="000000"/>
          <w:sz w:val="28"/>
        </w:rPr>
        <w:t>Заңына</w:t>
      </w:r>
    </w:p>
    <w:p>
      <w:pPr>
        <w:spacing w:after="0"/>
        <w:ind w:left="0"/>
        <w:jc w:val="both"/>
      </w:pPr>
      <w:r>
        <w:rPr>
          <w:rFonts w:ascii="Times New Roman"/>
          <w:b w:val="false"/>
          <w:i w:val="false"/>
          <w:color w:val="000000"/>
          <w:sz w:val="28"/>
        </w:rPr>
        <w:t>
      сәйкес _______________________________________________________________</w:t>
      </w:r>
    </w:p>
    <w:p>
      <w:pPr>
        <w:spacing w:after="0"/>
        <w:ind w:left="0"/>
        <w:jc w:val="both"/>
      </w:pPr>
      <w:r>
        <w:rPr>
          <w:rFonts w:ascii="Times New Roman"/>
          <w:b w:val="false"/>
          <w:i w:val="false"/>
          <w:color w:val="000000"/>
          <w:sz w:val="28"/>
        </w:rPr>
        <w:t>
      құқығындағы (жылжымалы құрамына құқығы көрсетілсін)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Берілді</w:t>
      </w:r>
    </w:p>
    <w:p>
      <w:pPr>
        <w:spacing w:after="0"/>
        <w:ind w:left="0"/>
        <w:jc w:val="both"/>
      </w:pPr>
      <w:r>
        <w:rPr>
          <w:rFonts w:ascii="Times New Roman"/>
          <w:b w:val="false"/>
          <w:i w:val="false"/>
          <w:color w:val="000000"/>
          <w:sz w:val="28"/>
        </w:rPr>
        <w:t>
      (иесінің толық атауы, тегі, аты, әкесінің аты) (бар болған кезде) және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үлгісіндегі санаты ____________________________________________________</w:t>
      </w:r>
    </w:p>
    <w:p>
      <w:pPr>
        <w:spacing w:after="0"/>
        <w:ind w:left="0"/>
        <w:jc w:val="both"/>
      </w:pPr>
      <w:r>
        <w:rPr>
          <w:rFonts w:ascii="Times New Roman"/>
          <w:b w:val="false"/>
          <w:i w:val="false"/>
          <w:color w:val="000000"/>
          <w:sz w:val="28"/>
        </w:rPr>
        <w:t>
      сериясы, вагон түрі ___________________________________________________</w:t>
      </w:r>
    </w:p>
    <w:p>
      <w:pPr>
        <w:spacing w:after="0"/>
        <w:ind w:left="0"/>
        <w:jc w:val="both"/>
      </w:pPr>
      <w:r>
        <w:rPr>
          <w:rFonts w:ascii="Times New Roman"/>
          <w:b w:val="false"/>
          <w:i w:val="false"/>
          <w:color w:val="000000"/>
          <w:sz w:val="28"/>
        </w:rPr>
        <w:t>
      зауыт нөмірі _________________________________________________________</w:t>
      </w:r>
    </w:p>
    <w:p>
      <w:pPr>
        <w:spacing w:after="0"/>
        <w:ind w:left="0"/>
        <w:jc w:val="both"/>
      </w:pPr>
      <w:r>
        <w:rPr>
          <w:rFonts w:ascii="Times New Roman"/>
          <w:b w:val="false"/>
          <w:i w:val="false"/>
          <w:color w:val="000000"/>
          <w:sz w:val="28"/>
        </w:rPr>
        <w:t>
      түгендеу нөмірі ______________________________________________________</w:t>
      </w:r>
    </w:p>
    <w:p>
      <w:pPr>
        <w:spacing w:after="0"/>
        <w:ind w:left="0"/>
        <w:jc w:val="both"/>
      </w:pPr>
      <w:r>
        <w:rPr>
          <w:rFonts w:ascii="Times New Roman"/>
          <w:b w:val="false"/>
          <w:i w:val="false"/>
          <w:color w:val="000000"/>
          <w:sz w:val="28"/>
        </w:rPr>
        <w:t>
      секциясы____________________________________________________________</w:t>
      </w:r>
    </w:p>
    <w:p>
      <w:pPr>
        <w:spacing w:after="0"/>
        <w:ind w:left="0"/>
        <w:jc w:val="both"/>
      </w:pPr>
      <w:r>
        <w:rPr>
          <w:rFonts w:ascii="Times New Roman"/>
          <w:b w:val="false"/>
          <w:i w:val="false"/>
          <w:color w:val="000000"/>
          <w:sz w:val="28"/>
        </w:rPr>
        <w:t>
      жасалған жылы ______________________________________________________</w:t>
      </w:r>
    </w:p>
    <w:p>
      <w:pPr>
        <w:spacing w:after="0"/>
        <w:ind w:left="0"/>
        <w:jc w:val="both"/>
      </w:pPr>
      <w:r>
        <w:rPr>
          <w:rFonts w:ascii="Times New Roman"/>
          <w:b w:val="false"/>
          <w:i w:val="false"/>
          <w:color w:val="000000"/>
          <w:sz w:val="28"/>
        </w:rPr>
        <w:t>
      20__ жылғы "__" ________ бастап жылжымалы құрамның мемлекеттік</w:t>
      </w:r>
    </w:p>
    <w:p>
      <w:pPr>
        <w:spacing w:after="0"/>
        <w:ind w:left="0"/>
        <w:jc w:val="both"/>
      </w:pPr>
      <w:r>
        <w:rPr>
          <w:rFonts w:ascii="Times New Roman"/>
          <w:b w:val="false"/>
          <w:i w:val="false"/>
          <w:color w:val="000000"/>
          <w:sz w:val="28"/>
        </w:rPr>
        <w:t>
      тіркелгенін растайды.</w:t>
      </w:r>
    </w:p>
    <w:p>
      <w:pPr>
        <w:spacing w:after="0"/>
        <w:ind w:left="0"/>
        <w:jc w:val="both"/>
      </w:pPr>
      <w:r>
        <w:rPr>
          <w:rFonts w:ascii="Times New Roman"/>
          <w:b w:val="false"/>
          <w:i w:val="false"/>
          <w:color w:val="000000"/>
          <w:sz w:val="28"/>
        </w:rPr>
        <w:t>
      Осы куәлік Қазақстан Республикасының заңнамасында көзделген барлық</w:t>
      </w:r>
    </w:p>
    <w:p>
      <w:pPr>
        <w:spacing w:after="0"/>
        <w:ind w:left="0"/>
        <w:jc w:val="both"/>
      </w:pPr>
      <w:r>
        <w:rPr>
          <w:rFonts w:ascii="Times New Roman"/>
          <w:b w:val="false"/>
          <w:i w:val="false"/>
          <w:color w:val="000000"/>
          <w:sz w:val="28"/>
        </w:rPr>
        <w:t>
      жағдайларда қолданылады және жылжымалы құрамның иесін куәландыратын</w:t>
      </w:r>
    </w:p>
    <w:p>
      <w:pPr>
        <w:spacing w:after="0"/>
        <w:ind w:left="0"/>
        <w:jc w:val="both"/>
      </w:pPr>
      <w:r>
        <w:rPr>
          <w:rFonts w:ascii="Times New Roman"/>
          <w:b w:val="false"/>
          <w:i w:val="false"/>
          <w:color w:val="000000"/>
          <w:sz w:val="28"/>
        </w:rPr>
        <w:t>
      құжатпен бірге көрсетіледі, ондағы келтірілген мәліметтер өзгерген жағдайда</w:t>
      </w:r>
    </w:p>
    <w:p>
      <w:pPr>
        <w:spacing w:after="0"/>
        <w:ind w:left="0"/>
        <w:jc w:val="both"/>
      </w:pPr>
      <w:r>
        <w:rPr>
          <w:rFonts w:ascii="Times New Roman"/>
          <w:b w:val="false"/>
          <w:i w:val="false"/>
          <w:color w:val="000000"/>
          <w:sz w:val="28"/>
        </w:rPr>
        <w:t>
      ауыстыруға жатады.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Берілген күні 20__ жылғы "___" ________________</w:t>
      </w:r>
    </w:p>
    <w:p>
      <w:pPr>
        <w:spacing w:after="0"/>
        <w:ind w:left="0"/>
        <w:jc w:val="both"/>
      </w:pPr>
      <w:r>
        <w:rPr>
          <w:rFonts w:ascii="Times New Roman"/>
          <w:b w:val="false"/>
          <w:i w:val="false"/>
          <w:color w:val="000000"/>
          <w:sz w:val="28"/>
        </w:rPr>
        <w:t>
      Уәкілетті органның лауазымды адамы_________________________________</w:t>
      </w:r>
    </w:p>
    <w:p>
      <w:pPr>
        <w:spacing w:after="0"/>
        <w:ind w:left="0"/>
        <w:jc w:val="both"/>
      </w:pPr>
      <w:r>
        <w:rPr>
          <w:rFonts w:ascii="Times New Roman"/>
          <w:b w:val="false"/>
          <w:i w:val="false"/>
          <w:color w:val="000000"/>
          <w:sz w:val="28"/>
        </w:rPr>
        <w:t>
      қолы, тегі, аты, әкесінің аты (бар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Жылжымалы құрамды және</w:t>
            </w:r>
            <w:r>
              <w:br/>
            </w:r>
            <w:r>
              <w:rPr>
                <w:rFonts w:ascii="Times New Roman"/>
                <w:b w:val="false"/>
                <w:i w:val="false"/>
                <w:color w:val="000000"/>
                <w:sz w:val="20"/>
              </w:rPr>
              <w:t>оның кепілін мемлекеттік тіркеу</w:t>
            </w:r>
            <w:r>
              <w:br/>
            </w:r>
            <w:r>
              <w:rPr>
                <w:rFonts w:ascii="Times New Roman"/>
                <w:b w:val="false"/>
                <w:i w:val="false"/>
                <w:color w:val="000000"/>
                <w:sz w:val="20"/>
              </w:rPr>
              <w:t>(қайта тіркеу), сондай-ақ</w:t>
            </w:r>
            <w:r>
              <w:br/>
            </w:r>
            <w:r>
              <w:rPr>
                <w:rFonts w:ascii="Times New Roman"/>
                <w:b w:val="false"/>
                <w:i w:val="false"/>
                <w:color w:val="000000"/>
                <w:sz w:val="20"/>
              </w:rPr>
              <w:t>Мемлекеттік жылжымалы құрам</w:t>
            </w:r>
            <w:r>
              <w:br/>
            </w:r>
            <w:r>
              <w:rPr>
                <w:rFonts w:ascii="Times New Roman"/>
                <w:b w:val="false"/>
                <w:i w:val="false"/>
                <w:color w:val="000000"/>
                <w:sz w:val="20"/>
              </w:rPr>
              <w:t>тізілімінен алып тастау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148" w:id="135"/>
    <w:p>
      <w:pPr>
        <w:spacing w:after="0"/>
        <w:ind w:left="0"/>
        <w:jc w:val="left"/>
      </w:pPr>
      <w:r>
        <w:rPr>
          <w:rFonts w:ascii="Times New Roman"/>
          <w:b/>
          <w:i w:val="false"/>
          <w:color w:val="000000"/>
        </w:rPr>
        <w:t xml:space="preserve"> Жылжымалы мүлік кепілінің мемлекеттік тізілімі</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636"/>
        <w:gridCol w:w="636"/>
        <w:gridCol w:w="5196"/>
        <w:gridCol w:w="5196"/>
      </w:tblGrid>
      <w:tr>
        <w:trPr>
          <w:trHeight w:val="3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Тізілімнің №</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Кепілдің мәні</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ұстаушы</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(бар болған кезде) тұрғылықты жері, туылған күні; заңды тұлғаның орналасқан орны, атауы, тіркеу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(бар болған кезде) тұрғылықты жері, туылған күні; заңды тұлғаның орналасқан орны, атауы, тіркеу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484"/>
        <w:gridCol w:w="484"/>
        <w:gridCol w:w="1291"/>
        <w:gridCol w:w="3756"/>
        <w:gridCol w:w="1292"/>
        <w:gridCol w:w="3757"/>
        <w:gridCol w:w="7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Кепілдің сомасы</w:t>
            </w:r>
          </w:p>
        </w:tc>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туындауы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жойылуы</w:t>
            </w: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Тіркеушінің ерекше белгілері</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w:t>
            </w: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және №, жасалған күні мен орны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уақыты (сағат және минут), тіркеу №, тіркеушінің тегі, аты, әкесінің аты (бар болған кезде) және қолы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және №, жасалған күні мен орны</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уақыты (сағат және минут), тіркеу №, тіркеушінің тегі, аты, әкесінің аты (бар болған кезде) және қолы</w:t>
            </w:r>
          </w:p>
        </w:tc>
        <w:tc>
          <w:tcPr>
            <w:tcW w:w="0" w:type="auto"/>
            <w:vMerge/>
            <w:tcBorders>
              <w:top w:val="nil"/>
              <w:left w:val="single" w:color="cfcfcf" w:sz="5"/>
              <w:bottom w:val="single" w:color="cfcfcf" w:sz="5"/>
              <w:right w:val="single" w:color="cfcfcf" w:sz="5"/>
            </w:tcBorders>
          </w:tcP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Жылжымалы құрамды және</w:t>
            </w:r>
            <w:r>
              <w:br/>
            </w:r>
            <w:r>
              <w:rPr>
                <w:rFonts w:ascii="Times New Roman"/>
                <w:b w:val="false"/>
                <w:i w:val="false"/>
                <w:color w:val="000000"/>
                <w:sz w:val="20"/>
              </w:rPr>
              <w:t>оның кепілін мемлекеттік тіркеу</w:t>
            </w:r>
            <w:r>
              <w:br/>
            </w:r>
            <w:r>
              <w:rPr>
                <w:rFonts w:ascii="Times New Roman"/>
                <w:b w:val="false"/>
                <w:i w:val="false"/>
                <w:color w:val="000000"/>
                <w:sz w:val="20"/>
              </w:rPr>
              <w:t>(қайта тіркеу), сондай-ақ</w:t>
            </w:r>
            <w:r>
              <w:br/>
            </w:r>
            <w:r>
              <w:rPr>
                <w:rFonts w:ascii="Times New Roman"/>
                <w:b w:val="false"/>
                <w:i w:val="false"/>
                <w:color w:val="000000"/>
                <w:sz w:val="20"/>
              </w:rPr>
              <w:t>Мемлекеттік жылжымалы құрам</w:t>
            </w:r>
            <w:r>
              <w:br/>
            </w:r>
            <w:r>
              <w:rPr>
                <w:rFonts w:ascii="Times New Roman"/>
                <w:b w:val="false"/>
                <w:i w:val="false"/>
                <w:color w:val="000000"/>
                <w:sz w:val="20"/>
              </w:rPr>
              <w:t>тізілімінен алып тастау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тіркеуші органның атауы</w:t>
      </w:r>
    </w:p>
    <w:p>
      <w:pPr>
        <w:spacing w:after="0"/>
        <w:ind w:left="0"/>
        <w:jc w:val="both"/>
      </w:pPr>
      <w:r>
        <w:rPr>
          <w:rFonts w:ascii="Times New Roman"/>
          <w:b w:val="false"/>
          <w:i w:val="false"/>
          <w:color w:val="000000"/>
          <w:sz w:val="28"/>
        </w:rPr>
        <w:t>
      № ____ өтініш</w:t>
      </w:r>
    </w:p>
    <w:p>
      <w:pPr>
        <w:spacing w:after="0"/>
        <w:ind w:left="0"/>
        <w:jc w:val="both"/>
      </w:pPr>
      <w:r>
        <w:rPr>
          <w:rFonts w:ascii="Times New Roman"/>
          <w:b w:val="false"/>
          <w:i w:val="false"/>
          <w:color w:val="000000"/>
          <w:sz w:val="28"/>
        </w:rPr>
        <w:t>
      Кепіл беруші</w:t>
      </w:r>
    </w:p>
    <w:p>
      <w:pPr>
        <w:spacing w:after="0"/>
        <w:ind w:left="0"/>
        <w:jc w:val="both"/>
      </w:pPr>
      <w:r>
        <w:rPr>
          <w:rFonts w:ascii="Times New Roman"/>
          <w:b w:val="false"/>
          <w:i w:val="false"/>
          <w:color w:val="000000"/>
          <w:sz w:val="28"/>
        </w:rPr>
        <w:t>
      (тегі, аты, әкесінің аты (бар болса), тұрғылықты орны;</w:t>
      </w:r>
    </w:p>
    <w:p>
      <w:pPr>
        <w:spacing w:after="0"/>
        <w:ind w:left="0"/>
        <w:jc w:val="both"/>
      </w:pPr>
      <w:r>
        <w:rPr>
          <w:rFonts w:ascii="Times New Roman"/>
          <w:b w:val="false"/>
          <w:i w:val="false"/>
          <w:color w:val="000000"/>
          <w:sz w:val="28"/>
        </w:rPr>
        <w:t>
      орналасқан жері,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Кепіл ұстаушы</w:t>
      </w:r>
    </w:p>
    <w:p>
      <w:pPr>
        <w:spacing w:after="0"/>
        <w:ind w:left="0"/>
        <w:jc w:val="both"/>
      </w:pPr>
      <w:r>
        <w:rPr>
          <w:rFonts w:ascii="Times New Roman"/>
          <w:b w:val="false"/>
          <w:i w:val="false"/>
          <w:color w:val="000000"/>
          <w:sz w:val="28"/>
        </w:rPr>
        <w:t>
      (тегі, аты, әкесінің аты (бар болса), тұрғылықты орны, орналасқан жері: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Жылжымалы мүліктің кепіл шартын тіркеуді сұраймын:___________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Шарт жасалған күн _____________________________________________</w:t>
      </w:r>
    </w:p>
    <w:p>
      <w:pPr>
        <w:spacing w:after="0"/>
        <w:ind w:left="0"/>
        <w:jc w:val="both"/>
      </w:pPr>
      <w:r>
        <w:rPr>
          <w:rFonts w:ascii="Times New Roman"/>
          <w:b w:val="false"/>
          <w:i w:val="false"/>
          <w:color w:val="000000"/>
          <w:sz w:val="28"/>
        </w:rPr>
        <w:t>
      Шартты жасасу орны ____________________________________________</w:t>
      </w:r>
    </w:p>
    <w:p>
      <w:pPr>
        <w:spacing w:after="0"/>
        <w:ind w:left="0"/>
        <w:jc w:val="both"/>
      </w:pPr>
      <w:r>
        <w:rPr>
          <w:rFonts w:ascii="Times New Roman"/>
          <w:b w:val="false"/>
          <w:i w:val="false"/>
          <w:color w:val="000000"/>
          <w:sz w:val="28"/>
        </w:rPr>
        <w:t>
      Кепіл заты туралы мәліметтер (жылжымалы мүліктің сипаттамасы)________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Кепілге салынған мүліктің құны _____________________________________</w:t>
      </w:r>
    </w:p>
    <w:p>
      <w:pPr>
        <w:spacing w:after="0"/>
        <w:ind w:left="0"/>
        <w:jc w:val="both"/>
      </w:pPr>
      <w:r>
        <w:rPr>
          <w:rFonts w:ascii="Times New Roman"/>
          <w:b w:val="false"/>
          <w:i w:val="false"/>
          <w:color w:val="000000"/>
          <w:sz w:val="28"/>
        </w:rPr>
        <w:t>
      Кепілмен қамтамасыз етілген міндеттеменің ақшалай баламасы ____________</w:t>
      </w:r>
    </w:p>
    <w:p>
      <w:pPr>
        <w:spacing w:after="0"/>
        <w:ind w:left="0"/>
        <w:jc w:val="both"/>
      </w:pPr>
      <w:r>
        <w:rPr>
          <w:rFonts w:ascii="Times New Roman"/>
          <w:b w:val="false"/>
          <w:i w:val="false"/>
          <w:color w:val="000000"/>
          <w:sz w:val="28"/>
        </w:rPr>
        <w:t>
      Шарттың қолданылу мерзімі __________________________________________</w:t>
      </w:r>
    </w:p>
    <w:p>
      <w:pPr>
        <w:spacing w:after="0"/>
        <w:ind w:left="0"/>
        <w:jc w:val="both"/>
      </w:pPr>
      <w:r>
        <w:rPr>
          <w:rFonts w:ascii="Times New Roman"/>
          <w:b w:val="false"/>
          <w:i w:val="false"/>
          <w:color w:val="000000"/>
          <w:sz w:val="28"/>
        </w:rPr>
        <w:t>
      Кепілге салынған мүлік: кепіл берушінің _______________________ кепіл</w:t>
      </w:r>
    </w:p>
    <w:p>
      <w:pPr>
        <w:spacing w:after="0"/>
        <w:ind w:left="0"/>
        <w:jc w:val="both"/>
      </w:pPr>
      <w:r>
        <w:rPr>
          <w:rFonts w:ascii="Times New Roman"/>
          <w:b w:val="false"/>
          <w:i w:val="false"/>
          <w:color w:val="000000"/>
          <w:sz w:val="28"/>
        </w:rPr>
        <w:t>
      ұстаушының ________________иелігінде және пайдалануында қалады</w:t>
      </w:r>
    </w:p>
    <w:p>
      <w:pPr>
        <w:spacing w:after="0"/>
        <w:ind w:left="0"/>
        <w:jc w:val="both"/>
      </w:pPr>
      <w:r>
        <w:rPr>
          <w:rFonts w:ascii="Times New Roman"/>
          <w:b w:val="false"/>
          <w:i w:val="false"/>
          <w:color w:val="000000"/>
          <w:sz w:val="28"/>
        </w:rPr>
        <w:t>
      Оны пайдалану мүмкіндігі: иә, жоқ</w:t>
      </w:r>
    </w:p>
    <w:p>
      <w:pPr>
        <w:spacing w:after="0"/>
        <w:ind w:left="0"/>
        <w:jc w:val="both"/>
      </w:pPr>
      <w:r>
        <w:rPr>
          <w:rFonts w:ascii="Times New Roman"/>
          <w:b w:val="false"/>
          <w:i w:val="false"/>
          <w:color w:val="000000"/>
          <w:sz w:val="28"/>
        </w:rPr>
        <w:t>
      Қайта кепілге қою туралы мәлімет: иә жоқ (керек емесін сызыңыз)</w:t>
      </w:r>
    </w:p>
    <w:p>
      <w:pPr>
        <w:spacing w:after="0"/>
        <w:ind w:left="0"/>
        <w:jc w:val="both"/>
      </w:pPr>
      <w:r>
        <w:rPr>
          <w:rFonts w:ascii="Times New Roman"/>
          <w:b w:val="false"/>
          <w:i w:val="false"/>
          <w:color w:val="000000"/>
          <w:sz w:val="28"/>
        </w:rPr>
        <w:t>
      Өтінішке қоса беремін: (құжаттың атауы, сериясы, нөмірі, қашан және кім берді)</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 берушінің немесе оның өкілінің қолы: ____________________________</w:t>
      </w:r>
    </w:p>
    <w:p>
      <w:pPr>
        <w:spacing w:after="0"/>
        <w:ind w:left="0"/>
        <w:jc w:val="both"/>
      </w:pPr>
      <w:r>
        <w:rPr>
          <w:rFonts w:ascii="Times New Roman"/>
          <w:b w:val="false"/>
          <w:i w:val="false"/>
          <w:color w:val="000000"/>
          <w:sz w:val="28"/>
        </w:rPr>
        <w:t>
      Өтініш берушінің электрондық поштасының мекенжайы (бар болса): ________________</w:t>
      </w:r>
    </w:p>
    <w:bookmarkStart w:name="z150" w:id="136"/>
    <w:p>
      <w:pPr>
        <w:spacing w:after="0"/>
        <w:ind w:left="0"/>
        <w:jc w:val="left"/>
      </w:pPr>
      <w:r>
        <w:rPr>
          <w:rFonts w:ascii="Times New Roman"/>
          <w:b/>
          <w:i w:val="false"/>
          <w:color w:val="000000"/>
        </w:rPr>
        <w:t xml:space="preserve"> Кепіл болып табылатын жүк және жолаушы жылжымалы құрамның сипаттамасы және тізбесі</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8"/>
        <w:gridCol w:w="1411"/>
        <w:gridCol w:w="1892"/>
        <w:gridCol w:w="1892"/>
        <w:gridCol w:w="1411"/>
        <w:gridCol w:w="1412"/>
        <w:gridCol w:w="1412"/>
        <w:gridCol w:w="1412"/>
      </w:tblGrid>
      <w:tr>
        <w:trPr>
          <w:trHeight w:val="30" w:hRule="atLeast"/>
        </w:trPr>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нөмiрi</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нөмiрi</w:t>
            </w:r>
          </w:p>
        </w:tc>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құрамдардың тіркеу туралы мәлімет состава</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 құқығының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нөмері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1" w:id="137"/>
    <w:p>
      <w:pPr>
        <w:spacing w:after="0"/>
        <w:ind w:left="0"/>
        <w:jc w:val="left"/>
      </w:pPr>
      <w:r>
        <w:rPr>
          <w:rFonts w:ascii="Times New Roman"/>
          <w:b/>
          <w:i w:val="false"/>
          <w:color w:val="000000"/>
        </w:rPr>
        <w:t xml:space="preserve"> Кепіл болып табылатын тартымды-моторвагонды және арнайы жылжымалы құрамның сипаттамасы және тізбесі</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7"/>
        <w:gridCol w:w="1594"/>
        <w:gridCol w:w="2137"/>
        <w:gridCol w:w="2137"/>
        <w:gridCol w:w="1595"/>
        <w:gridCol w:w="1595"/>
        <w:gridCol w:w="1595"/>
      </w:tblGrid>
      <w:tr>
        <w:trPr>
          <w:trHeight w:val="30" w:hRule="atLeast"/>
        </w:trPr>
        <w:tc>
          <w:tcPr>
            <w:tcW w:w="1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нөмiрi</w:t>
            </w:r>
          </w:p>
        </w:tc>
        <w:tc>
          <w:tcPr>
            <w:tcW w:w="2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нөмiрi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құрамдардың тіркеу туралы мәлімет состава</w:t>
            </w:r>
          </w:p>
        </w:tc>
        <w:tc>
          <w:tcPr>
            <w:tcW w:w="1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 құқығының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нөмері</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Жылжымалы құрамды және</w:t>
            </w:r>
            <w:r>
              <w:br/>
            </w:r>
            <w:r>
              <w:rPr>
                <w:rFonts w:ascii="Times New Roman"/>
                <w:b w:val="false"/>
                <w:i w:val="false"/>
                <w:color w:val="000000"/>
                <w:sz w:val="20"/>
              </w:rPr>
              <w:t>оның кепілін мемлекеттік тіркеу</w:t>
            </w:r>
            <w:r>
              <w:br/>
            </w:r>
            <w:r>
              <w:rPr>
                <w:rFonts w:ascii="Times New Roman"/>
                <w:b w:val="false"/>
                <w:i w:val="false"/>
                <w:color w:val="000000"/>
                <w:sz w:val="20"/>
              </w:rPr>
              <w:t>(қайта тіркеу), сондай-ақ</w:t>
            </w:r>
            <w:r>
              <w:br/>
            </w:r>
            <w:r>
              <w:rPr>
                <w:rFonts w:ascii="Times New Roman"/>
                <w:b w:val="false"/>
                <w:i w:val="false"/>
                <w:color w:val="000000"/>
                <w:sz w:val="20"/>
              </w:rPr>
              <w:t>Мемлекеттік жылжымалы құрам</w:t>
            </w:r>
            <w:r>
              <w:br/>
            </w:r>
            <w:r>
              <w:rPr>
                <w:rFonts w:ascii="Times New Roman"/>
                <w:b w:val="false"/>
                <w:i w:val="false"/>
                <w:color w:val="000000"/>
                <w:sz w:val="20"/>
              </w:rPr>
              <w:t>тізілімінен алып тастау</w:t>
            </w:r>
            <w:r>
              <w:br/>
            </w:r>
            <w:r>
              <w:rPr>
                <w:rFonts w:ascii="Times New Roman"/>
                <w:b w:val="false"/>
                <w:i w:val="false"/>
                <w:color w:val="000000"/>
                <w:sz w:val="20"/>
              </w:rPr>
              <w:t>қағидаларына</w:t>
            </w:r>
            <w:r>
              <w:br/>
            </w:r>
            <w:r>
              <w:rPr>
                <w:rFonts w:ascii="Times New Roman"/>
                <w:b w:val="false"/>
                <w:i w:val="false"/>
                <w:color w:val="000000"/>
                <w:sz w:val="20"/>
              </w:rPr>
              <w:t xml:space="preserve">8-қосымша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2339"/>
        <w:gridCol w:w="932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кепілін мемлекеттік тіркеу" мемлекеттік көрсетілетін қызмет стандарты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министрлігі Көлік комитетінің аумақтық органдары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w:t>
            </w:r>
            <w:r>
              <w:br/>
            </w:r>
            <w:r>
              <w:rPr>
                <w:rFonts w:ascii="Times New Roman"/>
                <w:b w:val="false"/>
                <w:i w:val="false"/>
                <w:color w:val="000000"/>
                <w:sz w:val="20"/>
              </w:rPr>
              <w:t>
2) "электрондық үкіметтің" www.egov.kz веб-порталы.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тіркеу, өзгерті, толықтыру және тоқтату кезінде:</w:t>
            </w:r>
            <w:r>
              <w:br/>
            </w:r>
            <w:r>
              <w:rPr>
                <w:rFonts w:ascii="Times New Roman"/>
                <w:b w:val="false"/>
                <w:i w:val="false"/>
                <w:color w:val="000000"/>
                <w:sz w:val="20"/>
              </w:rPr>
              <w:t>
1) "Азаматтарға арналған үкімет" мемлекеттік корпорациясы" коммерциялық емес акционерлік қоғамы – 2 (екі) жұмыс күні;</w:t>
            </w:r>
            <w:r>
              <w:br/>
            </w:r>
            <w:r>
              <w:rPr>
                <w:rFonts w:ascii="Times New Roman"/>
                <w:b w:val="false"/>
                <w:i w:val="false"/>
                <w:color w:val="000000"/>
                <w:sz w:val="20"/>
              </w:rPr>
              <w:t>
2) "электрондық үкіметтің" www.egov.kz веб-порталы арқылы – 1 (бір) жұмыс күні.</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кепілін мемлекеттік тіркеу туралы куәлік не мемлекеттік қызметті көрсетуден бас тарту туралы дәлелді жауап.</w:t>
            </w:r>
            <w:r>
              <w:br/>
            </w:r>
            <w:r>
              <w:rPr>
                <w:rFonts w:ascii="Times New Roman"/>
                <w:b w:val="false"/>
                <w:i w:val="false"/>
                <w:color w:val="000000"/>
                <w:sz w:val="20"/>
              </w:rPr>
              <w:t>
Мемлекеттік көрсетілетін қызмет көрсету нәтижесінің нысаны - электрондық.</w:t>
            </w:r>
            <w:r>
              <w:br/>
            </w:r>
            <w:r>
              <w:rPr>
                <w:rFonts w:ascii="Times New Roman"/>
                <w:b w:val="false"/>
                <w:i w:val="false"/>
                <w:color w:val="000000"/>
                <w:sz w:val="20"/>
              </w:rPr>
              <w:t>
Мемлекеттік корпорация нәтижелерді бір ай ішінде сақтауды қамтамасыз етеді, одан кейін оларды көрсетілетін қызметті алушыға одан әрі сақтауға береді. Көрсетілетін қызметті алушы бір ай өткен соң жүгінген кезде Мемлекеттік корпорацияның сұрауы бойынша көрсетілетін қызметті беруші бір жұмыс күні ішінде дайын құжаттарды Мемлекеттік корпорацияға көрсетілетін қызметті алушыға беру үшін жібереді</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ақылы негізде көрсетіледі.</w:t>
            </w:r>
            <w:r>
              <w:br/>
            </w:r>
            <w:r>
              <w:rPr>
                <w:rFonts w:ascii="Times New Roman"/>
                <w:b w:val="false"/>
                <w:i w:val="false"/>
                <w:color w:val="000000"/>
                <w:sz w:val="20"/>
              </w:rPr>
              <w:t xml:space="preserve">
Жылжымалы құрам кепілін мемлекеттік тіркеу, жылжымалы құрамның тіркелген кепілін өзгерту, толықтыру және тоқтату үшін алым "Салық және бюджетке төленетін басқа да міндетті төлемдер туралы (Салық Кодексі)" 2017 жылғы 25 желтоқсандағы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белгіленген алым мөлшерлемесі бойынша тіркеуді жүзеге асыру орны бойынша жергілікті бюджетке төленеді және:</w:t>
            </w:r>
            <w:r>
              <w:br/>
            </w:r>
            <w:r>
              <w:rPr>
                <w:rFonts w:ascii="Times New Roman"/>
                <w:b w:val="false"/>
                <w:i w:val="false"/>
                <w:color w:val="000000"/>
                <w:sz w:val="20"/>
              </w:rPr>
              <w:t>
жеке тұлғалар үшін 1 (бір) айлық есептік көрсеткіш (бұдан әрі – АЕК);</w:t>
            </w:r>
            <w:r>
              <w:br/>
            </w:r>
            <w:r>
              <w:rPr>
                <w:rFonts w:ascii="Times New Roman"/>
                <w:b w:val="false"/>
                <w:i w:val="false"/>
                <w:color w:val="000000"/>
                <w:sz w:val="20"/>
              </w:rPr>
              <w:t>
заңды тұлғалар үшін-5 (бес) АЕК.</w:t>
            </w:r>
            <w:r>
              <w:br/>
            </w:r>
            <w:r>
              <w:rPr>
                <w:rFonts w:ascii="Times New Roman"/>
                <w:b w:val="false"/>
                <w:i w:val="false"/>
                <w:color w:val="000000"/>
                <w:sz w:val="20"/>
              </w:rPr>
              <w:t>
Алым сомасын төлеу қолма – қол және қолма-қол емес нысанда екінші деңгейдегі банктер және банк операцияларының жекелеген түрлерін жүзеге асыратын ұйымдар арқылы немесе "электрондық үкіметтің" төлем шлюзі арқылы жүзеге асырылады.</w:t>
            </w:r>
            <w:r>
              <w:br/>
            </w:r>
            <w:r>
              <w:rPr>
                <w:rFonts w:ascii="Times New Roman"/>
                <w:b w:val="false"/>
                <w:i w:val="false"/>
                <w:color w:val="000000"/>
                <w:sz w:val="20"/>
              </w:rPr>
              <w:t>
Мемлекеттік қызмет көрсетудің мекенжайы көрсетілетін қызметті берушінің - www.miid.gov.kz интернет-ресурсында Көлік комитеті бөлімінің "Мемлекеттік көрсетілетін қызметтер" бөлігінде орналастырылған.</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корпорацияда – Қазақстан Республикасының еңбек заңнамасына сәйкес демалыс және мереке күндерінен басқа, дүйсенбіден бастап сенбіні қоса алғанда, жұмыс кестесіне сәйкес түскі үзіліссіз сағат 9.00-ден 20.00-ге дейін;</w:t>
            </w:r>
            <w:r>
              <w:br/>
            </w:r>
            <w:r>
              <w:rPr>
                <w:rFonts w:ascii="Times New Roman"/>
                <w:b w:val="false"/>
                <w:i w:val="false"/>
                <w:color w:val="000000"/>
                <w:sz w:val="20"/>
              </w:rPr>
              <w:t>
2) порталда – жөндеу жұмыстарын жүргізуге байланысты техникалық үзілістерді қоспағанда, құжаттарды қабылдау тәулік бойы жүзеге асырылады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мемлекеттік қызмет көрсету нәтижелерін беру келесі жұмыс күні жүзеге асырылады);</w:t>
            </w:r>
            <w:r>
              <w:br/>
            </w:r>
            <w:r>
              <w:rPr>
                <w:rFonts w:ascii="Times New Roman"/>
                <w:b w:val="false"/>
                <w:i w:val="false"/>
                <w:color w:val="000000"/>
                <w:sz w:val="20"/>
              </w:rPr>
              <w:t xml:space="preserve">
3) көрсетілетін қызметті берушіде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кепілін мемлекеттік тіркеу үшін:</w:t>
            </w:r>
            <w:r>
              <w:br/>
            </w:r>
            <w:r>
              <w:rPr>
                <w:rFonts w:ascii="Times New Roman"/>
                <w:b w:val="false"/>
                <w:i w:val="false"/>
                <w:color w:val="000000"/>
                <w:sz w:val="20"/>
              </w:rPr>
              <w:t>
1) Мемлекеттік корпорацияға:</w:t>
            </w:r>
            <w:r>
              <w:br/>
            </w:r>
            <w:r>
              <w:rPr>
                <w:rFonts w:ascii="Times New Roman"/>
                <w:b w:val="false"/>
                <w:i w:val="false"/>
                <w:color w:val="000000"/>
                <w:sz w:val="20"/>
              </w:rPr>
              <w:t>
нысан бойынша;</w:t>
            </w:r>
            <w:r>
              <w:br/>
            </w:r>
            <w:r>
              <w:rPr>
                <w:rFonts w:ascii="Times New Roman"/>
                <w:b w:val="false"/>
                <w:i w:val="false"/>
                <w:color w:val="000000"/>
                <w:sz w:val="20"/>
              </w:rPr>
              <w:t>
өкілдің өкілеттігін растайтын құжат;</w:t>
            </w:r>
            <w:r>
              <w:br/>
            </w:r>
            <w:r>
              <w:rPr>
                <w:rFonts w:ascii="Times New Roman"/>
                <w:b w:val="false"/>
                <w:i w:val="false"/>
                <w:color w:val="000000"/>
                <w:sz w:val="20"/>
              </w:rPr>
              <w:t>
тіркеу алымының бюджетке төленгенін растайтын құжат;</w:t>
            </w:r>
            <w:r>
              <w:br/>
            </w:r>
            <w:r>
              <w:rPr>
                <w:rFonts w:ascii="Times New Roman"/>
                <w:b w:val="false"/>
                <w:i w:val="false"/>
                <w:color w:val="000000"/>
                <w:sz w:val="20"/>
              </w:rPr>
              <w:t>
кепіл туралы шарт немесе кепіл талаптарын қамтитын шарт.</w:t>
            </w:r>
            <w:r>
              <w:br/>
            </w:r>
            <w:r>
              <w:rPr>
                <w:rFonts w:ascii="Times New Roman"/>
                <w:b w:val="false"/>
                <w:i w:val="false"/>
                <w:color w:val="000000"/>
                <w:sz w:val="20"/>
              </w:rPr>
              <w:t>
2) порталға:</w:t>
            </w:r>
            <w:r>
              <w:br/>
            </w:r>
            <w:r>
              <w:rPr>
                <w:rFonts w:ascii="Times New Roman"/>
                <w:b w:val="false"/>
                <w:i w:val="false"/>
                <w:color w:val="000000"/>
                <w:sz w:val="20"/>
              </w:rPr>
              <w:t>
өтініш;</w:t>
            </w:r>
            <w:r>
              <w:br/>
            </w:r>
            <w:r>
              <w:rPr>
                <w:rFonts w:ascii="Times New Roman"/>
                <w:b w:val="false"/>
                <w:i w:val="false"/>
                <w:color w:val="000000"/>
                <w:sz w:val="20"/>
              </w:rPr>
              <w:t>
Өтінішті портал арқылы жіберген кезде жылжымалы мүлік кепілін мемлекеттік тіркеу үшін бюджетке алым төлеу "электрондық үкіметтің" төлем шлюзі арқылы жүзеге асырылады.</w:t>
            </w:r>
            <w:r>
              <w:br/>
            </w:r>
            <w:r>
              <w:rPr>
                <w:rFonts w:ascii="Times New Roman"/>
                <w:b w:val="false"/>
                <w:i w:val="false"/>
                <w:color w:val="000000"/>
                <w:sz w:val="20"/>
              </w:rPr>
              <w:t>
Тіркелген кепілді өзгерту, толықтыру және тоқтату үшін:</w:t>
            </w:r>
            <w:r>
              <w:br/>
            </w:r>
            <w:r>
              <w:rPr>
                <w:rFonts w:ascii="Times New Roman"/>
                <w:b w:val="false"/>
                <w:i w:val="false"/>
                <w:color w:val="000000"/>
                <w:sz w:val="20"/>
              </w:rPr>
              <w:t>
портал және (немесе) Мемлекеттік корпорация арқылы өтініш.</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егер кепіл туралы шартта кепіл нысанасы, оны бағалау, кепіл міндеттемесінің мәні, мөлшері мен орындалу мерзімі туралы мәліметтер болмаса, кепілге салынған мүліктің тараптардың қайсысында екендігі және оны пайдалануға жол берілетіндігі туралы нұсқау болмаса;</w:t>
            </w:r>
            <w:r>
              <w:br/>
            </w:r>
            <w:r>
              <w:rPr>
                <w:rFonts w:ascii="Times New Roman"/>
                <w:b w:val="false"/>
                <w:i w:val="false"/>
                <w:color w:val="000000"/>
                <w:sz w:val="20"/>
              </w:rPr>
              <w:t>
2) кепілді тіркеу туралы өтініш "Жылжымалы мүлiк кепiлiн тiркеу туралы" Қазақстан Республикасы Заңының 9-бабындағы талаптарға сәйкес келмесе;</w:t>
            </w:r>
            <w:r>
              <w:br/>
            </w:r>
            <w:r>
              <w:rPr>
                <w:rFonts w:ascii="Times New Roman"/>
                <w:b w:val="false"/>
                <w:i w:val="false"/>
                <w:color w:val="000000"/>
                <w:sz w:val="20"/>
              </w:rPr>
              <w:t>
3) кепілді тіркеу туралы өтінішпен қатысы жоқ адам жүгінсе;</w:t>
            </w:r>
            <w:r>
              <w:br/>
            </w:r>
            <w:r>
              <w:rPr>
                <w:rFonts w:ascii="Times New Roman"/>
                <w:b w:val="false"/>
                <w:i w:val="false"/>
                <w:color w:val="000000"/>
                <w:sz w:val="20"/>
              </w:rPr>
              <w:t>
4) жылжымалы мүлік кепілін мемлекеттік тіркеу үшін бюджетке алым төленгенін растайтын құжат болмаса.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көрсетілетін қызметті алушыда электрондық цифрлық қолтаңбасы болған жағдайда портал арқылы көрсетіледі.</w:t>
            </w:r>
            <w:r>
              <w:br/>
            </w:r>
            <w:r>
              <w:rPr>
                <w:rFonts w:ascii="Times New Roman"/>
                <w:b w:val="false"/>
                <w:i w:val="false"/>
                <w:color w:val="000000"/>
                <w:sz w:val="20"/>
              </w:rPr>
              <w:t>
Көрсетілетін қызметті алушының мемлекеттік қызмет көрсету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 мүмкіндігі бар.</w:t>
            </w:r>
            <w:r>
              <w:br/>
            </w:r>
            <w:r>
              <w:rPr>
                <w:rFonts w:ascii="Times New Roman"/>
                <w:b w:val="false"/>
                <w:i w:val="false"/>
                <w:color w:val="000000"/>
                <w:sz w:val="20"/>
              </w:rPr>
              <w:t>
Мемлекеттік қызмет көрсету тәртібі туралы ақпаратты мемлекеттік қызметтер көрсету мәселелері жөніндегі бірыңғай байланыс орталығының 1414 телефоны арқылы да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Жылжымалы құрамды және</w:t>
            </w:r>
            <w:r>
              <w:br/>
            </w:r>
            <w:r>
              <w:rPr>
                <w:rFonts w:ascii="Times New Roman"/>
                <w:b w:val="false"/>
                <w:i w:val="false"/>
                <w:color w:val="000000"/>
                <w:sz w:val="20"/>
              </w:rPr>
              <w:t>оның кепілін мемлекеттік тіркеу</w:t>
            </w:r>
            <w:r>
              <w:br/>
            </w:r>
            <w:r>
              <w:rPr>
                <w:rFonts w:ascii="Times New Roman"/>
                <w:b w:val="false"/>
                <w:i w:val="false"/>
                <w:color w:val="000000"/>
                <w:sz w:val="20"/>
              </w:rPr>
              <w:t>(қайта тіркеу), сондай-ақ</w:t>
            </w:r>
            <w:r>
              <w:br/>
            </w:r>
            <w:r>
              <w:rPr>
                <w:rFonts w:ascii="Times New Roman"/>
                <w:b w:val="false"/>
                <w:i w:val="false"/>
                <w:color w:val="000000"/>
                <w:sz w:val="20"/>
              </w:rPr>
              <w:t>Мемлекеттік жылжымалы құрам</w:t>
            </w:r>
            <w:r>
              <w:br/>
            </w:r>
            <w:r>
              <w:rPr>
                <w:rFonts w:ascii="Times New Roman"/>
                <w:b w:val="false"/>
                <w:i w:val="false"/>
                <w:color w:val="000000"/>
                <w:sz w:val="20"/>
              </w:rPr>
              <w:t>тізілімінен алып тастау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4" w:id="138"/>
    <w:p>
      <w:pPr>
        <w:spacing w:after="0"/>
        <w:ind w:left="0"/>
        <w:jc w:val="left"/>
      </w:pPr>
      <w:r>
        <w:rPr>
          <w:rFonts w:ascii="Times New Roman"/>
          <w:b/>
          <w:i w:val="false"/>
          <w:color w:val="000000"/>
        </w:rPr>
        <w:t xml:space="preserve"> Құжаттарды қабылдаудан бас тарту туралы қолхат</w:t>
      </w:r>
    </w:p>
    <w:bookmarkEnd w:id="138"/>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 бөлімшесі (мекенжайын көрсету керек "Жылжымалы құрам кепілін мемлекеттік тiркеу" мемлекеттік қызметті көрсетуге құжаттарды қабылдаудан Сіздің мемлекеттік көрсетілетін қызмет стандартында көзделген тізбеге сәйкес құжаттардың толық топтамасын ұсынбауыңызға байланысты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әрбір тарапқа бір-бірден 2 данада жасалды.</w:t>
      </w:r>
    </w:p>
    <w:p>
      <w:pPr>
        <w:spacing w:after="0"/>
        <w:ind w:left="0"/>
        <w:jc w:val="both"/>
      </w:pPr>
      <w:r>
        <w:rPr>
          <w:rFonts w:ascii="Times New Roman"/>
          <w:b w:val="false"/>
          <w:i w:val="false"/>
          <w:color w:val="000000"/>
          <w:sz w:val="28"/>
        </w:rPr>
        <w:t>
      (тегі, аты, әкесінің аты (бар болған жағдайда) (көрсетілетін қызметті берушінің қызметкері) (қолы)</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Алдым: (тегі, аты, әкесінің аты (бар болған жағдайда)/көрсетілетін қызметті алушының қолы</w:t>
      </w:r>
    </w:p>
    <w:p>
      <w:pPr>
        <w:spacing w:after="0"/>
        <w:ind w:left="0"/>
        <w:jc w:val="both"/>
      </w:pPr>
      <w:r>
        <w:rPr>
          <w:rFonts w:ascii="Times New Roman"/>
          <w:b w:val="false"/>
          <w:i w:val="false"/>
          <w:color w:val="000000"/>
          <w:sz w:val="28"/>
        </w:rPr>
        <w:t>
      20__ жыл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Жылжымалы құрамды және</w:t>
            </w:r>
            <w:r>
              <w:br/>
            </w:r>
            <w:r>
              <w:rPr>
                <w:rFonts w:ascii="Times New Roman"/>
                <w:b w:val="false"/>
                <w:i w:val="false"/>
                <w:color w:val="000000"/>
                <w:sz w:val="20"/>
              </w:rPr>
              <w:t>оның кепілін мемлекеттік тіркеу</w:t>
            </w:r>
            <w:r>
              <w:br/>
            </w:r>
            <w:r>
              <w:rPr>
                <w:rFonts w:ascii="Times New Roman"/>
                <w:b w:val="false"/>
                <w:i w:val="false"/>
                <w:color w:val="000000"/>
                <w:sz w:val="20"/>
              </w:rPr>
              <w:t>(қайта тіркеу), сондай-ақ</w:t>
            </w:r>
            <w:r>
              <w:br/>
            </w:r>
            <w:r>
              <w:rPr>
                <w:rFonts w:ascii="Times New Roman"/>
                <w:b w:val="false"/>
                <w:i w:val="false"/>
                <w:color w:val="000000"/>
                <w:sz w:val="20"/>
              </w:rPr>
              <w:t>Мемлекеттік жылжымалы құрам</w:t>
            </w:r>
            <w:r>
              <w:br/>
            </w:r>
            <w:r>
              <w:rPr>
                <w:rFonts w:ascii="Times New Roman"/>
                <w:b w:val="false"/>
                <w:i w:val="false"/>
                <w:color w:val="000000"/>
                <w:sz w:val="20"/>
              </w:rPr>
              <w:t>тізілімінен алып тастау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(тіркеуші органның атауы)</w:t>
      </w:r>
    </w:p>
    <w:bookmarkStart w:name="z156" w:id="139"/>
    <w:p>
      <w:pPr>
        <w:spacing w:after="0"/>
        <w:ind w:left="0"/>
        <w:jc w:val="left"/>
      </w:pPr>
      <w:r>
        <w:rPr>
          <w:rFonts w:ascii="Times New Roman"/>
          <w:b/>
          <w:i w:val="false"/>
          <w:color w:val="000000"/>
        </w:rPr>
        <w:t xml:space="preserve"> Жылжымалы құрамның кепілін мемлекеттік тіркеу туралы куәлік</w:t>
      </w:r>
    </w:p>
    <w:bookmarkEnd w:id="139"/>
    <w:p>
      <w:pPr>
        <w:spacing w:after="0"/>
        <w:ind w:left="0"/>
        <w:jc w:val="both"/>
      </w:pPr>
      <w:r>
        <w:rPr>
          <w:rFonts w:ascii="Times New Roman"/>
          <w:b w:val="false"/>
          <w:i w:val="false"/>
          <w:color w:val="000000"/>
          <w:sz w:val="28"/>
        </w:rPr>
        <w:t>
      20__ жылғы "___" ___________ № 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кепіл ұстаушының немесе кепіл ұстаушының уәкілетті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өкілінің деректемелері) ____________________________________________________ берілді.</w:t>
      </w:r>
    </w:p>
    <w:p>
      <w:pPr>
        <w:spacing w:after="0"/>
        <w:ind w:left="0"/>
        <w:jc w:val="both"/>
      </w:pPr>
      <w:r>
        <w:rPr>
          <w:rFonts w:ascii="Times New Roman"/>
          <w:b w:val="false"/>
          <w:i w:val="false"/>
          <w:color w:val="000000"/>
          <w:sz w:val="28"/>
        </w:rPr>
        <w:t>
      Жылжымалы мүлікке қатысты кепіл тіркелгенін растау: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839"/>
        <w:gridCol w:w="2839"/>
        <w:gridCol w:w="1261"/>
        <w:gridCol w:w="1261"/>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нөмірі</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затының сипаттамасы</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саны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Кепіл ұстаушының құқықтары: 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кезде) тұрғылықты жері, туылған күні мен жылы)</w:t>
      </w:r>
    </w:p>
    <w:p>
      <w:pPr>
        <w:spacing w:after="0"/>
        <w:ind w:left="0"/>
        <w:jc w:val="both"/>
      </w:pPr>
      <w:r>
        <w:rPr>
          <w:rFonts w:ascii="Times New Roman"/>
          <w:b w:val="false"/>
          <w:i w:val="false"/>
          <w:color w:val="000000"/>
          <w:sz w:val="28"/>
        </w:rPr>
        <w:t>
      Мекенжайы: ____________________________________________________________________</w:t>
      </w:r>
    </w:p>
    <w:p>
      <w:pPr>
        <w:spacing w:after="0"/>
        <w:ind w:left="0"/>
        <w:jc w:val="both"/>
      </w:pPr>
      <w:r>
        <w:rPr>
          <w:rFonts w:ascii="Times New Roman"/>
          <w:b w:val="false"/>
          <w:i w:val="false"/>
          <w:color w:val="000000"/>
          <w:sz w:val="28"/>
        </w:rPr>
        <w:t>
      (жеке тұлғаның, заңды тұлғаның орналасқан жері, атауы және заңды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тұлғаның тіркеу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Кепіл заты _________________________________________________________</w:t>
      </w:r>
    </w:p>
    <w:p>
      <w:pPr>
        <w:spacing w:after="0"/>
        <w:ind w:left="0"/>
        <w:jc w:val="both"/>
      </w:pPr>
      <w:r>
        <w:rPr>
          <w:rFonts w:ascii="Times New Roman"/>
          <w:b w:val="false"/>
          <w:i w:val="false"/>
          <w:color w:val="000000"/>
          <w:sz w:val="28"/>
        </w:rPr>
        <w:t>
      (кепіл затының сипаттамасы) _____________________________________ кепіл</w:t>
      </w:r>
    </w:p>
    <w:p>
      <w:pPr>
        <w:spacing w:after="0"/>
        <w:ind w:left="0"/>
        <w:jc w:val="both"/>
      </w:pPr>
      <w:r>
        <w:rPr>
          <w:rFonts w:ascii="Times New Roman"/>
          <w:b w:val="false"/>
          <w:i w:val="false"/>
          <w:color w:val="000000"/>
          <w:sz w:val="28"/>
        </w:rPr>
        <w:t>
      туралы шарттың негізінде (шартты жасасу күні) пайда</w:t>
      </w:r>
    </w:p>
    <w:p>
      <w:pPr>
        <w:spacing w:after="0"/>
        <w:ind w:left="0"/>
        <w:jc w:val="both"/>
      </w:pPr>
      <w:r>
        <w:rPr>
          <w:rFonts w:ascii="Times New Roman"/>
          <w:b w:val="false"/>
          <w:i w:val="false"/>
          <w:color w:val="000000"/>
          <w:sz w:val="28"/>
        </w:rPr>
        <w:t>
      болды _____________________________________ тіркелген және мынадай негізгі</w:t>
      </w:r>
    </w:p>
    <w:p>
      <w:pPr>
        <w:spacing w:after="0"/>
        <w:ind w:left="0"/>
        <w:jc w:val="both"/>
      </w:pPr>
      <w:r>
        <w:rPr>
          <w:rFonts w:ascii="Times New Roman"/>
          <w:b w:val="false"/>
          <w:i w:val="false"/>
          <w:color w:val="000000"/>
          <w:sz w:val="28"/>
        </w:rPr>
        <w:t>
      (тіркелу күні мен нөмірі) шарттарды</w:t>
      </w:r>
    </w:p>
    <w:p>
      <w:pPr>
        <w:spacing w:after="0"/>
        <w:ind w:left="0"/>
        <w:jc w:val="both"/>
      </w:pPr>
      <w:r>
        <w:rPr>
          <w:rFonts w:ascii="Times New Roman"/>
          <w:b w:val="false"/>
          <w:i w:val="false"/>
          <w:color w:val="000000"/>
          <w:sz w:val="28"/>
        </w:rPr>
        <w:t>
      қамтиды _____________________________________________________________</w:t>
      </w:r>
    </w:p>
    <w:p>
      <w:pPr>
        <w:spacing w:after="0"/>
        <w:ind w:left="0"/>
        <w:jc w:val="both"/>
      </w:pPr>
      <w:r>
        <w:rPr>
          <w:rFonts w:ascii="Times New Roman"/>
          <w:b w:val="false"/>
          <w:i w:val="false"/>
          <w:color w:val="000000"/>
          <w:sz w:val="28"/>
        </w:rPr>
        <w:t>
      (негізгі міндеттеменің орындалу мөлшері, мерзімі және кепілдің өзге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де шарттары)</w:t>
      </w:r>
    </w:p>
    <w:p>
      <w:pPr>
        <w:spacing w:after="0"/>
        <w:ind w:left="0"/>
        <w:jc w:val="both"/>
      </w:pPr>
      <w:r>
        <w:rPr>
          <w:rFonts w:ascii="Times New Roman"/>
          <w:b w:val="false"/>
          <w:i w:val="false"/>
          <w:color w:val="000000"/>
          <w:sz w:val="28"/>
        </w:rPr>
        <w:t>
      Кепіл берушінің құқықтары __________________________________________</w:t>
      </w:r>
    </w:p>
    <w:p>
      <w:pPr>
        <w:spacing w:after="0"/>
        <w:ind w:left="0"/>
        <w:jc w:val="both"/>
      </w:pPr>
      <w:r>
        <w:rPr>
          <w:rFonts w:ascii="Times New Roman"/>
          <w:b w:val="false"/>
          <w:i w:val="false"/>
          <w:color w:val="000000"/>
          <w:sz w:val="28"/>
        </w:rPr>
        <w:t>
      (құқық түрі)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(бар болған кезде) тұрғылықты орны,</w:t>
      </w:r>
    </w:p>
    <w:p>
      <w:pPr>
        <w:spacing w:after="0"/>
        <w:ind w:left="0"/>
        <w:jc w:val="both"/>
      </w:pPr>
      <w:r>
        <w:rPr>
          <w:rFonts w:ascii="Times New Roman"/>
          <w:b w:val="false"/>
          <w:i w:val="false"/>
          <w:color w:val="000000"/>
          <w:sz w:val="28"/>
        </w:rPr>
        <w:t>
      туылған күні және жылы;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тұлғаның атауы, орналасқан жері және тіркеу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(кепіл затына құқық белгілеуші құжаттың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қабылдау күні, тіркеу күні мен №)</w:t>
      </w:r>
    </w:p>
    <w:p>
      <w:pPr>
        <w:spacing w:after="0"/>
        <w:ind w:left="0"/>
        <w:jc w:val="both"/>
      </w:pPr>
      <w:r>
        <w:rPr>
          <w:rFonts w:ascii="Times New Roman"/>
          <w:b w:val="false"/>
          <w:i w:val="false"/>
          <w:color w:val="000000"/>
          <w:sz w:val="28"/>
        </w:rPr>
        <w:t>
      ___________________________________________________________ расталды</w:t>
      </w:r>
    </w:p>
    <w:p>
      <w:pPr>
        <w:spacing w:after="0"/>
        <w:ind w:left="0"/>
        <w:jc w:val="both"/>
      </w:pPr>
      <w:r>
        <w:rPr>
          <w:rFonts w:ascii="Times New Roman"/>
          <w:b w:val="false"/>
          <w:i w:val="false"/>
          <w:color w:val="000000"/>
          <w:sz w:val="28"/>
        </w:rPr>
        <w:t>
      Басшы _____________________________________</w:t>
      </w:r>
    </w:p>
    <w:p>
      <w:pPr>
        <w:spacing w:after="0"/>
        <w:ind w:left="0"/>
        <w:jc w:val="both"/>
      </w:pPr>
      <w:r>
        <w:rPr>
          <w:rFonts w:ascii="Times New Roman"/>
          <w:b w:val="false"/>
          <w:i w:val="false"/>
          <w:color w:val="000000"/>
          <w:sz w:val="28"/>
        </w:rPr>
        <w:t>
      (тегі, аты, әкесінің аты (бар болған кезде)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Куәлік себептерін көрсете отырып, тіркеу органына өтініш береді жоғалған</w:t>
      </w:r>
    </w:p>
    <w:p>
      <w:pPr>
        <w:spacing w:after="0"/>
        <w:ind w:left="0"/>
        <w:jc w:val="both"/>
      </w:pPr>
      <w:r>
        <w:rPr>
          <w:rFonts w:ascii="Times New Roman"/>
          <w:b w:val="false"/>
          <w:i w:val="false"/>
          <w:color w:val="000000"/>
          <w:sz w:val="28"/>
        </w:rPr>
        <w:t>
      (бүлінген) кезде құқық иеленуші куәліктің жоғалу (бүліну).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Жылжымалы құрамды және</w:t>
            </w:r>
            <w:r>
              <w:br/>
            </w:r>
            <w:r>
              <w:rPr>
                <w:rFonts w:ascii="Times New Roman"/>
                <w:b w:val="false"/>
                <w:i w:val="false"/>
                <w:color w:val="000000"/>
                <w:sz w:val="20"/>
              </w:rPr>
              <w:t>оның кепілін мемлекеттік тіркеу</w:t>
            </w:r>
            <w:r>
              <w:br/>
            </w:r>
            <w:r>
              <w:rPr>
                <w:rFonts w:ascii="Times New Roman"/>
                <w:b w:val="false"/>
                <w:i w:val="false"/>
                <w:color w:val="000000"/>
                <w:sz w:val="20"/>
              </w:rPr>
              <w:t>(қайта тіркеу), сондай-ақ</w:t>
            </w:r>
            <w:r>
              <w:br/>
            </w:r>
            <w:r>
              <w:rPr>
                <w:rFonts w:ascii="Times New Roman"/>
                <w:b w:val="false"/>
                <w:i w:val="false"/>
                <w:color w:val="000000"/>
                <w:sz w:val="20"/>
              </w:rPr>
              <w:t>Мемлекеттік жылжымалы құрам</w:t>
            </w:r>
            <w:r>
              <w:br/>
            </w:r>
            <w:r>
              <w:rPr>
                <w:rFonts w:ascii="Times New Roman"/>
                <w:b w:val="false"/>
                <w:i w:val="false"/>
                <w:color w:val="000000"/>
                <w:sz w:val="20"/>
              </w:rPr>
              <w:t>тізілімінен алып тастау</w:t>
            </w:r>
            <w:r>
              <w:br/>
            </w:r>
            <w:r>
              <w:rPr>
                <w:rFonts w:ascii="Times New Roman"/>
                <w:b w:val="false"/>
                <w:i w:val="false"/>
                <w:color w:val="000000"/>
                <w:sz w:val="20"/>
              </w:rPr>
              <w:t>қағидаларына</w:t>
            </w:r>
            <w:r>
              <w:br/>
            </w:r>
            <w:r>
              <w:rPr>
                <w:rFonts w:ascii="Times New Roman"/>
                <w:b w:val="false"/>
                <w:i w:val="false"/>
                <w:color w:val="000000"/>
                <w:sz w:val="20"/>
              </w:rPr>
              <w:t xml:space="preserve">11-қосымша </w:t>
            </w:r>
          </w:p>
        </w:tc>
      </w:tr>
    </w:tbl>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(тіркеуші органның атауы)</w:t>
      </w:r>
    </w:p>
    <w:p>
      <w:pPr>
        <w:spacing w:after="0"/>
        <w:ind w:left="0"/>
        <w:jc w:val="both"/>
      </w:pPr>
      <w:r>
        <w:rPr>
          <w:rFonts w:ascii="Times New Roman"/>
          <w:b w:val="false"/>
          <w:i w:val="false"/>
          <w:color w:val="000000"/>
          <w:sz w:val="28"/>
        </w:rPr>
        <w:t>
      № _____ Өтініш</w:t>
      </w:r>
    </w:p>
    <w:p>
      <w:pPr>
        <w:spacing w:after="0"/>
        <w:ind w:left="0"/>
        <w:jc w:val="both"/>
      </w:pPr>
      <w:r>
        <w:rPr>
          <w:rFonts w:ascii="Times New Roman"/>
          <w:b w:val="false"/>
          <w:i w:val="false"/>
          <w:color w:val="000000"/>
          <w:sz w:val="28"/>
        </w:rPr>
        <w:t>
      Кепіл беруші______________________________________________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(бар болған кезде), жеке сәйкестендіру</w:t>
      </w:r>
    </w:p>
    <w:p>
      <w:pPr>
        <w:spacing w:after="0"/>
        <w:ind w:left="0"/>
        <w:jc w:val="both"/>
      </w:pPr>
      <w:r>
        <w:rPr>
          <w:rFonts w:ascii="Times New Roman"/>
          <w:b w:val="false"/>
          <w:i w:val="false"/>
          <w:color w:val="000000"/>
          <w:sz w:val="28"/>
        </w:rPr>
        <w:t>
      нөмірі; атауы, заңды тұлғаның 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түрі ________ сериясы _________</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___________________________ берілді, берілген күні</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(құжатты берген органның атауы)</w:t>
      </w:r>
    </w:p>
    <w:p>
      <w:pPr>
        <w:spacing w:after="0"/>
        <w:ind w:left="0"/>
        <w:jc w:val="both"/>
      </w:pPr>
      <w:r>
        <w:rPr>
          <w:rFonts w:ascii="Times New Roman"/>
          <w:b w:val="false"/>
          <w:i w:val="false"/>
          <w:color w:val="000000"/>
          <w:sz w:val="28"/>
        </w:rPr>
        <w:t>
      Почталық мекенжайы, телефон</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Кепіл ұстаушының банктік реквизиттері</w:t>
      </w:r>
    </w:p>
    <w:p>
      <w:pPr>
        <w:spacing w:after="0"/>
        <w:ind w:left="0"/>
        <w:jc w:val="both"/>
      </w:pPr>
      <w:r>
        <w:rPr>
          <w:rFonts w:ascii="Times New Roman"/>
          <w:b w:val="false"/>
          <w:i w:val="false"/>
          <w:color w:val="000000"/>
          <w:sz w:val="28"/>
        </w:rPr>
        <w:t>
      _______________________________________________ атынан әрекет етеді</w:t>
      </w:r>
    </w:p>
    <w:p>
      <w:pPr>
        <w:spacing w:after="0"/>
        <w:ind w:left="0"/>
        <w:jc w:val="both"/>
      </w:pPr>
      <w:r>
        <w:rPr>
          <w:rFonts w:ascii="Times New Roman"/>
          <w:b w:val="false"/>
          <w:i w:val="false"/>
          <w:color w:val="000000"/>
          <w:sz w:val="28"/>
        </w:rPr>
        <w:t>
      (уәкілетті өкілдің деректемелері)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Негізінде</w:t>
      </w:r>
    </w:p>
    <w:p>
      <w:pPr>
        <w:spacing w:after="0"/>
        <w:ind w:left="0"/>
        <w:jc w:val="both"/>
      </w:pPr>
      <w:r>
        <w:rPr>
          <w:rFonts w:ascii="Times New Roman"/>
          <w:b w:val="false"/>
          <w:i w:val="false"/>
          <w:color w:val="000000"/>
          <w:sz w:val="28"/>
        </w:rPr>
        <w:t>
      (өкілеттігін куәландыратын құжаттың деректемелері)</w:t>
      </w:r>
    </w:p>
    <w:p>
      <w:pPr>
        <w:spacing w:after="0"/>
        <w:ind w:left="0"/>
        <w:jc w:val="both"/>
      </w:pPr>
      <w:r>
        <w:rPr>
          <w:rFonts w:ascii="Times New Roman"/>
          <w:b w:val="false"/>
          <w:i w:val="false"/>
          <w:color w:val="000000"/>
          <w:sz w:val="28"/>
        </w:rPr>
        <w:t>
      Кепіл ұстаушы_____________________________________________________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(бар болған кезде), жеке сәйкестендіру</w:t>
      </w:r>
    </w:p>
    <w:p>
      <w:pPr>
        <w:spacing w:after="0"/>
        <w:ind w:left="0"/>
        <w:jc w:val="both"/>
      </w:pPr>
      <w:r>
        <w:rPr>
          <w:rFonts w:ascii="Times New Roman"/>
          <w:b w:val="false"/>
          <w:i w:val="false"/>
          <w:color w:val="000000"/>
          <w:sz w:val="28"/>
        </w:rPr>
        <w:t>
      нөмірі немесе атауы немесе заңды тұлғаның 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түрі ________ сериясы _________</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___________________________ берілді, берілген күні</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(құжатты берген органның атауы)</w:t>
      </w:r>
    </w:p>
    <w:p>
      <w:pPr>
        <w:spacing w:after="0"/>
        <w:ind w:left="0"/>
        <w:jc w:val="both"/>
      </w:pPr>
      <w:r>
        <w:rPr>
          <w:rFonts w:ascii="Times New Roman"/>
          <w:b w:val="false"/>
          <w:i w:val="false"/>
          <w:color w:val="000000"/>
          <w:sz w:val="28"/>
        </w:rPr>
        <w:t>
      Пошталық мекенжайы, телефон</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Кепіл ұстаушының банктік реквизиттері</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атынан әрекет етеді (уәкілетті өкілдің деректемелері)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негізінде (өкілеттігін куәландыратын құжаттың деректемелері) сызып тастау)</w:t>
      </w:r>
    </w:p>
    <w:p>
      <w:pPr>
        <w:spacing w:after="0"/>
        <w:ind w:left="0"/>
        <w:jc w:val="both"/>
      </w:pPr>
      <w:r>
        <w:rPr>
          <w:rFonts w:ascii="Times New Roman"/>
          <w:b w:val="false"/>
          <w:i w:val="false"/>
          <w:color w:val="000000"/>
          <w:sz w:val="28"/>
        </w:rPr>
        <w:t>
      Тіркеуші орган берген жылжымалы мүлік кепілінің тіркеу нөмірі (активтер мен</w:t>
      </w:r>
    </w:p>
    <w:p>
      <w:pPr>
        <w:spacing w:after="0"/>
        <w:ind w:left="0"/>
        <w:jc w:val="both"/>
      </w:pPr>
      <w:r>
        <w:rPr>
          <w:rFonts w:ascii="Times New Roman"/>
          <w:b w:val="false"/>
          <w:i w:val="false"/>
          <w:color w:val="000000"/>
          <w:sz w:val="28"/>
        </w:rPr>
        <w:t>
      міндеттемелерді бір уақытта беру туралы шарт негізінде өзгерістер мен толықтыруларды</w:t>
      </w:r>
    </w:p>
    <w:p>
      <w:pPr>
        <w:spacing w:after="0"/>
        <w:ind w:left="0"/>
        <w:jc w:val="both"/>
      </w:pPr>
      <w:r>
        <w:rPr>
          <w:rFonts w:ascii="Times New Roman"/>
          <w:b w:val="false"/>
          <w:i w:val="false"/>
          <w:color w:val="000000"/>
          <w:sz w:val="28"/>
        </w:rPr>
        <w:t>
      тіркеу жағдайларын қоспағанда)</w:t>
      </w:r>
    </w:p>
    <w:p>
      <w:pPr>
        <w:spacing w:after="0"/>
        <w:ind w:left="0"/>
        <w:jc w:val="both"/>
      </w:pPr>
      <w:r>
        <w:rPr>
          <w:rFonts w:ascii="Times New Roman"/>
          <w:b w:val="false"/>
          <w:i w:val="false"/>
          <w:color w:val="000000"/>
          <w:sz w:val="28"/>
        </w:rPr>
        <w:t>
      ____________________________________________________ енгізілетін</w:t>
      </w:r>
    </w:p>
    <w:p>
      <w:pPr>
        <w:spacing w:after="0"/>
        <w:ind w:left="0"/>
        <w:jc w:val="both"/>
      </w:pPr>
      <w:r>
        <w:rPr>
          <w:rFonts w:ascii="Times New Roman"/>
          <w:b w:val="false"/>
          <w:i w:val="false"/>
          <w:color w:val="000000"/>
          <w:sz w:val="28"/>
        </w:rPr>
        <w:t>
      өзгерістер мен толықтырулардың сипаттамасы немесе кепілді тоқтату негізі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Кепіл шартына өзгерістер және/немесе толықтырулар енгізілген жағдайда:</w:t>
      </w:r>
    </w:p>
    <w:p>
      <w:pPr>
        <w:spacing w:after="0"/>
        <w:ind w:left="0"/>
        <w:jc w:val="both"/>
      </w:pPr>
      <w:r>
        <w:rPr>
          <w:rFonts w:ascii="Times New Roman"/>
          <w:b w:val="false"/>
          <w:i w:val="false"/>
          <w:color w:val="000000"/>
          <w:sz w:val="28"/>
        </w:rPr>
        <w:t>
      Шарттың жасалған күні_____________________________________________</w:t>
      </w:r>
    </w:p>
    <w:p>
      <w:pPr>
        <w:spacing w:after="0"/>
        <w:ind w:left="0"/>
        <w:jc w:val="both"/>
      </w:pPr>
      <w:r>
        <w:rPr>
          <w:rFonts w:ascii="Times New Roman"/>
          <w:b w:val="false"/>
          <w:i w:val="false"/>
          <w:color w:val="000000"/>
          <w:sz w:val="28"/>
        </w:rPr>
        <w:t>
      Кепілдің мәні туралы мәліметтер (жылжымалы мүліктің сипаттамасы)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Кепілмен қамтамасыз етілген міндеттеменің ақшалай баламасы____________________</w:t>
      </w:r>
    </w:p>
    <w:p>
      <w:pPr>
        <w:spacing w:after="0"/>
        <w:ind w:left="0"/>
        <w:jc w:val="both"/>
      </w:pPr>
      <w:r>
        <w:rPr>
          <w:rFonts w:ascii="Times New Roman"/>
          <w:b w:val="false"/>
          <w:i w:val="false"/>
          <w:color w:val="000000"/>
          <w:sz w:val="28"/>
        </w:rPr>
        <w:t>
      Шарттың қолданылу мерзімі _________________________________________</w:t>
      </w:r>
    </w:p>
    <w:p>
      <w:pPr>
        <w:spacing w:after="0"/>
        <w:ind w:left="0"/>
        <w:jc w:val="both"/>
      </w:pPr>
      <w:r>
        <w:rPr>
          <w:rFonts w:ascii="Times New Roman"/>
          <w:b w:val="false"/>
          <w:i w:val="false"/>
          <w:color w:val="000000"/>
          <w:sz w:val="28"/>
        </w:rPr>
        <w:t>
      Кепілге салынған мүлік______________________________________________</w:t>
      </w:r>
    </w:p>
    <w:p>
      <w:pPr>
        <w:spacing w:after="0"/>
        <w:ind w:left="0"/>
        <w:jc w:val="both"/>
      </w:pPr>
      <w:r>
        <w:rPr>
          <w:rFonts w:ascii="Times New Roman"/>
          <w:b w:val="false"/>
          <w:i w:val="false"/>
          <w:color w:val="000000"/>
          <w:sz w:val="28"/>
        </w:rPr>
        <w:t>
      кепіл берушінің _______________________________________________кепіл</w:t>
      </w:r>
    </w:p>
    <w:p>
      <w:pPr>
        <w:spacing w:after="0"/>
        <w:ind w:left="0"/>
        <w:jc w:val="both"/>
      </w:pPr>
      <w:r>
        <w:rPr>
          <w:rFonts w:ascii="Times New Roman"/>
          <w:b w:val="false"/>
          <w:i w:val="false"/>
          <w:color w:val="000000"/>
          <w:sz w:val="28"/>
        </w:rPr>
        <w:t>
      ұстаушының иелігінде және пайдалануында қалады</w:t>
      </w:r>
    </w:p>
    <w:p>
      <w:pPr>
        <w:spacing w:after="0"/>
        <w:ind w:left="0"/>
        <w:jc w:val="both"/>
      </w:pPr>
      <w:r>
        <w:rPr>
          <w:rFonts w:ascii="Times New Roman"/>
          <w:b w:val="false"/>
          <w:i w:val="false"/>
          <w:color w:val="000000"/>
          <w:sz w:val="28"/>
        </w:rPr>
        <w:t>
      Оны пайдалануға болатыны: Иә/Жоқ (керек емесін сызып тастау)</w:t>
      </w:r>
    </w:p>
    <w:p>
      <w:pPr>
        <w:spacing w:after="0"/>
        <w:ind w:left="0"/>
        <w:jc w:val="both"/>
      </w:pPr>
      <w:r>
        <w:rPr>
          <w:rFonts w:ascii="Times New Roman"/>
          <w:b w:val="false"/>
          <w:i w:val="false"/>
          <w:color w:val="000000"/>
          <w:sz w:val="28"/>
        </w:rPr>
        <w:t>
      Қайталама кепiл туралы мәлiметтер: Иә/Жоқ (керек емесін сызып тастау)</w:t>
      </w:r>
    </w:p>
    <w:p>
      <w:pPr>
        <w:spacing w:after="0"/>
        <w:ind w:left="0"/>
        <w:jc w:val="both"/>
      </w:pPr>
      <w:r>
        <w:rPr>
          <w:rFonts w:ascii="Times New Roman"/>
          <w:b w:val="false"/>
          <w:i w:val="false"/>
          <w:color w:val="000000"/>
          <w:sz w:val="28"/>
        </w:rPr>
        <w:t>
      Мемлекеттік тіркеу туралы куәлік қажет пе:Иә/Жоқ (керек емесін сызып тастау керек)</w:t>
      </w:r>
    </w:p>
    <w:p>
      <w:pPr>
        <w:spacing w:after="0"/>
        <w:ind w:left="0"/>
        <w:jc w:val="both"/>
      </w:pPr>
      <w:r>
        <w:rPr>
          <w:rFonts w:ascii="Times New Roman"/>
          <w:b w:val="false"/>
          <w:i w:val="false"/>
          <w:color w:val="000000"/>
          <w:sz w:val="28"/>
        </w:rPr>
        <w:t>
      Кепіл берушінің немесе оның өкілінің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Кепіл ұстаушының (өкілінің) қолы:____________________________________</w:t>
      </w:r>
    </w:p>
    <w:p>
      <w:pPr>
        <w:spacing w:after="0"/>
        <w:ind w:left="0"/>
        <w:jc w:val="both"/>
      </w:pPr>
      <w:r>
        <w:rPr>
          <w:rFonts w:ascii="Times New Roman"/>
          <w:b w:val="false"/>
          <w:i w:val="false"/>
          <w:color w:val="000000"/>
          <w:sz w:val="28"/>
        </w:rPr>
        <w:t>
      Өтініш берілген күн: 20__ жылғы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