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d75c" w14:textId="4fcd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нормативтік құқықтық актілеріне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10 сәуірдегі № ҚР ДСМ-37/2020 бұйрығы. Қазақстан Республикасының Әділет министрлігінде 2020 жылғы 14 сәуірде № 20381 болып тіркелді. Күші жойылды - Қазақстан Республикасы Денсаулық сақтау министрінің 2020 жылғы 16 қазандағы № ҚР ДСМ-134/2020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16.10.2020 </w:t>
      </w:r>
      <w:r>
        <w:rPr>
          <w:rFonts w:ascii="Times New Roman"/>
          <w:b w:val="false"/>
          <w:i w:val="false"/>
          <w:color w:val="ff0000"/>
          <w:sz w:val="28"/>
        </w:rPr>
        <w:t>2020 № ҚР ДСМ-134/2020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 42-бабының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Денсаулық сақтау министрлігінің өзгерістер мен толықтыру енгізілетін нормативтік құқықтық актілерінің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Л. М. Ақтаеваға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ДСМ-37/2020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өзгерістер мен толықтыру енгізілетін нормативтік құқықтық актілерінің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Денсаулық сақтау министрінің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"Жоғары технологиялы медициналық қызметтер түрлерін бекіту туралы" Қазақстан Республикасы Денсаулық сақтау және әлеуметтік даму министрінің 2016 жылғы 28 желтоқсандағы № 1112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14630 болып тіркелген, 2017 жылғы 12 қаңтарда Қазақстан Республикасының нормативтік құқықтық актілерінің эталондық бақылау банкінде жарияланған):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"Стационарлық көмек көрсету қағидаларын бекіту туралы" Қазақстан Республикасы Денсаулық сақтау және әлеуметтік даму министрінің 2015 жылғы 29 қыркүйектегі № 761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12204 болып тіркелген, 2015 жылғы 6 қарашада "Әділет" ақпараттық-құқықтық жүйесінде жарияланған):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Стационарлық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45-1-тармақпен толықтырылсын: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"45-1. Пациентте ЖТМҚ көрсету үшін медициналық көрсетілімдер болған кезде емдеуге жатқызу "Жоғары технологиялы медициналық қызметтерді ұсыну қағидаларын бекіту туралы" Қазақстан Республикасы Денсаулық сақтау министрінің 2017 жылғы 7 ақпандағы № 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 (нормативтік құқықтық актілерді мемлекеттік тіркеу тізілімінде № 14868 болып тіркелген).".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миниистрлігінің өзгерістер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көрсетілетін жоғары технологиялы медициналық қызметтердің түрлері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4193"/>
        <w:gridCol w:w="6499"/>
      </w:tblGrid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технологиялы медициналық қызметтердің атауы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жүйенің дефибрилляторын ескертусіз бивентрикулярлық электрокардиостимуляторды импланттау (CRT-P)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мембраналық оксигенация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ірі тамырлардың транспозициясын толық қалпына келтіру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Тіндік транспланттаумен митралдық қақпақшаны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Аорталық қақпақшаны тіндік транспланттаумен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веналарының аномалдық қосылысын толық қалпына келтіру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кардиовертерді/дефибрилляторды импланттау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Имплантталатын қосалқы жүрек жүйесін енгізу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пен мойынның тамырларын эндоваскулярлық (жаппай)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Стенттерді бассүйекішілік артерияларға тері арқылы импланттау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Интракраниалдық нейростимулятордың электродын (электродтарын) импланттау немесе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Негіздемелік стереотаксиялық жүйені қолданумен операция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Стереотаксиялық жүйені қолданумен ми нейростимуляторын импланттау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Эндокорректордың ішкі фиксациясы арқылы бел және сегізкөз омыртқаларының спондиллодезі, бүйір көлденең қол жеткізу, дискіні протездеу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Эндокорректордың ішкі фиксациясы арқылы бел және сегізкөз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транспедикулярлық жүйе мен кейдждердің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Сан-жамбас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Кадаврдан бауырды 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Кадаврдан бүйректі 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 басқа 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аллотранспланттау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Радикалдық субтоталдық панкреатэктомия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Консультациялық-диагностикалық көмек шеңберінде қатерлі ісік аурулары бойынша технологиялар тізімі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 обырының жоғары мөлшердегі брахитерапиясы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оқшауланған обырының интерстициалдық сәулелік терапиясы (брахитерапия)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үдеткіште фотондарды қолдану арқылы қашықтықтан сәулелік терапия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 ауруының радио-йод терапиясы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Міндетті әлеуметтік медициналық сақтандыру жүйесінде жоспарлы емдеуге жатқызу шеңберінде көрсетілетін жоғары технологиялы медициналық қызметтердің түрлері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4193"/>
        <w:gridCol w:w="6499"/>
      </w:tblGrid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АХЖ-9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 - 9 атауы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жүйенің дефибрилляторын ескертусіз бивентрикулярлық электрокардиостимуляторды импланттау (CRT-P)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жүйенің бивентрикулярлық дефибрилляторын импланттау (CRT-D)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Стенттерді бассүйекішілік артерияларға тері арқылы импланттау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Транспланттау үшін кадаврдан ағзаларды және/немесе тіндерді алу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кезінде мидың лобэктомиясы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Интракраниалдық нейростимулятордың электродын (электродтарын) импланттау немесе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Негіздемелік стереотаксиялық жүйені қолданумен операция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Стереотаксиялық жүйені қолданумен ми нейростимуляторын импланттау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нейростимулятордың электродын (электродтарын) импланттау немесе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есту аппаратын импланттау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"Жүрек - өкпе" кешенін аралас 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Аорталық қақпақшаны эндоваскулярлық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Ауыстырмай аорталық қақпақшаның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Ауыстырмай митралдық қақпақшаның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тесік стенозының баллондық вальвулопластикасы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Ауыстырмай үшжармалы қақпақшаның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Аорталық қақпақшаны тіндік транспланттаумен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Тіндік транспланттаумен митралдық қақпақшаны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 арқылы қарыншааралық қалқаншаның ақауын жабық әдіспен жою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веналарының аномалдық қосылысын толық қалпына келтіру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діңді толық қалпына келтіру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ірі тамырлардың транспозициясын толық қалпына келтіру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Веналық ағудың жүрекшеаралық транспозициясы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радиожиілік аблацияны пайдалана отырып жүрек қақпақшаларын протездеу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тесікті клиптеу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радиожиілік аблацияны пайдалана отырып аортокоронарлық шунттау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ішкі маммарлық-коронарлық шунттау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аневризмасын кесу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Парциалдық вентрикулоэктомия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Жүрекшенің сол жақ құлақшасын кесу, деструкциялау және алып тастау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 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Имплантталатын қосалқы жүрек жүйесін енгізу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Трансвеналық атриалдық және/немесе вентрикулярлық электродты (электродтарды)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кардиовертерді/дефибрилляторды импланттау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кардиовертерді/дефибрилляторды, жалпы жүйені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кардиовертердің/дефибриллятордың тек импульстарының генераторын ғана импланттау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және мойынның басқа артерияларының эндартерэктомиясы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Анастомозбен қолқаның резекциясы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доғасының үзілісін түзету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Экстра-интракраниалдық васкулярлық шунттау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Аорта-өкпе саңылауының пластикасы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мембраналық оксигенация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пен мойынның тамырларын эндоваскулярлық (жаппай)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аортасына протезді эндоваскулярлық имплантанттау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Аортаның коарктациясын стенттеу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кемігінің мезенхималдық дің жасушаларын 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Аутологиялық гемопоэтикалық бағаналық жасушаларды тазартусыз 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Аллогендік гемопоэтикалық бағаналық жасушаларды тазартусыз 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дің жасушаларын 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Феталдық бағаналық жасушаларды 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Кадаврдан бауырды 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 басқа 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Радикалдық субтоталдық панкреатэктомия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Ұйқыбезін транспланттау, нақтыланбаған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Тромбэктомиямен түбегейлі нефрэктомия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Кадаврдан бүйректі 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Блохин бойынша қосымша антирефлюксті механизмі бар Политано-Летбеттердің модификацияланған әдісі бойынша уретероцистонеостомия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Обструкциялық азошәует кезіндегі микрохирургиялық инвагинациондық вазоэпидидимостомия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экстракорпоралдық ұрықтандыру, ұзақ хаттама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экстракорпоралдық ұрықтандыру, қысқа хаттама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АЖСИИ (аналық жасушаға сперматозоидты интрацитоплазмалық инъекциялау) жасай отырып, экстракорпоралдық ұрықтандыру, ұзын хаттама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АЖСИИ (аналық жасушаға сперматозоидты интрацитоплазмалық инъекциялау) жасай отырып экстракорпоралдық ұрықтандыру, қысқа хаттама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Кезеңдік түзетуді қажет ететін жамбас сүйектеріне сыртқы бекітуші құрылғыны пайдалану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транспедикулярлық жүйе мен кейдждердің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Эндокорректордың ішкі фиксациясы арқылы бел және сегізкөз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Эндокорректордың ішкі фиксациясы арқылы бел және сегізкөз омыртқаларының спондиллодезі, бүйір көлденең қол жеткізу, дискіні протездеу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Сан-жамбас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ісігі кезінде буындарды және/немесе сүйекті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аллотранспланттау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99.791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гематопоэздік дің жасушаларын дайындау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