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018c9" w14:textId="86018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"Әкету кедендік бажы қолданылатын тауарлар тізбесін, мөлшерлемелер көлемін және олардың қолданылу мерзімін және Шикі мұнай мен мұнайдан өндірілген тауарларға әкету кедендік бажы мөлшерлемелерінің көлемін есептеу қағидаларын бекіту туралы" Қазақстан Республикасы Ұлттық экономика министрінің 2016 жылғы 17 ақпандағы № 81 бұйрығына өзгеріс енгізу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2020 жылғы 10 сәуірдегі № 76-НҚ бұйрығы. Қазақстан Республикасының Әділет министрлігінде 2020 жылғы 14 сәуірде № 20384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"Әкету кедендік бажы қолданылатын тауарлар тізбесін, мөлшерлемелер көлемін және олардың қолданылу мерзімін және Шикі мұнай мен мұнайдан өндірілген тауарларға әкету кедендік бажы мөлшерлемелерінің көлемін есептеу қағидаларын бекіту туралы" Қазақстан Республикасы Ұлттық экономика министрінің 2016 жылғы 17 ақпандағы № 81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13217 болып тіркелген, 2016 жылғы 25 ақпанда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Әкету кедендік бажы қолданылатын тауарлар тізбесі, мөлшерлемелер көлемі және олардың қолданылу </w:t>
      </w:r>
      <w:r>
        <w:rPr>
          <w:rFonts w:ascii="Times New Roman"/>
          <w:b w:val="false"/>
          <w:i w:val="false"/>
          <w:color w:val="000000"/>
          <w:sz w:val="28"/>
        </w:rPr>
        <w:t>мерзімінде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"Әкету кедендік бажы қолданылатын тауарлардың жекелеген түрлері, мөлшерлемелер көлемі және олардың қолданылу мерзімі" деген </w:t>
      </w:r>
      <w:r>
        <w:rPr>
          <w:rFonts w:ascii="Times New Roman"/>
          <w:b w:val="false"/>
          <w:i w:val="false"/>
          <w:color w:val="000000"/>
          <w:sz w:val="28"/>
        </w:rPr>
        <w:t>1-бөлімде</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ескертпе мынадай редакцияда жазылсын:</w:t>
      </w:r>
    </w:p>
    <w:bookmarkEnd w:id="4"/>
    <w:bookmarkStart w:name="z6" w:id="5"/>
    <w:p>
      <w:pPr>
        <w:spacing w:after="0"/>
        <w:ind w:left="0"/>
        <w:jc w:val="both"/>
      </w:pPr>
      <w:r>
        <w:rPr>
          <w:rFonts w:ascii="Times New Roman"/>
          <w:b w:val="false"/>
          <w:i w:val="false"/>
          <w:color w:val="000000"/>
          <w:sz w:val="28"/>
        </w:rPr>
        <w:t>
      "Ескертпе:</w:t>
      </w:r>
    </w:p>
    <w:bookmarkEnd w:id="5"/>
    <w:bookmarkStart w:name="z7" w:id="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Әкету кедендiк бажы мөлшерлемелерін қолдану мақсаты үшiн тауарлар Еуразиялық экономикалық одақтың сыртқы экономикалық қызметі тауар номенклатурасы кодтарымен ғана айқындалады. Тауарлардың атаулары пайдалануға ыңғайлы болу үшiн келтiрiлген. &lt;</w:t>
      </w:r>
      <w:r>
        <w:rPr>
          <w:rFonts w:ascii="Times New Roman"/>
          <w:b w:val="false"/>
          <w:i w:val="false"/>
          <w:color w:val="000000"/>
          <w:vertAlign w:val="superscript"/>
        </w:rPr>
        <w:t>4</w:t>
      </w:r>
      <w:r>
        <w:rPr>
          <w:rFonts w:ascii="Times New Roman"/>
          <w:b w:val="false"/>
          <w:i w:val="false"/>
          <w:color w:val="000000"/>
          <w:sz w:val="28"/>
        </w:rPr>
        <w:t>&gt; сілтемеде көзделген жағдай ерекшелік болып табылады.</w:t>
      </w:r>
    </w:p>
    <w:bookmarkEnd w:id="6"/>
    <w:bookmarkStart w:name="z8" w:id="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Еуразиялық экономикалық одаққа кіретін елдерді және Қазақстан Республикасының әкету кедендік бажын төлеуден босатуды көздейтін еркін сауда аймағы туралы екіжақты және көпжақты келісім жасаған елдерді қоспағанда.</w:t>
      </w:r>
    </w:p>
    <w:bookmarkEnd w:id="7"/>
    <w:bookmarkStart w:name="z9" w:id="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2011 жылғы 18 қазанда Санкт-Петербург қаласында жасалған Еркін сауда аймағы туралы шарт пен 2011 жылғы 18 қазандағы Еркін сауда аймағы туралы шартты оның Тараптары мен Өзбекстан Республикасы арасында қолдану туралы Хаттама күшіне енген елдер.</w:t>
      </w:r>
    </w:p>
    <w:bookmarkEnd w:id="8"/>
    <w:bookmarkStart w:name="z10" w:id="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Кедендік әкету бажын төлеуден босатылған қосымша алюминий қорытпаларын қоспағанда.</w:t>
      </w:r>
    </w:p>
    <w:bookmarkEnd w:id="9"/>
    <w:bookmarkStart w:name="z11" w:id="1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Кедендік әкету баждарын төлеуден босатылған қосымша алюминий қорытпаларын, сонымен қатар алюминий-бериллий лигатурасын, сонымен қатар алюминий-скандий лигатурасын қоспағанда.".</w:t>
      </w:r>
    </w:p>
    <w:bookmarkEnd w:id="10"/>
    <w:bookmarkStart w:name="z12" w:id="11"/>
    <w:p>
      <w:pPr>
        <w:spacing w:after="0"/>
        <w:ind w:left="0"/>
        <w:jc w:val="both"/>
      </w:pPr>
      <w:r>
        <w:rPr>
          <w:rFonts w:ascii="Times New Roman"/>
          <w:b w:val="false"/>
          <w:i w:val="false"/>
          <w:color w:val="000000"/>
          <w:sz w:val="28"/>
        </w:rPr>
        <w:t>
      2. Қазақстан Республикасы Сауда және интеграция министрлігінің Сыртқы сауда қызметі департаменті заңнамада белгіленген тәртіппен:</w:t>
      </w:r>
    </w:p>
    <w:bookmarkEnd w:id="11"/>
    <w:bookmarkStart w:name="z13" w:id="12"/>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bookmarkEnd w:id="12"/>
    <w:bookmarkStart w:name="z14" w:id="13"/>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End w:id="13"/>
    <w:bookmarkStart w:name="z15" w:id="1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Сауда және интеграция вице-министріне жүктелсін.</w:t>
      </w:r>
    </w:p>
    <w:bookmarkEnd w:id="14"/>
    <w:bookmarkStart w:name="z16" w:id="1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сауда және интеграция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