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83b" w14:textId="1768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 Қазақстан Республикасының Әділет министрлігінде 2020 жылғы 15 сәуірде № 20393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"Сот органдарынан шығатын ресми құжаттарға апостиль қою" жөніндегі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Жоғарғы Сотының ресми сайтында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жанындағы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 ету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 аппаратының) басшысы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"Сот органдарынан шығатын ресми құжаттарға апостиль қою" жөніндегі мемлекеттік қызметті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"Сот органдарынан шығатын ресми құжаттарға апостиль қою" жөніндегі мемлекеттік қызметті көрсету қағидалары (бұдан әрі - Қағидалар)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"Сот органдарынан шығатын ресми құжаттарға апостиль қою" жөніндегі мемлекеттік қызметті көрсету тәртібін айқындайды.</w:t>
      </w:r>
    </w:p>
    <w:bookmarkEnd w:id="9"/>
    <w:bookmarkStart w:name="z12" w:id="10"/>
    <w:p>
      <w:pPr>
        <w:spacing w:after="0"/>
        <w:ind w:left="0"/>
        <w:jc w:val="both"/>
      </w:pPr>
      <w:r>
        <w:rPr>
          <w:rFonts w:ascii="Times New Roman"/>
          <w:b w:val="false"/>
          <w:i w:val="false"/>
          <w:color w:val="000000"/>
          <w:sz w:val="28"/>
        </w:rPr>
        <w:t>
      2. "Сот органдарынан шығатын ресми құжаттарға апостиль қою" жөніндегі мемлекеттік көрсетілетін қызметті (бұдан әрі - мемлекеттік көрсетілетін қызмет) Қазақстан Республикасының Сот әкімшілігі және оның облыстардағы, республикалық маңызы бар қалаларда және астананың аумақтық бөлімшелері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апостиль - құжатқа қол қойған адамның қолын және оның өкілеттіктерін, сондай-ақ осы қағаз немесе электрондық нысандағы құжат бекітілген мөрдің немесе мөртаңбаның түпнұсқалығын растайтын арнайы мөртаңба.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3"/>
    <w:bookmarkStart w:name="z17" w:id="14"/>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"Азаматтарға арналған үкімет" мемлекеттік корпорациясы" КЕАҚ (бұдан әрі – Мемлекеттік корпорация) арқылы қағаз тасығышта не "электрондық үкіметтің" веб-порталы www.egov.kz (бұдан әрі-портал) арқылы электронды түрде, не Қазақстан Республикасының Сот әкімшілігінің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апостиль қоюға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"Сот органдарынан шығатын ресми құжаттарға апостиль қою жөніндегі" мемлекеттік көрсетілетін қызмет Тізбесінің (бұдан әрі – Тізбе) 9-тармағында көрсетілген құжаттарды қоса бірге береді.</w:t>
      </w:r>
    </w:p>
    <w:bookmarkEnd w:id="1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нәтижелерін,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Тізбеде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5. Көрсетілетін қызметті алушы Тізбенің 9-тармағында көзделген құжаттардың толық топтамасын ұсынбаған және (немесе) қолданылу мерзімі өткен құжаттарды ұсынған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6. Облыс орталықтарында, республикалық маңызы бар қалаларда және астанада орналасқан Мемлекеттік корпорация филиалдары бөлімінің қызметкері құжаттар келіп түскен күні құжаттарды дайындауды жүзеге асырады және оларды көрсетілетін қызметті берушіге жіберу үшін Мемлекеттік корпорацияның курьеріне береді. Егер Мемлекеттік корпорация филиалдарының бөлімдері басқа елді мекендерде орналасқан жағдайда, Мемлекеттік корпорацияның жинақтаушы секторының қызметкері (маманы) құжаттар келіп түскен күні оларды дайындауды жүзеге асырады және құжаттарды көрсетілетін қызметті берушіге қағаз түрінде Мемлекеттік корпорацияның курьері не пошта байланысы арқылы жіберуді 2 (екі) жұмыс күні ішінде қамтамасыз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сұрау салуды қарау мәртебесі туралы хабарлама жіберіледі.</w:t>
      </w:r>
    </w:p>
    <w:bookmarkEnd w:id="17"/>
    <w:bookmarkStart w:name="z24" w:id="18"/>
    <w:p>
      <w:pPr>
        <w:spacing w:after="0"/>
        <w:ind w:left="0"/>
        <w:jc w:val="both"/>
      </w:pPr>
      <w:r>
        <w:rPr>
          <w:rFonts w:ascii="Times New Roman"/>
          <w:b w:val="false"/>
          <w:i w:val="false"/>
          <w:color w:val="000000"/>
          <w:sz w:val="28"/>
        </w:rPr>
        <w:t>
      8. Құжаттар түскен күні көрсетілетін қызметті беруші оларды қабылдайды және тіркейді, мемлекеттік қызмет көрсетуді жүзеге асыратын көрсетілетін қызметті берушінің қызметкеріне қарауға береді.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bookmarkEnd w:id="18"/>
    <w:bookmarkStart w:name="z25" w:id="19"/>
    <w:p>
      <w:pPr>
        <w:spacing w:after="0"/>
        <w:ind w:left="0"/>
        <w:jc w:val="both"/>
      </w:pPr>
      <w:r>
        <w:rPr>
          <w:rFonts w:ascii="Times New Roman"/>
          <w:b w:val="false"/>
          <w:i w:val="false"/>
          <w:color w:val="000000"/>
          <w:sz w:val="28"/>
        </w:rPr>
        <w:t>
      9. Көрсетілетін қызметті берушінің қызметкері ұсынылған құжаттардың толықтығын және ресми құжаттың түпнұсқалығын тексереді, құжаттарды оң қарау нәтижелері бойынша портал арқылы көрсетілетін қызметті алушының "жеке кабинетіне" апостиль қою үшін құжаттардың түпнұсқаларын ұсыну туралы хабарламаны жібереді, ал құжаттар көрсетілетін қызметті берушіге және (немесе) Мемлекеттік корпорация арқылы түскен жағдайда апостиль қояды не мемлекеттік қызметті көрсетуден дәлелді бас тартуды дайындауды жүзеге асырады.</w:t>
      </w:r>
    </w:p>
    <w:bookmarkEnd w:id="19"/>
    <w:bookmarkStart w:name="z26" w:id="20"/>
    <w:p>
      <w:pPr>
        <w:spacing w:after="0"/>
        <w:ind w:left="0"/>
        <w:jc w:val="both"/>
      </w:pPr>
      <w:r>
        <w:rPr>
          <w:rFonts w:ascii="Times New Roman"/>
          <w:b w:val="false"/>
          <w:i w:val="false"/>
          <w:color w:val="000000"/>
          <w:sz w:val="28"/>
        </w:rPr>
        <w:t>
      10. Көрсетілетін қызметті берушінің қызметкері көрсетілетін қызметті алушы белгіленген уақытта ресми құжаттың түпнұсқасын ұсынғаннан кейін құжатқа қол қою және мөр қою арқылы апостиль қояды және мемлекеттік қызметті көрсету нәтижесін көрсетілетін қызметті алушыға береді. Құжаттар Мемлекеттік корпорацияның филиалы немесе Қазақстан Республикасының дипломатиялық өкілдіктері мен консулдық мекемелері арқылы түскен жағдайда, нәтижелер Мемлекеттік корпорацияның филиалына немесе Қазақстан Республикасының Сыртқы істер министрлігіне жіберіледі.</w:t>
      </w:r>
    </w:p>
    <w:bookmarkEnd w:id="20"/>
    <w:bookmarkStart w:name="z27" w:id="21"/>
    <w:p>
      <w:pPr>
        <w:spacing w:after="0"/>
        <w:ind w:left="0"/>
        <w:jc w:val="both"/>
      </w:pPr>
      <w:r>
        <w:rPr>
          <w:rFonts w:ascii="Times New Roman"/>
          <w:b w:val="false"/>
          <w:i w:val="false"/>
          <w:color w:val="000000"/>
          <w:sz w:val="28"/>
        </w:rPr>
        <w:t>
      11. Өтініштер Қазақстан Республикасының дипломатиялық өкілдіктері мен консулдық мекемелері арқылы келіп түскен жағдайда, апостиль қойылатын құжатты талап ету қажет болған кезде көрсетілетін қызметті берушінің қызметкері соттың әкімшілендіру саласындағы уәкілетті органның тиісті аумақтық бөлімшесіне сұрау салу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12. Мемлекеттік корпорация филиалдары бөлімінің қызметкері жеке басын куәландыратын құжатты немесе цифрлық құжаттар сервисінен электрондық құжатты (сәйкестендіру үшін), және (немесе) сенімхатты көрсеткен кезде көрсетілетін қызметті алушыға мемлекеттік қызмет көрсету нәтижесін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13.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3"/>
    <w:bookmarkStart w:name="z30" w:id="24"/>
    <w:p>
      <w:pPr>
        <w:spacing w:after="0"/>
        <w:ind w:left="0"/>
        <w:jc w:val="both"/>
      </w:pPr>
      <w:r>
        <w:rPr>
          <w:rFonts w:ascii="Times New Roman"/>
          <w:b w:val="false"/>
          <w:i w:val="false"/>
          <w:color w:val="000000"/>
          <w:sz w:val="28"/>
        </w:rPr>
        <w:t>
      14. Көрсетілетін қызметті беруші Тізбенің 10-тармағында көрсетілген негіздер бойынша мемлекеттік қызмет көрсетуден бас тартады.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5"/>
    <w:p>
      <w:pPr>
        <w:spacing w:after="0"/>
        <w:ind w:left="0"/>
        <w:jc w:val="both"/>
      </w:pPr>
      <w:r>
        <w:rPr>
          <w:rFonts w:ascii="Times New Roman"/>
          <w:b w:val="false"/>
          <w:i w:val="false"/>
          <w:color w:val="000000"/>
          <w:sz w:val="28"/>
        </w:rPr>
        <w:t>
      14-1. Тізбенің 10-тармағында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орны және тәсілі туралы хабарлайды.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14-2. Тыңдау туралы хабарлама өтініш тіркелгеннен кейін алдын ала, бірақ әкімшілік акт қабылданғанға дейін үш жұмыс күнінен кешіктірмей хабардар етіледі. Тыңдау көрсетілетін қызметті алушы хабардар етілген күннен бастап екі жұмыс күнінен кешіктірілмей жүргізіледі.</w:t>
      </w:r>
    </w:p>
    <w:bookmarkEnd w:id="26"/>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14-2-тармақпен толықтырылды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14-3. Тыңдау нәтижелері бойынша көрсетілетін қызметті беруші сот органынан шығатын құжатқа апостиль қою туралы не мемлекеттік қызметті көрсетуден дәлелді бас тарту туралы шешім қабылдайды.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14-3-тармақпен толықтырылды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8"/>
    <w:bookmarkStart w:name="z58" w:id="29"/>
    <w:p>
      <w:pPr>
        <w:spacing w:after="0"/>
        <w:ind w:left="0"/>
        <w:jc w:val="both"/>
      </w:pPr>
      <w:r>
        <w:rPr>
          <w:rFonts w:ascii="Times New Roman"/>
          <w:b w:val="false"/>
          <w:i w:val="false"/>
          <w:color w:val="000000"/>
          <w:sz w:val="28"/>
        </w:rPr>
        <w:t>
      15-1. Өтініштерді қабылдауды және мемлекеттік қызмет көрсету нәтижелерін беруді жүзеге асыратын ұйымдарға, "электрондық үкіметтің" ақпараттық-коммуникациялық инфрақұрылымы операторына, сондай-ақ Бірыңғай байланыс орталығына көрсетілетін мемлекеттік қызмет көрсету тәртібі туралы және осы Қағидаларға енгізілген өзгерістер мен толықтырулар туралы ақпаратты қызмет көрсетуші тиісті нормативтік құқықтық актінің әділет органында мемлекеттік тіркелгеннен кейін 5 (бес) жұмыс күні ішінде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Мемлекеттік корпорацияның және (немесе) оның қызметкерлерінің шешімдеріне, әрекеттеріне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(әрекетсіздіктеріне) шағым Қазақстан Республикасының заңнамасына сәйкес көрсетілетін қызметті беруші басшысының атына, мемлекеттік қызметтерді көрсету сапасын бағалау және бақылау жөніндегі уәкілетті органға берілуі мүмкін.</w:t>
      </w:r>
    </w:p>
    <w:bookmarkEnd w:id="31"/>
    <w:bookmarkStart w:name="z34" w:id="32"/>
    <w:p>
      <w:pPr>
        <w:spacing w:after="0"/>
        <w:ind w:left="0"/>
        <w:jc w:val="both"/>
      </w:pPr>
      <w:r>
        <w:rPr>
          <w:rFonts w:ascii="Times New Roman"/>
          <w:b w:val="false"/>
          <w:i w:val="false"/>
          <w:color w:val="000000"/>
          <w:sz w:val="28"/>
        </w:rPr>
        <w:t xml:space="preserve">
      17.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2"/>
    <w:bookmarkStart w:name="z35" w:id="33"/>
    <w:p>
      <w:pPr>
        <w:spacing w:after="0"/>
        <w:ind w:left="0"/>
        <w:jc w:val="both"/>
      </w:pPr>
      <w:r>
        <w:rPr>
          <w:rFonts w:ascii="Times New Roman"/>
          <w:b w:val="false"/>
          <w:i w:val="false"/>
          <w:color w:val="000000"/>
          <w:sz w:val="28"/>
        </w:rPr>
        <w:t>
      18.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20.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әрекетке (әрекетсіздікке) шағым жасалған көрсетілетін қызметті беруші,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9" w:id="35"/>
    <w:p>
      <w:pPr>
        <w:spacing w:after="0"/>
        <w:ind w:left="0"/>
        <w:jc w:val="left"/>
      </w:pPr>
      <w:r>
        <w:rPr>
          <w:rFonts w:ascii="Times New Roman"/>
          <w:b/>
          <w:i w:val="false"/>
          <w:color w:val="000000"/>
        </w:rPr>
        <w:t xml:space="preserve"> "Сот органдарынан шығатын ресми құжаттарға апостиль қою"  жөніндегі мемлекеттік қызмет көрсетуге қойылатын негізгі талаптардың тізбесі</w:t>
      </w:r>
    </w:p>
    <w:bookmarkEnd w:id="35"/>
    <w:p>
      <w:pPr>
        <w:spacing w:after="0"/>
        <w:ind w:left="0"/>
        <w:jc w:val="both"/>
      </w:pPr>
      <w:r>
        <w:rPr>
          <w:rFonts w:ascii="Times New Roman"/>
          <w:b w:val="false"/>
          <w:i w:val="false"/>
          <w:color w:val="ff0000"/>
          <w:sz w:val="28"/>
        </w:rPr>
        <w:t xml:space="preserve">
      Ескерту. 1-қосымша жаңа редакцияда - ҚР Жоғарғы Сотының жанындағы Соттардың қызметін қамтамасыз ету департаменті (ҚР Жоғарғы Соты аппараты) басшысының м.а. 30.11.2022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Сот әкімшілігі басшысының 06.06.2023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 және оның облыстардағы, астанадағы және республикалық маңызы бар қалалардағы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әрі-портал);</w:t>
            </w:r>
          </w:p>
          <w:p>
            <w:pPr>
              <w:spacing w:after="0"/>
              <w:ind w:left="0"/>
              <w:jc w:val="both"/>
            </w:pPr>
            <w:r>
              <w:rPr>
                <w:rFonts w:ascii="Times New Roman"/>
                <w:b w:val="false"/>
                <w:i w:val="false"/>
                <w:color w:val="000000"/>
                <w:sz w:val="20"/>
              </w:rPr>
              <w:t>
3) Қазақстан Республикасының дипломатиялық өкілдіктері мен консулдық мекемелерінің өтініштері бойынша Қазақстан Республикасы Сот әкімшілігінің кеңсесі арқылы жүзеге асырылады.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порталда-1 (бір) жұмыс күні;</w:t>
            </w:r>
          </w:p>
          <w:p>
            <w:pPr>
              <w:spacing w:after="20"/>
              <w:ind w:left="20"/>
              <w:jc w:val="both"/>
            </w:pPr>
            <w:r>
              <w:rPr>
                <w:rFonts w:ascii="Times New Roman"/>
                <w:b w:val="false"/>
                <w:i w:val="false"/>
                <w:color w:val="000000"/>
                <w:sz w:val="20"/>
              </w:rPr>
              <w:t>
облыстарда, республикалық маңызы бар қалаларда және астанада орналасқан Мемлекеттік корпорация филиалдарының бөлімдеріне - 1 (бір)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- 5 (бес) жұмыс күні;</w:t>
            </w:r>
          </w:p>
          <w:p>
            <w:pPr>
              <w:spacing w:after="20"/>
              <w:ind w:left="20"/>
              <w:jc w:val="both"/>
            </w:pPr>
            <w:r>
              <w:rPr>
                <w:rFonts w:ascii="Times New Roman"/>
                <w:b w:val="false"/>
                <w:i w:val="false"/>
                <w:color w:val="000000"/>
                <w:sz w:val="20"/>
              </w:rPr>
              <w:t>
Қазақстан Республикасының дипломатиялық өкілдіктері мен консулдық мекемелерінің өтініштері бойынша – 5 (бес) жұмыс күні.</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Қызмет көрсетуді күтудің рұқсат етілген ең ұзақ уақыты-15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 Мемлекеттік көрсетілетін қызмет нәтижелерін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түрде көрсетіледі. Мемлекеттік қызмет көрсетiлгенi үшiн "Салық және бюджетке төленетiн басқа да мiндеттi төлемдер туралы" Қазақстан Республикасының Кодексiнiң (Салық кодексi) </w:t>
            </w:r>
            <w:r>
              <w:rPr>
                <w:rFonts w:ascii="Times New Roman"/>
                <w:b w:val="false"/>
                <w:i w:val="false"/>
                <w:color w:val="000000"/>
                <w:sz w:val="20"/>
              </w:rPr>
              <w:t>615-бабының</w:t>
            </w:r>
            <w:r>
              <w:rPr>
                <w:rFonts w:ascii="Times New Roman"/>
                <w:b w:val="false"/>
                <w:i w:val="false"/>
                <w:color w:val="000000"/>
                <w:sz w:val="20"/>
              </w:rPr>
              <w:t xml:space="preserve"> 7) тармақшасына сәйкес әрбір апостиль қойылатын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Мемлекеттік баж екінші деңгейдегі банктер немесе банк операцияларының жекелеген түрлерін жүзеге асыратын ұйымдар, сондай-ақ ЭҮТШ арқылы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дүйсенбiден бастап жұма күндері қоса есептелгенде. Өтініштерді қабылдау және мемлекеттік қызметті көрсету нәтижелерін беру көрсетілетін қызметті алушының тіркелген жері бойынша сағат 9.00-ден 18.30-ға дейін жүзеге асырылады, сағат 13.00-ден 14.30-ға дейін түскі асқа үзіліс.</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берушінің мекенжайы, мына интернет-ресурстарда орналастырылған:</w:t>
            </w:r>
          </w:p>
          <w:p>
            <w:pPr>
              <w:spacing w:after="20"/>
              <w:ind w:left="20"/>
              <w:jc w:val="both"/>
            </w:pPr>
            <w:r>
              <w:rPr>
                <w:rFonts w:ascii="Times New Roman"/>
                <w:b w:val="false"/>
                <w:i w:val="false"/>
                <w:color w:val="000000"/>
                <w:sz w:val="20"/>
              </w:rPr>
              <w:t>
1) көрсетілетін қызметті беруші: www.​sud.​gov.​kz;</w:t>
            </w:r>
          </w:p>
          <w:p>
            <w:pPr>
              <w:spacing w:after="20"/>
              <w:ind w:left="20"/>
              <w:jc w:val="both"/>
            </w:pPr>
            <w:r>
              <w:rPr>
                <w:rFonts w:ascii="Times New Roman"/>
                <w:b w:val="false"/>
                <w:i w:val="false"/>
                <w:color w:val="000000"/>
                <w:sz w:val="20"/>
              </w:rPr>
              <w:t>
2) Мемлекеттік корпорация: www.​gov4с.kz;</w:t>
            </w:r>
          </w:p>
          <w:p>
            <w:pPr>
              <w:spacing w:after="20"/>
              <w:ind w:left="20"/>
              <w:jc w:val="both"/>
            </w:pPr>
            <w:r>
              <w:rPr>
                <w:rFonts w:ascii="Times New Roman"/>
                <w:b w:val="false"/>
                <w:i w:val="false"/>
                <w:color w:val="000000"/>
                <w:sz w:val="20"/>
              </w:rPr>
              <w:t>
3)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апостиль қою үшін ұсынылатын сот органдарынан шығатын ресми құжат;</w:t>
            </w:r>
          </w:p>
          <w:p>
            <w:pPr>
              <w:spacing w:after="20"/>
              <w:ind w:left="20"/>
              <w:jc w:val="both"/>
            </w:pPr>
            <w:r>
              <w:rPr>
                <w:rFonts w:ascii="Times New Roman"/>
                <w:b w:val="false"/>
                <w:i w:val="false"/>
                <w:color w:val="000000"/>
                <w:sz w:val="20"/>
              </w:rPr>
              <w:t>
4) көрсетілетін қызметті алушының мүдделерін үшінші тұлға білдірген жағдайда, нотариалды куәландырылған сенімхат (салыстыру үшін);</w:t>
            </w:r>
          </w:p>
          <w:p>
            <w:pPr>
              <w:spacing w:after="20"/>
              <w:ind w:left="20"/>
              <w:jc w:val="both"/>
            </w:pPr>
            <w:r>
              <w:rPr>
                <w:rFonts w:ascii="Times New Roman"/>
                <w:b w:val="false"/>
                <w:i w:val="false"/>
                <w:color w:val="000000"/>
                <w:sz w:val="20"/>
              </w:rPr>
              <w:t>
5) көрсетілетін қызметті алушының тегінің, атының, әкесінің атының (бар болса) өзгергенін растайтын құжаттың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6) мемлекеттік қызмет көрсеткені үшін мемлекеттік баждың бюджетке төленгенін растайтын құжат (ЭҮТШ арқылы төленген жағдайларды қоспағанда).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p>
            <w:pPr>
              <w:spacing w:after="20"/>
              <w:ind w:left="20"/>
              <w:jc w:val="both"/>
            </w:pPr>
            <w:r>
              <w:rPr>
                <w:rFonts w:ascii="Times New Roman"/>
                <w:b w:val="false"/>
                <w:i w:val="false"/>
                <w:color w:val="000000"/>
                <w:sz w:val="20"/>
              </w:rPr>
              <w:t>
4) көрсетілетін қызметті алушының тегінің, атының, әкесінің атының (бар болса) ауысқанын растайтын құжаттың электрондық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материалдардың, деректер мен мәліметтердің Қазақстан Республикасы Әділет министрінің мндетін атқарушы 2021 жылғы 4 қарашадағы №950, Қазақстан Республикасы Ішкі істер министрінің 2021 жылғы 15 қарашадағы №702, Қазақстан Республикасы Қаржы министрінің 2021 жылғы 16 қарашадағы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№30, Қазақстан Республикасы Мәдениет және спорт министрінің 2021 жылғы 24 қарашадағы №363, Қазақстан Республикасы Бас Прокурорының міндетін атқарушы 2021 жылғы 24 қарашадағы №155, Қазақстан Республикасы Білім және ғылым министрінің 2021 жылғы 29 қарашадағы №574 және Қазақстан Республикасы Қорғаныс министрінің 2021 жылғы 8 желтоқсандағы №851 бірлескен бұйрығымен бекітілген (Нормативтік құқықтық актілерді мемлекеттік тіркеу тізілімінде №25789 тіркелген) апостиль қоюдың бірыңғай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және осы Қағидаға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Мемлекеттік корпорациялар арқылы көрсетудің ерекшеліктері ескерілген басқа да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Тiршiлiк әрекетiн шектейтін организм функцияларының тұрақты бұзылуынан денсаулығында кінәраты бар қызмет алушыларға мемлекеттік қызметті көрсету үшін олардың Бірыңғай байланыс орталығына 1414, 8 800 080 7777 жүгінуі арқылы Мемлекеттік корпорация қызметкері қажет болған жағдайда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p>
            <w:pPr>
              <w:spacing w:after="20"/>
              <w:ind w:left="20"/>
              <w:jc w:val="both"/>
            </w:pPr>
            <w:r>
              <w:rPr>
                <w:rFonts w:ascii="Times New Roman"/>
                <w:b w:val="false"/>
                <w:i w:val="false"/>
                <w:color w:val="000000"/>
                <w:sz w:val="20"/>
              </w:rPr>
              <w:t>
Цифрлық құжаттар сервисі "электрондық үкімет"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"электрондық үкімет"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 басшысына</w:t>
            </w:r>
            <w:r>
              <w:br/>
            </w:r>
            <w:r>
              <w:rPr>
                <w:rFonts w:ascii="Times New Roman"/>
                <w:b w:val="false"/>
                <w:i w:val="false"/>
                <w:color w:val="000000"/>
                <w:sz w:val="20"/>
              </w:rPr>
              <w:t>___________________________</w:t>
            </w:r>
            <w:r>
              <w:br/>
            </w:r>
            <w:r>
              <w:rPr>
                <w:rFonts w:ascii="Times New Roman"/>
                <w:b w:val="false"/>
                <w:i w:val="false"/>
                <w:color w:val="000000"/>
                <w:sz w:val="20"/>
              </w:rPr>
              <w:t>(қызметті алушының Т.А.Ә.</w:t>
            </w:r>
            <w:r>
              <w:br/>
            </w:r>
            <w:r>
              <w:rPr>
                <w:rFonts w:ascii="Times New Roman"/>
                <w:b w:val="false"/>
                <w:i w:val="false"/>
                <w:color w:val="000000"/>
                <w:sz w:val="20"/>
              </w:rPr>
              <w:t xml:space="preserve">(болған жағдайда )) </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 ұялы</w:t>
            </w:r>
            <w:r>
              <w:br/>
            </w:r>
            <w:r>
              <w:rPr>
                <w:rFonts w:ascii="Times New Roman"/>
                <w:b w:val="false"/>
                <w:i w:val="false"/>
                <w:color w:val="000000"/>
                <w:sz w:val="20"/>
              </w:rPr>
              <w:t>байланыстың абоненттік нөмірі,</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құжаттың №, ЖСН)</w:t>
            </w:r>
          </w:p>
        </w:tc>
      </w:tr>
    </w:tbl>
    <w:bookmarkStart w:name="z40"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ff0000"/>
          <w:sz w:val="28"/>
        </w:rPr>
        <w:t xml:space="preserve">
      Ескерту. 2-қосымша жаңа редакцияда – ҚР Жоғарғы Сотының жанындағы Соттардың қызметін қамтамасыз ету департаменті (Қазақстан Республикасы Жоғарғы Соты аппараты) басшысының 25.03.2022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_______________________________________________________  </w:t>
      </w:r>
    </w:p>
    <w:p>
      <w:pPr>
        <w:spacing w:after="0"/>
        <w:ind w:left="0"/>
        <w:jc w:val="both"/>
      </w:pPr>
      <w:r>
        <w:rPr>
          <w:rFonts w:ascii="Times New Roman"/>
          <w:b w:val="false"/>
          <w:i w:val="false"/>
          <w:color w:val="000000"/>
          <w:sz w:val="28"/>
        </w:rPr>
        <w:t xml:space="preserve">                                               (сот құжатының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(беру мемлекеті) </w:t>
      </w:r>
    </w:p>
    <w:p>
      <w:pPr>
        <w:spacing w:after="0"/>
        <w:ind w:left="0"/>
        <w:jc w:val="both"/>
      </w:pPr>
      <w:r>
        <w:rPr>
          <w:rFonts w:ascii="Times New Roman"/>
          <w:b w:val="false"/>
          <w:i w:val="false"/>
          <w:color w:val="000000"/>
          <w:sz w:val="28"/>
        </w:rPr>
        <w:t xml:space="preserve">беру (көрсету) үшін апостиль қойып, беруіңізді сұраймын. </w:t>
      </w:r>
    </w:p>
    <w:p>
      <w:pPr>
        <w:spacing w:after="0"/>
        <w:ind w:left="0"/>
        <w:jc w:val="both"/>
      </w:pPr>
      <w:r>
        <w:rPr>
          <w:rFonts w:ascii="Times New Roman"/>
          <w:b w:val="false"/>
          <w:i w:val="false"/>
          <w:color w:val="000000"/>
          <w:sz w:val="28"/>
        </w:rPr>
        <w:t xml:space="preserve">      Осы өтінішке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  </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мәліметтерді қолдануға келісемін.</w:t>
      </w:r>
    </w:p>
    <w:p>
      <w:pPr>
        <w:spacing w:after="0"/>
        <w:ind w:left="0"/>
        <w:jc w:val="both"/>
      </w:pPr>
      <w:r>
        <w:rPr>
          <w:rFonts w:ascii="Times New Roman"/>
          <w:b w:val="false"/>
          <w:i w:val="false"/>
          <w:color w:val="000000"/>
          <w:sz w:val="28"/>
        </w:rPr>
        <w:t>      Осымен менің көрсеткен тұрғылықты жерімнің (орналасқан жерімнің)  мекенжайы,</w:t>
      </w:r>
    </w:p>
    <w:p>
      <w:pPr>
        <w:spacing w:after="0"/>
        <w:ind w:left="0"/>
        <w:jc w:val="both"/>
      </w:pPr>
      <w:r>
        <w:rPr>
          <w:rFonts w:ascii="Times New Roman"/>
          <w:b w:val="false"/>
          <w:i w:val="false"/>
          <w:color w:val="000000"/>
          <w:sz w:val="28"/>
        </w:rPr>
        <w:t>ұялы байланыстың абоненттік нөмірі, электрондық мекенжайы  дұрыс екенін және</w:t>
      </w:r>
    </w:p>
    <w:p>
      <w:pPr>
        <w:spacing w:after="0"/>
        <w:ind w:left="0"/>
        <w:jc w:val="both"/>
      </w:pPr>
      <w:r>
        <w:rPr>
          <w:rFonts w:ascii="Times New Roman"/>
          <w:b w:val="false"/>
          <w:i w:val="false"/>
          <w:color w:val="000000"/>
          <w:sz w:val="28"/>
        </w:rPr>
        <w:t>көрсетілген байланыстарға жіберілген хабарлама (хабарлама)  тиісінше және жеткілікті деп</w:t>
      </w:r>
    </w:p>
    <w:p>
      <w:pPr>
        <w:spacing w:after="0"/>
        <w:ind w:left="0"/>
        <w:jc w:val="both"/>
      </w:pPr>
      <w:r>
        <w:rPr>
          <w:rFonts w:ascii="Times New Roman"/>
          <w:b w:val="false"/>
          <w:i w:val="false"/>
          <w:color w:val="000000"/>
          <w:sz w:val="28"/>
        </w:rPr>
        <w:t xml:space="preserve">есептелетінін растаймын. Көрсетілетін қызметті алушының Т.А.Ә. (болған жағдайда ) </w:t>
      </w:r>
    </w:p>
    <w:p>
      <w:pPr>
        <w:spacing w:after="0"/>
        <w:ind w:left="0"/>
        <w:jc w:val="both"/>
      </w:pPr>
      <w:r>
        <w:rPr>
          <w:rFonts w:ascii="Times New Roman"/>
          <w:b w:val="false"/>
          <w:i w:val="false"/>
          <w:color w:val="000000"/>
          <w:sz w:val="28"/>
        </w:rPr>
        <w:t>
            _____қолы ____</w:t>
      </w:r>
    </w:p>
    <w:p>
      <w:pPr>
        <w:spacing w:after="0"/>
        <w:ind w:left="0"/>
        <w:jc w:val="both"/>
      </w:pPr>
      <w:r>
        <w:rPr>
          <w:rFonts w:ascii="Times New Roman"/>
          <w:b w:val="false"/>
          <w:i w:val="false"/>
          <w:color w:val="000000"/>
          <w:sz w:val="28"/>
        </w:rPr>
        <w:t xml:space="preserve">      20__жылғы "___"_______  </w:t>
      </w:r>
    </w:p>
    <w:p>
      <w:pPr>
        <w:spacing w:after="0"/>
        <w:ind w:left="0"/>
        <w:jc w:val="both"/>
      </w:pPr>
      <w:r>
        <w:rPr>
          <w:rFonts w:ascii="Times New Roman"/>
          <w:b w:val="false"/>
          <w:i w:val="false"/>
          <w:color w:val="000000"/>
          <w:sz w:val="28"/>
        </w:rPr>
        <w:t>      М.О. (заңды тұлғалар үшін)</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кесу сызығы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Құжатты қабылдады ________________________ 20__жылғы "___" ______ </w:t>
      </w:r>
    </w:p>
    <w:p>
      <w:pPr>
        <w:spacing w:after="0"/>
        <w:ind w:left="0"/>
        <w:jc w:val="both"/>
      </w:pPr>
      <w:r>
        <w:rPr>
          <w:rFonts w:ascii="Times New Roman"/>
          <w:b w:val="false"/>
          <w:i w:val="false"/>
          <w:color w:val="000000"/>
          <w:sz w:val="28"/>
        </w:rPr>
        <w:t xml:space="preserve">                              (Т.А.Ә. (болған жағдайда), қолы)</w:t>
      </w:r>
    </w:p>
    <w:p>
      <w:pPr>
        <w:spacing w:after="0"/>
        <w:ind w:left="0"/>
        <w:jc w:val="both"/>
      </w:pPr>
      <w:r>
        <w:rPr>
          <w:rFonts w:ascii="Times New Roman"/>
          <w:b w:val="false"/>
          <w:i w:val="false"/>
          <w:color w:val="000000"/>
          <w:sz w:val="28"/>
        </w:rPr>
        <w:t>Құжаттарды беру уақыты __________________ 20__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алушының Т.А.Ә.,</w:t>
            </w:r>
            <w:r>
              <w:br/>
            </w:r>
            <w:r>
              <w:rPr>
                <w:rFonts w:ascii="Times New Roman"/>
                <w:b w:val="false"/>
                <w:i w:val="false"/>
                <w:color w:val="000000"/>
                <w:sz w:val="20"/>
              </w:rPr>
              <w:t>немесе ұйым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алушының</w:t>
            </w:r>
            <w:r>
              <w:br/>
            </w:r>
            <w:r>
              <w:rPr>
                <w:rFonts w:ascii="Times New Roman"/>
                <w:b w:val="false"/>
                <w:i w:val="false"/>
                <w:color w:val="000000"/>
                <w:sz w:val="20"/>
              </w:rPr>
              <w:t>мекенжайы)</w:t>
            </w:r>
          </w:p>
        </w:tc>
      </w:tr>
    </w:tbl>
    <w:bookmarkStart w:name="z42"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w:t>
      </w:r>
    </w:p>
    <w:p>
      <w:pPr>
        <w:spacing w:after="0"/>
        <w:ind w:left="0"/>
        <w:jc w:val="both"/>
      </w:pPr>
      <w:r>
        <w:rPr>
          <w:rFonts w:ascii="Times New Roman"/>
          <w:b w:val="false"/>
          <w:i w:val="false"/>
          <w:color w:val="000000"/>
          <w:sz w:val="28"/>
        </w:rPr>
        <w:t xml:space="preserve">
      2013 жылғы 15 сәуірдегі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Мемлекеттік корпорация № __________ филиалының бөлімі мемлекеттік қызмет көрсету</w:t>
      </w:r>
    </w:p>
    <w:p>
      <w:pPr>
        <w:spacing w:after="0"/>
        <w:ind w:left="0"/>
        <w:jc w:val="both"/>
      </w:pPr>
      <w:r>
        <w:rPr>
          <w:rFonts w:ascii="Times New Roman"/>
          <w:b w:val="false"/>
          <w:i w:val="false"/>
          <w:color w:val="000000"/>
          <w:sz w:val="28"/>
        </w:rPr>
        <w:t>
      қағидаларында көзделген тізбеге сәйкес құжаттар топтамасының толық болмауына және</w:t>
      </w:r>
    </w:p>
    <w:p>
      <w:pPr>
        <w:spacing w:after="0"/>
        <w:ind w:left="0"/>
        <w:jc w:val="both"/>
      </w:pPr>
      <w:r>
        <w:rPr>
          <w:rFonts w:ascii="Times New Roman"/>
          <w:b w:val="false"/>
          <w:i w:val="false"/>
          <w:color w:val="000000"/>
          <w:sz w:val="28"/>
        </w:rPr>
        <w:t>
      (немесе) қолданылу мерзімі өтіп кеткен құжаттардың ұсынылуына байланысты</w:t>
      </w:r>
    </w:p>
    <w:p>
      <w:pPr>
        <w:spacing w:after="0"/>
        <w:ind w:left="0"/>
        <w:jc w:val="both"/>
      </w:pPr>
      <w:r>
        <w:rPr>
          <w:rFonts w:ascii="Times New Roman"/>
          <w:b w:val="false"/>
          <w:i w:val="false"/>
          <w:color w:val="000000"/>
          <w:sz w:val="28"/>
        </w:rPr>
        <w:t>
      "Сот органдарынан шығатын ресми құжаттарға апостиль қою" мемлекеттік қызметін</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(қолданылу мерзімі өтіп кеткен құжаттардың атаулары)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жағдайда)_____ қолы ____ телефон ______</w:t>
      </w:r>
    </w:p>
    <w:p>
      <w:pPr>
        <w:spacing w:after="0"/>
        <w:ind w:left="0"/>
        <w:jc w:val="both"/>
      </w:pPr>
      <w:r>
        <w:rPr>
          <w:rFonts w:ascii="Times New Roman"/>
          <w:b w:val="false"/>
          <w:i w:val="false"/>
          <w:color w:val="000000"/>
          <w:sz w:val="28"/>
        </w:rPr>
        <w:t>
      Қабылдады: _______________________ 20 ___ жылғы "___" ___________</w:t>
      </w:r>
    </w:p>
    <w:p>
      <w:pPr>
        <w:spacing w:after="0"/>
        <w:ind w:left="0"/>
        <w:jc w:val="both"/>
      </w:pPr>
      <w:r>
        <w:rPr>
          <w:rFonts w:ascii="Times New Roman"/>
          <w:b w:val="false"/>
          <w:i w:val="false"/>
          <w:color w:val="000000"/>
          <w:sz w:val="28"/>
        </w:rPr>
        <w:t>
      (Қызметті алушының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2020 жылғы 13 сәуірдегі</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38"/>
    <w:bookmarkStart w:name="z45" w:id="39"/>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30 сәуірдегі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2015 жылғы 8 шілдеде № 11584 болып тіркелген, 2015 жылғы 23 шілдеде "Әділет" ақпараттық-құқықтық жүйесінде жарияланған); </w:t>
      </w:r>
    </w:p>
    <w:bookmarkEnd w:id="39"/>
    <w:bookmarkStart w:name="z46" w:id="40"/>
    <w:p>
      <w:pPr>
        <w:spacing w:after="0"/>
        <w:ind w:left="0"/>
        <w:jc w:val="both"/>
      </w:pPr>
      <w:r>
        <w:rPr>
          <w:rFonts w:ascii="Times New Roman"/>
          <w:b w:val="false"/>
          <w:i w:val="false"/>
          <w:color w:val="000000"/>
          <w:sz w:val="28"/>
        </w:rPr>
        <w:t xml:space="preserve">
      2.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 енгізу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21 қаңтардағы № 6001-16-7-6/15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2016 жылы 28 ақпанда № 13299 болып тіркелген, 2016 жылғы 14 наурызда "Әділет" ақпараттық-құқықтық жүйесінде жарияланған);</w:t>
      </w:r>
    </w:p>
    <w:bookmarkEnd w:id="40"/>
    <w:bookmarkStart w:name="z47" w:id="41"/>
    <w:p>
      <w:pPr>
        <w:spacing w:after="0"/>
        <w:ind w:left="0"/>
        <w:jc w:val="both"/>
      </w:pPr>
      <w:r>
        <w:rPr>
          <w:rFonts w:ascii="Times New Roman"/>
          <w:b w:val="false"/>
          <w:i w:val="false"/>
          <w:color w:val="000000"/>
          <w:sz w:val="28"/>
        </w:rPr>
        <w:t xml:space="preserve">
      3.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2017 жылғы 22 қарашадағы № 6001-17-7-6/389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2017 жылғы 26 желтоқсанда № 16135 болып тіркелген, 2018 жылғы 4 қаңтарда "ҚР НҚА электрондық түрдегі эталондық бақылау банкі" ақпараттық жүйесінде жарияланған);</w:t>
      </w:r>
    </w:p>
    <w:bookmarkEnd w:id="41"/>
    <w:bookmarkStart w:name="z48" w:id="42"/>
    <w:p>
      <w:pPr>
        <w:spacing w:after="0"/>
        <w:ind w:left="0"/>
        <w:jc w:val="both"/>
      </w:pPr>
      <w:r>
        <w:rPr>
          <w:rFonts w:ascii="Times New Roman"/>
          <w:b w:val="false"/>
          <w:i w:val="false"/>
          <w:color w:val="000000"/>
          <w:sz w:val="28"/>
        </w:rPr>
        <w:t xml:space="preserve">
      4.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толықтырулар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міндетін атқарушының 2019 жылғы 13 мамырдағы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2019 жылғы 20 мамырда № 18698 болып тіркелген, 2019 жылғы 23 мамырда "ҚР НҚА электрондық түрдегі эталондық бақылау банкі" ақпараттық жүйесінде жарияланған);</w:t>
      </w:r>
    </w:p>
    <w:bookmarkEnd w:id="42"/>
    <w:bookmarkStart w:name="z49" w:id="43"/>
    <w:p>
      <w:pPr>
        <w:spacing w:after="0"/>
        <w:ind w:left="0"/>
        <w:jc w:val="both"/>
      </w:pPr>
      <w:r>
        <w:rPr>
          <w:rFonts w:ascii="Times New Roman"/>
          <w:b w:val="false"/>
          <w:i w:val="false"/>
          <w:color w:val="000000"/>
          <w:sz w:val="28"/>
        </w:rPr>
        <w:t xml:space="preserve">
      5.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2019 жылғы 22 қазандағы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2019 жылғы 30 қазанда № 19532 болып тіркелген, 2019 жылғы 5 қарашада "ҚР НҚА электрондық түрдегі эталондық бақылау банкі" ақпараттық жүйесінде жарияланған);</w:t>
      </w:r>
    </w:p>
    <w:bookmarkEnd w:id="43"/>
    <w:bookmarkStart w:name="z50" w:id="44"/>
    <w:p>
      <w:pPr>
        <w:spacing w:after="0"/>
        <w:ind w:left="0"/>
        <w:jc w:val="both"/>
      </w:pPr>
      <w:r>
        <w:rPr>
          <w:rFonts w:ascii="Times New Roman"/>
          <w:b w:val="false"/>
          <w:i w:val="false"/>
          <w:color w:val="000000"/>
          <w:sz w:val="28"/>
        </w:rPr>
        <w:t xml:space="preserve">
      6.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 тамыздағы № 365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2 қыркүйекте № 12003 болып тіркелген, 2015 жылғы 18 қыркүйекте "Әділет" ақпараттық-құқықтық жүйесінде жарияланған);</w:t>
      </w:r>
    </w:p>
    <w:bookmarkEnd w:id="44"/>
    <w:bookmarkStart w:name="z51" w:id="45"/>
    <w:p>
      <w:pPr>
        <w:spacing w:after="0"/>
        <w:ind w:left="0"/>
        <w:jc w:val="both"/>
      </w:pPr>
      <w:r>
        <w:rPr>
          <w:rFonts w:ascii="Times New Roman"/>
          <w:b w:val="false"/>
          <w:i w:val="false"/>
          <w:color w:val="000000"/>
          <w:sz w:val="28"/>
        </w:rPr>
        <w:t xml:space="preserve">
      7.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 енгізу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9 ақпандағы № 6001-16-7-6/31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жылы 9 наурызда № 13421 болып тіркелген, 2016 жылғы 18 наурызда "Әділет" ақпараттық-құқықтық жүйесінде жарияланған);</w:t>
      </w:r>
    </w:p>
    <w:bookmarkEnd w:id="45"/>
    <w:bookmarkStart w:name="z52" w:id="46"/>
    <w:p>
      <w:pPr>
        <w:spacing w:after="0"/>
        <w:ind w:left="0"/>
        <w:jc w:val="both"/>
      </w:pPr>
      <w:r>
        <w:rPr>
          <w:rFonts w:ascii="Times New Roman"/>
          <w:b w:val="false"/>
          <w:i w:val="false"/>
          <w:color w:val="000000"/>
          <w:sz w:val="28"/>
        </w:rPr>
        <w:t xml:space="preserve">
      8.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өзгерістер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25 қаңтардағы № 6001-18-7-6/23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2018 жылғы 6 ақпанда № 16313 болып тіркелген, 2018 жылғы 8 ақпанда "ҚР НҚА электрондық түрдегі эталондық бақылау банкі" ақпараттық жүйесінде жарияланған);</w:t>
      </w:r>
    </w:p>
    <w:bookmarkEnd w:id="46"/>
    <w:bookmarkStart w:name="z53" w:id="47"/>
    <w:p>
      <w:pPr>
        <w:spacing w:after="0"/>
        <w:ind w:left="0"/>
        <w:jc w:val="both"/>
      </w:pPr>
      <w:r>
        <w:rPr>
          <w:rFonts w:ascii="Times New Roman"/>
          <w:b w:val="false"/>
          <w:i w:val="false"/>
          <w:color w:val="000000"/>
          <w:sz w:val="28"/>
        </w:rPr>
        <w:t xml:space="preserve">
      9.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өзгерістер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2019 жылғы 11 маусымдағы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2019 жылғы 13 маусымда № 18841 болып тіркелген, 2019 жылғы 21 маусымда "ҚР НҚА электрондық түрдегі эталондық бақылау банкі" ақпараттық жүйесінде жарияланған);</w:t>
      </w:r>
    </w:p>
    <w:bookmarkEnd w:id="47"/>
    <w:bookmarkStart w:name="z54" w:id="48"/>
    <w:p>
      <w:pPr>
        <w:spacing w:after="0"/>
        <w:ind w:left="0"/>
        <w:jc w:val="both"/>
      </w:pPr>
      <w:r>
        <w:rPr>
          <w:rFonts w:ascii="Times New Roman"/>
          <w:b w:val="false"/>
          <w:i w:val="false"/>
          <w:color w:val="000000"/>
          <w:sz w:val="28"/>
        </w:rPr>
        <w:t xml:space="preserve">
      10.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 енгізу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2019 жылғы 4 желтоқсандағы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2019 жылғы 6 желтоқсанда № 19705 болып тіркелген, 2019 жылғы 12 желтоқсанда "ҚР НҚА электрондық түрдегі эталондық бақылау банкі" ақпараттық жүйесінде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