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e954" w14:textId="6dc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 егіс алаңдарының құрылымын әртараптандыру мәселесі бойынша келісімнің (меморандумның) үлгілік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14 сәуірдегі № 122 бұйрығы. Қазақстан Республикасының Әділет министрлігінде 2020 жылғы 16 сәуірде № 20416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6-бабы 1-тармағының 3-1) тармақшасына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 шаруашылығы дақылдары егіс алаңдарының құрылымын әртараптандыру мәселесі бойынша келісімнің (меморандумның)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 егіс алаңдарының құрылымын әртараптандыру мәселесі бойынша келісімнің (меморандумның) үлгілік нысаны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                                    "___" ________ 20__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(қала)                                                (жасалған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"Министрлік" деп аталатын Қазақстан Республикасы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атынан 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туралы ережесінің негізінде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ететін 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адамның лауазымы, 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бұдан әрі "Әкімдік" деп аталатын 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органының атынан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(ереже)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әрекет ететін 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адамның лауазымы, 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"Агроөнеркәсiптiк кешендi мамандандырылған ұйымдардың қатысуымен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мәселелерi туралы" Қазақстан Республикасы Үкіметінің 2006 жылғы 7 шілдедегі №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айқындалған, бұдан әрі "Мамандандырылған ұйым" деп аталатын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(мамандандырылған ұйымның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ұйымның атынан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(ереже, жарғы)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әрекет ететін 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адамның лауазымы, 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бұдан әрі "Ғылыми ұйым" деп аталатын ауыл шаруашылығы бейiнiндегi ғылыми ұйым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(ғылыми ұйымның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ұйымның атынан 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(ереже, жарғы)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әрекет ететін 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тұлғаның лауазымы,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бірлесіп "Тараптар" деп аталатындар, төмендегілер осы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дақылдары егіс алаңдарының құрылымын әртараптандыру мәселесі бойынша келісімді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(меморандумды) (бұдан әрі – Келісім) жасасты: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Келісімнің нысанасы бидай, суды көп қажет ететін дақылдар алаңдарын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оңтайландыру, сондай-ақ тыңайған жерлерді игеру, жемдік астық, жарма, майлы, бұршақты,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азықтық дақылдар алаңдарын кеңейту, сақтау инфрақұрылымын дамыту,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және өңдеу, сондай-ақ ішкі нарықты отандық өндірістің өсімдік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өнімдерімен молықтыру, мал шаруашылығын азықпен қамтамасыз ету, өңдеу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кәсіпорындарын шикізатпен қамтамасыз ету, елдің азық-түлік қауіпсіздігін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жолымен ауыл шаруашылығы дақылдары егіс алаңдарының құрылымын әртараптандыруды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 бойынша Тараптардың өзара іс-қимылы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Ынтымақтастық аясында Министрлік мыналарды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ұйыммен бірлесіп, өңірлердің табиғи-климаттық жағдайлары мен өңдеп-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өсірілетін дақылдардың биологиялық ерекшеліктерін ескере отырып, ауыспалы егістердің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ғылыми негізделген схемаларын игерумен, өңдеуші қуаттылықтар жүктемесімен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өсімдік шаруашылығы өнімдерімен ішкі нарықты молықтырумен ұштастыра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облыстар бөлінісінде 20__-20__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дақылдары егіс алаңдарының ұсынылатын құрылымын әзірлейді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 Әкімдікпен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Келісімге қосымшаға сәйкес нысанда 20__-20__ жылдарға арналған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дақылдары егіс алаңдарының келісілген ұсынылатын құрылымының 20__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жылдың 1-тоқсанында Әкімдікке жолдануын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егіс алаңдарының құрылымын әртараптандыруды ескере отырып, жаңа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дақылдарын сақтау мен өңдеу қуаттылықтарын салуға және (немесе)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істеп тұрғандарын реконструкциялауға, топырақ өңдейтін, егіс және егін жинайтын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машиналарды сатып алуға қажеттілікті анықтайды.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Ынтымақтастық аясында Әкімдік мыналарды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Министрлік назарына жеткізген ауыл шаруашылығы дақылдары егіс алаңдарының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- 20__ жылдарға арналған индикативтік көрсеткіштерін жыл сайын орындау бойынша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облыстың ауыл шаруашылығы тауарын өндірушілерді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дақылдарының тұқымдарымен қажетті көлемде, оның ішінде ауыл шаруашылығы тауарын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өндірушілердің тұқым сатып алуына жергілікті бюджеттен қаражат бөлу жолымен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 бойынша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 шаруашылығы дақылдары егіс алаңдарының 20__-20__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индикативтік көрсеткіштері бойынша стратегиялық және бағдарламалық құжаттарға өзгерістер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жаңа өңдеуші қуаттылықтар, астық сақтау орындарын, жеміс-көкөніс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орындарын, жабық топырақ құрылысжайларын, тамшылатып суару жүйелерін салуда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(немесе) қолда барларын реконструкциялауға, топырақ өңдейтін, егіс және егін жинайтын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машиналарды сатып алуда ауыл шаруашылығы тауарын өндірушілерге өз құзыреті шегінде жәрдем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жыл сайын, тиісті жылдың 1 қыркүйегінен кешіктірмей, Министрлікке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индикативтік көрсеткіштерін орындау жөнінде ақпарат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Ынтымақтастық аясында Мамандандырылған ұйым мыналарды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агроөнеркәсіптік кешен субьектілеріне: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көктемгі дала және егін жинау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техникасын қаржы лизингіне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ауыл шаруашылығы дақылдарын өңдеу жөніндегі қуаттылықтарды, заманауи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технологиялары бар жеміс-көкөніс сақтау орындарын, жабық топырақ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құрылысжайларын, су үнемдеу технологиялары жүйелерін салуға және (немесе) қолда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барларын реконструкциялауға, топырақ өңдейтін, егіс және егін жинайтын машиналарды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сатып алуға қаражат беру жөніндегі процесті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тауар өндірушілерден өсірілген өнімдерді сатып алуы мәселесі процесін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өңір аумағында ауыл шаруашылығы егіс алаңдарының құрылымын әртараптандыру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мәселесі жөніндегі кеңестерге, дөңгелек үстелдерге өз өкілдерінің қатысуын ұйымдастырады.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Ынтымақтастық аясында Ғылыми ұйым Министрлікпен бірлесіп, өңірлердің табиғи-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климаттық жағдайлары мен өңдеп-өсірілетін дақылдардың биологиялық ерекшеліктерін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ескере отырып, ауыспалы егістердің аймақтық ғылыми негізделген схемаларын игерумен,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өңдеуші қуаттылықтар жүктемесімен және өсімдік шаруашылығы өнімдерімен ішкі нарықты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молықтырумен ұштастыра отырып, осы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облыстар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бөлінісінде 20__ - 20__ жылдарға арналған ауыл шаруашылығы дақылдары егіс алаңдарының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құрылымын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Келісім Тараптардың өзара жазбаша келісімі бойынша өзгертіледі.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Келісімге кез келген өзгерістер мен толықтырулар еркін нысанда қосымша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жасалып, қол қою жолымен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Келісімді іске асыру барысында даулар мен келіспеушіліктер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жағдайда, Тараптар оларды өзара келіссөздер мен консультациялар арқылы шешеді.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Келісім Тараптардың әрқайсысы үшін бір-бір данадан төрт данада жасалды,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қойылған сәттен бастап күшіне енеді және 20__ жылғы 31 желтоқсанға дейінгі мерзімге жасалады.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алаңдарының 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әртараптандыру 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(меморандумға)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- 20__ жылдарға арналған ауыл шаруашылығы дақылдары егіс алаңдарының ұсынылатын құрылымы __________ облысы бойынша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195"/>
        <w:gridCol w:w="1195"/>
        <w:gridCol w:w="1195"/>
        <w:gridCol w:w="1195"/>
        <w:gridCol w:w="1195"/>
        <w:gridCol w:w="1195"/>
        <w:gridCol w:w="1195"/>
        <w:gridCol w:w="3346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(нақты)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(нақты)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 (жылдар)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 (+,-) 20__жылға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 алаңы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бидай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бұршақ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бұршақ, маш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дәндер қоспасы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дәнді дақылдар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күнбағыс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майлы дақылдар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бақша дақылдары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көкөніс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сүрлемдік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тамыр жемістілер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Түпкілікті жақсарту жерлерінде азықтық дақылдарды қосымша егу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7"/>
        <w:gridCol w:w="980"/>
        <w:gridCol w:w="980"/>
        <w:gridCol w:w="980"/>
        <w:gridCol w:w="980"/>
        <w:gridCol w:w="980"/>
        <w:gridCol w:w="981"/>
        <w:gridCol w:w="981"/>
        <w:gridCol w:w="981"/>
      </w:tblGrid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дақылдардың барлығы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тиісті жылы өзекті өзге де ауыл шаруашылығы дақылдарының егістері үлесінің артуын ескере отырып, жылдың қалыптасып отырған жағдайларына және нарық конъюнктурасына байланысты ауыл шаруашылығы дақылдары егіс алаңдарының индикативті көрсеткіштерінің 5 (бес) %-ға дейінгі шекте ауытқуына жол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