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e8b2" w14:textId="9e8e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Археологиялық жұмыстарды жүзеге асыру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17 сәуірдегі № 95 бұйрығы. Қазақстан Республикасының Әділет министрлігінде 2020 жылғы 20 сәуірде № 20430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30.05.2022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Археологиялық жұмыстарды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Археологиялық жұмыстарды жүзеге асыру қағидалары мен шарттары</w:t>
      </w:r>
    </w:p>
    <w:bookmarkEnd w:id="8"/>
    <w:bookmarkStart w:name="z10" w:id="9"/>
    <w:p>
      <w:pPr>
        <w:spacing w:after="0"/>
        <w:ind w:left="0"/>
        <w:jc w:val="left"/>
      </w:pPr>
      <w:r>
        <w:rPr>
          <w:rFonts w:ascii="Times New Roman"/>
          <w:b/>
          <w:i w:val="false"/>
          <w:color w:val="000000"/>
        </w:rPr>
        <w:t xml:space="preserve"> Тарау 1. Жалпы ережелер</w:t>
      </w:r>
    </w:p>
    <w:bookmarkEnd w:id="9"/>
    <w:bookmarkStart w:name="z11" w:id="10"/>
    <w:p>
      <w:pPr>
        <w:spacing w:after="0"/>
        <w:ind w:left="0"/>
        <w:jc w:val="both"/>
      </w:pPr>
      <w:r>
        <w:rPr>
          <w:rFonts w:ascii="Times New Roman"/>
          <w:b w:val="false"/>
          <w:i w:val="false"/>
          <w:color w:val="000000"/>
          <w:sz w:val="28"/>
        </w:rPr>
        <w:t xml:space="preserve">
      1. Осы Археологиялық жұмыстарды жүзеге асыру қағидалары мен шарттары (бұдан әрі – Қағидалар) "Тарихи-мәдени мұра объектілерін қорғау және пайдалану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19) тармақшасына сәйкес әзірленді және археологиялық жұмыстарды жүзеге асыру тәртібін және шарттарын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30.05.2022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Республикасының аумағында археологиялық жұмыстарды жүзеге асыруға археологиялық жұмыстарды жүзеге асыру жөніндегі қызметке лицензия болған кезде жол беріледі.</w:t>
      </w:r>
    </w:p>
    <w:bookmarkEnd w:id="11"/>
    <w:bookmarkStart w:name="z13" w:id="12"/>
    <w:p>
      <w:pPr>
        <w:spacing w:after="0"/>
        <w:ind w:left="0"/>
        <w:jc w:val="both"/>
      </w:pPr>
      <w:r>
        <w:rPr>
          <w:rFonts w:ascii="Times New Roman"/>
          <w:b w:val="false"/>
          <w:i w:val="false"/>
          <w:color w:val="000000"/>
          <w:sz w:val="28"/>
        </w:rPr>
        <w:t>
      3. Осы Қағидаларда мынадай ұғымдар қолданылады:</w:t>
      </w:r>
    </w:p>
    <w:bookmarkEnd w:id="12"/>
    <w:bookmarkStart w:name="z14" w:id="13"/>
    <w:p>
      <w:pPr>
        <w:spacing w:after="0"/>
        <w:ind w:left="0"/>
        <w:jc w:val="both"/>
      </w:pPr>
      <w:r>
        <w:rPr>
          <w:rFonts w:ascii="Times New Roman"/>
          <w:b w:val="false"/>
          <w:i w:val="false"/>
          <w:color w:val="000000"/>
          <w:sz w:val="28"/>
        </w:rPr>
        <w:t>
      1)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w:t>
      </w:r>
    </w:p>
    <w:bookmarkEnd w:id="13"/>
    <w:bookmarkStart w:name="z15" w:id="14"/>
    <w:p>
      <w:pPr>
        <w:spacing w:after="0"/>
        <w:ind w:left="0"/>
        <w:jc w:val="both"/>
      </w:pPr>
      <w:r>
        <w:rPr>
          <w:rFonts w:ascii="Times New Roman"/>
          <w:b w:val="false"/>
          <w:i w:val="false"/>
          <w:color w:val="000000"/>
          <w:sz w:val="28"/>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bookmarkEnd w:id="14"/>
    <w:bookmarkStart w:name="z16" w:id="15"/>
    <w:p>
      <w:pPr>
        <w:spacing w:after="0"/>
        <w:ind w:left="0"/>
        <w:jc w:val="both"/>
      </w:pPr>
      <w:r>
        <w:rPr>
          <w:rFonts w:ascii="Times New Roman"/>
          <w:b w:val="false"/>
          <w:i w:val="false"/>
          <w:color w:val="000000"/>
          <w:sz w:val="28"/>
        </w:rPr>
        <w:t>
      3)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Start w:name="z18" w:id="16"/>
    <w:p>
      <w:pPr>
        <w:spacing w:after="0"/>
        <w:ind w:left="0"/>
        <w:jc w:val="left"/>
      </w:pPr>
      <w:r>
        <w:rPr>
          <w:rFonts w:ascii="Times New Roman"/>
          <w:b/>
          <w:i w:val="false"/>
          <w:color w:val="000000"/>
        </w:rPr>
        <w:t xml:space="preserve"> 2-тарау. Археологиялық жұмыстарды жүзеге асыру тәртібі</w:t>
      </w:r>
    </w:p>
    <w:bookmarkEnd w:id="16"/>
    <w:bookmarkStart w:name="z19" w:id="17"/>
    <w:p>
      <w:pPr>
        <w:spacing w:after="0"/>
        <w:ind w:left="0"/>
        <w:jc w:val="both"/>
      </w:pPr>
      <w:r>
        <w:rPr>
          <w:rFonts w:ascii="Times New Roman"/>
          <w:b w:val="false"/>
          <w:i w:val="false"/>
          <w:color w:val="000000"/>
          <w:sz w:val="28"/>
        </w:rPr>
        <w:t>
      4. Археология ескерткіштерінде немесе тарихи-мәдени мұра объектілерінде археологиялық жұмыстар жеке және заңды тұлғалармен әзірленген ғылыми жобалардың негізінде жүзеге асырылады.</w:t>
      </w:r>
    </w:p>
    <w:bookmarkEnd w:id="17"/>
    <w:bookmarkStart w:name="z20" w:id="18"/>
    <w:p>
      <w:pPr>
        <w:spacing w:after="0"/>
        <w:ind w:left="0"/>
        <w:jc w:val="both"/>
      </w:pPr>
      <w:r>
        <w:rPr>
          <w:rFonts w:ascii="Times New Roman"/>
          <w:b w:val="false"/>
          <w:i w:val="false"/>
          <w:color w:val="000000"/>
          <w:sz w:val="28"/>
        </w:rPr>
        <w:t>
      5. Археология ескерткішінде немесе тарихи-мәдени мұра объектісінде археологиялық жұмыстарды жүзеге асыратын жеке және заңды тұлғалар облыстардың, республикалық маңызы бар қалалардың, астананың жергілікті атқарушы органдарын, сондай-ақ уәкілетті органды археологиялық жұмыстардың басталуы туралы олар басталғанға дейін күнтізбелік он күн бұрын хабардар етеді.</w:t>
      </w:r>
    </w:p>
    <w:bookmarkEnd w:id="18"/>
    <w:bookmarkStart w:name="z21" w:id="19"/>
    <w:p>
      <w:pPr>
        <w:spacing w:after="0"/>
        <w:ind w:left="0"/>
        <w:jc w:val="both"/>
      </w:pPr>
      <w:r>
        <w:rPr>
          <w:rFonts w:ascii="Times New Roman"/>
          <w:b w:val="false"/>
          <w:i w:val="false"/>
          <w:color w:val="000000"/>
          <w:sz w:val="28"/>
        </w:rPr>
        <w:t>
      6. Археология ескерткішінде немесе тарихи-мәдени мұра объектісінде археологиялық жұмыстарды бастау алдында археологиялық жұмыстарды жүргізу болжанған археология ескерткіші немесе тарихи-мәдени мұра объектісі туралы архивтік-библиографиялық, ғылыми, музейлік материалдармен танысу және зерделеу жүргізіледі.</w:t>
      </w:r>
    </w:p>
    <w:bookmarkEnd w:id="19"/>
    <w:bookmarkStart w:name="z22" w:id="20"/>
    <w:p>
      <w:pPr>
        <w:spacing w:after="0"/>
        <w:ind w:left="0"/>
        <w:jc w:val="both"/>
      </w:pPr>
      <w:r>
        <w:rPr>
          <w:rFonts w:ascii="Times New Roman"/>
          <w:b w:val="false"/>
          <w:i w:val="false"/>
          <w:color w:val="000000"/>
          <w:sz w:val="28"/>
        </w:rPr>
        <w:t>
      7. Археология ескерткішіндегі немесе тарихи-мәдени мұра объектісіндегі археологиялық жұмыстар олардың координаттарын айқындаумен, масштабтық сызғышты пайдаланумен жерді суреттік фиксациялаумен басталады. Суреттік фиксация археология ескерткіші немесе тарихи-мәдени мұра объектісі жерінің бедерлік ерекшеліктерін, аумағының топографиялық жағдайын бейнелеуі тиіс.</w:t>
      </w:r>
    </w:p>
    <w:bookmarkEnd w:id="20"/>
    <w:bookmarkStart w:name="z23" w:id="21"/>
    <w:p>
      <w:pPr>
        <w:spacing w:after="0"/>
        <w:ind w:left="0"/>
        <w:jc w:val="both"/>
      </w:pPr>
      <w:r>
        <w:rPr>
          <w:rFonts w:ascii="Times New Roman"/>
          <w:b w:val="false"/>
          <w:i w:val="false"/>
          <w:color w:val="000000"/>
          <w:sz w:val="28"/>
        </w:rPr>
        <w:t>
      8. Археология ескерткішінде немесе тарихи-мәдени мұра объектісінде археологиялық жұмыстарды жүргізу процесінде археологиялық олжалар мен материалдардың табылуының әр сәтінің суреттік фиксациясы жасалады, археологиялық олжалар мен материалдардың тізбесі құрастырылады.</w:t>
      </w:r>
    </w:p>
    <w:bookmarkEnd w:id="21"/>
    <w:bookmarkStart w:name="z24" w:id="22"/>
    <w:p>
      <w:pPr>
        <w:spacing w:after="0"/>
        <w:ind w:left="0"/>
        <w:jc w:val="both"/>
      </w:pPr>
      <w:r>
        <w:rPr>
          <w:rFonts w:ascii="Times New Roman"/>
          <w:b w:val="false"/>
          <w:i w:val="false"/>
          <w:color w:val="000000"/>
          <w:sz w:val="28"/>
        </w:rPr>
        <w:t>
      Археологиялық олжалар мен материалдардың тізбесінде археологиялық олжалар мен материалдардың табылған уақыты мен күні, орналасқан немесе шоғырланған орны көрсетіледі.</w:t>
      </w:r>
    </w:p>
    <w:bookmarkEnd w:id="22"/>
    <w:bookmarkStart w:name="z25" w:id="23"/>
    <w:p>
      <w:pPr>
        <w:spacing w:after="0"/>
        <w:ind w:left="0"/>
        <w:jc w:val="both"/>
      </w:pPr>
      <w:r>
        <w:rPr>
          <w:rFonts w:ascii="Times New Roman"/>
          <w:b w:val="false"/>
          <w:i w:val="false"/>
          <w:color w:val="000000"/>
          <w:sz w:val="28"/>
        </w:rPr>
        <w:t>
      9. Археологиялық жұмыстар жүргізілген орын, сонымен қатар зерттелген және бұрын анықталған тарихи-мәдени мұра объектілері 1:200 000 кем емес масштабта құрастырылған картада белгіленеді.</w:t>
      </w:r>
    </w:p>
    <w:bookmarkEnd w:id="23"/>
    <w:bookmarkStart w:name="z26" w:id="24"/>
    <w:p>
      <w:pPr>
        <w:spacing w:after="0"/>
        <w:ind w:left="0"/>
        <w:jc w:val="both"/>
      </w:pPr>
      <w:r>
        <w:rPr>
          <w:rFonts w:ascii="Times New Roman"/>
          <w:b w:val="false"/>
          <w:i w:val="false"/>
          <w:color w:val="000000"/>
          <w:sz w:val="28"/>
        </w:rPr>
        <w:t>
      10. Жаңа тарихи-мәдени мұра объектілері анықталған жағдайда, олар жақын жерде орналасқан елді мекеннің атауымен, ал ол болмаған жағдайда жақын жерде орналасқан географиялық объектінің атауымен белгіленеді. Жаңадан анықталған тарихи-мәдени мұра объектісі туралы оны есепке алу шараларын қамтамасыз ету үшін облыстардың, республикалық маңызы бар қалалардың, астананың жергілікті атқарушы органдарына хабар беріледі.</w:t>
      </w:r>
    </w:p>
    <w:bookmarkEnd w:id="24"/>
    <w:bookmarkStart w:name="z27" w:id="25"/>
    <w:p>
      <w:pPr>
        <w:spacing w:after="0"/>
        <w:ind w:left="0"/>
        <w:jc w:val="both"/>
      </w:pPr>
      <w:r>
        <w:rPr>
          <w:rFonts w:ascii="Times New Roman"/>
          <w:b w:val="false"/>
          <w:i w:val="false"/>
          <w:color w:val="000000"/>
          <w:sz w:val="28"/>
        </w:rPr>
        <w:t>
      11. Археология ескерткішінде немесе тарихи-мәдени мұра объектісінде жүргізілген археологиялық жұмыстар нәтижесі туралы ғылыми есеп жасақталады.</w:t>
      </w:r>
    </w:p>
    <w:bookmarkEnd w:id="25"/>
    <w:bookmarkStart w:name="z28" w:id="26"/>
    <w:p>
      <w:pPr>
        <w:spacing w:after="0"/>
        <w:ind w:left="0"/>
        <w:jc w:val="both"/>
      </w:pPr>
      <w:r>
        <w:rPr>
          <w:rFonts w:ascii="Times New Roman"/>
          <w:b w:val="false"/>
          <w:i w:val="false"/>
          <w:color w:val="000000"/>
          <w:sz w:val="28"/>
        </w:rPr>
        <w:t>
      12. Ғылыми есеп археологиялық жұмыстарды қаржыландырған ұйымға жолданады.</w:t>
      </w:r>
    </w:p>
    <w:bookmarkEnd w:id="26"/>
    <w:bookmarkStart w:name="z29" w:id="27"/>
    <w:p>
      <w:pPr>
        <w:spacing w:after="0"/>
        <w:ind w:left="0"/>
        <w:jc w:val="both"/>
      </w:pPr>
      <w:r>
        <w:rPr>
          <w:rFonts w:ascii="Times New Roman"/>
          <w:b w:val="false"/>
          <w:i w:val="false"/>
          <w:color w:val="000000"/>
          <w:sz w:val="28"/>
        </w:rPr>
        <w:t>
      13. Ғылыми есеп мынадай ақпаратты қамтиды:</w:t>
      </w:r>
    </w:p>
    <w:bookmarkEnd w:id="27"/>
    <w:bookmarkStart w:name="z30" w:id="28"/>
    <w:p>
      <w:pPr>
        <w:spacing w:after="0"/>
        <w:ind w:left="0"/>
        <w:jc w:val="both"/>
      </w:pPr>
      <w:r>
        <w:rPr>
          <w:rFonts w:ascii="Times New Roman"/>
          <w:b w:val="false"/>
          <w:i w:val="false"/>
          <w:color w:val="000000"/>
          <w:sz w:val="28"/>
        </w:rPr>
        <w:t>
      1) орындаушы-ұйымның атауы, ғылыми жетекші туралы мәліметтер;</w:t>
      </w:r>
    </w:p>
    <w:bookmarkEnd w:id="28"/>
    <w:bookmarkStart w:name="z31" w:id="29"/>
    <w:p>
      <w:pPr>
        <w:spacing w:after="0"/>
        <w:ind w:left="0"/>
        <w:jc w:val="both"/>
      </w:pPr>
      <w:r>
        <w:rPr>
          <w:rFonts w:ascii="Times New Roman"/>
          <w:b w:val="false"/>
          <w:i w:val="false"/>
          <w:color w:val="000000"/>
          <w:sz w:val="28"/>
        </w:rPr>
        <w:t>
      2) ғылыми есептің атауы және оның түрі (қорытынды, аралық);</w:t>
      </w:r>
    </w:p>
    <w:bookmarkEnd w:id="29"/>
    <w:bookmarkStart w:name="z32" w:id="30"/>
    <w:p>
      <w:pPr>
        <w:spacing w:after="0"/>
        <w:ind w:left="0"/>
        <w:jc w:val="both"/>
      </w:pPr>
      <w:r>
        <w:rPr>
          <w:rFonts w:ascii="Times New Roman"/>
          <w:b w:val="false"/>
          <w:i w:val="false"/>
          <w:color w:val="000000"/>
          <w:sz w:val="28"/>
        </w:rPr>
        <w:t>
      3) реферат;</w:t>
      </w:r>
    </w:p>
    <w:bookmarkEnd w:id="30"/>
    <w:bookmarkStart w:name="z33" w:id="31"/>
    <w:p>
      <w:pPr>
        <w:spacing w:after="0"/>
        <w:ind w:left="0"/>
        <w:jc w:val="both"/>
      </w:pPr>
      <w:r>
        <w:rPr>
          <w:rFonts w:ascii="Times New Roman"/>
          <w:b w:val="false"/>
          <w:i w:val="false"/>
          <w:color w:val="000000"/>
          <w:sz w:val="28"/>
        </w:rPr>
        <w:t>
      4) мазмұны;</w:t>
      </w:r>
    </w:p>
    <w:bookmarkEnd w:id="31"/>
    <w:bookmarkStart w:name="z34" w:id="32"/>
    <w:p>
      <w:pPr>
        <w:spacing w:after="0"/>
        <w:ind w:left="0"/>
        <w:jc w:val="both"/>
      </w:pPr>
      <w:r>
        <w:rPr>
          <w:rFonts w:ascii="Times New Roman"/>
          <w:b w:val="false"/>
          <w:i w:val="false"/>
          <w:color w:val="000000"/>
          <w:sz w:val="28"/>
        </w:rPr>
        <w:t>
      5) кіріспе, негізгі бөлім, қорытынды;</w:t>
      </w:r>
    </w:p>
    <w:bookmarkEnd w:id="32"/>
    <w:bookmarkStart w:name="z35" w:id="33"/>
    <w:p>
      <w:pPr>
        <w:spacing w:after="0"/>
        <w:ind w:left="0"/>
        <w:jc w:val="both"/>
      </w:pPr>
      <w:r>
        <w:rPr>
          <w:rFonts w:ascii="Times New Roman"/>
          <w:b w:val="false"/>
          <w:i w:val="false"/>
          <w:color w:val="000000"/>
          <w:sz w:val="28"/>
        </w:rPr>
        <w:t>
      6) пайдаланылған көздердің тізімі (библиография);</w:t>
      </w:r>
    </w:p>
    <w:bookmarkEnd w:id="33"/>
    <w:bookmarkStart w:name="z36" w:id="34"/>
    <w:p>
      <w:pPr>
        <w:spacing w:after="0"/>
        <w:ind w:left="0"/>
        <w:jc w:val="both"/>
      </w:pPr>
      <w:r>
        <w:rPr>
          <w:rFonts w:ascii="Times New Roman"/>
          <w:b w:val="false"/>
          <w:i w:val="false"/>
          <w:color w:val="000000"/>
          <w:sz w:val="28"/>
        </w:rPr>
        <w:t>
      7) қосымшалар (суреттер, суреттік құжаттар және басқалар).</w:t>
      </w:r>
    </w:p>
    <w:bookmarkEnd w:id="34"/>
    <w:bookmarkStart w:name="z37" w:id="35"/>
    <w:p>
      <w:pPr>
        <w:spacing w:after="0"/>
        <w:ind w:left="0"/>
        <w:jc w:val="left"/>
      </w:pPr>
      <w:r>
        <w:rPr>
          <w:rFonts w:ascii="Times New Roman"/>
          <w:b/>
          <w:i w:val="false"/>
          <w:color w:val="000000"/>
        </w:rPr>
        <w:t xml:space="preserve"> 3-тарау. Археологиялық жұмыстарды жүргізу шарттары</w:t>
      </w:r>
    </w:p>
    <w:bookmarkEnd w:id="35"/>
    <w:bookmarkStart w:name="z38" w:id="36"/>
    <w:p>
      <w:pPr>
        <w:spacing w:after="0"/>
        <w:ind w:left="0"/>
        <w:jc w:val="both"/>
      </w:pPr>
      <w:r>
        <w:rPr>
          <w:rFonts w:ascii="Times New Roman"/>
          <w:b w:val="false"/>
          <w:i w:val="false"/>
          <w:color w:val="000000"/>
          <w:sz w:val="28"/>
        </w:rPr>
        <w:t>
      14. Археологиялық жұмыстар жылдың далалық жұмыстар үшін қолайлы кезеңінде жүргізіледі.</w:t>
      </w:r>
    </w:p>
    <w:bookmarkEnd w:id="36"/>
    <w:bookmarkStart w:name="z39" w:id="37"/>
    <w:p>
      <w:pPr>
        <w:spacing w:after="0"/>
        <w:ind w:left="0"/>
        <w:jc w:val="both"/>
      </w:pPr>
      <w:r>
        <w:rPr>
          <w:rFonts w:ascii="Times New Roman"/>
          <w:b w:val="false"/>
          <w:i w:val="false"/>
          <w:color w:val="000000"/>
          <w:sz w:val="28"/>
        </w:rPr>
        <w:t>
      Археологиялық жұмыстар қысқы мерзімде жүргізілген кезде, археологиялық ескерткіш немесе тарихи-мәдени мұра объектісінде оңтайлы температуралық режимді (Цельсий бойынша +10 градустан төмен емес) қамтамасыз ету үшін шатырлық жабдық, сонымен қатар жарық орнатылады.</w:t>
      </w:r>
    </w:p>
    <w:bookmarkEnd w:id="37"/>
    <w:bookmarkStart w:name="z40" w:id="38"/>
    <w:p>
      <w:pPr>
        <w:spacing w:after="0"/>
        <w:ind w:left="0"/>
        <w:jc w:val="both"/>
      </w:pPr>
      <w:r>
        <w:rPr>
          <w:rFonts w:ascii="Times New Roman"/>
          <w:b w:val="false"/>
          <w:i w:val="false"/>
          <w:color w:val="000000"/>
          <w:sz w:val="28"/>
        </w:rPr>
        <w:t>
      15. Археология ескерткішінде немесе тарихи-мәдени мұра объектісінде салынатын қазба 2х2 шаршы метрден кем емес көлемге ие болуы тиіс.</w:t>
      </w:r>
    </w:p>
    <w:bookmarkEnd w:id="38"/>
    <w:bookmarkStart w:name="z41" w:id="39"/>
    <w:p>
      <w:pPr>
        <w:spacing w:after="0"/>
        <w:ind w:left="0"/>
        <w:jc w:val="both"/>
      </w:pPr>
      <w:r>
        <w:rPr>
          <w:rFonts w:ascii="Times New Roman"/>
          <w:b w:val="false"/>
          <w:i w:val="false"/>
          <w:color w:val="000000"/>
          <w:sz w:val="28"/>
        </w:rPr>
        <w:t>
      16. Археологиялық жұмыстар қолмен жасау тәсілімен жүргізіледі және транспорттық техника қолдану қарастырылмайды.</w:t>
      </w:r>
    </w:p>
    <w:bookmarkEnd w:id="39"/>
    <w:bookmarkStart w:name="z42" w:id="40"/>
    <w:p>
      <w:pPr>
        <w:spacing w:after="0"/>
        <w:ind w:left="0"/>
        <w:jc w:val="both"/>
      </w:pPr>
      <w:r>
        <w:rPr>
          <w:rFonts w:ascii="Times New Roman"/>
          <w:b w:val="false"/>
          <w:i w:val="false"/>
          <w:color w:val="000000"/>
          <w:sz w:val="28"/>
        </w:rPr>
        <w:t>
      17. Металл детекторын пайдалануға археологиялық жұмыстарды жүргізу кезінде зерттелген аумақтарда жол беріледі.</w:t>
      </w:r>
    </w:p>
    <w:bookmarkEnd w:id="40"/>
    <w:bookmarkStart w:name="z43" w:id="41"/>
    <w:p>
      <w:pPr>
        <w:spacing w:after="0"/>
        <w:ind w:left="0"/>
        <w:jc w:val="both"/>
      </w:pPr>
      <w:r>
        <w:rPr>
          <w:rFonts w:ascii="Times New Roman"/>
          <w:b w:val="false"/>
          <w:i w:val="false"/>
          <w:color w:val="000000"/>
          <w:sz w:val="28"/>
        </w:rPr>
        <w:t>
      18. Сәулеттік-құрылыстық тарихи элементтерімен объектілер табылған жағдайда олардың сақталуы қамтамасыз етіледі.</w:t>
      </w:r>
    </w:p>
    <w:bookmarkEnd w:id="41"/>
    <w:bookmarkStart w:name="z44" w:id="42"/>
    <w:p>
      <w:pPr>
        <w:spacing w:after="0"/>
        <w:ind w:left="0"/>
        <w:jc w:val="both"/>
      </w:pPr>
      <w:r>
        <w:rPr>
          <w:rFonts w:ascii="Times New Roman"/>
          <w:b w:val="false"/>
          <w:i w:val="false"/>
          <w:color w:val="000000"/>
          <w:sz w:val="28"/>
        </w:rPr>
        <w:t>
      19. Археологиялық жұмыстар аяқталған соң археология ескерткішінің немесе тарихи-мәдени мұра объектісінің аумағынан үйінділер шығарылады, олардың жер қабатын қалпына келтіру, консервациялық жұмыстар қамтамасыз етіледі және осы процесстер суретке түсіріледі. Суреттер ғылыми есепке қоса беріледі.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