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6301f" w14:textId="a963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"Желілер, штаттар, контингенттер туралы мәліметтерді жасау жөніндегі нұсқаулықты бекіту туралы" Қазақстан Республикасы Қаржы министрінің 2015 жылғы 20 ақпандағы № 108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Бірінші орынбасары - Қазақстан Республикасы Қаржы министрінің 2020 жылғы 16 сәуірдегі № 389 бұйрығы. Қазақстан Республикасының Әділет министрлігінде 2020 жылғы 20 сәуірде № 20433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"Желілер, штаттар, контингенттер туралы мәліметтерді жасау жөніндегі нұсқаулықты бекіту туралы" Қазақстан Республикасы Қаржы министрінің 2015 жылғы 20 ақпандағы № 108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10498 болып тіркелген, 2015 жылғы 1 сәуірде "Әділет" ақпараттық-құқықтық жүйесінде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Үкіметінің 2008 жылғы 24 сәуірдегі № 387 қаулысымен бекітілген Қазақстан Республикасы Қаржы министрлігі туралы ереженің </w:t>
      </w:r>
      <w:r>
        <w:rPr>
          <w:rFonts w:ascii="Times New Roman"/>
          <w:b w:val="false"/>
          <w:i w:val="false"/>
          <w:color w:val="000000"/>
          <w:sz w:val="28"/>
        </w:rPr>
        <w:t>16-тармағы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130) тармақшасына және "Мемлекеттік статистика туралы" 2010 жылғы 19 наурыздағы Қазақстан Республикасы Заңының 16-бабы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Бюджет заңнамасы департаменті (З.А. Ерназарова) заңнамада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Қаржы министрлігінің интернет-ресурсында орналастырылуын;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осы тармақтың 1) және 2) тармақшаларында көзделген іс-шаралардың орындалуы туралы мәліметтердің Қазақстан Республикасы Қаржы министрлігінің Заң қызметі департаментіне ұсынылуын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Премьер-Министрінің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Бірінші Орынбасары - Қаржы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Статистика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