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a440" w14:textId="a7aa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бұйрығына өзгерістер енгізу және Қазақстан Республикасы Инвестициялар және даму, Қазақстан Республикасының Қорғаныс және аэроғарыш өнеркәсібі, Қазақстан Республикасының Цифрлық даму, инновациялар және аэроғарыш өнеркәсібі министрліктерінің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16 сәуірдегі № 143/НҚ бұйрығы. Қазақстан Республикасының Әділет министрлігінде 2020 жылғы 20 сәуірде № 20434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(Нормативтік құқықтық актілерді мемлекеттік тіркеу тізілімінде № 11382 болып тіркелген, 2015 жылғы 9 шілдеде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"Ғарыш қызметі туралы" 2012 жылғы 6 қаңтардағы Қазақстан Республикасы Заңының 9-бабы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Ғарыш объектілерін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Инвестициялар және даму, Қазақстан Республикасының Қорғаныс және аэроғарыш өнеркәсібі, Қазақстан Республикасының Цифрлық даму, инновациялар және аэроғарыш өнеркәсібі министрліктерінің кейбір бұйрықтарының құрылымдық элементтерінің күші жойылды деп танылсын. </w:t>
      </w:r>
    </w:p>
    <w:bookmarkEnd w:id="5"/>
    <w:bookmarkStart w:name="z7" w:id="6"/>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143/НҚ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Ғарыш объектілерін және оларға құқықтарды мемлекеттік тіркеу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Ғарыш объектілерін және оларға құқықтарды мемлекеттік тіркеу қағидалары (бұдан әрі - Қағидалар) "Ғарыш қызметі туралы" 2012 жылғы 6 қаңтардағы Қазақстан Республикасы Заңының 9-бабы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ғарыш объектілерін және оларға құқықтарды мемлекеттік тіркеу тәртібін айқындайды.</w:t>
      </w:r>
    </w:p>
    <w:bookmarkEnd w:id="14"/>
    <w:bookmarkStart w:name="z18" w:id="15"/>
    <w:p>
      <w:pPr>
        <w:spacing w:after="0"/>
        <w:ind w:left="0"/>
        <w:jc w:val="both"/>
      </w:pPr>
      <w:r>
        <w:rPr>
          <w:rFonts w:ascii="Times New Roman"/>
          <w:b w:val="false"/>
          <w:i w:val="false"/>
          <w:color w:val="000000"/>
          <w:sz w:val="28"/>
        </w:rPr>
        <w:t>
      2. Мынадай:</w:t>
      </w:r>
    </w:p>
    <w:bookmarkEnd w:id="15"/>
    <w:bookmarkStart w:name="z19" w:id="16"/>
    <w:p>
      <w:pPr>
        <w:spacing w:after="0"/>
        <w:ind w:left="0"/>
        <w:jc w:val="both"/>
      </w:pPr>
      <w:r>
        <w:rPr>
          <w:rFonts w:ascii="Times New Roman"/>
          <w:b w:val="false"/>
          <w:i w:val="false"/>
          <w:color w:val="000000"/>
          <w:sz w:val="28"/>
        </w:rPr>
        <w:t>
      1) Қазақстан Республикасының жеке немесе заңды тұлғаларына тиесiлi ғарыш объектілері, сондай-ақ осы ғарыш объектiлерiне құқықтар;</w:t>
      </w:r>
    </w:p>
    <w:bookmarkEnd w:id="16"/>
    <w:bookmarkStart w:name="z20" w:id="17"/>
    <w:p>
      <w:pPr>
        <w:spacing w:after="0"/>
        <w:ind w:left="0"/>
        <w:jc w:val="both"/>
      </w:pPr>
      <w:r>
        <w:rPr>
          <w:rFonts w:ascii="Times New Roman"/>
          <w:b w:val="false"/>
          <w:i w:val="false"/>
          <w:color w:val="000000"/>
          <w:sz w:val="28"/>
        </w:rPr>
        <w:t>
      2) ғарыш кеңiстiгiне Қазақстан Республикасының аумағынан ұшырылатын шетелдік жеке немесе заңды тұлғаларға тиесiлi ғарыш объектiлерi мемлекеттiк тiркеуге жатады.</w:t>
      </w:r>
    </w:p>
    <w:bookmarkEnd w:id="17"/>
    <w:bookmarkStart w:name="z21" w:id="18"/>
    <w:p>
      <w:pPr>
        <w:spacing w:after="0"/>
        <w:ind w:left="0"/>
        <w:jc w:val="both"/>
      </w:pPr>
      <w:r>
        <w:rPr>
          <w:rFonts w:ascii="Times New Roman"/>
          <w:b w:val="false"/>
          <w:i w:val="false"/>
          <w:color w:val="000000"/>
          <w:sz w:val="28"/>
        </w:rPr>
        <w:t>
      3. Осы Қағидалардың 2-тармағының 1) тармақшасында көрсетілген ғарыш объектілерін және оларға құқықтарды мемлекеттік тіркеу деп ғарыш объектілерін есепке алу, мемлекеттің Қазақстан Республикасының азаматтық заңнамасына сәйкес ғарыш объектісіне құқықтардың (құқықтар ауыртпалығының) туындауын, өзгеруін немесе тоқтатылуын тану және растау актісі түсініледі.</w:t>
      </w:r>
    </w:p>
    <w:bookmarkEnd w:id="18"/>
    <w:p>
      <w:pPr>
        <w:spacing w:after="0"/>
        <w:ind w:left="0"/>
        <w:jc w:val="both"/>
      </w:pPr>
      <w:r>
        <w:rPr>
          <w:rFonts w:ascii="Times New Roman"/>
          <w:b w:val="false"/>
          <w:i w:val="false"/>
          <w:color w:val="000000"/>
          <w:sz w:val="28"/>
        </w:rPr>
        <w:t>
      Осы Қағидалардың 2-тармағының 2) тармақшасында көрсетілген ғарыш объектілерін мемлекеттік тіркеу деп оларға құқықтарды мемлекеттік тіркеместен, ғарыш объектілері тіркеліміндегі жазба түсініледі.</w:t>
      </w:r>
    </w:p>
    <w:bookmarkStart w:name="z22" w:id="19"/>
    <w:p>
      <w:pPr>
        <w:spacing w:after="0"/>
        <w:ind w:left="0"/>
        <w:jc w:val="both"/>
      </w:pPr>
      <w:r>
        <w:rPr>
          <w:rFonts w:ascii="Times New Roman"/>
          <w:b w:val="false"/>
          <w:i w:val="false"/>
          <w:color w:val="000000"/>
          <w:sz w:val="28"/>
        </w:rPr>
        <w:t>
      4. Ғарыш объектілерін және оларға құқықтарды мемлекеттік тіркеуді Қазақстан Республикасы Цифрлық даму, инновациялар және аэроғарыш өнеркәсібі министрлігінің Аэроғарыш комитеті (бұдан әрі - көрсетілетін қызметті беруші) жүзеге асырады.</w:t>
      </w:r>
    </w:p>
    <w:bookmarkEnd w:id="19"/>
    <w:bookmarkStart w:name="z23" w:id="20"/>
    <w:p>
      <w:pPr>
        <w:spacing w:after="0"/>
        <w:ind w:left="0"/>
        <w:jc w:val="both"/>
      </w:pPr>
      <w:r>
        <w:rPr>
          <w:rFonts w:ascii="Times New Roman"/>
          <w:b w:val="false"/>
          <w:i w:val="false"/>
          <w:color w:val="000000"/>
          <w:sz w:val="28"/>
        </w:rPr>
        <w:t>
      5. Ғарыш объектiлерiн және оларға құқықтарды мемлекеттiк тiркеу үшін Қазақстан Республикасының салық заңнамасында айқындалатын тәртіппен және мөлшерлерде алым алынады.</w:t>
      </w:r>
    </w:p>
    <w:bookmarkEnd w:id="20"/>
    <w:bookmarkStart w:name="z24" w:id="21"/>
    <w:p>
      <w:pPr>
        <w:spacing w:after="0"/>
        <w:ind w:left="0"/>
        <w:jc w:val="left"/>
      </w:pPr>
      <w:r>
        <w:rPr>
          <w:rFonts w:ascii="Times New Roman"/>
          <w:b/>
          <w:i w:val="false"/>
          <w:color w:val="000000"/>
        </w:rPr>
        <w:t xml:space="preserve"> 2-тарау. Ғарыш объектілерін және оларға құқықтарды мемлекеттік тіркеудің тәртібі</w:t>
      </w:r>
    </w:p>
    <w:bookmarkEnd w:id="21"/>
    <w:bookmarkStart w:name="z25" w:id="22"/>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"Ғарыш объектілерін және оларға құқықтарды мемлекеттік тіркеу" мемлекеттік көрсетілетін қызмет стандартында келтірілген.</w:t>
      </w:r>
    </w:p>
    <w:bookmarkEnd w:id="22"/>
    <w:p>
      <w:pPr>
        <w:spacing w:after="0"/>
        <w:ind w:left="0"/>
        <w:jc w:val="both"/>
      </w:pPr>
      <w:r>
        <w:rPr>
          <w:rFonts w:ascii="Times New Roman"/>
          <w:b w:val="false"/>
          <w:i w:val="false"/>
          <w:color w:val="000000"/>
          <w:sz w:val="28"/>
        </w:rPr>
        <w:t>
      Қазақстан Республикасының жеке және заңды тұлғалары (бұдан әрі - көрсетілетін қызметті алушылар) мемлекеттік қызметті алу үшін көрсетілетін қызметті берушіге www.egov.kz "электрондық үкімет" веб-порталы арқылы (бұдан әрі - портал) мына құжаттарды: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ғарыш объектісін мемлекеттік тіркеу туралы өтінішті (бұдан әрі - өтініш);</w:t>
      </w:r>
    </w:p>
    <w:p>
      <w:pPr>
        <w:spacing w:after="0"/>
        <w:ind w:left="0"/>
        <w:jc w:val="both"/>
      </w:pPr>
      <w:r>
        <w:rPr>
          <w:rFonts w:ascii="Times New Roman"/>
          <w:b w:val="false"/>
          <w:i w:val="false"/>
          <w:color w:val="000000"/>
          <w:sz w:val="28"/>
        </w:rPr>
        <w:t>
      ғарыш объектісіне құқық белгілейтін құжаттың электрондық нұсқасын жолдайды.</w:t>
      </w:r>
    </w:p>
    <w:bookmarkStart w:name="z26" w:id="23"/>
    <w:p>
      <w:pPr>
        <w:spacing w:after="0"/>
        <w:ind w:left="0"/>
        <w:jc w:val="both"/>
      </w:pPr>
      <w:r>
        <w:rPr>
          <w:rFonts w:ascii="Times New Roman"/>
          <w:b w:val="false"/>
          <w:i w:val="false"/>
          <w:color w:val="000000"/>
          <w:sz w:val="28"/>
        </w:rPr>
        <w:t>
      7. Осы Қағидалардың 2-тармағының 1) тармақшасында көрсетілген ғарыш объектілерін және оларға құқықтарды мемлекеттік тіркеу мынадай тәртіппен жүргізіледі:</w:t>
      </w:r>
    </w:p>
    <w:bookmarkEnd w:id="23"/>
    <w:bookmarkStart w:name="z27" w:id="24"/>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қабылдайды және тіркейді.</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өтінішті қабылдау келесі жұмыс күнінде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заңды тұлғаның мемлекеттік тіркелгені (қайта тіркелгені) туралы, көрсетілетін қызметті алушының дара кәсіпкер ретінде мемлекеттік тіркелгені туралы, тіркеу алымының төленгені туралы, ғарыш кеңістігін пайдалану саласындағы қызметті жүзеге асыруға лицензиясы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құжаттарды тапсырғаннан кейін "жеке кабинетінде" мемлекеттік қызметті көрсетуге сұрау салудың қабылдағаны туралы мәртебе көрінеді, сондай-ақ мемлекеттік қызметті көрсету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Көрсетілетін қызметті беруші жауапты құрылымдық бөлімшесінің қызметкері (бұдан әрі - көрсетілетін қызметті берушінің қызметкері) осы Қағидалардың 6-тармағында көрсетілген құжаттар тіркелген кезден бастап 2 (екі) жұмыс күні ішінде ұсынылған құжаттар және (немесе) мәліметтердің толықтығын тексереді. Көрсетілетін қызметті алушы құжаттар топтамасын және (немесе) мәліметтерді толық ұсынбаған жағдайда, көрсетілетін қызметті берушінің қызметкері көрсетілетін қызметті берушінің уәкілетті тұлғасының электрондық цифрлық қолтаңбасымен (бұдан әрі - ЭЦҚ) қол қойылған электрондық құжат нысанындағы өтінішті одан әрі қараудан белгіленген мерзімде дәлелді бас тарту береді.</w:t>
      </w:r>
    </w:p>
    <w:bookmarkStart w:name="z28" w:id="25"/>
    <w:p>
      <w:pPr>
        <w:spacing w:after="0"/>
        <w:ind w:left="0"/>
        <w:jc w:val="both"/>
      </w:pPr>
      <w:r>
        <w:rPr>
          <w:rFonts w:ascii="Times New Roman"/>
          <w:b w:val="false"/>
          <w:i w:val="false"/>
          <w:color w:val="000000"/>
          <w:sz w:val="28"/>
        </w:rPr>
        <w:t>
      2) құжаттар толық болған жағдайда көрсетілетін қызметті берушінің қызметкері үш жұмыс күні ішінде мемлекеттік тіркеуге ұсынылған құжаттарды тексеруді,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анықтауды жүзеге асырады.</w:t>
      </w:r>
    </w:p>
    <w:bookmarkEnd w:id="25"/>
    <w:bookmarkStart w:name="z29" w:id="26"/>
    <w:p>
      <w:pPr>
        <w:spacing w:after="0"/>
        <w:ind w:left="0"/>
        <w:jc w:val="both"/>
      </w:pPr>
      <w:r>
        <w:rPr>
          <w:rFonts w:ascii="Times New Roman"/>
          <w:b w:val="false"/>
          <w:i w:val="false"/>
          <w:color w:val="000000"/>
          <w:sz w:val="28"/>
        </w:rPr>
        <w:t xml:space="preserve">
      3) осы Қағидалардың 7-тармағының 2) тармақшасында көрсетілген мәліметтерді тексеру қорытындысы бойынша көрсетілетін қызметті берушінің қызметкері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 мемлекеттік тіркеу туралы куәлікті рәсімдейді не мемлекеттік қызметті көрсетуден дәлелді бас тарту дайындайды және көрсетілетін қызметті берушінің уәкілетті тұлғасының ЭЦҚ қол қойылған электрондық құжат нысанындағы көрсетілетін қызметті алушының "жеке кабинетіне" мемлекеттік көрсетілетін қызмет нәтижесін жолдайды.</w:t>
      </w:r>
    </w:p>
    <w:bookmarkEnd w:id="26"/>
    <w:bookmarkStart w:name="z30" w:id="27"/>
    <w:p>
      <w:pPr>
        <w:spacing w:after="0"/>
        <w:ind w:left="0"/>
        <w:jc w:val="both"/>
      </w:pPr>
      <w:r>
        <w:rPr>
          <w:rFonts w:ascii="Times New Roman"/>
          <w:b w:val="false"/>
          <w:i w:val="false"/>
          <w:color w:val="000000"/>
          <w:sz w:val="28"/>
        </w:rPr>
        <w:t>
      8. Ғарыш объектілерін және оларға құқықтарды мемлекеттік тіркеу, ғарыш объектілері тіркеліміне ғарыш объектісінің жойылған немесе кәдеге жаратылған фактісін растайтын жазба енгізу көрсетілетін қызметті берушіге өтініш келіп түскен күннен бастап бес жұмыс күніне дейінгі мерзімде жүзеге асырылады.</w:t>
      </w:r>
    </w:p>
    <w:bookmarkEnd w:id="27"/>
    <w:bookmarkStart w:name="z31" w:id="28"/>
    <w:p>
      <w:pPr>
        <w:spacing w:after="0"/>
        <w:ind w:left="0"/>
        <w:jc w:val="both"/>
      </w:pPr>
      <w:r>
        <w:rPr>
          <w:rFonts w:ascii="Times New Roman"/>
          <w:b w:val="false"/>
          <w:i w:val="false"/>
          <w:color w:val="000000"/>
          <w:sz w:val="28"/>
        </w:rPr>
        <w:t>
      9. Мемлекеттік органдар және өзге де уәкілетті тұлғалар салатын құқық ауыртпалықтарын мемлекеттік тіркеу көрсетілетін қызметті берушіге тиісті құжат түскен сәттен бастап дереу жүргізіледі.</w:t>
      </w:r>
    </w:p>
    <w:bookmarkEnd w:id="28"/>
    <w:p>
      <w:pPr>
        <w:spacing w:after="0"/>
        <w:ind w:left="0"/>
        <w:jc w:val="both"/>
      </w:pP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p>
    <w:bookmarkStart w:name="z32" w:id="29"/>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мынадай құжаттар қоса береді:</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ғарыш объектісіне құқықтардың (құқықтар ауыртпалығының) өзгеруін мемлекеттік тіркеу туралы өтініш;</w:t>
      </w:r>
    </w:p>
    <w:bookmarkEnd w:id="30"/>
    <w:bookmarkStart w:name="z34" w:id="31"/>
    <w:p>
      <w:pPr>
        <w:spacing w:after="0"/>
        <w:ind w:left="0"/>
        <w:jc w:val="both"/>
      </w:pPr>
      <w:r>
        <w:rPr>
          <w:rFonts w:ascii="Times New Roman"/>
          <w:b w:val="false"/>
          <w:i w:val="false"/>
          <w:color w:val="000000"/>
          <w:sz w:val="28"/>
        </w:rPr>
        <w:t>
      2)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bookmarkEnd w:id="31"/>
    <w:bookmarkStart w:name="z35" w:id="32"/>
    <w:p>
      <w:pPr>
        <w:spacing w:after="0"/>
        <w:ind w:left="0"/>
        <w:jc w:val="both"/>
      </w:pPr>
      <w:r>
        <w:rPr>
          <w:rFonts w:ascii="Times New Roman"/>
          <w:b w:val="false"/>
          <w:i w:val="false"/>
          <w:color w:val="000000"/>
          <w:sz w:val="28"/>
        </w:rPr>
        <w:t>
      3) ғарыш объектісін және оған құқықтарды мемлекеттік тіркеу үшін алым сомасының бюджетке төленгенін растайтын құжат.</w:t>
      </w:r>
    </w:p>
    <w:bookmarkEnd w:id="32"/>
    <w:bookmarkStart w:name="z36" w:id="33"/>
    <w:p>
      <w:pPr>
        <w:spacing w:after="0"/>
        <w:ind w:left="0"/>
        <w:jc w:val="both"/>
      </w:pPr>
      <w:r>
        <w:rPr>
          <w:rFonts w:ascii="Times New Roman"/>
          <w:b w:val="false"/>
          <w:i w:val="false"/>
          <w:color w:val="000000"/>
          <w:sz w:val="28"/>
        </w:rPr>
        <w:t>
      10. Осы Қағидалардың 2-тармағының 1) тармақшасында көрсетілген ғарыш объектілеріне берілетін құқық ауыртпалықтарын мемлекеттік тіркеу мынадай тәртіппен жүргізіледі:</w:t>
      </w:r>
    </w:p>
    <w:bookmarkEnd w:id="33"/>
    <w:bookmarkStart w:name="z37" w:id="34"/>
    <w:p>
      <w:pPr>
        <w:spacing w:after="0"/>
        <w:ind w:left="0"/>
        <w:jc w:val="both"/>
      </w:pPr>
      <w:r>
        <w:rPr>
          <w:rFonts w:ascii="Times New Roman"/>
          <w:b w:val="false"/>
          <w:i w:val="false"/>
          <w:color w:val="000000"/>
          <w:sz w:val="28"/>
        </w:rPr>
        <w:t xml:space="preserve">
      1) Көрсетілетін қызметті берушінің кеңсесі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ғарыш объектісіне құқықтардың (құқық ауыртпалығының) өзгеруін мемлекеттік тіркеу туралы өтініш түскен күні оларды қабылдайды және тіркейді.</w:t>
      </w:r>
    </w:p>
    <w:bookmarkEnd w:id="3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заңды тұлғаның мемлекеттік тіркелгені (қайта тіркелгені) туралы, көрсетілетін қызметті алушының дара кәсіпкер ретінде мемлекеттік тіркелгені туралы, тіркеу алымының төленгені туралы, ғарыш кеңістігін пайдалану саласындағы қызметті жүзеге асыруға лицензиясы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жауапты құрылымдық бөлімшесінің қызметкері (бұдан әрі - көрсетілетін қызметті берушінің қызметкері) осы Қағидалардың 6-тармағында көрсетілген құжаттар тіркелген кезден бастап 2 (екі) жұмыс күні ішінде ұсынылған құжаттар және (немесе) мәліметтердің толықтығын тексереді. Көрсетілетін қызметті алушы құжаттар топтамасын және (немесе) мәліметтерді толық ұсынбаған жағдайда, көрсетілетін қызметті берушінің қызметкері көрсетілетін қызметті берушінің уәкілетті тұлғасының электрондық цифрлық қолтаңбасымен (бұдан әрі - ЭЦҚ) қол қойылған электрондық құжат нысанындағы өтінішті одан әрі қараудан белгіленген мерзімде дәлелді бас тарту береді.</w:t>
      </w:r>
    </w:p>
    <w:bookmarkStart w:name="z38" w:id="35"/>
    <w:p>
      <w:pPr>
        <w:spacing w:after="0"/>
        <w:ind w:left="0"/>
        <w:jc w:val="both"/>
      </w:pPr>
      <w:r>
        <w:rPr>
          <w:rFonts w:ascii="Times New Roman"/>
          <w:b w:val="false"/>
          <w:i w:val="false"/>
          <w:color w:val="000000"/>
          <w:sz w:val="28"/>
        </w:rPr>
        <w:t>
      2) құжаттар толық болған жағдайда көрсетілетін қызметті берушінің қызметкері үш жұмыс күні ішінде мемлекеттік тіркеуге ұсынылған құжаттарды тексеруді,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анықтауды жүзеге асырады.</w:t>
      </w:r>
    </w:p>
    <w:bookmarkEnd w:id="35"/>
    <w:bookmarkStart w:name="z39" w:id="36"/>
    <w:p>
      <w:pPr>
        <w:spacing w:after="0"/>
        <w:ind w:left="0"/>
        <w:jc w:val="both"/>
      </w:pPr>
      <w:r>
        <w:rPr>
          <w:rFonts w:ascii="Times New Roman"/>
          <w:b w:val="false"/>
          <w:i w:val="false"/>
          <w:color w:val="000000"/>
          <w:sz w:val="28"/>
        </w:rPr>
        <w:t xml:space="preserve">
      3) осы Қағидалардың 10-тармағының 2) тармақшасында көрсетілген мәліметтерді тексеру қорытындысы бойынша көрсетілетін қызметті берушінің қызметкері ғарыш объектілер тіркеліміне жазба енгізеді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ғарыш объектісіне құқық ауыртпалығы тіркелгенін растайтын ғарыш объектілерінің тіркелімінен үзіндісін рәсімдейді не құқықтар ауыртпалығын мемлекеттік тіркеуден дәлелді бас тарту дайындайды және көрсетілетін қызметті берушінің уәкілетті тұлғасының ЭЦҚ қол қойылған электрондық құжат нысанында көрсетілетін қызметті алушының "жеке кабинетіне" мемлекеттік көрсетілетін қызмет нәтижесін жолдайды.</w:t>
      </w:r>
    </w:p>
    <w:bookmarkEnd w:id="36"/>
    <w:bookmarkStart w:name="z40" w:id="37"/>
    <w:p>
      <w:pPr>
        <w:spacing w:after="0"/>
        <w:ind w:left="0"/>
        <w:jc w:val="both"/>
      </w:pPr>
      <w:r>
        <w:rPr>
          <w:rFonts w:ascii="Times New Roman"/>
          <w:b w:val="false"/>
          <w:i w:val="false"/>
          <w:color w:val="000000"/>
          <w:sz w:val="28"/>
        </w:rPr>
        <w:t>
      11. Осы Қағидалардың 2-тармағының 2) тармақшасында көрсетілген ғарыш объектілерін мемлекеттік тіркеу мынадай тәртіппен жүргізіледі:</w:t>
      </w:r>
    </w:p>
    <w:bookmarkEnd w:id="37"/>
    <w:bookmarkStart w:name="z41" w:id="38"/>
    <w:p>
      <w:pPr>
        <w:spacing w:after="0"/>
        <w:ind w:left="0"/>
        <w:jc w:val="both"/>
      </w:pPr>
      <w:r>
        <w:rPr>
          <w:rFonts w:ascii="Times New Roman"/>
          <w:b w:val="false"/>
          <w:i w:val="false"/>
          <w:color w:val="000000"/>
          <w:sz w:val="28"/>
        </w:rPr>
        <w:t>
      1) осы Қағидалардың 6-тармағында көзделген құжаттарды қабылдау, оларды алу кезінде көрсетілетін қызметті берушінің жауапты тұлғасы кіріс құжаттарын есепке алу кітабына тиісті жазба енгізеді;</w:t>
      </w:r>
    </w:p>
    <w:bookmarkEnd w:id="38"/>
    <w:bookmarkStart w:name="z42" w:id="39"/>
    <w:p>
      <w:pPr>
        <w:spacing w:after="0"/>
        <w:ind w:left="0"/>
        <w:jc w:val="both"/>
      </w:pPr>
      <w:r>
        <w:rPr>
          <w:rFonts w:ascii="Times New Roman"/>
          <w:b w:val="false"/>
          <w:i w:val="false"/>
          <w:color w:val="000000"/>
          <w:sz w:val="28"/>
        </w:rPr>
        <w:t>
      2) мемлекеттік тіркеуге ұсынылған құжаттарды тексеру, мемлекеттік тiркеуден бас тарту үшiн негiздiң болмауын анықтау;</w:t>
      </w:r>
    </w:p>
    <w:bookmarkEnd w:id="39"/>
    <w:bookmarkStart w:name="z43" w:id="40"/>
    <w:p>
      <w:pPr>
        <w:spacing w:after="0"/>
        <w:ind w:left="0"/>
        <w:jc w:val="both"/>
      </w:pPr>
      <w:r>
        <w:rPr>
          <w:rFonts w:ascii="Times New Roman"/>
          <w:b w:val="false"/>
          <w:i w:val="false"/>
          <w:color w:val="000000"/>
          <w:sz w:val="28"/>
        </w:rPr>
        <w:t>
      3) мемлекеттік тiркеуден бас тарту үшін негіздер болмаған кезде ғарыш объектілері тіркеліміне жазбалар енгізу;</w:t>
      </w:r>
    </w:p>
    <w:bookmarkEnd w:id="40"/>
    <w:bookmarkStart w:name="z44" w:id="4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 мемлекеттік тіркеу туралы куәлік немесе мемлекеттік тіркеуден бас тарту туралы дәлелді жазбаша жауап беру.</w:t>
      </w:r>
    </w:p>
    <w:bookmarkEnd w:id="41"/>
    <w:bookmarkStart w:name="z45" w:id="42"/>
    <w:p>
      <w:pPr>
        <w:spacing w:after="0"/>
        <w:ind w:left="0"/>
        <w:jc w:val="both"/>
      </w:pPr>
      <w:r>
        <w:rPr>
          <w:rFonts w:ascii="Times New Roman"/>
          <w:b w:val="false"/>
          <w:i w:val="false"/>
          <w:color w:val="000000"/>
          <w:sz w:val="28"/>
        </w:rPr>
        <w:t>
      12. Ғарыш объектісін және оған құқықтарды мемлекеттік тіркеуден бас тартуға мыналар негіз болып табылады:</w:t>
      </w:r>
    </w:p>
    <w:bookmarkEnd w:id="42"/>
    <w:bookmarkStart w:name="z46" w:id="43"/>
    <w:p>
      <w:pPr>
        <w:spacing w:after="0"/>
        <w:ind w:left="0"/>
        <w:jc w:val="both"/>
      </w:pPr>
      <w:r>
        <w:rPr>
          <w:rFonts w:ascii="Times New Roman"/>
          <w:b w:val="false"/>
          <w:i w:val="false"/>
          <w:color w:val="000000"/>
          <w:sz w:val="28"/>
        </w:rPr>
        <w:t>
      1) көрсетілетін қызметті алушының мемлекеттік тіркеу үшін қажетті құжаттардың толық емес топтамасын ұсынуы;</w:t>
      </w:r>
    </w:p>
    <w:bookmarkEnd w:id="43"/>
    <w:bookmarkStart w:name="z47" w:id="44"/>
    <w:p>
      <w:pPr>
        <w:spacing w:after="0"/>
        <w:ind w:left="0"/>
        <w:jc w:val="both"/>
      </w:pPr>
      <w:r>
        <w:rPr>
          <w:rFonts w:ascii="Times New Roman"/>
          <w:b w:val="false"/>
          <w:i w:val="false"/>
          <w:color w:val="000000"/>
          <w:sz w:val="28"/>
        </w:rPr>
        <w:t>
      2) көрсетілетін қызметті алушының Қазақстан Республикасы заңнамасының талаптарына сәйкес келмейтін құжаттарды ұсынуы;</w:t>
      </w:r>
    </w:p>
    <w:bookmarkEnd w:id="44"/>
    <w:bookmarkStart w:name="z48" w:id="45"/>
    <w:p>
      <w:pPr>
        <w:spacing w:after="0"/>
        <w:ind w:left="0"/>
        <w:jc w:val="both"/>
      </w:pPr>
      <w:r>
        <w:rPr>
          <w:rFonts w:ascii="Times New Roman"/>
          <w:b w:val="false"/>
          <w:i w:val="false"/>
          <w:color w:val="000000"/>
          <w:sz w:val="28"/>
        </w:rPr>
        <w:t>
      3) ғарыш объектісіне билік етуді шектейтін немесе жоятын ғарыш объектісіне берілетін құқық ауыртпалығының болуы;</w:t>
      </w:r>
    </w:p>
    <w:bookmarkEnd w:id="45"/>
    <w:bookmarkStart w:name="z49" w:id="46"/>
    <w:p>
      <w:pPr>
        <w:spacing w:after="0"/>
        <w:ind w:left="0"/>
        <w:jc w:val="both"/>
      </w:pPr>
      <w:r>
        <w:rPr>
          <w:rFonts w:ascii="Times New Roman"/>
          <w:b w:val="false"/>
          <w:i w:val="false"/>
          <w:color w:val="000000"/>
          <w:sz w:val="28"/>
        </w:rPr>
        <w:t>
      4) ғарыш объектісіне билік ету құқығын шектейтін немесе жоятын заңды күшіне енген сот шешімі.</w:t>
      </w:r>
    </w:p>
    <w:bookmarkEnd w:id="46"/>
    <w:p>
      <w:pPr>
        <w:spacing w:after="0"/>
        <w:ind w:left="0"/>
        <w:jc w:val="both"/>
      </w:pPr>
      <w:r>
        <w:rPr>
          <w:rFonts w:ascii="Times New Roman"/>
          <w:b w:val="false"/>
          <w:i w:val="false"/>
          <w:color w:val="000000"/>
          <w:sz w:val="28"/>
        </w:rPr>
        <w:t xml:space="preserve">
      Осы тармақтың бірінші бөлігінің 3) тармақшасының талабы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жағдайда ғарыш объектісін және оған құқықтарды мемлекеттік тіркеу кезінде қолданылмайды.</w:t>
      </w:r>
    </w:p>
    <w:bookmarkStart w:name="z50" w:id="47"/>
    <w:p>
      <w:pPr>
        <w:spacing w:after="0"/>
        <w:ind w:left="0"/>
        <w:jc w:val="both"/>
      </w:pPr>
      <w:r>
        <w:rPr>
          <w:rFonts w:ascii="Times New Roman"/>
          <w:b w:val="false"/>
          <w:i w:val="false"/>
          <w:color w:val="000000"/>
          <w:sz w:val="28"/>
        </w:rPr>
        <w:t>
      13. Мемлекеттік тіркеуден бас тартылған кезде көрсетілетін қызметті беруші өтініш келіп түскен күннен бастап бес жұмыс күнінен кешіктірмей бас тартудың себептерін көрсете отырып, көрсетілетін қызметті алушыға дәлелді жауап жібереді.</w:t>
      </w:r>
    </w:p>
    <w:bookmarkEnd w:id="47"/>
    <w:bookmarkStart w:name="z51" w:id="48"/>
    <w:p>
      <w:pPr>
        <w:spacing w:after="0"/>
        <w:ind w:left="0"/>
        <w:jc w:val="both"/>
      </w:pPr>
      <w:r>
        <w:rPr>
          <w:rFonts w:ascii="Times New Roman"/>
          <w:b w:val="false"/>
          <w:i w:val="false"/>
          <w:color w:val="000000"/>
          <w:sz w:val="28"/>
        </w:rPr>
        <w:t>
      14. Мемлекеттiк тiркеуден бас тартуға негiздер жойылған кезде мемлекеттiк тiркеуге өтiнiштi қайтадан беруге болады.</w:t>
      </w:r>
    </w:p>
    <w:bookmarkEnd w:id="48"/>
    <w:bookmarkStart w:name="z52" w:id="49"/>
    <w:p>
      <w:pPr>
        <w:spacing w:after="0"/>
        <w:ind w:left="0"/>
        <w:jc w:val="both"/>
      </w:pPr>
      <w:r>
        <w:rPr>
          <w:rFonts w:ascii="Times New Roman"/>
          <w:b w:val="false"/>
          <w:i w:val="false"/>
          <w:color w:val="000000"/>
          <w:sz w:val="28"/>
        </w:rPr>
        <w:t>
      15. Ғарыш объектісін ғарыш объектілерінің тіркеліміне енгізген кезде оған ғарыш объектілерінің тіркелімінде ғарыш объектісі туралы мәліметтер жазбасының реттік нөмірі болып табылатын мемлекеттік тіркеу нөмірі беріледі.</w:t>
      </w:r>
    </w:p>
    <w:bookmarkEnd w:id="49"/>
    <w:bookmarkStart w:name="z53" w:id="50"/>
    <w:p>
      <w:pPr>
        <w:spacing w:after="0"/>
        <w:ind w:left="0"/>
        <w:jc w:val="both"/>
      </w:pPr>
      <w:r>
        <w:rPr>
          <w:rFonts w:ascii="Times New Roman"/>
          <w:b w:val="false"/>
          <w:i w:val="false"/>
          <w:color w:val="000000"/>
          <w:sz w:val="28"/>
        </w:rPr>
        <w:t>
      16. Ғарыш объектісі жойылған немесе кәдеге жаратылған жағдайда көрсетілетін қызметті беруші мүддесінде ғарыш объектісінің мемлекеттік тіркелуін жүзеге асырған тұлғаның өтініші негізінде ғарыш объектілерінің тіркеліміне тиісті жазба енгізеді.</w:t>
      </w:r>
    </w:p>
    <w:bookmarkEnd w:id="50"/>
    <w:bookmarkStart w:name="z54" w:id="51"/>
    <w:p>
      <w:pPr>
        <w:spacing w:after="0"/>
        <w:ind w:left="0"/>
        <w:jc w:val="both"/>
      </w:pPr>
      <w:r>
        <w:rPr>
          <w:rFonts w:ascii="Times New Roman"/>
          <w:b w:val="false"/>
          <w:i w:val="false"/>
          <w:color w:val="000000"/>
          <w:sz w:val="28"/>
        </w:rPr>
        <w:t xml:space="preserve">
      17. Ғарыш объектілері тіркеліміне ғарыш объектісінің жойылған немесе кәдеге жаратылған фактісін растайтын жазба енгізу үшін көрсетілетін қызметті алушылар ғарыш объектісінің жойылған немесе кәдеге жаратылған фактісін растайтын құжаттардың көшірмелерін қоса берумен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берушіге өтінішті ұсынады.</w:t>
      </w:r>
    </w:p>
    <w:bookmarkEnd w:id="51"/>
    <w:p>
      <w:pPr>
        <w:spacing w:after="0"/>
        <w:ind w:left="0"/>
        <w:jc w:val="both"/>
      </w:pPr>
      <w:r>
        <w:rPr>
          <w:rFonts w:ascii="Times New Roman"/>
          <w:b w:val="false"/>
          <w:i w:val="false"/>
          <w:color w:val="000000"/>
          <w:sz w:val="28"/>
        </w:rPr>
        <w:t xml:space="preserve">
      Ғарыш объектілер тіркеліміне жазбаны енгізгеннен кейін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ғарыш объектілер тіркелімінен үзіндіні көрсетілетін қызметті алушыға береді.</w:t>
      </w:r>
    </w:p>
    <w:bookmarkStart w:name="z55" w:id="52"/>
    <w:p>
      <w:pPr>
        <w:spacing w:after="0"/>
        <w:ind w:left="0"/>
        <w:jc w:val="both"/>
      </w:pPr>
      <w:r>
        <w:rPr>
          <w:rFonts w:ascii="Times New Roman"/>
          <w:b w:val="false"/>
          <w:i w:val="false"/>
          <w:color w:val="000000"/>
          <w:sz w:val="28"/>
        </w:rPr>
        <w:t>
      18. Көрсетілетін қызметті беруші ақпараттандыру саласындағы уәкілетті орган белгілеген тәртіппен мемлекеттік көрсетілетін қызметтер мониторингі ақпараттық жүйесіне мемлекеттік қызметті көрсету сатысы туралы деректерді енгізуді қамтамасыз етеді.</w:t>
      </w:r>
    </w:p>
    <w:bookmarkEnd w:id="52"/>
    <w:p>
      <w:pPr>
        <w:spacing w:after="0"/>
        <w:ind w:left="0"/>
        <w:jc w:val="both"/>
      </w:pPr>
      <w:r>
        <w:rPr>
          <w:rFonts w:ascii="Times New Roman"/>
          <w:b w:val="false"/>
          <w:i w:val="false"/>
          <w:color w:val="000000"/>
          <w:sz w:val="28"/>
        </w:rPr>
        <w:t>
      Рұқсаттар және хабарламалар мемлекеттік ақпараттық жүйесі арқылы мемлекеттік қызметті көрсету кезінде, оның көрсету сатысы туралы деректер мемлекеттік көрсетілетін қызметтерге мониторинг ақпараттық жүйесіне автоматты түрде түседі.</w:t>
      </w:r>
    </w:p>
    <w:bookmarkStart w:name="z56" w:id="53"/>
    <w:p>
      <w:pPr>
        <w:spacing w:after="0"/>
        <w:ind w:left="0"/>
        <w:jc w:val="both"/>
      </w:pPr>
      <w:r>
        <w:rPr>
          <w:rFonts w:ascii="Times New Roman"/>
          <w:b w:val="false"/>
          <w:i w:val="false"/>
          <w:color w:val="000000"/>
          <w:sz w:val="28"/>
        </w:rPr>
        <w:t>
      19. Мемлекеттік қызмет көрсету мәселелері бойынша көрсетілетін қызметті берушілердің шешімдеріне, әрекеттеріне (әрекетсіздігіне) шағымды көрсетілетін қызметті берушінің басшысына, жоғары тұрған органның, Қазақстан Республикасының заңнамасына сәйкес мемлекеттік көрсетілетін қызметтің сапасын бағалау және бақылау уәкілетті органның атына жолдауға болады.</w:t>
      </w:r>
    </w:p>
    <w:bookmarkEnd w:id="53"/>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15 (он бес) жұмыс күні ішінде қаралады.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шағыммен жүгіне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8" w:id="54"/>
    <w:p>
      <w:pPr>
        <w:spacing w:after="0"/>
        <w:ind w:left="0"/>
        <w:jc w:val="left"/>
      </w:pPr>
      <w:r>
        <w:rPr>
          <w:rFonts w:ascii="Times New Roman"/>
          <w:b/>
          <w:i w:val="false"/>
          <w:color w:val="000000"/>
        </w:rPr>
        <w:t xml:space="preserve"> "Ғарыш объектілерін және оларға құқықтарды мемлекеттік тіркеу" мемлекеттік көрсетілетін қызмет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601"/>
        <w:gridCol w:w="1016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амалдары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 қабылдау және нәтижелерін ұсыну www.egov.kz "электрондық үкімет" веб-порталы арқылы (бұдан әрі - портал)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- 5 (бес) жұмыс күні.</w:t>
            </w:r>
            <w:r>
              <w:br/>
            </w: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толық емес факті анықталған жағдайда, көрсетілетін қызметті беруші өтінішті бұдан әрі қараудан дәлелді бас тарту береді.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мемлекеттік тіркелгені туралы куәлік, ғарыш объектісіне құқық ауыртпалығының тіркелгенін растайтын ғарыш объектілер тіркелімінен үзінді, ғарыш объектісінің жойылған немесе кәдеге жаратылған фактін растайтын ғарыш объектілер тіркелімінен үзінді, не осы мемлекеттік көрсетілетін қызмет стандартында көзделген жағдайларда және негіздер бойынша мемлекеттік қызметті көрсетуден дәлелденген бас тарту туралы жауап.</w:t>
            </w:r>
            <w:r>
              <w:br/>
            </w:r>
            <w:r>
              <w:rPr>
                <w:rFonts w:ascii="Times New Roman"/>
                <w:b w:val="false"/>
                <w:i w:val="false"/>
                <w:color w:val="000000"/>
                <w:sz w:val="20"/>
              </w:rPr>
              <w:t xml:space="preserve">
Мемлекеттік көрсетілетін қызмет нәтижесін ұсыну нысаны: электрондық. </w:t>
            </w:r>
            <w:r>
              <w:br/>
            </w:r>
            <w:r>
              <w:rPr>
                <w:rFonts w:ascii="Times New Roman"/>
                <w:b w:val="false"/>
                <w:i w:val="false"/>
                <w:color w:val="000000"/>
                <w:sz w:val="20"/>
              </w:rPr>
              <w:t>
Көрсетілетін қызметті беруші уәкілетті тұлғасының электрондық цифрлық қолтаңбасымен (бұдан әрі - ЭЦҚ) қол қойылған электрондық құжат нысанында мемлекеттік көрсетілетін қызмет нәтижесі көрсетілетін қызметті алушының "жеке кабинетіне" жолданады және сақталады.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тіркеу алымы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ғарыш объектілерін және оларға құқықтарды мемлекеттік тіркегені үшін - 14 айлық есептік көрсеткіш (бұдан әрі - АЕК), республикалық бюджет туралы заңда белгіленген және алымды төлеу күні қолданыстағы АЕК мөлшеріне қарай құрайды.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үзілістерден басқа, тәулік бойы (көрсетілетін қызметті алушы Кодекске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қызметті көрсету мекенжайлары:</w:t>
            </w:r>
            <w:r>
              <w:br/>
            </w:r>
            <w:r>
              <w:rPr>
                <w:rFonts w:ascii="Times New Roman"/>
                <w:b w:val="false"/>
                <w:i w:val="false"/>
                <w:color w:val="000000"/>
                <w:sz w:val="20"/>
              </w:rPr>
              <w:t>
1) көрсетілетін қызметті берушінің www.gov.egov.kz интернет-ресурсының "Мемлекеттік көрсетілетін қызметтер" бөлімінде;</w:t>
            </w:r>
            <w:r>
              <w:br/>
            </w:r>
            <w:r>
              <w:rPr>
                <w:rFonts w:ascii="Times New Roman"/>
                <w:b w:val="false"/>
                <w:i w:val="false"/>
                <w:color w:val="000000"/>
                <w:sz w:val="20"/>
              </w:rPr>
              <w:t>
2) порталда орналастырылған.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ғарыш объектілерін және оларға құқықтарды мемлекеттік тіркеу үшін: </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 куәландырылған электрондық құжат нысанындағы ғарыш объектісін мемлекеттік тіркеу туралы өтініш;</w:t>
            </w:r>
            <w:r>
              <w:br/>
            </w:r>
            <w:r>
              <w:rPr>
                <w:rFonts w:ascii="Times New Roman"/>
                <w:b w:val="false"/>
                <w:i w:val="false"/>
                <w:color w:val="000000"/>
                <w:sz w:val="20"/>
              </w:rPr>
              <w:t xml:space="preserve">
ғарыш объектісіне құқық белгілейтін құжаттың электрондық нұсқасы. </w:t>
            </w:r>
            <w:r>
              <w:br/>
            </w:r>
            <w:r>
              <w:rPr>
                <w:rFonts w:ascii="Times New Roman"/>
                <w:b w:val="false"/>
                <w:i w:val="false"/>
                <w:color w:val="000000"/>
                <w:sz w:val="20"/>
              </w:rPr>
              <w:t>
2) ғарыш объектісіне құқықтардың өзгергенін (құқықтардың ауыртпалығын) мемлекеттік тіркеу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көрсетілетін қызметті алушының ЭЦҚ куәландырылған электрондық құжат нысанындағы ғарыш объектісіне құқықтардың (құқықтар ауыртпалығының) өзгеруін мемлекеттік тіркеу туралы өтініш; </w:t>
            </w:r>
            <w:r>
              <w:br/>
            </w:r>
            <w:r>
              <w:rPr>
                <w:rFonts w:ascii="Times New Roman"/>
                <w:b w:val="false"/>
                <w:i w:val="false"/>
                <w:color w:val="000000"/>
                <w:sz w:val="20"/>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r>
              <w:br/>
            </w:r>
            <w:r>
              <w:rPr>
                <w:rFonts w:ascii="Times New Roman"/>
                <w:b w:val="false"/>
                <w:i w:val="false"/>
                <w:color w:val="000000"/>
                <w:sz w:val="20"/>
              </w:rPr>
              <w:t>
ғарыш объектісін және оған құқықтарды мемлекеттік тіркеу үшін алым сомасының бюджетке төленгенін растайтын құжат.</w:t>
            </w:r>
            <w:r>
              <w:br/>
            </w:r>
            <w:r>
              <w:rPr>
                <w:rFonts w:ascii="Times New Roman"/>
                <w:b w:val="false"/>
                <w:i w:val="false"/>
                <w:color w:val="000000"/>
                <w:sz w:val="20"/>
              </w:rPr>
              <w:t>
3) ғарыш объектілері тіркеліміне ғарыш объектісінің жойылған немесе кәдеге жаратылған фактісін растайтын жазба енгізу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көрсетілетін қызметті алушының ЭЦҚ куәландырылған электрондық құжат нысанындағы өтініш;</w:t>
            </w:r>
            <w:r>
              <w:br/>
            </w:r>
            <w:r>
              <w:rPr>
                <w:rFonts w:ascii="Times New Roman"/>
                <w:b w:val="false"/>
                <w:i w:val="false"/>
                <w:color w:val="000000"/>
                <w:sz w:val="20"/>
              </w:rPr>
              <w:t>
ғарыш объектісінің жойылған немесе кәдеге жаратылған фактісін растайтын құжаттардың көшірмелері.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ұсынудан бас тарту үшін негіздер</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тіркеу үшін қажетті құжаттардың толық емес топтамасын ұсынуы;</w:t>
            </w:r>
            <w:r>
              <w:br/>
            </w:r>
            <w:r>
              <w:rPr>
                <w:rFonts w:ascii="Times New Roman"/>
                <w:b w:val="false"/>
                <w:i w:val="false"/>
                <w:color w:val="000000"/>
                <w:sz w:val="20"/>
              </w:rPr>
              <w:t>
2) көрсетілетін қызметті алушының Қазақстан Республикасының заңнама талаптарына сәйкес келмейтін құжаттарды ұсынуы;</w:t>
            </w:r>
            <w:r>
              <w:br/>
            </w:r>
            <w:r>
              <w:rPr>
                <w:rFonts w:ascii="Times New Roman"/>
                <w:b w:val="false"/>
                <w:i w:val="false"/>
                <w:color w:val="000000"/>
                <w:sz w:val="20"/>
              </w:rPr>
              <w:t>
3) ғарыш объектісіне билік етуді шектейтін немесе жоятын ғарыш объектісіне берілетін құқық ауыртпалығының болуы;</w:t>
            </w:r>
            <w:r>
              <w:br/>
            </w:r>
            <w:r>
              <w:rPr>
                <w:rFonts w:ascii="Times New Roman"/>
                <w:b w:val="false"/>
                <w:i w:val="false"/>
                <w:color w:val="000000"/>
                <w:sz w:val="20"/>
              </w:rPr>
              <w:t xml:space="preserve">
4) ғарыш объектісіне билік ету құқығын шектейтін немесе жоятын заңды күшіне енген сот шешімі. </w:t>
            </w:r>
            <w:r>
              <w:br/>
            </w:r>
            <w:r>
              <w:rPr>
                <w:rFonts w:ascii="Times New Roman"/>
                <w:b w:val="false"/>
                <w:i w:val="false"/>
                <w:color w:val="000000"/>
                <w:sz w:val="20"/>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жүргізген жағдайда ғарыш объектісін және оған құқықтарды мемлекеттік тіркеу кезінде қолданылмайды.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көрсетудің ерекшеліктері ескеріле отырып қойылатын өзге де талаптар</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мекенжайы көрсетілетін қызметті берушінің www.gov.egov.kz интернет-ресурсының "Мемлекеттік көрсетілетін қызметтер" бөлімінде орналастырылған. </w:t>
            </w:r>
            <w:r>
              <w:br/>
            </w: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r>
              <w:br/>
            </w:r>
            <w:r>
              <w:rPr>
                <w:rFonts w:ascii="Times New Roman"/>
                <w:b w:val="false"/>
                <w:i w:val="false"/>
                <w:color w:val="000000"/>
                <w:sz w:val="20"/>
              </w:rPr>
              <w:t>
3. Көрсетілетін қызметті алушының порталдағы "жеке кабинеті" арқылы қашықтықтан қол жеткізу режимінде, сондай-ақ мемлекеттік қызмет көрсету мәселелері бойынша Бірыңғай байланыс орталығынан мемлекеттік қызметті көрсету тәртібі мен мәртебесі туралы ақпаратты алу мүмкіндігі бар.</w:t>
            </w:r>
            <w:r>
              <w:br/>
            </w:r>
            <w:r>
              <w:rPr>
                <w:rFonts w:ascii="Times New Roman"/>
                <w:b w:val="false"/>
                <w:i w:val="false"/>
                <w:color w:val="000000"/>
                <w:sz w:val="20"/>
              </w:rPr>
              <w:t xml:space="preserve">
4. Портал арқылы мемлекеттік қызметті көрсету кезінде көзі нашар көретіндерге арналған нұсқаға қолжетімді. </w:t>
            </w:r>
            <w:r>
              <w:br/>
            </w:r>
            <w:r>
              <w:rPr>
                <w:rFonts w:ascii="Times New Roman"/>
                <w:b w:val="false"/>
                <w:i w:val="false"/>
                <w:color w:val="000000"/>
                <w:sz w:val="20"/>
              </w:rPr>
              <w:t>
5. Мемлекеттік қызметті көрсету мәселелері жөніндегі анықтамалық қызметтің байланыс телефондары көрсетілетін қызметті берушінің www.gov.egov.kz интернет-ресурсының "Мемлекеттік көрсетілетін қызметтер" бөлімінде орналастырылған. Мемлекеттік қызмет көрсету мәселелері бойынша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объектісін мемлекеттік тіркеу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 тиесілі </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xml:space="preserve">
      ________________________________________________________________ ғарыш объектісін </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xml:space="preserve">
      Ғарыш объектісінің ұшырылатын (болжамды ұшырылатын) күні және жері: </w:t>
      </w:r>
    </w:p>
    <w:p>
      <w:pPr>
        <w:spacing w:after="0"/>
        <w:ind w:left="0"/>
        <w:jc w:val="both"/>
      </w:pPr>
      <w:r>
        <w:rPr>
          <w:rFonts w:ascii="Times New Roman"/>
          <w:b w:val="false"/>
          <w:i w:val="false"/>
          <w:color w:val="000000"/>
          <w:sz w:val="28"/>
        </w:rPr>
        <w:t>
      _________________________ "___"_________________________________________________</w:t>
      </w:r>
    </w:p>
    <w:p>
      <w:pPr>
        <w:spacing w:after="0"/>
        <w:ind w:left="0"/>
        <w:jc w:val="both"/>
      </w:pPr>
      <w:r>
        <w:rPr>
          <w:rFonts w:ascii="Times New Roman"/>
          <w:b w:val="false"/>
          <w:i w:val="false"/>
          <w:color w:val="000000"/>
          <w:sz w:val="28"/>
        </w:rPr>
        <w:t xml:space="preserve">
      Орбитаның негізгі параметрлері: апогей, км _________ перигей, км _____ еңіс </w:t>
      </w:r>
    </w:p>
    <w:p>
      <w:pPr>
        <w:spacing w:after="0"/>
        <w:ind w:left="0"/>
        <w:jc w:val="both"/>
      </w:pPr>
      <w:r>
        <w:rPr>
          <w:rFonts w:ascii="Times New Roman"/>
          <w:b w:val="false"/>
          <w:i w:val="false"/>
          <w:color w:val="000000"/>
          <w:sz w:val="28"/>
        </w:rPr>
        <w:t>
      бұрышы, град._________________ айналу кезеңі, сек. _____________</w:t>
      </w:r>
    </w:p>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(қолы) (тегі, аты, әкесінің аты) (бар болса)</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обьектісін мемлекеттік тіркеу туралы №_____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906"/>
        <w:gridCol w:w="2906"/>
        <w:gridCol w:w="2568"/>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объектісінің тағайындалуы және оның жалпы мақсаты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 обьектісінің тіркеу нөмірі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Ұшырылған күні және орны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Орбитаның негізгі параметрлері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Тіркелген құқық түрі: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(құқық белгілейтін құжаттың атауын көрсете отырып)</w:t>
      </w:r>
    </w:p>
    <w:p>
      <w:pPr>
        <w:spacing w:after="0"/>
        <w:ind w:left="0"/>
        <w:jc w:val="both"/>
      </w:pPr>
      <w:r>
        <w:rPr>
          <w:rFonts w:ascii="Times New Roman"/>
          <w:b w:val="false"/>
          <w:i w:val="false"/>
          <w:color w:val="000000"/>
          <w:sz w:val="28"/>
        </w:rPr>
        <w:t>
      6. Мүддесінде мемлекеттік тіркеу жүзеге асырылатын тұлға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Осы арқылы ғарыш обьектісінің белгіленген тәртіппен Ғарыш обьектілерінің </w:t>
      </w:r>
    </w:p>
    <w:p>
      <w:pPr>
        <w:spacing w:after="0"/>
        <w:ind w:left="0"/>
        <w:jc w:val="both"/>
      </w:pPr>
      <w:r>
        <w:rPr>
          <w:rFonts w:ascii="Times New Roman"/>
          <w:b w:val="false"/>
          <w:i w:val="false"/>
          <w:color w:val="000000"/>
          <w:sz w:val="28"/>
        </w:rPr>
        <w:t>
      тіркелімінде тіркелгендігі расталады</w:t>
      </w:r>
    </w:p>
    <w:p>
      <w:pPr>
        <w:spacing w:after="0"/>
        <w:ind w:left="0"/>
        <w:jc w:val="both"/>
      </w:pPr>
      <w:r>
        <w:rPr>
          <w:rFonts w:ascii="Times New Roman"/>
          <w:b w:val="false"/>
          <w:i w:val="false"/>
          <w:color w:val="000000"/>
          <w:sz w:val="28"/>
        </w:rPr>
        <w:t>
      _________________________________ _______ _______________________________________</w:t>
      </w:r>
    </w:p>
    <w:p>
      <w:pPr>
        <w:spacing w:after="0"/>
        <w:ind w:left="0"/>
        <w:jc w:val="both"/>
      </w:pPr>
      <w:r>
        <w:rPr>
          <w:rFonts w:ascii="Times New Roman"/>
          <w:b w:val="false"/>
          <w:i w:val="false"/>
          <w:color w:val="000000"/>
          <w:sz w:val="28"/>
        </w:rPr>
        <w:t>
      (көрсетілетін қызметті берушінің басшысы) (қолы) (тегі, аты, әкесінің аты) (бар болса)</w:t>
      </w:r>
    </w:p>
    <w:p>
      <w:pPr>
        <w:spacing w:after="0"/>
        <w:ind w:left="0"/>
        <w:jc w:val="both"/>
      </w:pPr>
      <w:r>
        <w:rPr>
          <w:rFonts w:ascii="Times New Roman"/>
          <w:b w:val="false"/>
          <w:i w:val="false"/>
          <w:color w:val="000000"/>
          <w:sz w:val="28"/>
        </w:rPr>
        <w:t>
      20___ж. "___" 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объектісіне құқықтардың (құқықтар ауыртпалығының) өзгеруін мемлекеттік тіркеу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 тиесілі </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xml:space="preserve">
      ________________________________________________________________ ғарыш объектісін </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Ғарыш объектісінің ұшырылатын (болжамды ұшырылатын) күні және жері:</w:t>
      </w:r>
    </w:p>
    <w:p>
      <w:pPr>
        <w:spacing w:after="0"/>
        <w:ind w:left="0"/>
        <w:jc w:val="both"/>
      </w:pPr>
      <w:r>
        <w:rPr>
          <w:rFonts w:ascii="Times New Roman"/>
          <w:b w:val="false"/>
          <w:i w:val="false"/>
          <w:color w:val="000000"/>
          <w:sz w:val="28"/>
        </w:rPr>
        <w:t>
      __________________________________________ "___"_______________</w:t>
      </w:r>
    </w:p>
    <w:p>
      <w:pPr>
        <w:spacing w:after="0"/>
        <w:ind w:left="0"/>
        <w:jc w:val="both"/>
      </w:pPr>
      <w:r>
        <w:rPr>
          <w:rFonts w:ascii="Times New Roman"/>
          <w:b w:val="false"/>
          <w:i w:val="false"/>
          <w:color w:val="000000"/>
          <w:sz w:val="28"/>
        </w:rPr>
        <w:t>
      Орбитаның негізгі параметрлері: апогей, км _____ перигей, км __________</w:t>
      </w:r>
    </w:p>
    <w:p>
      <w:pPr>
        <w:spacing w:after="0"/>
        <w:ind w:left="0"/>
        <w:jc w:val="both"/>
      </w:pPr>
      <w:r>
        <w:rPr>
          <w:rFonts w:ascii="Times New Roman"/>
          <w:b w:val="false"/>
          <w:i w:val="false"/>
          <w:color w:val="000000"/>
          <w:sz w:val="28"/>
        </w:rPr>
        <w:t>
      еңіс бұрышы, град._________________ айналу кезеңі, сек. ______________</w:t>
      </w:r>
    </w:p>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______ ___________________________ </w:t>
      </w:r>
    </w:p>
    <w:p>
      <w:pPr>
        <w:spacing w:after="0"/>
        <w:ind w:left="0"/>
        <w:jc w:val="both"/>
      </w:pPr>
      <w:r>
        <w:rPr>
          <w:rFonts w:ascii="Times New Roman"/>
          <w:b w:val="false"/>
          <w:i w:val="false"/>
          <w:color w:val="000000"/>
          <w:sz w:val="28"/>
        </w:rPr>
        <w:t>
      (көрсетілетін қызметті алушы) (қолы) (Тегі, аты, әкесінің аты (бар болса))</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объектілерінің тіркелімінен үзінді</w:t>
      </w:r>
    </w:p>
    <w:p>
      <w:pPr>
        <w:spacing w:after="0"/>
        <w:ind w:left="0"/>
        <w:jc w:val="both"/>
      </w:pPr>
      <w:r>
        <w:rPr>
          <w:rFonts w:ascii="Times New Roman"/>
          <w:b w:val="false"/>
          <w:i w:val="false"/>
          <w:color w:val="000000"/>
          <w:sz w:val="28"/>
        </w:rPr>
        <w:t>
      № ____________________                                    "___" ______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туған күнi және ЖСН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(бар болса), оның өкілінің тегi, аты, әкесiнiң аты) (бар болса)</w:t>
      </w:r>
    </w:p>
    <w:p>
      <w:pPr>
        <w:spacing w:after="0"/>
        <w:ind w:left="0"/>
        <w:jc w:val="both"/>
      </w:pPr>
      <w:r>
        <w:rPr>
          <w:rFonts w:ascii="Times New Roman"/>
          <w:b w:val="false"/>
          <w:i w:val="false"/>
          <w:color w:val="000000"/>
          <w:sz w:val="28"/>
        </w:rPr>
        <w:t>
      1. Төмендегі ғарыш объектiсіне: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916"/>
        <w:gridCol w:w="2916"/>
        <w:gridCol w:w="228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тағайындалуы және жалпы мақсаты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обьектісінің тіркеу нөмірі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күні және 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Орбитаның негізгі параметрлері</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құқық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665"/>
        <w:gridCol w:w="1549"/>
        <w:gridCol w:w="3266"/>
        <w:gridCol w:w="2427"/>
        <w:gridCol w:w="2844"/>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түрi</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негiздемесi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bl>
    <w:p>
      <w:pPr>
        <w:spacing w:after="0"/>
        <w:ind w:left="0"/>
        <w:jc w:val="both"/>
      </w:pPr>
      <w:r>
        <w:rPr>
          <w:rFonts w:ascii="Times New Roman"/>
          <w:b w:val="false"/>
          <w:i w:val="false"/>
          <w:color w:val="000000"/>
          <w:sz w:val="28"/>
        </w:rPr>
        <w:t>
      мынадай құқық ауыртпалығы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73"/>
        <w:gridCol w:w="4361"/>
        <w:gridCol w:w="2322"/>
        <w:gridCol w:w="2021"/>
        <w:gridCol w:w="2022"/>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түрi</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 немесе уәкiлеттi орган (мүдделi тұлға)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негiздемесi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үшін берілді.</w:t>
      </w:r>
    </w:p>
    <w:p>
      <w:pPr>
        <w:spacing w:after="0"/>
        <w:ind w:left="0"/>
        <w:jc w:val="both"/>
      </w:pPr>
      <w:r>
        <w:rPr>
          <w:rFonts w:ascii="Times New Roman"/>
          <w:b w:val="false"/>
          <w:i w:val="false"/>
          <w:color w:val="000000"/>
          <w:sz w:val="28"/>
        </w:rPr>
        <w:t>
      2. Жоғарыда көрсетілген ғарыш объектісі көрсетілетін қызметті алушының өтініші негізінде жойылғанын (кәдеге жаратылғанын) растау үшін берілді.</w:t>
      </w:r>
    </w:p>
    <w:p>
      <w:pPr>
        <w:spacing w:after="0"/>
        <w:ind w:left="0"/>
        <w:jc w:val="both"/>
      </w:pPr>
      <w:r>
        <w:rPr>
          <w:rFonts w:ascii="Times New Roman"/>
          <w:b w:val="false"/>
          <w:i w:val="false"/>
          <w:color w:val="000000"/>
          <w:sz w:val="28"/>
        </w:rPr>
        <w:t>
      Басшы: ____________ 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Ғарыш объектілерінің тіркеліміне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(мүддесі үшін мемлекеттік тіркеу жүзеге асырылатын тұлға және оның мекенжайы)</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xml:space="preserve">
      20__ ж. "__"______ тіркеу №____ ғарыш объектісінің жойылғаны </w:t>
      </w:r>
    </w:p>
    <w:p>
      <w:pPr>
        <w:spacing w:after="0"/>
        <w:ind w:left="0"/>
        <w:jc w:val="both"/>
      </w:pPr>
      <w:r>
        <w:rPr>
          <w:rFonts w:ascii="Times New Roman"/>
          <w:b w:val="false"/>
          <w:i w:val="false"/>
          <w:color w:val="000000"/>
          <w:sz w:val="28"/>
        </w:rPr>
        <w:t>
      (кәдеге жаратылғаны) туралы тиісті жазба енгізуіңізді сұраймын.</w:t>
      </w:r>
    </w:p>
    <w:p>
      <w:pPr>
        <w:spacing w:after="0"/>
        <w:ind w:left="0"/>
        <w:jc w:val="both"/>
      </w:pPr>
      <w:r>
        <w:rPr>
          <w:rFonts w:ascii="Times New Roman"/>
          <w:b w:val="false"/>
          <w:i w:val="false"/>
          <w:color w:val="000000"/>
          <w:sz w:val="28"/>
        </w:rPr>
        <w:t>
      Өтінішке келесі құжаттарды қоса беремін: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(өтініште көрсетілген жайттарды растайтын құжаттар)</w:t>
      </w:r>
    </w:p>
    <w:p>
      <w:pPr>
        <w:spacing w:after="0"/>
        <w:ind w:left="0"/>
        <w:jc w:val="both"/>
      </w:pPr>
      <w:r>
        <w:rPr>
          <w:rFonts w:ascii="Times New Roman"/>
          <w:b w:val="false"/>
          <w:i w:val="false"/>
          <w:color w:val="000000"/>
          <w:sz w:val="28"/>
        </w:rPr>
        <w:t>
      ________________________________________ _____ __________________________________</w:t>
      </w:r>
    </w:p>
    <w:p>
      <w:pPr>
        <w:spacing w:after="0"/>
        <w:ind w:left="0"/>
        <w:jc w:val="both"/>
      </w:pPr>
      <w:r>
        <w:rPr>
          <w:rFonts w:ascii="Times New Roman"/>
          <w:b w:val="false"/>
          <w:i w:val="false"/>
          <w:color w:val="000000"/>
          <w:sz w:val="28"/>
        </w:rPr>
        <w:t>
      (көрсетілетін қызметті алушы және оның мекенжайы) (қолы) (тегі, аты, әкесінің аты) (бар болса)</w:t>
      </w:r>
    </w:p>
    <w:p>
      <w:pPr>
        <w:spacing w:after="0"/>
        <w:ind w:left="0"/>
        <w:jc w:val="both"/>
      </w:pPr>
      <w:r>
        <w:rPr>
          <w:rFonts w:ascii="Times New Roman"/>
          <w:b w:val="false"/>
          <w:i w:val="false"/>
          <w:color w:val="000000"/>
          <w:sz w:val="28"/>
        </w:rPr>
        <w:t>
      20___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143/НҚ бұйрығына</w:t>
            </w:r>
            <w:r>
              <w:br/>
            </w:r>
            <w:r>
              <w:rPr>
                <w:rFonts w:ascii="Times New Roman"/>
                <w:b w:val="false"/>
                <w:i w:val="false"/>
                <w:color w:val="000000"/>
                <w:sz w:val="20"/>
              </w:rPr>
              <w:t>2-қосымша</w:t>
            </w:r>
          </w:p>
        </w:tc>
      </w:tr>
    </w:tbl>
    <w:bookmarkStart w:name="z67" w:id="55"/>
    <w:p>
      <w:pPr>
        <w:spacing w:after="0"/>
        <w:ind w:left="0"/>
        <w:jc w:val="left"/>
      </w:pPr>
      <w:r>
        <w:rPr>
          <w:rFonts w:ascii="Times New Roman"/>
          <w:b/>
          <w:i w:val="false"/>
          <w:color w:val="000000"/>
        </w:rPr>
        <w:t xml:space="preserve"> Қазақстан Республикасының Инвестициялар және даму, Қазақстан Республикасының Қорғаныс және аэроғарыш өнеркәсібі, Қазақстан Республикасының Цифрлық даму, инновациялар және аэроғарыш өнеркәсібі министрліктерінің кейбір күші жойылған бұйрықтарының құрылымдық элементтерінің тізбесі</w:t>
      </w:r>
    </w:p>
    <w:bookmarkEnd w:id="55"/>
    <w:bookmarkStart w:name="z68" w:id="56"/>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бұйрығының (Нормативтік құқықтық актілерді мемлекеттік тіркеу тізілімінде № 11320 тіркелген, "Әділет" ақпараттық-құқықтық жүйесінде 2015 жылғы 25 маусымда жарияланған)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6"/>
    <w:bookmarkStart w:name="z69" w:id="5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 Қазақстан Республикасы Қорғаныс және аэроғарыш өнеркәсібі министрінің 2017 жылғы 28 маусымдағы № 114/НҚ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15407 болып тіркелген, 2017 жылғы 17 тамызда Қазақстан Республикасы Нормативтік құқықтық актілерінің электрондық түріндегі эталондық бақылау банкінде жарияланған)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абзацтары.</w:t>
      </w:r>
    </w:p>
    <w:bookmarkEnd w:id="57"/>
    <w:bookmarkStart w:name="z70" w:id="58"/>
    <w:p>
      <w:pPr>
        <w:spacing w:after="0"/>
        <w:ind w:left="0"/>
        <w:jc w:val="both"/>
      </w:pPr>
      <w:r>
        <w:rPr>
          <w:rFonts w:ascii="Times New Roman"/>
          <w:b w:val="false"/>
          <w:i w:val="false"/>
          <w:color w:val="000000"/>
          <w:sz w:val="28"/>
        </w:rPr>
        <w:t xml:space="preserve">
      3.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 Қазақстан Республикасының Қорғаныс және аэроғарыш өнеркәсібі министрі міндетін атқарушысының 2018 жылғы 3 қаңтардағы № 1/НҚ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16280 болып тіркелген, 2018 жылғы 7 ақпанда Қазақстан Республикасы Нормативтік құқықтық актілерінің электрондық түріндегі эталондық бақылау банкінде жарияланған)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абзацтары.</w:t>
      </w:r>
    </w:p>
    <w:bookmarkEnd w:id="58"/>
    <w:bookmarkStart w:name="z71" w:id="59"/>
    <w:p>
      <w:pPr>
        <w:spacing w:after="0"/>
        <w:ind w:left="0"/>
        <w:jc w:val="both"/>
      </w:pPr>
      <w:r>
        <w:rPr>
          <w:rFonts w:ascii="Times New Roman"/>
          <w:b w:val="false"/>
          <w:i w:val="false"/>
          <w:color w:val="000000"/>
          <w:sz w:val="28"/>
        </w:rPr>
        <w:t xml:space="preserve">
      4. "Қазақстан Республикасы Цифрлық даму, инновациялар және аэроғарыш өнеркәсібі министрлігінің Аэроғарыш комитеті көрсететін мемлекеттік көрсетілетін қызмет регламенттерін бекіту туралы" Қазақстан Республикасының Қорғаныс және аэроғарыш өнеркәсібі министрінің 2018 жылғы 16 наурыздағы № 42/НҚ бұйрығының (Нормативтік құқықтық актілерді мемлекеттік тіркеу тізілімінде № 16674 тіркелген, Қазақстан Республикасы Нормативтік құқықтық актілерінің электрондық түріндегі эталондық бақылау банкінде 2018 жылғы 4 сәуірде жарияланған)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9"/>
    <w:bookmarkStart w:name="z72" w:id="60"/>
    <w:p>
      <w:pPr>
        <w:spacing w:after="0"/>
        <w:ind w:left="0"/>
        <w:jc w:val="both"/>
      </w:pPr>
      <w:r>
        <w:rPr>
          <w:rFonts w:ascii="Times New Roman"/>
          <w:b w:val="false"/>
          <w:i w:val="false"/>
          <w:color w:val="000000"/>
          <w:sz w:val="28"/>
        </w:rPr>
        <w:t xml:space="preserve">
      5.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 енгізу туралы" Қазақстан Республикасының Қорғаныс және аэроғарыш өнеркәсібі министрінің 2018 жылғы 11 маусымдағы № 98/НҚ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17136 болып тіркелген, 2018 жылғы 11 шілдеде Қазақстан Республикасы Нормативтік құқықтық актілерінің электрондық түріндегі эталондық бақылау банкінде жарияланған) он төртінші, он бесінші, он алтыншы, он жетінші, он сегізінші, он тоғызыншы, жиырмасыншы, жиырма бірінші, жиырма екінші абзацтары.</w:t>
      </w:r>
    </w:p>
    <w:bookmarkEnd w:id="60"/>
    <w:bookmarkStart w:name="z73" w:id="61"/>
    <w:p>
      <w:pPr>
        <w:spacing w:after="0"/>
        <w:ind w:left="0"/>
        <w:jc w:val="both"/>
      </w:pPr>
      <w:r>
        <w:rPr>
          <w:rFonts w:ascii="Times New Roman"/>
          <w:b w:val="false"/>
          <w:i w:val="false"/>
          <w:color w:val="000000"/>
          <w:sz w:val="28"/>
        </w:rPr>
        <w:t xml:space="preserve">
      6.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 Қазақстан Республикасының Цифрлық даму, инновациялар және аэроғарыш өнеркәсібі министрінің 2019 жылғы 25 шілдедегі № 175/НҚ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19108 болып тіркелген, 2019 жылғы 7 тамызда Қазақстан Республикасының Нормативтік құқықтық актілерінің электрондық түріндегі эталондық бақылау банкінде жарияланған) жиырма бірінші, жиырма екінші, жиырма үшінші, жиырма төртінші, жиырма бесінші, жиырма алтыншы, жиырма жетінші, жиырма сегізінші, жиырма тоғызыншы абзацтары.</w:t>
      </w:r>
    </w:p>
    <w:bookmarkEnd w:id="61"/>
    <w:bookmarkStart w:name="z74" w:id="62"/>
    <w:p>
      <w:pPr>
        <w:spacing w:after="0"/>
        <w:ind w:left="0"/>
        <w:jc w:val="both"/>
      </w:pPr>
      <w:r>
        <w:rPr>
          <w:rFonts w:ascii="Times New Roman"/>
          <w:b w:val="false"/>
          <w:i w:val="false"/>
          <w:color w:val="000000"/>
          <w:sz w:val="28"/>
        </w:rPr>
        <w:t xml:space="preserve">
      7. "Қазақстан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және кейбір бұйрықтардың күші жойылды деп тану туралы" Қазақстан Республикасы Қорғаныс және аэроғарыш өнеркәсібі министрінің 2018 жылғы 16 наурыздағы № 42/НҚ бұйрығына өзгерістер енгізу туралы" Қазақстан Республикасының Цифрлық даму, инновациялар және аэроғарыш өнеркәсібі министрінің 2019 жылғы 26 қыркүйектегі № 246/НҚ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19431 болып тіркелген, 2019 жылғы 3 қазанда Қазақстан Республикасының Нормативтік құқықтық актілерінің электрондық түріндегі эталондық бақылау банкінде жарияланған) сегізінші, тоғызыншы, оныншы абзацтары.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