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6811" w14:textId="aca6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қауіпсіздік органдары қызметкерлері мен олардың отбасы мүшелеріне мүлікті тасымалдау және Қазақстан Республикасының аумағында көлікпен жол жүру шығындарын өтеу нормаларын бекіту туралы" Қазақстан Республикасы Ұлттық қауіпсіздік комитеті Төрағасының 2015 жылғы 12 наурыздағы № 11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2020 жылғы 20 сәуірдегі № 27/қе бұйрығы. Қазақстан Республикасының Әділет министрлігінде 2020 жылғы 21 сәуірде № 20443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қауіпсіздік органдары қызметкерлері мен олардың отбасы мүшелеріне мүлікті тасымалдау және Қазақстан Республикасының аумағында көлікпен жол жүру шығындарын өтеу нормаларын бекіту туралы" Қазақстан Республикасы Ұлттық қауіпсіздік комитеті Төрағасының 2015 жылғы 12 наурыздағы № 11 (Қазақстан Республикасының Нормативтік құқықтық актілерді мемлекеттік тіркеу тізілімінде № 10930 болып тіркелген, "Әділет" ақпараттық-құқықтық жүйесінде 2015 жылғы 10 шілдеде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"Көлікпен жол жүру шығындарын өтеу нормаларын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Start w:name="z6" w:id="4"/>
    <w:p>
      <w:pPr>
        <w:spacing w:after="0"/>
        <w:ind w:left="0"/>
        <w:jc w:val="both"/>
      </w:pPr>
      <w:r>
        <w:rPr>
          <w:rFonts w:ascii="Times New Roman"/>
          <w:b w:val="false"/>
          <w:i w:val="false"/>
          <w:color w:val="000000"/>
          <w:sz w:val="28"/>
        </w:rPr>
        <w:t xml:space="preserve">
      "Қазақстан Республикасының арнаулы мемлекеттік органдары туралы" 2012 жылғы 13 ақпандағы Қазақстан Республикасының Заңы 73-бабының </w:t>
      </w:r>
      <w:r>
        <w:rPr>
          <w:rFonts w:ascii="Times New Roman"/>
          <w:b w:val="false"/>
          <w:i w:val="false"/>
          <w:color w:val="000000"/>
          <w:sz w:val="28"/>
        </w:rPr>
        <w:t>5-тармағына</w:t>
      </w:r>
      <w:r>
        <w:rPr>
          <w:rFonts w:ascii="Times New Roman"/>
          <w:b w:val="false"/>
          <w:i w:val="false"/>
          <w:color w:val="000000"/>
          <w:sz w:val="28"/>
        </w:rPr>
        <w:t xml:space="preserve">, 77-бабының </w:t>
      </w:r>
      <w:r>
        <w:rPr>
          <w:rFonts w:ascii="Times New Roman"/>
          <w:b w:val="false"/>
          <w:i w:val="false"/>
          <w:color w:val="000000"/>
          <w:sz w:val="28"/>
        </w:rPr>
        <w:t>4-тармағына</w:t>
      </w:r>
      <w:r>
        <w:rPr>
          <w:rFonts w:ascii="Times New Roman"/>
          <w:b w:val="false"/>
          <w:i w:val="false"/>
          <w:color w:val="000000"/>
          <w:sz w:val="28"/>
        </w:rPr>
        <w:t xml:space="preserve"> және 78-бабының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 Қоса беріліп отырған көлікпен жол жүру шығындарын өтеу нормалары бекітілсін.";</w:t>
      </w:r>
    </w:p>
    <w:bookmarkEnd w:id="5"/>
    <w:bookmarkStart w:name="z9" w:id="6"/>
    <w:p>
      <w:pPr>
        <w:spacing w:after="0"/>
        <w:ind w:left="0"/>
        <w:jc w:val="both"/>
      </w:pPr>
      <w:r>
        <w:rPr>
          <w:rFonts w:ascii="Times New Roman"/>
          <w:b w:val="false"/>
          <w:i w:val="false"/>
          <w:color w:val="000000"/>
          <w:sz w:val="28"/>
        </w:rPr>
        <w:t xml:space="preserve">
      аталған бұйрықпен бекітілген Қазақстан Республикасының ұлттық қауіпсіздік органдары қызметкерлері мен олардың отбасы мүшелеріне мүлікті тасымалдау және Қазақстан Республикасының аумағында көлікпен жол жүру шығындарын өтеу </w:t>
      </w:r>
      <w:r>
        <w:rPr>
          <w:rFonts w:ascii="Times New Roman"/>
          <w:b w:val="false"/>
          <w:i w:val="false"/>
          <w:color w:val="000000"/>
          <w:sz w:val="28"/>
        </w:rPr>
        <w:t>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xml:space="preserve">
      2. Қазақстан Республикасы Ұлттық қауіпсіздік комитетінің Қаржы, материалдық-техникалық және медициналық қамтамасыз ету қызметінің Әскери-техникалық қамтамасыз ету департаменті Қазақстан Республикасының заңнамасымен белгіленген тәртіпте: </w:t>
      </w:r>
    </w:p>
    <w:bookmarkEnd w:id="7"/>
    <w:bookmarkStart w:name="z11"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2" w:id="9"/>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интернет-ресурсында орналастыруды;</w:t>
      </w:r>
    </w:p>
    <w:bookmarkEnd w:id="9"/>
    <w:bookmarkStart w:name="z13" w:id="10"/>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Ұлттық қауіпсіздік комитетінің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0"/>
    <w:bookmarkStart w:name="z14" w:id="11"/>
    <w:p>
      <w:pPr>
        <w:spacing w:after="0"/>
        <w:ind w:left="0"/>
        <w:jc w:val="both"/>
      </w:pPr>
      <w:r>
        <w:rPr>
          <w:rFonts w:ascii="Times New Roman"/>
          <w:b w:val="false"/>
          <w:i w:val="false"/>
          <w:color w:val="000000"/>
          <w:sz w:val="28"/>
        </w:rPr>
        <w:t>
      3. Осы бұйрықпен Қазақстан Республикасы ұлттық қауіпсіздік органдарының қызметкерлері таныстырылсын.</w:t>
      </w:r>
    </w:p>
    <w:bookmarkEnd w:id="11"/>
    <w:bookmarkStart w:name="z15" w:id="12"/>
    <w:p>
      <w:pPr>
        <w:spacing w:after="0"/>
        <w:ind w:left="0"/>
        <w:jc w:val="both"/>
      </w:pPr>
      <w:r>
        <w:rPr>
          <w:rFonts w:ascii="Times New Roman"/>
          <w:b w:val="false"/>
          <w:i w:val="false"/>
          <w:color w:val="000000"/>
          <w:sz w:val="28"/>
        </w:rPr>
        <w:t>
      4. Осы бұйрық алғаш рет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Ұлттық қауіпсіздік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20 сәуірдегі</w:t>
            </w:r>
            <w:r>
              <w:br/>
            </w:r>
            <w:r>
              <w:rPr>
                <w:rFonts w:ascii="Times New Roman"/>
                <w:b w:val="false"/>
                <w:i w:val="false"/>
                <w:color w:val="000000"/>
                <w:sz w:val="20"/>
              </w:rPr>
              <w:t>№ 27/қе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12 наурыздағы</w:t>
            </w:r>
            <w:r>
              <w:br/>
            </w:r>
            <w:r>
              <w:rPr>
                <w:rFonts w:ascii="Times New Roman"/>
                <w:b w:val="false"/>
                <w:i w:val="false"/>
                <w:color w:val="000000"/>
                <w:sz w:val="20"/>
              </w:rPr>
              <w:t>№ 11 бұйрығымен</w:t>
            </w:r>
            <w:r>
              <w:br/>
            </w:r>
            <w:r>
              <w:rPr>
                <w:rFonts w:ascii="Times New Roman"/>
                <w:b w:val="false"/>
                <w:i w:val="false"/>
                <w:color w:val="000000"/>
                <w:sz w:val="20"/>
              </w:rPr>
              <w:t>бекітілген</w:t>
            </w:r>
          </w:p>
        </w:tc>
      </w:tr>
    </w:tbl>
    <w:bookmarkStart w:name="z18" w:id="13"/>
    <w:p>
      <w:pPr>
        <w:spacing w:after="0"/>
        <w:ind w:left="0"/>
        <w:jc w:val="left"/>
      </w:pPr>
      <w:r>
        <w:rPr>
          <w:rFonts w:ascii="Times New Roman"/>
          <w:b/>
          <w:i w:val="false"/>
          <w:color w:val="000000"/>
        </w:rPr>
        <w:t xml:space="preserve"> Көлікпен жол жүру шығындарын өтеу нормалары</w:t>
      </w:r>
    </w:p>
    <w:bookmarkEnd w:id="13"/>
    <w:bookmarkStart w:name="z19" w:id="14"/>
    <w:p>
      <w:pPr>
        <w:spacing w:after="0"/>
        <w:ind w:left="0"/>
        <w:jc w:val="both"/>
      </w:pPr>
      <w:r>
        <w:rPr>
          <w:rFonts w:ascii="Times New Roman"/>
          <w:b w:val="false"/>
          <w:i w:val="false"/>
          <w:color w:val="000000"/>
          <w:sz w:val="28"/>
        </w:rPr>
        <w:t>
      1. Осы көлікпен жол жүру шығындарын өтеу нормалары:</w:t>
      </w:r>
    </w:p>
    <w:bookmarkEnd w:id="14"/>
    <w:bookmarkStart w:name="z20" w:id="15"/>
    <w:p>
      <w:pPr>
        <w:spacing w:after="0"/>
        <w:ind w:left="0"/>
        <w:jc w:val="both"/>
      </w:pPr>
      <w:r>
        <w:rPr>
          <w:rFonts w:ascii="Times New Roman"/>
          <w:b w:val="false"/>
          <w:i w:val="false"/>
          <w:color w:val="000000"/>
          <w:sz w:val="28"/>
        </w:rPr>
        <w:t xml:space="preserve">
      1) "Қазақстан Республикасының арнаулы мемлекеттік органдары туралы" 2012 жылғы 13 ақпандағы Қазақстан Республикасының Заңы (бұдан әрі - Заң) 73-бабының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 Қазақстан Республикасы ұлттық қауіпсіздік органдарының қызметкерлеріне (курсанттардан, тыңдаушылардан басқа);</w:t>
      </w:r>
    </w:p>
    <w:bookmarkEnd w:id="15"/>
    <w:bookmarkStart w:name="z21" w:id="16"/>
    <w:p>
      <w:pPr>
        <w:spacing w:after="0"/>
        <w:ind w:left="0"/>
        <w:jc w:val="both"/>
      </w:pPr>
      <w:r>
        <w:rPr>
          <w:rFonts w:ascii="Times New Roman"/>
          <w:b w:val="false"/>
          <w:i w:val="false"/>
          <w:color w:val="000000"/>
          <w:sz w:val="28"/>
        </w:rPr>
        <w:t xml:space="preserve">
      2) Заңның 77-бабының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жағдайларда курсанттарға, тыңдаушыларға;</w:t>
      </w:r>
    </w:p>
    <w:bookmarkEnd w:id="16"/>
    <w:bookmarkStart w:name="z22" w:id="17"/>
    <w:p>
      <w:pPr>
        <w:spacing w:after="0"/>
        <w:ind w:left="0"/>
        <w:jc w:val="both"/>
      </w:pPr>
      <w:r>
        <w:rPr>
          <w:rFonts w:ascii="Times New Roman"/>
          <w:b w:val="false"/>
          <w:i w:val="false"/>
          <w:color w:val="000000"/>
          <w:sz w:val="28"/>
        </w:rPr>
        <w:t xml:space="preserve">
      3) Заңның 78-бабының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жағдайларда Қазақстан Республикасы ұлттық қауіпсіздік органдары қызметкерлерінің отбасы мүшелеріне (курсанттардан, тыңдаушылардан басқа) қолданылады.</w:t>
      </w:r>
    </w:p>
    <w:bookmarkEnd w:id="17"/>
    <w:bookmarkStart w:name="z23" w:id="18"/>
    <w:p>
      <w:pPr>
        <w:spacing w:after="0"/>
        <w:ind w:left="0"/>
        <w:jc w:val="both"/>
      </w:pPr>
      <w:r>
        <w:rPr>
          <w:rFonts w:ascii="Times New Roman"/>
          <w:b w:val="false"/>
          <w:i w:val="false"/>
          <w:color w:val="000000"/>
          <w:sz w:val="28"/>
        </w:rPr>
        <w:t>
      2. Көлікпен жол жүру шығындары жол жүру құжаттарының негізінде:</w:t>
      </w:r>
    </w:p>
    <w:bookmarkEnd w:id="18"/>
    <w:bookmarkStart w:name="z24" w:id="19"/>
    <w:p>
      <w:pPr>
        <w:spacing w:after="0"/>
        <w:ind w:left="0"/>
        <w:jc w:val="both"/>
      </w:pPr>
      <w:r>
        <w:rPr>
          <w:rFonts w:ascii="Times New Roman"/>
          <w:b w:val="false"/>
          <w:i w:val="false"/>
          <w:color w:val="000000"/>
          <w:sz w:val="28"/>
        </w:rPr>
        <w:t>
      1) темір жол көлігімен жол жүру кезінде:</w:t>
      </w:r>
    </w:p>
    <w:bookmarkEnd w:id="19"/>
    <w:p>
      <w:pPr>
        <w:spacing w:after="0"/>
        <w:ind w:left="0"/>
        <w:jc w:val="both"/>
      </w:pPr>
      <w:r>
        <w:rPr>
          <w:rFonts w:ascii="Times New Roman"/>
          <w:b w:val="false"/>
          <w:i w:val="false"/>
          <w:color w:val="000000"/>
          <w:sz w:val="28"/>
        </w:rPr>
        <w:t>
      купе вагонының тарифі бойынша (жұмсақ дивандары төменде орналасқан, ұйықтайтын вагонның қалпын реттеу бойынша құрылғысы бар отыруға арналған жұмсақ креслолы екі орынды купелері бар вагондарды қоспағанда (одан әрі - ҰВ);</w:t>
      </w:r>
    </w:p>
    <w:p>
      <w:pPr>
        <w:spacing w:after="0"/>
        <w:ind w:left="0"/>
        <w:jc w:val="both"/>
      </w:pPr>
      <w:r>
        <w:rPr>
          <w:rFonts w:ascii="Times New Roman"/>
          <w:b w:val="false"/>
          <w:i w:val="false"/>
          <w:color w:val="000000"/>
          <w:sz w:val="28"/>
        </w:rPr>
        <w:t>
      стационарлық емделуге баратын жағдайда дәрігерлік-консультативті комиссия төрағасының жазбаша растауымен және қызметкердің ауысуы жедел болған жағдайда:</w:t>
      </w:r>
    </w:p>
    <w:p>
      <w:pPr>
        <w:spacing w:after="0"/>
        <w:ind w:left="0"/>
        <w:jc w:val="both"/>
      </w:pPr>
      <w:r>
        <w:rPr>
          <w:rFonts w:ascii="Times New Roman"/>
          <w:b w:val="false"/>
          <w:i w:val="false"/>
          <w:color w:val="000000"/>
          <w:sz w:val="28"/>
        </w:rPr>
        <w:t>
      Қазақстан Республикасының Ұлттық қауіпсіздік комитетінде (бұдан әрі - ҰҚК) - ҰҚК Төрағасының немесе оның бірінші орынбасарының;</w:t>
      </w:r>
    </w:p>
    <w:p>
      <w:pPr>
        <w:spacing w:after="0"/>
        <w:ind w:left="0"/>
        <w:jc w:val="both"/>
      </w:pPr>
      <w:r>
        <w:rPr>
          <w:rFonts w:ascii="Times New Roman"/>
          <w:b w:val="false"/>
          <w:i w:val="false"/>
          <w:color w:val="000000"/>
          <w:sz w:val="28"/>
        </w:rPr>
        <w:t>
      Қазақстан Республикасының ұлттық қауіпсіздік ведомстволарында, аумақтық және өзге де органдарында - бірінші басшының жазбаша растауымен жұмсақ дивандары төменде орналасқан, ұйықтайтын вагонның қалпын реттеу бойынша құрылғысы бар отыруға арналған жұмсақ креслолы екі орынды купелері бар вагондар (бұдан әрі - ҰВ) тарифі бойынша;</w:t>
      </w:r>
    </w:p>
    <w:bookmarkStart w:name="z25" w:id="20"/>
    <w:p>
      <w:pPr>
        <w:spacing w:after="0"/>
        <w:ind w:left="0"/>
        <w:jc w:val="both"/>
      </w:pPr>
      <w:r>
        <w:rPr>
          <w:rFonts w:ascii="Times New Roman"/>
          <w:b w:val="false"/>
          <w:i w:val="false"/>
          <w:color w:val="000000"/>
          <w:sz w:val="28"/>
        </w:rPr>
        <w:t>
      2) су және автомобиль көлігімен жол жүру кезінде - сол жергілікті жердегі қолданылып жүрген жол жүру кұны бойынша;</w:t>
      </w:r>
    </w:p>
    <w:bookmarkEnd w:id="20"/>
    <w:bookmarkStart w:name="z26" w:id="21"/>
    <w:p>
      <w:pPr>
        <w:spacing w:after="0"/>
        <w:ind w:left="0"/>
        <w:jc w:val="both"/>
      </w:pPr>
      <w:r>
        <w:rPr>
          <w:rFonts w:ascii="Times New Roman"/>
          <w:b w:val="false"/>
          <w:i w:val="false"/>
          <w:color w:val="000000"/>
          <w:sz w:val="28"/>
        </w:rPr>
        <w:t>
      3) егер елді мекеннен тыс жерде орналасса, темір жол станциясына, айлаққа, әуежайға автокөлікпен (таксиден басқа) жол жүру бойынша;</w:t>
      </w:r>
    </w:p>
    <w:bookmarkEnd w:id="21"/>
    <w:bookmarkStart w:name="z27" w:id="22"/>
    <w:p>
      <w:pPr>
        <w:spacing w:after="0"/>
        <w:ind w:left="0"/>
        <w:jc w:val="both"/>
      </w:pPr>
      <w:r>
        <w:rPr>
          <w:rFonts w:ascii="Times New Roman"/>
          <w:b w:val="false"/>
          <w:i w:val="false"/>
          <w:color w:val="000000"/>
          <w:sz w:val="28"/>
        </w:rPr>
        <w:t>
      4) жол жүру билеттерін броньдау құны, сондай-ақ төсек керек-жарақтарын пайдаланған жағдайда;</w:t>
      </w:r>
    </w:p>
    <w:bookmarkEnd w:id="22"/>
    <w:bookmarkStart w:name="z28" w:id="23"/>
    <w:p>
      <w:pPr>
        <w:spacing w:after="0"/>
        <w:ind w:left="0"/>
        <w:jc w:val="both"/>
      </w:pPr>
      <w:r>
        <w:rPr>
          <w:rFonts w:ascii="Times New Roman"/>
          <w:b w:val="false"/>
          <w:i w:val="false"/>
          <w:color w:val="000000"/>
          <w:sz w:val="28"/>
        </w:rPr>
        <w:t>
      5) әуе көлігімен жол жүру кезінде - стационарлық емделуге баратын жағдайда дәрігерлік-консультативті комиссия төрағасының жазбаша растауымен және қызметкердің ауысуы жедел болған жағдайда:</w:t>
      </w:r>
    </w:p>
    <w:bookmarkEnd w:id="23"/>
    <w:p>
      <w:pPr>
        <w:spacing w:after="0"/>
        <w:ind w:left="0"/>
        <w:jc w:val="both"/>
      </w:pPr>
      <w:r>
        <w:rPr>
          <w:rFonts w:ascii="Times New Roman"/>
          <w:b w:val="false"/>
          <w:i w:val="false"/>
          <w:color w:val="000000"/>
          <w:sz w:val="28"/>
        </w:rPr>
        <w:t>
      ҰҚК-де - ҰҚК Төрағасының немесе оның бірінші орынбасарының;</w:t>
      </w:r>
    </w:p>
    <w:p>
      <w:pPr>
        <w:spacing w:after="0"/>
        <w:ind w:left="0"/>
        <w:jc w:val="both"/>
      </w:pPr>
      <w:r>
        <w:rPr>
          <w:rFonts w:ascii="Times New Roman"/>
          <w:b w:val="false"/>
          <w:i w:val="false"/>
          <w:color w:val="000000"/>
          <w:sz w:val="28"/>
        </w:rPr>
        <w:t>
      Қазақстан Республикасының ұлттық қауіпсіздік ведомстволарында, аумақтық және өзге де органдарында - бірінші басшының жазбаша растауымен экономикалық сынып тарифі бойынша өтеледі.</w:t>
      </w:r>
    </w:p>
    <w:bookmarkStart w:name="z29" w:id="24"/>
    <w:p>
      <w:pPr>
        <w:spacing w:after="0"/>
        <w:ind w:left="0"/>
        <w:jc w:val="both"/>
      </w:pPr>
      <w:r>
        <w:rPr>
          <w:rFonts w:ascii="Times New Roman"/>
          <w:b w:val="false"/>
          <w:i w:val="false"/>
          <w:color w:val="000000"/>
          <w:sz w:val="28"/>
        </w:rPr>
        <w:t xml:space="preserve">
      3. Жол жүру құжаттары болмаған кезде шығыстар осы Көлікпен жол жүру шығындарын өтеу нормалары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көлікпен (әуе көлігін қоспағанда) жол жүрудің ең төменгі құны бойынша қызметкердің баянаты және темір жол көлігінің плацкарт вагоны тарифі бойынша ең төменгі құны туралы анықтама (еркін түрде) негізінде келісілген:</w:t>
      </w:r>
    </w:p>
    <w:bookmarkEnd w:id="24"/>
    <w:p>
      <w:pPr>
        <w:spacing w:after="0"/>
        <w:ind w:left="0"/>
        <w:jc w:val="both"/>
      </w:pPr>
      <w:r>
        <w:rPr>
          <w:rFonts w:ascii="Times New Roman"/>
          <w:b w:val="false"/>
          <w:i w:val="false"/>
          <w:color w:val="000000"/>
          <w:sz w:val="28"/>
        </w:rPr>
        <w:t>
      ҰҚК-де - қаржылық-шарушылық қызметін бағыттайтын ҰҚК Төрағасының орынбасарымен;</w:t>
      </w:r>
    </w:p>
    <w:p>
      <w:pPr>
        <w:spacing w:after="0"/>
        <w:ind w:left="0"/>
        <w:jc w:val="both"/>
      </w:pPr>
      <w:r>
        <w:rPr>
          <w:rFonts w:ascii="Times New Roman"/>
          <w:b w:val="false"/>
          <w:i w:val="false"/>
          <w:color w:val="000000"/>
          <w:sz w:val="28"/>
        </w:rPr>
        <w:t>
      Қазақстан Республикасының ұлттық қауіпсіздік ведомстволарында, аумақтық және өзге де органдарында - бірінші басшымен өтеледі.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