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945f" w14:textId="68f9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"Көліктік қаптама комплектілерінің конструкцияларын бекіту қағидаларын бекіту туралы" Қазақстан Республикасы Энергетика министрінің 2016 жылғы 9 ақпандағы № 51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20 сәуірдегі № 148 бұйрығы. Қазақстан Республикасының Әділет министрлігінде 2020 жылғы 22 сәуірде № 20451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"Көліктік қаптама комплектілерінің конструкцияларын бекіту қағидаларын бекіту туралы" Қазақстан Республикасы Энергетика министрінің 2016 жылғы 9 ақпандағы № 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13549 болып тіркелген, 2016 жылғы 15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кiрiспесi</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"Атом энергиясын пайдалану туралы" 2016 жылғы 12 қаңтардағы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27) тармақшасына және "Мемлекеттік көрсетілетін қызметтер туралы" 2013 жылғы 15 сәуірдегі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Көліктік қаптама комплектілерінің конструкцияларын бекіту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күнтiзбелiк жиырма бір күн өткен соң қолданысқа енгiзiледi.</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20 сәуірдегі № 148</w:t>
            </w:r>
            <w:r>
              <w:br/>
            </w:r>
            <w:r>
              <w:rPr>
                <w:rFonts w:ascii="Times New Roman"/>
                <w:b w:val="false"/>
                <w:i w:val="false"/>
                <w:color w:val="000000"/>
                <w:sz w:val="20"/>
              </w:rPr>
              <w:t>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51 бұйрығымен бекітілген</w:t>
            </w:r>
          </w:p>
        </w:tc>
      </w:tr>
    </w:tbl>
    <w:bookmarkStart w:name="z14" w:id="11"/>
    <w:p>
      <w:pPr>
        <w:spacing w:after="0"/>
        <w:ind w:left="0"/>
        <w:jc w:val="left"/>
      </w:pPr>
      <w:r>
        <w:rPr>
          <w:rFonts w:ascii="Times New Roman"/>
          <w:b/>
          <w:i w:val="false"/>
          <w:color w:val="000000"/>
        </w:rPr>
        <w:t xml:space="preserve"> Көліктік қаптама комплектілерінің конструкцияларын бекіту қағидалары</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Көліктік қаптама комплектілерінің конструкцияларын бекіту қағидалары (бұдан әрі - Қағидалар)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"Рұқсаттар және хабарламалар туралы" 2016 жылғы 16 мамырдағы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"Атом энергиясын пайдалану туралы" 2016 жылғы 12 қаңтардағы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27) тармақшасына сәйкес әзірленді және көліктік қаптама комплектілерінің конструкцияларын бекіту тәртібін айқындайды.</w:t>
      </w:r>
    </w:p>
    <w:bookmarkEnd w:id="13"/>
    <w:bookmarkStart w:name="z17" w:id="14"/>
    <w:p>
      <w:pPr>
        <w:spacing w:after="0"/>
        <w:ind w:left="0"/>
        <w:jc w:val="left"/>
      </w:pPr>
      <w:r>
        <w:rPr>
          <w:rFonts w:ascii="Times New Roman"/>
          <w:b/>
          <w:i w:val="false"/>
          <w:color w:val="000000"/>
        </w:rPr>
        <w:t xml:space="preserve"> 2-тарау. Көліктік қаптама комплектілерінің конструкцияларын бекіту тәртібі</w:t>
      </w:r>
    </w:p>
    <w:bookmarkEnd w:id="14"/>
    <w:bookmarkStart w:name="z18" w:id="15"/>
    <w:p>
      <w:pPr>
        <w:spacing w:after="0"/>
        <w:ind w:left="0"/>
        <w:jc w:val="both"/>
      </w:pPr>
      <w:r>
        <w:rPr>
          <w:rFonts w:ascii="Times New Roman"/>
          <w:b w:val="false"/>
          <w:i w:val="false"/>
          <w:color w:val="000000"/>
          <w:sz w:val="28"/>
        </w:rPr>
        <w:t>
      2.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 мемлекеттік көрсетілетін қызмет (бұдан әрі - мемлекеттік көрсетілетін қызмет) болып табылады және оны Қазақстан Республикасы Энергетика министрлігінің Атомдық және энергетикалық қадағалау мен бақылау комитеті (бұдан әрі - көрсетілетін қызметті беруші) көрсетеді.</w:t>
      </w:r>
    </w:p>
    <w:bookmarkEnd w:id="15"/>
    <w:bookmarkStart w:name="z19" w:id="16"/>
    <w:p>
      <w:pPr>
        <w:spacing w:after="0"/>
        <w:ind w:left="0"/>
        <w:jc w:val="both"/>
      </w:pPr>
      <w:r>
        <w:rPr>
          <w:rFonts w:ascii="Times New Roman"/>
          <w:b w:val="false"/>
          <w:i w:val="false"/>
          <w:color w:val="000000"/>
          <w:sz w:val="28"/>
        </w:rPr>
        <w:t>
      3. Мемлекеттік көрсетілетін қызметті алу үшін жеке немесе заңды тұлға (бұдан әрі - көрсетілетін қызметті алушы) "Азаматтарға арналған үкімет" мемлекеттік корпорациясы" коммерциялық емес акционерлік қоғамы (бұдан әрі - Мемлекеттік корпорация) арқылы не "электрондық үкіметтің" www.egov.kz веб-порталы, е-лицензиялау www.elicense.kz (бұдан әрі - портал) арқылы көрсетілетін қызметті берушіге жүгінеді және мынадай құжаттар ұсынады:</w:t>
      </w:r>
    </w:p>
    <w:bookmarkEnd w:id="16"/>
    <w:bookmarkStart w:name="z20" w:id="17"/>
    <w:p>
      <w:pPr>
        <w:spacing w:after="0"/>
        <w:ind w:left="0"/>
        <w:jc w:val="both"/>
      </w:pPr>
      <w:r>
        <w:rPr>
          <w:rFonts w:ascii="Times New Roman"/>
          <w:b w:val="false"/>
          <w:i w:val="false"/>
          <w:color w:val="000000"/>
          <w:sz w:val="28"/>
        </w:rPr>
        <w:t>
      1) көліктік қаптама комплектілерінің (бұдан әрі - КҚК) конструкциясын бекіту үшін:</w:t>
      </w:r>
    </w:p>
    <w:bookmarkEnd w:id="1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w:t>
      </w:r>
    </w:p>
    <w:bookmarkStart w:name="z21" w:id="18"/>
    <w:p>
      <w:pPr>
        <w:spacing w:after="0"/>
        <w:ind w:left="0"/>
        <w:jc w:val="both"/>
      </w:pPr>
      <w:r>
        <w:rPr>
          <w:rFonts w:ascii="Times New Roman"/>
          <w:b w:val="false"/>
          <w:i w:val="false"/>
          <w:color w:val="000000"/>
          <w:sz w:val="28"/>
        </w:rPr>
        <w:t>
      2) B (U) типті, С типті КҚК конструкциясын бекіту және уран гексафториді үшін:</w:t>
      </w:r>
    </w:p>
    <w:bookmarkEnd w:id="18"/>
    <w:p>
      <w:pPr>
        <w:spacing w:after="0"/>
        <w:ind w:left="0"/>
        <w:jc w:val="both"/>
      </w:pPr>
      <w:r>
        <w:rPr>
          <w:rFonts w:ascii="Times New Roman"/>
          <w:b w:val="false"/>
          <w:i w:val="false"/>
          <w:color w:val="000000"/>
          <w:sz w:val="28"/>
        </w:rPr>
        <w:t>
      физикалық және химиялық құрамы және сәулелену сипаты көрсетілген болжамды радиоактивті құрамның толық сипаттамасы;</w:t>
      </w:r>
    </w:p>
    <w:p>
      <w:pPr>
        <w:spacing w:after="0"/>
        <w:ind w:left="0"/>
        <w:jc w:val="both"/>
      </w:pPr>
      <w:r>
        <w:rPr>
          <w:rFonts w:ascii="Times New Roman"/>
          <w:b w:val="false"/>
          <w:i w:val="false"/>
          <w:color w:val="000000"/>
          <w:sz w:val="28"/>
        </w:rPr>
        <w:t>
      инженерлік-техникалық құжаттаманың (сызбалардың) толық жинағын, пайдаланылатын материалдардың тізбесін және дайындау әдістерін қоса алғанда, КҚК конструкциясының толық сипаттамасы;</w:t>
      </w:r>
    </w:p>
    <w:p>
      <w:pPr>
        <w:spacing w:after="0"/>
        <w:ind w:left="0"/>
        <w:jc w:val="both"/>
      </w:pPr>
      <w:r>
        <w:rPr>
          <w:rFonts w:ascii="Times New Roman"/>
          <w:b w:val="false"/>
          <w:i w:val="false"/>
          <w:color w:val="000000"/>
          <w:sz w:val="28"/>
        </w:rPr>
        <w:t>
      жүргізілген сынақтар және олардың нәтижелері туралы акт;</w:t>
      </w:r>
    </w:p>
    <w:p>
      <w:pPr>
        <w:spacing w:after="0"/>
        <w:ind w:left="0"/>
        <w:jc w:val="both"/>
      </w:pPr>
      <w:r>
        <w:rPr>
          <w:rFonts w:ascii="Times New Roman"/>
          <w:b w:val="false"/>
          <w:i w:val="false"/>
          <w:color w:val="000000"/>
          <w:sz w:val="28"/>
        </w:rPr>
        <w:t>
      КҚК-ны пайдалану және оны пайдаланған уақытта қызмет көрсету жөніндегі нұсқаулықтар;</w:t>
      </w:r>
    </w:p>
    <w:p>
      <w:pPr>
        <w:spacing w:after="0"/>
        <w:ind w:left="0"/>
        <w:jc w:val="both"/>
      </w:pPr>
      <w:r>
        <w:rPr>
          <w:rFonts w:ascii="Times New Roman"/>
          <w:b w:val="false"/>
          <w:i w:val="false"/>
          <w:color w:val="000000"/>
          <w:sz w:val="28"/>
        </w:rPr>
        <w:t>
      егер КҚК 100 килоПаскальға тең манометрлік қысымнан асып түсетін максималды қалыпты жұмыс қысымына есептелген болса, қорғауыш қабықша жүйесінің конструкциялық материалдарының, іріктеуге жоспарланған сынамалардың және ұсынылатын сынақтардың толық сипаттамасы;</w:t>
      </w:r>
    </w:p>
    <w:p>
      <w:pPr>
        <w:spacing w:after="0"/>
        <w:ind w:left="0"/>
        <w:jc w:val="both"/>
      </w:pPr>
      <w:r>
        <w:rPr>
          <w:rFonts w:ascii="Times New Roman"/>
          <w:b w:val="false"/>
          <w:i w:val="false"/>
          <w:color w:val="000000"/>
          <w:sz w:val="28"/>
        </w:rPr>
        <w:t>
      егер болжамды радиоактивті құрам сәулеленген отын болса, онда қауіпсіздікті талдау кезінде жасалған отынның сипаттамасына қатысты кез келген жорамалдың негіздемесі және шығарған елдің талаптарына сәйкес талап етілетін тасымал алдындағы кез келген өлшеулердің сипаттамасы;</w:t>
      </w:r>
    </w:p>
    <w:p>
      <w:pPr>
        <w:spacing w:after="0"/>
        <w:ind w:left="0"/>
        <w:jc w:val="both"/>
      </w:pPr>
      <w:r>
        <w:rPr>
          <w:rFonts w:ascii="Times New Roman"/>
          <w:b w:val="false"/>
          <w:i w:val="false"/>
          <w:color w:val="000000"/>
          <w:sz w:val="28"/>
        </w:rPr>
        <w:t>
      көліктің әралуан түрлерін және тасымалдайтын құралдың немесе жүк контейнерінің типін пайдалануды ескере отырып, КҚК-ден жылуды қауіпсіз бұрып әкету үшін қажет төсеудің кез келген арнайы шарттарының сипаттамасы;</w:t>
      </w:r>
    </w:p>
    <w:p>
      <w:pPr>
        <w:spacing w:after="0"/>
        <w:ind w:left="0"/>
        <w:jc w:val="both"/>
      </w:pPr>
      <w:r>
        <w:rPr>
          <w:rFonts w:ascii="Times New Roman"/>
          <w:b w:val="false"/>
          <w:i w:val="false"/>
          <w:color w:val="000000"/>
          <w:sz w:val="28"/>
        </w:rPr>
        <w:t>
      КҚК құрастыруын сипаттайтын, өлшемі 21х30 сантиметрден артық емес қалпына келтіру үшін жарамды графикалық бейне;</w:t>
      </w:r>
    </w:p>
    <w:p>
      <w:pPr>
        <w:spacing w:after="0"/>
        <w:ind w:left="0"/>
        <w:jc w:val="both"/>
      </w:pPr>
      <w:r>
        <w:rPr>
          <w:rFonts w:ascii="Times New Roman"/>
          <w:b w:val="false"/>
          <w:i w:val="false"/>
          <w:color w:val="000000"/>
          <w:sz w:val="28"/>
        </w:rPr>
        <w:t>
      КҚК-нің ядролық, радиациялық және ядролық физикалық қауіпсіздігі сараптамасының нәтижелері ұсынылады;</w:t>
      </w:r>
    </w:p>
    <w:bookmarkStart w:name="z22" w:id="19"/>
    <w:p>
      <w:pPr>
        <w:spacing w:after="0"/>
        <w:ind w:left="0"/>
        <w:jc w:val="both"/>
      </w:pPr>
      <w:r>
        <w:rPr>
          <w:rFonts w:ascii="Times New Roman"/>
          <w:b w:val="false"/>
          <w:i w:val="false"/>
          <w:color w:val="000000"/>
          <w:sz w:val="28"/>
        </w:rPr>
        <w:t xml:space="preserve">
      3) B (М) типті КҚК конструкциясын бекіту үшін осы тармақтың </w:t>
      </w:r>
    </w:p>
    <w:bookmarkEnd w:id="19"/>
    <w:bookmarkStart w:name="z23" w:id="20"/>
    <w:p>
      <w:pPr>
        <w:spacing w:after="0"/>
        <w:ind w:left="0"/>
        <w:jc w:val="both"/>
      </w:pPr>
      <w:r>
        <w:rPr>
          <w:rFonts w:ascii="Times New Roman"/>
          <w:b w:val="false"/>
          <w:i w:val="false"/>
          <w:color w:val="000000"/>
          <w:sz w:val="28"/>
        </w:rPr>
        <w:t>
      2) тармақшасында талап етілетін мәліметтерден бөлек:</w:t>
      </w:r>
    </w:p>
    <w:bookmarkEnd w:id="20"/>
    <w:p>
      <w:pPr>
        <w:spacing w:after="0"/>
        <w:ind w:left="0"/>
        <w:jc w:val="both"/>
      </w:pPr>
      <w:r>
        <w:rPr>
          <w:rFonts w:ascii="Times New Roman"/>
          <w:b w:val="false"/>
          <w:i w:val="false"/>
          <w:color w:val="000000"/>
          <w:sz w:val="28"/>
        </w:rPr>
        <w:t>
      тасымалдау кезінде қолданылуға жататын, қаптаманың қауіпсіздігін қамтамасыз ету үшін немесе кемшіліктердің орнын толтыру үшін талап етілетін пайдалануды бақылаудың ұсынылған кез келген қосымша шаралары туралы мәліметтерді;</w:t>
      </w:r>
    </w:p>
    <w:p>
      <w:pPr>
        <w:spacing w:after="0"/>
        <w:ind w:left="0"/>
        <w:jc w:val="both"/>
      </w:pPr>
      <w:r>
        <w:rPr>
          <w:rFonts w:ascii="Times New Roman"/>
          <w:b w:val="false"/>
          <w:i w:val="false"/>
          <w:color w:val="000000"/>
          <w:sz w:val="28"/>
        </w:rPr>
        <w:t>
      көлік түріне қатысты кез келген шектеулер туралы және жүк тиеудің, тасымалдаудың, түсірудің немесе өңдеудің кез келген арнайы рәсімдері туралы мәліметтерді;</w:t>
      </w:r>
    </w:p>
    <w:p>
      <w:pPr>
        <w:spacing w:after="0"/>
        <w:ind w:left="0"/>
        <w:jc w:val="both"/>
      </w:pPr>
      <w:r>
        <w:rPr>
          <w:rFonts w:ascii="Times New Roman"/>
          <w:b w:val="false"/>
          <w:i w:val="false"/>
          <w:color w:val="000000"/>
          <w:sz w:val="28"/>
        </w:rPr>
        <w:t>
      тасымалдау кезінде күтілетін және конструкцияда ескерілген сыртқы орта жағдайлары (температура, күн инсоляциясы) ауқымының өзіндік ерекшелігін ұсыну қажет;</w:t>
      </w:r>
    </w:p>
    <w:bookmarkStart w:name="z24" w:id="21"/>
    <w:p>
      <w:pPr>
        <w:spacing w:after="0"/>
        <w:ind w:left="0"/>
        <w:jc w:val="both"/>
      </w:pPr>
      <w:r>
        <w:rPr>
          <w:rFonts w:ascii="Times New Roman"/>
          <w:b w:val="false"/>
          <w:i w:val="false"/>
          <w:color w:val="000000"/>
          <w:sz w:val="28"/>
        </w:rPr>
        <w:t>
      4) басқа елдердің уәкілетті органдары бекіткен Қазақстан Республикасының аумағында КҚК конструкциясына сертификаттар-рұқсаттар күшін қолдану үшін:</w:t>
      </w:r>
    </w:p>
    <w:bookmarkEnd w:id="2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w:t>
      </w:r>
    </w:p>
    <w:p>
      <w:pPr>
        <w:spacing w:after="0"/>
        <w:ind w:left="0"/>
        <w:jc w:val="both"/>
      </w:pPr>
      <w:r>
        <w:rPr>
          <w:rFonts w:ascii="Times New Roman"/>
          <w:b w:val="false"/>
          <w:i w:val="false"/>
          <w:color w:val="000000"/>
          <w:sz w:val="28"/>
        </w:rPr>
        <w:t>
      басқа елдің уәкілетті органы бекіткен КҚК конструкциясына сертификат-рұқсаттың есепке алынған көшірмесі;</w:t>
      </w:r>
    </w:p>
    <w:p>
      <w:pPr>
        <w:spacing w:after="0"/>
        <w:ind w:left="0"/>
        <w:jc w:val="both"/>
      </w:pPr>
      <w:r>
        <w:rPr>
          <w:rFonts w:ascii="Times New Roman"/>
          <w:b w:val="false"/>
          <w:i w:val="false"/>
          <w:color w:val="000000"/>
          <w:sz w:val="28"/>
        </w:rPr>
        <w:t>
      КҚК тасымалдау кезіндегі радиациялық қорғау бағдарламасының егжей-тегжейлі сипаттамасы.</w:t>
      </w:r>
    </w:p>
    <w:p>
      <w:pPr>
        <w:spacing w:after="0"/>
        <w:ind w:left="0"/>
        <w:jc w:val="both"/>
      </w:pPr>
      <w:r>
        <w:rPr>
          <w:rFonts w:ascii="Times New Roman"/>
          <w:b w:val="false"/>
          <w:i w:val="false"/>
          <w:color w:val="000000"/>
          <w:sz w:val="28"/>
        </w:rPr>
        <w:t>
      Көрсетілетін қызметті алушы өтінімді портал арқылы берген жағдайда, өтінімге жоғарыда көрсетілген құжаттардың электрондық көшірмелері қоса беріледі.</w:t>
      </w:r>
    </w:p>
    <w:bookmarkStart w:name="z25" w:id="22"/>
    <w:p>
      <w:pPr>
        <w:spacing w:after="0"/>
        <w:ind w:left="0"/>
        <w:jc w:val="both"/>
      </w:pPr>
      <w:r>
        <w:rPr>
          <w:rFonts w:ascii="Times New Roman"/>
          <w:b w:val="false"/>
          <w:i w:val="false"/>
          <w:color w:val="000000"/>
          <w:sz w:val="28"/>
        </w:rPr>
        <w:t xml:space="preserve">
      4.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2-қосышаға</w:t>
      </w:r>
      <w:r>
        <w:rPr>
          <w:rFonts w:ascii="Times New Roman"/>
          <w:b w:val="false"/>
          <w:i w:val="false"/>
          <w:color w:val="000000"/>
          <w:sz w:val="28"/>
        </w:rPr>
        <w:t xml:space="preserve"> сәйкес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 мемлекеттік көрсетілетін қызмет стандартында келтірілген.</w:t>
      </w:r>
    </w:p>
    <w:bookmarkEnd w:id="22"/>
    <w:bookmarkStart w:name="z26" w:id="23"/>
    <w:p>
      <w:pPr>
        <w:spacing w:after="0"/>
        <w:ind w:left="0"/>
        <w:jc w:val="both"/>
      </w:pPr>
      <w:r>
        <w:rPr>
          <w:rFonts w:ascii="Times New Roman"/>
          <w:b w:val="false"/>
          <w:i w:val="false"/>
          <w:color w:val="000000"/>
          <w:sz w:val="28"/>
        </w:rPr>
        <w:t>
      5. Көрсетілетін қызметті алушы барлық қажетті құжаттарды Мемлекеттік корпорацияның қызметкеріне тапсырған кезде, көрсетілетін қызметті алушыға тиісті құжаттардың қабылданғаны туралы қолхат беріледі, ал көрсетілетін қызметті алушы барлық қажетті құжаттарды портал арқылы берген кезде - көрсетілетін қызметті алушының "жеке кабинетінде" мемлекеттік қызмет нәтижесін алу күні көрсетіліп, мемлекеттік қызметті көрсету үшін сұрау салуды қабылдау туралы мәртебе көрінеді.</w:t>
      </w:r>
    </w:p>
    <w:bookmarkEnd w:id="23"/>
    <w:p>
      <w:pPr>
        <w:spacing w:after="0"/>
        <w:ind w:left="0"/>
        <w:jc w:val="both"/>
      </w:pPr>
      <w:r>
        <w:rPr>
          <w:rFonts w:ascii="Times New Roman"/>
          <w:b w:val="false"/>
          <w:i w:val="false"/>
          <w:color w:val="000000"/>
          <w:sz w:val="28"/>
        </w:rPr>
        <w:t>
      Мемлекеттік корпорацияға жүгінген кезде құжатты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кезде немесе қолданылу мерзімі өтіп өткен құжаттарды ұсынған жағдайларда, Мемлекеттік корпорация қызметкері өтінімді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беруші құжаттар келіп түскен күні оларды қабылдауды, тіркеуді жүзеге асырады және оны көрсетілетін қызметті берушінің жауапты құрылымдық бөлімшесіне орындау үшін береді.</w:t>
      </w:r>
    </w:p>
    <w:p>
      <w:pPr>
        <w:spacing w:after="0"/>
        <w:ind w:left="0"/>
        <w:jc w:val="both"/>
      </w:pPr>
      <w:r>
        <w:rPr>
          <w:rFonts w:ascii="Times New Roman"/>
          <w:b w:val="false"/>
          <w:i w:val="false"/>
          <w:color w:val="000000"/>
          <w:sz w:val="28"/>
        </w:rPr>
        <w:t xml:space="preserve">
      Көрсетілетін қызметті алушы портал арқылы құжаттардың толық топтамасын ұсынбаған жағдайда, көрсетілетін қызметті берушінің жауапты құрылымдық бөлімшесі көрсетілетін қызметті алушының өтінімді тіркелген сәттен бастап 2 (екі) жұмыс күні ішінде көрсетілетін қызметті берушінің уәкілетті адамының электрондық цифрлық қолтаңбасымен қол қойылған мемлекеттік қызметті көрсетуден дәлелді бас тарту электрондық құжат нысанында өтінім берушінің "жеке кабинетіне"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жіберіледі.</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20 (жиырма) жұмыс күні ішінде ұсынылған құжаттарды осы Қағидаларда белгіленген талаптарға сәйкестігін қарайды.</w:t>
      </w:r>
    </w:p>
    <w:p>
      <w:pPr>
        <w:spacing w:after="0"/>
        <w:ind w:left="0"/>
        <w:jc w:val="both"/>
      </w:pPr>
      <w:r>
        <w:rPr>
          <w:rFonts w:ascii="Times New Roman"/>
          <w:b w:val="false"/>
          <w:i w:val="false"/>
          <w:color w:val="000000"/>
          <w:sz w:val="28"/>
        </w:rPr>
        <w:t xml:space="preserve">
      Ұсынылған құжаттардың осы Қағидаларда белгіленген талаптарға сәйкес болған жағдайда, көрсетілетін қызметті берушінің жауапты құрылымдық бөлімшесінің қызметкері 20 (жиырма) жұмыс күні ішінде КҚК конструкциясын бекіту немесе сертификаттар-рұқсаттардың күшін қолдану туралы шешімді дайындайды немесе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және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негіздер бойынша мемлекеттік қызмет көрсетуден дәлелді бас тартуды жолдайды.</w:t>
      </w:r>
    </w:p>
    <w:p>
      <w:pPr>
        <w:spacing w:after="0"/>
        <w:ind w:left="0"/>
        <w:jc w:val="both"/>
      </w:pPr>
      <w:r>
        <w:rPr>
          <w:rFonts w:ascii="Times New Roman"/>
          <w:b w:val="false"/>
          <w:i w:val="false"/>
          <w:color w:val="000000"/>
          <w:sz w:val="28"/>
        </w:rPr>
        <w:t xml:space="preserve">
      Көрсетілетін қызметті беруші басшысының электрондық цифрлық қолтаңбасы қойылған мемлекеттік қызметті көрсетуден бас тарту туралы дәлелді жауапты портал арқылы көрсетілетін қызметті алушының "жеке кабинетіне"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жолданады.</w:t>
      </w:r>
    </w:p>
    <w:p>
      <w:pPr>
        <w:spacing w:after="0"/>
        <w:ind w:left="0"/>
        <w:jc w:val="both"/>
      </w:pPr>
      <w:r>
        <w:rPr>
          <w:rFonts w:ascii="Times New Roman"/>
          <w:b w:val="false"/>
          <w:i w:val="false"/>
          <w:color w:val="000000"/>
          <w:sz w:val="28"/>
        </w:rPr>
        <w:t>
      ҚҚК конструкциясын бекіту немесе сертификаттар-рұқсаттардың күшін қолдану туралы шешім көрсетілетін қызметті берушінің бұйрығымен ресімделеді.</w:t>
      </w:r>
    </w:p>
    <w:p>
      <w:pPr>
        <w:spacing w:after="0"/>
        <w:ind w:left="0"/>
        <w:jc w:val="both"/>
      </w:pPr>
      <w:r>
        <w:rPr>
          <w:rFonts w:ascii="Times New Roman"/>
          <w:b w:val="false"/>
          <w:i w:val="false"/>
          <w:color w:val="000000"/>
          <w:sz w:val="28"/>
        </w:rPr>
        <w:t>
      КҚК конструкциясын бекіту немесе сертификаттар-рұқсаттардың күшін қолдану туралы көрсетілетін қызметті берушінің тиісті бұйрығының көшірмесі не мемлекеттік қызмет көрсетуден дәлелді бас тарту Мемлекеттік корпорацияға көрсетілетін мемлекеттік қызмет мерзімі өтпестен бұрын бір тәуліктен кешіктірмей жіберіледі.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оны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дайын құжаттарды 2 (екі) жұмыс күні ішінде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Көрсетілетін қызметті алушыға дайын құжаттарды беру тиісті құжаттардың қабылданғаны туралы қолхаттың негізінде, жеке басын куәландыратын құжатты көрсеткен жағдайда (не оның өкілінің нотариалды куәландырылған сенімхаты бойынша) жүзеге асырылады.</w:t>
      </w:r>
    </w:p>
    <w:p>
      <w:pPr>
        <w:spacing w:after="0"/>
        <w:ind w:left="0"/>
        <w:jc w:val="both"/>
      </w:pPr>
      <w:r>
        <w:rPr>
          <w:rFonts w:ascii="Times New Roman"/>
          <w:b w:val="false"/>
          <w:i w:val="false"/>
          <w:color w:val="000000"/>
          <w:sz w:val="28"/>
        </w:rPr>
        <w:t>
      ҚҚК конструкциясын бекіту немесе сертификаттар-рұқсаттардың күшін қолдану туралы бұйрықтың көшірмесі жоғалған немесе бүлінген жағдайда, көрсетілетін қызметті алушы тиісті бұйрықтың көшірмесін беру туралы көрсетілетін қызметті берушіге жүгінеді.</w:t>
      </w:r>
    </w:p>
    <w:p>
      <w:pPr>
        <w:spacing w:after="0"/>
        <w:ind w:left="0"/>
        <w:jc w:val="both"/>
      </w:pPr>
      <w:r>
        <w:rPr>
          <w:rFonts w:ascii="Times New Roman"/>
          <w:b w:val="false"/>
          <w:i w:val="false"/>
          <w:color w:val="000000"/>
          <w:sz w:val="28"/>
        </w:rPr>
        <w:t>
      Көрсетілетін қызметті беруші жүгінген күннен бастап 3 (үш) жұмыс күнінен кешіктірмей тиісті бұйрықтың көшірмесін көрсетілетін қызметті алушыға жібереді.</w:t>
      </w:r>
    </w:p>
    <w:bookmarkStart w:name="z27" w:id="24"/>
    <w:p>
      <w:pPr>
        <w:spacing w:after="0"/>
        <w:ind w:left="0"/>
        <w:jc w:val="both"/>
      </w:pPr>
      <w:r>
        <w:rPr>
          <w:rFonts w:ascii="Times New Roman"/>
          <w:b w:val="false"/>
          <w:i w:val="false"/>
          <w:color w:val="000000"/>
          <w:sz w:val="28"/>
        </w:rPr>
        <w:t>
      6. Көрсетілетін қызметті берушінің ҚҚК конструкциясын бекіту туралы шешімі 5 (бес) жылдан аспайтын мерзімде қолданылады.</w:t>
      </w:r>
    </w:p>
    <w:bookmarkEnd w:id="24"/>
    <w:p>
      <w:pPr>
        <w:spacing w:after="0"/>
        <w:ind w:left="0"/>
        <w:jc w:val="both"/>
      </w:pPr>
      <w:r>
        <w:rPr>
          <w:rFonts w:ascii="Times New Roman"/>
          <w:b w:val="false"/>
          <w:i w:val="false"/>
          <w:color w:val="000000"/>
          <w:sz w:val="28"/>
        </w:rPr>
        <w:t>
      Көрсетілетін қызметті берушінің сертификаттар-рұқсаттардың күшін қолдану туралы шешімі сертификат-рұқсаттың түпнұсқасында көрсетілген мерзімде қолданылады.</w:t>
      </w:r>
    </w:p>
    <w:bookmarkStart w:name="z28" w:id="25"/>
    <w:p>
      <w:pPr>
        <w:spacing w:after="0"/>
        <w:ind w:left="0"/>
        <w:jc w:val="both"/>
      </w:pPr>
      <w:r>
        <w:rPr>
          <w:rFonts w:ascii="Times New Roman"/>
          <w:b w:val="false"/>
          <w:i w:val="false"/>
          <w:color w:val="000000"/>
          <w:sz w:val="28"/>
        </w:rPr>
        <w:t>
      7. Мемлекеттік қызмет көрсетуден бас тарту мынадай негіздер бойынша жүзеге асырылады:</w:t>
      </w:r>
    </w:p>
    <w:bookmarkEnd w:id="25"/>
    <w:bookmarkStart w:name="z29" w:id="2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6"/>
    <w:bookmarkStart w:name="z30" w:id="27"/>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bookmarkEnd w:id="27"/>
    <w:bookmarkStart w:name="z31" w:id="28"/>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8"/>
    <w:bookmarkStart w:name="z32" w:id="29"/>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айырылуы бойынша мемлекеттік қызметтерді көрсетуден бас тартады.</w:t>
      </w:r>
    </w:p>
    <w:bookmarkEnd w:id="29"/>
    <w:bookmarkStart w:name="z33" w:id="30"/>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34" w:id="31"/>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(әрекетсіздіктеріне) шағымдану тәртібі</w:t>
      </w:r>
    </w:p>
    <w:bookmarkEnd w:id="31"/>
    <w:bookmarkStart w:name="z35" w:id="32"/>
    <w:p>
      <w:pPr>
        <w:spacing w:after="0"/>
        <w:ind w:left="0"/>
        <w:jc w:val="both"/>
      </w:pPr>
      <w:r>
        <w:rPr>
          <w:rFonts w:ascii="Times New Roman"/>
          <w:b w:val="false"/>
          <w:i w:val="false"/>
          <w:color w:val="000000"/>
          <w:sz w:val="28"/>
        </w:rPr>
        <w:t>
      9.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(әрекетсіздіктеріне) шағым көрсетілетін қызметті беруші басшысының атына және Қазақстан Республикасының заңнамасына сәйкес мемлекеттік қызмет көрсету сапасын бағалау және бақылау жөніндегі уәкілетті органға беріледі.</w:t>
      </w:r>
    </w:p>
    <w:bookmarkEnd w:id="32"/>
    <w:p>
      <w:pPr>
        <w:spacing w:after="0"/>
        <w:ind w:left="0"/>
        <w:jc w:val="both"/>
      </w:pPr>
      <w:r>
        <w:rPr>
          <w:rFonts w:ascii="Times New Roman"/>
          <w:b w:val="false"/>
          <w:i w:val="false"/>
          <w:color w:val="000000"/>
          <w:sz w:val="28"/>
        </w:rPr>
        <w:t>
      Мемлекеттік корпорация қызметкерінің әрекеттеріне (әрекетсіздіктеріне) шағым Мемлекеттік корпорацияның басшысына жолданады.</w:t>
      </w:r>
    </w:p>
    <w:p>
      <w:pPr>
        <w:spacing w:after="0"/>
        <w:ind w:left="0"/>
        <w:jc w:val="both"/>
      </w:pPr>
      <w:r>
        <w:rPr>
          <w:rFonts w:ascii="Times New Roman"/>
          <w:b w:val="false"/>
          <w:i w:val="false"/>
          <w:color w:val="000000"/>
          <w:sz w:val="28"/>
        </w:rPr>
        <w:t xml:space="preserve">
      Көрсетілетін қызметті берушінің және Мемлекеттік корпорацияның атына келіп түскен көрсетілетін қызметті алушының шағымы Заңның 25-бабы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36" w:id="33"/>
    <w:p>
      <w:pPr>
        <w:spacing w:after="0"/>
        <w:ind w:left="0"/>
        <w:jc w:val="both"/>
      </w:pPr>
      <w:r>
        <w:rPr>
          <w:rFonts w:ascii="Times New Roman"/>
          <w:b w:val="false"/>
          <w:i w:val="false"/>
          <w:color w:val="000000"/>
          <w:sz w:val="28"/>
        </w:rPr>
        <w:t>
      10. Көрсетілетін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қаптама</w:t>
            </w:r>
            <w:r>
              <w:br/>
            </w:r>
            <w:r>
              <w:rPr>
                <w:rFonts w:ascii="Times New Roman"/>
                <w:b w:val="false"/>
                <w:i w:val="false"/>
                <w:color w:val="000000"/>
                <w:sz w:val="20"/>
              </w:rPr>
              <w:t>комплектілерінің</w:t>
            </w:r>
            <w:r>
              <w:br/>
            </w:r>
            <w:r>
              <w:rPr>
                <w:rFonts w:ascii="Times New Roman"/>
                <w:b w:val="false"/>
                <w:i w:val="false"/>
                <w:color w:val="000000"/>
                <w:sz w:val="20"/>
              </w:rPr>
              <w:t>конструкцияларын бекіту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(болған</w:t>
            </w:r>
            <w:r>
              <w:br/>
            </w:r>
            <w:r>
              <w:rPr>
                <w:rFonts w:ascii="Times New Roman"/>
                <w:b w:val="false"/>
                <w:i w:val="false"/>
                <w:color w:val="000000"/>
                <w:sz w:val="20"/>
              </w:rPr>
              <w:t>жағдайда)/заңды тұлғаның</w:t>
            </w:r>
            <w:r>
              <w:br/>
            </w:r>
            <w:r>
              <w:rPr>
                <w:rFonts w:ascii="Times New Roman"/>
                <w:b w:val="false"/>
                <w:i w:val="false"/>
                <w:color w:val="000000"/>
                <w:sz w:val="20"/>
              </w:rPr>
              <w:t>атауы)</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xml:space="preserve">
      Сізден 20__ жылғы "___" ________ дейінгі мерзімге ____________ (толық атауы) </w:t>
      </w:r>
    </w:p>
    <w:p>
      <w:pPr>
        <w:spacing w:after="0"/>
        <w:ind w:left="0"/>
        <w:jc w:val="both"/>
      </w:pPr>
      <w:r>
        <w:rPr>
          <w:rFonts w:ascii="Times New Roman"/>
          <w:b w:val="false"/>
          <w:i w:val="false"/>
          <w:color w:val="000000"/>
          <w:sz w:val="28"/>
        </w:rPr>
        <w:t xml:space="preserve">
      көліктік қаптама комплектілерінің конструкциясын бекітуді/ немесе </w:t>
      </w:r>
    </w:p>
    <w:p>
      <w:pPr>
        <w:spacing w:after="0"/>
        <w:ind w:left="0"/>
        <w:jc w:val="both"/>
      </w:pPr>
      <w:r>
        <w:rPr>
          <w:rFonts w:ascii="Times New Roman"/>
          <w:b w:val="false"/>
          <w:i w:val="false"/>
          <w:color w:val="000000"/>
          <w:sz w:val="28"/>
        </w:rPr>
        <w:t xml:space="preserve">
      ____________________________ (сертификат-рұқсатты берген орган көрсетіледі) Қазақстан </w:t>
      </w:r>
    </w:p>
    <w:p>
      <w:pPr>
        <w:spacing w:after="0"/>
        <w:ind w:left="0"/>
        <w:jc w:val="both"/>
      </w:pPr>
      <w:r>
        <w:rPr>
          <w:rFonts w:ascii="Times New Roman"/>
          <w:b w:val="false"/>
          <w:i w:val="false"/>
          <w:color w:val="000000"/>
          <w:sz w:val="28"/>
        </w:rPr>
        <w:t>
      Республикасының аумағында сертификат-рұқсаттың күшін қолдануға рұқсат беруді сұраймын.</w:t>
      </w:r>
    </w:p>
    <w:p>
      <w:pPr>
        <w:spacing w:after="0"/>
        <w:ind w:left="0"/>
        <w:jc w:val="both"/>
      </w:pPr>
      <w:r>
        <w:rPr>
          <w:rFonts w:ascii="Times New Roman"/>
          <w:b w:val="false"/>
          <w:i w:val="false"/>
          <w:color w:val="000000"/>
          <w:sz w:val="28"/>
        </w:rPr>
        <w:t>
      Жеке тұлғаның/заңды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өтінімге мынадай құжаттар қоса беріледі:</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xml:space="preserve">
      Жеке тұлға/Заңды тұлғаның басшысы ________________________________ 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Толтырылған күні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қаптама</w:t>
            </w:r>
            <w:r>
              <w:br/>
            </w:r>
            <w:r>
              <w:rPr>
                <w:rFonts w:ascii="Times New Roman"/>
                <w:b w:val="false"/>
                <w:i w:val="false"/>
                <w:color w:val="000000"/>
                <w:sz w:val="20"/>
              </w:rPr>
              <w:t>комплектілерінің</w:t>
            </w:r>
            <w:r>
              <w:br/>
            </w:r>
            <w:r>
              <w:rPr>
                <w:rFonts w:ascii="Times New Roman"/>
                <w:b w:val="false"/>
                <w:i w:val="false"/>
                <w:color w:val="000000"/>
                <w:sz w:val="20"/>
              </w:rPr>
              <w:t>конструкцияларын бекіту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0" w:id="34"/>
    <w:p>
      <w:pPr>
        <w:spacing w:after="0"/>
        <w:ind w:left="0"/>
        <w:jc w:val="left"/>
      </w:pPr>
      <w:r>
        <w:rPr>
          <w:rFonts w:ascii="Times New Roman"/>
          <w:b/>
          <w:i w:val="false"/>
          <w:color w:val="000000"/>
        </w:rPr>
        <w:t xml:space="preserve">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 мемлекеттік көрсетілетін қызмет стандарты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1849"/>
        <w:gridCol w:w="9830"/>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(бұдан әрі - көрсетілетін қызметті беруші).</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xml:space="preserve">
2) "электрондық үкіметтің" www.egov.kz веб-порталы, </w:t>
            </w:r>
            <w:r>
              <w:br/>
            </w:r>
            <w:r>
              <w:rPr>
                <w:rFonts w:ascii="Times New Roman"/>
                <w:b w:val="false"/>
                <w:i w:val="false"/>
                <w:color w:val="000000"/>
                <w:sz w:val="20"/>
              </w:rPr>
              <w:t>
е-лицензиялау www.elicense.kz (бұдан әрі - портал).</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 туралы көрсетілетін қызметті берушінің бұйрығы, не мемлекеттік қызмет көрсетуден дәлелді бас тарту.</w:t>
            </w:r>
            <w:r>
              <w:br/>
            </w:r>
            <w:r>
              <w:rPr>
                <w:rFonts w:ascii="Times New Roman"/>
                <w:b w:val="false"/>
                <w:i w:val="false"/>
                <w:color w:val="000000"/>
                <w:sz w:val="20"/>
              </w:rPr>
              <w:t>
Мемлекеттік қызметті көрсету нәтижесін ұсыну нысаны: электрондық/қағаз түрінде.</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тегін көрсетіледі.</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дүйсенбіден жұмаға дейін демалыс және мереке күндерінен басқа, сағат 13.00-ден 14.30-ға дейінгі түскі үзіліспен сағат 9.00-ден 18.30-ға дейін;</w:t>
            </w:r>
            <w:r>
              <w:br/>
            </w:r>
            <w:r>
              <w:rPr>
                <w:rFonts w:ascii="Times New Roman"/>
                <w:b w:val="false"/>
                <w:i w:val="false"/>
                <w:color w:val="000000"/>
                <w:sz w:val="20"/>
              </w:rPr>
              <w:t>
2) Мемлекеттік корпорацияның - жексенбіні және мереке күндерін қоспағанда, дүйсенбіден бастап сенбіні қоса алғанда, белгіленген жұмыс графикке сәйкес түскі үзіліссіз сағат 09.00-ден 20.00-ге дейін.</w:t>
            </w:r>
            <w:r>
              <w:br/>
            </w:r>
            <w:r>
              <w:rPr>
                <w:rFonts w:ascii="Times New Roman"/>
                <w:b w:val="false"/>
                <w:i w:val="false"/>
                <w:color w:val="000000"/>
                <w:sz w:val="20"/>
              </w:rPr>
              <w:t>
Құжаттарды қабылдау және дайын құжаттарды беру электрондық кезек тәртібінде жүзеге асырылады;</w:t>
            </w:r>
            <w:r>
              <w:br/>
            </w:r>
            <w:r>
              <w:rPr>
                <w:rFonts w:ascii="Times New Roman"/>
                <w:b w:val="false"/>
                <w:i w:val="false"/>
                <w:color w:val="000000"/>
                <w:sz w:val="20"/>
              </w:rPr>
              <w:t>
3) порталдың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қызметті көрсету нәтижесін беру келесі жұмыс күнімен жүзеге асырылады).</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көліктік қаптама комплектілерінің (бұдан әрі - КҚК) конструкциясын бекіту үшін:</w:t>
            </w:r>
            <w:r>
              <w:br/>
            </w:r>
            <w:r>
              <w:rPr>
                <w:rFonts w:ascii="Times New Roman"/>
                <w:b w:val="false"/>
                <w:i w:val="false"/>
                <w:color w:val="000000"/>
                <w:sz w:val="20"/>
              </w:rPr>
              <w:t>
өтінім;</w:t>
            </w:r>
            <w:r>
              <w:br/>
            </w:r>
            <w:r>
              <w:rPr>
                <w:rFonts w:ascii="Times New Roman"/>
                <w:b w:val="false"/>
                <w:i w:val="false"/>
                <w:color w:val="000000"/>
                <w:sz w:val="20"/>
              </w:rPr>
              <w:t>
2) B (U) типті, С типті КҚК конструкциясы және уран гексафторидіне бекіту үшін:</w:t>
            </w:r>
            <w:r>
              <w:br/>
            </w:r>
            <w:r>
              <w:rPr>
                <w:rFonts w:ascii="Times New Roman"/>
                <w:b w:val="false"/>
                <w:i w:val="false"/>
                <w:color w:val="000000"/>
                <w:sz w:val="20"/>
              </w:rPr>
              <w:t>
физикалық және химиялық құрамы және сәулелену сипаты көрсетілген болжамды радиоактивті құрамның толық сипаттамасы;</w:t>
            </w:r>
            <w:r>
              <w:br/>
            </w:r>
            <w:r>
              <w:rPr>
                <w:rFonts w:ascii="Times New Roman"/>
                <w:b w:val="false"/>
                <w:i w:val="false"/>
                <w:color w:val="000000"/>
                <w:sz w:val="20"/>
              </w:rPr>
              <w:t>
инженерлік-техникалық құжаттаманың (сызбалардың) толық жинағын, пайдаланылатын материалдардың тізбесін және дайындау әдістерін қоса алғанда, КҚК конструкциясының толық сипаттамасы;</w:t>
            </w:r>
            <w:r>
              <w:br/>
            </w:r>
            <w:r>
              <w:rPr>
                <w:rFonts w:ascii="Times New Roman"/>
                <w:b w:val="false"/>
                <w:i w:val="false"/>
                <w:color w:val="000000"/>
                <w:sz w:val="20"/>
              </w:rPr>
              <w:t>
жүргізілген сынақтар және олардың нәтижелері туралы акт;</w:t>
            </w:r>
            <w:r>
              <w:br/>
            </w:r>
            <w:r>
              <w:rPr>
                <w:rFonts w:ascii="Times New Roman"/>
                <w:b w:val="false"/>
                <w:i w:val="false"/>
                <w:color w:val="000000"/>
                <w:sz w:val="20"/>
              </w:rPr>
              <w:t>
КҚК-ны пайдалану және оны пайдаланған уақытта қызмет көрсету жөніндегі нұсқаулықтар;</w:t>
            </w:r>
            <w:r>
              <w:br/>
            </w:r>
            <w:r>
              <w:rPr>
                <w:rFonts w:ascii="Times New Roman"/>
                <w:b w:val="false"/>
                <w:i w:val="false"/>
                <w:color w:val="000000"/>
                <w:sz w:val="20"/>
              </w:rPr>
              <w:t>
егер КҚК 100 килоПаскальға тең манометрлік қысымнан асып түсетін максималды қалыпты жұмыс қысымына есептелген болса, қорғауыш қабықша жүйесінің конструкциялық материалдарының, іріктеуге жоспарланған сынамалардың және ұсынылатын сынақтардың толық сипаттамасы;</w:t>
            </w:r>
            <w:r>
              <w:br/>
            </w:r>
            <w:r>
              <w:rPr>
                <w:rFonts w:ascii="Times New Roman"/>
                <w:b w:val="false"/>
                <w:i w:val="false"/>
                <w:color w:val="000000"/>
                <w:sz w:val="20"/>
              </w:rPr>
              <w:t>
егер болжамды радиоактивті құрам сәулеленген отын болса, онда қауіпсіздікті талдау кезінде жасалған отынның сипаттамасына қатысты кез келген жорамалдың негіздемесі және шығарған елдің талаптарына сәйкес талап етілетін тасымал алдындағы кез келген өлшеулердің сипаттамасы;</w:t>
            </w:r>
            <w:r>
              <w:br/>
            </w:r>
            <w:r>
              <w:rPr>
                <w:rFonts w:ascii="Times New Roman"/>
                <w:b w:val="false"/>
                <w:i w:val="false"/>
                <w:color w:val="000000"/>
                <w:sz w:val="20"/>
              </w:rPr>
              <w:t>
көліктің әралуан түрлерін және тасымалдайтын құралдың немесе жүк контейнерінің типін пайдалануды ескере отырып, КҚК-ден жылуды қауіпсіз бұрып әкету үшін қажет салудың кез келген арнайы шарттарының сипаттамасы;</w:t>
            </w:r>
            <w:r>
              <w:br/>
            </w:r>
            <w:r>
              <w:rPr>
                <w:rFonts w:ascii="Times New Roman"/>
                <w:b w:val="false"/>
                <w:i w:val="false"/>
                <w:color w:val="000000"/>
                <w:sz w:val="20"/>
              </w:rPr>
              <w:t>
КҚК құрастыруын сипаттайтын, өлшемі 21х30 сантиметрден артық емес қалпына келтіру үшін жарамды графикалық бейне;</w:t>
            </w:r>
            <w:r>
              <w:br/>
            </w:r>
            <w:r>
              <w:rPr>
                <w:rFonts w:ascii="Times New Roman"/>
                <w:b w:val="false"/>
                <w:i w:val="false"/>
                <w:color w:val="000000"/>
                <w:sz w:val="20"/>
              </w:rPr>
              <w:t>
КҚК-нің ядролық, радиациялық және ядролық физикалық қауіпсіздігі сараптамасының нәтижелері ұсынылады;</w:t>
            </w:r>
            <w:r>
              <w:br/>
            </w:r>
            <w:r>
              <w:rPr>
                <w:rFonts w:ascii="Times New Roman"/>
                <w:b w:val="false"/>
                <w:i w:val="false"/>
                <w:color w:val="000000"/>
                <w:sz w:val="20"/>
              </w:rPr>
              <w:t>
3) B (М) типті КҚК конструкциясын бекіту үшін осы тармақтың 2) тармақшасында талап етілетін мәліметтерден бөлек:</w:t>
            </w:r>
            <w:r>
              <w:br/>
            </w:r>
            <w:r>
              <w:rPr>
                <w:rFonts w:ascii="Times New Roman"/>
                <w:b w:val="false"/>
                <w:i w:val="false"/>
                <w:color w:val="000000"/>
                <w:sz w:val="20"/>
              </w:rPr>
              <w:t>
тасымалдау кезінде қолданылуға жататын, қаптаманың қауіпсіздігін қамтамасыз ету үшін немесе кемшіліктердің орнын толтыру үшін талап етілетін пайдалануды бақылаудың ұсынылған кез келген қосымша шаралары туралы мәліметтерді;</w:t>
            </w:r>
            <w:r>
              <w:br/>
            </w:r>
            <w:r>
              <w:rPr>
                <w:rFonts w:ascii="Times New Roman"/>
                <w:b w:val="false"/>
                <w:i w:val="false"/>
                <w:color w:val="000000"/>
                <w:sz w:val="20"/>
              </w:rPr>
              <w:t>
көлік түріне қатысты кез келген шектеулер туралы және жүк тиеудің, тасымалдаудың, түсірудің немесе өңдеудің кез келген арнайы рәсімдері туралы мәліметтерді;</w:t>
            </w:r>
            <w:r>
              <w:br/>
            </w:r>
            <w:r>
              <w:rPr>
                <w:rFonts w:ascii="Times New Roman"/>
                <w:b w:val="false"/>
                <w:i w:val="false"/>
                <w:color w:val="000000"/>
                <w:sz w:val="20"/>
              </w:rPr>
              <w:t>
тасымалдау кезінде күтілетін және конструкцияда ескерілген сыртқы орта жағдайлары (температура, күн инсоляциясы) ауқымының өзіндік ерекшелігін ұсыну қажет;</w:t>
            </w:r>
            <w:r>
              <w:br/>
            </w:r>
            <w:r>
              <w:rPr>
                <w:rFonts w:ascii="Times New Roman"/>
                <w:b w:val="false"/>
                <w:i w:val="false"/>
                <w:color w:val="000000"/>
                <w:sz w:val="20"/>
              </w:rPr>
              <w:t>
4) басқа елдердің уәкілетті органдары бекіткен Қазақстан Республикасының аумағында КҚК конструкциясына сертификаттар-рұқсаттар күшін қолдану үшін:</w:t>
            </w:r>
            <w:r>
              <w:br/>
            </w:r>
            <w:r>
              <w:rPr>
                <w:rFonts w:ascii="Times New Roman"/>
                <w:b w:val="false"/>
                <w:i w:val="false"/>
                <w:color w:val="000000"/>
                <w:sz w:val="20"/>
              </w:rPr>
              <w:t>
өтінім;</w:t>
            </w:r>
            <w:r>
              <w:br/>
            </w:r>
            <w:r>
              <w:rPr>
                <w:rFonts w:ascii="Times New Roman"/>
                <w:b w:val="false"/>
                <w:i w:val="false"/>
                <w:color w:val="000000"/>
                <w:sz w:val="20"/>
              </w:rPr>
              <w:t>
басқа елдің уәкілетті органы бекіткен КҚК конструкциясына сертификат-рұқсаттың есепке алынған көшірмесі;</w:t>
            </w:r>
            <w:r>
              <w:br/>
            </w:r>
            <w:r>
              <w:rPr>
                <w:rFonts w:ascii="Times New Roman"/>
                <w:b w:val="false"/>
                <w:i w:val="false"/>
                <w:color w:val="000000"/>
                <w:sz w:val="20"/>
              </w:rPr>
              <w:t>
КҚК тасымалдау кезіндегі радиациялық қорғау бағдарламасының егжей-тегжейлі сипаттамасы.</w:t>
            </w:r>
            <w:r>
              <w:br/>
            </w:r>
            <w:r>
              <w:rPr>
                <w:rFonts w:ascii="Times New Roman"/>
                <w:b w:val="false"/>
                <w:i w:val="false"/>
                <w:color w:val="000000"/>
                <w:sz w:val="20"/>
              </w:rPr>
              <w:t>
Көрсетілетін қызметті алушы өтінімді портал арқылы берген жағдайда, өтінімге жоғарыда көрсетілген құжаттардың электрондық көшірмелері қоса беріледі.</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Көліктік қаптама комплектілерінің конструкцияларын бекіту қағидаларында белгіленген талаптарға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айырылуы бойынша мемлекеттік қызметтерді көрсетуден бас тартады.</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r>
              <w:br/>
            </w:r>
            <w:r>
              <w:rPr>
                <w:rFonts w:ascii="Times New Roman"/>
                <w:b w:val="false"/>
                <w:i w:val="false"/>
                <w:color w:val="000000"/>
                <w:sz w:val="20"/>
              </w:rPr>
              <w:t>
мемлекеттік органдар интернет-ресурстарының www.gov.kz бірыңғай платформасының "Энергетика министрлігі" бөліміндегі "Көрсетілетін қызметтер" кіші бөлімінде;</w:t>
            </w:r>
            <w:r>
              <w:br/>
            </w:r>
            <w:r>
              <w:rPr>
                <w:rFonts w:ascii="Times New Roman"/>
                <w:b w:val="false"/>
                <w:i w:val="false"/>
                <w:color w:val="000000"/>
                <w:sz w:val="20"/>
              </w:rPr>
              <w:t>
порталда орналасқан;</w:t>
            </w:r>
            <w:r>
              <w:br/>
            </w:r>
            <w:r>
              <w:rPr>
                <w:rFonts w:ascii="Times New Roman"/>
                <w:b w:val="false"/>
                <w:i w:val="false"/>
                <w:color w:val="000000"/>
                <w:sz w:val="20"/>
              </w:rPr>
              <w:t>
2)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3)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r>
              <w:br/>
            </w: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r>
              <w:br/>
            </w: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мемлекеттік органдардың www.gov.kz интернет-ресурстарының бірыңғай платформасының "Энергетика министрлігі" бөліміндегі "Көрсетілетін қызметтер" кіші бөлімінде көрсетілген. Мемлекеттік қызметтер көрсету мәселелері жөніндегі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қаптама</w:t>
            </w:r>
            <w:r>
              <w:br/>
            </w:r>
            <w:r>
              <w:rPr>
                <w:rFonts w:ascii="Times New Roman"/>
                <w:b w:val="false"/>
                <w:i w:val="false"/>
                <w:color w:val="000000"/>
                <w:sz w:val="20"/>
              </w:rPr>
              <w:t>комплектілерінің</w:t>
            </w:r>
            <w:r>
              <w:br/>
            </w:r>
            <w:r>
              <w:rPr>
                <w:rFonts w:ascii="Times New Roman"/>
                <w:b w:val="false"/>
                <w:i w:val="false"/>
                <w:color w:val="000000"/>
                <w:sz w:val="20"/>
              </w:rPr>
              <w:t>конструкцияларын бекіту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әкесiнiң 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немесе заңды тұлғаның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Сіздің мемлекеттік қызмет көрсету стандартында көзделген тізбеге сәйкес құжаттардың толық топтамасын ұсынбауыңызға байланысты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 мемлекеттік қызметін көрсету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тегі, аты, әкесінің аты (болған жағдайда), қолы)</w:t>
      </w:r>
    </w:p>
    <w:p>
      <w:pPr>
        <w:spacing w:after="0"/>
        <w:ind w:left="0"/>
        <w:jc w:val="both"/>
      </w:pPr>
      <w:r>
        <w:rPr>
          <w:rFonts w:ascii="Times New Roman"/>
          <w:b w:val="false"/>
          <w:i w:val="false"/>
          <w:color w:val="000000"/>
          <w:sz w:val="28"/>
        </w:rPr>
        <w:t>
      Телефон (бар болса) ___________</w:t>
      </w:r>
    </w:p>
    <w:p>
      <w:pPr>
        <w:spacing w:after="0"/>
        <w:ind w:left="0"/>
        <w:jc w:val="both"/>
      </w:pPr>
      <w:r>
        <w:rPr>
          <w:rFonts w:ascii="Times New Roman"/>
          <w:b w:val="false"/>
          <w:i w:val="false"/>
          <w:color w:val="000000"/>
          <w:sz w:val="28"/>
        </w:rPr>
        <w:t>
      Алдым: __________________________________ 20__ жылғы "___" __________</w:t>
      </w:r>
    </w:p>
    <w:p>
      <w:pPr>
        <w:spacing w:after="0"/>
        <w:ind w:left="0"/>
        <w:jc w:val="both"/>
      </w:pPr>
      <w:r>
        <w:rPr>
          <w:rFonts w:ascii="Times New Roman"/>
          <w:b w:val="false"/>
          <w:i w:val="false"/>
          <w:color w:val="000000"/>
          <w:sz w:val="28"/>
        </w:rPr>
        <w:t>
      (Тегі, аты, әкесінің аты (болған жағдайда), көрсетілетін қызметті алушының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қаптама</w:t>
            </w:r>
            <w:r>
              <w:br/>
            </w:r>
            <w:r>
              <w:rPr>
                <w:rFonts w:ascii="Times New Roman"/>
                <w:b w:val="false"/>
                <w:i w:val="false"/>
                <w:color w:val="000000"/>
                <w:sz w:val="20"/>
              </w:rPr>
              <w:t>комплектілерінің</w:t>
            </w:r>
            <w:r>
              <w:br/>
            </w:r>
            <w:r>
              <w:rPr>
                <w:rFonts w:ascii="Times New Roman"/>
                <w:b w:val="false"/>
                <w:i w:val="false"/>
                <w:color w:val="000000"/>
                <w:sz w:val="20"/>
              </w:rPr>
              <w:t>конструкцияларын бекіту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3"/>
              <w:gridCol w:w="9040"/>
              <w:gridCol w:w="112"/>
              <w:gridCol w:w="112"/>
              <w:gridCol w:w="1833"/>
            </w:tblGrid>
            <w:tr>
              <w:trPr>
                <w:trHeight w:val="30" w:hRule="atLeast"/>
              </w:trPr>
              <w:tc>
                <w:tcPr>
                  <w:tcW w:w="1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w:t>
                  </w:r>
                  <w:r>
                    <w:br/>
                  </w:r>
                  <w:r>
                    <w:rPr>
                      <w:rFonts w:ascii="Times New Roman"/>
                      <w:b w:val="false"/>
                      <w:i w:val="false"/>
                      <w:color w:val="000000"/>
                      <w:sz w:val="20"/>
                    </w:rPr>
                    <w:t>
(мемлекеттік тілде)]</w:t>
                  </w:r>
                  <w:r>
                    <w:br/>
                  </w:r>
                  <w:r>
                    <w:rPr>
                      <w:rFonts w:ascii="Times New Roman"/>
                      <w:b w:val="false"/>
                      <w:i w:val="false"/>
                      <w:color w:val="000000"/>
                      <w:sz w:val="20"/>
                    </w:rPr>
                    <w:t>
МО реквизиттері мемлекеттік тілде</w:t>
                  </w:r>
                </w:p>
              </w:tc>
              <w:tc>
                <w:tcPr>
                  <w:tcW w:w="90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(орыс тілінде)]</w:t>
                  </w:r>
                  <w:r>
                    <w:br/>
                  </w:r>
                  <w:r>
                    <w:rPr>
                      <w:rFonts w:ascii="Times New Roman"/>
                      <w:b w:val="false"/>
                      <w:i w:val="false"/>
                      <w:color w:val="000000"/>
                      <w:sz w:val="20"/>
                    </w:rPr>
                    <w:t>
МО реквизиттері орыс тілінде</w:t>
                  </w:r>
                </w:p>
              </w:tc>
            </w:tr>
          </w:tbl>
          <w:p/>
          <w:tbl>
            <w:tblPr>
              <w:tblW w:w="0" w:type="auto"/>
              <w:tblCellSpacing w:w="0" w:type="auto"/>
              <w:tblBorders>
                <w:top w:val="none"/>
                <w:left w:val="none"/>
                <w:bottom w:val="none"/>
                <w:right w:val="none"/>
                <w:insideH w:val="none"/>
                <w:insideV w:val="none"/>
              </w:tblBorders>
            </w:tblPr>
            <w:tblGrid>
              <w:gridCol w:w="4420"/>
              <w:gridCol w:w="270"/>
              <w:gridCol w:w="7610"/>
            </w:tblGrid>
            <w:tr>
              <w:trPr>
                <w:trHeight w:val="30" w:hRule="atLeast"/>
              </w:trPr>
              <w:tc>
                <w:tcPr>
                  <w:tcW w:w="44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Өтінімді одан әрі қараудан/мемлекеттік қызмет көрсетуден дәлелді бас тарту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[РҚ нөмірі]</w:t>
                  </w:r>
                  <w:r>
                    <w:br/>
                  </w:r>
                  <w:r>
                    <w:rPr>
                      <w:rFonts w:ascii="Times New Roman"/>
                      <w:b w:val="false"/>
                      <w:i w:val="false"/>
                      <w:color w:val="000000"/>
                      <w:sz w:val="20"/>
                    </w:rPr>
                    <w:t>
Берілген күні: [РҚ берілген күні]</w:t>
                  </w:r>
                </w:p>
              </w:tc>
              <w:tc>
                <w:tcPr>
                  <w:tcW w:w="7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Сіздің [Өтінім берген күн] № [Өтінім нөмірі], өтініміңізді қарап,</w:t>
                  </w:r>
                  <w:r>
                    <w:br/>
                  </w:r>
                  <w:r>
                    <w:rPr>
                      <w:rFonts w:ascii="Times New Roman"/>
                      <w:b w:val="false"/>
                      <w:i w:val="false"/>
                      <w:color w:val="000000"/>
                      <w:sz w:val="20"/>
                    </w:rPr>
                    <w:t>
___________________________________________________________________ хабарлайды.</w:t>
                  </w:r>
                  <w:r>
                    <w:br/>
                  </w:r>
                  <w:r>
                    <w:rPr>
                      <w:rFonts w:ascii="Times New Roman"/>
                      <w:b w:val="false"/>
                      <w:i w:val="false"/>
                      <w:color w:val="000000"/>
                      <w:sz w:val="20"/>
                    </w:rPr>
                    <w:t>
[Бас тарту себебі]</w:t>
                  </w:r>
                </w:p>
              </w:tc>
            </w:tr>
            <w:tr>
              <w:trPr>
                <w:trHeight w:val="30" w:hRule="atLeast"/>
              </w:trPr>
              <w:tc>
                <w:tcPr>
                  <w:tcW w:w="4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2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