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53328" w14:textId="5a533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әкімшінің, уақытша басқарушының және оңалтуды басқарушының борышкердің қаржылық тұрақтылығы туралы, сондай-ақ оңалту жоспарында көзделген іс-шараларды іске асыруды ескере отырып, банкроттықты басқарушының борышкердің қаржылық тұрақтылығы туралы қорытындыларының үлгілік нысандарын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21 сәуірдегі № 404 бұйрығы. Қазақстан Республикасының Әділет министрлігінде 2020 жылғы 22 сәуірде № 20454 болып тіркелді</w:t>
      </w:r>
    </w:p>
    <w:p>
      <w:pPr>
        <w:spacing w:after="0"/>
        <w:ind w:left="0"/>
        <w:jc w:val="both"/>
      </w:pPr>
      <w:bookmarkStart w:name="z1" w:id="0"/>
      <w:r>
        <w:rPr>
          <w:rFonts w:ascii="Times New Roman"/>
          <w:b w:val="false"/>
          <w:i w:val="false"/>
          <w:color w:val="000000"/>
          <w:sz w:val="28"/>
        </w:rPr>
        <w:t xml:space="preserve">
      "Оңалту және банкроттық туралы" 2014 жылғы 7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22)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уақытша әкімшінің борышкердің қаржылық тұрақтылығы туралы қорытындысының үлгілік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уақытша басқарушының борышкердің қаржылық тұрақтылығы туралы қорытындысының үлгілік нысаны;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оңалтуды басқарушының борышкердің қаржылық тұрақтылығы туралы қорытындысының үлгілік нысаны;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оңалту жоспарында көзделген іс-шараларды іске асыруды ескере отырып, банкроттықты басқарушының борышкердің қаржылық тұрақтылығы туралы қорытындысының үлгілік нысаны бекітілсін.</w:t>
      </w:r>
    </w:p>
    <w:bookmarkEnd w:id="5"/>
    <w:bookmarkStart w:name="z7" w:id="6"/>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 xml:space="preserve">Бірінші Орынбасары - </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21 сәуірдегі № 404</w:t>
            </w:r>
            <w:r>
              <w:br/>
            </w:r>
            <w:r>
              <w:rPr>
                <w:rFonts w:ascii="Times New Roman"/>
                <w:b w:val="false"/>
                <w:i w:val="false"/>
                <w:color w:val="000000"/>
                <w:sz w:val="20"/>
              </w:rPr>
              <w:t>бұйрығына 1-қосымша</w:t>
            </w:r>
          </w:p>
        </w:tc>
      </w:tr>
    </w:tbl>
    <w:p>
      <w:pPr>
        <w:spacing w:after="0"/>
        <w:ind w:left="0"/>
        <w:jc w:val="left"/>
      </w:pPr>
      <w:r>
        <w:rPr>
          <w:rFonts w:ascii="Times New Roman"/>
          <w:b/>
          <w:i w:val="false"/>
          <w:color w:val="000000"/>
        </w:rPr>
        <w:t xml:space="preserve"> Уақытша әкімшінің борышкердің қаржылық тұрақтылығы туралы қорытындысының үлгілік нысаны</w:t>
      </w:r>
    </w:p>
    <w:p>
      <w:pPr>
        <w:spacing w:after="0"/>
        <w:ind w:left="0"/>
        <w:jc w:val="both"/>
      </w:pPr>
      <w:r>
        <w:rPr>
          <w:rFonts w:ascii="Times New Roman"/>
          <w:b w:val="false"/>
          <w:i w:val="false"/>
          <w:color w:val="000000"/>
          <w:sz w:val="28"/>
        </w:rPr>
        <w:t>
      _________                                                ______________________</w:t>
      </w:r>
    </w:p>
    <w:p>
      <w:pPr>
        <w:spacing w:after="0"/>
        <w:ind w:left="0"/>
        <w:jc w:val="both"/>
      </w:pPr>
      <w:r>
        <w:rPr>
          <w:rFonts w:ascii="Times New Roman"/>
          <w:b w:val="false"/>
          <w:i w:val="false"/>
          <w:color w:val="000000"/>
          <w:sz w:val="28"/>
        </w:rPr>
        <w:t>
      (күні)                                                            (жасалған жері)</w:t>
      </w:r>
    </w:p>
    <w:p>
      <w:pPr>
        <w:spacing w:after="0"/>
        <w:ind w:left="0"/>
        <w:jc w:val="both"/>
      </w:pPr>
      <w:r>
        <w:rPr>
          <w:rFonts w:ascii="Times New Roman"/>
          <w:b w:val="false"/>
          <w:i w:val="false"/>
          <w:color w:val="000000"/>
          <w:sz w:val="28"/>
        </w:rPr>
        <w:t xml:space="preserve">
      "Оңалту және банкроттық туралы" 2014 жылғы 7 наурыздағы Қазақстан </w:t>
      </w:r>
    </w:p>
    <w:p>
      <w:pPr>
        <w:spacing w:after="0"/>
        <w:ind w:left="0"/>
        <w:jc w:val="both"/>
      </w:pPr>
      <w:r>
        <w:rPr>
          <w:rFonts w:ascii="Times New Roman"/>
          <w:b w:val="false"/>
          <w:i w:val="false"/>
          <w:color w:val="000000"/>
          <w:sz w:val="28"/>
        </w:rPr>
        <w:t xml:space="preserve">
      Республикасының Заңының (бұдан әрі - Заң) 49-бабы </w:t>
      </w:r>
      <w:r>
        <w:rPr>
          <w:rFonts w:ascii="Times New Roman"/>
          <w:b w:val="false"/>
          <w:i w:val="false"/>
          <w:color w:val="000000"/>
          <w:sz w:val="28"/>
        </w:rPr>
        <w:t>4-тармағына</w:t>
      </w:r>
      <w:r>
        <w:rPr>
          <w:rFonts w:ascii="Times New Roman"/>
          <w:b w:val="false"/>
          <w:i w:val="false"/>
          <w:color w:val="000000"/>
          <w:sz w:val="28"/>
        </w:rPr>
        <w:t xml:space="preserve"> сәйкес мен, уақытша </w:t>
      </w:r>
    </w:p>
    <w:p>
      <w:pPr>
        <w:spacing w:after="0"/>
        <w:ind w:left="0"/>
        <w:jc w:val="both"/>
      </w:pPr>
      <w:r>
        <w:rPr>
          <w:rFonts w:ascii="Times New Roman"/>
          <w:b w:val="false"/>
          <w:i w:val="false"/>
          <w:color w:val="000000"/>
          <w:sz w:val="28"/>
        </w:rPr>
        <w:t>
      әкімші__________________________________________________________________________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(егер ол жеке басын куәландыратын құжатта көрсетілсе) </w:t>
      </w:r>
    </w:p>
    <w:p>
      <w:pPr>
        <w:spacing w:after="0"/>
        <w:ind w:left="0"/>
        <w:jc w:val="both"/>
      </w:pPr>
      <w:r>
        <w:rPr>
          <w:rFonts w:ascii="Times New Roman"/>
          <w:b w:val="false"/>
          <w:i w:val="false"/>
          <w:color w:val="000000"/>
          <w:sz w:val="28"/>
        </w:rPr>
        <w:t xml:space="preserve">
      ______________________________________________________________________________ </w:t>
      </w:r>
    </w:p>
    <w:p>
      <w:pPr>
        <w:spacing w:after="0"/>
        <w:ind w:left="0"/>
        <w:jc w:val="both"/>
      </w:pPr>
      <w:r>
        <w:rPr>
          <w:rFonts w:ascii="Times New Roman"/>
          <w:b w:val="false"/>
          <w:i w:val="false"/>
          <w:color w:val="000000"/>
          <w:sz w:val="28"/>
        </w:rPr>
        <w:t xml:space="preserve">
      (бұдан әрі - Т.А.Ә.), (жеке сәйкестендіру нөмірі) (бұдан әрі - ЖСН)) </w:t>
      </w:r>
    </w:p>
    <w:p>
      <w:pPr>
        <w:spacing w:after="0"/>
        <w:ind w:left="0"/>
        <w:jc w:val="both"/>
      </w:pPr>
      <w:r>
        <w:rPr>
          <w:rFonts w:ascii="Times New Roman"/>
          <w:b w:val="false"/>
          <w:i w:val="false"/>
          <w:color w:val="000000"/>
          <w:sz w:val="28"/>
        </w:rPr>
        <w:t xml:space="preserve">
      ______________________________________________________________________________ </w:t>
      </w:r>
    </w:p>
    <w:p>
      <w:pPr>
        <w:spacing w:after="0"/>
        <w:ind w:left="0"/>
        <w:jc w:val="both"/>
      </w:pPr>
      <w:r>
        <w:rPr>
          <w:rFonts w:ascii="Times New Roman"/>
          <w:b w:val="false"/>
          <w:i w:val="false"/>
          <w:color w:val="000000"/>
          <w:sz w:val="28"/>
        </w:rPr>
        <w:t xml:space="preserve">
      (борышкердің Т.А.Ә./атауы), (борышкердің ЖСН/бизнес сәйкестендіру нөмірі (бұдан әрі - </w:t>
      </w:r>
    </w:p>
    <w:p>
      <w:pPr>
        <w:spacing w:after="0"/>
        <w:ind w:left="0"/>
        <w:jc w:val="both"/>
      </w:pPr>
      <w:r>
        <w:rPr>
          <w:rFonts w:ascii="Times New Roman"/>
          <w:b w:val="false"/>
          <w:i w:val="false"/>
          <w:color w:val="000000"/>
          <w:sz w:val="28"/>
        </w:rPr>
        <w:t>
      БСН) қаржылық тұрақтылығы туралы қорытынды жасадым.</w:t>
      </w:r>
    </w:p>
    <w:p>
      <w:pPr>
        <w:spacing w:after="0"/>
        <w:ind w:left="0"/>
        <w:jc w:val="left"/>
      </w:pPr>
      <w:r>
        <w:rPr>
          <w:rFonts w:ascii="Times New Roman"/>
          <w:b/>
          <w:i w:val="false"/>
          <w:color w:val="000000"/>
        </w:rPr>
        <w:t xml:space="preserve"> 1. Борышкер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5"/>
        <w:gridCol w:w="9837"/>
        <w:gridCol w:w="208"/>
      </w:tblGrid>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Тіркеу/қайта тіркеу күні</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Тіркеу/қайта тіркеу орны (әділет органының атауы)</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Тіркеу/қайта тіркеу негіздемесі (жаңадан құрылған, қайта ұйымдастыру және басқа))</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Ұйымдастыру-құқықтық нысаны</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орналасқан жерінің мекенжайы, телефоны</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 (сала)</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ЖСН/Т.А.Ә.</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(БСН)/Т.А.Ә. (атауы)/құрылтайшының (құрылтайшылардың) үлес (үлесінің) мөлшері және қатысу сомасы ( % , теңгемен)</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мөлшері (теңгемен)</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мемлекеттің қатысуы туралы мәліметтер,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бағалы қағаздар нарығында орналастырылған Акционерлік қоғам (иә немесе жоқ деп көрсету керек)</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Оңалту туралы іс бойынша өндіріс қозғау туралы мәлімет</w:t>
      </w:r>
    </w:p>
    <w:p>
      <w:pPr>
        <w:spacing w:after="0"/>
        <w:ind w:left="0"/>
        <w:jc w:val="both"/>
      </w:pPr>
      <w:r>
        <w:rPr>
          <w:rFonts w:ascii="Times New Roman"/>
          <w:b w:val="false"/>
          <w:i w:val="false"/>
          <w:color w:val="000000"/>
          <w:sz w:val="28"/>
        </w:rPr>
        <w:t>
      1. Уақытша әкімшінің өкілеттіктерін жүзеге асыру туралы келісімнің жасалған күні 20__ жылғы "___" ________________;</w:t>
      </w:r>
    </w:p>
    <w:p>
      <w:pPr>
        <w:spacing w:after="0"/>
        <w:ind w:left="0"/>
        <w:jc w:val="both"/>
      </w:pPr>
      <w:r>
        <w:rPr>
          <w:rFonts w:ascii="Times New Roman"/>
          <w:b w:val="false"/>
          <w:i w:val="false"/>
          <w:color w:val="000000"/>
          <w:sz w:val="28"/>
        </w:rPr>
        <w:t>
      2. Борышкердің/кредитордың (кредиторлардың) оңалту рәсімін қолдану туралы өтініш берген күні 20__ жылғы "___" ________________;</w:t>
      </w:r>
    </w:p>
    <w:p>
      <w:pPr>
        <w:spacing w:after="0"/>
        <w:ind w:left="0"/>
        <w:jc w:val="both"/>
      </w:pPr>
      <w:r>
        <w:rPr>
          <w:rFonts w:ascii="Times New Roman"/>
          <w:b w:val="false"/>
          <w:i w:val="false"/>
          <w:color w:val="000000"/>
          <w:sz w:val="28"/>
        </w:rPr>
        <w:t>
      3. Оңалту туралы іс бойынша өндіріс қозғау туралы сот ұйғарымының күні 20__ жылғы "___" ________________;</w:t>
      </w:r>
    </w:p>
    <w:p>
      <w:pPr>
        <w:spacing w:after="0"/>
        <w:ind w:left="0"/>
        <w:jc w:val="both"/>
      </w:pPr>
      <w:r>
        <w:rPr>
          <w:rFonts w:ascii="Times New Roman"/>
          <w:b w:val="false"/>
          <w:i w:val="false"/>
          <w:color w:val="000000"/>
          <w:sz w:val="28"/>
        </w:rPr>
        <w:t>
      4. Уәкілетті органның интернет-ресурсында оңалту туралы іс бойынша өндіріс қозғау және кредиторлардың талаптарды мәлімдеу тәртібі туралы хабарландыруды орналастыру күні 20__жылғы "___" __________.</w:t>
      </w:r>
    </w:p>
    <w:p>
      <w:pPr>
        <w:spacing w:after="0"/>
        <w:ind w:left="0"/>
        <w:jc w:val="left"/>
      </w:pPr>
      <w:r>
        <w:rPr>
          <w:rFonts w:ascii="Times New Roman"/>
          <w:b/>
          <w:i w:val="false"/>
          <w:color w:val="000000"/>
        </w:rPr>
        <w:t xml:space="preserve"> 3. Борышкердің уақытша төлем қабілетсіздігі туындаған себептер мен жағдайларды талдау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i w:val="false"/>
          <w:color w:val="000000"/>
        </w:rPr>
        <w:t xml:space="preserve"> 4. Борышкердің төлем қабілеттілігін қалпына келтіру мүмкіндігі мен болашағы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(мысалға, дебиторлық берешекті оңтайландыру, сыртқы қаржыландыруды тарту, қызметтің профилін өзгерту, мүліктің бір бөлігін сату және т.б.)</w:t>
      </w:r>
    </w:p>
    <w:p>
      <w:pPr>
        <w:spacing w:after="0"/>
        <w:ind w:left="0"/>
        <w:jc w:val="left"/>
      </w:pPr>
      <w:r>
        <w:rPr>
          <w:rFonts w:ascii="Times New Roman"/>
          <w:b/>
          <w:i w:val="false"/>
          <w:color w:val="000000"/>
        </w:rPr>
        <w:t xml:space="preserve"> 5. Борышкердің қаржылық тұрақтылық сыныбын айқындайтын көрсеткіштер мен коэффициенттер туралы мәлімет</w:t>
      </w:r>
    </w:p>
    <w:p>
      <w:pPr>
        <w:spacing w:after="0"/>
        <w:ind w:left="0"/>
        <w:jc w:val="both"/>
      </w:pPr>
      <w:r>
        <w:rPr>
          <w:rFonts w:ascii="Times New Roman"/>
          <w:b w:val="false"/>
          <w:i w:val="false"/>
          <w:color w:val="000000"/>
          <w:sz w:val="28"/>
        </w:rPr>
        <w:t xml:space="preserve">
      5. "Қаржылық тұрақтылық коэфиценттерін есептеу және сыныптардың шекараларын айқындау қағидаларын бекіту туралы" Қазақстан Республикасы Премьер-Министрінің Бірінші орынбасары - Қазақстан Республикасы Қаржы министрінің 2020 жылғы 9 сәуірдегі № 372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2020 жылғы 11 сәуірде № 20370 болып тіркелген) Қаржылық тұрақтылық коэффициенттерін есептеу және сыныптардың шекараларын айқындау қағидаларына (бұдан әрі - Қаржылық тұрақтылық коэффициенттерін есептеу және сыныптардың шекараларын айқындау қағидалары) сәйкес оңалту рәсімін қолдану туралы өтініш берілген күнге 1-кестеге сәйкес борышкердің қаржы-шаруашылық қызметінің тиімділігін сипаттайтын коэффициенттерді есептеу жүзеге асырылды.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r>
              <w:br/>
            </w: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8"/>
        <w:gridCol w:w="3413"/>
        <w:gridCol w:w="1938"/>
        <w:gridCol w:w="4521"/>
      </w:tblGrid>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күнге</w:t>
            </w:r>
            <w:r>
              <w:rPr>
                <w:rFonts w:ascii="Times New Roman"/>
                <w:b w:val="false"/>
                <w:i w:val="false"/>
                <w:color w:val="000000"/>
                <w:vertAlign w:val="superscript"/>
              </w:rPr>
              <w:t>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қолдану туралы өтініш берілген жылдың алдындағы жылдың басына</w:t>
            </w:r>
            <w:r>
              <w:rPr>
                <w:rFonts w:ascii="Times New Roman"/>
                <w:b w:val="false"/>
                <w:i w:val="false"/>
                <w:color w:val="000000"/>
                <w:vertAlign w:val="superscript"/>
              </w:rPr>
              <w:t>2</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салуға дейінгі пайда (шығын)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 бойынша шығыстар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қысқа мерзімді (айналымдағы) активтер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Акцияның нарықтық құны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5532"/>
        <w:gridCol w:w="1684"/>
        <w:gridCol w:w="3931"/>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Коэффициенттердің атауы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күнге</w:t>
            </w:r>
            <w:r>
              <w:rPr>
                <w:rFonts w:ascii="Times New Roman"/>
                <w:b w:val="false"/>
                <w:i w:val="false"/>
                <w:color w:val="000000"/>
                <w:vertAlign w:val="superscript"/>
              </w:rPr>
              <w:t>1</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қолдану туралы өтініш берілген жылдың алдындағы жылдың басына</w:t>
            </w:r>
            <w:r>
              <w:rPr>
                <w:rFonts w:ascii="Times New Roman"/>
                <w:b w:val="false"/>
                <w:i w:val="false"/>
                <w:color w:val="000000"/>
                <w:vertAlign w:val="superscript"/>
              </w:rPr>
              <w:t>2</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активтер сомасына арақатынасы (К1)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пайданың (жабылмаған шығындардың) активтер сомасына арақатынасы (К2)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табыстың активтер сомасына арақатынасы (К3)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нарықтық құнының немесе капитал құнының барлық міндеттемелер құнына арақатынасы (К4)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іске асыру көлемінің активтер сомасына арақатынасы (К5)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қаржылық тұрақтылық сыныбы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6. Қорытынды</w:t>
      </w:r>
    </w:p>
    <w:p>
      <w:pPr>
        <w:spacing w:after="0"/>
        <w:ind w:left="0"/>
        <w:jc w:val="both"/>
      </w:pPr>
      <w:r>
        <w:rPr>
          <w:rFonts w:ascii="Times New Roman"/>
          <w:b w:val="false"/>
          <w:i w:val="false"/>
          <w:color w:val="000000"/>
          <w:sz w:val="28"/>
        </w:rPr>
        <w:t>
      6. Қаржылық тұрақтылық коэффициенттерін есептеу және сыныптардың шекараларын айқындау қағидаларының 7-тармағына сәйкес коэффициенттердің жиынтық мәні мынадай формула бойынша жүзеге асырылды: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7. Қаржылық тұрақтылық коэффициенттерін есептеу және сыныптардың шекараларын айқындау қағидаларының 8-тармағына сәйкес борышкер қаржылық тұрақтылықтың ____ сыныбына жатады.</w:t>
      </w:r>
    </w:p>
    <w:p>
      <w:pPr>
        <w:spacing w:after="0"/>
        <w:ind w:left="0"/>
        <w:jc w:val="both"/>
      </w:pPr>
      <w:r>
        <w:rPr>
          <w:rFonts w:ascii="Times New Roman"/>
          <w:b w:val="false"/>
          <w:i w:val="false"/>
          <w:color w:val="000000"/>
          <w:sz w:val="28"/>
        </w:rPr>
        <w:t>
      8. Борышкер қаржылық тұрақтылықтың ____ сыныбына жатады,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(Заңның 49-бабы </w:t>
      </w:r>
      <w:r>
        <w:rPr>
          <w:rFonts w:ascii="Times New Roman"/>
          <w:b w:val="false"/>
          <w:i w:val="false"/>
          <w:color w:val="000000"/>
          <w:sz w:val="28"/>
        </w:rPr>
        <w:t>4-тармағына</w:t>
      </w:r>
      <w:r>
        <w:rPr>
          <w:rFonts w:ascii="Times New Roman"/>
          <w:b w:val="false"/>
          <w:i w:val="false"/>
          <w:color w:val="000000"/>
          <w:sz w:val="28"/>
        </w:rPr>
        <w:t xml:space="preserve"> сәйкес уақытша әкімшінің тұжырымы)</w:t>
      </w:r>
    </w:p>
    <w:p>
      <w:pPr>
        <w:spacing w:after="0"/>
        <w:ind w:left="0"/>
        <w:jc w:val="both"/>
      </w:pPr>
      <w:r>
        <w:rPr>
          <w:rFonts w:ascii="Times New Roman"/>
          <w:b w:val="false"/>
          <w:i w:val="false"/>
          <w:color w:val="000000"/>
          <w:sz w:val="28"/>
        </w:rPr>
        <w:t xml:space="preserve">
      9. Осы қорытындыға </w:t>
      </w:r>
      <w:r>
        <w:rPr>
          <w:rFonts w:ascii="Times New Roman"/>
          <w:b w:val="false"/>
          <w:i w:val="false"/>
          <w:color w:val="000000"/>
          <w:sz w:val="28"/>
        </w:rPr>
        <w:t>1-қосымшаға</w:t>
      </w:r>
      <w:r>
        <w:rPr>
          <w:rFonts w:ascii="Times New Roman"/>
          <w:b w:val="false"/>
          <w:i w:val="false"/>
          <w:color w:val="000000"/>
          <w:sz w:val="28"/>
        </w:rPr>
        <w:t xml:space="preserve"> сәйкес борышкердің кредиторлық берешектері туралы мәлімет.</w:t>
      </w:r>
    </w:p>
    <w:p>
      <w:pPr>
        <w:spacing w:after="0"/>
        <w:ind w:left="0"/>
        <w:jc w:val="both"/>
      </w:pPr>
      <w:r>
        <w:rPr>
          <w:rFonts w:ascii="Times New Roman"/>
          <w:b w:val="false"/>
          <w:i w:val="false"/>
          <w:color w:val="000000"/>
          <w:sz w:val="28"/>
        </w:rPr>
        <w:t xml:space="preserve">
      10. Осы қорытындыға </w:t>
      </w:r>
      <w:r>
        <w:rPr>
          <w:rFonts w:ascii="Times New Roman"/>
          <w:b w:val="false"/>
          <w:i w:val="false"/>
          <w:color w:val="000000"/>
          <w:sz w:val="28"/>
        </w:rPr>
        <w:t>2-қосымшаға</w:t>
      </w:r>
      <w:r>
        <w:rPr>
          <w:rFonts w:ascii="Times New Roman"/>
          <w:b w:val="false"/>
          <w:i w:val="false"/>
          <w:color w:val="000000"/>
          <w:sz w:val="28"/>
        </w:rPr>
        <w:t xml:space="preserve"> сәйкес қорытынды тұжырымын растайтын құжаттардың тізбесі және көшірмелері.</w:t>
      </w:r>
    </w:p>
    <w:p>
      <w:pPr>
        <w:spacing w:after="0"/>
        <w:ind w:left="0"/>
        <w:jc w:val="both"/>
      </w:pPr>
      <w:r>
        <w:rPr>
          <w:rFonts w:ascii="Times New Roman"/>
          <w:b w:val="false"/>
          <w:i w:val="false"/>
          <w:color w:val="000000"/>
          <w:sz w:val="28"/>
        </w:rPr>
        <w:t xml:space="preserve">
      Уақытша әкімші ________________________ __________________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егер мұндай өтініш күнтізбелік жылдың бірінші тоқсанында берілген болса, онда көрсеткіштерді есептеу өтініш берілген жылдың басында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анықтамалық ақпарат ретінде міндетті түрде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әкімшінің</w:t>
            </w:r>
            <w:r>
              <w:br/>
            </w:r>
            <w:r>
              <w:rPr>
                <w:rFonts w:ascii="Times New Roman"/>
                <w:b w:val="false"/>
                <w:i w:val="false"/>
                <w:color w:val="000000"/>
                <w:sz w:val="20"/>
              </w:rPr>
              <w:t>борышкердің қаржылық</w:t>
            </w:r>
            <w:r>
              <w:br/>
            </w:r>
            <w:r>
              <w:rPr>
                <w:rFonts w:ascii="Times New Roman"/>
                <w:b w:val="false"/>
                <w:i w:val="false"/>
                <w:color w:val="000000"/>
                <w:sz w:val="20"/>
              </w:rPr>
              <w:t>тұрақтылығы туралы</w:t>
            </w:r>
            <w:r>
              <w:br/>
            </w:r>
            <w:r>
              <w:rPr>
                <w:rFonts w:ascii="Times New Roman"/>
                <w:b w:val="false"/>
                <w:i w:val="false"/>
                <w:color w:val="000000"/>
                <w:sz w:val="20"/>
              </w:rPr>
              <w:t>қорытындысының үлгілік</w:t>
            </w:r>
            <w:r>
              <w:br/>
            </w:r>
            <w:r>
              <w:rPr>
                <w:rFonts w:ascii="Times New Roman"/>
                <w:b w:val="false"/>
                <w:i w:val="false"/>
                <w:color w:val="000000"/>
                <w:sz w:val="20"/>
              </w:rPr>
              <w:t>нысаны</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Борышкердің кредиторлық берешегі туралы мәліметтер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4354"/>
        <w:gridCol w:w="975"/>
        <w:gridCol w:w="944"/>
        <w:gridCol w:w="944"/>
        <w:gridCol w:w="944"/>
        <w:gridCol w:w="1468"/>
        <w:gridCol w:w="945"/>
      </w:tblGrid>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Т.А.Ә./ атауы</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ЖСН/БСН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туындаған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пұл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сыйақылар, шығындар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 мен денсаулығына зиян келтіргені үшін азаматтар алдындағы берешек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 бойынша берешек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 бойынша жұмыс істеген адамдарға еңбекақы төлеу және өтемақы төлеу бойынша берешек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 бойынша берешек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Жалақыдан ұсталған міндетті зейнетақы жарналары, міндетті кәсіптік зейнетақы жарналары бойынша берешек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өнертабыс, пайдалы модель, өнеркәсіптік үлгі үшін сыйақы төлеу бойынша берешек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ресімделген борышкердің мүлкін кепілмен қамтамасыз етілген міндеттеме бойынша кредиторлар алдындағы берешек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туралы мәліметтері бар және кепіл туралы мәліметтері жоқ астық қолхаттарын ұстаушылар алдындағы берешек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туралы мәліметтері бар және кепіл туралы мәліметтері жоқ мақта қолхаттарын ұстаушылар алдындағы берешек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берешек, кедендік, арнайы, демпингке қарсы, өтемақы баждары, пайыздар бойынша берешек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және өзге де міндеттемелер бойынша берешек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Берешектердің жиыны: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Уақытша әкімші ________________________ __________________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әкімшінің</w:t>
            </w:r>
            <w:r>
              <w:br/>
            </w:r>
            <w:r>
              <w:rPr>
                <w:rFonts w:ascii="Times New Roman"/>
                <w:b w:val="false"/>
                <w:i w:val="false"/>
                <w:color w:val="000000"/>
                <w:sz w:val="20"/>
              </w:rPr>
              <w:t>борышкердің қаржылық</w:t>
            </w:r>
            <w:r>
              <w:br/>
            </w:r>
            <w:r>
              <w:rPr>
                <w:rFonts w:ascii="Times New Roman"/>
                <w:b w:val="false"/>
                <w:i w:val="false"/>
                <w:color w:val="000000"/>
                <w:sz w:val="20"/>
              </w:rPr>
              <w:t>тұрақтылығы туралы</w:t>
            </w:r>
            <w:r>
              <w:br/>
            </w:r>
            <w:r>
              <w:rPr>
                <w:rFonts w:ascii="Times New Roman"/>
                <w:b w:val="false"/>
                <w:i w:val="false"/>
                <w:color w:val="000000"/>
                <w:sz w:val="20"/>
              </w:rPr>
              <w:t>қорытындысының үлгілік</w:t>
            </w:r>
            <w:r>
              <w:br/>
            </w:r>
            <w:r>
              <w:rPr>
                <w:rFonts w:ascii="Times New Roman"/>
                <w:b w:val="false"/>
                <w:i w:val="false"/>
                <w:color w:val="000000"/>
                <w:sz w:val="20"/>
              </w:rPr>
              <w:t>нысаны</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Қорытынды тұжырымын растайтын құжаттардың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5"/>
        <w:gridCol w:w="3262"/>
        <w:gridCol w:w="3263"/>
      </w:tblGrid>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саны</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Уақытша әкімші ________________________ __________________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21 сәуірдегі</w:t>
            </w:r>
            <w:r>
              <w:br/>
            </w:r>
            <w:r>
              <w:rPr>
                <w:rFonts w:ascii="Times New Roman"/>
                <w:b w:val="false"/>
                <w:i w:val="false"/>
                <w:color w:val="000000"/>
                <w:sz w:val="20"/>
              </w:rPr>
              <w:t>№ 404 бұйрығына</w:t>
            </w:r>
            <w:r>
              <w:br/>
            </w:r>
            <w:r>
              <w:rPr>
                <w:rFonts w:ascii="Times New Roman"/>
                <w:b w:val="false"/>
                <w:i w:val="false"/>
                <w:color w:val="000000"/>
                <w:sz w:val="20"/>
              </w:rPr>
              <w:t>2-қосымша</w:t>
            </w:r>
          </w:p>
        </w:tc>
      </w:tr>
    </w:tbl>
    <w:bookmarkStart w:name="z16" w:id="11"/>
    <w:p>
      <w:pPr>
        <w:spacing w:after="0"/>
        <w:ind w:left="0"/>
        <w:jc w:val="left"/>
      </w:pPr>
      <w:r>
        <w:rPr>
          <w:rFonts w:ascii="Times New Roman"/>
          <w:b/>
          <w:i w:val="false"/>
          <w:color w:val="000000"/>
        </w:rPr>
        <w:t xml:space="preserve"> Уақытша басқарушының борышкердің қаржылық тұрақтылығы туралы қорытындысының үлгілік нысаны</w:t>
      </w:r>
    </w:p>
    <w:bookmarkEnd w:id="11"/>
    <w:p>
      <w:pPr>
        <w:spacing w:after="0"/>
        <w:ind w:left="0"/>
        <w:jc w:val="both"/>
      </w:pPr>
      <w:r>
        <w:rPr>
          <w:rFonts w:ascii="Times New Roman"/>
          <w:b w:val="false"/>
          <w:i w:val="false"/>
          <w:color w:val="000000"/>
          <w:sz w:val="28"/>
        </w:rPr>
        <w:t xml:space="preserve">
      _________                                                ______________________ </w:t>
      </w:r>
    </w:p>
    <w:p>
      <w:pPr>
        <w:spacing w:after="0"/>
        <w:ind w:left="0"/>
        <w:jc w:val="both"/>
      </w:pPr>
      <w:r>
        <w:rPr>
          <w:rFonts w:ascii="Times New Roman"/>
          <w:b w:val="false"/>
          <w:i w:val="false"/>
          <w:color w:val="000000"/>
          <w:sz w:val="28"/>
        </w:rPr>
        <w:t>
      (күні)                                                            (жасалған жері)</w:t>
      </w:r>
    </w:p>
    <w:p>
      <w:pPr>
        <w:spacing w:after="0"/>
        <w:ind w:left="0"/>
        <w:jc w:val="both"/>
      </w:pPr>
      <w:r>
        <w:rPr>
          <w:rFonts w:ascii="Times New Roman"/>
          <w:b w:val="false"/>
          <w:i w:val="false"/>
          <w:color w:val="000000"/>
          <w:sz w:val="28"/>
        </w:rPr>
        <w:t xml:space="preserve">
      "Оңалту және банкроттық туралы" 2014 жылғы 7 наурыздағы Қазақстан Республикасы </w:t>
      </w:r>
    </w:p>
    <w:p>
      <w:pPr>
        <w:spacing w:after="0"/>
        <w:ind w:left="0"/>
        <w:jc w:val="both"/>
      </w:pPr>
      <w:r>
        <w:rPr>
          <w:rFonts w:ascii="Times New Roman"/>
          <w:b w:val="false"/>
          <w:i w:val="false"/>
          <w:color w:val="000000"/>
          <w:sz w:val="28"/>
        </w:rPr>
        <w:t xml:space="preserve">
      Заңының (бұдан әрі - Заң) 49-бабы </w:t>
      </w:r>
      <w:r>
        <w:rPr>
          <w:rFonts w:ascii="Times New Roman"/>
          <w:b w:val="false"/>
          <w:i w:val="false"/>
          <w:color w:val="000000"/>
          <w:sz w:val="28"/>
        </w:rPr>
        <w:t>4-тармағына</w:t>
      </w:r>
      <w:r>
        <w:rPr>
          <w:rFonts w:ascii="Times New Roman"/>
          <w:b w:val="false"/>
          <w:i w:val="false"/>
          <w:color w:val="000000"/>
          <w:sz w:val="28"/>
        </w:rPr>
        <w:t xml:space="preserve"> сәйкес мен, уақытша басқарушы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(егер ол жеке басын куәландыратын құжатта көрсетілсе)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(бұдан әрі - Т.А.Ә.) (жеке сәйкестендіру нөмірі) (бұдан әрі - ЖСН)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борышкердің ( Т.А.Ә./атауы), (ЖСН/бизнес сәйкестендіру нөмірі (бұдан әрі - БСН)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 борышкердің қаржылық тұрақтылығы </w:t>
      </w:r>
    </w:p>
    <w:p>
      <w:pPr>
        <w:spacing w:after="0"/>
        <w:ind w:left="0"/>
        <w:jc w:val="both"/>
      </w:pPr>
      <w:r>
        <w:rPr>
          <w:rFonts w:ascii="Times New Roman"/>
          <w:b w:val="false"/>
          <w:i w:val="false"/>
          <w:color w:val="000000"/>
          <w:sz w:val="28"/>
        </w:rPr>
        <w:t>
      туралы қорытынды жасадым</w:t>
      </w:r>
    </w:p>
    <w:p>
      <w:pPr>
        <w:spacing w:after="0"/>
        <w:ind w:left="0"/>
        <w:jc w:val="left"/>
      </w:pPr>
      <w:r>
        <w:rPr>
          <w:rFonts w:ascii="Times New Roman"/>
          <w:b/>
          <w:i w:val="false"/>
          <w:color w:val="000000"/>
        </w:rPr>
        <w:t xml:space="preserve"> 1. Борышкер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2"/>
        <w:gridCol w:w="9634"/>
        <w:gridCol w:w="204"/>
      </w:tblGrid>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Тіркеу/қайта тіркеу күні</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Тіркеу/қайта тіркеу орны (әділет органының атауы)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Тіркеу/қайта тіркеу негіздемесі (жаңадан құрылған, қайта ұйымдастыру және басқа))</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Ұйымдастыру-құқықтық нысаны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орналасқан жерінің мекенжайы, телефоны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 (сала)</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 шаруашылығын өндіруші1 (иә немесе жоқ деп көрсету керек)</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ЖСН/Т.А.Ә.</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(БСН)/Т.А.Ә. (атауы)/құрылтайшының (құрылтайшылардың) үлес (үлесінің) мөлшері және қатысу сомасы ( % , теңгемен)</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мөлшері (теңгемен)</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мемлекеттің қатысуы туралы мәліметтер,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бағалы қағаздар нарығында орналастырылған Акционерлік қоғам (иә немесе жоқ деп көрсету керек)</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Банкроттық туралы іс бойынша өндіріс қозғау туралы мәлімет</w:t>
      </w:r>
    </w:p>
    <w:p>
      <w:pPr>
        <w:spacing w:after="0"/>
        <w:ind w:left="0"/>
        <w:jc w:val="both"/>
      </w:pPr>
      <w:r>
        <w:rPr>
          <w:rFonts w:ascii="Times New Roman"/>
          <w:b w:val="false"/>
          <w:i w:val="false"/>
          <w:color w:val="000000"/>
          <w:sz w:val="28"/>
        </w:rPr>
        <w:t>
      1. Уақытша әкімшінің өкілеттіктерін жүзеге асыру туралы келісімнің күні 20__ жылғы "___" ________________;</w:t>
      </w:r>
    </w:p>
    <w:p>
      <w:pPr>
        <w:spacing w:after="0"/>
        <w:ind w:left="0"/>
        <w:jc w:val="both"/>
      </w:pPr>
      <w:r>
        <w:rPr>
          <w:rFonts w:ascii="Times New Roman"/>
          <w:b w:val="false"/>
          <w:i w:val="false"/>
          <w:color w:val="000000"/>
          <w:sz w:val="28"/>
        </w:rPr>
        <w:t>
      2. Борышкердің/кредитордың (кредиторлардың) оңалту рәсімін қолдану туралы өтініш берген күні 20__ жылғы "___" ________________;</w:t>
      </w:r>
    </w:p>
    <w:p>
      <w:pPr>
        <w:spacing w:after="0"/>
        <w:ind w:left="0"/>
        <w:jc w:val="both"/>
      </w:pPr>
      <w:r>
        <w:rPr>
          <w:rFonts w:ascii="Times New Roman"/>
          <w:b w:val="false"/>
          <w:i w:val="false"/>
          <w:color w:val="000000"/>
          <w:sz w:val="28"/>
        </w:rPr>
        <w:t>
      3. Оңалту туралы іс бойынша өндіріс қозғау туралы сот ұйғарымының күні 20__ жылғы "___" ________________;</w:t>
      </w:r>
    </w:p>
    <w:p>
      <w:pPr>
        <w:spacing w:after="0"/>
        <w:ind w:left="0"/>
        <w:jc w:val="both"/>
      </w:pPr>
      <w:r>
        <w:rPr>
          <w:rFonts w:ascii="Times New Roman"/>
          <w:b w:val="false"/>
          <w:i w:val="false"/>
          <w:color w:val="000000"/>
          <w:sz w:val="28"/>
        </w:rPr>
        <w:t>
      4. Уәкілетті органның интернет-ресурсында банкроттық туралы іс бойынша өндіріс қозғау және кредиторлардың талаптарды мәлімдеу тәртібі туралы хабарландыруды орналастыру күні 20__жылғы "___" __________.</w:t>
      </w:r>
    </w:p>
    <w:p>
      <w:pPr>
        <w:spacing w:after="0"/>
        <w:ind w:left="0"/>
        <w:jc w:val="left"/>
      </w:pPr>
      <w:r>
        <w:rPr>
          <w:rFonts w:ascii="Times New Roman"/>
          <w:b/>
          <w:i w:val="false"/>
          <w:color w:val="000000"/>
        </w:rPr>
        <w:t xml:space="preserve"> 3. Борышкердің тұрақты төлем қабілетсіздігі туындаған себептер мен жағдайларды талдау</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left"/>
      </w:pPr>
      <w:r>
        <w:rPr>
          <w:rFonts w:ascii="Times New Roman"/>
          <w:b/>
          <w:i w:val="false"/>
          <w:color w:val="000000"/>
        </w:rPr>
        <w:t xml:space="preserve"> 4. Борышкердің қаржылық тұрақтылық сыныбын айқындайтын, көрсеткіштер мен коэффициенттер туралы мәлімет</w:t>
      </w:r>
    </w:p>
    <w:p>
      <w:pPr>
        <w:spacing w:after="0"/>
        <w:ind w:left="0"/>
        <w:jc w:val="both"/>
      </w:pPr>
      <w:r>
        <w:rPr>
          <w:rFonts w:ascii="Times New Roman"/>
          <w:b w:val="false"/>
          <w:i w:val="false"/>
          <w:color w:val="000000"/>
          <w:sz w:val="28"/>
        </w:rPr>
        <w:t xml:space="preserve">
      5. "Қаржылық тұрақтылық коэфиценттерін есептеу және сыныптардың шекараларын айқындау қағидаларын бекіту туралы" Қазақстан Республикасы Премьер-Министрінің Бірінші орынбасары - Қазақстан Республикасы Қаржы министрінің 2020 жылғы 9 сәуірдегі № 372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2020 жылғы 11 сәуірде № 20370 болып тіркелген) Қаржылық тұрақтылық коэффициенттерін есептеу және сыныптардың шекараларын айқындау қағидаларына (бұдан әрі - Қаржылық тұрақтылық коэффициенттерін есептеу және сыныптардың шекараларын айқындау қағидалары) сәйкес борышкердің қаржылық тұрақтылық сыныбын айқындау үшін борышкерді банкрот деп тану туралы өтініш берілген күнге 1-кестеге сәйкес борышкердің қаржы-шаруашылық қызметінің тиімділігін сипаттайтын коэффициенттерді есептеу жүзеге асырылды.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r>
              <w:br/>
            </w: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8"/>
        <w:gridCol w:w="3413"/>
        <w:gridCol w:w="1938"/>
        <w:gridCol w:w="4521"/>
      </w:tblGrid>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күнге</w:t>
            </w:r>
            <w:r>
              <w:rPr>
                <w:rFonts w:ascii="Times New Roman"/>
                <w:b w:val="false"/>
                <w:i w:val="false"/>
                <w:color w:val="000000"/>
                <w:vertAlign w:val="superscript"/>
              </w:rPr>
              <w:t>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 деп тану туралы өтініш берілген жылдың алдындағы жылдың басына</w:t>
            </w:r>
            <w:r>
              <w:rPr>
                <w:rFonts w:ascii="Times New Roman"/>
                <w:b w:val="false"/>
                <w:i w:val="false"/>
                <w:color w:val="000000"/>
                <w:vertAlign w:val="superscript"/>
              </w:rPr>
              <w:t>3</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салуға дейінгі пайда (шығын)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Проценттер бойынша шығыстар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қысқа мерзімді (айналым) активтер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Міндеттемелер4</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Акцияның нарықтық құны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5532"/>
        <w:gridCol w:w="1684"/>
        <w:gridCol w:w="3931"/>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Коэффициенттердің атауы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күнге</w:t>
            </w:r>
            <w:r>
              <w:rPr>
                <w:rFonts w:ascii="Times New Roman"/>
                <w:b w:val="false"/>
                <w:i w:val="false"/>
                <w:color w:val="000000"/>
                <w:vertAlign w:val="superscript"/>
              </w:rPr>
              <w:t>2</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 деп тану туралы өтініш берілген жылдың алдындағы жылдың басына</w:t>
            </w:r>
            <w:r>
              <w:rPr>
                <w:rFonts w:ascii="Times New Roman"/>
                <w:b w:val="false"/>
                <w:i w:val="false"/>
                <w:color w:val="000000"/>
                <w:vertAlign w:val="superscript"/>
              </w:rPr>
              <w:t>3</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активтер сомасына арақатынасы (К1)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пайданың (жабылмаған шығындардың) активтер сомасына арақатынасы (К2)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табыстың активтер сомасына арақатынасы (К3)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нарықтық құны немесе капитал құнының барлық міндеттемелер құнына арақатынасы (К4)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 көлемінің активтер сомасына арақатынасы (К5)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қаржылық тұрақтылық сыныбы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5. Қорытынды</w:t>
      </w:r>
    </w:p>
    <w:p>
      <w:pPr>
        <w:spacing w:after="0"/>
        <w:ind w:left="0"/>
        <w:jc w:val="both"/>
      </w:pPr>
      <w:r>
        <w:rPr>
          <w:rFonts w:ascii="Times New Roman"/>
          <w:b w:val="false"/>
          <w:i w:val="false"/>
          <w:color w:val="000000"/>
          <w:sz w:val="28"/>
        </w:rPr>
        <w:t>
      6. Қаржылық тұрақтылық коэффициенттерін есептеу және сыныптардың шекараларын айқындау қағидаларының 7-тармағына сәйкес коэффициенттердің жиынтық мәні мынадай формула бойынша жүзеге асырылды: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7. Қаржылық тұрақтылық коэффициенттерін есептеу және сыныптардың шекараларын айқындау қағидаларының 8-тармағына сәйкес борышкер қаржылық тұрақтылықтың ____ сыныбына жатады. </w:t>
      </w:r>
    </w:p>
    <w:p>
      <w:pPr>
        <w:spacing w:after="0"/>
        <w:ind w:left="0"/>
        <w:jc w:val="both"/>
      </w:pPr>
      <w:r>
        <w:rPr>
          <w:rFonts w:ascii="Times New Roman"/>
          <w:b w:val="false"/>
          <w:i w:val="false"/>
          <w:color w:val="000000"/>
          <w:sz w:val="28"/>
        </w:rPr>
        <w:t>
      8. Борышкер қаржылық тұрақтылықтың ____ сыныбына жатады,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(Заңның 49-бабы </w:t>
      </w:r>
      <w:r>
        <w:rPr>
          <w:rFonts w:ascii="Times New Roman"/>
          <w:b w:val="false"/>
          <w:i w:val="false"/>
          <w:color w:val="000000"/>
          <w:sz w:val="28"/>
        </w:rPr>
        <w:t>4-тармағына</w:t>
      </w:r>
      <w:r>
        <w:rPr>
          <w:rFonts w:ascii="Times New Roman"/>
          <w:b w:val="false"/>
          <w:i w:val="false"/>
          <w:color w:val="000000"/>
          <w:sz w:val="28"/>
        </w:rPr>
        <w:t xml:space="preserve"> сәйкес уақытша әкімшінің тұжырымы)</w:t>
      </w:r>
    </w:p>
    <w:p>
      <w:pPr>
        <w:spacing w:after="0"/>
        <w:ind w:left="0"/>
        <w:jc w:val="both"/>
      </w:pPr>
      <w:r>
        <w:rPr>
          <w:rFonts w:ascii="Times New Roman"/>
          <w:b w:val="false"/>
          <w:i w:val="false"/>
          <w:color w:val="000000"/>
          <w:sz w:val="28"/>
        </w:rPr>
        <w:t xml:space="preserve">
      9. Осы қорытындыға </w:t>
      </w:r>
      <w:r>
        <w:rPr>
          <w:rFonts w:ascii="Times New Roman"/>
          <w:b w:val="false"/>
          <w:i w:val="false"/>
          <w:color w:val="000000"/>
          <w:sz w:val="28"/>
        </w:rPr>
        <w:t>1-қосымшаға</w:t>
      </w:r>
      <w:r>
        <w:rPr>
          <w:rFonts w:ascii="Times New Roman"/>
          <w:b w:val="false"/>
          <w:i w:val="false"/>
          <w:color w:val="000000"/>
          <w:sz w:val="28"/>
        </w:rPr>
        <w:t xml:space="preserve"> сәйкес борышкердің кредиторлық берешектері туралы мәлімет.</w:t>
      </w:r>
    </w:p>
    <w:p>
      <w:pPr>
        <w:spacing w:after="0"/>
        <w:ind w:left="0"/>
        <w:jc w:val="both"/>
      </w:pPr>
      <w:r>
        <w:rPr>
          <w:rFonts w:ascii="Times New Roman"/>
          <w:b w:val="false"/>
          <w:i w:val="false"/>
          <w:color w:val="000000"/>
          <w:sz w:val="28"/>
        </w:rPr>
        <w:t xml:space="preserve">
      10. Осы қорытындыға </w:t>
      </w:r>
      <w:r>
        <w:rPr>
          <w:rFonts w:ascii="Times New Roman"/>
          <w:b w:val="false"/>
          <w:i w:val="false"/>
          <w:color w:val="000000"/>
          <w:sz w:val="28"/>
        </w:rPr>
        <w:t>2-қосымшаға</w:t>
      </w:r>
      <w:r>
        <w:rPr>
          <w:rFonts w:ascii="Times New Roman"/>
          <w:b w:val="false"/>
          <w:i w:val="false"/>
          <w:color w:val="000000"/>
          <w:sz w:val="28"/>
        </w:rPr>
        <w:t xml:space="preserve"> сәйкес қорытынды тұжырымын растайтын құжаттардың тізбесі және көшірмелері.</w:t>
      </w:r>
    </w:p>
    <w:p>
      <w:pPr>
        <w:spacing w:after="0"/>
        <w:ind w:left="0"/>
        <w:jc w:val="both"/>
      </w:pPr>
      <w:r>
        <w:rPr>
          <w:rFonts w:ascii="Times New Roman"/>
          <w:b w:val="false"/>
          <w:i w:val="false"/>
          <w:color w:val="000000"/>
          <w:sz w:val="28"/>
        </w:rPr>
        <w:t>
      Уақытша басқарушы ________________________ __________________ (Т.А.Ә)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1-бабының</w:t>
      </w:r>
      <w:r>
        <w:rPr>
          <w:rFonts w:ascii="Times New Roman"/>
          <w:b w:val="false"/>
          <w:i w:val="false"/>
          <w:color w:val="000000"/>
          <w:sz w:val="28"/>
        </w:rPr>
        <w:t xml:space="preserve"> 1) тармақшасына сәйкес ауыл шаруашылғын өндіруші деп жерді пайдаланып ауыл шаруашылығы өнімдерін өндіретін; мал шаруашылығының, құс шаруашылығының (оның ішінде асыл тұқымды ірі қара мал төлiн өсіруден бастап, асыл тұқымды ірі қара малдың толық циклін) ауыл шаруашылығы, бал арасы шаруашылығы өнімдерін өндіретін, егер осы өнімдерді, оның ішінде қайта өңделген өнімдерді өткізуден түсетін табыс жылдық табыстың жалпы сомасының елу пайызынан көбін құрайтын дара кәсіпкерлер немесе заңды тұлғалар түсініледі;</w:t>
      </w:r>
    </w:p>
    <w:p>
      <w:pPr>
        <w:spacing w:after="0"/>
        <w:ind w:left="0"/>
        <w:jc w:val="both"/>
      </w:pPr>
      <w:r>
        <w:rPr>
          <w:rFonts w:ascii="Times New Roman"/>
          <w:b w:val="false"/>
          <w:i w:val="false"/>
          <w:color w:val="000000"/>
          <w:sz w:val="28"/>
        </w:rPr>
        <w:t>
      2 егер мұндай өтініш күнтізбелік жылдың бірінші тоқсанында берілген болса, онда көрсеткіштерді есептеу өтініш берілген жылдың басында жүзеге асырылады;</w:t>
      </w:r>
    </w:p>
    <w:p>
      <w:pPr>
        <w:spacing w:after="0"/>
        <w:ind w:left="0"/>
        <w:jc w:val="both"/>
      </w:pPr>
      <w:r>
        <w:rPr>
          <w:rFonts w:ascii="Times New Roman"/>
          <w:b w:val="false"/>
          <w:i w:val="false"/>
          <w:color w:val="000000"/>
          <w:sz w:val="28"/>
        </w:rPr>
        <w:t>
      3 анықтамалық ақпарат ретінде міндетті түрде толтырылады;</w:t>
      </w:r>
    </w:p>
    <w:p>
      <w:pPr>
        <w:spacing w:after="0"/>
        <w:ind w:left="0"/>
        <w:jc w:val="both"/>
      </w:pPr>
      <w:r>
        <w:rPr>
          <w:rFonts w:ascii="Times New Roman"/>
          <w:b w:val="false"/>
          <w:i w:val="false"/>
          <w:color w:val="000000"/>
          <w:sz w:val="28"/>
        </w:rPr>
        <w:t>
      4 ауыл шаруашылғын өндіруші - борышкердің міндеттемелерін есептеу кезінде орындау мерзімі алдыңғы жылдан ерте емес басталған міндеттемелер ғана есептеледі. Бұл ретте міндеттемелерді мерзімінде орындамаудың себебі болып табылатын, табиғи және техногендік сипаттағы төтенше ахуалдар не ерекше қолайсыз табиғи-климаттық жағдайлар туындаған, оның ішінде банкроттық рәсімін қозғаудың алдыңғы жылы есепке алынбайды.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әкімшінің</w:t>
            </w:r>
            <w:r>
              <w:br/>
            </w:r>
            <w:r>
              <w:rPr>
                <w:rFonts w:ascii="Times New Roman"/>
                <w:b w:val="false"/>
                <w:i w:val="false"/>
                <w:color w:val="000000"/>
                <w:sz w:val="20"/>
              </w:rPr>
              <w:t>борышкердің қаржылық</w:t>
            </w:r>
            <w:r>
              <w:br/>
            </w:r>
            <w:r>
              <w:rPr>
                <w:rFonts w:ascii="Times New Roman"/>
                <w:b w:val="false"/>
                <w:i w:val="false"/>
                <w:color w:val="000000"/>
                <w:sz w:val="20"/>
              </w:rPr>
              <w:t>тұрақтылығы туралы</w:t>
            </w:r>
            <w:r>
              <w:br/>
            </w:r>
            <w:r>
              <w:rPr>
                <w:rFonts w:ascii="Times New Roman"/>
                <w:b w:val="false"/>
                <w:i w:val="false"/>
                <w:color w:val="000000"/>
                <w:sz w:val="20"/>
              </w:rPr>
              <w:t>қорытындысының үлгілік</w:t>
            </w:r>
            <w:r>
              <w:br/>
            </w:r>
            <w:r>
              <w:rPr>
                <w:rFonts w:ascii="Times New Roman"/>
                <w:b w:val="false"/>
                <w:i w:val="false"/>
                <w:color w:val="000000"/>
                <w:sz w:val="20"/>
              </w:rPr>
              <w:t>нысаны</w:t>
            </w:r>
            <w:r>
              <w:br/>
            </w:r>
            <w:r>
              <w:rPr>
                <w:rFonts w:ascii="Times New Roman"/>
                <w:b w:val="false"/>
                <w:i w:val="false"/>
                <w:color w:val="000000"/>
                <w:sz w:val="20"/>
              </w:rPr>
              <w:t>1-қосымша</w:t>
            </w:r>
          </w:p>
        </w:tc>
      </w:tr>
    </w:tbl>
    <w:bookmarkStart w:name="z18" w:id="12"/>
    <w:p>
      <w:pPr>
        <w:spacing w:after="0"/>
        <w:ind w:left="0"/>
        <w:jc w:val="left"/>
      </w:pPr>
      <w:r>
        <w:rPr>
          <w:rFonts w:ascii="Times New Roman"/>
          <w:b/>
          <w:i w:val="false"/>
          <w:color w:val="000000"/>
        </w:rPr>
        <w:t xml:space="preserve"> Борышкердің кредиторлық берешегі туралы мәліметтер</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4263"/>
        <w:gridCol w:w="1211"/>
        <w:gridCol w:w="924"/>
        <w:gridCol w:w="924"/>
        <w:gridCol w:w="924"/>
        <w:gridCol w:w="1439"/>
        <w:gridCol w:w="925"/>
      </w:tblGrid>
      <w:tr>
        <w:trPr>
          <w:trHeight w:val="30" w:hRule="atLeast"/>
        </w:trPr>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Т.А.Ә./ атауы</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дың ЖСН/БСН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туындаған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пұл</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сыйақылар, шығындар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 мен денсаулығына зиян келтіргені үшін азаматтар алдындағы берешек</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 бойынша берешек</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 бойынша жұмыс істеген адамдарға еңбекақы төлеу және өтемақы төлеу бойынша берешек</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 бойынша берешек</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Жалақыдан ұсталған міндетті зейнетақы жарналары, міндетті кәсіптік зейнетақы жарналары бойынша берешек</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өнертабыс, пайдалы модель, өнеркәсіптік үлгі үшін сыйақы төлеу бойынша берешек</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ресімделген банкроттың мүлкін кепілмен қамтамасыз етілген міндеттеме бойынша кредиторлар алдындағы берешек</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туралы мәліметтері бар және кепіл туралы мәліметтері жоқ астық қолхаттарын ұстаушылар алдындағы берешек</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туралы мәліметтері бар және кепіл туралы мәліметтері жоқ мақта қолхаттарын ұстаушылар алдындағы берешек</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берешек, кедендік, арнайы, демпингке қарсы, өтемақы баждары, пайыздар бойынша төлемдер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және өзге де міндеттемелер бойынша берешек</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Берешектердің жиыны: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Уақытша басқарушы ________________________ __________________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әкімшінің</w:t>
            </w:r>
            <w:r>
              <w:br/>
            </w:r>
            <w:r>
              <w:rPr>
                <w:rFonts w:ascii="Times New Roman"/>
                <w:b w:val="false"/>
                <w:i w:val="false"/>
                <w:color w:val="000000"/>
                <w:sz w:val="20"/>
              </w:rPr>
              <w:t>борышкердің қаржылық</w:t>
            </w:r>
            <w:r>
              <w:br/>
            </w:r>
            <w:r>
              <w:rPr>
                <w:rFonts w:ascii="Times New Roman"/>
                <w:b w:val="false"/>
                <w:i w:val="false"/>
                <w:color w:val="000000"/>
                <w:sz w:val="20"/>
              </w:rPr>
              <w:t>тұрақтылығы туралы</w:t>
            </w:r>
            <w:r>
              <w:br/>
            </w:r>
            <w:r>
              <w:rPr>
                <w:rFonts w:ascii="Times New Roman"/>
                <w:b w:val="false"/>
                <w:i w:val="false"/>
                <w:color w:val="000000"/>
                <w:sz w:val="20"/>
              </w:rPr>
              <w:t>қорытындысының үлгілік</w:t>
            </w:r>
            <w:r>
              <w:br/>
            </w:r>
            <w:r>
              <w:rPr>
                <w:rFonts w:ascii="Times New Roman"/>
                <w:b w:val="false"/>
                <w:i w:val="false"/>
                <w:color w:val="000000"/>
                <w:sz w:val="20"/>
              </w:rPr>
              <w:t>нысаны</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Қорытынды тұжырымын растайтын құжаттардың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5"/>
        <w:gridCol w:w="3262"/>
        <w:gridCol w:w="3263"/>
      </w:tblGrid>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саны</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Уақытша басқарушы ________________________ __________________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21 сәуірдегі № 404</w:t>
            </w:r>
            <w:r>
              <w:br/>
            </w:r>
            <w:r>
              <w:rPr>
                <w:rFonts w:ascii="Times New Roman"/>
                <w:b w:val="false"/>
                <w:i w:val="false"/>
                <w:color w:val="000000"/>
                <w:sz w:val="20"/>
              </w:rPr>
              <w:t>бұйрығына 3-қосымша</w:t>
            </w:r>
          </w:p>
        </w:tc>
      </w:tr>
    </w:tbl>
    <w:bookmarkStart w:name="z21" w:id="13"/>
    <w:p>
      <w:pPr>
        <w:spacing w:after="0"/>
        <w:ind w:left="0"/>
        <w:jc w:val="left"/>
      </w:pPr>
      <w:r>
        <w:rPr>
          <w:rFonts w:ascii="Times New Roman"/>
          <w:b/>
          <w:i w:val="false"/>
          <w:color w:val="000000"/>
        </w:rPr>
        <w:t xml:space="preserve"> Оңалтуды басқарушының борышкердің қаржылық тұрақтылығы туралы қорытындысының үлгілік нысаны</w:t>
      </w:r>
    </w:p>
    <w:bookmarkEnd w:id="13"/>
    <w:p>
      <w:pPr>
        <w:spacing w:after="0"/>
        <w:ind w:left="0"/>
        <w:jc w:val="both"/>
      </w:pPr>
      <w:r>
        <w:rPr>
          <w:rFonts w:ascii="Times New Roman"/>
          <w:b w:val="false"/>
          <w:i w:val="false"/>
          <w:color w:val="000000"/>
          <w:sz w:val="28"/>
        </w:rPr>
        <w:t xml:space="preserve">
      _________                                          ______________________ </w:t>
      </w:r>
    </w:p>
    <w:p>
      <w:pPr>
        <w:spacing w:after="0"/>
        <w:ind w:left="0"/>
        <w:jc w:val="both"/>
      </w:pPr>
      <w:r>
        <w:rPr>
          <w:rFonts w:ascii="Times New Roman"/>
          <w:b w:val="false"/>
          <w:i w:val="false"/>
          <w:color w:val="000000"/>
          <w:sz w:val="28"/>
        </w:rPr>
        <w:t>
      (күні)                                                      (жасалған жері)</w:t>
      </w:r>
    </w:p>
    <w:p>
      <w:pPr>
        <w:spacing w:after="0"/>
        <w:ind w:left="0"/>
        <w:jc w:val="both"/>
      </w:pPr>
      <w:r>
        <w:rPr>
          <w:rFonts w:ascii="Times New Roman"/>
          <w:b w:val="false"/>
          <w:i w:val="false"/>
          <w:color w:val="000000"/>
          <w:sz w:val="28"/>
        </w:rPr>
        <w:t xml:space="preserve">
      "Оңалту және банкроттық туралы" 2014 жылғы 7 наурыздағы Қазақстан Республикасы </w:t>
      </w:r>
    </w:p>
    <w:p>
      <w:pPr>
        <w:spacing w:after="0"/>
        <w:ind w:left="0"/>
        <w:jc w:val="both"/>
      </w:pPr>
      <w:r>
        <w:rPr>
          <w:rFonts w:ascii="Times New Roman"/>
          <w:b w:val="false"/>
          <w:i w:val="false"/>
          <w:color w:val="000000"/>
          <w:sz w:val="28"/>
        </w:rPr>
        <w:t xml:space="preserve">
      Заңының (бұдан әрі - Заң) 83-бабы </w:t>
      </w:r>
      <w:r>
        <w:rPr>
          <w:rFonts w:ascii="Times New Roman"/>
          <w:b w:val="false"/>
          <w:i w:val="false"/>
          <w:color w:val="000000"/>
          <w:sz w:val="28"/>
        </w:rPr>
        <w:t>2-тармағына</w:t>
      </w:r>
      <w:r>
        <w:rPr>
          <w:rFonts w:ascii="Times New Roman"/>
          <w:b w:val="false"/>
          <w:i w:val="false"/>
          <w:color w:val="000000"/>
          <w:sz w:val="28"/>
        </w:rPr>
        <w:t xml:space="preserve"> сәйкес мен, оңалтуды басқарушы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(егер ол жеке басын куәландыратын құжатта көрсетілсе) </w:t>
      </w:r>
    </w:p>
    <w:p>
      <w:pPr>
        <w:spacing w:after="0"/>
        <w:ind w:left="0"/>
        <w:jc w:val="both"/>
      </w:pPr>
      <w:r>
        <w:rPr>
          <w:rFonts w:ascii="Times New Roman"/>
          <w:b w:val="false"/>
          <w:i w:val="false"/>
          <w:color w:val="000000"/>
          <w:sz w:val="28"/>
        </w:rPr>
        <w:t xml:space="preserve">
      ______________________________________________________________________________ </w:t>
      </w:r>
    </w:p>
    <w:p>
      <w:pPr>
        <w:spacing w:after="0"/>
        <w:ind w:left="0"/>
        <w:jc w:val="both"/>
      </w:pPr>
      <w:r>
        <w:rPr>
          <w:rFonts w:ascii="Times New Roman"/>
          <w:b w:val="false"/>
          <w:i w:val="false"/>
          <w:color w:val="000000"/>
          <w:sz w:val="28"/>
        </w:rPr>
        <w:t xml:space="preserve">
      (бұдан әрі - Т.А.Ә.), (жеке сәйкестендіру нөмірі) (бұдан әрі - ЖСН) </w:t>
      </w:r>
    </w:p>
    <w:p>
      <w:pPr>
        <w:spacing w:after="0"/>
        <w:ind w:left="0"/>
        <w:jc w:val="both"/>
      </w:pPr>
      <w:r>
        <w:rPr>
          <w:rFonts w:ascii="Times New Roman"/>
          <w:b w:val="false"/>
          <w:i w:val="false"/>
          <w:color w:val="000000"/>
          <w:sz w:val="28"/>
        </w:rPr>
        <w:t xml:space="preserve">
      ______________________________________________________________________________ </w:t>
      </w:r>
    </w:p>
    <w:p>
      <w:pPr>
        <w:spacing w:after="0"/>
        <w:ind w:left="0"/>
        <w:jc w:val="both"/>
      </w:pPr>
      <w:r>
        <w:rPr>
          <w:rFonts w:ascii="Times New Roman"/>
          <w:b w:val="false"/>
          <w:i w:val="false"/>
          <w:color w:val="000000"/>
          <w:sz w:val="28"/>
        </w:rPr>
        <w:t xml:space="preserve">
      борышкердің (Т.А.Ә./атауы), ЖСН/бизнес сәйкестендіру нөмірі (бұдан әрі - БСН) </w:t>
      </w:r>
    </w:p>
    <w:p>
      <w:pPr>
        <w:spacing w:after="0"/>
        <w:ind w:left="0"/>
        <w:jc w:val="both"/>
      </w:pPr>
      <w:r>
        <w:rPr>
          <w:rFonts w:ascii="Times New Roman"/>
          <w:b w:val="false"/>
          <w:i w:val="false"/>
          <w:color w:val="000000"/>
          <w:sz w:val="28"/>
        </w:rPr>
        <w:t xml:space="preserve">
      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 қаржылық тұрақтылығы туралы </w:t>
      </w:r>
    </w:p>
    <w:p>
      <w:pPr>
        <w:spacing w:after="0"/>
        <w:ind w:left="0"/>
        <w:jc w:val="both"/>
      </w:pPr>
      <w:r>
        <w:rPr>
          <w:rFonts w:ascii="Times New Roman"/>
          <w:b w:val="false"/>
          <w:i w:val="false"/>
          <w:color w:val="000000"/>
          <w:sz w:val="28"/>
        </w:rPr>
        <w:t>
      қорытынды жасадым.</w:t>
      </w:r>
    </w:p>
    <w:p>
      <w:pPr>
        <w:spacing w:after="0"/>
        <w:ind w:left="0"/>
        <w:jc w:val="left"/>
      </w:pPr>
      <w:r>
        <w:rPr>
          <w:rFonts w:ascii="Times New Roman"/>
          <w:b/>
          <w:i w:val="false"/>
          <w:color w:val="000000"/>
        </w:rPr>
        <w:t xml:space="preserve"> 1. Борышкер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5"/>
        <w:gridCol w:w="9837"/>
        <w:gridCol w:w="208"/>
      </w:tblGrid>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Тіркеу/қайта тіркеу күні</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Тіркеу/қайта тіркеу орны (әділет органының атауы))</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Тіркеу/қайта тіркеу негіздемесі (жаңадан құрылған, қайта ұйымдастыру және басқа))</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Ұйымдастыру-құқықтық нысаны</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жерінің заңды мекен-жайы, телефоны</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 (сала)</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ЖСН/Т.А.Ә.</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(БСН)/Т.А.Ә. (атауы)/құрылтайшының (құрылтайшылардың) үлес (үлесінің) мөлшері және қатысу сомасы ( % , теңгемен)</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мөлшері (теңгемен)</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мемлекеттің қатысуы туралы мәліметтер,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бағалы қағаздар нарығында орналастырылған Акционерлік қоғам (иә немесе жоқ деп көрсету керек)</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Борышкерге оңалту рәсімін қолдану туралы мәлімет</w:t>
      </w:r>
    </w:p>
    <w:p>
      <w:pPr>
        <w:spacing w:after="0"/>
        <w:ind w:left="0"/>
        <w:jc w:val="both"/>
      </w:pPr>
      <w:r>
        <w:rPr>
          <w:rFonts w:ascii="Times New Roman"/>
          <w:b w:val="false"/>
          <w:i w:val="false"/>
          <w:color w:val="000000"/>
          <w:sz w:val="28"/>
        </w:rPr>
        <w:t>
      1. Оңалту рәсімін қолдану туралы сот шешімінің заңды күшіне енген күні 20__ жылғы "___" ________________;</w:t>
      </w:r>
    </w:p>
    <w:p>
      <w:pPr>
        <w:spacing w:after="0"/>
        <w:ind w:left="0"/>
        <w:jc w:val="both"/>
      </w:pPr>
      <w:r>
        <w:rPr>
          <w:rFonts w:ascii="Times New Roman"/>
          <w:b w:val="false"/>
          <w:i w:val="false"/>
          <w:color w:val="000000"/>
          <w:sz w:val="28"/>
        </w:rPr>
        <w:t>
      2. Борышкердің оңалту жоспарын бекіту туралы сот ұйғарымының заңды күшіне енген күні 20__ жылғы "___" ________________;</w:t>
      </w:r>
    </w:p>
    <w:p>
      <w:pPr>
        <w:spacing w:after="0"/>
        <w:ind w:left="0"/>
        <w:jc w:val="both"/>
      </w:pPr>
      <w:r>
        <w:rPr>
          <w:rFonts w:ascii="Times New Roman"/>
          <w:b w:val="false"/>
          <w:i w:val="false"/>
          <w:color w:val="000000"/>
          <w:sz w:val="28"/>
        </w:rPr>
        <w:t>
      3. Борышкердің оңалту жоспарына өзгерістер мен толықтырулар енгізу туралы сот ұйғарымының заңды күшіне енген күні 20__ жылғы "___" ________________;</w:t>
      </w:r>
    </w:p>
    <w:p>
      <w:pPr>
        <w:spacing w:after="0"/>
        <w:ind w:left="0"/>
        <w:jc w:val="both"/>
      </w:pPr>
      <w:r>
        <w:rPr>
          <w:rFonts w:ascii="Times New Roman"/>
          <w:b w:val="false"/>
          <w:i w:val="false"/>
          <w:color w:val="000000"/>
          <w:sz w:val="28"/>
        </w:rPr>
        <w:t>
      4. Борышкерге - дара кәсіпкерге не борышкерге-заңды тұлғаның органына немесе оның мүлкінің меншік иесімен өкілеттік берілген тұлғаға, құрылтайшысына (қатысушысына) борышкерді басқару бойынша уәкілеттілік жүктеу туралы кредиторлар жиналысының шешімінің қабылданған күні 20__жылғы "___" __________;</w:t>
      </w:r>
    </w:p>
    <w:p>
      <w:pPr>
        <w:spacing w:after="0"/>
        <w:ind w:left="0"/>
        <w:jc w:val="both"/>
      </w:pPr>
      <w:r>
        <w:rPr>
          <w:rFonts w:ascii="Times New Roman"/>
          <w:b w:val="false"/>
          <w:i w:val="false"/>
          <w:color w:val="000000"/>
          <w:sz w:val="28"/>
        </w:rPr>
        <w:t>
      5. Уәкілетті органның оңалтуды басқарушыны тағайындау туралы бұйрығының күні 20__жылғы "___" __________;</w:t>
      </w:r>
    </w:p>
    <w:p>
      <w:pPr>
        <w:spacing w:after="0"/>
        <w:ind w:left="0"/>
        <w:jc w:val="both"/>
      </w:pPr>
      <w:r>
        <w:rPr>
          <w:rFonts w:ascii="Times New Roman"/>
          <w:b w:val="false"/>
          <w:i w:val="false"/>
          <w:color w:val="000000"/>
          <w:sz w:val="28"/>
        </w:rPr>
        <w:t>
      6. Борышкердің кредиторлар талабы тізілімін уәкілетті органның интернет-ресурсында жариаланған күні 20__жылғы "___" __________;</w:t>
      </w:r>
    </w:p>
    <w:p>
      <w:pPr>
        <w:spacing w:after="0"/>
        <w:ind w:left="0"/>
        <w:jc w:val="both"/>
      </w:pPr>
      <w:r>
        <w:rPr>
          <w:rFonts w:ascii="Times New Roman"/>
          <w:b w:val="false"/>
          <w:i w:val="false"/>
          <w:color w:val="000000"/>
          <w:sz w:val="28"/>
        </w:rPr>
        <w:t>
      7. Борышкердің қаржылық тұрақтылығы туралы қортынды жасаудың қажетілігі туралы кредиторлар комитеті қабылдаған шешімінің күні 20__жылғы "___" __________;</w:t>
      </w:r>
    </w:p>
    <w:p>
      <w:pPr>
        <w:spacing w:after="0"/>
        <w:ind w:left="0"/>
        <w:jc w:val="both"/>
      </w:pPr>
      <w:r>
        <w:rPr>
          <w:rFonts w:ascii="Times New Roman"/>
          <w:b w:val="false"/>
          <w:i w:val="false"/>
          <w:color w:val="000000"/>
          <w:sz w:val="28"/>
        </w:rPr>
        <w:t>
      8. Борышкердің кредиторлар талабын қанағатандыру кестесін үш айдан артық орындамау туралы кредитордың талабын алған күн 20__жылғы "___" __________.</w:t>
      </w:r>
    </w:p>
    <w:p>
      <w:pPr>
        <w:spacing w:after="0"/>
        <w:ind w:left="0"/>
        <w:jc w:val="left"/>
      </w:pPr>
      <w:r>
        <w:rPr>
          <w:rFonts w:ascii="Times New Roman"/>
          <w:b/>
          <w:i w:val="false"/>
          <w:color w:val="000000"/>
        </w:rPr>
        <w:t xml:space="preserve"> 3. Борышкермен оңалту жоспарын орындамау себептері мен жағдайларды талдау</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left"/>
      </w:pPr>
      <w:r>
        <w:rPr>
          <w:rFonts w:ascii="Times New Roman"/>
          <w:b/>
          <w:i w:val="false"/>
          <w:color w:val="000000"/>
        </w:rPr>
        <w:t xml:space="preserve"> 4. Борышкердің қаржылық тұрақтылық сыныбын айқындайтын, көрсеткіштер мен коэффициенттер туралы мәлімет</w:t>
      </w:r>
    </w:p>
    <w:p>
      <w:pPr>
        <w:spacing w:after="0"/>
        <w:ind w:left="0"/>
        <w:jc w:val="both"/>
      </w:pPr>
      <w:r>
        <w:rPr>
          <w:rFonts w:ascii="Times New Roman"/>
          <w:b w:val="false"/>
          <w:i w:val="false"/>
          <w:color w:val="000000"/>
          <w:sz w:val="28"/>
        </w:rPr>
        <w:t xml:space="preserve">
      9. "Қаржылық тұрақтылық коэфиценттерін есептеу және сыныптардың шекараларын айқындау қағидаларын бекіту туралы" Қазақстан Республикасы Премьер-Министрінің Бірінші орынбасары - Қазақстан Республикасы Қаржы министрінің 2020 жылғы 9 сәуірдегі № 372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2020 жылғы 11 сәуірде № 20370 болып тіркелген) Қаржылық тұрақтылық коэффициенттерін есептеу және сыныптардың шекараларын айқындау қағидаларына (бұдан әрі - Қаржылық тұрақтылық коэффициенттерін есептеу және сыныптардың шекараларын айқындау қағидалары) сәйкес сәйкес борышкердің қаржылық тұрақтылық сыныбын айқындау үшін борышкердің қаржылық тұрақтылығы туралы өтініш берілген күнге 1-кестеге сәйкес борышкердің қаржы-шаруашылық қызметінің тиімділігін сипаттайтын коэффициенттерді есептеу жүзеге асырылды.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r>
              <w:br/>
            </w: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4"/>
        <w:gridCol w:w="4857"/>
        <w:gridCol w:w="3989"/>
      </w:tblGrid>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қаржылық тұрақтылығы туралы қорытынды жасаған күнге</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салуға дейінгі пайда (шығын)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 бойынша шығыстар</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қысқа мерзімді (айналым) активтер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Акцияның нарықтық құны</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7460"/>
        <w:gridCol w:w="3285"/>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Коэффициенттердің атауы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қаржылық тұрақтылығы туралы қорытынды жасаған күнге</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активтер сомасына арақатынасы (К1)</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пайданың (жабылмаған шығындардың) активтер сомасына арақатынасы (К2)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табыстың активтер сомасына арақатынасы (К3)</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нарықтық құнының немесе капитал құнының барлық міндеттемелер құнына арақатынасы (К4)</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 көлемінің активтер сомасына арақатынасы (К5)</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5. Қорытынды</w:t>
      </w:r>
    </w:p>
    <w:p>
      <w:pPr>
        <w:spacing w:after="0"/>
        <w:ind w:left="0"/>
        <w:jc w:val="both"/>
      </w:pPr>
      <w:r>
        <w:rPr>
          <w:rFonts w:ascii="Times New Roman"/>
          <w:b w:val="false"/>
          <w:i w:val="false"/>
          <w:color w:val="000000"/>
          <w:sz w:val="28"/>
        </w:rPr>
        <w:t>
      10. Қаржылық тұрақтылық коэффициенттерін есептеу және сыныптардың шекараларын айқындау қағидаларының 7-тармағына сәйкес коэффициенттердің жиынтық мәні мынадай формула бойынша жүзеге асырылды: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11. Борышкер қаржылық тұрақтылықтың ____ сыныбына жатады.</w:t>
      </w:r>
    </w:p>
    <w:p>
      <w:pPr>
        <w:spacing w:after="0"/>
        <w:ind w:left="0"/>
        <w:jc w:val="both"/>
      </w:pPr>
      <w:r>
        <w:rPr>
          <w:rFonts w:ascii="Times New Roman"/>
          <w:b w:val="false"/>
          <w:i w:val="false"/>
          <w:color w:val="000000"/>
          <w:sz w:val="28"/>
        </w:rPr>
        <w:t xml:space="preserve">
      12. Осы қорытындыға </w:t>
      </w:r>
      <w:r>
        <w:rPr>
          <w:rFonts w:ascii="Times New Roman"/>
          <w:b w:val="false"/>
          <w:i w:val="false"/>
          <w:color w:val="000000"/>
          <w:sz w:val="28"/>
        </w:rPr>
        <w:t>1-қосымшаға</w:t>
      </w:r>
      <w:r>
        <w:rPr>
          <w:rFonts w:ascii="Times New Roman"/>
          <w:b w:val="false"/>
          <w:i w:val="false"/>
          <w:color w:val="000000"/>
          <w:sz w:val="28"/>
        </w:rPr>
        <w:t xml:space="preserve"> сәйкес борышкердің оңалту жоспарын орындау нәтижесі.</w:t>
      </w:r>
    </w:p>
    <w:p>
      <w:pPr>
        <w:spacing w:after="0"/>
        <w:ind w:left="0"/>
        <w:jc w:val="both"/>
      </w:pPr>
      <w:r>
        <w:rPr>
          <w:rFonts w:ascii="Times New Roman"/>
          <w:b w:val="false"/>
          <w:i w:val="false"/>
          <w:color w:val="000000"/>
          <w:sz w:val="28"/>
        </w:rPr>
        <w:t xml:space="preserve">
      13. Осы қорытындыға </w:t>
      </w:r>
      <w:r>
        <w:rPr>
          <w:rFonts w:ascii="Times New Roman"/>
          <w:b w:val="false"/>
          <w:i w:val="false"/>
          <w:color w:val="000000"/>
          <w:sz w:val="28"/>
        </w:rPr>
        <w:t>2-қосымшаға</w:t>
      </w:r>
      <w:r>
        <w:rPr>
          <w:rFonts w:ascii="Times New Roman"/>
          <w:b w:val="false"/>
          <w:i w:val="false"/>
          <w:color w:val="000000"/>
          <w:sz w:val="28"/>
        </w:rPr>
        <w:t xml:space="preserve"> сәйкес борышкердің кредиторлық берешектері туралы мәлімет.</w:t>
      </w:r>
    </w:p>
    <w:p>
      <w:pPr>
        <w:spacing w:after="0"/>
        <w:ind w:left="0"/>
        <w:jc w:val="both"/>
      </w:pPr>
      <w:r>
        <w:rPr>
          <w:rFonts w:ascii="Times New Roman"/>
          <w:b w:val="false"/>
          <w:i w:val="false"/>
          <w:color w:val="000000"/>
          <w:sz w:val="28"/>
        </w:rPr>
        <w:t xml:space="preserve">
      14. Осы қорытындыға </w:t>
      </w:r>
      <w:r>
        <w:rPr>
          <w:rFonts w:ascii="Times New Roman"/>
          <w:b w:val="false"/>
          <w:i w:val="false"/>
          <w:color w:val="000000"/>
          <w:sz w:val="28"/>
        </w:rPr>
        <w:t>3-қосымшаға</w:t>
      </w:r>
      <w:r>
        <w:rPr>
          <w:rFonts w:ascii="Times New Roman"/>
          <w:b w:val="false"/>
          <w:i w:val="false"/>
          <w:color w:val="000000"/>
          <w:sz w:val="28"/>
        </w:rPr>
        <w:t xml:space="preserve"> сәйкес қорытынды тұжырымын растайтын құжаттардың тізімі мен көшірмелері.</w:t>
      </w:r>
    </w:p>
    <w:p>
      <w:pPr>
        <w:spacing w:after="0"/>
        <w:ind w:left="0"/>
        <w:jc w:val="both"/>
      </w:pPr>
      <w:r>
        <w:rPr>
          <w:rFonts w:ascii="Times New Roman"/>
          <w:b w:val="false"/>
          <w:i w:val="false"/>
          <w:color w:val="000000"/>
          <w:sz w:val="28"/>
        </w:rPr>
        <w:t xml:space="preserve">
      Оңалту басқарушы ________________________ __________________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Оңалтуды басқарушының</w:t>
            </w:r>
            <w:r>
              <w:br/>
            </w:r>
            <w:r>
              <w:rPr>
                <w:rFonts w:ascii="Times New Roman"/>
                <w:b w:val="false"/>
                <w:i w:val="false"/>
                <w:color w:val="000000"/>
                <w:sz w:val="20"/>
              </w:rPr>
              <w:t>борышкердің қаржылық</w:t>
            </w:r>
            <w:r>
              <w:br/>
            </w:r>
            <w:r>
              <w:rPr>
                <w:rFonts w:ascii="Times New Roman"/>
                <w:b w:val="false"/>
                <w:i w:val="false"/>
                <w:color w:val="000000"/>
                <w:sz w:val="20"/>
              </w:rPr>
              <w:t>тұрақтылығы туралы</w:t>
            </w:r>
            <w:r>
              <w:br/>
            </w:r>
            <w:r>
              <w:rPr>
                <w:rFonts w:ascii="Times New Roman"/>
                <w:b w:val="false"/>
                <w:i w:val="false"/>
                <w:color w:val="000000"/>
                <w:sz w:val="20"/>
              </w:rPr>
              <w:t>қорытындысының үлгілік</w:t>
            </w:r>
            <w:r>
              <w:br/>
            </w:r>
            <w:r>
              <w:rPr>
                <w:rFonts w:ascii="Times New Roman"/>
                <w:b w:val="false"/>
                <w:i w:val="false"/>
                <w:color w:val="000000"/>
                <w:sz w:val="20"/>
              </w:rPr>
              <w:t>нысанына 1-қосымша</w:t>
            </w:r>
          </w:p>
        </w:tc>
      </w:tr>
    </w:tbl>
    <w:p>
      <w:pPr>
        <w:spacing w:after="0"/>
        <w:ind w:left="0"/>
        <w:jc w:val="left"/>
      </w:pPr>
      <w:r>
        <w:rPr>
          <w:rFonts w:ascii="Times New Roman"/>
          <w:b/>
          <w:i w:val="false"/>
          <w:color w:val="000000"/>
        </w:rPr>
        <w:t xml:space="preserve"> Борышкердің оңалту жоспарын орындау нәтижелері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4"/>
        <w:gridCol w:w="3650"/>
        <w:gridCol w:w="2376"/>
        <w:gridCol w:w="2377"/>
        <w:gridCol w:w="1103"/>
      </w:tblGrid>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рәсімінің қаржылық нәтижелері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 оңалту жоспарында көзделген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оңалту жоспарында көзделген</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орындалғаны</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оның ішінде</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және қызмет көрсетуден түскен кіріс</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оның ішінде</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тауарлар, жұмыстар мен қызметтер бойынша шығыстар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салынғанға дейінгі пайда (шығын)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шығындары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ішіндегі таза пайда (шығын)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Оңалтуды басқарушы _________________________ __________________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Оңалтуды басқарушының</w:t>
            </w:r>
            <w:r>
              <w:br/>
            </w:r>
            <w:r>
              <w:rPr>
                <w:rFonts w:ascii="Times New Roman"/>
                <w:b w:val="false"/>
                <w:i w:val="false"/>
                <w:color w:val="000000"/>
                <w:sz w:val="20"/>
              </w:rPr>
              <w:t>борышкердің қаржылық</w:t>
            </w:r>
            <w:r>
              <w:br/>
            </w:r>
            <w:r>
              <w:rPr>
                <w:rFonts w:ascii="Times New Roman"/>
                <w:b w:val="false"/>
                <w:i w:val="false"/>
                <w:color w:val="000000"/>
                <w:sz w:val="20"/>
              </w:rPr>
              <w:t>тұрақтылығы туралы</w:t>
            </w:r>
            <w:r>
              <w:br/>
            </w:r>
            <w:r>
              <w:rPr>
                <w:rFonts w:ascii="Times New Roman"/>
                <w:b w:val="false"/>
                <w:i w:val="false"/>
                <w:color w:val="000000"/>
                <w:sz w:val="20"/>
              </w:rPr>
              <w:t>қорытындысының үлгілік</w:t>
            </w:r>
            <w:r>
              <w:br/>
            </w:r>
            <w:r>
              <w:rPr>
                <w:rFonts w:ascii="Times New Roman"/>
                <w:b w:val="false"/>
                <w:i w:val="false"/>
                <w:color w:val="000000"/>
                <w:sz w:val="20"/>
              </w:rPr>
              <w:t>нысанына 2-қосымша</w:t>
            </w:r>
          </w:p>
        </w:tc>
      </w:tr>
    </w:tbl>
    <w:p>
      <w:pPr>
        <w:spacing w:after="0"/>
        <w:ind w:left="0"/>
        <w:jc w:val="left"/>
      </w:pPr>
      <w:r>
        <w:rPr>
          <w:rFonts w:ascii="Times New Roman"/>
          <w:b/>
          <w:i w:val="false"/>
          <w:color w:val="000000"/>
        </w:rPr>
        <w:t xml:space="preserve"> Борышкердің кредиторлық берешегі туралы мәліметтер Оңалту рәсімінде көзделген, борышкердің кредиторлық берешегі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r>
              <w:br/>
            </w: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1518"/>
        <w:gridCol w:w="1109"/>
        <w:gridCol w:w="3576"/>
        <w:gridCol w:w="1109"/>
        <w:gridCol w:w="3880"/>
      </w:tblGrid>
      <w:tr>
        <w:trPr>
          <w:trHeight w:val="30" w:hRule="atLeast"/>
        </w:trPr>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жоспарында көзделген, кредиторлық берешек сомасы</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қанағаттандырылды</w:t>
            </w:r>
          </w:p>
        </w:tc>
        <w:tc>
          <w:tcPr>
            <w:tcW w:w="3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қанағаттандырылған талаптарының үлес салмағы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борышкердік қаржылық тұрақтылығы туралы қорытынды жасалған күнге қанағаттандырылуға жататын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7-кезек</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аты-жөні/атауы, ЖСН/БСН, берешек сомасы, берешектің қанағаттандырылған сомасын көрсете отырып, кредиторлар тізімі қоса беріледі.</w:t>
      </w:r>
    </w:p>
    <w:p>
      <w:pPr>
        <w:spacing w:after="0"/>
        <w:ind w:left="0"/>
        <w:jc w:val="left"/>
      </w:pPr>
      <w:r>
        <w:rPr>
          <w:rFonts w:ascii="Times New Roman"/>
          <w:b/>
          <w:i w:val="false"/>
          <w:color w:val="000000"/>
        </w:rPr>
        <w:t xml:space="preserve"> Борышкердің қаржылық тұрақтылығы туралы қорытынды жасалған күнгі брышкердің кредиторлық берешегі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r>
              <w:br/>
            </w: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1"/>
        <w:gridCol w:w="2873"/>
        <w:gridCol w:w="7096"/>
      </w:tblGrid>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жоспарында көзделген қанағаттандырылмаған кредиторлық берешектің жалпы сомасы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оңалту рәсімін қолданғаннан кейін туындаған ақшалай міндеттемелерінің жалпы сомасы</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туралы қорытынды жасалған күнгі барлық кредиторлық берешек (1-бағ. + 2-бағ.)</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xml:space="preserve">
      Оңалтуды басқарушы _________________________ __________________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Ескертпе: аты-жөні/атауы, ЖСН/БСН, берешек сомасы, берешектің пайда болған күні көрсетіле отырып, олардың алдындағы міндеттемелері оңалту рәсімін қолданғаннан кейін пайда болған қаржылық тұрақтылық туралы қорытынды жасалған күнгі кредиторлардың тізімі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Оңалтуды басқарушының</w:t>
            </w:r>
            <w:r>
              <w:br/>
            </w:r>
            <w:r>
              <w:rPr>
                <w:rFonts w:ascii="Times New Roman"/>
                <w:b w:val="false"/>
                <w:i w:val="false"/>
                <w:color w:val="000000"/>
                <w:sz w:val="20"/>
              </w:rPr>
              <w:t>борышкердің қаржылық</w:t>
            </w:r>
            <w:r>
              <w:br/>
            </w:r>
            <w:r>
              <w:rPr>
                <w:rFonts w:ascii="Times New Roman"/>
                <w:b w:val="false"/>
                <w:i w:val="false"/>
                <w:color w:val="000000"/>
                <w:sz w:val="20"/>
              </w:rPr>
              <w:t>тұрақтылығы туралы</w:t>
            </w:r>
            <w:r>
              <w:br/>
            </w:r>
            <w:r>
              <w:rPr>
                <w:rFonts w:ascii="Times New Roman"/>
                <w:b w:val="false"/>
                <w:i w:val="false"/>
                <w:color w:val="000000"/>
                <w:sz w:val="20"/>
              </w:rPr>
              <w:t>қорытындысының үлгілік</w:t>
            </w:r>
            <w:r>
              <w:br/>
            </w:r>
            <w:r>
              <w:rPr>
                <w:rFonts w:ascii="Times New Roman"/>
                <w:b w:val="false"/>
                <w:i w:val="false"/>
                <w:color w:val="000000"/>
                <w:sz w:val="20"/>
              </w:rPr>
              <w:t>нысанына 3-қосымша</w:t>
            </w:r>
          </w:p>
        </w:tc>
      </w:tr>
    </w:tbl>
    <w:p>
      <w:pPr>
        <w:spacing w:after="0"/>
        <w:ind w:left="0"/>
        <w:jc w:val="left"/>
      </w:pPr>
      <w:r>
        <w:rPr>
          <w:rFonts w:ascii="Times New Roman"/>
          <w:b/>
          <w:i w:val="false"/>
          <w:color w:val="000000"/>
        </w:rPr>
        <w:t xml:space="preserve"> Қорытынды тұжырымын растайтын құжаттардың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5"/>
        <w:gridCol w:w="3262"/>
        <w:gridCol w:w="3263"/>
      </w:tblGrid>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саны</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Оңалтуды басқарушы ________________________ __________________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21 сәуірдегі № 404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4-қосымша</w:t>
            </w:r>
          </w:p>
        </w:tc>
      </w:tr>
    </w:tbl>
    <w:bookmarkStart w:name="z26" w:id="14"/>
    <w:p>
      <w:pPr>
        <w:spacing w:after="0"/>
        <w:ind w:left="0"/>
        <w:jc w:val="left"/>
      </w:pPr>
      <w:r>
        <w:rPr>
          <w:rFonts w:ascii="Times New Roman"/>
          <w:b/>
          <w:i w:val="false"/>
          <w:color w:val="000000"/>
        </w:rPr>
        <w:t xml:space="preserve"> Оңалту жоспарында қарастырылған іс-шараларды ескере отырып, Банкроттықты басқарушының борышкердің қаржылық тұрақтылығы туралы қорытындысының үлгілік нысаны</w:t>
      </w:r>
    </w:p>
    <w:bookmarkEnd w:id="14"/>
    <w:p>
      <w:pPr>
        <w:spacing w:after="0"/>
        <w:ind w:left="0"/>
        <w:jc w:val="both"/>
      </w:pPr>
      <w:r>
        <w:rPr>
          <w:rFonts w:ascii="Times New Roman"/>
          <w:b w:val="false"/>
          <w:i w:val="false"/>
          <w:color w:val="000000"/>
          <w:sz w:val="28"/>
        </w:rPr>
        <w:t xml:space="preserve">
      _________                                          _____________________ </w:t>
      </w:r>
    </w:p>
    <w:p>
      <w:pPr>
        <w:spacing w:after="0"/>
        <w:ind w:left="0"/>
        <w:jc w:val="both"/>
      </w:pPr>
      <w:r>
        <w:rPr>
          <w:rFonts w:ascii="Times New Roman"/>
          <w:b w:val="false"/>
          <w:i w:val="false"/>
          <w:color w:val="000000"/>
          <w:sz w:val="28"/>
        </w:rPr>
        <w:t>
      (күні)                                                      (жасалған орны)</w:t>
      </w:r>
    </w:p>
    <w:p>
      <w:pPr>
        <w:spacing w:after="0"/>
        <w:ind w:left="0"/>
        <w:jc w:val="both"/>
      </w:pPr>
      <w:r>
        <w:rPr>
          <w:rFonts w:ascii="Times New Roman"/>
          <w:b w:val="false"/>
          <w:i w:val="false"/>
          <w:color w:val="000000"/>
          <w:sz w:val="28"/>
        </w:rPr>
        <w:t xml:space="preserve">
      "Оңалту және банкроттық туралы" 2014 жылғы 7 наурыздағы Қазақстан Республикасы </w:t>
      </w:r>
    </w:p>
    <w:p>
      <w:pPr>
        <w:spacing w:after="0"/>
        <w:ind w:left="0"/>
        <w:jc w:val="both"/>
      </w:pPr>
      <w:r>
        <w:rPr>
          <w:rFonts w:ascii="Times New Roman"/>
          <w:b w:val="false"/>
          <w:i w:val="false"/>
          <w:color w:val="000000"/>
          <w:sz w:val="28"/>
        </w:rPr>
        <w:t xml:space="preserve">
      Заңының (бұдан әрі - Заң) 95-1-бабы </w:t>
      </w:r>
      <w:r>
        <w:rPr>
          <w:rFonts w:ascii="Times New Roman"/>
          <w:b w:val="false"/>
          <w:i w:val="false"/>
          <w:color w:val="000000"/>
          <w:sz w:val="28"/>
        </w:rPr>
        <w:t>3-тармағына</w:t>
      </w:r>
      <w:r>
        <w:rPr>
          <w:rFonts w:ascii="Times New Roman"/>
          <w:b w:val="false"/>
          <w:i w:val="false"/>
          <w:color w:val="000000"/>
          <w:sz w:val="28"/>
        </w:rPr>
        <w:t xml:space="preserve"> сәйкес мен, банкроттықты басқарушы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(егер ол жеке басын куәландыратын құжатта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көрсетілсе) (бұдан әрі - Т.А.Ә.), (жеке сәйкестендіру нөмірі) (бұдан әрі - ЖСН)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борышкердің (Т.А.Ә./атауы), ЖСН/бизнес сәйкестендіру нөмірі (бұдан әрі - БСН)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 қаржылық тұрақтылығы туралы қорытынды жасадым.</w:t>
      </w:r>
    </w:p>
    <w:p>
      <w:pPr>
        <w:spacing w:after="0"/>
        <w:ind w:left="0"/>
        <w:jc w:val="left"/>
      </w:pPr>
      <w:r>
        <w:rPr>
          <w:rFonts w:ascii="Times New Roman"/>
          <w:b/>
          <w:i w:val="false"/>
          <w:color w:val="000000"/>
        </w:rPr>
        <w:t xml:space="preserve"> 1. Борышкер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5"/>
        <w:gridCol w:w="9837"/>
        <w:gridCol w:w="208"/>
      </w:tblGrid>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Тіркеу/қайта тіркеу күні</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Тіркеу/қайта тіркеу орны (әділет органының атауы))</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Тіркеу/қайта тіркеу негіздемесі (жаңадан құрылған, қайта ұйымдастыру және басқа))</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Ұйымдастыру-құқықтық нысаны</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жерінің заңды мекен-жайы, телефоны</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 (сала)</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Т.А.Ә./ЖСН</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(БСН)/Т.А.Ә. (атауы)/құрылтайшының (құрылтайшылардың) үлес (үлесінің) мөлшері және қатысу сомасы ( % , теңгемен)</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мөлшері (теңге)</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 мемлекеттің қатысуы туралы мәлімет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акция орналасқан, акционерлік қоғам (иә немесе жоқ деп көрсетілсін)</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Борышкерді банкрот деп тану туралы мәлімет</w:t>
      </w:r>
    </w:p>
    <w:p>
      <w:pPr>
        <w:spacing w:after="0"/>
        <w:ind w:left="0"/>
        <w:jc w:val="both"/>
      </w:pPr>
      <w:r>
        <w:rPr>
          <w:rFonts w:ascii="Times New Roman"/>
          <w:b w:val="false"/>
          <w:i w:val="false"/>
          <w:color w:val="000000"/>
          <w:sz w:val="28"/>
        </w:rPr>
        <w:t>
      1. Борышкерді банкрот деп тану және оған банкроттық рәсімін қозғаумен тарату туралы сот шешімінің күні 20__ жылғы "___" ________________;</w:t>
      </w:r>
    </w:p>
    <w:p>
      <w:pPr>
        <w:spacing w:after="0"/>
        <w:ind w:left="0"/>
        <w:jc w:val="both"/>
      </w:pPr>
      <w:r>
        <w:rPr>
          <w:rFonts w:ascii="Times New Roman"/>
          <w:b w:val="false"/>
          <w:i w:val="false"/>
          <w:color w:val="000000"/>
          <w:sz w:val="28"/>
        </w:rPr>
        <w:t>
      2. Банкроттықты басқарушыны тағайындау туралы уәкілетті органның бұйрығының күні 20__ жылғы "___" ________________;</w:t>
      </w:r>
    </w:p>
    <w:p>
      <w:pPr>
        <w:spacing w:after="0"/>
        <w:ind w:left="0"/>
        <w:jc w:val="both"/>
      </w:pPr>
      <w:r>
        <w:rPr>
          <w:rFonts w:ascii="Times New Roman"/>
          <w:b w:val="false"/>
          <w:i w:val="false"/>
          <w:color w:val="000000"/>
          <w:sz w:val="28"/>
        </w:rPr>
        <w:t>
      3. Борышкерге - дара кәсіпкерге, мүлктің меншік иесімен (оның уәкілетті органымен), борышкер-заңды тұлғаның құрылтайшысымен (қатысушысымен) ұсынылған, оңалту жоспарының кредиторлар жиналысымен келісілген күні 20__жылғы "___" __________;</w:t>
      </w:r>
    </w:p>
    <w:p>
      <w:pPr>
        <w:spacing w:after="0"/>
        <w:ind w:left="0"/>
        <w:jc w:val="both"/>
      </w:pPr>
      <w:r>
        <w:rPr>
          <w:rFonts w:ascii="Times New Roman"/>
          <w:b w:val="false"/>
          <w:i w:val="false"/>
          <w:color w:val="000000"/>
          <w:sz w:val="28"/>
        </w:rPr>
        <w:t>
      4. Оңалту жоспарын банкроттықты басқарушы алынған күн 20__ жылғы "___" ________________.</w:t>
      </w:r>
    </w:p>
    <w:p>
      <w:pPr>
        <w:spacing w:after="0"/>
        <w:ind w:left="0"/>
        <w:jc w:val="left"/>
      </w:pPr>
      <w:r>
        <w:rPr>
          <w:rFonts w:ascii="Times New Roman"/>
          <w:b/>
          <w:i w:val="false"/>
          <w:color w:val="000000"/>
        </w:rPr>
        <w:t xml:space="preserve"> 3. Оңалту жоспарында қарастырылған борышкердің төлем қәбілеттілігін қалпына келтіру және қызметінің тиімділігіне қолдау көрсету бойынша іс-шараларды талдау</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left"/>
      </w:pPr>
      <w:r>
        <w:rPr>
          <w:rFonts w:ascii="Times New Roman"/>
          <w:b/>
          <w:i w:val="false"/>
          <w:color w:val="000000"/>
        </w:rPr>
        <w:t xml:space="preserve"> 4. Борышкердің қаржылық тұрақтылық сыныбын айқындайтын, көрсеткіштер мен коэффициенттер туралы мәлімет</w:t>
      </w:r>
    </w:p>
    <w:p>
      <w:pPr>
        <w:spacing w:after="0"/>
        <w:ind w:left="0"/>
        <w:jc w:val="both"/>
      </w:pPr>
      <w:r>
        <w:rPr>
          <w:rFonts w:ascii="Times New Roman"/>
          <w:b w:val="false"/>
          <w:i w:val="false"/>
          <w:color w:val="000000"/>
          <w:sz w:val="28"/>
        </w:rPr>
        <w:t xml:space="preserve">
      5. "Қаржылық тұрақтылық коэфиценттерін есептеу және сыныптардың шекараларын айқындау қағидаларын бекіту туралы" Қазақстан Республикасы Премьер-Министрінің Бірінші орынбасары - Қазақстан Республикасы Қаржы министрінің 2020 жылғы 9 сәуірдегі № 372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2020 жылғы 11 сәуірде № 20370 болып тіркелген) Қаржылық тұрақтылық коэффициенттерін есептеу және сыныптардың шекараларын айқындау қағидаларына (бұдан әрі - Қаржылық тұрақтылық коэффициенттерін есептеу және сыныптардың шекараларын айқындау қағидалары) сәйкес борышкердің қаржылық тұрақтылық сыныбын айқындау үшін оңалту жоспарын іске асыру мерзімі аяқталу күніне 1-кестеге сәйкес борышкердің қаржы-шаруашылық қызметінің тиімділігін сипаттайтын коэффициенттерді есептеу жүзеге асырылды.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r>
              <w:br/>
            </w: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4"/>
        <w:gridCol w:w="4857"/>
        <w:gridCol w:w="3989"/>
      </w:tblGrid>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іске асыру мерзімі аяқталу күніне</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пайда (шығын)</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 бойынша шығыстар</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қысқа мерзімді (айналым) активтер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Акцияның нарықтық құны</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7460"/>
        <w:gridCol w:w="3285"/>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Коэффициенттердің атауы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жоспарын іске асыру мерзімінің аяқталу күніне</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активтер сомасына арақатынасы (К1)</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пайданың (жабылмаған шығындардың) активтер сомасына арақатынасы (К2)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табыстың активтер сомасына арақатынасы (К3)</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нарықтық құнының немесе капитал құнының барлық міндеттемелер құнына арақатынасы (К4)</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 көлемінің активтер сомасына арақатынасы (К5)</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5. Қорытынды</w:t>
      </w:r>
    </w:p>
    <w:p>
      <w:pPr>
        <w:spacing w:after="0"/>
        <w:ind w:left="0"/>
        <w:jc w:val="both"/>
      </w:pPr>
      <w:r>
        <w:rPr>
          <w:rFonts w:ascii="Times New Roman"/>
          <w:b w:val="false"/>
          <w:i w:val="false"/>
          <w:color w:val="000000"/>
          <w:sz w:val="28"/>
        </w:rPr>
        <w:t>
      6. Қаржылық тұрақтылық коэффициенттерін есептеу және сыныптардың шекараларын айқындау қағидаларының 7-тармағына сәйкес коэффициенттердің жиынтық мәні мынадай формула бойынша жүзеге асырылды: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7. Борышкер қаржылық тұрақтылықтың ____ сыныбына жатқызылды.</w:t>
      </w:r>
    </w:p>
    <w:p>
      <w:pPr>
        <w:spacing w:after="0"/>
        <w:ind w:left="0"/>
        <w:jc w:val="both"/>
      </w:pPr>
      <w:r>
        <w:rPr>
          <w:rFonts w:ascii="Times New Roman"/>
          <w:b w:val="false"/>
          <w:i w:val="false"/>
          <w:color w:val="000000"/>
          <w:sz w:val="28"/>
        </w:rPr>
        <w:t xml:space="preserve">
      8. Осы қорытындыға </w:t>
      </w:r>
      <w:r>
        <w:rPr>
          <w:rFonts w:ascii="Times New Roman"/>
          <w:b w:val="false"/>
          <w:i w:val="false"/>
          <w:color w:val="000000"/>
          <w:sz w:val="28"/>
        </w:rPr>
        <w:t>1-қосымшаға</w:t>
      </w:r>
      <w:r>
        <w:rPr>
          <w:rFonts w:ascii="Times New Roman"/>
          <w:b w:val="false"/>
          <w:i w:val="false"/>
          <w:color w:val="000000"/>
          <w:sz w:val="28"/>
        </w:rPr>
        <w:t xml:space="preserve"> сәйкес банкроттықты басқарушы борышкердің қаржылық тұрақтылығы туралы қорытынды жасаған сәттегі борышкердің кредиторлық берешегі туралы мәлімет.</w:t>
      </w:r>
    </w:p>
    <w:p>
      <w:pPr>
        <w:spacing w:after="0"/>
        <w:ind w:left="0"/>
        <w:jc w:val="both"/>
      </w:pPr>
      <w:r>
        <w:rPr>
          <w:rFonts w:ascii="Times New Roman"/>
          <w:b w:val="false"/>
          <w:i w:val="false"/>
          <w:color w:val="000000"/>
          <w:sz w:val="28"/>
        </w:rPr>
        <w:t xml:space="preserve">
      9. Осы қорытындыға </w:t>
      </w:r>
      <w:r>
        <w:rPr>
          <w:rFonts w:ascii="Times New Roman"/>
          <w:b w:val="false"/>
          <w:i w:val="false"/>
          <w:color w:val="000000"/>
          <w:sz w:val="28"/>
        </w:rPr>
        <w:t>2-қосымшаға</w:t>
      </w:r>
      <w:r>
        <w:rPr>
          <w:rFonts w:ascii="Times New Roman"/>
          <w:b w:val="false"/>
          <w:i w:val="false"/>
          <w:color w:val="000000"/>
          <w:sz w:val="28"/>
        </w:rPr>
        <w:t xml:space="preserve"> сәйкес қорытынды тұжырымын растайтын құжаттардың тізімі мен көшірмелері.</w:t>
      </w:r>
    </w:p>
    <w:p>
      <w:pPr>
        <w:spacing w:after="0"/>
        <w:ind w:left="0"/>
        <w:jc w:val="both"/>
      </w:pPr>
      <w:r>
        <w:rPr>
          <w:rFonts w:ascii="Times New Roman"/>
          <w:b w:val="false"/>
          <w:i w:val="false"/>
          <w:color w:val="000000"/>
          <w:sz w:val="28"/>
        </w:rPr>
        <w:t xml:space="preserve">
      Банкроттықты басқарушы ________________________ __________________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Банкроттықты басқарушының</w:t>
            </w:r>
            <w:r>
              <w:br/>
            </w:r>
            <w:r>
              <w:rPr>
                <w:rFonts w:ascii="Times New Roman"/>
                <w:b w:val="false"/>
                <w:i w:val="false"/>
                <w:color w:val="000000"/>
                <w:sz w:val="20"/>
              </w:rPr>
              <w:t>борышкердің қаржылық</w:t>
            </w:r>
            <w:r>
              <w:br/>
            </w:r>
            <w:r>
              <w:rPr>
                <w:rFonts w:ascii="Times New Roman"/>
                <w:b w:val="false"/>
                <w:i w:val="false"/>
                <w:color w:val="000000"/>
                <w:sz w:val="20"/>
              </w:rPr>
              <w:t>тұрақтылығы туралы</w:t>
            </w:r>
            <w:r>
              <w:br/>
            </w:r>
            <w:r>
              <w:rPr>
                <w:rFonts w:ascii="Times New Roman"/>
                <w:b w:val="false"/>
                <w:i w:val="false"/>
                <w:color w:val="000000"/>
                <w:sz w:val="20"/>
              </w:rPr>
              <w:t>қорытындысының үлгілік</w:t>
            </w:r>
            <w:r>
              <w:br/>
            </w:r>
            <w:r>
              <w:rPr>
                <w:rFonts w:ascii="Times New Roman"/>
                <w:b w:val="false"/>
                <w:i w:val="false"/>
                <w:color w:val="000000"/>
                <w:sz w:val="20"/>
              </w:rPr>
              <w:t>нысанына 1-қосымша</w:t>
            </w:r>
          </w:p>
        </w:tc>
      </w:tr>
    </w:tbl>
    <w:p>
      <w:pPr>
        <w:spacing w:after="0"/>
        <w:ind w:left="0"/>
        <w:jc w:val="left"/>
      </w:pPr>
      <w:r>
        <w:rPr>
          <w:rFonts w:ascii="Times New Roman"/>
          <w:b/>
          <w:i w:val="false"/>
          <w:color w:val="000000"/>
        </w:rPr>
        <w:t xml:space="preserve"> Борышкердің кредиторлық берешегі туралы мәліметтер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r>
              <w:br/>
            </w: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5"/>
        <w:gridCol w:w="2924"/>
        <w:gridCol w:w="2135"/>
        <w:gridCol w:w="5106"/>
      </w:tblGrid>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сомасы</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жоспарына сәйкес қанағаттандыруға жататын кредиторлық берешек сомасы</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7-кезек</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Банкроттықты басқарушы ________________________ __________________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Ескертпе: Т.А.Ә./атауы, ЖСН/БСН, берешек сомасын көрсете отырып, қаржылық тұрақтылық туралы қорытынды жасалған күнгі кредиторлардың толық тізімі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Банкроттықты басқарушының</w:t>
            </w:r>
            <w:r>
              <w:br/>
            </w:r>
            <w:r>
              <w:rPr>
                <w:rFonts w:ascii="Times New Roman"/>
                <w:b w:val="false"/>
                <w:i w:val="false"/>
                <w:color w:val="000000"/>
                <w:sz w:val="20"/>
              </w:rPr>
              <w:t>борышкердің қаржылық</w:t>
            </w:r>
            <w:r>
              <w:br/>
            </w:r>
            <w:r>
              <w:rPr>
                <w:rFonts w:ascii="Times New Roman"/>
                <w:b w:val="false"/>
                <w:i w:val="false"/>
                <w:color w:val="000000"/>
                <w:sz w:val="20"/>
              </w:rPr>
              <w:t>тұрақтылығы туралы</w:t>
            </w:r>
            <w:r>
              <w:br/>
            </w:r>
            <w:r>
              <w:rPr>
                <w:rFonts w:ascii="Times New Roman"/>
                <w:b w:val="false"/>
                <w:i w:val="false"/>
                <w:color w:val="000000"/>
                <w:sz w:val="20"/>
              </w:rPr>
              <w:t>қорытындысының үлгілік</w:t>
            </w:r>
            <w:r>
              <w:br/>
            </w:r>
            <w:r>
              <w:rPr>
                <w:rFonts w:ascii="Times New Roman"/>
                <w:b w:val="false"/>
                <w:i w:val="false"/>
                <w:color w:val="000000"/>
                <w:sz w:val="20"/>
              </w:rPr>
              <w:t>нысанына 2-қосымша</w:t>
            </w:r>
          </w:p>
        </w:tc>
      </w:tr>
    </w:tbl>
    <w:p>
      <w:pPr>
        <w:spacing w:after="0"/>
        <w:ind w:left="0"/>
        <w:jc w:val="left"/>
      </w:pPr>
      <w:r>
        <w:rPr>
          <w:rFonts w:ascii="Times New Roman"/>
          <w:b/>
          <w:i w:val="false"/>
          <w:color w:val="000000"/>
        </w:rPr>
        <w:t xml:space="preserve"> Қорытынды тұжырымын растайтын құжаттардың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5"/>
        <w:gridCol w:w="3262"/>
        <w:gridCol w:w="3263"/>
      </w:tblGrid>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саны</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Банкроттықты басқарушы ________________________ __________________ </w:t>
      </w:r>
    </w:p>
    <w:p>
      <w:pPr>
        <w:spacing w:after="0"/>
        <w:ind w:left="0"/>
        <w:jc w:val="both"/>
      </w:pP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