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74a3" w14:textId="22a7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Ашық деректердің интернет-порталында орналастырылатын ашық деректер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министрінің 2020 жылғы 23 сәуірдегі № 90-НҚ бұйрығы. Қазақстан Республикасының Әділет министрлігінде 2020 жылғы 24 сәуірде № 20477 болып тіркелді. Күші жойылды - Қазақстан Республикасы Сауда және интеграция министрінің 2021 жылғы 22 желтоқсандағы № 640-НҚ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Сауда және интеграция министрінің 22.12.2021 </w:t>
      </w:r>
      <w:r>
        <w:rPr>
          <w:rFonts w:ascii="Times New Roman"/>
          <w:b w:val="false"/>
          <w:i w:val="false"/>
          <w:color w:val="ff0000"/>
          <w:sz w:val="28"/>
        </w:rPr>
        <w:t>№ 640-НҚ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"Ақпараттандыру туралы" 2015 жылғы 24 қарашадағы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Ашық деректердің интернет-порталында орналастырылатын ашық деректер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Стратегия және цифрландыру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Сауда және интеграция министрлігінің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Сауда және интеграция вице - 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сауда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интеграция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және интеграция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90-НҚ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Ашық деректердің интернет-порталында орналастырылатын ашық деректер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жинағының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Өзектілендіру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Дереккөзі (ашық деректер интернет-порталы АЖО) арқылы немесе мемлекеттік органдардың API жүйесі аркылы)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құрылымдық бөлімше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ILAC сынақ зертханаларының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әр айдың 10-а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метрология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одақтың сәйкестігін растау жөніндегі органдардың бірыңғай тізілімі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әр айдың 10-а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метрология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одақтың сынақ зертханаларының бірыңғай тізілімі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әр айдың 10-а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метрология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зертханаларының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әр айдың 10-а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метрология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Сәйкестікті растау жөніндегі органдардың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әр айдың 10-а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метрология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сәйкестігін растау жөніндегі органдардың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әр айдың 10-а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метрология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зертханасының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әр айдың 10-а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метрология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жүйесінің сәйкестігін растау жөніндегі органдардың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әр айдың 10-а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метрология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Сарапшы аудиторлар тізілімі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әр айдың 10-а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метрология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 шеңберінде үшінші елдерге қатысты қолданылатын арнайы қорғау, демпингке қарсы және өтемақы 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әр айдың 10-а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сауда қызметі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комиссияның Ішкі нарықты қорғау департаменті жүргізетін үшінші елдерге қатысты арнайы қорғау, демпингке қарсы және өтемақы 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әр айдың 10-а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сауда қызметі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комиссия органдарының Еуразиялық экономикалық одағының импорттық кедендік баж мөлшерлемелерін өзгерту бойынша қабылдаған шешімдері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әр айдың 10-а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сауда қызметі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тауар түрлерінің импортына және (немесе) экспортына берілген лицензиялар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әр айдың 10-а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сауда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биржалары қызметімен айналысу құқығына берілген лицензиялар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әр айдың 10-а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сауда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биржалары саласында брокерлік және дилерлік қызметпен айналысу құқығына берілген лицензиялар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әр айдың 10-а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сауда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жекелеген тауарлар түрлерін экспорттауға және (немесе) импорттауға берілген рұқсаттар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әр айдың 10-а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сауда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экспорттық өнімдерінің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әр айдың 10-а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Экспортты ілгерілету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экспортшылары тауар өндірушілерінің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әр айдың 10-а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Экспортты ілгерілету департаменті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АЖО – автоматтандырылған жұмыс 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API жүйесі – бағдарламалық қосымшаның интерфейсі.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