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ffa6" w14:textId="4d9f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24 сәуірдегі № 158 бұйрығы. Қазақстан Республикасының Әділет министрлігінде 2020 жылғы 24 сәуірде № 20478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қолданыста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7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қызметті көрсету қағидалары;</w:t>
      </w:r>
    </w:p>
    <w:bookmarkEnd w:id="2"/>
    <w:bookmarkStart w:name="z379"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қызметті көрсету қағидалары;</w:t>
      </w:r>
    </w:p>
    <w:bookmarkEnd w:id="3"/>
    <w:bookmarkStart w:name="z380"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4"/>
    <w:bookmarkStart w:name="z381"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w:t>
      </w:r>
    </w:p>
    <w:bookmarkEnd w:id="5"/>
    <w:bookmarkStart w:name="z382"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 мемлекеттік қызметті көрсету қағидалары;</w:t>
      </w:r>
    </w:p>
    <w:bookmarkEnd w:id="6"/>
    <w:bookmarkStart w:name="z383"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7"/>
    <w:bookmarkStart w:name="z384"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қайтару және мөлшері" мемлекеттік қызметті көрсету қағидалары;</w:t>
      </w:r>
    </w:p>
    <w:bookmarkEnd w:id="8"/>
    <w:bookmarkStart w:name="z385"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9"/>
    <w:bookmarkStart w:name="z386"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10"/>
    <w:bookmarkStart w:name="z387"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w:t>
      </w:r>
    </w:p>
    <w:bookmarkEnd w:id="11"/>
    <w:bookmarkStart w:name="z388"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12"/>
    <w:bookmarkStart w:name="z389"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қызметті көрсету қағидалары бекітілсін;</w:t>
      </w:r>
    </w:p>
    <w:bookmarkEnd w:id="13"/>
    <w:bookmarkStart w:name="z50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21.02.2024 </w:t>
      </w:r>
      <w:r>
        <w:rPr>
          <w:rFonts w:ascii="Times New Roman"/>
          <w:b w:val="false"/>
          <w:i w:val="false"/>
          <w:color w:val="00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15"/>
    <w:bookmarkStart w:name="z16" w:id="16"/>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bookmarkEnd w:id="16"/>
    <w:bookmarkStart w:name="z17" w:id="1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7"/>
    <w:bookmarkStart w:name="z18" w:id="18"/>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18"/>
    <w:bookmarkStart w:name="z19" w:id="1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9"/>
    <w:bookmarkStart w:name="z20" w:id="2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20"/>
    <w:bookmarkStart w:name="z21" w:id="2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тізбесінің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 көрсетуге қойылатын негізгі талаптардың тізбесінің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тізбесінің 8-тармағының тоғызыншы, он сегізінші абзацын және 9-тармағының он төртінші абзацын қоспағанда, қолданысқа енгізіледі.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1-қосымша</w:t>
            </w:r>
          </w:p>
        </w:tc>
      </w:tr>
    </w:tbl>
    <w:bookmarkStart w:name="z23" w:id="22"/>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қызметті көрсету қағидалары</w:t>
      </w:r>
    </w:p>
    <w:bookmarkEnd w:id="22"/>
    <w:bookmarkStart w:name="z24" w:id="23"/>
    <w:p>
      <w:pPr>
        <w:spacing w:after="0"/>
        <w:ind w:left="0"/>
        <w:jc w:val="left"/>
      </w:pPr>
      <w:r>
        <w:rPr>
          <w:rFonts w:ascii="Times New Roman"/>
          <w:b/>
          <w:i w:val="false"/>
          <w:color w:val="000000"/>
        </w:rPr>
        <w:t xml:space="preserve"> 1-тарау. Жалпы ережелер</w:t>
      </w:r>
    </w:p>
    <w:bookmarkEnd w:id="23"/>
    <w:bookmarkStart w:name="z25" w:id="24"/>
    <w:p>
      <w:pPr>
        <w:spacing w:after="0"/>
        <w:ind w:left="0"/>
        <w:jc w:val="both"/>
      </w:pPr>
      <w:r>
        <w:rPr>
          <w:rFonts w:ascii="Times New Roman"/>
          <w:b w:val="false"/>
          <w:i w:val="false"/>
          <w:color w:val="000000"/>
          <w:sz w:val="28"/>
        </w:rPr>
        <w:t xml:space="preserve">
      1. Осы "Қорғаншылық және қамқоршылық жөнінде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қорғаншылық және қамқоршылық жөнінде анықтамалар беру тәртібін айқындайды.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2-тарау. Мемлекеттік қызмет көрсету тәртібі</w:t>
      </w:r>
    </w:p>
    <w:bookmarkEnd w:id="25"/>
    <w:bookmarkStart w:name="z28" w:id="26"/>
    <w:p>
      <w:pPr>
        <w:spacing w:after="0"/>
        <w:ind w:left="0"/>
        <w:jc w:val="both"/>
      </w:pPr>
      <w:r>
        <w:rPr>
          <w:rFonts w:ascii="Times New Roman"/>
          <w:b w:val="false"/>
          <w:i w:val="false"/>
          <w:color w:val="000000"/>
          <w:sz w:val="28"/>
        </w:rPr>
        <w:t xml:space="preserve">
      3. "Қорғаншылық және қамқоршылық жөнінде анықтамалар беру" мемлекеттік көрсетілетін қызметін (бұдан әрі – мемлекеттік көрсетілетін қызмет) алу үшін жеке тұлғалар (бұдан әрі - көрсетілетін қызметті алушы)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цифрлық қолтаңбамен қол қойылған нысан бойынша өтініш береді (бұдан әрі-ЭЦҚ) көрсетілетін қызметті алушының ұялы байланыс операторы ұсынған абоненттік нөмірін тіркеу және порталдың есептік жазбасына қосу кезінде көрсетілетін қызметті алушының немесе бір реттік парольмен куәландырылған.</w:t>
      </w:r>
    </w:p>
    <w:bookmarkEnd w:id="26"/>
    <w:p>
      <w:pPr>
        <w:spacing w:after="0"/>
        <w:ind w:left="0"/>
        <w:jc w:val="both"/>
      </w:pPr>
      <w:r>
        <w:rPr>
          <w:rFonts w:ascii="Times New Roman"/>
          <w:b w:val="false"/>
          <w:i w:val="false"/>
          <w:color w:val="000000"/>
          <w:sz w:val="28"/>
        </w:rPr>
        <w:t xml:space="preserve">
      Мемлекеттік көрсетілетін қызметтің атауын, көрсетілетін қызметті берушінің атауын, тәсілдерін, мерзімін, нысанын,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көрсетілетін қызметті берушінің және ақпарат объектілерінің жұмыс кестесін,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"Қорғаншылық және қамқоршылық жөнінде анықтама беру" мемлекеттік қызмет көрсетуге қойылатын негізгі талаптардың тізбесінде (бұдан әрі – Мемлекеттік қызмет көрсетуге қойылатын талаптар)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4.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7"/>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порталда тіркелген пайдаланушының ұялы байланысының абоненттік нөмірі арқылы бір реттік парольді беру арқылы немесе портал хабарламасына жауап ретінде қысқа мәтіндік хабарлама жіберу арқылы ұсынылған құжат иесінің келісімі болған жағдайда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8"/>
    <w:bookmarkStart w:name="z31" w:id="29"/>
    <w:p>
      <w:pPr>
        <w:spacing w:after="0"/>
        <w:ind w:left="0"/>
        <w:jc w:val="both"/>
      </w:pPr>
      <w:r>
        <w:rPr>
          <w:rFonts w:ascii="Times New Roman"/>
          <w:b w:val="false"/>
          <w:i w:val="false"/>
          <w:color w:val="000000"/>
          <w:sz w:val="28"/>
        </w:rPr>
        <w:t xml:space="preserve">
      6. Қорғаншылық және қамқоршылық жөніндегі анықтама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 не мемлекеттік қызметті көрсетуден бас тарту туралы дәлелді жауап көрсетілетін қызметті алушының "жеке кабинетіне" электрондық құжат нысанында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7. Құжаттарды қараудың жалпы мерзімі және қорғаншылық және қамқоршылық жөнінде анықтама беру не мемлекеттік қызмет көрсетуден бас тарту 30 (отыз) минутты құрайды.</w:t>
      </w:r>
    </w:p>
    <w:bookmarkEnd w:id="30"/>
    <w:bookmarkStart w:name="z350" w:id="31"/>
    <w:p>
      <w:pPr>
        <w:spacing w:after="0"/>
        <w:ind w:left="0"/>
        <w:jc w:val="both"/>
      </w:pPr>
      <w:r>
        <w:rPr>
          <w:rFonts w:ascii="Times New Roman"/>
          <w:b w:val="false"/>
          <w:i w:val="false"/>
          <w:color w:val="000000"/>
          <w:sz w:val="28"/>
        </w:rPr>
        <w:t>
      7-1. Мемлекеттік қызметтер көрсету мониторингінің ақпараттық жүйесіне деректерді енгізу автоматтандырылған.</w:t>
      </w:r>
    </w:p>
    <w:bookmarkEnd w:id="31"/>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мемлекеттік қызмет көрсетуге қойылатын талаптарға енгізілген өзгерістер мен толықтырулар туралы көрсетілетін қызметті берушілерге, "электрондық үкіметтің" ақпараттық-коммуникациялық инфрақұрылым операторларына хабарлайды, оның ішінде бірыңғай байланыс орталығы мемлекеттік қызмет көрсетуге қойылатын талаптарға өзгерістер мен толықтырулар бекітілген немесе енгізілген күннен бастап үш жұмыс күні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м.а. 16.06.2023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2"/>
    <w:bookmarkStart w:name="z34" w:id="33"/>
    <w:p>
      <w:pPr>
        <w:spacing w:after="0"/>
        <w:ind w:left="0"/>
        <w:jc w:val="both"/>
      </w:pPr>
      <w:r>
        <w:rPr>
          <w:rFonts w:ascii="Times New Roman"/>
          <w:b w:val="false"/>
          <w:i w:val="false"/>
          <w:color w:val="000000"/>
          <w:sz w:val="28"/>
        </w:rPr>
        <w:t>
      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9.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қорғаншы (қамқоршы)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телефоны)</w:t>
            </w:r>
          </w:p>
        </w:tc>
      </w:tr>
    </w:tbl>
    <w:bookmarkStart w:name="z37"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мына: _______________________________________________________ </w:t>
      </w:r>
    </w:p>
    <w:p>
      <w:pPr>
        <w:spacing w:after="0"/>
        <w:ind w:left="0"/>
        <w:jc w:val="both"/>
      </w:pPr>
      <w:r>
        <w:rPr>
          <w:rFonts w:ascii="Times New Roman"/>
          <w:b w:val="false"/>
          <w:i w:val="false"/>
          <w:color w:val="000000"/>
          <w:sz w:val="28"/>
        </w:rPr>
        <w:t xml:space="preserve">
      мекенжай бойынша тұратын кәмелеттік жасқа толмаған балаға (балаларға) </w:t>
      </w:r>
    </w:p>
    <w:p>
      <w:pPr>
        <w:spacing w:after="0"/>
        <w:ind w:left="0"/>
        <w:jc w:val="both"/>
      </w:pPr>
      <w:r>
        <w:rPr>
          <w:rFonts w:ascii="Times New Roman"/>
          <w:b w:val="false"/>
          <w:i w:val="false"/>
          <w:color w:val="000000"/>
          <w:sz w:val="28"/>
        </w:rPr>
        <w:t>
      қорғаншылық және қамқоршылық жөнінде анықтама беруіңізді сұраймын.</w:t>
      </w:r>
    </w:p>
    <w:p>
      <w:pPr>
        <w:spacing w:after="0"/>
        <w:ind w:left="0"/>
        <w:jc w:val="both"/>
      </w:pPr>
      <w:r>
        <w:rPr>
          <w:rFonts w:ascii="Times New Roman"/>
          <w:b w:val="false"/>
          <w:i w:val="false"/>
          <w:color w:val="000000"/>
          <w:sz w:val="28"/>
        </w:rPr>
        <w:t>
      Балалар:</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 балалардың тегі, аты, әкесінің аты (болған жағдайда) және жеке сәйкестендіру нөмірін көрсетеді, көрсетілетін қызметті беруші тиісті мемлекеттік ақпараттық жүйелерден "электрондық үкімет" шлюзі арқылы баланың туған күні мен туу туралы куәлігінің № туралы деректерді алады)</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 _____________ 20__ жыл   _________________________________</w:t>
      </w:r>
    </w:p>
    <w:p>
      <w:pPr>
        <w:spacing w:after="0"/>
        <w:ind w:left="0"/>
        <w:jc w:val="both"/>
      </w:pPr>
      <w:r>
        <w:rPr>
          <w:rFonts w:ascii="Times New Roman"/>
          <w:b w:val="false"/>
          <w:i w:val="false"/>
          <w:color w:val="000000"/>
          <w:sz w:val="28"/>
        </w:rPr>
        <w:t>
                                                                  Қорғаншының (қамқоршының)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қамқоршылық жөнінде </w:t>
            </w:r>
            <w:r>
              <w:br/>
            </w:r>
            <w:r>
              <w:rPr>
                <w:rFonts w:ascii="Times New Roman"/>
                <w:b w:val="false"/>
                <w:i w:val="false"/>
                <w:color w:val="000000"/>
                <w:sz w:val="20"/>
              </w:rPr>
              <w:t xml:space="preserve">анықтамалар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9" w:id="36"/>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көрсетуге қойылатын негізгі талаптардың тізбесі</w:t>
      </w:r>
    </w:p>
    <w:bookmarkEnd w:id="36"/>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туралы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сұрау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қорғаншы немесе қамқоршы туралы мәліметтердің болмауы;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bookmarkStart w:name="z41" w:id="37"/>
    <w:p>
      <w:pPr>
        <w:spacing w:after="0"/>
        <w:ind w:left="0"/>
        <w:jc w:val="left"/>
      </w:pPr>
      <w:r>
        <w:rPr>
          <w:rFonts w:ascii="Times New Roman"/>
          <w:b/>
          <w:i w:val="false"/>
          <w:color w:val="000000"/>
        </w:rPr>
        <w:t xml:space="preserve"> Қорғаншылық және қамқоршылық туралы анықтама</w:t>
      </w:r>
    </w:p>
    <w:bookmarkEnd w:id="37"/>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қорғаншылық және қамқоршылық туралы анықтама </w:t>
      </w:r>
    </w:p>
    <w:p>
      <w:pPr>
        <w:spacing w:after="0"/>
        <w:ind w:left="0"/>
        <w:jc w:val="both"/>
      </w:pPr>
      <w:r>
        <w:rPr>
          <w:rFonts w:ascii="Times New Roman"/>
          <w:b w:val="false"/>
          <w:i w:val="false"/>
          <w:color w:val="000000"/>
          <w:sz w:val="28"/>
        </w:rPr>
        <w:t xml:space="preserve">
      ________________________________________________________ мекенжайы </w:t>
      </w:r>
    </w:p>
    <w:p>
      <w:pPr>
        <w:spacing w:after="0"/>
        <w:ind w:left="0"/>
        <w:jc w:val="both"/>
      </w:pPr>
      <w:r>
        <w:rPr>
          <w:rFonts w:ascii="Times New Roman"/>
          <w:b w:val="false"/>
          <w:i w:val="false"/>
          <w:color w:val="000000"/>
          <w:sz w:val="28"/>
        </w:rPr>
        <w:t xml:space="preserve">
      бойынша тұратын азамат(ша)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берілді, ол аудандар мен облыстық маңызы бар қалалардың, Астана, Алматы </w:t>
      </w:r>
    </w:p>
    <w:p>
      <w:pPr>
        <w:spacing w:after="0"/>
        <w:ind w:left="0"/>
        <w:jc w:val="both"/>
      </w:pPr>
      <w:r>
        <w:rPr>
          <w:rFonts w:ascii="Times New Roman"/>
          <w:b w:val="false"/>
          <w:i w:val="false"/>
          <w:color w:val="000000"/>
          <w:sz w:val="28"/>
        </w:rPr>
        <w:t xml:space="preserve">
      және Шымкент қалаларының білім бөлімі (басқармасы) басшысының 20 ____ </w:t>
      </w:r>
    </w:p>
    <w:p>
      <w:pPr>
        <w:spacing w:after="0"/>
        <w:ind w:left="0"/>
        <w:jc w:val="both"/>
      </w:pPr>
      <w:r>
        <w:rPr>
          <w:rFonts w:ascii="Times New Roman"/>
          <w:b w:val="false"/>
          <w:i w:val="false"/>
          <w:color w:val="000000"/>
          <w:sz w:val="28"/>
        </w:rPr>
        <w:t xml:space="preserve">
      "____"____________ _____ № бұйрығына сәйкес ___________ жылғы "____" </w:t>
      </w:r>
    </w:p>
    <w:p>
      <w:pPr>
        <w:spacing w:after="0"/>
        <w:ind w:left="0"/>
        <w:jc w:val="both"/>
      </w:pPr>
      <w:r>
        <w:rPr>
          <w:rFonts w:ascii="Times New Roman"/>
          <w:b w:val="false"/>
          <w:i w:val="false"/>
          <w:color w:val="000000"/>
          <w:sz w:val="28"/>
        </w:rPr>
        <w:t xml:space="preserve">
      ____________ туған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және оның ______________________________________ мекенжайы бойынша </w:t>
      </w:r>
    </w:p>
    <w:p>
      <w:pPr>
        <w:spacing w:after="0"/>
        <w:ind w:left="0"/>
        <w:jc w:val="both"/>
      </w:pPr>
      <w:r>
        <w:rPr>
          <w:rFonts w:ascii="Times New Roman"/>
          <w:b w:val="false"/>
          <w:i w:val="false"/>
          <w:color w:val="000000"/>
          <w:sz w:val="28"/>
        </w:rPr>
        <w:t xml:space="preserve">
      мүлкіне қамқоршы (қорғаншы) болып тағайындалды. </w:t>
      </w:r>
    </w:p>
    <w:p>
      <w:pPr>
        <w:spacing w:after="0"/>
        <w:ind w:left="0"/>
        <w:jc w:val="both"/>
      </w:pPr>
      <w:r>
        <w:rPr>
          <w:rFonts w:ascii="Times New Roman"/>
          <w:b w:val="false"/>
          <w:i w:val="false"/>
          <w:color w:val="000000"/>
          <w:sz w:val="28"/>
        </w:rPr>
        <w:t>
      (қажеттісінің астын сызу керек)</w:t>
      </w:r>
    </w:p>
    <w:p>
      <w:pPr>
        <w:spacing w:after="0"/>
        <w:ind w:left="0"/>
        <w:jc w:val="both"/>
      </w:pPr>
      <w:r>
        <w:rPr>
          <w:rFonts w:ascii="Times New Roman"/>
          <w:b w:val="false"/>
          <w:i w:val="false"/>
          <w:color w:val="000000"/>
          <w:sz w:val="28"/>
        </w:rPr>
        <w:t xml:space="preserve">
      Кәмелет жасқа толмағанның анасы 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xml:space="preserve">
      Кәмелет жасқа толмағанның әкесі _____________________________________ </w:t>
      </w:r>
    </w:p>
    <w:p>
      <w:pPr>
        <w:spacing w:after="0"/>
        <w:ind w:left="0"/>
        <w:jc w:val="both"/>
      </w:pPr>
      <w:r>
        <w:rPr>
          <w:rFonts w:ascii="Times New Roman"/>
          <w:b w:val="false"/>
          <w:i w:val="false"/>
          <w:color w:val="000000"/>
          <w:sz w:val="28"/>
        </w:rPr>
        <w:t>
      (тегі, аты, әкесінің аты (болған жағдайда), жоқтығының себебі)</w:t>
      </w:r>
    </w:p>
    <w:p>
      <w:pPr>
        <w:spacing w:after="0"/>
        <w:ind w:left="0"/>
        <w:jc w:val="both"/>
      </w:pPr>
      <w:r>
        <w:rPr>
          <w:rFonts w:ascii="Times New Roman"/>
          <w:b w:val="false"/>
          <w:i w:val="false"/>
          <w:color w:val="000000"/>
          <w:sz w:val="28"/>
        </w:rPr>
        <w:t>
      Органының басшысы _______________________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2-қосымша</w:t>
            </w:r>
          </w:p>
        </w:tc>
      </w:tr>
    </w:tbl>
    <w:bookmarkStart w:name="z43" w:id="38"/>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қызметті көрсету қағидалары</w:t>
      </w:r>
    </w:p>
    <w:bookmarkEnd w:id="38"/>
    <w:bookmarkStart w:name="z44" w:id="39"/>
    <w:p>
      <w:pPr>
        <w:spacing w:after="0"/>
        <w:ind w:left="0"/>
        <w:jc w:val="left"/>
      </w:pPr>
      <w:r>
        <w:rPr>
          <w:rFonts w:ascii="Times New Roman"/>
          <w:b/>
          <w:i w:val="false"/>
          <w:color w:val="000000"/>
        </w:rPr>
        <w:t xml:space="preserve"> 1-тарау. Жалпы ережелер</w:t>
      </w:r>
    </w:p>
    <w:bookmarkEnd w:id="39"/>
    <w:bookmarkStart w:name="z45" w:id="40"/>
    <w:p>
      <w:pPr>
        <w:spacing w:after="0"/>
        <w:ind w:left="0"/>
        <w:jc w:val="both"/>
      </w:pPr>
      <w:r>
        <w:rPr>
          <w:rFonts w:ascii="Times New Roman"/>
          <w:b w:val="false"/>
          <w:i w:val="false"/>
          <w:color w:val="000000"/>
          <w:sz w:val="28"/>
        </w:rPr>
        <w:t xml:space="preserve">
      1. Осы "Кәмелетке толмағандардың мүлкіне иелік ету үшін анықтамалар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кәмелетке толмаған азаматтарына мүлікке иелік ету үшін анықтамалар беру тәртібін айқындайды.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1"/>
    <w:p>
      <w:pPr>
        <w:spacing w:after="0"/>
        <w:ind w:left="0"/>
        <w:jc w:val="left"/>
      </w:pPr>
      <w:r>
        <w:rPr>
          <w:rFonts w:ascii="Times New Roman"/>
          <w:b/>
          <w:i w:val="false"/>
          <w:color w:val="000000"/>
        </w:rPr>
        <w:t xml:space="preserve"> 2-тарау. Мемлекеттік қызмет көрсету тәртібі</w:t>
      </w:r>
    </w:p>
    <w:bookmarkEnd w:id="41"/>
    <w:bookmarkStart w:name="z48" w:id="42"/>
    <w:p>
      <w:pPr>
        <w:spacing w:after="0"/>
        <w:ind w:left="0"/>
        <w:jc w:val="both"/>
      </w:pPr>
      <w:r>
        <w:rPr>
          <w:rFonts w:ascii="Times New Roman"/>
          <w:b w:val="false"/>
          <w:i w:val="false"/>
          <w:color w:val="000000"/>
          <w:sz w:val="28"/>
        </w:rPr>
        <w:t xml:space="preserve">
      3. "Кәмелетке толмағандардың мүлкіне иелік ету үшін анықтамалар беру" мемлекеттік көрсетілетін қызметті (бұдан әрі – мемлекеттік көрсетілетін қызмет) алу үшін жеке тұлғалар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4.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43"/>
    <w:bookmarkStart w:name="z50" w:id="44"/>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 келіп түскен күні оларды қабылдауды жүзеге асырады және 1 (бір) жұмыс күні ішінде ұсынылған құжаттардың толықтығын тексереді.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6. Көрсетілетін қызметті алушының жеке басын куәландыратын құжаттар, баланың туу туралы куәлігі, неке қию немесе бұзу туралы куәлік туралы мәліметтерді, туу туралы анықтаманы ("АХАЖ тіркеу пункті" ақпараттық жүйесінде мәліметтер болмаған кезде), мүліктің бар екенін растайтын құжаттарды, қорғаншылық және қамқоршылық туралы анықтамаларды (қорғаншылар үшін) көрсетілетін қызметті беруші "электрондық үкімет" шлюзі арқылы тиісті мемлекеттік ақпараттық жүйелерден алады.</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7. Көрсетілетін қызметті алушы қолданыстағы заңнама талаптарына сәйкес келген кезде көрсетілетін қызметті беруші 2 (екі) жұмыс күні ішінде осы Қағидаларға 3-қосымшаға сәйкес нысан бойынша кәмелетке толмағандардың мүлкіне билік ету жөніндегі анықтаманы не мемлекеттік қызметті көрсетуден бас тарту туралы дәлелді жауапты дайындайды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жібереді.</w:t>
      </w:r>
    </w:p>
    <w:bookmarkEnd w:id="4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негіздер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2 (екі) жұмыс күні ішінде оң нәтиже немесе мемлекеттік қызметті көрсетуден дәлелді бас тарту жіберіледі. Тыңдау рәсімі ҚР АӨК-нің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8. Құжаттарды қараудың жалпы мерзімі және кәмелетке толмағандардың мүлкіне иелік ету үшін анықтамалар беру не мемлекеттік қызмет көрсетуден бас тарту 3 (үш) жұмыс күнін құрайды.</w:t>
      </w:r>
    </w:p>
    <w:bookmarkEnd w:id="47"/>
    <w:bookmarkStart w:name="z351" w:id="48"/>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48"/>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49"/>
    <w:bookmarkStart w:name="z55" w:id="50"/>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азамат(ша) _________________</w:t>
            </w:r>
            <w:r>
              <w:br/>
            </w:r>
            <w:r>
              <w:rPr>
                <w:rFonts w:ascii="Times New Roman"/>
                <w:b w:val="false"/>
                <w:i w:val="false"/>
                <w:color w:val="000000"/>
                <w:sz w:val="20"/>
              </w:rPr>
              <w:t>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телефоны)</w:t>
            </w:r>
          </w:p>
        </w:tc>
      </w:tr>
    </w:tbl>
    <w:bookmarkStart w:name="z58" w:id="52"/>
    <w:p>
      <w:pPr>
        <w:spacing w:after="0"/>
        <w:ind w:left="0"/>
        <w:jc w:val="left"/>
      </w:pPr>
      <w:r>
        <w:rPr>
          <w:rFonts w:ascii="Times New Roman"/>
          <w:b/>
          <w:i w:val="false"/>
          <w:color w:val="000000"/>
        </w:rPr>
        <w:t xml:space="preserve"> Кәмелетке толмағандардың мүлкіне иелік ету үшін өтініш</w:t>
      </w:r>
    </w:p>
    <w:bookmarkEnd w:id="52"/>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(тегі, аты, әкесінің аты (бар болса)) ___________________________;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иелік етуге (құқықтар мен міндеттемелерді басқаға беру, шарттарды бұзу) ______________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 мекенжайы бойынша орналасқан мүлікті (немесе мүліктен _____ үлесті) кепілге қою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(балалардың тегі, аты, әкесінің аты (бар болса), туған жылы, туу туралы куәліктің №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ҚР </w:t>
      </w:r>
      <w:r>
        <w:rPr>
          <w:rFonts w:ascii="Times New Roman"/>
          <w:b w:val="false"/>
          <w:i w:val="false"/>
          <w:color w:val="000000"/>
          <w:sz w:val="28"/>
        </w:rPr>
        <w:t>Заңымен</w:t>
      </w:r>
      <w:r>
        <w:rPr>
          <w:rFonts w:ascii="Times New Roman"/>
          <w:b w:val="false"/>
          <w:i w:val="false"/>
          <w:color w:val="000000"/>
          <w:sz w:val="28"/>
        </w:rPr>
        <w:t xml:space="preserve"> қорғалатын құпияны құрайтын мәліметтерді пайдалануғат келісім беремін.</w:t>
      </w:r>
    </w:p>
    <w:p>
      <w:pPr>
        <w:spacing w:after="0"/>
        <w:ind w:left="0"/>
        <w:jc w:val="both"/>
      </w:pPr>
      <w:r>
        <w:rPr>
          <w:rFonts w:ascii="Times New Roman"/>
          <w:b w:val="false"/>
          <w:i w:val="false"/>
          <w:color w:val="000000"/>
          <w:sz w:val="28"/>
        </w:rPr>
        <w:t>
      "__" __________20__ жыл            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60" w:id="53"/>
    <w:p>
      <w:pPr>
        <w:spacing w:after="0"/>
        <w:ind w:left="0"/>
        <w:jc w:val="left"/>
      </w:pPr>
      <w:r>
        <w:rPr>
          <w:rFonts w:ascii="Times New Roman"/>
          <w:b/>
          <w:i w:val="false"/>
          <w:color w:val="000000"/>
        </w:rPr>
        <w:t xml:space="preserve"> "Кәмелетке толмағандардың мүлкіне иелік ету үшін анықтамалар беру" мемлекеттік қызмет көрсетуге қойылатын негізгі талаптардың тізбесі</w:t>
      </w:r>
    </w:p>
    <w:bookmarkEnd w:id="53"/>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балалардың мүлкіне иелік ету үшін анықтама не осы мемлекеттік қызмет көрсетуге қойылатын талаптарының 9-тармағында көзделген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порталдағы: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заңды өкілінің біреуінің кәмелетке толмағандардың мүлкіне иелік етуге арналған электрондық құжат нысанындағы өтініші;</w:t>
            </w:r>
          </w:p>
          <w:p>
            <w:pPr>
              <w:spacing w:after="20"/>
              <w:ind w:left="20"/>
              <w:jc w:val="both"/>
            </w:pPr>
            <w:r>
              <w:rPr>
                <w:rFonts w:ascii="Times New Roman"/>
                <w:b w:val="false"/>
                <w:i w:val="false"/>
                <w:color w:val="000000"/>
                <w:sz w:val="20"/>
              </w:rPr>
              <w:t>
2)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xml:space="preserve">
3)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жұбайының (зайыбының) нотариус куәландырған келісімінің электрондық көшірмесі не баланың (балалардың) жеке тұратын заңды өкілінің келісімі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 (АХАЖ АЖ-да мәліметтер болмаған жағдайда); </w:t>
            </w:r>
          </w:p>
          <w:p>
            <w:pPr>
              <w:spacing w:after="20"/>
              <w:ind w:left="20"/>
              <w:jc w:val="both"/>
            </w:pPr>
            <w:r>
              <w:rPr>
                <w:rFonts w:ascii="Times New Roman"/>
                <w:b w:val="false"/>
                <w:i w:val="false"/>
                <w:color w:val="000000"/>
                <w:sz w:val="20"/>
              </w:rPr>
              <w:t>
4) заң бойынша мұрагерлікке құқығы туралы куәліктің электрондық көшірмесі (нотариустен) (заң бойынша мұрагерлікке құқық алған жағдайда);</w:t>
            </w:r>
          </w:p>
          <w:p>
            <w:pPr>
              <w:spacing w:after="20"/>
              <w:ind w:left="20"/>
              <w:jc w:val="both"/>
            </w:pPr>
            <w:r>
              <w:rPr>
                <w:rFonts w:ascii="Times New Roman"/>
                <w:b w:val="false"/>
                <w:i w:val="false"/>
                <w:color w:val="000000"/>
                <w:sz w:val="20"/>
              </w:rPr>
              <w:t>
5) мүліктің болуын растайтын құжаттардың электрондық көшірмесі (тиісті ақпараттық жүйелерде мәліметтер болмаған жағдайда);</w:t>
            </w:r>
          </w:p>
          <w:p>
            <w:pPr>
              <w:spacing w:after="20"/>
              <w:ind w:left="20"/>
              <w:jc w:val="both"/>
            </w:pPr>
            <w:r>
              <w:rPr>
                <w:rFonts w:ascii="Times New Roman"/>
                <w:b w:val="false"/>
                <w:i w:val="false"/>
                <w:color w:val="000000"/>
                <w:sz w:val="20"/>
              </w:rPr>
              <w:t>
6) осы бұйрықпен бекітілген отбасы және балалар саласында мемлекеттік қызметті көрсету қағидаларына 12-қосымшаға сәйкес бала (балалар) (он жасқа толған жағдайда) пікірінің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Қазақстан Республикасының Азаматтық </w:t>
            </w:r>
            <w:r>
              <w:rPr>
                <w:rFonts w:ascii="Times New Roman"/>
                <w:b w:val="false"/>
                <w:i w:val="false"/>
                <w:color w:val="000000"/>
                <w:sz w:val="20"/>
              </w:rPr>
              <w:t>Кодексінде</w:t>
            </w:r>
            <w:r>
              <w:rPr>
                <w:rFonts w:ascii="Times New Roman"/>
                <w:b w:val="false"/>
                <w:i w:val="false"/>
                <w:color w:val="000000"/>
                <w:sz w:val="20"/>
              </w:rPr>
              <w:t xml:space="preserve"> және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бойынша, өсиет бойынша оларға тиесілі мұрагерлік құқықтардан бас тартуына, олардың тұрғын үйін бөлуге немесе одан үлес бөліп алуға әкеп соғатын мәмілелер жасасу;</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толмағандардың</w:t>
            </w:r>
            <w:r>
              <w:br/>
            </w:r>
            <w:r>
              <w:rPr>
                <w:rFonts w:ascii="Times New Roman"/>
                <w:b w:val="false"/>
                <w:i w:val="false"/>
                <w:color w:val="000000"/>
                <w:sz w:val="20"/>
              </w:rPr>
              <w:t>мүлкіне иелік ету үшін</w:t>
            </w:r>
            <w:r>
              <w:br/>
            </w:r>
            <w:r>
              <w:rPr>
                <w:rFonts w:ascii="Times New Roman"/>
                <w:b w:val="false"/>
                <w:i w:val="false"/>
                <w:color w:val="000000"/>
                <w:sz w:val="20"/>
              </w:rPr>
              <w:t>анықтамалар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4"/>
    <w:p>
      <w:pPr>
        <w:spacing w:after="0"/>
        <w:ind w:left="0"/>
        <w:jc w:val="left"/>
      </w:pPr>
      <w:r>
        <w:rPr>
          <w:rFonts w:ascii="Times New Roman"/>
          <w:b/>
          <w:i w:val="false"/>
          <w:color w:val="000000"/>
        </w:rPr>
        <w:t xml:space="preserve"> Кәмелетке толмаған балалардың мүлкіне иелік ету үшін анықтама</w:t>
      </w:r>
    </w:p>
    <w:bookmarkEnd w:id="54"/>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Республикалық маңызы бар қалалардың және астананың білім</w:t>
      </w:r>
    </w:p>
    <w:p>
      <w:pPr>
        <w:spacing w:after="0"/>
        <w:ind w:left="0"/>
        <w:jc w:val="both"/>
      </w:pPr>
      <w:r>
        <w:rPr>
          <w:rFonts w:ascii="Times New Roman"/>
          <w:b w:val="false"/>
          <w:i w:val="false"/>
          <w:color w:val="000000"/>
          <w:sz w:val="28"/>
        </w:rPr>
        <w:t xml:space="preserve">
      басқармалары, аудандардағы, облыстық маңызы бар қалалардағы білім </w:t>
      </w:r>
    </w:p>
    <w:p>
      <w:pPr>
        <w:spacing w:after="0"/>
        <w:ind w:left="0"/>
        <w:jc w:val="both"/>
      </w:pPr>
      <w:r>
        <w:rPr>
          <w:rFonts w:ascii="Times New Roman"/>
          <w:b w:val="false"/>
          <w:i w:val="false"/>
          <w:color w:val="000000"/>
          <w:sz w:val="28"/>
        </w:rPr>
        <w:t xml:space="preserve">
      бөлімдері _____________ жылы туған кәмелетке толмаған ________________ </w:t>
      </w:r>
    </w:p>
    <w:p>
      <w:pPr>
        <w:spacing w:after="0"/>
        <w:ind w:left="0"/>
        <w:jc w:val="both"/>
      </w:pPr>
      <w:r>
        <w:rPr>
          <w:rFonts w:ascii="Times New Roman"/>
          <w:b w:val="false"/>
          <w:i w:val="false"/>
          <w:color w:val="000000"/>
          <w:sz w:val="28"/>
        </w:rPr>
        <w:t xml:space="preserve">
      (баланың тегі, аты, әкеісінің аты (бар болғанда), туған жылы) заңды өкіл(дер)і </w:t>
      </w:r>
    </w:p>
    <w:p>
      <w:pPr>
        <w:spacing w:after="0"/>
        <w:ind w:left="0"/>
        <w:jc w:val="both"/>
      </w:pPr>
      <w:r>
        <w:rPr>
          <w:rFonts w:ascii="Times New Roman"/>
          <w:b w:val="false"/>
          <w:i w:val="false"/>
          <w:color w:val="000000"/>
          <w:sz w:val="28"/>
        </w:rPr>
        <w:t xml:space="preserve">
      (ата-аналары (ата-анасы), қорғаншысы немесе қамқоршысы, патронат </w:t>
      </w:r>
    </w:p>
    <w:p>
      <w:pPr>
        <w:spacing w:after="0"/>
        <w:ind w:left="0"/>
        <w:jc w:val="both"/>
      </w:pPr>
      <w:r>
        <w:rPr>
          <w:rFonts w:ascii="Times New Roman"/>
          <w:b w:val="false"/>
          <w:i w:val="false"/>
          <w:color w:val="000000"/>
          <w:sz w:val="28"/>
        </w:rPr>
        <w:t xml:space="preserve">
      тәрбиешісі және оларды алмастырушы басқа адамдар) ____________________ </w:t>
      </w:r>
    </w:p>
    <w:p>
      <w:pPr>
        <w:spacing w:after="0"/>
        <w:ind w:left="0"/>
        <w:jc w:val="both"/>
      </w:pPr>
      <w:r>
        <w:rPr>
          <w:rFonts w:ascii="Times New Roman"/>
          <w:b w:val="false"/>
          <w:i w:val="false"/>
          <w:color w:val="000000"/>
          <w:sz w:val="28"/>
        </w:rPr>
        <w:t>
      жылы туған, ___________________ (өтініш берушінің тегі, аты, әкеісінің аты</w:t>
      </w:r>
    </w:p>
    <w:p>
      <w:pPr>
        <w:spacing w:after="0"/>
        <w:ind w:left="0"/>
        <w:jc w:val="both"/>
      </w:pPr>
      <w:r>
        <w:rPr>
          <w:rFonts w:ascii="Times New Roman"/>
          <w:b w:val="false"/>
          <w:i w:val="false"/>
          <w:color w:val="000000"/>
          <w:sz w:val="28"/>
        </w:rPr>
        <w:t>
       (бар болғанда) (жеке куәлік №______ ______ жылы ______________ берілген)</w:t>
      </w:r>
    </w:p>
    <w:p>
      <w:pPr>
        <w:spacing w:after="0"/>
        <w:ind w:left="0"/>
        <w:jc w:val="both"/>
      </w:pPr>
      <w:r>
        <w:rPr>
          <w:rFonts w:ascii="Times New Roman"/>
          <w:b w:val="false"/>
          <w:i w:val="false"/>
          <w:color w:val="000000"/>
          <w:sz w:val="28"/>
        </w:rPr>
        <w:t xml:space="preserve">
       бойынша кәмелетке толмаған баланың (балалардың) </w:t>
      </w:r>
    </w:p>
    <w:p>
      <w:pPr>
        <w:spacing w:after="0"/>
        <w:ind w:left="0"/>
        <w:jc w:val="both"/>
      </w:pPr>
      <w:r>
        <w:rPr>
          <w:rFonts w:ascii="Times New Roman"/>
          <w:b w:val="false"/>
          <w:i w:val="false"/>
          <w:color w:val="000000"/>
          <w:sz w:val="28"/>
        </w:rPr>
        <w:t xml:space="preserve">
      _________________________________________ түріндегі (мүлік атауы) мүлкіне </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w:t>
      </w:r>
    </w:p>
    <w:p>
      <w:pPr>
        <w:spacing w:after="0"/>
        <w:ind w:left="0"/>
        <w:jc w:val="both"/>
      </w:pPr>
      <w:r>
        <w:rPr>
          <w:rFonts w:ascii="Times New Roman"/>
          <w:b w:val="false"/>
          <w:i w:val="false"/>
          <w:color w:val="000000"/>
          <w:sz w:val="28"/>
        </w:rPr>
        <w:t xml:space="preserve">
      де түсімдермен, нотариус берген (мемлекеттік лицензия № ___________ жылы </w:t>
      </w:r>
    </w:p>
    <w:p>
      <w:pPr>
        <w:spacing w:after="0"/>
        <w:ind w:left="0"/>
        <w:jc w:val="both"/>
      </w:pPr>
      <w:r>
        <w:rPr>
          <w:rFonts w:ascii="Times New Roman"/>
          <w:b w:val="false"/>
          <w:i w:val="false"/>
          <w:color w:val="000000"/>
          <w:sz w:val="28"/>
        </w:rPr>
        <w:t xml:space="preserve">
      берілген ____________) _____ жылғы заң/өсиет бойынша мұраға құқық туралы </w:t>
      </w:r>
    </w:p>
    <w:p>
      <w:pPr>
        <w:spacing w:after="0"/>
        <w:ind w:left="0"/>
        <w:jc w:val="both"/>
      </w:pPr>
      <w:r>
        <w:rPr>
          <w:rFonts w:ascii="Times New Roman"/>
          <w:b w:val="false"/>
          <w:i w:val="false"/>
          <w:color w:val="000000"/>
          <w:sz w:val="28"/>
        </w:rPr>
        <w:t>
      куәлікке сәйкес, _____________________________________________________</w:t>
      </w:r>
    </w:p>
    <w:p>
      <w:pPr>
        <w:spacing w:after="0"/>
        <w:ind w:left="0"/>
        <w:jc w:val="both"/>
      </w:pPr>
      <w:r>
        <w:rPr>
          <w:rFonts w:ascii="Times New Roman"/>
          <w:b w:val="false"/>
          <w:i w:val="false"/>
          <w:color w:val="000000"/>
          <w:sz w:val="28"/>
        </w:rPr>
        <w:t xml:space="preserve">
      (мұра қалдырушының тегі, аты, әкеісінің аты (бар болса) салымшының қайтыс </w:t>
      </w:r>
    </w:p>
    <w:p>
      <w:pPr>
        <w:spacing w:after="0"/>
        <w:ind w:left="0"/>
        <w:jc w:val="both"/>
      </w:pPr>
      <w:r>
        <w:rPr>
          <w:rFonts w:ascii="Times New Roman"/>
          <w:b w:val="false"/>
          <w:i w:val="false"/>
          <w:color w:val="000000"/>
          <w:sz w:val="28"/>
        </w:rPr>
        <w:t xml:space="preserve">
      болуына байланысты 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 мәміле түрін көрсету </w:t>
      </w:r>
    </w:p>
    <w:p>
      <w:pPr>
        <w:spacing w:after="0"/>
        <w:ind w:left="0"/>
        <w:jc w:val="both"/>
      </w:pPr>
      <w:r>
        <w:rPr>
          <w:rFonts w:ascii="Times New Roman"/>
          <w:b w:val="false"/>
          <w:i w:val="false"/>
          <w:color w:val="000000"/>
          <w:sz w:val="28"/>
        </w:rPr>
        <w:t>
      (анықтама берілетін ұйым атауы) иелік етуге рұқсат береді.</w:t>
      </w:r>
    </w:p>
    <w:p>
      <w:pPr>
        <w:spacing w:after="0"/>
        <w:ind w:left="0"/>
        <w:jc w:val="both"/>
      </w:pPr>
      <w:r>
        <w:rPr>
          <w:rFonts w:ascii="Times New Roman"/>
          <w:b w:val="false"/>
          <w:i w:val="false"/>
          <w:color w:val="000000"/>
          <w:sz w:val="28"/>
        </w:rPr>
        <w:t xml:space="preserve">
      Басшысы __________ _____________________________________ </w:t>
      </w:r>
    </w:p>
    <w:p>
      <w:pPr>
        <w:spacing w:after="0"/>
        <w:ind w:left="0"/>
        <w:jc w:val="both"/>
      </w:pPr>
      <w:r>
        <w:rPr>
          <w:rFonts w:ascii="Times New Roman"/>
          <w:b w:val="false"/>
          <w:i w:val="false"/>
          <w:color w:val="000000"/>
          <w:sz w:val="28"/>
        </w:rPr>
        <w:t>
                                       (қолы)          (тегі, аты, әкеісінің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3-қосымша</w:t>
            </w:r>
          </w:p>
        </w:tc>
      </w:tr>
    </w:tbl>
    <w:bookmarkStart w:name="z64" w:id="55"/>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bookmarkEnd w:id="55"/>
    <w:bookmarkStart w:name="z65" w:id="56"/>
    <w:p>
      <w:pPr>
        <w:spacing w:after="0"/>
        <w:ind w:left="0"/>
        <w:jc w:val="left"/>
      </w:pPr>
      <w:r>
        <w:rPr>
          <w:rFonts w:ascii="Times New Roman"/>
          <w:b/>
          <w:i w:val="false"/>
          <w:color w:val="000000"/>
        </w:rPr>
        <w:t xml:space="preserve"> 1-тарау. Жалпы ережелер</w:t>
      </w:r>
    </w:p>
    <w:bookmarkEnd w:id="56"/>
    <w:bookmarkStart w:name="z66" w:id="57"/>
    <w:p>
      <w:pPr>
        <w:spacing w:after="0"/>
        <w:ind w:left="0"/>
        <w:jc w:val="both"/>
      </w:pPr>
      <w:r>
        <w:rPr>
          <w:rFonts w:ascii="Times New Roman"/>
          <w:b w:val="false"/>
          <w:i w:val="false"/>
          <w:color w:val="000000"/>
          <w:sz w:val="28"/>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8"/>
    <w:p>
      <w:pPr>
        <w:spacing w:after="0"/>
        <w:ind w:left="0"/>
        <w:jc w:val="left"/>
      </w:pPr>
      <w:r>
        <w:rPr>
          <w:rFonts w:ascii="Times New Roman"/>
          <w:b/>
          <w:i w:val="false"/>
          <w:color w:val="000000"/>
        </w:rPr>
        <w:t xml:space="preserve"> 2-тарау. Мемлекеттік қызмет көрсету тәртібі</w:t>
      </w:r>
    </w:p>
    <w:bookmarkEnd w:id="58"/>
    <w:bookmarkStart w:name="z69" w:id="59"/>
    <w:p>
      <w:pPr>
        <w:spacing w:after="0"/>
        <w:ind w:left="0"/>
        <w:jc w:val="both"/>
      </w:pPr>
      <w:r>
        <w:rPr>
          <w:rFonts w:ascii="Times New Roman"/>
          <w:b w:val="false"/>
          <w:i w:val="false"/>
          <w:color w:val="000000"/>
          <w:sz w:val="28"/>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0"/>
    <w:bookmarkStart w:name="z71" w:id="61"/>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2 (екі) жұмыс күні ішінде ұсынылған құжаттардың толықтығын тексереді.</w:t>
      </w:r>
    </w:p>
    <w:bookmarkEnd w:id="61"/>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62"/>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62"/>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3"/>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көрсетілетін қызметті алушының және (немесе) егер некеде тұрса, жұбайының (зайыбының) табысы туралы мәліметтерді растайтын құжаттарды Мемлекеттік корпорация қызметкері және көрсетілетін қызметті беруші "электрондық үкімет" шлюзі арқылы тиісті мемлекеттік ақпараттық жүйелерден алады.</w:t>
      </w:r>
    </w:p>
    <w:bookmarkEnd w:id="64"/>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немесе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мен Мемлекеттік корпорацияның қызметкерлері Цифрлық құжаттарды 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порталының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5"/>
    <w:p>
      <w:pPr>
        <w:spacing w:after="0"/>
        <w:ind w:left="0"/>
        <w:jc w:val="both"/>
      </w:pPr>
      <w:r>
        <w:rPr>
          <w:rFonts w:ascii="Times New Roman"/>
          <w:b w:val="false"/>
          <w:i w:val="false"/>
          <w:color w:val="000000"/>
          <w:sz w:val="28"/>
        </w:rPr>
        <w:t xml:space="preserve">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bookmarkEnd w:id="65"/>
    <w:bookmarkStart w:name="z352" w:id="66"/>
    <w:p>
      <w:pPr>
        <w:spacing w:after="0"/>
        <w:ind w:left="0"/>
        <w:jc w:val="both"/>
      </w:pPr>
      <w:r>
        <w:rPr>
          <w:rFonts w:ascii="Times New Roman"/>
          <w:b w:val="false"/>
          <w:i w:val="false"/>
          <w:color w:val="000000"/>
          <w:sz w:val="28"/>
        </w:rPr>
        <w:t xml:space="preserve">
      10-1. Акт жасалғаннан кейін көрсетілетін қызметті беруші 4 (төрт) жұмыс күні ішінде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отбасына қорғаншылыққа (қамқоршылыққа) орналастыруға келісімін ресімдейді.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xml:space="preserve">
      11. Көрсетілетін қызметті беруші 8 (сегіз)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аудандар мен облыстық маңызы бар қалалардың, республикалық маңызы бар қалалардың білім бөлімінің (басқармасының) қамқоршылық немесе қорғаншылық белгілеу туралы бұйрығын (бұдан әрі – бұйрық) шығарады.</w:t>
      </w:r>
    </w:p>
    <w:bookmarkEnd w:id="6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2 (екі) жұмыс күні ішінде оң нәтиже не мемлекеттік қызметті көрсетуден дәлелді бас тарту көрсетілетін қызметті алушының "жеке кабинетіне" не Мемлекеттік корпорацияға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81" w:id="69"/>
    <w:p>
      <w:pPr>
        <w:spacing w:after="0"/>
        <w:ind w:left="0"/>
        <w:jc w:val="both"/>
      </w:pPr>
      <w:r>
        <w:rPr>
          <w:rFonts w:ascii="Times New Roman"/>
          <w:b w:val="false"/>
          <w:i w:val="false"/>
          <w:color w:val="000000"/>
          <w:sz w:val="28"/>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bookmarkEnd w:id="69"/>
    <w:bookmarkStart w:name="z365" w:id="70"/>
    <w:p>
      <w:pPr>
        <w:spacing w:after="0"/>
        <w:ind w:left="0"/>
        <w:jc w:val="both"/>
      </w:pPr>
      <w:r>
        <w:rPr>
          <w:rFonts w:ascii="Times New Roman"/>
          <w:b w:val="false"/>
          <w:i w:val="false"/>
          <w:color w:val="000000"/>
          <w:sz w:val="28"/>
        </w:rPr>
        <w:t xml:space="preserve">
      15-1. Туысы, өгей әкесі (өгей шешесі) түріндегі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белгіленген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15-1-тармақпен толықтырылды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bookmarkEnd w:id="71"/>
    <w:bookmarkStart w:name="z353" w:id="72"/>
    <w:p>
      <w:pPr>
        <w:spacing w:after="0"/>
        <w:ind w:left="0"/>
        <w:jc w:val="both"/>
      </w:pPr>
      <w:r>
        <w:rPr>
          <w:rFonts w:ascii="Times New Roman"/>
          <w:b w:val="false"/>
          <w:i w:val="false"/>
          <w:color w:val="000000"/>
          <w:sz w:val="28"/>
        </w:rPr>
        <w:t xml:space="preserve">
      16-1.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2"/>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3" w:id="73"/>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73"/>
    <w:bookmarkStart w:name="z84" w:id="74"/>
    <w:p>
      <w:pPr>
        <w:spacing w:after="0"/>
        <w:ind w:left="0"/>
        <w:jc w:val="both"/>
      </w:pPr>
      <w:r>
        <w:rPr>
          <w:rFonts w:ascii="Times New Roman"/>
          <w:b w:val="false"/>
          <w:i w:val="false"/>
          <w:color w:val="000000"/>
          <w:sz w:val="28"/>
        </w:rPr>
        <w:t>
      17.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21-тармақтағы 21 деген нөмір 17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18.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22-тармақтағы 22 деген нөмір 18 деген санмен ауыстырылды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(мекеменің атауы)</w:t>
            </w:r>
            <w:r>
              <w:br/>
            </w:r>
            <w:r>
              <w:rPr>
                <w:rFonts w:ascii="Times New Roman"/>
                <w:b w:val="false"/>
                <w:i w:val="false"/>
                <w:color w:val="000000"/>
                <w:sz w:val="20"/>
              </w:rPr>
              <w:t>азамат(ша) 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w:t>
            </w:r>
            <w:r>
              <w:br/>
            </w:r>
            <w:r>
              <w:rPr>
                <w:rFonts w:ascii="Times New Roman"/>
                <w:b w:val="false"/>
                <w:i w:val="false"/>
                <w:color w:val="000000"/>
                <w:sz w:val="20"/>
              </w:rPr>
              <w:t>жеке сәйкестендіру нөмері)</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p>
        </w:tc>
      </w:tr>
    </w:tbl>
    <w:bookmarkStart w:name="z87"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жетім балаға (жетім балаларға) және ата-анасының қамқорлығынсыз қалған кәмелетке толмаған:</w:t>
      </w:r>
    </w:p>
    <w:p>
      <w:pPr>
        <w:spacing w:after="0"/>
        <w:ind w:left="0"/>
        <w:jc w:val="both"/>
      </w:pPr>
      <w:r>
        <w:rPr>
          <w:rFonts w:ascii="Times New Roman"/>
          <w:b w:val="false"/>
          <w:i w:val="false"/>
          <w:color w:val="000000"/>
          <w:sz w:val="28"/>
        </w:rPr>
        <w:t xml:space="preserve">
      1. ___________________________________________________________________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жылын, туу туралы</w:t>
      </w:r>
    </w:p>
    <w:p>
      <w:pPr>
        <w:spacing w:after="0"/>
        <w:ind w:left="0"/>
        <w:jc w:val="both"/>
      </w:pPr>
      <w:r>
        <w:rPr>
          <w:rFonts w:ascii="Times New Roman"/>
          <w:b w:val="false"/>
          <w:i w:val="false"/>
          <w:color w:val="000000"/>
          <w:sz w:val="28"/>
        </w:rPr>
        <w:t>
      куәлігінің № көрсету)</w:t>
      </w:r>
    </w:p>
    <w:p>
      <w:pPr>
        <w:spacing w:after="0"/>
        <w:ind w:left="0"/>
        <w:jc w:val="both"/>
      </w:pPr>
      <w:r>
        <w:rPr>
          <w:rFonts w:ascii="Times New Roman"/>
          <w:b w:val="false"/>
          <w:i w:val="false"/>
          <w:color w:val="000000"/>
          <w:sz w:val="28"/>
        </w:rPr>
        <w:t>
      2. 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қорғаншылық немесе қамқоршылық белгілеуді сұраймын.</w:t>
      </w:r>
    </w:p>
    <w:p>
      <w:pPr>
        <w:spacing w:after="0"/>
        <w:ind w:left="0"/>
        <w:jc w:val="both"/>
      </w:pPr>
      <w:r>
        <w:rPr>
          <w:rFonts w:ascii="Times New Roman"/>
          <w:b w:val="false"/>
          <w:i w:val="false"/>
          <w:color w:val="000000"/>
          <w:sz w:val="28"/>
        </w:rPr>
        <w:t>
      ____________________________________________ мекенжай бойынша тұрады.</w:t>
      </w:r>
    </w:p>
    <w:p>
      <w:pPr>
        <w:spacing w:after="0"/>
        <w:ind w:left="0"/>
        <w:jc w:val="both"/>
      </w:pPr>
      <w:r>
        <w:rPr>
          <w:rFonts w:ascii="Times New Roman"/>
          <w:b w:val="false"/>
          <w:i w:val="false"/>
          <w:color w:val="000000"/>
          <w:sz w:val="28"/>
        </w:rPr>
        <w:t>
      Тұрғын үй-тұрмыстық жағдайын зерделеуін өткізуге қарсы емеспін.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____________20___ жыл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(азаматшаның)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9" w:id="77"/>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жасаған кезде - 19 (он тоғыз) жұмыс күні;</w:t>
            </w:r>
          </w:p>
          <w:p>
            <w:pPr>
              <w:spacing w:after="20"/>
              <w:ind w:left="20"/>
              <w:jc w:val="both"/>
            </w:pPr>
            <w:r>
              <w:rPr>
                <w:rFonts w:ascii="Times New Roman"/>
                <w:b w:val="false"/>
                <w:i w:val="false"/>
                <w:color w:val="000000"/>
                <w:sz w:val="20"/>
              </w:rPr>
              <w:t>
2)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электрондық (ішінара автоматтындырылған)/қағаз түрінде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республикалық маңызы бар қалалардың және астананың білім бөлімінің (басқармасының) қамқоршылық немесе қорғаншылық белгілеу туралы бұйрығы не осы Мемлекеттік қызмет көрсетуге қойылатын талаптарының 9-тармағында көзделген негіздер бойынша мемлекеттік қызмет көрсетуден бас тарту туралы дәлелді жауап.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жасаған жағдайда өтінішті қабылдау және мемлекеттік қызмет көрсету нәтижесін беру келесі жұмыс күні жүзеге асырылады).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егер некеде тұрған жағдайда жұбайының (зайыбының) нотариалды расталған келісімі;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(бұдан әрі - № 692 бұйрық)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(бұдан әрі - № ҚР ДСМ-49/2020 бұйрық) бекітілген нысанға сәйкес наркологиялық және психиатриялық диспансерлерде тіркеуде тұратыны туралы мәліметтің жоқтығы туралы анықтама;</w:t>
            </w:r>
          </w:p>
          <w:p>
            <w:pPr>
              <w:spacing w:after="20"/>
              <w:ind w:left="20"/>
              <w:jc w:val="both"/>
            </w:pPr>
            <w:r>
              <w:rPr>
                <w:rFonts w:ascii="Times New Roman"/>
                <w:b w:val="false"/>
                <w:i w:val="false"/>
                <w:color w:val="000000"/>
                <w:sz w:val="20"/>
              </w:rPr>
              <w:t>
5) "АХАЖ тіркеу пункті" ақпараттық жүйесі (бұдан әрі - АХАЖ АЖ) не Қазақстан Республикасынан тыс жерде некеге тұрған жағдайда некеге тұру туралы куәліктің көшірмесі;</w:t>
            </w:r>
          </w:p>
          <w:p>
            <w:pPr>
              <w:spacing w:after="20"/>
              <w:ind w:left="20"/>
              <w:jc w:val="both"/>
            </w:pPr>
            <w:r>
              <w:rPr>
                <w:rFonts w:ascii="Times New Roman"/>
                <w:b w:val="false"/>
                <w:i w:val="false"/>
                <w:color w:val="000000"/>
                <w:sz w:val="20"/>
              </w:rPr>
              <w:t>
6) АХАЖ АЖ-да мәліметтер болмаған жағдайда не Қазақстан Республикасынан тыс жерде туылған баланың (балалардың) туу туралы куәлігі электрондық нысанда немесе оның қағаз түріндегі көшірмесі (түпнұсқасы сәйкестендіру үшін талап етіледі);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28 ақпандағы № 112 </w:t>
            </w:r>
            <w:r>
              <w:rPr>
                <w:rFonts w:ascii="Times New Roman"/>
                <w:b w:val="false"/>
                <w:i w:val="false"/>
                <w:color w:val="000000"/>
                <w:sz w:val="20"/>
              </w:rPr>
              <w:t>бұйрығымен</w:t>
            </w:r>
            <w:r>
              <w:rPr>
                <w:rFonts w:ascii="Times New Roman"/>
                <w:b w:val="false"/>
                <w:i w:val="false"/>
                <w:color w:val="000000"/>
                <w:sz w:val="20"/>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АЖ-да мәліметтер болмаған жағдайда) көшiрмелері;</w:t>
            </w:r>
          </w:p>
          <w:p>
            <w:pPr>
              <w:spacing w:after="20"/>
              <w:ind w:left="20"/>
              <w:jc w:val="both"/>
            </w:pPr>
            <w:r>
              <w:rPr>
                <w:rFonts w:ascii="Times New Roman"/>
                <w:b w:val="false"/>
                <w:i w:val="false"/>
                <w:color w:val="000000"/>
                <w:sz w:val="20"/>
              </w:rPr>
              <w:t>
8) көрсетілетін қызметті алушының және (немесе) егер ол некеде тұрса оның жұбайының (зайыбының) табысы туралы мәліметтер;</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11)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pPr>
              <w:spacing w:after="20"/>
              <w:ind w:left="20"/>
              <w:jc w:val="both"/>
            </w:pPr>
            <w:r>
              <w:rPr>
                <w:rFonts w:ascii="Times New Roman"/>
                <w:b w:val="false"/>
                <w:i w:val="false"/>
                <w:color w:val="000000"/>
                <w:sz w:val="20"/>
              </w:rPr>
              <w:t>
Құжаттар тексеру үшін түпнұсқада ұсынылады, содан кейін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ЭЦҚ-сымен қол қойылған немесе ұялы байланыс операторы берген көрсетілетін қызметті алушының абоненттік нөмірі порталдың есеп жазбасына тіркелген және қосылған кезде бір рет пайдаланатын пароль арқылы куәландырылған электрондық құжат нысанында өтініш;</w:t>
            </w:r>
          </w:p>
          <w:p>
            <w:pPr>
              <w:spacing w:after="20"/>
              <w:ind w:left="20"/>
              <w:jc w:val="both"/>
            </w:pPr>
            <w:r>
              <w:rPr>
                <w:rFonts w:ascii="Times New Roman"/>
                <w:b w:val="false"/>
                <w:i w:val="false"/>
                <w:color w:val="000000"/>
                <w:sz w:val="20"/>
              </w:rPr>
              <w:t>
2) егер некеде тұрған жағдайда, жұбайының (зайыбының) нотариалды расталған келісімінің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4) АХАЖ АЖ-да мәліметтер болмаған жағдайда не Қазақстан Республикасынан тыс жерде некеге тұрған жағдайда некеге тұру туралы куәліктің электрондық көшірмесі;</w:t>
            </w:r>
          </w:p>
          <w:p>
            <w:pPr>
              <w:spacing w:after="20"/>
              <w:ind w:left="20"/>
              <w:jc w:val="both"/>
            </w:pPr>
            <w:r>
              <w:rPr>
                <w:rFonts w:ascii="Times New Roman"/>
                <w:b w:val="false"/>
                <w:i w:val="false"/>
                <w:color w:val="000000"/>
                <w:sz w:val="20"/>
              </w:rPr>
              <w:t>
5) АХАЖ АЖ-да мәліметтер болмаған жағдайда не Қазақстан Республикасынан тыс жерде туылған жағдайда, баланың (балалардың) туу туралы куәлігінің электрондық көшірмесі (түпнұсқасы сәйкестендіру үшін талап етіледі);</w:t>
            </w:r>
          </w:p>
          <w:p>
            <w:pPr>
              <w:spacing w:after="20"/>
              <w:ind w:left="20"/>
              <w:jc w:val="both"/>
            </w:pPr>
            <w:r>
              <w:rPr>
                <w:rFonts w:ascii="Times New Roman"/>
                <w:b w:val="false"/>
                <w:i w:val="false"/>
                <w:color w:val="000000"/>
                <w:sz w:val="20"/>
              </w:rPr>
              <w:t>
6) көрсетілетін қызметті алушының және (немесе) егер ол некеде тұрса оның жұбайының (зайыбының) табысы туралы құжаттардың электрондық көшірмелері;</w:t>
            </w:r>
          </w:p>
          <w:p>
            <w:pPr>
              <w:spacing w:after="20"/>
              <w:ind w:left="20"/>
              <w:jc w:val="both"/>
            </w:pPr>
            <w:r>
              <w:rPr>
                <w:rFonts w:ascii="Times New Roman"/>
                <w:b w:val="false"/>
                <w:i w:val="false"/>
                <w:color w:val="000000"/>
                <w:sz w:val="20"/>
              </w:rPr>
              <w:t xml:space="preserve">
7) балаға жалғыз ата-анасының немесе екеуiнiң де қамқорлығының жоқтығын растайтын құжаттардың (қайтыс болу туралы куәлік немесе хабарлама,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 112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 бойынша туу туралы анықтаманың (АХАЖ АЖ-да мәліметтер болмаған жағдайда) электрондық көшiрмелері;</w:t>
            </w:r>
          </w:p>
          <w:p>
            <w:pPr>
              <w:spacing w:after="20"/>
              <w:ind w:left="20"/>
              <w:jc w:val="both"/>
            </w:pPr>
            <w:r>
              <w:rPr>
                <w:rFonts w:ascii="Times New Roman"/>
                <w:b w:val="false"/>
                <w:i w:val="false"/>
                <w:color w:val="000000"/>
                <w:sz w:val="20"/>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берушіге және Мемлекеттік корпорацияға тапсырылатын тізбенің 7) тармақшасында көрсетілген құжаттарды ұсыну талап етілмейді.</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қорғаншылыққа немесе қамқоршылыққа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жоқтығы;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(жақын туыстарын,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16)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Құжаттарды қабылдаудан бас тарту туралы қолхат</w:t>
      </w:r>
    </w:p>
    <w:bookmarkEnd w:id="78"/>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w:t>
            </w:r>
            <w:r>
              <w:br/>
            </w:r>
            <w:r>
              <w:rPr>
                <w:rFonts w:ascii="Times New Roman"/>
                <w:b w:val="false"/>
                <w:i w:val="false"/>
                <w:color w:val="000000"/>
                <w:sz w:val="20"/>
              </w:rPr>
              <w:t>басшысы (органның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w:t>
            </w:r>
            <w:r>
              <w:br/>
            </w:r>
            <w:r>
              <w:rPr>
                <w:rFonts w:ascii="Times New Roman"/>
                <w:b w:val="false"/>
                <w:i w:val="false"/>
                <w:color w:val="000000"/>
                <w:sz w:val="20"/>
              </w:rPr>
              <w:t>күні, қолы, мөрдің орны</w:t>
            </w:r>
          </w:p>
        </w:tc>
      </w:tr>
    </w:tbl>
    <w:bookmarkStart w:name="z93" w:id="79"/>
    <w:p>
      <w:pPr>
        <w:spacing w:after="0"/>
        <w:ind w:left="0"/>
        <w:jc w:val="left"/>
      </w:pPr>
      <w:r>
        <w:rPr>
          <w:rFonts w:ascii="Times New Roman"/>
          <w:b/>
          <w:i w:val="false"/>
          <w:color w:val="000000"/>
        </w:rPr>
        <w:t xml:space="preserve"> Қорғаншы (қамқоршы) болуға тілек білдірген адамдардың тұрғын үй-тұрмыстық жағдайларын тексеріп-қарау  АКТІСІ</w:t>
      </w:r>
    </w:p>
    <w:bookmarkEnd w:id="79"/>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Тексеріп-қарау жүргізілген күн 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(тексеріп-қарауды жүргізген адамдардың тегі, аты, әкесінің аты (бар болған жағдайда), </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мекенжайы және телефоны: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1.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тұрғын үй-тұрмыстық жағдайлары тексерілді.</w:t>
      </w:r>
    </w:p>
    <w:p>
      <w:pPr>
        <w:spacing w:after="0"/>
        <w:ind w:left="0"/>
        <w:jc w:val="both"/>
      </w:pPr>
      <w:r>
        <w:rPr>
          <w:rFonts w:ascii="Times New Roman"/>
          <w:b w:val="false"/>
          <w:i w:val="false"/>
          <w:color w:val="000000"/>
          <w:sz w:val="28"/>
        </w:rPr>
        <w:t>
      Жеке басын куәландыратын құжат 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w:t>
      </w:r>
    </w:p>
    <w:p>
      <w:pPr>
        <w:spacing w:after="0"/>
        <w:ind w:left="0"/>
        <w:jc w:val="both"/>
      </w:pPr>
      <w:r>
        <w:rPr>
          <w:rFonts w:ascii="Times New Roman"/>
          <w:b w:val="false"/>
          <w:i w:val="false"/>
          <w:color w:val="000000"/>
          <w:sz w:val="28"/>
        </w:rPr>
        <w:t>
      Нақты тұрғылықты жері 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xml:space="preserve">
      Жұмыс орны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туған жылы)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w:t>
      </w:r>
    </w:p>
    <w:p>
      <w:pPr>
        <w:spacing w:after="0"/>
        <w:ind w:left="0"/>
        <w:jc w:val="both"/>
      </w:pPr>
      <w:r>
        <w:rPr>
          <w:rFonts w:ascii="Times New Roman"/>
          <w:b w:val="false"/>
          <w:i w:val="false"/>
          <w:color w:val="000000"/>
          <w:sz w:val="28"/>
        </w:rPr>
        <w:t>
      2. Тұрғын үй-тұрмыстық жағдайларының жалпы сипаттамасы Тұрғын үйді пайдалану құқығын растайтын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үйдің меншік иесінің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көлемі ________(шаршы метр) тұрғын көлемі __________(шаршы метр)</w:t>
      </w:r>
    </w:p>
    <w:p>
      <w:pPr>
        <w:spacing w:after="0"/>
        <w:ind w:left="0"/>
        <w:jc w:val="both"/>
      </w:pPr>
      <w:r>
        <w:rPr>
          <w:rFonts w:ascii="Times New Roman"/>
          <w:b w:val="false"/>
          <w:i w:val="false"/>
          <w:color w:val="000000"/>
          <w:sz w:val="28"/>
        </w:rPr>
        <w:t xml:space="preserve">
      Тұрғын бөлмелердің саны ___________, тіркеуде тұрғандар ________________ </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xml:space="preserve">
      Тұрғын үйдің жайлылығы _____________________________________________ </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xml:space="preserve">
      Санитариялық-гигиеналық жай-күйі ____________________________________ </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(балаға арналған жеке жатын орны, сабақ дайындауға, демалуға арналған орынның, жиһаздардың және т.б. бар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4. Отбасының табысы туралы мәлімет: жалпы сома __________, оның ішінде жалақы,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 ______________</w:t>
      </w:r>
    </w:p>
    <w:p>
      <w:pPr>
        <w:spacing w:after="0"/>
        <w:ind w:left="0"/>
        <w:jc w:val="both"/>
      </w:pPr>
      <w:r>
        <w:rPr>
          <w:rFonts w:ascii="Times New Roman"/>
          <w:b w:val="false"/>
          <w:i w:val="false"/>
          <w:color w:val="000000"/>
          <w:sz w:val="28"/>
        </w:rPr>
        <w:t>
      7. Қорытынды (балаларды отбасына беру үшін жағдайдың бар болуы)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аты-жөні) (күні)</w:t>
      </w:r>
    </w:p>
    <w:p>
      <w:pPr>
        <w:spacing w:after="0"/>
        <w:ind w:left="0"/>
        <w:jc w:val="both"/>
      </w:pPr>
      <w:r>
        <w:rPr>
          <w:rFonts w:ascii="Times New Roman"/>
          <w:b w:val="false"/>
          <w:i w:val="false"/>
          <w:color w:val="000000"/>
          <w:sz w:val="28"/>
        </w:rPr>
        <w:t xml:space="preserve">
      Таныстық: ___________________________________________________________ </w:t>
      </w:r>
    </w:p>
    <w:p>
      <w:pPr>
        <w:spacing w:after="0"/>
        <w:ind w:left="0"/>
        <w:jc w:val="both"/>
      </w:pPr>
      <w:r>
        <w:rPr>
          <w:rFonts w:ascii="Times New Roman"/>
          <w:b w:val="false"/>
          <w:i w:val="false"/>
          <w:color w:val="000000"/>
          <w:sz w:val="28"/>
        </w:rPr>
        <w:t>
      (баланы (балаларды) отбасына қабылдауға тілек білдірген тұлғалардың</w:t>
      </w:r>
    </w:p>
    <w:p>
      <w:pPr>
        <w:spacing w:after="0"/>
        <w:ind w:left="0"/>
        <w:jc w:val="both"/>
      </w:pPr>
      <w:r>
        <w:rPr>
          <w:rFonts w:ascii="Times New Roman"/>
          <w:b w:val="false"/>
          <w:i w:val="false"/>
          <w:color w:val="000000"/>
          <w:sz w:val="28"/>
        </w:rPr>
        <w:t>
      тегі, аты, әкесінің аты (бар болған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Қорғаншылық немесе қамқоршылық белгілеу туралы бұйрығы  ________________________________ (мекеменің атауы)</w:t>
      </w:r>
    </w:p>
    <w:bookmarkEnd w:id="80"/>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20____ жыл</w:t>
            </w:r>
          </w:p>
        </w:tc>
      </w:tr>
    </w:tbl>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 өтінішінің (тегі, аты, әкесінің аты (бар болғанда) және ұсынылған құжаттарының негізінде </w:t>
      </w:r>
      <w:r>
        <w:rPr>
          <w:rFonts w:ascii="Times New Roman"/>
          <w:b/>
          <w:i w:val="false"/>
          <w:color w:val="000000"/>
          <w:sz w:val="28"/>
        </w:rPr>
        <w:t>БҰЙРАМЫН:</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Қорғаншылыққа алынатын бала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және қамқоршылықты ресімдеу негізі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тегі, аты, әкесінің аты (бар болғанда),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Жүктеу</w:t>
      </w:r>
    </w:p>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xml:space="preserve">
      _____________________________________________________ басшысы </w:t>
      </w:r>
    </w:p>
    <w:p>
      <w:pPr>
        <w:spacing w:after="0"/>
        <w:ind w:left="0"/>
        <w:jc w:val="both"/>
      </w:pPr>
      <w:r>
        <w:rPr>
          <w:rFonts w:ascii="Times New Roman"/>
          <w:b w:val="false"/>
          <w:i w:val="false"/>
          <w:color w:val="000000"/>
          <w:sz w:val="28"/>
        </w:rPr>
        <w:t>
      (мекеменің атауы)</w:t>
      </w:r>
    </w:p>
    <w:p>
      <w:pPr>
        <w:spacing w:after="0"/>
        <w:ind w:left="0"/>
        <w:jc w:val="both"/>
      </w:pPr>
      <w:r>
        <w:rPr>
          <w:rFonts w:ascii="Times New Roman"/>
          <w:b w:val="false"/>
          <w:i w:val="false"/>
          <w:color w:val="000000"/>
          <w:sz w:val="28"/>
        </w:rPr>
        <w:t xml:space="preserve">
      _________________________________             _______________ </w:t>
      </w:r>
    </w:p>
    <w:p>
      <w:pPr>
        <w:spacing w:after="0"/>
        <w:ind w:left="0"/>
        <w:jc w:val="both"/>
      </w:pPr>
      <w:r>
        <w:rPr>
          <w:rFonts w:ascii="Times New Roman"/>
          <w:b w:val="false"/>
          <w:i w:val="false"/>
          <w:color w:val="000000"/>
          <w:sz w:val="28"/>
        </w:rPr>
        <w:t>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bookmarkEnd w:id="81"/>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4-қосымша</w:t>
            </w:r>
          </w:p>
        </w:tc>
      </w:tr>
    </w:tbl>
    <w:bookmarkStart w:name="z391" w:id="82"/>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w:t>
      </w:r>
    </w:p>
    <w:bookmarkEnd w:id="82"/>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2" w:id="83"/>
    <w:p>
      <w:pPr>
        <w:spacing w:after="0"/>
        <w:ind w:left="0"/>
        <w:jc w:val="left"/>
      </w:pPr>
      <w:r>
        <w:rPr>
          <w:rFonts w:ascii="Times New Roman"/>
          <w:b/>
          <w:i w:val="false"/>
          <w:color w:val="000000"/>
        </w:rPr>
        <w:t xml:space="preserve"> 1-тарау. Жалпы ережелер</w:t>
      </w:r>
    </w:p>
    <w:bookmarkEnd w:id="83"/>
    <w:bookmarkStart w:name="z393" w:id="84"/>
    <w:p>
      <w:pPr>
        <w:spacing w:after="0"/>
        <w:ind w:left="0"/>
        <w:jc w:val="both"/>
      </w:pPr>
      <w:r>
        <w:rPr>
          <w:rFonts w:ascii="Times New Roman"/>
          <w:b w:val="false"/>
          <w:i w:val="false"/>
          <w:color w:val="000000"/>
          <w:sz w:val="28"/>
        </w:rPr>
        <w:t xml:space="preserve">
      1. Осы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қызметті көрсету қағидалары (бұдан әрі – Қағидалар) "Неке (ерлі-зайыптылық) және отбасы туралы" Қазақстан Республикасы Кодексінің 125-бабы </w:t>
      </w:r>
      <w:r>
        <w:rPr>
          <w:rFonts w:ascii="Times New Roman"/>
          <w:b w:val="false"/>
          <w:i w:val="false"/>
          <w:color w:val="000000"/>
          <w:sz w:val="28"/>
        </w:rPr>
        <w:t>2-тармағы</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мөлшерінің тәртібін айқындайды. </w:t>
      </w:r>
    </w:p>
    <w:bookmarkEnd w:id="84"/>
    <w:bookmarkStart w:name="z394" w:id="85"/>
    <w:p>
      <w:pPr>
        <w:spacing w:after="0"/>
        <w:ind w:left="0"/>
        <w:jc w:val="both"/>
      </w:pPr>
      <w:r>
        <w:rPr>
          <w:rFonts w:ascii="Times New Roman"/>
          <w:b w:val="false"/>
          <w:i w:val="false"/>
          <w:color w:val="000000"/>
          <w:sz w:val="28"/>
        </w:rPr>
        <w:t>
      2. Жәрдемақы тағайындау және төлеу қорғаншыларға немесе қамқоршыларға ата-анасының қайтыс болуына, ата-ана құқықтарының шектелуiне немесе олардан айрылуына, ата-аналары хабарсыз кеткен деп танылуына, олардың қайтыс болған деп жариялануына, әрекетке қабiлетсiз, әрекет қабiлетi шектелген деп танылуына, бас бостандығынан айыру орындарында жазасын өтеуiне, ата-анасының іздестірілуіне, ата-анасының баласын тәрбиелеуден немесе оның құқықтары мен мүдделерiн қорғаудан жалтаруына, оның iшiнде ата-анасының өз баласын стационарлық үлгідегі тәрбиелеу, емдеу және медициналық-әлеуметтік мекемесiнен алудан бас тартуына байланысты, сондай-ақ ата-ана қамқоршылығы болмаған өзге де жағдайларда жалғыз ата-анасының немесе екеуiнiң де қамқорлығынсыз қалған кәмелетке толмаған баланы күтіп-бағуға жүргiзiледi.</w:t>
      </w:r>
    </w:p>
    <w:bookmarkEnd w:id="85"/>
    <w:bookmarkStart w:name="z395" w:id="86"/>
    <w:p>
      <w:pPr>
        <w:spacing w:after="0"/>
        <w:ind w:left="0"/>
        <w:jc w:val="left"/>
      </w:pPr>
      <w:r>
        <w:rPr>
          <w:rFonts w:ascii="Times New Roman"/>
          <w:b/>
          <w:i w:val="false"/>
          <w:color w:val="000000"/>
        </w:rPr>
        <w:t xml:space="preserve"> 2-тарау. Мемлекеттік қызмет көрсету тәртібі</w:t>
      </w:r>
    </w:p>
    <w:bookmarkEnd w:id="86"/>
    <w:bookmarkStart w:name="z396" w:id="87"/>
    <w:p>
      <w:pPr>
        <w:spacing w:after="0"/>
        <w:ind w:left="0"/>
        <w:jc w:val="both"/>
      </w:pPr>
      <w:r>
        <w:rPr>
          <w:rFonts w:ascii="Times New Roman"/>
          <w:b w:val="false"/>
          <w:i w:val="false"/>
          <w:color w:val="000000"/>
          <w:sz w:val="28"/>
        </w:rPr>
        <w:t xml:space="preserve">
      3.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87"/>
    <w:bookmarkStart w:name="z397" w:id="88"/>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88"/>
    <w:bookmarkStart w:name="z398" w:id="89"/>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басқармасының, аудандардың, облыстық маңызы бар қалалардың білім бөлімдерінің қызметкері (бұдан әрі – көрсетілетін қызметті беруші) құжаттарды алған сәттен бастап 1 (бір) жұмыс күні ішінде ұсынылған құжаттардың толықтығын және қорғаншының немесе қамқоршының жәрдемақы алу құқығын тексереді.</w:t>
      </w:r>
    </w:p>
    <w:bookmarkEnd w:id="89"/>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99" w:id="90"/>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9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400" w:id="91"/>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көрсетілетін қызмет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bookmarkEnd w:id="91"/>
    <w:bookmarkStart w:name="z401" w:id="92"/>
    <w:p>
      <w:pPr>
        <w:spacing w:after="0"/>
        <w:ind w:left="0"/>
        <w:jc w:val="both"/>
      </w:pPr>
      <w:r>
        <w:rPr>
          <w:rFonts w:ascii="Times New Roman"/>
          <w:b w:val="false"/>
          <w:i w:val="false"/>
          <w:color w:val="000000"/>
          <w:sz w:val="28"/>
        </w:rPr>
        <w:t>
      8.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92"/>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мен Мемлекеттік корпорация қызметкері, мемлекеттік қызмет көрсету үшін талап етілетін қолжетімділігі шектеулі дербес деректерге қол жеткізуге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02" w:id="93"/>
    <w:p>
      <w:pPr>
        <w:spacing w:after="0"/>
        <w:ind w:left="0"/>
        <w:jc w:val="both"/>
      </w:pPr>
      <w:r>
        <w:rPr>
          <w:rFonts w:ascii="Times New Roman"/>
          <w:b w:val="false"/>
          <w:i w:val="false"/>
          <w:color w:val="000000"/>
          <w:sz w:val="28"/>
        </w:rPr>
        <w:t xml:space="preserve">
      9. Құжаттарды тексеру қорытындылары бойынша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bookmarkEnd w:id="93"/>
    <w:bookmarkStart w:name="z403" w:id="94"/>
    <w:p>
      <w:pPr>
        <w:spacing w:after="0"/>
        <w:ind w:left="0"/>
        <w:jc w:val="both"/>
      </w:pPr>
      <w:r>
        <w:rPr>
          <w:rFonts w:ascii="Times New Roman"/>
          <w:b w:val="false"/>
          <w:i w:val="false"/>
          <w:color w:val="000000"/>
          <w:sz w:val="28"/>
        </w:rPr>
        <w:t>
      10. Мемлекеттік корпорацияда дайын құжаттарды беру жеке куәлікті көрсеткен немесе көрсетілетін қызметті алушы электрондық құжаттарды цифрлық құжаттар сервисінен (не нотариалды куәландырылған сенімхат бойынша оның өкілінен) пайдаланған кезде жүзеге асырылады.</w:t>
      </w:r>
    </w:p>
    <w:bookmarkEnd w:id="94"/>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Start w:name="z404" w:id="95"/>
    <w:p>
      <w:pPr>
        <w:spacing w:after="0"/>
        <w:ind w:left="0"/>
        <w:jc w:val="both"/>
      </w:pPr>
      <w:r>
        <w:rPr>
          <w:rFonts w:ascii="Times New Roman"/>
          <w:b w:val="false"/>
          <w:i w:val="false"/>
          <w:color w:val="000000"/>
          <w:sz w:val="28"/>
        </w:rPr>
        <w:t>
      11. Құжаттарды қараудың және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тағайындаудың жалпы мерзімі не мемлекеттік қызмет көрсетуден бас тарту 1(бір) жұмыс күнін құрайды.</w:t>
      </w:r>
    </w:p>
    <w:bookmarkEnd w:id="95"/>
    <w:bookmarkStart w:name="z405" w:id="96"/>
    <w:p>
      <w:pPr>
        <w:spacing w:after="0"/>
        <w:ind w:left="0"/>
        <w:jc w:val="both"/>
      </w:pPr>
      <w:r>
        <w:rPr>
          <w:rFonts w:ascii="Times New Roman"/>
          <w:b w:val="false"/>
          <w:i w:val="false"/>
          <w:color w:val="000000"/>
          <w:sz w:val="28"/>
        </w:rPr>
        <w:t xml:space="preserve">
      12.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6"/>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корпорацияны,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06" w:id="97"/>
    <w:p>
      <w:pPr>
        <w:spacing w:after="0"/>
        <w:ind w:left="0"/>
        <w:jc w:val="left"/>
      </w:pPr>
      <w:r>
        <w:rPr>
          <w:rFonts w:ascii="Times New Roman"/>
          <w:b/>
          <w:i w:val="false"/>
          <w:color w:val="000000"/>
        </w:rPr>
        <w:t xml:space="preserve"> 3-тарау. Қызмет алушыларға жетім баланы (жетім балаларды) және ата-анасының қамқорлығынсыз қалған баланы (балаларды) күтіп-бағуға жәрдемақы тағайындау тәртібі</w:t>
      </w:r>
    </w:p>
    <w:bookmarkEnd w:id="97"/>
    <w:bookmarkStart w:name="z407" w:id="98"/>
    <w:p>
      <w:pPr>
        <w:spacing w:after="0"/>
        <w:ind w:left="0"/>
        <w:jc w:val="both"/>
      </w:pPr>
      <w:r>
        <w:rPr>
          <w:rFonts w:ascii="Times New Roman"/>
          <w:b w:val="false"/>
          <w:i w:val="false"/>
          <w:color w:val="000000"/>
          <w:sz w:val="28"/>
        </w:rPr>
        <w:t>
      13. Егер баланың (балалардың) жалақысы, алименттері, зейнетақылары және өзге де әлеуметтiк төлемдері түріндегі табыстарының, сондай-ақ өзіне тиесілі мүлкінен түсетін табыстарының орташа айлық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шығыстардан аспайтын болса, қызмет алушыларға жетім баланы (жетім балаларды) және ата-анасының қамқорлығынсыз қалған баланы (балаларды) күтіп-бағуға жәрдемақы қорғаншылықтағы немесе қамқоршылықтағы әр балаға (балаларға) тағайындалады.</w:t>
      </w:r>
    </w:p>
    <w:bookmarkEnd w:id="98"/>
    <w:p>
      <w:pPr>
        <w:spacing w:after="0"/>
        <w:ind w:left="0"/>
        <w:jc w:val="both"/>
      </w:pPr>
      <w:r>
        <w:rPr>
          <w:rFonts w:ascii="Times New Roman"/>
          <w:b w:val="false"/>
          <w:i w:val="false"/>
          <w:color w:val="000000"/>
          <w:sz w:val="28"/>
        </w:rPr>
        <w:t>
      Баланың орташа айлық табысын анықтау кезінде адам жәрдемақы тағайындауға жүгінген жылдың 1 қаңтарынан бастап жәрдемақы тағайындауға жүгінген айға дейінгі кезеңде баланың ақшалай нысанда нақты алған табыстары ескеріледі.</w:t>
      </w:r>
    </w:p>
    <w:bookmarkStart w:name="z408" w:id="99"/>
    <w:p>
      <w:pPr>
        <w:spacing w:after="0"/>
        <w:ind w:left="0"/>
        <w:jc w:val="both"/>
      </w:pPr>
      <w:r>
        <w:rPr>
          <w:rFonts w:ascii="Times New Roman"/>
          <w:b w:val="false"/>
          <w:i w:val="false"/>
          <w:color w:val="000000"/>
          <w:sz w:val="28"/>
        </w:rPr>
        <w:t>
      14. Баланың орташа айлық табысы табыстар сомасын жылдың 1 қаңтарынан бастап жәрдемақы тағайындауға жүгінген айға дейінгі айлардың санына бөлу арқылы анықталады.</w:t>
      </w:r>
    </w:p>
    <w:bookmarkEnd w:id="99"/>
    <w:p>
      <w:pPr>
        <w:spacing w:after="0"/>
        <w:ind w:left="0"/>
        <w:jc w:val="both"/>
      </w:pPr>
      <w:r>
        <w:rPr>
          <w:rFonts w:ascii="Times New Roman"/>
          <w:b w:val="false"/>
          <w:i w:val="false"/>
          <w:color w:val="000000"/>
          <w:sz w:val="28"/>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формула бойынша облыстың (республикалық маңызы бар қаланың, астананың) білім басқармасы ай сайын анықтайды.</w:t>
      </w:r>
    </w:p>
    <w:bookmarkStart w:name="z409" w:id="100"/>
    <w:p>
      <w:pPr>
        <w:spacing w:after="0"/>
        <w:ind w:left="0"/>
        <w:jc w:val="both"/>
      </w:pPr>
      <w:r>
        <w:rPr>
          <w:rFonts w:ascii="Times New Roman"/>
          <w:b w:val="false"/>
          <w:i w:val="false"/>
          <w:color w:val="000000"/>
          <w:sz w:val="28"/>
        </w:rPr>
        <w:t>
      15. Көрсетілетін қызметті алушыға жетім баланы (жетім балаларды) және ата-анасының қамқорлығынсыз қалған баланы (балаларды) күтіп-бағуға жәрдемақы көрсетілетін қызметті беруші барлық құжаттарды қабылдаған айдан бастап тағайындалады.</w:t>
      </w:r>
    </w:p>
    <w:bookmarkEnd w:id="100"/>
    <w:bookmarkStart w:name="z410" w:id="101"/>
    <w:p>
      <w:pPr>
        <w:spacing w:after="0"/>
        <w:ind w:left="0"/>
        <w:jc w:val="both"/>
      </w:pPr>
      <w:r>
        <w:rPr>
          <w:rFonts w:ascii="Times New Roman"/>
          <w:b w:val="false"/>
          <w:i w:val="false"/>
          <w:color w:val="000000"/>
          <w:sz w:val="28"/>
        </w:rPr>
        <w:t>
      16. Көрсетілетін қызметті алушы жетім баланы (жетім балаларды) және ата-анасының қамқорлығынсыз қалған баланы (балаларды) күтіп-бағуға жәрдемақы төлеуді көрсетілетін қызметті беруші көрсетілетін қызметті алушының дербес шоттарына ақша қаражатын аудару арқылы ай сайын, ағымдағы айдың 15-і күнінен кешіктірмей жүргізеді.</w:t>
      </w:r>
    </w:p>
    <w:bookmarkEnd w:id="101"/>
    <w:bookmarkStart w:name="z411" w:id="102"/>
    <w:p>
      <w:pPr>
        <w:spacing w:after="0"/>
        <w:ind w:left="0"/>
        <w:jc w:val="both"/>
      </w:pPr>
      <w:r>
        <w:rPr>
          <w:rFonts w:ascii="Times New Roman"/>
          <w:b w:val="false"/>
          <w:i w:val="false"/>
          <w:color w:val="000000"/>
          <w:sz w:val="28"/>
        </w:rPr>
        <w:t>
      17. Көрсетілетін қызметті алушы жетім баланы (жетім балаларды) және ата-анасының қамқорлығынсыз қалған баланы (балаларды) күтіп-бағуға жәрдемақы осы Қағидалардың 22-тармағында көрсетілген оларды төлеуді тоқтатуға әкеп соғатын жағдайларды қоспағанда, оның туған айын қоса алғанда, қамқорлыққа алынушы он сегіз жасқа толғанға дейін төленедi.</w:t>
      </w:r>
    </w:p>
    <w:bookmarkEnd w:id="102"/>
    <w:bookmarkStart w:name="z412" w:id="103"/>
    <w:p>
      <w:pPr>
        <w:spacing w:after="0"/>
        <w:ind w:left="0"/>
        <w:jc w:val="both"/>
      </w:pPr>
      <w:r>
        <w:rPr>
          <w:rFonts w:ascii="Times New Roman"/>
          <w:b w:val="false"/>
          <w:i w:val="false"/>
          <w:color w:val="000000"/>
          <w:sz w:val="28"/>
        </w:rPr>
        <w:t>
      18. Жетім баланы (жетім балаларды) және ата-анасының қамқорлығынсыз қалған баланы (балаларды) күтіп-бағуға арналған, көрсетілетін қызметті берушінің кінәсінен уақтылы алмаған жәрдемақы мерзімі шектелместен өткен кезең үшiн бір мезгілде көрсетілетін қызметті алушыға төленедi.</w:t>
      </w:r>
    </w:p>
    <w:bookmarkEnd w:id="103"/>
    <w:bookmarkStart w:name="z413" w:id="104"/>
    <w:p>
      <w:pPr>
        <w:spacing w:after="0"/>
        <w:ind w:left="0"/>
        <w:jc w:val="both"/>
      </w:pPr>
      <w:r>
        <w:rPr>
          <w:rFonts w:ascii="Times New Roman"/>
          <w:b w:val="false"/>
          <w:i w:val="false"/>
          <w:color w:val="000000"/>
          <w:sz w:val="28"/>
        </w:rPr>
        <w:t>
      19. Көрсетілетін қызметті алушы тұрғылықты жерінің ауысқаны туралы көрсетілетін қызметті берушіге көшкен күннен бастап 5 (бес) жұмыс күнінен кешіктірмей хабардар етедi. Жетім баланы (жетім балаларды) және ата-анасының қамқорлығынсыз қалған баланы (балаларды) күтіп-бағуға жәрдемақы алатын көрсетілетін қызметті алушы тұрғылықты жерін ауыстырған кезде бұрынғы тұрғылықты жеріндегі көрсетілетін қызметті берушіге тұрғылықты жерінің ауысқаны туралы хабарлама алған күннен бастап 7 (жеті) жұмыс күні ішінде қамқорлыққа алынушының жеке iсін жаңа тұрғылықты жеріндегі көрсетілетін қызметті берушіге жібереді. Бұл ретте қамқорлыққа алынушының жеке ісінде жәрдемақы төлемі қай күнге дейін жүргізілгені көрсетіледі.</w:t>
      </w:r>
    </w:p>
    <w:bookmarkEnd w:id="104"/>
    <w:p>
      <w:pPr>
        <w:spacing w:after="0"/>
        <w:ind w:left="0"/>
        <w:jc w:val="both"/>
      </w:pPr>
      <w:r>
        <w:rPr>
          <w:rFonts w:ascii="Times New Roman"/>
          <w:b w:val="false"/>
          <w:i w:val="false"/>
          <w:color w:val="000000"/>
          <w:sz w:val="28"/>
        </w:rPr>
        <w:t>
      Жаңа тұрғылықты жері бойынша жәрдемақы төлеуді қайта бастау бұрынғы тұрғылықты жері бойынша төлеу аяқталған күннен бастап 5 (бес) жұмыс күні ішінде жүзеге асырылады.</w:t>
      </w:r>
    </w:p>
    <w:bookmarkStart w:name="z414" w:id="105"/>
    <w:p>
      <w:pPr>
        <w:spacing w:after="0"/>
        <w:ind w:left="0"/>
        <w:jc w:val="both"/>
      </w:pPr>
      <w:r>
        <w:rPr>
          <w:rFonts w:ascii="Times New Roman"/>
          <w:b w:val="false"/>
          <w:i w:val="false"/>
          <w:color w:val="000000"/>
          <w:sz w:val="28"/>
        </w:rPr>
        <w:t>
      20. Егер Қазақстан Республикасының азаматы шетел азаматы немесе Қазақстан Республикасының аумағында тұратын азаматтығы жоқ тұлға болып табылатын жетім баланың (жетім балалардың) және ата-анасының қамқорлығынсыз қалған баланың (балалардың) қорғаншы немесе қамқоршы болған жағдайда, жәрдемақының төленуі, егер Қазақстан Республикасы ратификациялаған халықаралық шарттарда өзгеше көзделмесе, Қазақстан Республикасы азаматтарының мұндай балалармен нақты тұратын жері бойынша олардың өзара есеп айырысуларынсыз жүргізіледі.</w:t>
      </w:r>
    </w:p>
    <w:bookmarkEnd w:id="105"/>
    <w:bookmarkStart w:name="z415" w:id="106"/>
    <w:p>
      <w:pPr>
        <w:spacing w:after="0"/>
        <w:ind w:left="0"/>
        <w:jc w:val="both"/>
      </w:pPr>
      <w:r>
        <w:rPr>
          <w:rFonts w:ascii="Times New Roman"/>
          <w:b w:val="false"/>
          <w:i w:val="false"/>
          <w:color w:val="000000"/>
          <w:sz w:val="28"/>
        </w:rPr>
        <w:t>
      21. Жетім баланы (жетім балаларды) және ата-анасының қамқорлығынсыз қалған баланы (балаларды) күтіп-бағуға жәрдемақы:</w:t>
      </w:r>
    </w:p>
    <w:bookmarkEnd w:id="106"/>
    <w:p>
      <w:pPr>
        <w:spacing w:after="0"/>
        <w:ind w:left="0"/>
        <w:jc w:val="both"/>
      </w:pPr>
      <w:r>
        <w:rPr>
          <w:rFonts w:ascii="Times New Roman"/>
          <w:b w:val="false"/>
          <w:i w:val="false"/>
          <w:color w:val="000000"/>
          <w:sz w:val="28"/>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тұрған;</w:t>
      </w:r>
    </w:p>
    <w:p>
      <w:pPr>
        <w:spacing w:after="0"/>
        <w:ind w:left="0"/>
        <w:jc w:val="both"/>
      </w:pPr>
      <w:r>
        <w:rPr>
          <w:rFonts w:ascii="Times New Roman"/>
          <w:b w:val="false"/>
          <w:i w:val="false"/>
          <w:color w:val="000000"/>
          <w:sz w:val="28"/>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артқан;</w:t>
      </w:r>
    </w:p>
    <w:p>
      <w:pPr>
        <w:spacing w:after="0"/>
        <w:ind w:left="0"/>
        <w:jc w:val="both"/>
      </w:pPr>
      <w:r>
        <w:rPr>
          <w:rFonts w:ascii="Times New Roman"/>
          <w:b w:val="false"/>
          <w:i w:val="false"/>
          <w:color w:val="000000"/>
          <w:sz w:val="28"/>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балалармен бөлек тұратын, бірақ оларды күтіп-бағуға және тәрбиелеуге жағдайлары бар) қорғаншылыққа немесе қамқоршылыққа өз еркімен берген жағдайларда тағайындалмайды.</w:t>
      </w:r>
    </w:p>
    <w:p>
      <w:pPr>
        <w:spacing w:after="0"/>
        <w:ind w:left="0"/>
        <w:jc w:val="both"/>
      </w:pPr>
      <w:r>
        <w:rPr>
          <w:rFonts w:ascii="Times New Roman"/>
          <w:b w:val="false"/>
          <w:i w:val="false"/>
          <w:color w:val="000000"/>
          <w:sz w:val="28"/>
        </w:rPr>
        <w:t>
      22. Көрсетілетін қызметті алушы жетім баланы (жетім балаларды) және ата-анасының қамқорлығынсыз қалған баланы (балаларды) күтіп-бағуға жәрдемақы төлеу көрсетілетін қызметті берушінің шешімі бойынша мынандай жағдайларда тоқтатылады:</w:t>
      </w:r>
    </w:p>
    <w:p>
      <w:pPr>
        <w:spacing w:after="0"/>
        <w:ind w:left="0"/>
        <w:jc w:val="both"/>
      </w:pPr>
      <w:r>
        <w:rPr>
          <w:rFonts w:ascii="Times New Roman"/>
          <w:b w:val="false"/>
          <w:i w:val="false"/>
          <w:color w:val="000000"/>
          <w:sz w:val="28"/>
        </w:rPr>
        <w:t>
      1) қамқорлыққа алынушының кәмелеттік жасқа толуы;</w:t>
      </w:r>
    </w:p>
    <w:p>
      <w:pPr>
        <w:spacing w:after="0"/>
        <w:ind w:left="0"/>
        <w:jc w:val="both"/>
      </w:pPr>
      <w:r>
        <w:rPr>
          <w:rFonts w:ascii="Times New Roman"/>
          <w:b w:val="false"/>
          <w:i w:val="false"/>
          <w:color w:val="000000"/>
          <w:sz w:val="28"/>
        </w:rPr>
        <w:t>
      2) қамқорлыққа алынушының жетім балалар мен ата-анасының қамқорлығынсыз қалған балаларға арналған мекемеге, стационарлық үлгідегі медициналық-әлеуметтік мекемеге толық мемлекеттiк қамтамасыз етуге орналасуы;</w:t>
      </w:r>
    </w:p>
    <w:p>
      <w:pPr>
        <w:spacing w:after="0"/>
        <w:ind w:left="0"/>
        <w:jc w:val="both"/>
      </w:pPr>
      <w:r>
        <w:rPr>
          <w:rFonts w:ascii="Times New Roman"/>
          <w:b w:val="false"/>
          <w:i w:val="false"/>
          <w:color w:val="000000"/>
          <w:sz w:val="28"/>
        </w:rPr>
        <w:t>
      3) қамқорлыққа алынушы баланың (балалардың) асырап алынуы;</w:t>
      </w:r>
    </w:p>
    <w:p>
      <w:pPr>
        <w:spacing w:after="0"/>
        <w:ind w:left="0"/>
        <w:jc w:val="both"/>
      </w:pPr>
      <w:r>
        <w:rPr>
          <w:rFonts w:ascii="Times New Roman"/>
          <w:b w:val="false"/>
          <w:i w:val="false"/>
          <w:color w:val="000000"/>
          <w:sz w:val="28"/>
        </w:rPr>
        <w:t>
      4) қорғаншының немесе қамқоршының Кодекске сәйкес өз мiндеттерiн атқарудан босатылуы және шеттетілуі;</w:t>
      </w:r>
    </w:p>
    <w:p>
      <w:pPr>
        <w:spacing w:after="0"/>
        <w:ind w:left="0"/>
        <w:jc w:val="both"/>
      </w:pPr>
      <w:r>
        <w:rPr>
          <w:rFonts w:ascii="Times New Roman"/>
          <w:b w:val="false"/>
          <w:i w:val="false"/>
          <w:color w:val="000000"/>
          <w:sz w:val="28"/>
        </w:rPr>
        <w:t>
      5) қамқорлыққа алынушы баланың (балалардың) некеге тұруы;</w:t>
      </w:r>
    </w:p>
    <w:p>
      <w:pPr>
        <w:spacing w:after="0"/>
        <w:ind w:left="0"/>
        <w:jc w:val="both"/>
      </w:pPr>
      <w:r>
        <w:rPr>
          <w:rFonts w:ascii="Times New Roman"/>
          <w:b w:val="false"/>
          <w:i w:val="false"/>
          <w:color w:val="000000"/>
          <w:sz w:val="28"/>
        </w:rPr>
        <w:t xml:space="preserve">
      6) жетім баланың (жетім балалардың) және ата-анасының қамқорлығынсыз қалған баланың (балалардың) Қазақстан Республикасының Азаматтық кодексінің </w:t>
      </w:r>
      <w:r>
        <w:rPr>
          <w:rFonts w:ascii="Times New Roman"/>
          <w:b w:val="false"/>
          <w:i w:val="false"/>
          <w:color w:val="000000"/>
          <w:sz w:val="28"/>
        </w:rPr>
        <w:t>22-1 бабына</w:t>
      </w:r>
      <w:r>
        <w:rPr>
          <w:rFonts w:ascii="Times New Roman"/>
          <w:b w:val="false"/>
          <w:i w:val="false"/>
          <w:color w:val="000000"/>
          <w:sz w:val="28"/>
        </w:rPr>
        <w:t xml:space="preserve"> сәйкес толық әрекетке қабiлеттi (эмансипацияланған) деп жариялануы;</w:t>
      </w:r>
    </w:p>
    <w:p>
      <w:pPr>
        <w:spacing w:after="0"/>
        <w:ind w:left="0"/>
        <w:jc w:val="both"/>
      </w:pPr>
      <w:r>
        <w:rPr>
          <w:rFonts w:ascii="Times New Roman"/>
          <w:b w:val="false"/>
          <w:i w:val="false"/>
          <w:color w:val="000000"/>
          <w:sz w:val="28"/>
        </w:rPr>
        <w:t>
      7) жетім баланың (жетім балалардың) және ата-анасының қамқорлығынсыз қалған баланың (балалардың) бөлімнің қорытындысы негізінде ата-анасына қайтарылуы;</w:t>
      </w:r>
    </w:p>
    <w:p>
      <w:pPr>
        <w:spacing w:after="0"/>
        <w:ind w:left="0"/>
        <w:jc w:val="both"/>
      </w:pPr>
      <w:r>
        <w:rPr>
          <w:rFonts w:ascii="Times New Roman"/>
          <w:b w:val="false"/>
          <w:i w:val="false"/>
          <w:color w:val="000000"/>
          <w:sz w:val="28"/>
        </w:rPr>
        <w:t>
      8) баланың (балалардың) қайтыс болуы;</w:t>
      </w:r>
    </w:p>
    <w:p>
      <w:pPr>
        <w:spacing w:after="0"/>
        <w:ind w:left="0"/>
        <w:jc w:val="both"/>
      </w:pPr>
      <w:r>
        <w:rPr>
          <w:rFonts w:ascii="Times New Roman"/>
          <w:b w:val="false"/>
          <w:i w:val="false"/>
          <w:color w:val="000000"/>
          <w:sz w:val="28"/>
        </w:rPr>
        <w:t>
      9) баланың (балалардың) орташа айлық кірісі сомасының тиісті облыстағы, республикалық маңызы бар қаладағы, елордадағы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артып кетуі.</w:t>
      </w:r>
    </w:p>
    <w:bookmarkStart w:name="z416" w:id="107"/>
    <w:p>
      <w:pPr>
        <w:spacing w:after="0"/>
        <w:ind w:left="0"/>
        <w:jc w:val="both"/>
      </w:pPr>
      <w:r>
        <w:rPr>
          <w:rFonts w:ascii="Times New Roman"/>
          <w:b w:val="false"/>
          <w:i w:val="false"/>
          <w:color w:val="000000"/>
          <w:sz w:val="28"/>
        </w:rPr>
        <w:t>
      23. Жәрдемақы төлеудi тоқтату көрсетілетін қызметті берушінің шешiмi бойынша төлемдi тоқтатуға әкелетін мән-жайлар туындаған айдан кейінгі айдан бастап жүргiзiледi.</w:t>
      </w:r>
    </w:p>
    <w:bookmarkEnd w:id="107"/>
    <w:bookmarkStart w:name="z417" w:id="108"/>
    <w:p>
      <w:pPr>
        <w:spacing w:after="0"/>
        <w:ind w:left="0"/>
        <w:jc w:val="both"/>
      </w:pPr>
      <w:r>
        <w:rPr>
          <w:rFonts w:ascii="Times New Roman"/>
          <w:b w:val="false"/>
          <w:i w:val="false"/>
          <w:color w:val="000000"/>
          <w:sz w:val="28"/>
        </w:rPr>
        <w:t>
      24. Егер көрсетілетін қызметті алушыға іздеу нәтижесінде ата-аналарының табылғаны, олардың емделіп шығуы, бас бостандығынан айыру орындарынан босауы, қамқорлыққа алушының кірісінің өзгергені және көрсетілетін қызметті алушыға жетім баланы (жетім балаларды) және ата-анасының қамқорлығынсыз қалған баланы (балаларды) күтіп-бағуға жәрдемақының төленуін тоқтатуға әкеп соқтыратын өзге де жағдайлар туралы белгілі болса, ол көрсетілетін қызметті берушіге бұл туралы 5 (бес) жұмыс күні ішінде хабардар етеді.</w:t>
      </w:r>
    </w:p>
    <w:bookmarkEnd w:id="108"/>
    <w:bookmarkStart w:name="z418" w:id="109"/>
    <w:p>
      <w:pPr>
        <w:spacing w:after="0"/>
        <w:ind w:left="0"/>
        <w:jc w:val="both"/>
      </w:pPr>
      <w:r>
        <w:rPr>
          <w:rFonts w:ascii="Times New Roman"/>
          <w:b w:val="false"/>
          <w:i w:val="false"/>
          <w:color w:val="000000"/>
          <w:sz w:val="28"/>
        </w:rPr>
        <w:t>
      25. Жәрдемақы төлеудi тоқтату туралы шешім қабылданған күннен бастап 5 (бес) жұмыс күні ішінде көрсетілетін қызмет беруші бұл туралы көрсетілетін қызмет алушыларды хабардар етеді.</w:t>
      </w:r>
    </w:p>
    <w:bookmarkEnd w:id="109"/>
    <w:bookmarkStart w:name="z419" w:id="110"/>
    <w:p>
      <w:pPr>
        <w:spacing w:after="0"/>
        <w:ind w:left="0"/>
        <w:jc w:val="both"/>
      </w:pPr>
      <w:r>
        <w:rPr>
          <w:rFonts w:ascii="Times New Roman"/>
          <w:b w:val="false"/>
          <w:i w:val="false"/>
          <w:color w:val="000000"/>
          <w:sz w:val="28"/>
        </w:rPr>
        <w:t>
      26. Егер артық төлем алушы тарапынан терiс пайдаланудың нәтижесiнде болса, заңсыз төленген және алынған жәрдемақы көрсететін қызмет алушыдан өндiрiлiп алынады. Артық төленген жәрдемақыны өндiрiп алу өз еркімен немесе сот шешiмiнiң негiзiнде жүргiзiледi.</w:t>
      </w:r>
    </w:p>
    <w:bookmarkEnd w:id="110"/>
    <w:bookmarkStart w:name="z420" w:id="111"/>
    <w:p>
      <w:pPr>
        <w:spacing w:after="0"/>
        <w:ind w:left="0"/>
        <w:jc w:val="left"/>
      </w:pPr>
      <w:r>
        <w:rPr>
          <w:rFonts w:ascii="Times New Roman"/>
          <w:b/>
          <w:i w:val="false"/>
          <w:color w:val="000000"/>
        </w:rPr>
        <w:t xml:space="preserve"> 4-тарау. Қызмет алушыларға жетім баланы (жетім балаларды) және ата-анасының қамқорлығынсыз қалған баланы (балаларды) күтіп-бағуға жәрдемақы төлеу мөлшері</w:t>
      </w:r>
    </w:p>
    <w:bookmarkEnd w:id="111"/>
    <w:bookmarkStart w:name="z421" w:id="112"/>
    <w:p>
      <w:pPr>
        <w:spacing w:after="0"/>
        <w:ind w:left="0"/>
        <w:jc w:val="both"/>
      </w:pPr>
      <w:r>
        <w:rPr>
          <w:rFonts w:ascii="Times New Roman"/>
          <w:b w:val="false"/>
          <w:i w:val="false"/>
          <w:color w:val="000000"/>
          <w:sz w:val="28"/>
        </w:rPr>
        <w:t>
      27. Көрсетілетін қызмет алушыға жетім баланы (жетім балаларды) және ата-анасының қамқорлығынсыз қалған баланы (балаларды) күтіп-бағуға жәрдемақы төлеу мөлшері айына 10 (он) айлық есептік көрсеткішті құрайды.</w:t>
      </w:r>
    </w:p>
    <w:bookmarkEnd w:id="112"/>
    <w:bookmarkStart w:name="z422" w:id="113"/>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13"/>
    <w:bookmarkStart w:name="z423" w:id="114"/>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1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24" w:id="115"/>
    <w:p>
      <w:pPr>
        <w:spacing w:after="0"/>
        <w:ind w:left="0"/>
        <w:jc w:val="both"/>
      </w:pPr>
      <w:r>
        <w:rPr>
          <w:rFonts w:ascii="Times New Roman"/>
          <w:b w:val="false"/>
          <w:i w:val="false"/>
          <w:color w:val="000000"/>
          <w:sz w:val="28"/>
        </w:rPr>
        <w:t>
      29.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(көрсетілетін қызмет</w:t>
            </w:r>
            <w:r>
              <w:br/>
            </w:r>
            <w:r>
              <w:rPr>
                <w:rFonts w:ascii="Times New Roman"/>
                <w:b w:val="false"/>
                <w:i w:val="false"/>
                <w:color w:val="000000"/>
                <w:sz w:val="20"/>
              </w:rPr>
              <w:t>берушінің атауы)</w:t>
            </w:r>
          </w:p>
        </w:tc>
      </w:tr>
    </w:tbl>
    <w:bookmarkStart w:name="z426" w:id="116"/>
    <w:p>
      <w:pPr>
        <w:spacing w:after="0"/>
        <w:ind w:left="0"/>
        <w:jc w:val="left"/>
      </w:pPr>
      <w:r>
        <w:rPr>
          <w:rFonts w:ascii="Times New Roman"/>
          <w:b/>
          <w:i w:val="false"/>
          <w:color w:val="000000"/>
        </w:rPr>
        <w:t xml:space="preserve"> Жетім баланы (жетім балаларды) және ата-анасының қамқорлығынсыз қалған баланы (балаларды) күтіп-бағуға жәрдемақы тағайындау үшін көрсетілетін қызмет алушының өтініші</w:t>
      </w:r>
    </w:p>
    <w:bookmarkEnd w:id="116"/>
    <w:p>
      <w:pPr>
        <w:spacing w:after="0"/>
        <w:ind w:left="0"/>
        <w:jc w:val="both"/>
      </w:pPr>
      <w:r>
        <w:rPr>
          <w:rFonts w:ascii="Times New Roman"/>
          <w:b w:val="false"/>
          <w:i w:val="false"/>
          <w:color w:val="000000"/>
          <w:sz w:val="28"/>
        </w:rPr>
        <w:t xml:space="preserve">
      Ата-анасының қамқорлығынсыз қалған баланы (балаларды) күтіп-бағуға </w:t>
      </w:r>
    </w:p>
    <w:p>
      <w:pPr>
        <w:spacing w:after="0"/>
        <w:ind w:left="0"/>
        <w:jc w:val="both"/>
      </w:pPr>
      <w:r>
        <w:rPr>
          <w:rFonts w:ascii="Times New Roman"/>
          <w:b w:val="false"/>
          <w:i w:val="false"/>
          <w:color w:val="000000"/>
          <w:sz w:val="28"/>
        </w:rPr>
        <w:t xml:space="preserve">
      жәрдемақы тағайындауды сұраймын 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жылы және </w:t>
      </w:r>
    </w:p>
    <w:p>
      <w:pPr>
        <w:spacing w:after="0"/>
        <w:ind w:left="0"/>
        <w:jc w:val="both"/>
      </w:pPr>
      <w:r>
        <w:rPr>
          <w:rFonts w:ascii="Times New Roman"/>
          <w:b w:val="false"/>
          <w:i w:val="false"/>
          <w:color w:val="000000"/>
          <w:sz w:val="28"/>
        </w:rPr>
        <w:t xml:space="preserve">
      балалардың жеке сәйкестендіру нөмірі) </w:t>
      </w:r>
    </w:p>
    <w:p>
      <w:pPr>
        <w:spacing w:after="0"/>
        <w:ind w:left="0"/>
        <w:jc w:val="both"/>
      </w:pPr>
      <w:r>
        <w:rPr>
          <w:rFonts w:ascii="Times New Roman"/>
          <w:b w:val="false"/>
          <w:i w:val="false"/>
          <w:color w:val="000000"/>
          <w:sz w:val="28"/>
        </w:rPr>
        <w:t xml:space="preserve">
      Қызмет алушының: </w:t>
      </w:r>
    </w:p>
    <w:p>
      <w:pPr>
        <w:spacing w:after="0"/>
        <w:ind w:left="0"/>
        <w:jc w:val="both"/>
      </w:pPr>
      <w:r>
        <w:rPr>
          <w:rFonts w:ascii="Times New Roman"/>
          <w:b w:val="false"/>
          <w:i w:val="false"/>
          <w:color w:val="000000"/>
          <w:sz w:val="28"/>
        </w:rPr>
        <w:t xml:space="preserve">
      Тегі__________________________ </w:t>
      </w:r>
    </w:p>
    <w:p>
      <w:pPr>
        <w:spacing w:after="0"/>
        <w:ind w:left="0"/>
        <w:jc w:val="both"/>
      </w:pPr>
      <w:r>
        <w:rPr>
          <w:rFonts w:ascii="Times New Roman"/>
          <w:b w:val="false"/>
          <w:i w:val="false"/>
          <w:color w:val="000000"/>
          <w:sz w:val="28"/>
        </w:rPr>
        <w:t xml:space="preserve">
      Аты ___________________ </w:t>
      </w:r>
    </w:p>
    <w:p>
      <w:pPr>
        <w:spacing w:after="0"/>
        <w:ind w:left="0"/>
        <w:jc w:val="both"/>
      </w:pPr>
      <w:r>
        <w:rPr>
          <w:rFonts w:ascii="Times New Roman"/>
          <w:b w:val="false"/>
          <w:i w:val="false"/>
          <w:color w:val="000000"/>
          <w:sz w:val="28"/>
        </w:rPr>
        <w:t xml:space="preserve">
      Әкесінің аты (бар болғанда) 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 </w:t>
      </w:r>
    </w:p>
    <w:p>
      <w:pPr>
        <w:spacing w:after="0"/>
        <w:ind w:left="0"/>
        <w:jc w:val="both"/>
      </w:pPr>
      <w:r>
        <w:rPr>
          <w:rFonts w:ascii="Times New Roman"/>
          <w:b w:val="false"/>
          <w:i w:val="false"/>
          <w:color w:val="000000"/>
          <w:sz w:val="28"/>
        </w:rPr>
        <w:t xml:space="preserve">
      20__ жылғы "___" __________ қорғаншылық немесе қамқоршылық тағайындау </w:t>
      </w:r>
    </w:p>
    <w:p>
      <w:pPr>
        <w:spacing w:after="0"/>
        <w:ind w:left="0"/>
        <w:jc w:val="both"/>
      </w:pPr>
      <w:r>
        <w:rPr>
          <w:rFonts w:ascii="Times New Roman"/>
          <w:b w:val="false"/>
          <w:i w:val="false"/>
          <w:color w:val="000000"/>
          <w:sz w:val="28"/>
        </w:rPr>
        <w:t xml:space="preserve">
      туралы органның шешімі </w:t>
      </w:r>
    </w:p>
    <w:p>
      <w:pPr>
        <w:spacing w:after="0"/>
        <w:ind w:left="0"/>
        <w:jc w:val="both"/>
      </w:pPr>
      <w:r>
        <w:rPr>
          <w:rFonts w:ascii="Times New Roman"/>
          <w:b w:val="false"/>
          <w:i w:val="false"/>
          <w:color w:val="000000"/>
          <w:sz w:val="28"/>
        </w:rPr>
        <w:t xml:space="preserve">
      Көрсетілетін қызмет алушының жеке басын растайтын құжаттың түрі ____________ </w:t>
      </w:r>
    </w:p>
    <w:p>
      <w:pPr>
        <w:spacing w:after="0"/>
        <w:ind w:left="0"/>
        <w:jc w:val="both"/>
      </w:pPr>
      <w:r>
        <w:rPr>
          <w:rFonts w:ascii="Times New Roman"/>
          <w:b w:val="false"/>
          <w:i w:val="false"/>
          <w:color w:val="000000"/>
          <w:sz w:val="28"/>
        </w:rPr>
        <w:t xml:space="preserve">
      Сериясы ___ </w:t>
      </w:r>
    </w:p>
    <w:p>
      <w:pPr>
        <w:spacing w:after="0"/>
        <w:ind w:left="0"/>
        <w:jc w:val="both"/>
      </w:pPr>
      <w:r>
        <w:rPr>
          <w:rFonts w:ascii="Times New Roman"/>
          <w:b w:val="false"/>
          <w:i w:val="false"/>
          <w:color w:val="000000"/>
          <w:sz w:val="28"/>
        </w:rPr>
        <w:t xml:space="preserve">
      ________нөмірі _______________ кiм берді _____________________ </w:t>
      </w:r>
    </w:p>
    <w:p>
      <w:pPr>
        <w:spacing w:after="0"/>
        <w:ind w:left="0"/>
        <w:jc w:val="both"/>
      </w:pPr>
      <w:r>
        <w:rPr>
          <w:rFonts w:ascii="Times New Roman"/>
          <w:b w:val="false"/>
          <w:i w:val="false"/>
          <w:color w:val="000000"/>
          <w:sz w:val="28"/>
        </w:rPr>
        <w:t xml:space="preserve">
      Жеке сәйкестендiру нөмiрi ______________________________________________ </w:t>
      </w:r>
    </w:p>
    <w:p>
      <w:pPr>
        <w:spacing w:after="0"/>
        <w:ind w:left="0"/>
        <w:jc w:val="both"/>
      </w:pPr>
      <w:r>
        <w:rPr>
          <w:rFonts w:ascii="Times New Roman"/>
          <w:b w:val="false"/>
          <w:i w:val="false"/>
          <w:color w:val="000000"/>
          <w:sz w:val="28"/>
        </w:rPr>
        <w:t xml:space="preserve">
      Дербес шотының № ____________ </w:t>
      </w:r>
    </w:p>
    <w:p>
      <w:pPr>
        <w:spacing w:after="0"/>
        <w:ind w:left="0"/>
        <w:jc w:val="both"/>
      </w:pPr>
      <w:r>
        <w:rPr>
          <w:rFonts w:ascii="Times New Roman"/>
          <w:b w:val="false"/>
          <w:i w:val="false"/>
          <w:color w:val="000000"/>
          <w:sz w:val="28"/>
        </w:rPr>
        <w:t xml:space="preserve">
      Банктiң атауы _____________________________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Жеке деректерде өзгерістер болған кезде 15 (он бес) жұмыс күні ішінде олар туралы </w:t>
      </w:r>
    </w:p>
    <w:p>
      <w:pPr>
        <w:spacing w:after="0"/>
        <w:ind w:left="0"/>
        <w:jc w:val="both"/>
      </w:pPr>
      <w:r>
        <w:rPr>
          <w:rFonts w:ascii="Times New Roman"/>
          <w:b w:val="false"/>
          <w:i w:val="false"/>
          <w:color w:val="000000"/>
          <w:sz w:val="28"/>
        </w:rPr>
        <w:t xml:space="preserve">
      хабарлауға міндеттенемін. </w:t>
      </w:r>
    </w:p>
    <w:p>
      <w:pPr>
        <w:spacing w:after="0"/>
        <w:ind w:left="0"/>
        <w:jc w:val="both"/>
      </w:pPr>
      <w:r>
        <w:rPr>
          <w:rFonts w:ascii="Times New Roman"/>
          <w:b w:val="false"/>
          <w:i w:val="false"/>
          <w:color w:val="000000"/>
          <w:sz w:val="28"/>
        </w:rPr>
        <w:t xml:space="preserve">
      Дұрыс емес мәлiметтер мен жалған құжаттар ұсынғаны үшiн жауапкершiлiкке тартылу </w:t>
      </w:r>
    </w:p>
    <w:p>
      <w:pPr>
        <w:spacing w:after="0"/>
        <w:ind w:left="0"/>
        <w:jc w:val="both"/>
      </w:pPr>
      <w:r>
        <w:rPr>
          <w:rFonts w:ascii="Times New Roman"/>
          <w:b w:val="false"/>
          <w:i w:val="false"/>
          <w:color w:val="000000"/>
          <w:sz w:val="28"/>
        </w:rPr>
        <w:t xml:space="preserve">
      туралы маған ескертiлдi.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20__жылғы "___"_____________ 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2-қосымша</w:t>
            </w:r>
          </w:p>
        </w:tc>
      </w:tr>
    </w:tbl>
    <w:bookmarkStart w:name="z428" w:id="117"/>
    <w:p>
      <w:pPr>
        <w:spacing w:after="0"/>
        <w:ind w:left="0"/>
        <w:jc w:val="left"/>
      </w:pPr>
      <w:r>
        <w:rPr>
          <w:rFonts w:ascii="Times New Roman"/>
          <w:b/>
          <w:i w:val="false"/>
          <w:color w:val="000000"/>
        </w:rPr>
        <w:t xml:space="preserve">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 мемлекеттік қызмет көрсетуге қойылатын негізгі талаптардың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p>
          <w:p>
            <w:pPr>
              <w:spacing w:after="20"/>
              <w:ind w:left="20"/>
              <w:jc w:val="both"/>
            </w:pPr>
            <w:r>
              <w:rPr>
                <w:rFonts w:ascii="Times New Roman"/>
                <w:b w:val="false"/>
                <w:i w:val="false"/>
                <w:color w:val="000000"/>
                <w:sz w:val="20"/>
              </w:rPr>
              <w:t>
2)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берілетін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түрінде/"бір өтініш" қағидаты бойынша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алушыларға жетім баланы (жетім балаларды) және ата-анасының қамқорлығынсыз қалған баланы (балаларды) күтіп-бағуға жәрдемақы тағайындау туралы шешім 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көшірмесі;</w:t>
            </w:r>
          </w:p>
          <w:p>
            <w:pPr>
              <w:spacing w:after="20"/>
              <w:ind w:left="20"/>
              <w:jc w:val="both"/>
            </w:pPr>
            <w:r>
              <w:rPr>
                <w:rFonts w:ascii="Times New Roman"/>
                <w:b w:val="false"/>
                <w:i w:val="false"/>
                <w:color w:val="000000"/>
                <w:sz w:val="20"/>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pPr>
              <w:spacing w:after="20"/>
              <w:ind w:left="20"/>
              <w:jc w:val="both"/>
            </w:pPr>
            <w:r>
              <w:rPr>
                <w:rFonts w:ascii="Times New Roman"/>
                <w:b w:val="false"/>
                <w:i w:val="false"/>
                <w:color w:val="000000"/>
                <w:sz w:val="20"/>
              </w:rPr>
              <w:t>
Салыстырып тексеру үшін құжаттар түпнұсқада ұсынылады,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 - сымен немесе көрсетілетін қызметті алушының ұялы байланыс операторы ұсынған абоненттік номері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pPr>
              <w:spacing w:after="20"/>
              <w:ind w:left="20"/>
              <w:jc w:val="both"/>
            </w:pPr>
            <w:r>
              <w:rPr>
                <w:rFonts w:ascii="Times New Roman"/>
                <w:b w:val="false"/>
                <w:i w:val="false"/>
                <w:color w:val="000000"/>
                <w:sz w:val="20"/>
              </w:rPr>
              <w:t>
4) баланың (балалардың) табысы (мемлекеттік әлеуметтік жәрдемақыларды және өзге де әлеуметтік төлемдер, алименттер, баланың (балалардың) мүлкінен түсетін табыстары туралы мәліметтер) туралы құжаттардың электрондық көшірмелері.</w:t>
            </w:r>
          </w:p>
          <w:p>
            <w:pPr>
              <w:spacing w:after="20"/>
              <w:ind w:left="20"/>
              <w:jc w:val="both"/>
            </w:pPr>
            <w:r>
              <w:rPr>
                <w:rFonts w:ascii="Times New Roman"/>
                <w:b w:val="false"/>
                <w:i w:val="false"/>
                <w:color w:val="000000"/>
                <w:sz w:val="20"/>
              </w:rPr>
              <w:t>
5) аудандар мен облыстық маңызы бар қалалардың, Астана, Алматы және Шымкент қалаларының білім бөлімінің (басқармасының) қорғаншылық немесе қамқоршылық белгілеу туралы бұйрығының электрондық көшірмесі.</w:t>
            </w:r>
          </w:p>
          <w:p>
            <w:pPr>
              <w:spacing w:after="20"/>
              <w:ind w:left="20"/>
              <w:jc w:val="both"/>
            </w:pPr>
            <w:r>
              <w:rPr>
                <w:rFonts w:ascii="Times New Roman"/>
                <w:b w:val="false"/>
                <w:i w:val="false"/>
                <w:color w:val="000000"/>
                <w:sz w:val="20"/>
              </w:rPr>
              <w:t>
Көрсетілетін қызметті алушы "Жетім балаға (жетім балаларға) және ата-анасының қамқорлығынсыз қалған балаға (балаларға) қорғаншылық немесе қамқоршылық белгілеу" мемлекеттік көрсетілетін қызметін алуға "бір өтініш" қағидаты бойынша өтініш берген кезде көрсетілетін қызметті берушіге тапсырылатын тізбенің 5) тармақшасындағы көрсетілген құжатты ұсыну талап етілмейді.</w:t>
            </w:r>
          </w:p>
          <w:p>
            <w:pPr>
              <w:spacing w:after="20"/>
              <w:ind w:left="20"/>
              <w:jc w:val="both"/>
            </w:pPr>
            <w:r>
              <w:rPr>
                <w:rFonts w:ascii="Times New Roman"/>
                <w:b w:val="false"/>
                <w:i w:val="false"/>
                <w:color w:val="000000"/>
                <w:sz w:val="20"/>
              </w:rPr>
              <w:t>
Көрсетілетін қызметті алушының жеке басын растайтын құжаттары, баланың туу туралы куәлігі туралы мәліметтерді, қорғаншылық және қамқоршылық туралы анықтаманы, мемлекеттік әлеуметтік жәрдемақыны және өзге де әлеуметтік төлемдерді алатынын,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қорғаншының немесе қамқоршының атына дербес шот ашу туралы шарт жасасқанын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pPr>
              <w:spacing w:after="20"/>
              <w:ind w:left="20"/>
              <w:jc w:val="both"/>
            </w:pPr>
            <w:r>
              <w:rPr>
                <w:rFonts w:ascii="Times New Roman"/>
                <w:b w:val="false"/>
                <w:i w:val="false"/>
                <w:color w:val="000000"/>
                <w:sz w:val="20"/>
              </w:rPr>
              <w:t>
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pPr>
              <w:spacing w:after="20"/>
              <w:ind w:left="20"/>
              <w:jc w:val="both"/>
            </w:pPr>
            <w:r>
              <w:rPr>
                <w:rFonts w:ascii="Times New Roman"/>
                <w:b w:val="false"/>
                <w:i w:val="false"/>
                <w:color w:val="000000"/>
                <w:sz w:val="20"/>
              </w:rPr>
              <w:t>
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5)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3-қосымша</w:t>
            </w:r>
          </w:p>
        </w:tc>
      </w:tr>
    </w:tbl>
    <w:bookmarkStart w:name="z430" w:id="118"/>
    <w:p>
      <w:pPr>
        <w:spacing w:after="0"/>
        <w:ind w:left="0"/>
        <w:jc w:val="left"/>
      </w:pPr>
      <w:r>
        <w:rPr>
          <w:rFonts w:ascii="Times New Roman"/>
          <w:b/>
          <w:i w:val="false"/>
          <w:color w:val="000000"/>
        </w:rPr>
        <w:t xml:space="preserve"> Құжаттарды қабылдаудан бас тарту туралы қолхат</w:t>
      </w:r>
    </w:p>
    <w:bookmarkEnd w:id="11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p>
    <w:p>
      <w:pPr>
        <w:spacing w:after="0"/>
        <w:ind w:left="0"/>
        <w:jc w:val="both"/>
      </w:pPr>
      <w:r>
        <w:rPr>
          <w:rFonts w:ascii="Times New Roman"/>
          <w:b w:val="false"/>
          <w:i w:val="false"/>
          <w:color w:val="000000"/>
          <w:sz w:val="28"/>
        </w:rPr>
        <w:t xml:space="preserve">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w:t>
      </w:r>
    </w:p>
    <w:p>
      <w:pPr>
        <w:spacing w:after="0"/>
        <w:ind w:left="0"/>
        <w:jc w:val="both"/>
      </w:pPr>
      <w:r>
        <w:rPr>
          <w:rFonts w:ascii="Times New Roman"/>
          <w:b w:val="false"/>
          <w:i w:val="false"/>
          <w:color w:val="000000"/>
          <w:sz w:val="28"/>
        </w:rPr>
        <w:t xml:space="preserve">
      Мемлекеттік корпорацияның коммерциялық емес қоғамы филиалының № ___ бөлімі </w:t>
      </w:r>
    </w:p>
    <w:p>
      <w:pPr>
        <w:spacing w:after="0"/>
        <w:ind w:left="0"/>
        <w:jc w:val="both"/>
      </w:pPr>
      <w:r>
        <w:rPr>
          <w:rFonts w:ascii="Times New Roman"/>
          <w:b w:val="false"/>
          <w:i w:val="false"/>
          <w:color w:val="000000"/>
          <w:sz w:val="28"/>
        </w:rPr>
        <w:t xml:space="preserve">
      (мекенжайды көрсету) мемлекеттік қызмет көрсетуге қойылатын талаптарында </w:t>
      </w:r>
    </w:p>
    <w:p>
      <w:pPr>
        <w:spacing w:after="0"/>
        <w:ind w:left="0"/>
        <w:jc w:val="both"/>
      </w:pPr>
      <w:r>
        <w:rPr>
          <w:rFonts w:ascii="Times New Roman"/>
          <w:b w:val="false"/>
          <w:i w:val="false"/>
          <w:color w:val="000000"/>
          <w:sz w:val="28"/>
        </w:rPr>
        <w:t xml:space="preserve">
      көзделген тізбеге сәйкес Сіз ұсынған құжаттар топтамасының толық болмауына </w:t>
      </w:r>
    </w:p>
    <w:p>
      <w:pPr>
        <w:spacing w:after="0"/>
        <w:ind w:left="0"/>
        <w:jc w:val="both"/>
      </w:pPr>
      <w:r>
        <w:rPr>
          <w:rFonts w:ascii="Times New Roman"/>
          <w:b w:val="false"/>
          <w:i w:val="false"/>
          <w:color w:val="000000"/>
          <w:sz w:val="28"/>
        </w:rPr>
        <w:t xml:space="preserve">
      байланысты ________________________________________ </w:t>
      </w:r>
    </w:p>
    <w:p>
      <w:pPr>
        <w:spacing w:after="0"/>
        <w:ind w:left="0"/>
        <w:jc w:val="both"/>
      </w:pPr>
      <w:r>
        <w:rPr>
          <w:rFonts w:ascii="Times New Roman"/>
          <w:b w:val="false"/>
          <w:i w:val="false"/>
          <w:color w:val="000000"/>
          <w:sz w:val="28"/>
        </w:rPr>
        <w:t xml:space="preserve">
      (мемлекеттік көрсетілетін қызметтің атауы) </w:t>
      </w:r>
    </w:p>
    <w:p>
      <w:pPr>
        <w:spacing w:after="0"/>
        <w:ind w:left="0"/>
        <w:jc w:val="both"/>
      </w:pPr>
      <w:r>
        <w:rPr>
          <w:rFonts w:ascii="Times New Roman"/>
          <w:b w:val="false"/>
          <w:i w:val="false"/>
          <w:color w:val="000000"/>
          <w:sz w:val="28"/>
        </w:rPr>
        <w:t xml:space="preserve">
      мемлекеттік қызмет көрсетуге құжаттарды қабылдаудан бас тартады,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xml:space="preserve">
      1) 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 </w:t>
      </w:r>
    </w:p>
    <w:p>
      <w:pPr>
        <w:spacing w:after="0"/>
        <w:ind w:left="0"/>
        <w:jc w:val="both"/>
      </w:pPr>
      <w:r>
        <w:rPr>
          <w:rFonts w:ascii="Times New Roman"/>
          <w:b w:val="false"/>
          <w:i w:val="false"/>
          <w:color w:val="000000"/>
          <w:sz w:val="28"/>
        </w:rPr>
        <w:t xml:space="preserve">
      Осы қолхат әр тарап үшін бір-бірден, 2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 қызметкерінің тегі, аты, әкесінің аты (бар болғанда)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Қабылдаушы: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"___"____________ 20__ жыл __________________________________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күтіп-бағуға жәрдемақы</w:t>
            </w:r>
            <w:r>
              <w:br/>
            </w:r>
            <w:r>
              <w:rPr>
                <w:rFonts w:ascii="Times New Roman"/>
                <w:b w:val="false"/>
                <w:i w:val="false"/>
                <w:color w:val="000000"/>
                <w:sz w:val="20"/>
              </w:rPr>
              <w:t xml:space="preserve">тағайындау және төлеу </w:t>
            </w:r>
            <w:r>
              <w:br/>
            </w:r>
            <w:r>
              <w:rPr>
                <w:rFonts w:ascii="Times New Roman"/>
                <w:b w:val="false"/>
                <w:i w:val="false"/>
                <w:color w:val="000000"/>
                <w:sz w:val="20"/>
              </w:rPr>
              <w:t xml:space="preserve">мөлшері" мемлекеттік қызметті </w:t>
            </w:r>
            <w:r>
              <w:br/>
            </w:r>
            <w:r>
              <w:rPr>
                <w:rFonts w:ascii="Times New Roman"/>
                <w:b w:val="false"/>
                <w:i w:val="false"/>
                <w:color w:val="000000"/>
                <w:sz w:val="20"/>
              </w:rPr>
              <w:t>көрсету қағидалары</w:t>
            </w:r>
            <w:r>
              <w:br/>
            </w:r>
            <w:r>
              <w:rPr>
                <w:rFonts w:ascii="Times New Roman"/>
                <w:b w:val="false"/>
                <w:i w:val="false"/>
                <w:color w:val="000000"/>
                <w:sz w:val="20"/>
              </w:rPr>
              <w:t>4-қосымша</w:t>
            </w:r>
          </w:p>
        </w:tc>
      </w:tr>
    </w:tbl>
    <w:bookmarkStart w:name="z432" w:id="119"/>
    <w:p>
      <w:pPr>
        <w:spacing w:after="0"/>
        <w:ind w:left="0"/>
        <w:jc w:val="left"/>
      </w:pPr>
      <w:r>
        <w:rPr>
          <w:rFonts w:ascii="Times New Roman"/>
          <w:b/>
          <w:i w:val="false"/>
          <w:color w:val="000000"/>
        </w:rPr>
        <w:t xml:space="preserve"> Қызмет алушыларға жетім баланы (жетім балаларды) және ата-анасының қамқорлығынсыз қалған баланы (балаларды) күтіп-бағуға жәрдемақы тағайындау (тағайындаудан бас тарту) туралы шешім</w:t>
      </w:r>
    </w:p>
    <w:bookmarkEnd w:id="119"/>
    <w:p>
      <w:pPr>
        <w:spacing w:after="0"/>
        <w:ind w:left="0"/>
        <w:jc w:val="both"/>
      </w:pPr>
      <w:r>
        <w:rPr>
          <w:rFonts w:ascii="Times New Roman"/>
          <w:b w:val="false"/>
          <w:i w:val="false"/>
          <w:color w:val="000000"/>
          <w:sz w:val="28"/>
        </w:rPr>
        <w:t xml:space="preserve">
      №________                                     20 ___ жылғы "__" 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 (ша)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___________________________________________________ </w:t>
      </w:r>
    </w:p>
    <w:p>
      <w:pPr>
        <w:spacing w:after="0"/>
        <w:ind w:left="0"/>
        <w:jc w:val="both"/>
      </w:pPr>
      <w:r>
        <w:rPr>
          <w:rFonts w:ascii="Times New Roman"/>
          <w:b w:val="false"/>
          <w:i w:val="false"/>
          <w:color w:val="000000"/>
          <w:sz w:val="28"/>
        </w:rPr>
        <w:t xml:space="preserve">
      Органның қорғаншылық немесе қамқоршылық тағайындау туралы шешімі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Тағайындаған күні 20 ___ жылғы "___" ___________________________________ </w:t>
      </w:r>
    </w:p>
    <w:p>
      <w:pPr>
        <w:spacing w:after="0"/>
        <w:ind w:left="0"/>
        <w:jc w:val="both"/>
      </w:pPr>
      <w:r>
        <w:rPr>
          <w:rFonts w:ascii="Times New Roman"/>
          <w:b w:val="false"/>
          <w:i w:val="false"/>
          <w:color w:val="000000"/>
          <w:sz w:val="28"/>
        </w:rPr>
        <w:t xml:space="preserve">
      Белгіленген жәрдемақы сомасы 20___ жылдың ___ дан 20___ жылдың _______ </w:t>
      </w:r>
    </w:p>
    <w:p>
      <w:pPr>
        <w:spacing w:after="0"/>
        <w:ind w:left="0"/>
        <w:jc w:val="both"/>
      </w:pPr>
      <w:r>
        <w:rPr>
          <w:rFonts w:ascii="Times New Roman"/>
          <w:b w:val="false"/>
          <w:i w:val="false"/>
          <w:color w:val="000000"/>
          <w:sz w:val="28"/>
        </w:rPr>
        <w:t xml:space="preserve">
      ға дейін 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жәрдемақы _________________ ден ____________ ға дейін ___________ теңге </w:t>
      </w:r>
    </w:p>
    <w:p>
      <w:pPr>
        <w:spacing w:after="0"/>
        <w:ind w:left="0"/>
        <w:jc w:val="both"/>
      </w:pPr>
      <w:r>
        <w:rPr>
          <w:rFonts w:ascii="Times New Roman"/>
          <w:b w:val="false"/>
          <w:i w:val="false"/>
          <w:color w:val="000000"/>
          <w:sz w:val="28"/>
        </w:rPr>
        <w:t xml:space="preserve">
      сомасында ___________________________________________________________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Жәрдемақы тағайындаудан бас тарту себебі: _______________________________ </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"Қорғаншыларға немесе</w:t>
            </w:r>
            <w:r>
              <w:br/>
            </w:r>
            <w:r>
              <w:rPr>
                <w:rFonts w:ascii="Times New Roman"/>
                <w:b w:val="false"/>
                <w:i w:val="false"/>
                <w:color w:val="000000"/>
                <w:sz w:val="20"/>
              </w:rPr>
              <w:t>қамқоршыларға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 xml:space="preserve">қалған баланы (балаларды) </w:t>
            </w:r>
            <w:r>
              <w:br/>
            </w:r>
            <w:r>
              <w:rPr>
                <w:rFonts w:ascii="Times New Roman"/>
                <w:b w:val="false"/>
                <w:i w:val="false"/>
                <w:color w:val="000000"/>
                <w:sz w:val="20"/>
              </w:rPr>
              <w:t xml:space="preserve">күтіп-бағуға жәрдемақы </w:t>
            </w:r>
            <w:r>
              <w:br/>
            </w:r>
            <w:r>
              <w:rPr>
                <w:rFonts w:ascii="Times New Roman"/>
                <w:b w:val="false"/>
                <w:i w:val="false"/>
                <w:color w:val="000000"/>
                <w:sz w:val="20"/>
              </w:rPr>
              <w:t>тағайындау және төлеу</w:t>
            </w:r>
            <w:r>
              <w:br/>
            </w:r>
            <w:r>
              <w:rPr>
                <w:rFonts w:ascii="Times New Roman"/>
                <w:b w:val="false"/>
                <w:i w:val="false"/>
                <w:color w:val="000000"/>
                <w:sz w:val="20"/>
              </w:rPr>
              <w:t>мөлшері" мемлекеттік қызметті</w:t>
            </w:r>
            <w:r>
              <w:br/>
            </w:r>
            <w:r>
              <w:rPr>
                <w:rFonts w:ascii="Times New Roman"/>
                <w:b w:val="false"/>
                <w:i w:val="false"/>
                <w:color w:val="000000"/>
                <w:sz w:val="20"/>
              </w:rPr>
              <w:t>көрсету қағидалары</w:t>
            </w:r>
            <w:r>
              <w:br/>
            </w:r>
            <w:r>
              <w:rPr>
                <w:rFonts w:ascii="Times New Roman"/>
                <w:b w:val="false"/>
                <w:i w:val="false"/>
                <w:color w:val="000000"/>
                <w:sz w:val="20"/>
              </w:rPr>
              <w:t>5-қосымша</w:t>
            </w:r>
          </w:p>
        </w:tc>
      </w:tr>
    </w:tbl>
    <w:bookmarkStart w:name="z434" w:id="120"/>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мекемелердегі баланы күтіп-бағуға арналған орташа айлық шығыстарды есептеу формуласы</w:t>
      </w:r>
    </w:p>
    <w:bookmarkEnd w:id="120"/>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мекемелердегі баланы күтіп-бағуға арналған орташа айлық шығыстар мына формула бойынша анықталады:</w:t>
      </w:r>
    </w:p>
    <w:p>
      <w:pPr>
        <w:spacing w:after="0"/>
        <w:ind w:left="0"/>
        <w:jc w:val="both"/>
      </w:pPr>
      <w:r>
        <w:rPr>
          <w:rFonts w:ascii="Times New Roman"/>
          <w:b w:val="false"/>
          <w:i w:val="false"/>
          <w:color w:val="000000"/>
          <w:sz w:val="28"/>
        </w:rPr>
        <w:t>
      ОШ=АШ</w:t>
      </w:r>
      <w:r>
        <w:rPr>
          <w:rFonts w:ascii="Times New Roman"/>
          <w:b w:val="false"/>
          <w:i w:val="false"/>
          <w:color w:val="000000"/>
          <w:vertAlign w:val="subscript"/>
        </w:rPr>
        <w:t>ББ</w:t>
      </w:r>
      <w:r>
        <w:rPr>
          <w:rFonts w:ascii="Times New Roman"/>
          <w:b w:val="false"/>
          <w:i w:val="false"/>
          <w:color w:val="000000"/>
          <w:sz w:val="28"/>
        </w:rPr>
        <w:t>/БС/12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ОШ –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w:t>
      </w:r>
    </w:p>
    <w:p>
      <w:pPr>
        <w:spacing w:after="0"/>
        <w:ind w:left="0"/>
        <w:jc w:val="both"/>
      </w:pPr>
      <w:r>
        <w:rPr>
          <w:rFonts w:ascii="Times New Roman"/>
          <w:b w:val="false"/>
          <w:i w:val="false"/>
          <w:color w:val="000000"/>
          <w:sz w:val="28"/>
        </w:rPr>
        <w:t>
      АШ</w:t>
      </w:r>
      <w:r>
        <w:rPr>
          <w:rFonts w:ascii="Times New Roman"/>
          <w:b w:val="false"/>
          <w:i w:val="false"/>
          <w:color w:val="000000"/>
          <w:vertAlign w:val="subscript"/>
        </w:rPr>
        <w:t>ББ</w:t>
      </w:r>
      <w:r>
        <w:rPr>
          <w:rFonts w:ascii="Times New Roman"/>
          <w:b w:val="false"/>
          <w:i w:val="false"/>
          <w:color w:val="000000"/>
          <w:sz w:val="28"/>
        </w:rPr>
        <w:t xml:space="preserve"> – еңбекке ақы төлеу шығыстарын, өтемақы төлемдерін, әлеуметтiк салықты және Мемлекеттік әлеуметтiк сақтандыру қорына әлеуметтік аударымдарды, мемлекет ішінде және елден тыс іс-сапарларды және қызметтік жол жүрулерді, орындаушылық құжаттарды орындауды, сот актілерін қоспағанда, облыстың (республикалық маңызы бар қаланың, астананың) білім басқармасының "Жетімдерді, ата-анасының қамқорлығынсыз қалған балаларды әлеуметтік қамтамасыз ету" бюджеттік бағдарламасы бойынша адамның жәрдемақы тағайындауға жүгінген жылдағы жоспарлы шығыстарының сомасы,</w:t>
      </w:r>
    </w:p>
    <w:p>
      <w:pPr>
        <w:spacing w:after="0"/>
        <w:ind w:left="0"/>
        <w:jc w:val="both"/>
      </w:pPr>
      <w:r>
        <w:rPr>
          <w:rFonts w:ascii="Times New Roman"/>
          <w:b w:val="false"/>
          <w:i w:val="false"/>
          <w:color w:val="000000"/>
          <w:sz w:val="28"/>
        </w:rPr>
        <w:t>
      БС – адамның жәрдемақы тағайындауға жүгінген жылдың 1 қаңтарындағы облыстың (республикалық маңызы бар қаланың, астананың) білім басқармаларының "Жетімдерді, ата-анасының қамқорлығынсыз қалған балаларды әлеуметтік қамтамасыз ету" бюджеттік бағдарламалары бойынша қаржыландырылатын ұйымдарда толық мемлекеттік қамтамасыз етуде күтіп-бағылатын балалардың нақты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5-қосымша</w:t>
            </w:r>
          </w:p>
        </w:tc>
      </w:tr>
    </w:tbl>
    <w:bookmarkStart w:name="z124" w:id="121"/>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bookmarkEnd w:id="121"/>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5-қосымша</w:t>
            </w:r>
          </w:p>
        </w:tc>
      </w:tr>
    </w:tbl>
    <w:bookmarkStart w:name="z436" w:id="122"/>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w:t>
      </w:r>
    </w:p>
    <w:bookmarkEnd w:id="122"/>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7" w:id="123"/>
    <w:p>
      <w:pPr>
        <w:spacing w:after="0"/>
        <w:ind w:left="0"/>
        <w:jc w:val="left"/>
      </w:pPr>
      <w:r>
        <w:rPr>
          <w:rFonts w:ascii="Times New Roman"/>
          <w:b/>
          <w:i w:val="false"/>
          <w:color w:val="000000"/>
        </w:rPr>
        <w:t xml:space="preserve"> 1-тарау. Жалпы ережелер</w:t>
      </w:r>
    </w:p>
    <w:bookmarkEnd w:id="123"/>
    <w:bookmarkStart w:name="z438" w:id="124"/>
    <w:p>
      <w:pPr>
        <w:spacing w:after="0"/>
        <w:ind w:left="0"/>
        <w:jc w:val="both"/>
      </w:pPr>
      <w:r>
        <w:rPr>
          <w:rFonts w:ascii="Times New Roman"/>
          <w:b w:val="false"/>
          <w:i w:val="false"/>
          <w:color w:val="000000"/>
          <w:sz w:val="28"/>
        </w:rPr>
        <w:t xml:space="preserve">
      1. Осы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 қағидалары (бұдан әрі – Қағидалар) Қазақстан Республикасы "Неке (ерлі-зайыптылық) және отбасы туралы" Кодексінің 133 бабының </w:t>
      </w:r>
      <w:r>
        <w:rPr>
          <w:rFonts w:ascii="Times New Roman"/>
          <w:b w:val="false"/>
          <w:i w:val="false"/>
          <w:color w:val="000000"/>
          <w:sz w:val="28"/>
        </w:rPr>
        <w:t>3 тармағы</w:t>
      </w:r>
      <w:r>
        <w:rPr>
          <w:rFonts w:ascii="Times New Roman"/>
          <w:b w:val="false"/>
          <w:i w:val="false"/>
          <w:color w:val="000000"/>
          <w:sz w:val="28"/>
        </w:rPr>
        <w:t xml:space="preserve"> және 137-бабының </w:t>
      </w:r>
      <w:r>
        <w:rPr>
          <w:rFonts w:ascii="Times New Roman"/>
          <w:b w:val="false"/>
          <w:i w:val="false"/>
          <w:color w:val="000000"/>
          <w:sz w:val="28"/>
        </w:rPr>
        <w:t>1-тармағы</w:t>
      </w:r>
      <w:r>
        <w:rPr>
          <w:rFonts w:ascii="Times New Roman"/>
          <w:b w:val="false"/>
          <w:i w:val="false"/>
          <w:color w:val="000000"/>
          <w:sz w:val="28"/>
        </w:rPr>
        <w:t xml:space="preserve"> мен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патронаттық тәрбиелеуге беру және оларды асырап-бағуға ақшалай қаражатты тағайындау және төлеу мөлшерінің тәртібін айқындайды.</w:t>
      </w:r>
    </w:p>
    <w:bookmarkEnd w:id="124"/>
    <w:bookmarkStart w:name="z439" w:id="125"/>
    <w:p>
      <w:pPr>
        <w:spacing w:after="0"/>
        <w:ind w:left="0"/>
        <w:jc w:val="both"/>
      </w:pPr>
      <w:r>
        <w:rPr>
          <w:rFonts w:ascii="Times New Roman"/>
          <w:b w:val="false"/>
          <w:i w:val="false"/>
          <w:color w:val="000000"/>
          <w:sz w:val="28"/>
        </w:rPr>
        <w:t>
      2. Патронат нысанындағы қорғаншылық немесе қамқоршылық кәмелетке толмаған жетім балаларға, ата-анасының қамқорлығынсыз қалған, оның ішінде білім беру ұйымындағы, медициналық немесе өзге де ұйымдағы балаларға белгіленеді.</w:t>
      </w:r>
    </w:p>
    <w:bookmarkEnd w:id="125"/>
    <w:bookmarkStart w:name="z440" w:id="126"/>
    <w:p>
      <w:pPr>
        <w:spacing w:after="0"/>
        <w:ind w:left="0"/>
        <w:jc w:val="left"/>
      </w:pPr>
      <w:r>
        <w:rPr>
          <w:rFonts w:ascii="Times New Roman"/>
          <w:b/>
          <w:i w:val="false"/>
          <w:color w:val="000000"/>
        </w:rPr>
        <w:t xml:space="preserve"> 2-тарау. Мемлекеттік қызмет көрсету тәртібі</w:t>
      </w:r>
    </w:p>
    <w:bookmarkEnd w:id="126"/>
    <w:bookmarkStart w:name="z441" w:id="127"/>
    <w:p>
      <w:pPr>
        <w:spacing w:after="0"/>
        <w:ind w:left="0"/>
        <w:jc w:val="both"/>
      </w:pPr>
      <w:r>
        <w:rPr>
          <w:rFonts w:ascii="Times New Roman"/>
          <w:b w:val="false"/>
          <w:i w:val="false"/>
          <w:color w:val="000000"/>
          <w:sz w:val="28"/>
        </w:rPr>
        <w:t xml:space="preserve">
      3.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127"/>
    <w:bookmarkStart w:name="z442" w:id="128"/>
    <w:p>
      <w:pPr>
        <w:spacing w:after="0"/>
        <w:ind w:left="0"/>
        <w:jc w:val="both"/>
      </w:pPr>
      <w:r>
        <w:rPr>
          <w:rFonts w:ascii="Times New Roman"/>
          <w:b w:val="false"/>
          <w:i w:val="false"/>
          <w:color w:val="000000"/>
          <w:sz w:val="28"/>
        </w:rPr>
        <w:t>
      4.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128"/>
    <w:bookmarkStart w:name="z443" w:id="129"/>
    <w:p>
      <w:pPr>
        <w:spacing w:after="0"/>
        <w:ind w:left="0"/>
        <w:jc w:val="both"/>
      </w:pPr>
      <w:r>
        <w:rPr>
          <w:rFonts w:ascii="Times New Roman"/>
          <w:b w:val="false"/>
          <w:i w:val="false"/>
          <w:color w:val="000000"/>
          <w:sz w:val="28"/>
        </w:rPr>
        <w:t>
      5. Республикалық маңызы бар қалалардың және астананың білім басқармалары, аудандардағы, облыстық маңызы бар қалалардағы білім бөлімдері (бұдан әрі – көрсетілетін қызметті беруші) құжаттарды алған сәттен бастап 1 (бір) жұмыс күні ішінде ұсынылған құжаттардың толықтығын тексереді.</w:t>
      </w:r>
    </w:p>
    <w:bookmarkEnd w:id="129"/>
    <w:bookmarkStart w:name="z444" w:id="130"/>
    <w:p>
      <w:pPr>
        <w:spacing w:after="0"/>
        <w:ind w:left="0"/>
        <w:jc w:val="both"/>
      </w:pPr>
      <w:r>
        <w:rPr>
          <w:rFonts w:ascii="Times New Roman"/>
          <w:b w:val="false"/>
          <w:i w:val="false"/>
          <w:color w:val="000000"/>
          <w:sz w:val="28"/>
        </w:rPr>
        <w:t xml:space="preserve">
      6. Жеке басын растайтын құжаттар,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bookmarkEnd w:id="130"/>
    <w:p>
      <w:pPr>
        <w:spacing w:after="0"/>
        <w:ind w:left="0"/>
        <w:jc w:val="both"/>
      </w:pPr>
      <w:r>
        <w:rPr>
          <w:rFonts w:ascii="Times New Roman"/>
          <w:b w:val="false"/>
          <w:i w:val="false"/>
          <w:color w:val="000000"/>
          <w:sz w:val="28"/>
        </w:rPr>
        <w:t>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45" w:id="131"/>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патронаттық тәрбиелеуге қабылдауға тілек білдірген адамдардың тұрғын үй-тұрмыстық жағдайларын тексеру актісін (бұдан әрі – акт) жасайды.</w:t>
      </w:r>
    </w:p>
    <w:bookmarkEnd w:id="131"/>
    <w:bookmarkStart w:name="z446" w:id="132"/>
    <w:p>
      <w:pPr>
        <w:spacing w:after="0"/>
        <w:ind w:left="0"/>
        <w:jc w:val="both"/>
      </w:pPr>
      <w:r>
        <w:rPr>
          <w:rFonts w:ascii="Times New Roman"/>
          <w:b w:val="false"/>
          <w:i w:val="false"/>
          <w:color w:val="000000"/>
          <w:sz w:val="28"/>
        </w:rPr>
        <w:t>
      8. Акт жасалғаннан кейін көрсетілетін қызметті беруші он жасқа толған баланың оны патронаттық тәрбиеге беру туралы келісімін 2 (екі) жұмыс күні ішінде рәсімдейді.</w:t>
      </w:r>
    </w:p>
    <w:bookmarkEnd w:id="132"/>
    <w:bookmarkStart w:name="z447" w:id="133"/>
    <w:p>
      <w:pPr>
        <w:spacing w:after="0"/>
        <w:ind w:left="0"/>
        <w:jc w:val="both"/>
      </w:pPr>
      <w:r>
        <w:rPr>
          <w:rFonts w:ascii="Times New Roman"/>
          <w:b w:val="false"/>
          <w:i w:val="false"/>
          <w:color w:val="000000"/>
          <w:sz w:val="28"/>
        </w:rPr>
        <w:t xml:space="preserve">
      9.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патронаттық тәрбиелеуге беру туралы шарт (бұдан әрі – шарт) жасасу туралы хабарлама дайындайды.</w:t>
      </w:r>
    </w:p>
    <w:bookmarkEnd w:id="133"/>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74-бабына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шарт жасасу туралы хабарлама не мемлекеттік қызмет көрсетуден дәлелді бас тарту жіберіледі.</w:t>
      </w:r>
    </w:p>
    <w:bookmarkStart w:name="z448" w:id="134"/>
    <w:p>
      <w:pPr>
        <w:spacing w:after="0"/>
        <w:ind w:left="0"/>
        <w:jc w:val="both"/>
      </w:pPr>
      <w:r>
        <w:rPr>
          <w:rFonts w:ascii="Times New Roman"/>
          <w:b w:val="false"/>
          <w:i w:val="false"/>
          <w:color w:val="000000"/>
          <w:sz w:val="28"/>
        </w:rPr>
        <w:t>
      10. Қызметті алушы шарт жасасу туралы хабарламаны алғаннан кейін көрсетілетін қызметті берушіге шартқа қол қою үшін 1 (бір) жұмыс күні ішінде келуі қажет.</w:t>
      </w:r>
    </w:p>
    <w:bookmarkEnd w:id="134"/>
    <w:bookmarkStart w:name="z449" w:id="135"/>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(балаларды) асырап-бағуға ақшалай қаражат төлеуді тағайындау туралы шешімді не мемлекеттік қызмет көрсетуден бас тарту туралы дәлелді жауапты дайындайды және көрсетілетін қызметті берушінің уәкілетті тұлғасының ЭЦҚ қойылған электрондық құжат нысанында көрсетілетін қызметті алушының "жеке кабинетін" жолдайды.</w:t>
      </w:r>
    </w:p>
    <w:bookmarkEnd w:id="135"/>
    <w:bookmarkStart w:name="z450" w:id="136"/>
    <w:p>
      <w:pPr>
        <w:spacing w:after="0"/>
        <w:ind w:left="0"/>
        <w:jc w:val="both"/>
      </w:pPr>
      <w:r>
        <w:rPr>
          <w:rFonts w:ascii="Times New Roman"/>
          <w:b w:val="false"/>
          <w:i w:val="false"/>
          <w:color w:val="000000"/>
          <w:sz w:val="28"/>
        </w:rPr>
        <w:t xml:space="preserve">
      12. Туысы, өгей әкесі (өгей шешесі) түріндегі көрсетілетін қызметті алушы баланы (балаларды) патронаттық тәрбиелеуге қабылдаған кезден бастап күнтізбелік бір жыл ішінде көрсетілетін қызметті берушіге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психологиялық даярлықтан өткені туралы сертификат береді.</w:t>
      </w:r>
    </w:p>
    <w:bookmarkEnd w:id="136"/>
    <w:bookmarkStart w:name="z451" w:id="137"/>
    <w:p>
      <w:pPr>
        <w:spacing w:after="0"/>
        <w:ind w:left="0"/>
        <w:jc w:val="both"/>
      </w:pPr>
      <w:r>
        <w:rPr>
          <w:rFonts w:ascii="Times New Roman"/>
          <w:b w:val="false"/>
          <w:i w:val="false"/>
          <w:color w:val="000000"/>
          <w:sz w:val="28"/>
        </w:rPr>
        <w:t xml:space="preserve">
      13.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37"/>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52" w:id="138"/>
    <w:p>
      <w:pPr>
        <w:spacing w:after="0"/>
        <w:ind w:left="0"/>
        <w:jc w:val="left"/>
      </w:pPr>
      <w:r>
        <w:rPr>
          <w:rFonts w:ascii="Times New Roman"/>
          <w:b/>
          <w:i w:val="false"/>
          <w:color w:val="000000"/>
        </w:rPr>
        <w:t xml:space="preserve"> 3-тарау. Көрсететін қызмет алушыға берiлген баланы (балаларды) күтіп-бағуға бөлінетін ақша қаражатын төлеу тәртiбi</w:t>
      </w:r>
    </w:p>
    <w:bookmarkEnd w:id="138"/>
    <w:bookmarkStart w:name="z453" w:id="139"/>
    <w:p>
      <w:pPr>
        <w:spacing w:after="0"/>
        <w:ind w:left="0"/>
        <w:jc w:val="both"/>
      </w:pPr>
      <w:r>
        <w:rPr>
          <w:rFonts w:ascii="Times New Roman"/>
          <w:b w:val="false"/>
          <w:i w:val="false"/>
          <w:color w:val="000000"/>
          <w:sz w:val="28"/>
        </w:rPr>
        <w:t>
      14. Білім беру ұйымдарында, медициналық немесе басқа ұйымда мемлекет толық қамтамасыз ететін қамқорлықтағы балаларға ақша қаражаты тағайындалмайды.</w:t>
      </w:r>
    </w:p>
    <w:bookmarkEnd w:id="139"/>
    <w:bookmarkStart w:name="z454" w:id="140"/>
    <w:p>
      <w:pPr>
        <w:spacing w:after="0"/>
        <w:ind w:left="0"/>
        <w:jc w:val="both"/>
      </w:pPr>
      <w:r>
        <w:rPr>
          <w:rFonts w:ascii="Times New Roman"/>
          <w:b w:val="false"/>
          <w:i w:val="false"/>
          <w:color w:val="000000"/>
          <w:sz w:val="28"/>
        </w:rPr>
        <w:t>
      15. Қызмет алушыға ақша қаражатын тағайындау туралы шешімнің негізінде көрсетілетін қызмет берушіге 5 (бес) жұмыс күні ішінде патронат тәрбиешілерге ақша қаражатын төлеуді жүргізеді.</w:t>
      </w:r>
    </w:p>
    <w:bookmarkEnd w:id="140"/>
    <w:bookmarkStart w:name="z455" w:id="141"/>
    <w:p>
      <w:pPr>
        <w:spacing w:after="0"/>
        <w:ind w:left="0"/>
        <w:jc w:val="both"/>
      </w:pPr>
      <w:r>
        <w:rPr>
          <w:rFonts w:ascii="Times New Roman"/>
          <w:b w:val="false"/>
          <w:i w:val="false"/>
          <w:color w:val="000000"/>
          <w:sz w:val="28"/>
        </w:rPr>
        <w:t>
      16. Патронаттық тәрбиедегі балаға (балаларға) бөлінетін ақша қаражатын төлеудi мерзiмiнен бұрын тоқтатуға әкеп соғатын, осы Қағидалардың 18-тармағында көрсетілген жағдайларды қоспағанда, қамқорлықтағы балаға он сегіз жасқа толғанға дейiн көрсетілетін қызмет алушыға тағайындалады және төленедi.</w:t>
      </w:r>
    </w:p>
    <w:bookmarkEnd w:id="141"/>
    <w:bookmarkStart w:name="z456" w:id="142"/>
    <w:p>
      <w:pPr>
        <w:spacing w:after="0"/>
        <w:ind w:left="0"/>
        <w:jc w:val="both"/>
      </w:pPr>
      <w:r>
        <w:rPr>
          <w:rFonts w:ascii="Times New Roman"/>
          <w:b w:val="false"/>
          <w:i w:val="false"/>
          <w:color w:val="000000"/>
          <w:sz w:val="28"/>
        </w:rPr>
        <w:t>
      17. Қызмет алушыға берілген баланы (балаларды) күтіп-бағуға бөлінетін ақша қаражатын төлеуді көрсетілетін қызмет алушы мен көрсетілетін қызмет беруші арасында жасалатын баланы (балаларды) патронаттық тәрбиелеуге беру туралы шарттың негізінде ақша қаражатын тағайындау туралы шешім шыққан күннен бастап ағымдағы айдың 15-күнінен кешіктірмей ай сайын жүргізеді.</w:t>
      </w:r>
    </w:p>
    <w:bookmarkEnd w:id="142"/>
    <w:bookmarkStart w:name="z457" w:id="143"/>
    <w:p>
      <w:pPr>
        <w:spacing w:after="0"/>
        <w:ind w:left="0"/>
        <w:jc w:val="both"/>
      </w:pPr>
      <w:r>
        <w:rPr>
          <w:rFonts w:ascii="Times New Roman"/>
          <w:b w:val="false"/>
          <w:i w:val="false"/>
          <w:color w:val="000000"/>
          <w:sz w:val="28"/>
        </w:rPr>
        <w:t>
      18. Қызмет алушыға баланы (балаларды) күтіп-бағуға бөлінетін ақша қаражатын төлеу мынадай негiздемелер бойынша тоқтатылады:</w:t>
      </w:r>
    </w:p>
    <w:bookmarkEnd w:id="143"/>
    <w:p>
      <w:pPr>
        <w:spacing w:after="0"/>
        <w:ind w:left="0"/>
        <w:jc w:val="both"/>
      </w:pPr>
      <w:r>
        <w:rPr>
          <w:rFonts w:ascii="Times New Roman"/>
          <w:b w:val="false"/>
          <w:i w:val="false"/>
          <w:color w:val="000000"/>
          <w:sz w:val="28"/>
        </w:rPr>
        <w:t>
      1) қамқорлықтағы баланың кәмелетке толуы;</w:t>
      </w:r>
    </w:p>
    <w:p>
      <w:pPr>
        <w:spacing w:after="0"/>
        <w:ind w:left="0"/>
        <w:jc w:val="both"/>
      </w:pPr>
      <w:r>
        <w:rPr>
          <w:rFonts w:ascii="Times New Roman"/>
          <w:b w:val="false"/>
          <w:i w:val="false"/>
          <w:color w:val="000000"/>
          <w:sz w:val="28"/>
        </w:rPr>
        <w:t>
      2) қамқорлықтағы баланың жетiм балалар мен ата-аналарының қамқорлығынсыз қалған балаларға арналған ұйымдарға, стационар үлгісіндегі медициналық-әлеуметтік мекемеге толық мемлекеттік қамтамасыз етуге орналасуы;</w:t>
      </w:r>
    </w:p>
    <w:p>
      <w:pPr>
        <w:spacing w:after="0"/>
        <w:ind w:left="0"/>
        <w:jc w:val="both"/>
      </w:pPr>
      <w:r>
        <w:rPr>
          <w:rFonts w:ascii="Times New Roman"/>
          <w:b w:val="false"/>
          <w:i w:val="false"/>
          <w:color w:val="000000"/>
          <w:sz w:val="28"/>
        </w:rPr>
        <w:t>
      3) қамқорлықтағы баланы асырап алу;</w:t>
      </w:r>
    </w:p>
    <w:p>
      <w:pPr>
        <w:spacing w:after="0"/>
        <w:ind w:left="0"/>
        <w:jc w:val="both"/>
      </w:pPr>
      <w:r>
        <w:rPr>
          <w:rFonts w:ascii="Times New Roman"/>
          <w:b w:val="false"/>
          <w:i w:val="false"/>
          <w:color w:val="000000"/>
          <w:sz w:val="28"/>
        </w:rPr>
        <w:t>
      4) патронат тәрбиешiнiң өз мiндеттерiн атқарудан шеттетілуі;</w:t>
      </w:r>
    </w:p>
    <w:p>
      <w:pPr>
        <w:spacing w:after="0"/>
        <w:ind w:left="0"/>
        <w:jc w:val="both"/>
      </w:pPr>
      <w:r>
        <w:rPr>
          <w:rFonts w:ascii="Times New Roman"/>
          <w:b w:val="false"/>
          <w:i w:val="false"/>
          <w:color w:val="000000"/>
          <w:sz w:val="28"/>
        </w:rPr>
        <w:t>
      5) шарт мерзiмiнiң өтуi немесе оның мерзiмiнен бұрын бұзылуы.</w:t>
      </w:r>
    </w:p>
    <w:bookmarkStart w:name="z458" w:id="144"/>
    <w:p>
      <w:pPr>
        <w:spacing w:after="0"/>
        <w:ind w:left="0"/>
        <w:jc w:val="both"/>
      </w:pPr>
      <w:r>
        <w:rPr>
          <w:rFonts w:ascii="Times New Roman"/>
          <w:b w:val="false"/>
          <w:i w:val="false"/>
          <w:color w:val="000000"/>
          <w:sz w:val="28"/>
        </w:rPr>
        <w:t>
      19. Қызмет алушыға берілген баланы (балаларды) күтіп-бағуға бөлінетін ақша қаражатын төлеуді тоқтату көрсетілетін қызмет берушінің шешiмi бойынша, төлеудi тоқтатуға әкеп соқтырған мән-жайлар туындаған айдан кейiнгi айдан бастап жүргiзiледi.</w:t>
      </w:r>
    </w:p>
    <w:bookmarkEnd w:id="144"/>
    <w:bookmarkStart w:name="z459" w:id="145"/>
    <w:p>
      <w:pPr>
        <w:spacing w:after="0"/>
        <w:ind w:left="0"/>
        <w:jc w:val="both"/>
      </w:pPr>
      <w:r>
        <w:rPr>
          <w:rFonts w:ascii="Times New Roman"/>
          <w:b w:val="false"/>
          <w:i w:val="false"/>
          <w:color w:val="000000"/>
          <w:sz w:val="28"/>
        </w:rPr>
        <w:t>
      20. Көрсетілетін қызмет беруші шешiм қабылданған күнiнен бастап бір ай мерзiмде қызмет алушыға ақша қаражатын төлеудiң тоқтатылғаны туралы хабардар етеді.</w:t>
      </w:r>
    </w:p>
    <w:bookmarkEnd w:id="145"/>
    <w:bookmarkStart w:name="z460" w:id="146"/>
    <w:p>
      <w:pPr>
        <w:spacing w:after="0"/>
        <w:ind w:left="0"/>
        <w:jc w:val="both"/>
      </w:pPr>
      <w:r>
        <w:rPr>
          <w:rFonts w:ascii="Times New Roman"/>
          <w:b w:val="false"/>
          <w:i w:val="false"/>
          <w:color w:val="000000"/>
          <w:sz w:val="28"/>
        </w:rPr>
        <w:t>
      21. Көрсетілетін қызмет берушінің кiнәсiнен көрсетілетін қызмет алушы уақтылы алмаған ақша қаражаты, егер ол үшiн өтiнiш қамқорлықтағы бала он сегіз жасқа толғанға дейiн берiлсе, көрсетілетін қызмет берушіге өтініш түскен күннен бастап барлық өткен кезең үшiн төленедi.</w:t>
      </w:r>
    </w:p>
    <w:bookmarkEnd w:id="146"/>
    <w:bookmarkStart w:name="z461" w:id="147"/>
    <w:p>
      <w:pPr>
        <w:spacing w:after="0"/>
        <w:ind w:left="0"/>
        <w:jc w:val="both"/>
      </w:pPr>
      <w:r>
        <w:rPr>
          <w:rFonts w:ascii="Times New Roman"/>
          <w:b w:val="false"/>
          <w:i w:val="false"/>
          <w:color w:val="000000"/>
          <w:sz w:val="28"/>
        </w:rPr>
        <w:t>
      22. Патронаттағы балаға (балаларға) ақша қаражатын тағайындау және төлеу бойынша құжаттар көрсетілетін қызмет берушінің қамқорлықтағы балалардың жеке істерінде сақталады.</w:t>
      </w:r>
    </w:p>
    <w:bookmarkEnd w:id="147"/>
    <w:bookmarkStart w:name="z462" w:id="148"/>
    <w:p>
      <w:pPr>
        <w:spacing w:after="0"/>
        <w:ind w:left="0"/>
        <w:jc w:val="both"/>
      </w:pPr>
      <w:r>
        <w:rPr>
          <w:rFonts w:ascii="Times New Roman"/>
          <w:b w:val="false"/>
          <w:i w:val="false"/>
          <w:color w:val="000000"/>
          <w:sz w:val="28"/>
        </w:rPr>
        <w:t>
      23. Қызмет алушы шығыстарды есепке алуды ақша қаражатының кірісі және шығысы бойынша жазбалар түрінде жүргізеді.</w:t>
      </w:r>
    </w:p>
    <w:bookmarkEnd w:id="148"/>
    <w:bookmarkStart w:name="z463" w:id="149"/>
    <w:p>
      <w:pPr>
        <w:spacing w:after="0"/>
        <w:ind w:left="0"/>
        <w:jc w:val="left"/>
      </w:pPr>
      <w:r>
        <w:rPr>
          <w:rFonts w:ascii="Times New Roman"/>
          <w:b/>
          <w:i w:val="false"/>
          <w:color w:val="000000"/>
        </w:rPr>
        <w:t xml:space="preserve"> 4-тарау. Қызмет алушыға берiлген баланы (балаларды) күтіп-бағуға бөлінетін ақша қаражатын төлеу мөлшері</w:t>
      </w:r>
    </w:p>
    <w:bookmarkEnd w:id="149"/>
    <w:bookmarkStart w:name="z464" w:id="150"/>
    <w:p>
      <w:pPr>
        <w:spacing w:after="0"/>
        <w:ind w:left="0"/>
        <w:jc w:val="both"/>
      </w:pPr>
      <w:r>
        <w:rPr>
          <w:rFonts w:ascii="Times New Roman"/>
          <w:b w:val="false"/>
          <w:i w:val="false"/>
          <w:color w:val="000000"/>
          <w:sz w:val="28"/>
        </w:rPr>
        <w:t>
      24. Қызмет алушыға берiлген баланы (балаларды) күтіп-бағуға бөлінетін ақша қаражатын төлеу ай сайын мынадай мөлшерде жүргiзiледi:</w:t>
      </w:r>
    </w:p>
    <w:bookmarkEnd w:id="150"/>
    <w:p>
      <w:pPr>
        <w:spacing w:after="0"/>
        <w:ind w:left="0"/>
        <w:jc w:val="both"/>
      </w:pPr>
      <w:r>
        <w:rPr>
          <w:rFonts w:ascii="Times New Roman"/>
          <w:b w:val="false"/>
          <w:i w:val="false"/>
          <w:color w:val="000000"/>
          <w:sz w:val="28"/>
        </w:rPr>
        <w:t>
      1) мектеп жасына дейiнгi бiр бала үшiн тамақтану – 6 (алты) айлық есептiк көрсеткiш;</w:t>
      </w:r>
    </w:p>
    <w:p>
      <w:pPr>
        <w:spacing w:after="0"/>
        <w:ind w:left="0"/>
        <w:jc w:val="both"/>
      </w:pPr>
      <w:r>
        <w:rPr>
          <w:rFonts w:ascii="Times New Roman"/>
          <w:b w:val="false"/>
          <w:i w:val="false"/>
          <w:color w:val="000000"/>
          <w:sz w:val="28"/>
        </w:rPr>
        <w:t>
      2) мектеп жасындағы бiр бала үшiн тамақтану – 7 (жеті) айлық есептiк көрсеткiш;</w:t>
      </w:r>
    </w:p>
    <w:p>
      <w:pPr>
        <w:spacing w:after="0"/>
        <w:ind w:left="0"/>
        <w:jc w:val="both"/>
      </w:pPr>
      <w:r>
        <w:rPr>
          <w:rFonts w:ascii="Times New Roman"/>
          <w:b w:val="false"/>
          <w:i w:val="false"/>
          <w:color w:val="000000"/>
          <w:sz w:val="28"/>
        </w:rPr>
        <w:t>
      3) бiр баланың киiм-кешегi, аяқ киiмi және жұмсақ мүкәммалы – 3 (үш) айлық есептiк көрсеткiш.</w:t>
      </w:r>
    </w:p>
    <w:bookmarkStart w:name="z465" w:id="151"/>
    <w:p>
      <w:pPr>
        <w:spacing w:after="0"/>
        <w:ind w:left="0"/>
        <w:jc w:val="both"/>
      </w:pPr>
      <w:r>
        <w:rPr>
          <w:rFonts w:ascii="Times New Roman"/>
          <w:b w:val="false"/>
          <w:i w:val="false"/>
          <w:color w:val="000000"/>
          <w:sz w:val="28"/>
        </w:rPr>
        <w:t>
      25. Көрсетілетін қызмет беруші қызмет алушыларға берiлген баланы (балаларды) күтіп-бағуға бөлінетін ақша қаражатының жұмсалуын бақылауды жарты жылда кемінде 1 (бір) рет жүргізеді.</w:t>
      </w:r>
    </w:p>
    <w:bookmarkEnd w:id="151"/>
    <w:bookmarkStart w:name="z466" w:id="152"/>
    <w:p>
      <w:pPr>
        <w:spacing w:after="0"/>
        <w:ind w:left="0"/>
        <w:jc w:val="left"/>
      </w:pPr>
      <w:r>
        <w:rPr>
          <w:rFonts w:ascii="Times New Roman"/>
          <w:b/>
          <w:i w:val="false"/>
          <w:color w:val="000000"/>
        </w:rPr>
        <w:t xml:space="preserve"> 5-тарау.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52"/>
    <w:bookmarkStart w:name="z467" w:id="153"/>
    <w:p>
      <w:pPr>
        <w:spacing w:after="0"/>
        <w:ind w:left="0"/>
        <w:jc w:val="both"/>
      </w:pPr>
      <w:r>
        <w:rPr>
          <w:rFonts w:ascii="Times New Roman"/>
          <w:b w:val="false"/>
          <w:i w:val="false"/>
          <w:color w:val="000000"/>
          <w:sz w:val="28"/>
        </w:rPr>
        <w:t>
      26.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5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68" w:id="154"/>
    <w:p>
      <w:pPr>
        <w:spacing w:after="0"/>
        <w:ind w:left="0"/>
        <w:jc w:val="both"/>
      </w:pPr>
      <w:r>
        <w:rPr>
          <w:rFonts w:ascii="Times New Roman"/>
          <w:b w:val="false"/>
          <w:i w:val="false"/>
          <w:color w:val="000000"/>
          <w:sz w:val="28"/>
        </w:rPr>
        <w:t>
      27.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 xml:space="preserve">қаражатты тағайындау және </w:t>
            </w:r>
            <w:r>
              <w:br/>
            </w:r>
            <w:r>
              <w:rPr>
                <w:rFonts w:ascii="Times New Roman"/>
                <w:b w:val="false"/>
                <w:i w:val="false"/>
                <w:color w:val="000000"/>
                <w:sz w:val="20"/>
              </w:rPr>
              <w:t>төлеу мөлшері"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(органның атауы)</w:t>
            </w:r>
          </w:p>
        </w:tc>
      </w:tr>
    </w:tbl>
    <w:bookmarkStart w:name="z470" w:id="155"/>
    <w:p>
      <w:pPr>
        <w:spacing w:after="0"/>
        <w:ind w:left="0"/>
        <w:jc w:val="left"/>
      </w:pPr>
      <w:r>
        <w:rPr>
          <w:rFonts w:ascii="Times New Roman"/>
          <w:b/>
          <w:i w:val="false"/>
          <w:color w:val="000000"/>
        </w:rPr>
        <w:t xml:space="preserve"> Патронаттық тәрбиеші болуға ниет білдіру және ақшалай қаражат тағайындау туралы өтініш</w:t>
      </w:r>
    </w:p>
    <w:bookmarkEnd w:id="155"/>
    <w:p>
      <w:pPr>
        <w:spacing w:after="0"/>
        <w:ind w:left="0"/>
        <w:jc w:val="both"/>
      </w:pPr>
      <w:r>
        <w:rPr>
          <w:rFonts w:ascii="Times New Roman"/>
          <w:b w:val="false"/>
          <w:i w:val="false"/>
          <w:color w:val="000000"/>
          <w:sz w:val="28"/>
        </w:rPr>
        <w:t xml:space="preserve">
      Балаларды патронаттық тәрбиеге беруді және оларға асырап-бағуға </w:t>
      </w:r>
    </w:p>
    <w:p>
      <w:pPr>
        <w:spacing w:after="0"/>
        <w:ind w:left="0"/>
        <w:jc w:val="both"/>
      </w:pPr>
      <w:r>
        <w:rPr>
          <w:rFonts w:ascii="Times New Roman"/>
          <w:b w:val="false"/>
          <w:i w:val="false"/>
          <w:color w:val="000000"/>
          <w:sz w:val="28"/>
        </w:rPr>
        <w:t xml:space="preserve">
      ақшалай қаражат тағайындауды сұраймын </w:t>
      </w:r>
    </w:p>
    <w:p>
      <w:pPr>
        <w:spacing w:after="0"/>
        <w:ind w:left="0"/>
        <w:jc w:val="both"/>
      </w:pPr>
      <w:r>
        <w:rPr>
          <w:rFonts w:ascii="Times New Roman"/>
          <w:b w:val="false"/>
          <w:i w:val="false"/>
          <w:color w:val="000000"/>
          <w:sz w:val="28"/>
        </w:rPr>
        <w:t xml:space="preserve">
      1. 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2. _________________________________ (баланың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3. 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балалардың жеке сәйкестендіру нөмірі) </w:t>
      </w:r>
    </w:p>
    <w:p>
      <w:pPr>
        <w:spacing w:after="0"/>
        <w:ind w:left="0"/>
        <w:jc w:val="both"/>
      </w:pPr>
      <w:r>
        <w:rPr>
          <w:rFonts w:ascii="Times New Roman"/>
          <w:b w:val="false"/>
          <w:i w:val="false"/>
          <w:color w:val="000000"/>
          <w:sz w:val="28"/>
        </w:rPr>
        <w:t xml:space="preserve">
      4. __________________________________(баланың (балалардың) тегі, аты, әкесінің аты </w:t>
      </w:r>
    </w:p>
    <w:p>
      <w:pPr>
        <w:spacing w:after="0"/>
        <w:ind w:left="0"/>
        <w:jc w:val="both"/>
      </w:pPr>
      <w:r>
        <w:rPr>
          <w:rFonts w:ascii="Times New Roman"/>
          <w:b w:val="false"/>
          <w:i w:val="false"/>
          <w:color w:val="000000"/>
          <w:sz w:val="28"/>
        </w:rPr>
        <w:t xml:space="preserve">
      (бар болғанда), және жеке сәйкестендіру нөмірі) (білім ұйымының атау). </w:t>
      </w:r>
    </w:p>
    <w:p>
      <w:pPr>
        <w:spacing w:after="0"/>
        <w:ind w:left="0"/>
        <w:jc w:val="both"/>
      </w:pPr>
      <w:r>
        <w:rPr>
          <w:rFonts w:ascii="Times New Roman"/>
          <w:b w:val="false"/>
          <w:i w:val="false"/>
          <w:color w:val="000000"/>
          <w:sz w:val="28"/>
        </w:rPr>
        <w:t xml:space="preserve">
      Тұрғын үй-тұрмыстық жағдай зерделеуін өткізуге қарсы емеспін. </w:t>
      </w:r>
    </w:p>
    <w:p>
      <w:pPr>
        <w:spacing w:after="0"/>
        <w:ind w:left="0"/>
        <w:jc w:val="both"/>
      </w:pPr>
      <w:r>
        <w:rPr>
          <w:rFonts w:ascii="Times New Roman"/>
          <w:b w:val="false"/>
          <w:i w:val="false"/>
          <w:color w:val="000000"/>
          <w:sz w:val="28"/>
        </w:rPr>
        <w:t xml:space="preserve">
      Тұрғылықты мекенжайым өзгерген жағдайда күнтізбелік 10 (он) күн ішінде ол туралы </w:t>
      </w:r>
    </w:p>
    <w:p>
      <w:pPr>
        <w:spacing w:after="0"/>
        <w:ind w:left="0"/>
        <w:jc w:val="both"/>
      </w:pPr>
      <w:r>
        <w:rPr>
          <w:rFonts w:ascii="Times New Roman"/>
          <w:b w:val="false"/>
          <w:i w:val="false"/>
          <w:color w:val="000000"/>
          <w:sz w:val="28"/>
        </w:rPr>
        <w:t xml:space="preserve">
      міндетті түрде хабарлаймын. </w:t>
      </w:r>
    </w:p>
    <w:p>
      <w:pPr>
        <w:spacing w:after="0"/>
        <w:ind w:left="0"/>
        <w:jc w:val="both"/>
      </w:pPr>
      <w:r>
        <w:rPr>
          <w:rFonts w:ascii="Times New Roman"/>
          <w:b w:val="false"/>
          <w:i w:val="false"/>
          <w:color w:val="000000"/>
          <w:sz w:val="28"/>
        </w:rPr>
        <w:t xml:space="preserve">
      Дұрыс емес мәліметтер мен жалған құжаттар ұсынғаны үшін жауапкершілік туралы </w:t>
      </w:r>
    </w:p>
    <w:p>
      <w:pPr>
        <w:spacing w:after="0"/>
        <w:ind w:left="0"/>
        <w:jc w:val="both"/>
      </w:pPr>
      <w:r>
        <w:rPr>
          <w:rFonts w:ascii="Times New Roman"/>
          <w:b w:val="false"/>
          <w:i w:val="false"/>
          <w:color w:val="000000"/>
          <w:sz w:val="28"/>
        </w:rPr>
        <w:t xml:space="preserve">
      ескертілді. </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2-қосымша</w:t>
            </w:r>
          </w:p>
        </w:tc>
      </w:tr>
    </w:tbl>
    <w:bookmarkStart w:name="z472" w:id="156"/>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күтіп-бағуға ақшалай қаражатты тағайындау және төлеу мөлшері" мемлекеттік қызмет көрсетуге қойылатын негізгі талаптардың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тәрбиеге беру туралы шарт жасау туралы хабарлама және қызмет алушыға баланы (балаларды) күтіп-бағуға бөлінетін ақша қаражатын тағайындау туралы шешім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ЭЦҚ-сы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кезде бір реттік пароль арқылы куәландырылған электрондық құжат нысанындағы баланы (балаларды) патронаттық тәрбиелеуге беру және ақшалай қаражат төлеуді тағайындау туралы өтініш;</w:t>
            </w:r>
          </w:p>
          <w:p>
            <w:pPr>
              <w:spacing w:after="20"/>
              <w:ind w:left="20"/>
              <w:jc w:val="both"/>
            </w:pPr>
            <w:r>
              <w:rPr>
                <w:rFonts w:ascii="Times New Roman"/>
                <w:b w:val="false"/>
                <w:i w:val="false"/>
                <w:color w:val="000000"/>
                <w:sz w:val="20"/>
              </w:rPr>
              <w:t>
2) егер көрсетілетін қызметті алушы некеде тұрса оның жұбайының (зайыбының) келiсiмiнің электрондық көшірмесі;</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pPr>
              <w:spacing w:after="20"/>
              <w:ind w:left="20"/>
              <w:jc w:val="both"/>
            </w:pPr>
            <w:r>
              <w:rPr>
                <w:rFonts w:ascii="Times New Roman"/>
                <w:b w:val="false"/>
                <w:i w:val="false"/>
                <w:color w:val="000000"/>
                <w:sz w:val="20"/>
              </w:rPr>
              <w:t xml:space="preserve">
5)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12127 болып тіркелген) бекітілген тізбеге сәйкес көрсетілетін қызметті алушының және егер ол некеде тұрса оның жұбайының (зайыбының) ауруының жоқтығын растайтын денсаулық жағдайы туралы анықтаманың,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pPr>
              <w:spacing w:after="20"/>
              <w:ind w:left="20"/>
              <w:jc w:val="both"/>
            </w:pPr>
            <w:r>
              <w:rPr>
                <w:rFonts w:ascii="Times New Roman"/>
                <w:b w:val="false"/>
                <w:i w:val="false"/>
                <w:color w:val="000000"/>
                <w:sz w:val="20"/>
              </w:rPr>
              <w:t>
6) білімі туралы мәліметінің электрондық көшірмесі;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немесе банк операцияларының жеке түрлерін жүзеге асыруға Қазақстан Республикасы Ұлттық Банкінің лицензиясы бар ұйымда дербес шоттың ашылуы туралы шарттың электрондық көшірмесі;</w:t>
            </w:r>
          </w:p>
          <w:p>
            <w:pPr>
              <w:spacing w:after="20"/>
              <w:ind w:left="20"/>
              <w:jc w:val="both"/>
            </w:pPr>
            <w:r>
              <w:rPr>
                <w:rFonts w:ascii="Times New Roman"/>
                <w:b w:val="false"/>
                <w:i w:val="false"/>
                <w:color w:val="000000"/>
                <w:sz w:val="20"/>
              </w:rPr>
              <w:t>
9)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xml:space="preserve">
 Жеке басын растайтын құжаттар, некеге тұру туралы куәлік туралы мәліметтерді, көрсетілетін қызметті алушының және егер некеде тұрса,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егер некеде тұрған болса, жұбайының (зайыбының) тұрғын үйге меншік құқығының бар екендігін растайтын құжаттарды, білімі туралы мәліметтерді, баланың (балалардың) білім беру ұйымында оқуы туралы анықтаманы (мектеп жасындағы балалар үшін), екінші деңгейдегі банкте немесе банк операцияларының жекелеген түрлерін жүзеге асыруға Қазақстан Республикасы Ұлттық Банкінің лицензиясы бар ұйымда ағымдағы шот ашу туралы шарт жасасқанын растайтын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кодекстің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патронаттық тәрбиеге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 орындаудан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соттылығының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Кодекстің 91-бабының </w:t>
            </w:r>
            <w:r>
              <w:rPr>
                <w:rFonts w:ascii="Times New Roman"/>
                <w:b w:val="false"/>
                <w:i w:val="false"/>
                <w:color w:val="000000"/>
                <w:sz w:val="20"/>
              </w:rPr>
              <w:t>4-тармағында</w:t>
            </w:r>
            <w:r>
              <w:rPr>
                <w:rFonts w:ascii="Times New Roman"/>
                <w:b w:val="false"/>
                <w:i w:val="false"/>
                <w:color w:val="000000"/>
                <w:sz w:val="20"/>
              </w:rPr>
              <w:t xml:space="preserve">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осы Қағидаларда белгіленген талаптарға сәйкес келмеуі;</w:t>
            </w:r>
          </w:p>
          <w:p>
            <w:pPr>
              <w:spacing w:after="20"/>
              <w:ind w:left="20"/>
              <w:jc w:val="both"/>
            </w:pPr>
            <w:r>
              <w:rPr>
                <w:rFonts w:ascii="Times New Roman"/>
                <w:b w:val="false"/>
                <w:i w:val="false"/>
                <w:color w:val="000000"/>
                <w:sz w:val="20"/>
              </w:rPr>
              <w:t xml:space="preserve">
 17)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3-қосымша</w:t>
            </w:r>
          </w:p>
        </w:tc>
      </w:tr>
    </w:tbl>
    <w:bookmarkStart w:name="z474" w:id="157"/>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bookmarkEnd w:id="157"/>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болғанда),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Сіз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мекенжайы бойынша орналасқан __________________________ (республикалық </w:t>
      </w:r>
    </w:p>
    <w:p>
      <w:pPr>
        <w:spacing w:after="0"/>
        <w:ind w:left="0"/>
        <w:jc w:val="both"/>
      </w:pPr>
      <w:r>
        <w:rPr>
          <w:rFonts w:ascii="Times New Roman"/>
          <w:b w:val="false"/>
          <w:i w:val="false"/>
          <w:color w:val="000000"/>
          <w:sz w:val="28"/>
        </w:rPr>
        <w:t xml:space="preserve">
      маңызы бар қалалардың және астананың білім басқармасы, аудандардағы, </w:t>
      </w:r>
    </w:p>
    <w:p>
      <w:pPr>
        <w:spacing w:after="0"/>
        <w:ind w:left="0"/>
        <w:jc w:val="both"/>
      </w:pPr>
      <w:r>
        <w:rPr>
          <w:rFonts w:ascii="Times New Roman"/>
          <w:b w:val="false"/>
          <w:i w:val="false"/>
          <w:color w:val="000000"/>
          <w:sz w:val="28"/>
        </w:rPr>
        <w:t>
      облыстық маңызы бар қалалардағы білім бөлімдері) хабарласуыңыз қажет.</w:t>
      </w:r>
    </w:p>
    <w:p>
      <w:pPr>
        <w:spacing w:after="0"/>
        <w:ind w:left="0"/>
        <w:jc w:val="both"/>
      </w:pPr>
      <w:r>
        <w:rPr>
          <w:rFonts w:ascii="Times New Roman"/>
          <w:b w:val="false"/>
          <w:i w:val="false"/>
          <w:color w:val="000000"/>
          <w:sz w:val="28"/>
        </w:rPr>
        <w:t xml:space="preserve">
      Хабарлама жауапты тұлғаның ЭЦҚ расталған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патронаттық тәрбиелеуге беру </w:t>
            </w:r>
            <w:r>
              <w:br/>
            </w:r>
            <w:r>
              <w:rPr>
                <w:rFonts w:ascii="Times New Roman"/>
                <w:b w:val="false"/>
                <w:i w:val="false"/>
                <w:color w:val="000000"/>
                <w:sz w:val="20"/>
              </w:rPr>
              <w:t xml:space="preserve">және патронат тәрбиешілерге </w:t>
            </w:r>
            <w:r>
              <w:br/>
            </w:r>
            <w:r>
              <w:rPr>
                <w:rFonts w:ascii="Times New Roman"/>
                <w:b w:val="false"/>
                <w:i w:val="false"/>
                <w:color w:val="000000"/>
                <w:sz w:val="20"/>
              </w:rPr>
              <w:t xml:space="preserve">берілген баланы (балаларды) </w:t>
            </w:r>
            <w:r>
              <w:br/>
            </w:r>
            <w:r>
              <w:rPr>
                <w:rFonts w:ascii="Times New Roman"/>
                <w:b w:val="false"/>
                <w:i w:val="false"/>
                <w:color w:val="000000"/>
                <w:sz w:val="20"/>
              </w:rPr>
              <w:t>күтіп-бағуға ақшалай</w:t>
            </w:r>
            <w:r>
              <w:br/>
            </w:r>
            <w:r>
              <w:rPr>
                <w:rFonts w:ascii="Times New Roman"/>
                <w:b w:val="false"/>
                <w:i w:val="false"/>
                <w:color w:val="000000"/>
                <w:sz w:val="20"/>
              </w:rPr>
              <w:t>қаражатты тағайындау және</w:t>
            </w:r>
            <w:r>
              <w:br/>
            </w:r>
            <w:r>
              <w:rPr>
                <w:rFonts w:ascii="Times New Roman"/>
                <w:b w:val="false"/>
                <w:i w:val="false"/>
                <w:color w:val="000000"/>
                <w:sz w:val="20"/>
              </w:rPr>
              <w:t>төлеу мөлшері" қағидалары</w:t>
            </w:r>
            <w:r>
              <w:br/>
            </w:r>
            <w:r>
              <w:rPr>
                <w:rFonts w:ascii="Times New Roman"/>
                <w:b w:val="false"/>
                <w:i w:val="false"/>
                <w:color w:val="000000"/>
                <w:sz w:val="20"/>
              </w:rPr>
              <w:t>4-қосымша</w:t>
            </w:r>
          </w:p>
        </w:tc>
      </w:tr>
    </w:tbl>
    <w:bookmarkStart w:name="z476" w:id="158"/>
    <w:p>
      <w:pPr>
        <w:spacing w:after="0"/>
        <w:ind w:left="0"/>
        <w:jc w:val="left"/>
      </w:pPr>
      <w:r>
        <w:rPr>
          <w:rFonts w:ascii="Times New Roman"/>
          <w:b/>
          <w:i w:val="false"/>
          <w:color w:val="000000"/>
        </w:rPr>
        <w:t xml:space="preserve"> Қызмет алушыға баланы (балаларды) күтіп-бағуға бөлінетін ақша қаражатын тағайындау туралы шешім</w:t>
      </w:r>
    </w:p>
    <w:bookmarkEnd w:id="158"/>
    <w:p>
      <w:pPr>
        <w:spacing w:after="0"/>
        <w:ind w:left="0"/>
        <w:jc w:val="both"/>
      </w:pPr>
      <w:r>
        <w:rPr>
          <w:rFonts w:ascii="Times New Roman"/>
          <w:b w:val="false"/>
          <w:i w:val="false"/>
          <w:color w:val="000000"/>
          <w:sz w:val="28"/>
        </w:rPr>
        <w:t xml:space="preserve">
      № ____                                                 20 ___ жылғы "__"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w:t>
      </w:r>
    </w:p>
    <w:p>
      <w:pPr>
        <w:spacing w:after="0"/>
        <w:ind w:left="0"/>
        <w:jc w:val="both"/>
      </w:pPr>
      <w:r>
        <w:rPr>
          <w:rFonts w:ascii="Times New Roman"/>
          <w:b w:val="false"/>
          <w:i w:val="false"/>
          <w:color w:val="000000"/>
          <w:sz w:val="28"/>
        </w:rPr>
        <w:t xml:space="preserve">
      туралы куәлігін (туу туралы актінің жазылуы) берген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Баланың тегі, аты, әкесінің аты (бар болғанда) _____________________________ </w:t>
      </w:r>
    </w:p>
    <w:p>
      <w:pPr>
        <w:spacing w:after="0"/>
        <w:ind w:left="0"/>
        <w:jc w:val="both"/>
      </w:pPr>
      <w:r>
        <w:rPr>
          <w:rFonts w:ascii="Times New Roman"/>
          <w:b w:val="false"/>
          <w:i w:val="false"/>
          <w:color w:val="000000"/>
          <w:sz w:val="28"/>
        </w:rPr>
        <w:t xml:space="preserve">
      Баланың туған жылы __________________________________________________ </w:t>
      </w:r>
    </w:p>
    <w:p>
      <w:pPr>
        <w:spacing w:after="0"/>
        <w:ind w:left="0"/>
        <w:jc w:val="both"/>
      </w:pPr>
      <w:r>
        <w:rPr>
          <w:rFonts w:ascii="Times New Roman"/>
          <w:b w:val="false"/>
          <w:i w:val="false"/>
          <w:color w:val="000000"/>
          <w:sz w:val="28"/>
        </w:rPr>
        <w:t xml:space="preserve">
      Патронаттық тәрбиеге баланы беру туралы шарт ___________________________ </w:t>
      </w:r>
    </w:p>
    <w:p>
      <w:pPr>
        <w:spacing w:after="0"/>
        <w:ind w:left="0"/>
        <w:jc w:val="both"/>
      </w:pPr>
      <w:r>
        <w:rPr>
          <w:rFonts w:ascii="Times New Roman"/>
          <w:b w:val="false"/>
          <w:i w:val="false"/>
          <w:color w:val="000000"/>
          <w:sz w:val="28"/>
        </w:rPr>
        <w:t xml:space="preserve">
      Бекітілген күні 20 ___ жылғы "___" ______________________________________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____________ 20____ жылғы "___" ____________ дейін </w:t>
      </w:r>
    </w:p>
    <w:p>
      <w:pPr>
        <w:spacing w:after="0"/>
        <w:ind w:left="0"/>
        <w:jc w:val="both"/>
      </w:pPr>
      <w:r>
        <w:rPr>
          <w:rFonts w:ascii="Times New Roman"/>
          <w:b w:val="false"/>
          <w:i w:val="false"/>
          <w:color w:val="000000"/>
          <w:sz w:val="28"/>
        </w:rPr>
        <w:t xml:space="preserve">
      _____________ теңге сомасында (жазбаша) </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w:t>
      </w:r>
    </w:p>
    <w:p>
      <w:pPr>
        <w:spacing w:after="0"/>
        <w:ind w:left="0"/>
        <w:jc w:val="both"/>
      </w:pPr>
      <w:r>
        <w:rPr>
          <w:rFonts w:ascii="Times New Roman"/>
          <w:b w:val="false"/>
          <w:i w:val="false"/>
          <w:color w:val="000000"/>
          <w:sz w:val="28"/>
        </w:rPr>
        <w:t xml:space="preserve">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__жәрдемақы _________________ </w:t>
      </w:r>
    </w:p>
    <w:p>
      <w:pPr>
        <w:spacing w:after="0"/>
        <w:ind w:left="0"/>
        <w:jc w:val="both"/>
      </w:pPr>
      <w:r>
        <w:rPr>
          <w:rFonts w:ascii="Times New Roman"/>
          <w:b w:val="false"/>
          <w:i w:val="false"/>
          <w:color w:val="000000"/>
          <w:sz w:val="28"/>
        </w:rPr>
        <w:t xml:space="preserve">
      ден ға дейін __________теңге сомасында 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Ақшалай қаражатты тағайындаудан бас тарту себебі: _______________________ </w:t>
      </w:r>
    </w:p>
    <w:p>
      <w:pPr>
        <w:spacing w:after="0"/>
        <w:ind w:left="0"/>
        <w:jc w:val="both"/>
      </w:pPr>
      <w:r>
        <w:rPr>
          <w:rFonts w:ascii="Times New Roman"/>
          <w:b w:val="false"/>
          <w:i w:val="false"/>
          <w:color w:val="000000"/>
          <w:sz w:val="28"/>
        </w:rPr>
        <w:t>
      Басшы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6-қосымша</w:t>
            </w:r>
          </w:p>
        </w:tc>
      </w:tr>
    </w:tbl>
    <w:bookmarkStart w:name="z151" w:id="159"/>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bookmarkEnd w:id="159"/>
    <w:bookmarkStart w:name="z152" w:id="160"/>
    <w:p>
      <w:pPr>
        <w:spacing w:after="0"/>
        <w:ind w:left="0"/>
        <w:jc w:val="left"/>
      </w:pPr>
      <w:r>
        <w:rPr>
          <w:rFonts w:ascii="Times New Roman"/>
          <w:b/>
          <w:i w:val="false"/>
          <w:color w:val="000000"/>
        </w:rPr>
        <w:t xml:space="preserve"> 1-тарау. Жалпы ережелер</w:t>
      </w:r>
    </w:p>
    <w:bookmarkEnd w:id="160"/>
    <w:bookmarkStart w:name="z153" w:id="161"/>
    <w:p>
      <w:pPr>
        <w:spacing w:after="0"/>
        <w:ind w:left="0"/>
        <w:jc w:val="both"/>
      </w:pPr>
      <w:r>
        <w:rPr>
          <w:rFonts w:ascii="Times New Roman"/>
          <w:b w:val="false"/>
          <w:i w:val="false"/>
          <w:color w:val="000000"/>
          <w:sz w:val="28"/>
        </w:rPr>
        <w:t xml:space="preserve">
      1. Осы "Баланы (балаларды) қабылдаушы отбасына тәрбиелеуге беру және оларды асырауға ақшалай қаражат төлеуді тағайындау"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баланы (балаларды) асырап алушы отбасына тәрбиелеуге беру және оларды асырап-бағуға ақшалай қаражат төлеуді тағайындау тәртібін айқындайды.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62"/>
    <w:p>
      <w:pPr>
        <w:spacing w:after="0"/>
        <w:ind w:left="0"/>
        <w:jc w:val="left"/>
      </w:pPr>
      <w:r>
        <w:rPr>
          <w:rFonts w:ascii="Times New Roman"/>
          <w:b/>
          <w:i w:val="false"/>
          <w:color w:val="000000"/>
        </w:rPr>
        <w:t xml:space="preserve"> 2-тарау. Мемлекеттік қызмет көрсету тәртібі</w:t>
      </w:r>
    </w:p>
    <w:bookmarkEnd w:id="162"/>
    <w:bookmarkStart w:name="z156" w:id="163"/>
    <w:p>
      <w:pPr>
        <w:spacing w:after="0"/>
        <w:ind w:left="0"/>
        <w:jc w:val="both"/>
      </w:pPr>
      <w:r>
        <w:rPr>
          <w:rFonts w:ascii="Times New Roman"/>
          <w:b w:val="false"/>
          <w:i w:val="false"/>
          <w:color w:val="000000"/>
          <w:sz w:val="28"/>
        </w:rPr>
        <w:t xml:space="preserve">
      3. "Баланы (балаларды) қабылдаушы отбасына тәрбиелеуге беру және оларды асырауға ақшалай қаражат төлеуді тағайындау"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6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164"/>
    <w:bookmarkStart w:name="z158" w:id="16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165"/>
    <w:bookmarkStart w:name="z159" w:id="166"/>
    <w:p>
      <w:pPr>
        <w:spacing w:after="0"/>
        <w:ind w:left="0"/>
        <w:jc w:val="both"/>
      </w:pPr>
      <w:r>
        <w:rPr>
          <w:rFonts w:ascii="Times New Roman"/>
          <w:b w:val="false"/>
          <w:i w:val="false"/>
          <w:color w:val="000000"/>
          <w:sz w:val="28"/>
        </w:rPr>
        <w:t xml:space="preserve">
      6. Жеке басын куәландыратын құжаттар туралы мәліметтерді, туу туралы анықтаманы, неке қию туралы куәлікті ("АХАЖ тіркеу пункті" ақпараттық жүйесінде мәліметтер болмаған жағдайда),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№ҚР ДСМ-49/2020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20665 болып тіркелген) бекітілген нысан бойынша наркологиялық және психиатриялық диспансерлерде есепте тұрғаны туралы мәліметтердің жоқтығы туралы анықтаманы, көрсетілетін қызметті алушының және (немесе) некеде тұрған болса, жұбайының (зайыбының) тұрғын үйге меншік құқығын, екінші деңгейдегі банкте ағымдағы шот ашу туралы шартын растайтын құжаттарды көрсетілетін қызметті беруші тиісті мемлекеттік ақпараттық жүйелерден "электрондық үкімет" шлюзі арқылы алады.</w:t>
      </w:r>
    </w:p>
    <w:bookmarkEnd w:id="166"/>
    <w:p>
      <w:pPr>
        <w:spacing w:after="0"/>
        <w:ind w:left="0"/>
        <w:jc w:val="both"/>
      </w:pPr>
      <w:r>
        <w:rPr>
          <w:rFonts w:ascii="Times New Roman"/>
          <w:b w:val="false"/>
          <w:i w:val="false"/>
          <w:color w:val="000000"/>
          <w:sz w:val="28"/>
        </w:rPr>
        <w:t>
      Көрсетілетін қызметті алушы мен жұбайының (зайыбының) соттылығының болуы не болмауы туралы мәліметтерді (егер некеде тұрса) көрсетілетін қызметті беруші Қазақстан Республикасы Бас прокуратурасының Құқықтық статистика және арнайы есепке алу Комитетінің ақпараттық жүйесінен алады.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берушіге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7"/>
    <w:p>
      <w:pPr>
        <w:spacing w:after="0"/>
        <w:ind w:left="0"/>
        <w:jc w:val="both"/>
      </w:pPr>
      <w:r>
        <w:rPr>
          <w:rFonts w:ascii="Times New Roman"/>
          <w:b w:val="false"/>
          <w:i w:val="false"/>
          <w:color w:val="000000"/>
          <w:sz w:val="28"/>
        </w:rPr>
        <w:t>
      7. Құжаттарды тексеру қорытындылары бойынша көрсетілетін қызметті беруші 2 (екі) жұмыс күні ішінде тұрғын үйге тексеру жүргізеді, оның нәтижелері бойынша баланы (балаларды) қабылдаушы отбасына қабылдауға тілек білдірген адамдардың тұрғын үй-тұрмыстық жағдайларын тексеру актісін (бұдан әрі – акт) жасайды.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168"/>
    <w:p>
      <w:pPr>
        <w:spacing w:after="0"/>
        <w:ind w:left="0"/>
        <w:jc w:val="both"/>
      </w:pPr>
      <w:r>
        <w:rPr>
          <w:rFonts w:ascii="Times New Roman"/>
          <w:b w:val="false"/>
          <w:i w:val="false"/>
          <w:color w:val="000000"/>
          <w:sz w:val="28"/>
        </w:rPr>
        <w:t xml:space="preserve">
      7-1. Акт жасалғаннан кейін көрсетілетін қызметті беруші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он жасқа толған баланың оны баланы қабылдайтын отбасына орналастыруға келісімін 2 (екі) жұмыс күні ішінде ресімдейді.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69"/>
    <w:p>
      <w:pPr>
        <w:spacing w:after="0"/>
        <w:ind w:left="0"/>
        <w:jc w:val="both"/>
      </w:pPr>
      <w:r>
        <w:rPr>
          <w:rFonts w:ascii="Times New Roman"/>
          <w:b w:val="false"/>
          <w:i w:val="false"/>
          <w:color w:val="000000"/>
          <w:sz w:val="28"/>
        </w:rPr>
        <w:t xml:space="preserve">
      8. Көрсетілетін қызметті беруші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жасасу туралы хабарлама дайындайды.</w:t>
      </w:r>
    </w:p>
    <w:bookmarkEnd w:id="169"/>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1 (бір) жұмыс күні ішінде шарт жасасу туралы хабарлама не мемлекеттік қызмет көрсетуден дәлелді бас тарту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70"/>
    <w:p>
      <w:pPr>
        <w:spacing w:after="0"/>
        <w:ind w:left="0"/>
        <w:jc w:val="both"/>
      </w:pPr>
      <w:r>
        <w:rPr>
          <w:rFonts w:ascii="Times New Roman"/>
          <w:b w:val="false"/>
          <w:i w:val="false"/>
          <w:color w:val="000000"/>
          <w:sz w:val="28"/>
        </w:rPr>
        <w:t xml:space="preserve">
      10. Көрсетілетін қызметті алушы шарт жасасу туралы хабарламаны немесе хабарламаны алғаннан кейін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шартқа қол қою үшін 1 (бір) жұмыс күні ішінде көрсетілетін қызметті берушіге келуі қажет.</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1"/>
    <w:p>
      <w:pPr>
        <w:spacing w:after="0"/>
        <w:ind w:left="0"/>
        <w:jc w:val="both"/>
      </w:pPr>
      <w:r>
        <w:rPr>
          <w:rFonts w:ascii="Times New Roman"/>
          <w:b w:val="false"/>
          <w:i w:val="false"/>
          <w:color w:val="000000"/>
          <w:sz w:val="28"/>
        </w:rPr>
        <w:t xml:space="preserve">
      11. Шартқа қол қойылғаннан кейін көрсетілетін қызметті беруші 2 (екі)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оларды ұстауға ақшалай қаражат төлеуді тағайындау туралы шешімді не мемлекеттік қызметті көрсетуден бас тарту туралы дәлелді жауапты дайындайды және көрсетілетін қызметті алушыға жолдайды</w:t>
      </w:r>
    </w:p>
    <w:bookmarkEnd w:id="171"/>
    <w:bookmarkStart w:name="z165" w:id="172"/>
    <w:p>
      <w:pPr>
        <w:spacing w:after="0"/>
        <w:ind w:left="0"/>
        <w:jc w:val="both"/>
      </w:pPr>
      <w:r>
        <w:rPr>
          <w:rFonts w:ascii="Times New Roman"/>
          <w:b w:val="false"/>
          <w:i w:val="false"/>
          <w:color w:val="000000"/>
          <w:sz w:val="28"/>
        </w:rPr>
        <w:t>
      12. "Баланы (балаларды) қабылдаушы отбасына тәрбиелеуге беру және оларды асырауға ақшалай қаражат төлеуді тағайындау" мемлекеттік қызмет көрсетудің жалпы мерзімі не мемлекеттік қызмет көрсетуден бас тарту 10 (он) жұмыс күнін құрайды.</w:t>
      </w:r>
    </w:p>
    <w:bookmarkEnd w:id="172"/>
    <w:p>
      <w:pPr>
        <w:spacing w:after="0"/>
        <w:ind w:left="0"/>
        <w:jc w:val="both"/>
      </w:pPr>
      <w:r>
        <w:rPr>
          <w:rFonts w:ascii="Times New Roman"/>
          <w:b w:val="false"/>
          <w:i w:val="false"/>
          <w:color w:val="000000"/>
          <w:sz w:val="28"/>
        </w:rPr>
        <w:t xml:space="preserve">
      Туысы, өгей әкесі (өгей шешесі) түріндегі көрсетілетін қызметті алушы баланы (балаларды) қабылдаушы отбасына тәрбиелеуге қабылдаған кезден бастап күнтізбелік бір жыл ішінде көрсетілетін қызметті берушіге "Неке (ерлі-зайыптылық) және отбасы туралы" Қазақстан Республикасы Кодексінің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психологиялық даярлықтан өткені туралы сертификат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173"/>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3"/>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6" w:id="174"/>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74"/>
    <w:bookmarkStart w:name="z167" w:id="175"/>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75"/>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76"/>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 нөмірі,</w:t>
            </w:r>
            <w:r>
              <w:br/>
            </w:r>
            <w:r>
              <w:rPr>
                <w:rFonts w:ascii="Times New Roman"/>
                <w:b w:val="false"/>
                <w:i w:val="false"/>
                <w:color w:val="000000"/>
                <w:sz w:val="20"/>
              </w:rPr>
              <w:t>мекенжайы және телефоны)</w:t>
            </w:r>
          </w:p>
        </w:tc>
      </w:tr>
    </w:tbl>
    <w:bookmarkStart w:name="z170" w:id="177"/>
    <w:p>
      <w:pPr>
        <w:spacing w:after="0"/>
        <w:ind w:left="0"/>
        <w:jc w:val="left"/>
      </w:pPr>
      <w:r>
        <w:rPr>
          <w:rFonts w:ascii="Times New Roman"/>
          <w:b/>
          <w:i w:val="false"/>
          <w:color w:val="000000"/>
        </w:rPr>
        <w:t xml:space="preserve"> Өтініш</w:t>
      </w:r>
    </w:p>
    <w:bookmarkEnd w:id="177"/>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қабылдаушы отбасына балаларды тәрбиелеуге беруді және оларды асырап-бағуға ақшалай қаражат тағайындауды сұраймын:</w:t>
      </w:r>
    </w:p>
    <w:p>
      <w:pPr>
        <w:spacing w:after="0"/>
        <w:ind w:left="0"/>
        <w:jc w:val="both"/>
      </w:pPr>
      <w:r>
        <w:rPr>
          <w:rFonts w:ascii="Times New Roman"/>
          <w:b w:val="false"/>
          <w:i w:val="false"/>
          <w:color w:val="000000"/>
          <w:sz w:val="28"/>
        </w:rPr>
        <w:t>
      1.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2.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3.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4. _______________________________________ баланың тегі, аты, әкесінің аты (бар болғанда) және балалардың жеке сәйкестендіру нөмірі)</w:t>
      </w:r>
    </w:p>
    <w:p>
      <w:pPr>
        <w:spacing w:after="0"/>
        <w:ind w:left="0"/>
        <w:jc w:val="both"/>
      </w:pPr>
      <w:r>
        <w:rPr>
          <w:rFonts w:ascii="Times New Roman"/>
          <w:b w:val="false"/>
          <w:i w:val="false"/>
          <w:color w:val="000000"/>
          <w:sz w:val="28"/>
        </w:rPr>
        <w:t>
      Тұрғын үй-тұрмыстық жағдайды тексеруге қарсы емеспін.</w:t>
      </w:r>
    </w:p>
    <w:p>
      <w:pPr>
        <w:spacing w:after="0"/>
        <w:ind w:left="0"/>
        <w:jc w:val="both"/>
      </w:pPr>
      <w:r>
        <w:rPr>
          <w:rFonts w:ascii="Times New Roman"/>
          <w:b w:val="false"/>
          <w:i w:val="false"/>
          <w:color w:val="000000"/>
          <w:sz w:val="28"/>
        </w:rPr>
        <w:t>
      Дұрыс емес мәліметтер мен жалған құжаттар ұсынылғаны үшін жауапкершілік туралы ескертілді.</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7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көрсетуге қойылатын негізгі талаптардың тізбесі</w:t>
      </w:r>
    </w:p>
    <w:bookmarkEnd w:id="178"/>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беру басқармалары, аудандардың, облыстық маңызы бар қалалардың білім беру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20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туралы хабарлама және оларды асырауға ақшалай қаражат төлеуді тағайындау туралы шешім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не Қазақстан Республикасынан тыс жерлерде мәліметтер болмаған кезде неке қию туралы куәліктің көшірмесі;</w:t>
            </w:r>
          </w:p>
          <w:p>
            <w:pPr>
              <w:spacing w:after="20"/>
              <w:ind w:left="20"/>
              <w:jc w:val="both"/>
            </w:pPr>
            <w:r>
              <w:rPr>
                <w:rFonts w:ascii="Times New Roman"/>
                <w:b w:val="false"/>
                <w:i w:val="false"/>
                <w:color w:val="000000"/>
                <w:sz w:val="20"/>
              </w:rPr>
              <w:t xml:space="preserve">
4)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(бұдан әрі - № 692 бұйрық) (Нормативтік құқықтық актілерін мемлекеттік тіркеу тізілімінде № 12127 болып тіркелген) бекітілген тізбеге сәйкес көрсетілетін қызметті алушының және жұбайының (зайыбының) ауруының жоқтығын растайтын денсаулық жағдайы туралы анықтама, сондай-ақ,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w:t>
            </w:r>
            <w:r>
              <w:rPr>
                <w:rFonts w:ascii="Times New Roman"/>
                <w:b w:val="false"/>
                <w:i w:val="false"/>
                <w:color w:val="000000"/>
                <w:sz w:val="20"/>
              </w:rPr>
              <w:t>бұйрығымен</w:t>
            </w:r>
            <w:r>
              <w:rPr>
                <w:rFonts w:ascii="Times New Roman"/>
                <w:b w:val="false"/>
                <w:i w:val="false"/>
                <w:color w:val="000000"/>
                <w:sz w:val="20"/>
              </w:rPr>
              <w:t xml:space="preserve"> (бұдан әрі - № ҚР ДСМ-49/2020 бұйрық) (Нормативтік құқықтық актілерін мемлекеттік тіркеу тізілімінде № 20665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p>
            <w:pPr>
              <w:spacing w:after="20"/>
              <w:ind w:left="20"/>
              <w:jc w:val="both"/>
            </w:pPr>
            <w:r>
              <w:rPr>
                <w:rFonts w:ascii="Times New Roman"/>
                <w:b w:val="false"/>
                <w:i w:val="false"/>
                <w:color w:val="000000"/>
                <w:sz w:val="20"/>
              </w:rPr>
              <w:t>
5) көрсетілетін қызметті алушының және жұбайының (зайыбының) тұрғын үйге меншік құқығын немесе тұрғын үйді пайдалану құқығын (жалдау шартын) растайтын құжаттардың көшірмелері;</w:t>
            </w:r>
          </w:p>
          <w:p>
            <w:pPr>
              <w:spacing w:after="20"/>
              <w:ind w:left="20"/>
              <w:jc w:val="both"/>
            </w:pPr>
            <w:r>
              <w:rPr>
                <w:rFonts w:ascii="Times New Roman"/>
                <w:b w:val="false"/>
                <w:i w:val="false"/>
                <w:color w:val="000000"/>
                <w:sz w:val="20"/>
              </w:rPr>
              <w:t>
6) туысқандарының, өгей әкесінің (өгей шешесінің) балаға (балаларға) туыстық фактісін растайтын құжаттардың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адамдардың дайындықтан өткені туралы сертификат (баланың жақын туыстарын қоспағанда);</w:t>
            </w:r>
          </w:p>
          <w:p>
            <w:pPr>
              <w:spacing w:after="20"/>
              <w:ind w:left="20"/>
              <w:jc w:val="both"/>
            </w:pPr>
            <w:r>
              <w:rPr>
                <w:rFonts w:ascii="Times New Roman"/>
                <w:b w:val="false"/>
                <w:i w:val="false"/>
                <w:color w:val="000000"/>
                <w:sz w:val="20"/>
              </w:rPr>
              <w:t>
8) екінші деңгейдегі банкте ағымдағы шотты ашу туралы шарттың көшірмесі.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 арқылы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АЖ-де не Қазақстан Республикасынан тыс жерлерде мәліметтер болмаған кезде неке қию туралы куәліктің электрондық көшірмесі;</w:t>
            </w:r>
          </w:p>
          <w:p>
            <w:pPr>
              <w:spacing w:after="20"/>
              <w:ind w:left="20"/>
              <w:jc w:val="both"/>
            </w:pPr>
            <w:r>
              <w:rPr>
                <w:rFonts w:ascii="Times New Roman"/>
                <w:b w:val="false"/>
                <w:i w:val="false"/>
                <w:color w:val="000000"/>
                <w:sz w:val="20"/>
              </w:rPr>
              <w:t xml:space="preserve">
3) № 692 </w:t>
            </w:r>
            <w:r>
              <w:rPr>
                <w:rFonts w:ascii="Times New Roman"/>
                <w:b w:val="false"/>
                <w:i w:val="false"/>
                <w:color w:val="000000"/>
                <w:sz w:val="20"/>
              </w:rPr>
              <w:t>бұйрықпен</w:t>
            </w:r>
            <w:r>
              <w:rPr>
                <w:rFonts w:ascii="Times New Roman"/>
                <w:b w:val="false"/>
                <w:i w:val="false"/>
                <w:color w:val="000000"/>
                <w:sz w:val="20"/>
              </w:rPr>
              <w:t xml:space="preserve"> бекітілген тізбеге сәйкес көрсетілетін қызметті алушының және жұбайының (зайыбының) ауруының жоқтығын растайтын денсаулық жағдайы туралы анықтаманың, сондай-ақ № ҚР ДСМ-49/2020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p>
            <w:pPr>
              <w:spacing w:after="20"/>
              <w:ind w:left="20"/>
              <w:jc w:val="both"/>
            </w:pPr>
            <w:r>
              <w:rPr>
                <w:rFonts w:ascii="Times New Roman"/>
                <w:b w:val="false"/>
                <w:i w:val="false"/>
                <w:color w:val="000000"/>
                <w:sz w:val="20"/>
              </w:rPr>
              <w:t>
4) көрсетілетін қызметті алушының және жұбайының (зайыбының) тұрғын үйге меншік құқығын немесе тұрғын үйді пайдалану (жалдау шарты) құқығын растайтын құжаттардың электрондық көшірмелері;</w:t>
            </w:r>
          </w:p>
          <w:p>
            <w:pPr>
              <w:spacing w:after="20"/>
              <w:ind w:left="20"/>
              <w:jc w:val="both"/>
            </w:pPr>
            <w:r>
              <w:rPr>
                <w:rFonts w:ascii="Times New Roman"/>
                <w:b w:val="false"/>
                <w:i w:val="false"/>
                <w:color w:val="000000"/>
                <w:sz w:val="20"/>
              </w:rPr>
              <w:t>
5) екінші деңгейдегі банкте ағымдағы шотты ашу туралы шарттың электрондық көшірмесі;</w:t>
            </w:r>
          </w:p>
          <w:p>
            <w:pPr>
              <w:spacing w:after="20"/>
              <w:ind w:left="20"/>
              <w:jc w:val="both"/>
            </w:pPr>
            <w:r>
              <w:rPr>
                <w:rFonts w:ascii="Times New Roman"/>
                <w:b w:val="false"/>
                <w:i w:val="false"/>
                <w:color w:val="000000"/>
                <w:sz w:val="20"/>
              </w:rPr>
              <w:t>
6) туыстарының, өгей әкесінің (өгей шешесінің) балаға (балаларға) туыстық фактісін растайтын құжаттардың электрондық көшірмелері;</w:t>
            </w:r>
          </w:p>
          <w:p>
            <w:pPr>
              <w:spacing w:after="20"/>
              <w:ind w:left="20"/>
              <w:jc w:val="both"/>
            </w:pPr>
            <w:r>
              <w:rPr>
                <w:rFonts w:ascii="Times New Roman"/>
                <w:b w:val="false"/>
                <w:i w:val="false"/>
                <w:color w:val="000000"/>
                <w:sz w:val="20"/>
              </w:rPr>
              <w:t>
7)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 (баланың жақын туыстарын қоспағанда).</w:t>
            </w:r>
          </w:p>
          <w:p>
            <w:pPr>
              <w:spacing w:after="20"/>
              <w:ind w:left="20"/>
              <w:jc w:val="both"/>
            </w:pPr>
            <w:r>
              <w:rPr>
                <w:rFonts w:ascii="Times New Roman"/>
                <w:b w:val="false"/>
                <w:i w:val="false"/>
                <w:color w:val="000000"/>
                <w:sz w:val="20"/>
              </w:rPr>
              <w:t xml:space="preserve">
Қорғаншылық немесе қамқоршылық жөніндегі функцияларды жүзеге асыратын органдар "Неке (ерлі-зайыптылық) және отбасы туралы" Қазақстан Республикасы кодексінің 122-бабы </w:t>
            </w:r>
            <w:r>
              <w:rPr>
                <w:rFonts w:ascii="Times New Roman"/>
                <w:b w:val="false"/>
                <w:i w:val="false"/>
                <w:color w:val="000000"/>
                <w:sz w:val="20"/>
              </w:rPr>
              <w:t>1-тармағының</w:t>
            </w:r>
            <w:r>
              <w:rPr>
                <w:rFonts w:ascii="Times New Roman"/>
                <w:b w:val="false"/>
                <w:i w:val="false"/>
                <w:color w:val="000000"/>
                <w:sz w:val="20"/>
              </w:rPr>
              <w:t xml:space="preserve"> талаптарына сәйкес жетім балаларды және ата-анасының қамқорлығынсыз қалған балаларды туыстарына, өгей әкелеріне (өгей аналарына) қабылдаушы отбасына тәрбиелеуге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p>
          <w:p>
            <w:pPr>
              <w:spacing w:after="20"/>
              <w:ind w:left="20"/>
              <w:jc w:val="both"/>
            </w:pPr>
            <w:r>
              <w:rPr>
                <w:rFonts w:ascii="Times New Roman"/>
                <w:b w:val="false"/>
                <w:i w:val="false"/>
                <w:color w:val="000000"/>
                <w:sz w:val="20"/>
              </w:rPr>
              <w:t>
2) соттың көрсетілетін қызметті алушыны әрекетке қабiлетсiз немесе әрекет қабiлетi шектеулі деп тануы;</w:t>
            </w:r>
          </w:p>
          <w:p>
            <w:pPr>
              <w:spacing w:after="20"/>
              <w:ind w:left="20"/>
              <w:jc w:val="both"/>
            </w:pPr>
            <w:r>
              <w:rPr>
                <w:rFonts w:ascii="Times New Roman"/>
                <w:b w:val="false"/>
                <w:i w:val="false"/>
                <w:color w:val="000000"/>
                <w:sz w:val="20"/>
              </w:rPr>
              <w:t>
3) соттың көрсетілетін қызметті алушыны ата-ана құқықтарынан айыруы немесе соттың ата-ана құқықтарын шектеуі;</w:t>
            </w:r>
          </w:p>
          <w:p>
            <w:pPr>
              <w:spacing w:after="20"/>
              <w:ind w:left="20"/>
              <w:jc w:val="both"/>
            </w:pPr>
            <w:r>
              <w:rPr>
                <w:rFonts w:ascii="Times New Roman"/>
                <w:b w:val="false"/>
                <w:i w:val="false"/>
                <w:color w:val="000000"/>
                <w:sz w:val="20"/>
              </w:rPr>
              <w:t>
4) өзiне Қазақстан Республикасының заңымен жүктелген мiндеттердi тиiсiнше орындамағаны үшiн қорғаншы немесе қамқоршы мiндеттерінен шеттетілуі;</w:t>
            </w:r>
          </w:p>
          <w:p>
            <w:pPr>
              <w:spacing w:after="20"/>
              <w:ind w:left="20"/>
              <w:jc w:val="both"/>
            </w:pPr>
            <w:r>
              <w:rPr>
                <w:rFonts w:ascii="Times New Roman"/>
                <w:b w:val="false"/>
                <w:i w:val="false"/>
                <w:color w:val="000000"/>
                <w:sz w:val="20"/>
              </w:rPr>
              <w:t>
5) бұрынғы бала асырап алушылардың кiнәсi бойынша бала асырап алудың күшiн жою туралы сот шешімі;</w:t>
            </w:r>
          </w:p>
          <w:p>
            <w:pPr>
              <w:spacing w:after="20"/>
              <w:ind w:left="20"/>
              <w:jc w:val="both"/>
            </w:pPr>
            <w:r>
              <w:rPr>
                <w:rFonts w:ascii="Times New Roman"/>
                <w:b w:val="false"/>
                <w:i w:val="false"/>
                <w:color w:val="000000"/>
                <w:sz w:val="20"/>
              </w:rPr>
              <w:t>
6) көрсетілетін қызметті алушының қорғаншы немесе қамқоршы мiндеттерін жүзеге асыруға кедергі келтіретін ауруының болуы;</w:t>
            </w:r>
          </w:p>
          <w:p>
            <w:pPr>
              <w:spacing w:after="20"/>
              <w:ind w:left="20"/>
              <w:jc w:val="both"/>
            </w:pPr>
            <w:r>
              <w:rPr>
                <w:rFonts w:ascii="Times New Roman"/>
                <w:b w:val="false"/>
                <w:i w:val="false"/>
                <w:color w:val="000000"/>
                <w:sz w:val="20"/>
              </w:rPr>
              <w:t>
7) көрсетілетін қызметті алушының тұрақты тұратын жерінің болмауы;</w:t>
            </w:r>
          </w:p>
          <w:p>
            <w:pPr>
              <w:spacing w:after="20"/>
              <w:ind w:left="20"/>
              <w:jc w:val="both"/>
            </w:pPr>
            <w:r>
              <w:rPr>
                <w:rFonts w:ascii="Times New Roman"/>
                <w:b w:val="false"/>
                <w:i w:val="false"/>
                <w:color w:val="000000"/>
                <w:sz w:val="20"/>
              </w:rPr>
              <w:t>
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pPr>
              <w:spacing w:after="20"/>
              <w:ind w:left="20"/>
              <w:jc w:val="both"/>
            </w:pPr>
            <w:r>
              <w:rPr>
                <w:rFonts w:ascii="Times New Roman"/>
                <w:b w:val="false"/>
                <w:i w:val="false"/>
                <w:color w:val="000000"/>
                <w:sz w:val="20"/>
              </w:rPr>
              <w:t>
9) көрсетілетін қызметті алушының азаматтығының болмауы;</w:t>
            </w:r>
          </w:p>
          <w:p>
            <w:pPr>
              <w:spacing w:after="20"/>
              <w:ind w:left="20"/>
              <w:jc w:val="both"/>
            </w:pPr>
            <w:r>
              <w:rPr>
                <w:rFonts w:ascii="Times New Roman"/>
                <w:b w:val="false"/>
                <w:i w:val="false"/>
                <w:color w:val="000000"/>
                <w:sz w:val="20"/>
              </w:rPr>
              <w:t>
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 жынысты адамның өтініші;</w:t>
            </w:r>
          </w:p>
          <w:p>
            <w:pPr>
              <w:spacing w:after="20"/>
              <w:ind w:left="20"/>
              <w:jc w:val="both"/>
            </w:pPr>
            <w:r>
              <w:rPr>
                <w:rFonts w:ascii="Times New Roman"/>
                <w:b w:val="false"/>
                <w:i w:val="false"/>
                <w:color w:val="000000"/>
                <w:sz w:val="20"/>
              </w:rPr>
              <w:t>
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pPr>
              <w:spacing w:after="20"/>
              <w:ind w:left="20"/>
              <w:jc w:val="both"/>
            </w:pPr>
            <w:r>
              <w:rPr>
                <w:rFonts w:ascii="Times New Roman"/>
                <w:b w:val="false"/>
                <w:i w:val="false"/>
                <w:color w:val="000000"/>
                <w:sz w:val="20"/>
              </w:rPr>
              <w:t>
12) көрсетілетін қызметті алушының наркологиялық немесе психоневрологиялық диспансерлерде есепте тұруы;</w:t>
            </w:r>
          </w:p>
          <w:p>
            <w:pPr>
              <w:spacing w:after="20"/>
              <w:ind w:left="20"/>
              <w:jc w:val="both"/>
            </w:pPr>
            <w:r>
              <w:rPr>
                <w:rFonts w:ascii="Times New Roman"/>
                <w:b w:val="false"/>
                <w:i w:val="false"/>
                <w:color w:val="000000"/>
                <w:sz w:val="20"/>
              </w:rPr>
              <w:t xml:space="preserve">
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p>
          <w:p>
            <w:pPr>
              <w:spacing w:after="20"/>
              <w:ind w:left="20"/>
              <w:jc w:val="both"/>
            </w:pPr>
            <w:r>
              <w:rPr>
                <w:rFonts w:ascii="Times New Roman"/>
                <w:b w:val="false"/>
                <w:i w:val="false"/>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көрсетілетін қызметті алушылар (баланың жақын туыстарын қоспағанда);</w:t>
            </w:r>
          </w:p>
          <w:p>
            <w:pPr>
              <w:spacing w:after="20"/>
              <w:ind w:left="20"/>
              <w:jc w:val="both"/>
            </w:pPr>
            <w:r>
              <w:rPr>
                <w:rFonts w:ascii="Times New Roman"/>
                <w:b w:val="false"/>
                <w:i w:val="false"/>
                <w:color w:val="000000"/>
                <w:sz w:val="20"/>
              </w:rPr>
              <w:t>
15)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16)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17)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w:t>
            </w:r>
            <w:r>
              <w:br/>
            </w:r>
            <w:r>
              <w:rPr>
                <w:rFonts w:ascii="Times New Roman"/>
                <w:b w:val="false"/>
                <w:i w:val="false"/>
                <w:color w:val="000000"/>
                <w:sz w:val="20"/>
              </w:rPr>
              <w:t>аудандардағы, облыстық</w:t>
            </w:r>
            <w:r>
              <w:br/>
            </w:r>
            <w:r>
              <w:rPr>
                <w:rFonts w:ascii="Times New Roman"/>
                <w:b w:val="false"/>
                <w:i w:val="false"/>
                <w:color w:val="000000"/>
                <w:sz w:val="20"/>
              </w:rPr>
              <w:t>маңызы бар қалалардағы</w:t>
            </w:r>
            <w:r>
              <w:br/>
            </w:r>
            <w:r>
              <w:rPr>
                <w:rFonts w:ascii="Times New Roman"/>
                <w:b w:val="false"/>
                <w:i w:val="false"/>
                <w:color w:val="000000"/>
                <w:sz w:val="20"/>
              </w:rPr>
              <w:t>білім бөлімдері)</w:t>
            </w:r>
          </w:p>
        </w:tc>
      </w:tr>
    </w:tbl>
    <w:bookmarkStart w:name="z174" w:id="179"/>
    <w:p>
      <w:pPr>
        <w:spacing w:after="0"/>
        <w:ind w:left="0"/>
        <w:jc w:val="left"/>
      </w:pPr>
      <w:r>
        <w:rPr>
          <w:rFonts w:ascii="Times New Roman"/>
          <w:b/>
          <w:i w:val="false"/>
          <w:color w:val="000000"/>
        </w:rPr>
        <w:t xml:space="preserve"> Баланы (балаларды) қабылдаушы отбасына тәрбиелеуге беру туралы шарт жасау туралы хабарлама</w:t>
      </w:r>
    </w:p>
    <w:bookmarkEnd w:id="179"/>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w:t>
      </w:r>
    </w:p>
    <w:p>
      <w:pPr>
        <w:spacing w:after="0"/>
        <w:ind w:left="0"/>
        <w:jc w:val="both"/>
      </w:pPr>
      <w:r>
        <w:rPr>
          <w:rFonts w:ascii="Times New Roman"/>
          <w:b w:val="false"/>
          <w:i w:val="false"/>
          <w:color w:val="000000"/>
          <w:sz w:val="28"/>
        </w:rPr>
        <w:t xml:space="preserve">
      Баланы (балаларды) қабылдаушы отбасына тәрбиелеуге беру туралы шарт </w:t>
      </w:r>
    </w:p>
    <w:p>
      <w:pPr>
        <w:spacing w:after="0"/>
        <w:ind w:left="0"/>
        <w:jc w:val="both"/>
      </w:pPr>
      <w:r>
        <w:rPr>
          <w:rFonts w:ascii="Times New Roman"/>
          <w:b w:val="false"/>
          <w:i w:val="false"/>
          <w:color w:val="000000"/>
          <w:sz w:val="28"/>
        </w:rPr>
        <w:t xml:space="preserve">
      жасау үшін Сіз _____________________________________ мекенжайы бойынша </w:t>
      </w:r>
    </w:p>
    <w:p>
      <w:pPr>
        <w:spacing w:after="0"/>
        <w:ind w:left="0"/>
        <w:jc w:val="both"/>
      </w:pPr>
      <w:r>
        <w:rPr>
          <w:rFonts w:ascii="Times New Roman"/>
          <w:b w:val="false"/>
          <w:i w:val="false"/>
          <w:color w:val="000000"/>
          <w:sz w:val="28"/>
        </w:rPr>
        <w:t xml:space="preserve">
      (органның мекенжайы) </w:t>
      </w:r>
    </w:p>
    <w:p>
      <w:pPr>
        <w:spacing w:after="0"/>
        <w:ind w:left="0"/>
        <w:jc w:val="both"/>
      </w:pPr>
      <w:r>
        <w:rPr>
          <w:rFonts w:ascii="Times New Roman"/>
          <w:b w:val="false"/>
          <w:i w:val="false"/>
          <w:color w:val="000000"/>
          <w:sz w:val="28"/>
        </w:rPr>
        <w:t xml:space="preserve">
      орналасқан __________________________________________________________ </w:t>
      </w:r>
    </w:p>
    <w:p>
      <w:pPr>
        <w:spacing w:after="0"/>
        <w:ind w:left="0"/>
        <w:jc w:val="both"/>
      </w:pPr>
      <w:r>
        <w:rPr>
          <w:rFonts w:ascii="Times New Roman"/>
          <w:b w:val="false"/>
          <w:i w:val="false"/>
          <w:color w:val="000000"/>
          <w:sz w:val="28"/>
        </w:rPr>
        <w:t xml:space="preserve">
      (республикалық маңызы бар қалалардың және астананың білім басқармалары, </w:t>
      </w:r>
    </w:p>
    <w:p>
      <w:pPr>
        <w:spacing w:after="0"/>
        <w:ind w:left="0"/>
        <w:jc w:val="both"/>
      </w:pPr>
      <w:r>
        <w:rPr>
          <w:rFonts w:ascii="Times New Roman"/>
          <w:b w:val="false"/>
          <w:i w:val="false"/>
          <w:color w:val="000000"/>
          <w:sz w:val="28"/>
        </w:rPr>
        <w:t xml:space="preserve">
      аудандардағы, облыстық маңызы бар қалалардағы білім бөлімдері) хабарласуыңыз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Жауапты тұлғаның ЭЦҚ-мен куәландырылған хабарлама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80"/>
    <w:p>
      <w:pPr>
        <w:spacing w:after="0"/>
        <w:ind w:left="0"/>
        <w:jc w:val="left"/>
      </w:pPr>
      <w:r>
        <w:rPr>
          <w:rFonts w:ascii="Times New Roman"/>
          <w:b/>
          <w:i w:val="false"/>
          <w:color w:val="000000"/>
        </w:rPr>
        <w:t xml:space="preserve"> Баланы (балаларды) қабылдаушы отбасына тәрбиелеуге беру туралы ШАРТ</w:t>
      </w:r>
    </w:p>
    <w:bookmarkEnd w:id="180"/>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 _________</w:t>
            </w:r>
          </w:p>
        </w:tc>
      </w:tr>
    </w:tbl>
    <w:p>
      <w:pPr>
        <w:spacing w:after="0"/>
        <w:ind w:left="0"/>
        <w:jc w:val="both"/>
      </w:pPr>
      <w:r>
        <w:rPr>
          <w:rFonts w:ascii="Times New Roman"/>
          <w:b w:val="false"/>
          <w:i w:val="false"/>
          <w:color w:val="000000"/>
          <w:sz w:val="28"/>
        </w:rPr>
        <w:t xml:space="preserve">
      "Неке (ерлі-зайыптылық) және отбасы туралы" ҚР Кодексінің </w:t>
      </w:r>
      <w:r>
        <w:rPr>
          <w:rFonts w:ascii="Times New Roman"/>
          <w:b w:val="false"/>
          <w:i w:val="false"/>
          <w:color w:val="000000"/>
          <w:sz w:val="28"/>
        </w:rPr>
        <w:t>132-2 бабының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негізінде 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xml:space="preserve">
      қорғаншылық және қамқоршылық функцияларын жүзеге асыратын органның </w:t>
      </w:r>
    </w:p>
    <w:p>
      <w:pPr>
        <w:spacing w:after="0"/>
        <w:ind w:left="0"/>
        <w:jc w:val="both"/>
      </w:pPr>
      <w:r>
        <w:rPr>
          <w:rFonts w:ascii="Times New Roman"/>
          <w:b w:val="false"/>
          <w:i w:val="false"/>
          <w:color w:val="000000"/>
          <w:sz w:val="28"/>
        </w:rPr>
        <w:t xml:space="preserve">
      атынан _____________________________________________________________ </w:t>
      </w:r>
    </w:p>
    <w:p>
      <w:pPr>
        <w:spacing w:after="0"/>
        <w:ind w:left="0"/>
        <w:jc w:val="both"/>
      </w:pPr>
      <w:r>
        <w:rPr>
          <w:rFonts w:ascii="Times New Roman"/>
          <w:b w:val="false"/>
          <w:i w:val="false"/>
          <w:color w:val="000000"/>
          <w:sz w:val="28"/>
        </w:rPr>
        <w:t>
      (өкілетті лауазымды тұлғаның тегі, аты, әкесінің аты бар болғанда) және лауазымы)</w:t>
      </w:r>
    </w:p>
    <w:p>
      <w:pPr>
        <w:spacing w:after="0"/>
        <w:ind w:left="0"/>
        <w:jc w:val="both"/>
      </w:pPr>
      <w:r>
        <w:rPr>
          <w:rFonts w:ascii="Times New Roman"/>
          <w:b w:val="false"/>
          <w:i w:val="false"/>
          <w:color w:val="000000"/>
          <w:sz w:val="28"/>
        </w:rPr>
        <w:t xml:space="preserve">
      сондай-ақ 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 тұлғасында </w:t>
      </w:r>
    </w:p>
    <w:p>
      <w:pPr>
        <w:spacing w:after="0"/>
        <w:ind w:left="0"/>
        <w:jc w:val="both"/>
      </w:pPr>
      <w:r>
        <w:rPr>
          <w:rFonts w:ascii="Times New Roman"/>
          <w:b w:val="false"/>
          <w:i w:val="false"/>
          <w:color w:val="000000"/>
          <w:sz w:val="28"/>
        </w:rPr>
        <w:t>
      (өкілетті лауазымды тұлғаның аты-жөні және лауазымы)</w:t>
      </w:r>
    </w:p>
    <w:p>
      <w:pPr>
        <w:spacing w:after="0"/>
        <w:ind w:left="0"/>
        <w:jc w:val="both"/>
      </w:pPr>
      <w:r>
        <w:rPr>
          <w:rFonts w:ascii="Times New Roman"/>
          <w:b w:val="false"/>
          <w:i w:val="false"/>
          <w:color w:val="000000"/>
          <w:sz w:val="28"/>
        </w:rPr>
        <w:t>
      және қабылдаушы отбасылар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жеке куәлігі қашан және кіммен берілді)</w:t>
      </w:r>
    </w:p>
    <w:p>
      <w:pPr>
        <w:spacing w:after="0"/>
        <w:ind w:left="0"/>
        <w:jc w:val="both"/>
      </w:pPr>
      <w:r>
        <w:rPr>
          <w:rFonts w:ascii="Times New Roman"/>
          <w:b w:val="false"/>
          <w:i w:val="false"/>
          <w:color w:val="000000"/>
          <w:sz w:val="28"/>
        </w:rPr>
        <w:t>
      төмендегі туралы осы Шартты жасады:</w:t>
      </w:r>
    </w:p>
    <w:bookmarkStart w:name="z366" w:id="181"/>
    <w:p>
      <w:pPr>
        <w:spacing w:after="0"/>
        <w:ind w:left="0"/>
        <w:jc w:val="left"/>
      </w:pPr>
      <w:r>
        <w:rPr>
          <w:rFonts w:ascii="Times New Roman"/>
          <w:b/>
          <w:i w:val="false"/>
          <w:color w:val="000000"/>
        </w:rPr>
        <w:t xml:space="preserve"> 1. Шарттың мәні</w:t>
      </w:r>
    </w:p>
    <w:bookmarkEnd w:id="181"/>
    <w:bookmarkStart w:name="z367" w:id="182"/>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 жетім-балалар және ата-анасының қамқорлығынсыз қалған балаларға арналған білім беру ұйымынан _____________________</w:t>
      </w:r>
    </w:p>
    <w:bookmarkEnd w:id="182"/>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туған жылы, туу туралы куәлігінің №, сериясы немесе жеке куәлігі қашан және кіммен берілді) асырап алушы отбасына тәрбиеленуге берілді.</w:t>
      </w:r>
    </w:p>
    <w:bookmarkStart w:name="z368" w:id="183"/>
    <w:p>
      <w:pPr>
        <w:spacing w:after="0"/>
        <w:ind w:left="0"/>
        <w:jc w:val="left"/>
      </w:pPr>
      <w:r>
        <w:rPr>
          <w:rFonts w:ascii="Times New Roman"/>
          <w:b/>
          <w:i w:val="false"/>
          <w:color w:val="000000"/>
        </w:rPr>
        <w:t xml:space="preserve"> 2. Тараптардың құқықтары мен міндеттері</w:t>
      </w:r>
    </w:p>
    <w:bookmarkEnd w:id="183"/>
    <w:bookmarkStart w:name="z369" w:id="184"/>
    <w:p>
      <w:pPr>
        <w:spacing w:after="0"/>
        <w:ind w:left="0"/>
        <w:jc w:val="both"/>
      </w:pPr>
      <w:r>
        <w:rPr>
          <w:rFonts w:ascii="Times New Roman"/>
          <w:b w:val="false"/>
          <w:i w:val="false"/>
          <w:color w:val="000000"/>
          <w:sz w:val="28"/>
        </w:rPr>
        <w:t>
      1. Қорғаншылық және қамқоршылық бойынша функцияны жүзеге асыратын орган:</w:t>
      </w:r>
    </w:p>
    <w:bookmarkEnd w:id="184"/>
    <w:p>
      <w:pPr>
        <w:spacing w:after="0"/>
        <w:ind w:left="0"/>
        <w:jc w:val="both"/>
      </w:pPr>
      <w:r>
        <w:rPr>
          <w:rFonts w:ascii="Times New Roman"/>
          <w:b w:val="false"/>
          <w:i w:val="false"/>
          <w:color w:val="000000"/>
          <w:sz w:val="28"/>
        </w:rPr>
        <w:t>
      1) баланы асырап-бағуға бөлінген қаражаттың жұмсалуына, сондай-ақ олардың мүлкінің басқарылуына бақылау жасауды жүзеге асыруға;</w:t>
      </w:r>
    </w:p>
    <w:p>
      <w:pPr>
        <w:spacing w:after="0"/>
        <w:ind w:left="0"/>
        <w:jc w:val="both"/>
      </w:pPr>
      <w:r>
        <w:rPr>
          <w:rFonts w:ascii="Times New Roman"/>
          <w:b w:val="false"/>
          <w:i w:val="false"/>
          <w:color w:val="000000"/>
          <w:sz w:val="28"/>
        </w:rPr>
        <w:t>
      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pPr>
        <w:spacing w:after="0"/>
        <w:ind w:left="0"/>
        <w:jc w:val="both"/>
      </w:pPr>
      <w:r>
        <w:rPr>
          <w:rFonts w:ascii="Times New Roman"/>
          <w:b w:val="false"/>
          <w:i w:val="false"/>
          <w:color w:val="000000"/>
          <w:sz w:val="28"/>
        </w:rPr>
        <w:t>
      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pPr>
        <w:spacing w:after="0"/>
        <w:ind w:left="0"/>
        <w:jc w:val="both"/>
      </w:pPr>
      <w:r>
        <w:rPr>
          <w:rFonts w:ascii="Times New Roman"/>
          <w:b w:val="false"/>
          <w:i w:val="false"/>
          <w:color w:val="000000"/>
          <w:sz w:val="28"/>
        </w:rPr>
        <w:t>
      4) баланың (балалардың) мүддесін ескере отырып, қабылдап алған баланың жақын туыстарымен қарым-қатынас тәртібін анықтауға және дауларды қарауға;</w:t>
      </w:r>
    </w:p>
    <w:p>
      <w:pPr>
        <w:spacing w:after="0"/>
        <w:ind w:left="0"/>
        <w:jc w:val="both"/>
      </w:pPr>
      <w:r>
        <w:rPr>
          <w:rFonts w:ascii="Times New Roman"/>
          <w:b w:val="false"/>
          <w:i w:val="false"/>
          <w:color w:val="000000"/>
          <w:sz w:val="28"/>
        </w:rPr>
        <w:t>
      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bookmarkStart w:name="z370" w:id="185"/>
    <w:p>
      <w:pPr>
        <w:spacing w:after="0"/>
        <w:ind w:left="0"/>
        <w:jc w:val="both"/>
      </w:pPr>
      <w:r>
        <w:rPr>
          <w:rFonts w:ascii="Times New Roman"/>
          <w:b w:val="false"/>
          <w:i w:val="false"/>
          <w:color w:val="000000"/>
          <w:sz w:val="28"/>
        </w:rPr>
        <w:t>
      2. Қорғаншылық және қамқоршылық бойынша функцияны жүзеге асыратын орган:</w:t>
      </w:r>
    </w:p>
    <w:bookmarkEnd w:id="185"/>
    <w:p>
      <w:pPr>
        <w:spacing w:after="0"/>
        <w:ind w:left="0"/>
        <w:jc w:val="both"/>
      </w:pPr>
      <w:r>
        <w:rPr>
          <w:rFonts w:ascii="Times New Roman"/>
          <w:b w:val="false"/>
          <w:i w:val="false"/>
          <w:color w:val="000000"/>
          <w:sz w:val="28"/>
        </w:rPr>
        <w:t>
      1) осы Шарт бойынша органның құқықтары мен міндеттерін жүзеге асыру үшін баланы қабылдап алушы ата-аналардан қажетті ақпаратты сұратуға;</w:t>
      </w:r>
    </w:p>
    <w:p>
      <w:pPr>
        <w:spacing w:after="0"/>
        <w:ind w:left="0"/>
        <w:jc w:val="both"/>
      </w:pPr>
      <w:r>
        <w:rPr>
          <w:rFonts w:ascii="Times New Roman"/>
          <w:b w:val="false"/>
          <w:i w:val="false"/>
          <w:color w:val="000000"/>
          <w:sz w:val="28"/>
        </w:rPr>
        <w:t>
      2) қабылдап алынған балалардың бұзылған құқықтары мен заңды мүдделерін қалпына келтіруді баланы қабылдап алушы ата-аналарға міндеттеуге;</w:t>
      </w:r>
    </w:p>
    <w:p>
      <w:pPr>
        <w:spacing w:after="0"/>
        <w:ind w:left="0"/>
        <w:jc w:val="both"/>
      </w:pPr>
      <w:r>
        <w:rPr>
          <w:rFonts w:ascii="Times New Roman"/>
          <w:b w:val="false"/>
          <w:i w:val="false"/>
          <w:color w:val="000000"/>
          <w:sz w:val="28"/>
        </w:rPr>
        <w:t>
      3) мынадай жағдайларда:</w:t>
      </w:r>
    </w:p>
    <w:p>
      <w:pPr>
        <w:spacing w:after="0"/>
        <w:ind w:left="0"/>
        <w:jc w:val="both"/>
      </w:pPr>
      <w:r>
        <w:rPr>
          <w:rFonts w:ascii="Times New Roman"/>
          <w:b w:val="false"/>
          <w:i w:val="false"/>
          <w:color w:val="000000"/>
          <w:sz w:val="28"/>
        </w:rPr>
        <w:t>
      - өзіне жүктелген міндеттерді тиісінше орындамаса;</w:t>
      </w:r>
    </w:p>
    <w:p>
      <w:pPr>
        <w:spacing w:after="0"/>
        <w:ind w:left="0"/>
        <w:jc w:val="both"/>
      </w:pPr>
      <w:r>
        <w:rPr>
          <w:rFonts w:ascii="Times New Roman"/>
          <w:b w:val="false"/>
          <w:i w:val="false"/>
          <w:color w:val="000000"/>
          <w:sz w:val="28"/>
        </w:rPr>
        <w:t>
      -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bookmarkStart w:name="z371" w:id="186"/>
    <w:p>
      <w:pPr>
        <w:spacing w:after="0"/>
        <w:ind w:left="0"/>
        <w:jc w:val="both"/>
      </w:pPr>
      <w:r>
        <w:rPr>
          <w:rFonts w:ascii="Times New Roman"/>
          <w:b w:val="false"/>
          <w:i w:val="false"/>
          <w:color w:val="000000"/>
          <w:sz w:val="28"/>
        </w:rPr>
        <w:t>
      3. Жетім-балалар және ата-анасының қамқорлығынсыз қалған балаларға арналған ұйымның міндеттері:</w:t>
      </w:r>
    </w:p>
    <w:bookmarkEnd w:id="186"/>
    <w:p>
      <w:pPr>
        <w:spacing w:after="0"/>
        <w:ind w:left="0"/>
        <w:jc w:val="both"/>
      </w:pPr>
      <w:r>
        <w:rPr>
          <w:rFonts w:ascii="Times New Roman"/>
          <w:b w:val="false"/>
          <w:i w:val="false"/>
          <w:color w:val="000000"/>
          <w:sz w:val="28"/>
        </w:rPr>
        <w:t>
      1) асырап алушы отбасына Асырап алушы отбасы туралы ережеде белгіленген тізімге сәйкес бала туралы мәліметті беру;</w:t>
      </w:r>
    </w:p>
    <w:p>
      <w:pPr>
        <w:spacing w:after="0"/>
        <w:ind w:left="0"/>
        <w:jc w:val="both"/>
      </w:pPr>
      <w:r>
        <w:rPr>
          <w:rFonts w:ascii="Times New Roman"/>
          <w:b w:val="false"/>
          <w:i w:val="false"/>
          <w:color w:val="000000"/>
          <w:sz w:val="28"/>
        </w:rPr>
        <w:t>
      2) асырап алушы отбасына психологиялық-педагогикалық көмек көрсету.</w:t>
      </w:r>
    </w:p>
    <w:bookmarkStart w:name="z372" w:id="187"/>
    <w:p>
      <w:pPr>
        <w:spacing w:after="0"/>
        <w:ind w:left="0"/>
        <w:jc w:val="both"/>
      </w:pPr>
      <w:r>
        <w:rPr>
          <w:rFonts w:ascii="Times New Roman"/>
          <w:b w:val="false"/>
          <w:i w:val="false"/>
          <w:color w:val="000000"/>
          <w:sz w:val="28"/>
        </w:rPr>
        <w:t>
      4. Жетім-балалар және ата-анасының қамқорлығынсыз қалған балаларға арналған ұйымдар баланы ұстау, тәрбиелеу, оқыту жағдайын бақылау мақсатында алты айда 1 рет асырап алушы отбасына баруға құқылы.</w:t>
      </w:r>
    </w:p>
    <w:bookmarkEnd w:id="187"/>
    <w:bookmarkStart w:name="z373" w:id="188"/>
    <w:p>
      <w:pPr>
        <w:spacing w:after="0"/>
        <w:ind w:left="0"/>
        <w:jc w:val="both"/>
      </w:pPr>
      <w:r>
        <w:rPr>
          <w:rFonts w:ascii="Times New Roman"/>
          <w:b w:val="false"/>
          <w:i w:val="false"/>
          <w:color w:val="000000"/>
          <w:sz w:val="28"/>
        </w:rPr>
        <w:t>
      5. Асырап алушы отбасының міндеттері:</w:t>
      </w:r>
    </w:p>
    <w:bookmarkEnd w:id="188"/>
    <w:p>
      <w:pPr>
        <w:spacing w:after="0"/>
        <w:ind w:left="0"/>
        <w:jc w:val="both"/>
      </w:pPr>
      <w:r>
        <w:rPr>
          <w:rFonts w:ascii="Times New Roman"/>
          <w:b w:val="false"/>
          <w:i w:val="false"/>
          <w:color w:val="000000"/>
          <w:sz w:val="28"/>
        </w:rPr>
        <w:t>
      1) асырап алынған балаларды тәрбиелеу, олардың денсаулығын, адами және дене дамуын күту, білім алу және дербес өмірге дайындық үшін қажетті жағдайларды жасау;</w:t>
      </w:r>
    </w:p>
    <w:p>
      <w:pPr>
        <w:spacing w:after="0"/>
        <w:ind w:left="0"/>
        <w:jc w:val="both"/>
      </w:pPr>
      <w:r>
        <w:rPr>
          <w:rFonts w:ascii="Times New Roman"/>
          <w:b w:val="false"/>
          <w:i w:val="false"/>
          <w:color w:val="000000"/>
          <w:sz w:val="28"/>
        </w:rPr>
        <w:t>
      2) асырап алынған балалардың құқықтары мен заңды мүдделерін сақтау және қорғау, соның ішінде асырап алушы отбасының тұрғылықты жері бойынша тұрғын үй алу үшін есепке қою;</w:t>
      </w:r>
    </w:p>
    <w:p>
      <w:pPr>
        <w:spacing w:after="0"/>
        <w:ind w:left="0"/>
        <w:jc w:val="both"/>
      </w:pPr>
      <w:r>
        <w:rPr>
          <w:rFonts w:ascii="Times New Roman"/>
          <w:b w:val="false"/>
          <w:i w:val="false"/>
          <w:color w:val="000000"/>
          <w:sz w:val="28"/>
        </w:rPr>
        <w:t>
      3) асырап алынған балалармен бірге тұру;</w:t>
      </w:r>
    </w:p>
    <w:p>
      <w:pPr>
        <w:spacing w:after="0"/>
        <w:ind w:left="0"/>
        <w:jc w:val="both"/>
      </w:pPr>
      <w:r>
        <w:rPr>
          <w:rFonts w:ascii="Times New Roman"/>
          <w:b w:val="false"/>
          <w:i w:val="false"/>
          <w:color w:val="000000"/>
          <w:sz w:val="28"/>
        </w:rPr>
        <w:t>
      4) асырап алушы ата-анаға берілген баланың құжаттарына, қаражатына және балаға тиісті басқа мүліктің сақтығын қамтамасыз ету;</w:t>
      </w:r>
    </w:p>
    <w:p>
      <w:pPr>
        <w:spacing w:after="0"/>
        <w:ind w:left="0"/>
        <w:jc w:val="both"/>
      </w:pPr>
      <w:r>
        <w:rPr>
          <w:rFonts w:ascii="Times New Roman"/>
          <w:b w:val="false"/>
          <w:i w:val="false"/>
          <w:color w:val="000000"/>
          <w:sz w:val="28"/>
        </w:rPr>
        <w:t>
      5) қорғаншылық және қамқоршылық бойынша қызметті жүзеге асыратын органды баланы ұстау, тәрбиелеу, оқыту үшін қолайсыз жағдай туындағаны туралы хабардар ету;</w:t>
      </w:r>
    </w:p>
    <w:p>
      <w:pPr>
        <w:spacing w:after="0"/>
        <w:ind w:left="0"/>
        <w:jc w:val="both"/>
      </w:pPr>
      <w:r>
        <w:rPr>
          <w:rFonts w:ascii="Times New Roman"/>
          <w:b w:val="false"/>
          <w:i w:val="false"/>
          <w:color w:val="000000"/>
          <w:sz w:val="28"/>
        </w:rPr>
        <w:t>
      6) қорғаншылық және қамқоршылық органын асырап алушы отбасы туралы Ереженің талаптарына сәйкес тұрғылықты жерін ауыстыру туралы жазбаша хабардар етуге;</w:t>
      </w:r>
    </w:p>
    <w:p>
      <w:pPr>
        <w:spacing w:after="0"/>
        <w:ind w:left="0"/>
        <w:jc w:val="both"/>
      </w:pPr>
      <w:r>
        <w:rPr>
          <w:rFonts w:ascii="Times New Roman"/>
          <w:b w:val="false"/>
          <w:i w:val="false"/>
          <w:color w:val="000000"/>
          <w:sz w:val="28"/>
        </w:rPr>
        <w:t>
      7) алты айда бір реттен кем емес:</w:t>
      </w:r>
    </w:p>
    <w:p>
      <w:pPr>
        <w:spacing w:after="0"/>
        <w:ind w:left="0"/>
        <w:jc w:val="both"/>
      </w:pPr>
      <w:r>
        <w:rPr>
          <w:rFonts w:ascii="Times New Roman"/>
          <w:b w:val="false"/>
          <w:i w:val="false"/>
          <w:color w:val="000000"/>
          <w:sz w:val="28"/>
        </w:rPr>
        <w:t xml:space="preserve">
      жетім-балалар және ата-анасының қамқорлығынсыз қалған балалар үшін білім беру ұйымына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қаулысымен</w:t>
      </w:r>
      <w:r>
        <w:rPr>
          <w:rFonts w:ascii="Times New Roman"/>
          <w:b w:val="false"/>
          <w:i w:val="false"/>
          <w:color w:val="000000"/>
          <w:sz w:val="28"/>
        </w:rPr>
        <w:t xml:space="preserve"> бекітілген, есептің нысаны бойынша баланың денсаулығы және тәрбиесі туралы есепті, қорғаншылық және қамқоршылық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w:t>
      </w:r>
    </w:p>
    <w:bookmarkStart w:name="z374" w:id="189"/>
    <w:p>
      <w:pPr>
        <w:spacing w:after="0"/>
        <w:ind w:left="0"/>
        <w:jc w:val="both"/>
      </w:pPr>
      <w:r>
        <w:rPr>
          <w:rFonts w:ascii="Times New Roman"/>
          <w:b w:val="false"/>
          <w:i w:val="false"/>
          <w:color w:val="000000"/>
          <w:sz w:val="28"/>
        </w:rPr>
        <w:t>
      6. Асырап алушы отбасы:</w:t>
      </w:r>
    </w:p>
    <w:bookmarkEnd w:id="189"/>
    <w:p>
      <w:pPr>
        <w:spacing w:after="0"/>
        <w:ind w:left="0"/>
        <w:jc w:val="both"/>
      </w:pPr>
      <w:r>
        <w:rPr>
          <w:rFonts w:ascii="Times New Roman"/>
          <w:b w:val="false"/>
          <w:i w:val="false"/>
          <w:color w:val="000000"/>
          <w:sz w:val="28"/>
        </w:rPr>
        <w:t>
      1) балалардың пікірлері мен қорғаншылық және қамқоршылық органының ұсыныстарын есепке ала отырып, асырап алынған балаларды тәрбиелеу нысанын дербес анықтау;</w:t>
      </w:r>
    </w:p>
    <w:p>
      <w:pPr>
        <w:spacing w:after="0"/>
        <w:ind w:left="0"/>
        <w:jc w:val="both"/>
      </w:pPr>
      <w:r>
        <w:rPr>
          <w:rFonts w:ascii="Times New Roman"/>
          <w:b w:val="false"/>
          <w:i w:val="false"/>
          <w:color w:val="000000"/>
          <w:sz w:val="28"/>
        </w:rPr>
        <w:t>
      2) асырап алынған балаларды тәрбиелеу, білім беру, құқықтары мен заңды мүдделерін қорғау мәселелері бойынша кеңес көмегін алу;</w:t>
      </w:r>
    </w:p>
    <w:p>
      <w:pPr>
        <w:spacing w:after="0"/>
        <w:ind w:left="0"/>
        <w:jc w:val="both"/>
      </w:pPr>
      <w:r>
        <w:rPr>
          <w:rFonts w:ascii="Times New Roman"/>
          <w:b w:val="false"/>
          <w:i w:val="false"/>
          <w:color w:val="000000"/>
          <w:sz w:val="28"/>
        </w:rPr>
        <w:t>
      3) 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bookmarkStart w:name="z375" w:id="190"/>
    <w:p>
      <w:pPr>
        <w:spacing w:after="0"/>
        <w:ind w:left="0"/>
        <w:jc w:val="both"/>
      </w:pPr>
      <w:r>
        <w:rPr>
          <w:rFonts w:ascii="Times New Roman"/>
          <w:b w:val="false"/>
          <w:i w:val="false"/>
          <w:color w:val="000000"/>
          <w:sz w:val="28"/>
        </w:rPr>
        <w:t>
      7. Шарттың мерзімі</w:t>
      </w:r>
    </w:p>
    <w:bookmarkEnd w:id="190"/>
    <w:p>
      <w:pPr>
        <w:spacing w:after="0"/>
        <w:ind w:left="0"/>
        <w:jc w:val="both"/>
      </w:pPr>
      <w:r>
        <w:rPr>
          <w:rFonts w:ascii="Times New Roman"/>
          <w:b w:val="false"/>
          <w:i w:val="false"/>
          <w:color w:val="000000"/>
          <w:sz w:val="28"/>
        </w:rPr>
        <w:t>
      1. Осы Шарт 20__ жылы "__" _________ бастап 20__жылы _______ дейінгі мерзімге (кәмелетке толғанша) жасалған және қол қойылған күнінен бастап қолданысқа енгізіледі.</w:t>
      </w:r>
    </w:p>
    <w:p>
      <w:pPr>
        <w:spacing w:after="0"/>
        <w:ind w:left="0"/>
        <w:jc w:val="both"/>
      </w:pPr>
      <w:r>
        <w:rPr>
          <w:rFonts w:ascii="Times New Roman"/>
          <w:b w:val="false"/>
          <w:i w:val="false"/>
          <w:color w:val="000000"/>
          <w:sz w:val="28"/>
        </w:rPr>
        <w:t>
      2. Осы шарт тараптардың келісімі бойынша ұзартылуы мүмкін.</w:t>
      </w:r>
    </w:p>
    <w:p>
      <w:pPr>
        <w:spacing w:after="0"/>
        <w:ind w:left="0"/>
        <w:jc w:val="both"/>
      </w:pPr>
      <w:r>
        <w:rPr>
          <w:rFonts w:ascii="Times New Roman"/>
          <w:b w:val="false"/>
          <w:i w:val="false"/>
          <w:color w:val="000000"/>
          <w:sz w:val="28"/>
        </w:rPr>
        <w:t>
      3. Баланы қабылдайтын отбасына беру туралы шарт мынадай жағдайларда:</w:t>
      </w:r>
    </w:p>
    <w:p>
      <w:pPr>
        <w:spacing w:after="0"/>
        <w:ind w:left="0"/>
        <w:jc w:val="both"/>
      </w:pPr>
      <w:r>
        <w:rPr>
          <w:rFonts w:ascii="Times New Roman"/>
          <w:b w:val="false"/>
          <w:i w:val="false"/>
          <w:color w:val="000000"/>
          <w:sz w:val="28"/>
        </w:rPr>
        <w:t>
      -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pPr>
        <w:spacing w:after="0"/>
        <w:ind w:left="0"/>
        <w:jc w:val="both"/>
      </w:pPr>
      <w:r>
        <w:rPr>
          <w:rFonts w:ascii="Times New Roman"/>
          <w:b w:val="false"/>
          <w:i w:val="false"/>
          <w:color w:val="000000"/>
          <w:sz w:val="28"/>
        </w:rPr>
        <w:t>
      -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pPr>
        <w:spacing w:after="0"/>
        <w:ind w:left="0"/>
        <w:jc w:val="both"/>
      </w:pPr>
      <w:r>
        <w:rPr>
          <w:rFonts w:ascii="Times New Roman"/>
          <w:b w:val="false"/>
          <w:i w:val="false"/>
          <w:color w:val="000000"/>
          <w:sz w:val="28"/>
        </w:rPr>
        <w:t>
      - бала ата-анасына қайтарылған, туыстарына берілген немесе асырап алынған жағдайларда;</w:t>
      </w:r>
    </w:p>
    <w:p>
      <w:pPr>
        <w:spacing w:after="0"/>
        <w:ind w:left="0"/>
        <w:jc w:val="both"/>
      </w:pPr>
      <w:r>
        <w:rPr>
          <w:rFonts w:ascii="Times New Roman"/>
          <w:b w:val="false"/>
          <w:i w:val="false"/>
          <w:color w:val="000000"/>
          <w:sz w:val="28"/>
        </w:rPr>
        <w:t>
      - баланы қабылдайтын ата-аналар облыстан, республикалық маңызы бар қаладан, астанадан тыс жерлерге тұрақты тұруға көшкен жағдайда мерзімінен бұрын бұзылуы мүмкін.</w:t>
      </w:r>
    </w:p>
    <w:bookmarkStart w:name="z376" w:id="191"/>
    <w:p>
      <w:pPr>
        <w:spacing w:after="0"/>
        <w:ind w:left="0"/>
        <w:jc w:val="both"/>
      </w:pPr>
      <w:r>
        <w:rPr>
          <w:rFonts w:ascii="Times New Roman"/>
          <w:b w:val="false"/>
          <w:i w:val="false"/>
          <w:color w:val="000000"/>
          <w:sz w:val="28"/>
        </w:rPr>
        <w:t>
      8. Осы шартты орындау процесінде тараптар арасында туындаған дау-дамай оның туындаған кезінен бастап өзара келісілген шешімге келу мақсатында тараптармен бір ай мерзімде қарастырылады, келісім болмаған жағдайда сот арқылы шешіледі.</w:t>
      </w:r>
    </w:p>
    <w:bookmarkEnd w:id="19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бойынша функцияны жүзеге асыратын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 отбасы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________________________ </w:t>
            </w:r>
          </w:p>
          <w:p>
            <w:pPr>
              <w:spacing w:after="20"/>
              <w:ind w:left="20"/>
              <w:jc w:val="both"/>
            </w:pP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мекенжайы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тегі, аты, әкесінің аты (бар болғанда) (қолы)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Жетім-балалар және ата-анасының қамқорлығынсыз қалған балаларға арналған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________________________________ </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__________________________</w:t>
            </w:r>
          </w:p>
          <w:p>
            <w:pPr>
              <w:spacing w:after="20"/>
              <w:ind w:left="20"/>
              <w:jc w:val="both"/>
            </w:pPr>
            <w:r>
              <w:rPr>
                <w:rFonts w:ascii="Times New Roman"/>
                <w:b w:val="false"/>
                <w:i w:val="false"/>
                <w:color w:val="000000"/>
                <w:sz w:val="20"/>
              </w:rPr>
              <w:t>
___________ тегі, аты, әкесінің аты (бар болғанда)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4" w:id="192"/>
    <w:p>
      <w:pPr>
        <w:spacing w:after="0"/>
        <w:ind w:left="0"/>
        <w:jc w:val="left"/>
      </w:pPr>
      <w:r>
        <w:rPr>
          <w:rFonts w:ascii="Times New Roman"/>
          <w:b/>
          <w:i w:val="false"/>
          <w:color w:val="000000"/>
        </w:rPr>
        <w:t xml:space="preserve"> Қабылдаушы отбасына баланы (балаларды) күтіп-бағуға бөлінетін ақша қаражатын тағайындау туралы шешім</w:t>
      </w:r>
    </w:p>
    <w:bookmarkEnd w:id="192"/>
    <w:p>
      <w:pPr>
        <w:spacing w:after="0"/>
        <w:ind w:left="0"/>
        <w:jc w:val="both"/>
      </w:pPr>
      <w:r>
        <w:rPr>
          <w:rFonts w:ascii="Times New Roman"/>
          <w:b w:val="false"/>
          <w:i w:val="false"/>
          <w:color w:val="ff0000"/>
          <w:sz w:val="28"/>
        </w:rPr>
        <w:t xml:space="preserve">
      Ескерту. 5-қосымша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жылғы "___"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_____________________________________________________________</w:t>
      </w:r>
    </w:p>
    <w:p>
      <w:pPr>
        <w:spacing w:after="0"/>
        <w:ind w:left="0"/>
        <w:jc w:val="both"/>
      </w:pPr>
      <w:r>
        <w:rPr>
          <w:rFonts w:ascii="Times New Roman"/>
          <w:b w:val="false"/>
          <w:i w:val="false"/>
          <w:color w:val="000000"/>
          <w:sz w:val="28"/>
        </w:rPr>
        <w:t xml:space="preserve">
      Азамат(ша) 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Өтініш берген күні ___________________________________________________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w:t>
      </w:r>
    </w:p>
    <w:p>
      <w:pPr>
        <w:spacing w:after="0"/>
        <w:ind w:left="0"/>
        <w:jc w:val="both"/>
      </w:pPr>
      <w:r>
        <w:rPr>
          <w:rFonts w:ascii="Times New Roman"/>
          <w:b w:val="false"/>
          <w:i w:val="false"/>
          <w:color w:val="000000"/>
          <w:sz w:val="28"/>
        </w:rPr>
        <w:t>
      Баланың туған жылы _________________________________________________</w:t>
      </w:r>
    </w:p>
    <w:p>
      <w:pPr>
        <w:spacing w:after="0"/>
        <w:ind w:left="0"/>
        <w:jc w:val="both"/>
      </w:pPr>
      <w:r>
        <w:rPr>
          <w:rFonts w:ascii="Times New Roman"/>
          <w:b w:val="false"/>
          <w:i w:val="false"/>
          <w:color w:val="000000"/>
          <w:sz w:val="28"/>
        </w:rPr>
        <w:t>
      Баланы қабылдайтын отбасына беру туралы шарт _________________________</w:t>
      </w:r>
    </w:p>
    <w:p>
      <w:pPr>
        <w:spacing w:after="0"/>
        <w:ind w:left="0"/>
        <w:jc w:val="both"/>
      </w:pPr>
      <w:r>
        <w:rPr>
          <w:rFonts w:ascii="Times New Roman"/>
          <w:b w:val="false"/>
          <w:i w:val="false"/>
          <w:color w:val="000000"/>
          <w:sz w:val="28"/>
        </w:rPr>
        <w:t>
      Жасалған күні 20 ___ жылғы "___" ______________</w:t>
      </w:r>
    </w:p>
    <w:p>
      <w:pPr>
        <w:spacing w:after="0"/>
        <w:ind w:left="0"/>
        <w:jc w:val="both"/>
      </w:pPr>
      <w:r>
        <w:rPr>
          <w:rFonts w:ascii="Times New Roman"/>
          <w:b w:val="false"/>
          <w:i w:val="false"/>
          <w:color w:val="000000"/>
          <w:sz w:val="28"/>
        </w:rPr>
        <w:t>
      Тағайындалған ақшалай қаражат сомасы</w:t>
      </w:r>
    </w:p>
    <w:p>
      <w:pPr>
        <w:spacing w:after="0"/>
        <w:ind w:left="0"/>
        <w:jc w:val="both"/>
      </w:pPr>
      <w:r>
        <w:rPr>
          <w:rFonts w:ascii="Times New Roman"/>
          <w:b w:val="false"/>
          <w:i w:val="false"/>
          <w:color w:val="000000"/>
          <w:sz w:val="28"/>
        </w:rPr>
        <w:t xml:space="preserve">
      20___ жылғы "___" __________ 20___ жылғы "___" __________ мөлшерінде </w:t>
      </w:r>
    </w:p>
    <w:p>
      <w:pPr>
        <w:spacing w:after="0"/>
        <w:ind w:left="0"/>
        <w:jc w:val="both"/>
      </w:pPr>
      <w:r>
        <w:rPr>
          <w:rFonts w:ascii="Times New Roman"/>
          <w:b w:val="false"/>
          <w:i w:val="false"/>
          <w:color w:val="000000"/>
          <w:sz w:val="28"/>
        </w:rPr>
        <w:t>
      айлық есептік көрсеткіш (жазумен)</w:t>
      </w:r>
    </w:p>
    <w:p>
      <w:pPr>
        <w:spacing w:after="0"/>
        <w:ind w:left="0"/>
        <w:jc w:val="both"/>
      </w:pPr>
      <w:r>
        <w:rPr>
          <w:rFonts w:ascii="Times New Roman"/>
          <w:b w:val="false"/>
          <w:i w:val="false"/>
          <w:color w:val="000000"/>
          <w:sz w:val="28"/>
        </w:rPr>
        <w:t>
      Ақшалай қаражатты төлеуді тоқтату себебі: 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(орган басшысының тегі, аты, әкесінің аты (бар болған жағдайда)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7-қосымша</w:t>
            </w:r>
          </w:p>
        </w:tc>
      </w:tr>
    </w:tbl>
    <w:bookmarkStart w:name="z186" w:id="193"/>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bookmarkEnd w:id="193"/>
    <w:p>
      <w:pPr>
        <w:spacing w:after="0"/>
        <w:ind w:left="0"/>
        <w:jc w:val="both"/>
      </w:pPr>
      <w:r>
        <w:rPr>
          <w:rFonts w:ascii="Times New Roman"/>
          <w:b w:val="false"/>
          <w:i w:val="false"/>
          <w:color w:val="ff0000"/>
          <w:sz w:val="28"/>
        </w:rPr>
        <w:t xml:space="preserve">
      Ескерту. Күші жойылды – ҚР Оқу-ағарту министрінің 30.06.2023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7-қосымша</w:t>
            </w:r>
          </w:p>
        </w:tc>
      </w:tr>
    </w:tbl>
    <w:bookmarkStart w:name="z478" w:id="194"/>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w:t>
      </w:r>
    </w:p>
    <w:bookmarkEnd w:id="194"/>
    <w:p>
      <w:pPr>
        <w:spacing w:after="0"/>
        <w:ind w:left="0"/>
        <w:jc w:val="both"/>
      </w:pPr>
      <w:r>
        <w:rPr>
          <w:rFonts w:ascii="Times New Roman"/>
          <w:b w:val="false"/>
          <w:i w:val="false"/>
          <w:color w:val="ff0000"/>
          <w:sz w:val="28"/>
        </w:rPr>
        <w:t xml:space="preserve">
      Ескерту. 7-қосымша жаңа редакцияда - ҚР Оқу-ағарту министрінің 16.02.2024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9" w:id="195"/>
    <w:p>
      <w:pPr>
        <w:spacing w:after="0"/>
        <w:ind w:left="0"/>
        <w:jc w:val="left"/>
      </w:pPr>
      <w:r>
        <w:rPr>
          <w:rFonts w:ascii="Times New Roman"/>
          <w:b/>
          <w:i w:val="false"/>
          <w:color w:val="000000"/>
        </w:rPr>
        <w:t xml:space="preserve"> 1-тарау. Жалпы ережелер</w:t>
      </w:r>
    </w:p>
    <w:bookmarkEnd w:id="195"/>
    <w:bookmarkStart w:name="z480" w:id="196"/>
    <w:p>
      <w:pPr>
        <w:spacing w:after="0"/>
        <w:ind w:left="0"/>
        <w:jc w:val="both"/>
      </w:pPr>
      <w:r>
        <w:rPr>
          <w:rFonts w:ascii="Times New Roman"/>
          <w:b w:val="false"/>
          <w:i w:val="false"/>
          <w:color w:val="000000"/>
          <w:sz w:val="28"/>
        </w:rPr>
        <w:t xml:space="preserve">
      1. Осы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 қағидалары (бұдан әрі – Қағидалар) "Неке (ерлі-зайыптылық) және отбасы туралы" Қазақстан Республикасы Кодексінің 86-бабының </w:t>
      </w:r>
      <w:r>
        <w:rPr>
          <w:rFonts w:ascii="Times New Roman"/>
          <w:b w:val="false"/>
          <w:i w:val="false"/>
          <w:color w:val="000000"/>
          <w:sz w:val="28"/>
        </w:rPr>
        <w:t>2-тармағына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жетім баланы және (немесе) ата-анасының қамқорлығынсыз қалған баланы асырап алған кезде біржолғы ақшалай төлемді тағайындау, қайтару және мөлшерлеу тәртібін айқындайды .</w:t>
      </w:r>
    </w:p>
    <w:bookmarkEnd w:id="196"/>
    <w:bookmarkStart w:name="z481" w:id="197"/>
    <w:p>
      <w:pPr>
        <w:spacing w:after="0"/>
        <w:ind w:left="0"/>
        <w:jc w:val="both"/>
      </w:pPr>
      <w:r>
        <w:rPr>
          <w:rFonts w:ascii="Times New Roman"/>
          <w:b w:val="false"/>
          <w:i w:val="false"/>
          <w:color w:val="000000"/>
          <w:sz w:val="28"/>
        </w:rPr>
        <w:t>
      2. Төлем Қазақстан Республикасының аумағында тұрақты тұратын, жетім баланы және (немесе) ата-анасының қамқорлығынсыз қалған баланы асырап алған Қазақстан Республикасының азаматтарына тағайындалды.</w:t>
      </w:r>
    </w:p>
    <w:bookmarkEnd w:id="197"/>
    <w:bookmarkStart w:name="z482" w:id="198"/>
    <w:p>
      <w:pPr>
        <w:spacing w:after="0"/>
        <w:ind w:left="0"/>
        <w:jc w:val="both"/>
      </w:pPr>
      <w:r>
        <w:rPr>
          <w:rFonts w:ascii="Times New Roman"/>
          <w:b w:val="false"/>
          <w:i w:val="false"/>
          <w:color w:val="000000"/>
          <w:sz w:val="28"/>
        </w:rPr>
        <w:t>
      3. Жетім баланы және (немесе) ата-анасының қамқорлығынсыз қалған баланы асырап алуға байланысты біржолғы ақшалай төлем жетпіс бес айлық есептік көрсеткішті құрайды.</w:t>
      </w:r>
    </w:p>
    <w:bookmarkEnd w:id="198"/>
    <w:bookmarkStart w:name="z483" w:id="199"/>
    <w:p>
      <w:pPr>
        <w:spacing w:after="0"/>
        <w:ind w:left="0"/>
        <w:jc w:val="left"/>
      </w:pPr>
      <w:r>
        <w:rPr>
          <w:rFonts w:ascii="Times New Roman"/>
          <w:b/>
          <w:i w:val="false"/>
          <w:color w:val="000000"/>
        </w:rPr>
        <w:t xml:space="preserve"> 2-тарау. Жетім баланы және (немесе) ата-анасының қамқорлығынсыз қалған баланы асырап алған кезде біржолғы ақшалай төлемді тағайындау тәртібі</w:t>
      </w:r>
    </w:p>
    <w:bookmarkEnd w:id="199"/>
    <w:bookmarkStart w:name="z484" w:id="200"/>
    <w:p>
      <w:pPr>
        <w:spacing w:after="0"/>
        <w:ind w:left="0"/>
        <w:jc w:val="both"/>
      </w:pPr>
      <w:r>
        <w:rPr>
          <w:rFonts w:ascii="Times New Roman"/>
          <w:b w:val="false"/>
          <w:i w:val="false"/>
          <w:color w:val="000000"/>
          <w:sz w:val="28"/>
        </w:rPr>
        <w:t xml:space="preserve">
      4.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көрсетілетін қызметті (бұдан әрі – мемлекеттік көрсетілетін қызмет) алу үшін жеке тұлға (бұдан әрі – көрсетілетін қызметті алушы) "электрондық үкіметтің" веб-порталы (бұдан әрі - портал) арқылы Республикалық маңызы бар қалалар мен астананың білім басқармаларына, аудандардың, облыстық маңызы бар қалалардың білім бөлімдеріне (бұдан әрі – көрсетілетін қызметті беруші) бала асырап алу туралы сот шешімі шығарылған жер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00"/>
    <w:bookmarkStart w:name="z485" w:id="201"/>
    <w:p>
      <w:pPr>
        <w:spacing w:after="0"/>
        <w:ind w:left="0"/>
        <w:jc w:val="both"/>
      </w:pPr>
      <w:r>
        <w:rPr>
          <w:rFonts w:ascii="Times New Roman"/>
          <w:b w:val="false"/>
          <w:i w:val="false"/>
          <w:color w:val="000000"/>
          <w:sz w:val="28"/>
        </w:rPr>
        <w:t>
      5. Көрсетілетін қызметті алушының "жеке кабинетіне" мемлекеттік көрсетілетін қызметке сұрау салудың қабылданғаны туралы мәртебе, сондай-ақ хабарлама жіберіледі.</w:t>
      </w:r>
    </w:p>
    <w:bookmarkEnd w:id="201"/>
    <w:bookmarkStart w:name="z486" w:id="202"/>
    <w:p>
      <w:pPr>
        <w:spacing w:after="0"/>
        <w:ind w:left="0"/>
        <w:jc w:val="both"/>
      </w:pPr>
      <w:r>
        <w:rPr>
          <w:rFonts w:ascii="Times New Roman"/>
          <w:b w:val="false"/>
          <w:i w:val="false"/>
          <w:color w:val="000000"/>
          <w:sz w:val="28"/>
        </w:rPr>
        <w:t>
      6. Көрсетілетін қызметті беруші құжаттарды алған сәттен бастап 1 (бір) жұмыс күні ішінде ұсынылған құжаттардың толықтығын тексереді.</w:t>
      </w:r>
    </w:p>
    <w:bookmarkEnd w:id="202"/>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көрсетілетін қызметті алушыға өтінішті одан әрі қараудан бас тартады.</w:t>
      </w:r>
    </w:p>
    <w:bookmarkStart w:name="z487" w:id="203"/>
    <w:p>
      <w:pPr>
        <w:spacing w:after="0"/>
        <w:ind w:left="0"/>
        <w:jc w:val="both"/>
      </w:pPr>
      <w:r>
        <w:rPr>
          <w:rFonts w:ascii="Times New Roman"/>
          <w:b w:val="false"/>
          <w:i w:val="false"/>
          <w:color w:val="000000"/>
          <w:sz w:val="28"/>
        </w:rPr>
        <w:t>
      7.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bookmarkEnd w:id="20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көрсетілетін қызметті берушіге мемлекеттік қызметтер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bookmarkStart w:name="z488" w:id="204"/>
    <w:p>
      <w:pPr>
        <w:spacing w:after="0"/>
        <w:ind w:left="0"/>
        <w:jc w:val="both"/>
      </w:pPr>
      <w:r>
        <w:rPr>
          <w:rFonts w:ascii="Times New Roman"/>
          <w:b w:val="false"/>
          <w:i w:val="false"/>
          <w:color w:val="000000"/>
          <w:sz w:val="28"/>
        </w:rPr>
        <w:t xml:space="preserve">
      8.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жетім баланы және (немесе) ата - анасының қамқорлығынсыз қалған баланы асырап алуға байланысты біржолғы ақшалай төлемді тағайындау туралы шешім (бұдан әрі-шешім) дайындайды.</w:t>
      </w:r>
    </w:p>
    <w:bookmarkEnd w:id="204"/>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ӘПК-нің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электрондық цифрлық қолтаңбасы (бұдан әрі – ЭЦҚ) қойылған электрондық құжат нысанында 1 (бір) жұмыс күні ішінде шешім немесе мемлекеттік қызмет көрсетуден дәлелді бас тарту жіберіледі.</w:t>
      </w:r>
    </w:p>
    <w:bookmarkStart w:name="z489" w:id="205"/>
    <w:p>
      <w:pPr>
        <w:spacing w:after="0"/>
        <w:ind w:left="0"/>
        <w:jc w:val="both"/>
      </w:pPr>
      <w:r>
        <w:rPr>
          <w:rFonts w:ascii="Times New Roman"/>
          <w:b w:val="false"/>
          <w:i w:val="false"/>
          <w:color w:val="000000"/>
          <w:sz w:val="28"/>
        </w:rPr>
        <w:t>
      9. Біржолғы ақшалай төлем жетім баланы және (немесе) ата-анасының қамқорлығынсыз қалған баланы асырап алуға байланысты біржолғы ақшалай төлемді тағайындау туралы шешім қабылданған күннен бастап 7 (жеті) жұмыс күні ішінде көрсетілетін қызмет алушының дербес шотына ақша қаражатын аудару жолымен шешім негізінде жүзеге асырылады.</w:t>
      </w:r>
    </w:p>
    <w:bookmarkEnd w:id="205"/>
    <w:bookmarkStart w:name="z490" w:id="206"/>
    <w:p>
      <w:pPr>
        <w:spacing w:after="0"/>
        <w:ind w:left="0"/>
        <w:jc w:val="both"/>
      </w:pPr>
      <w:r>
        <w:rPr>
          <w:rFonts w:ascii="Times New Roman"/>
          <w:b w:val="false"/>
          <w:i w:val="false"/>
          <w:color w:val="000000"/>
          <w:sz w:val="28"/>
        </w:rPr>
        <w:t>
      10. Бала асырап алу туралы сот шешімі заңды күшіне енген күннен бастап он екі ай ішінде көрсетілетін қызмет алушының біріне әрбір асырап алынған жетім балаға және (немесе) ата-анасының қамқорлығынсыз қалған балаға біржолғы ақшалай төлем тағайындалады және төленеді.</w:t>
      </w:r>
    </w:p>
    <w:bookmarkEnd w:id="206"/>
    <w:bookmarkStart w:name="z491" w:id="207"/>
    <w:p>
      <w:pPr>
        <w:spacing w:after="0"/>
        <w:ind w:left="0"/>
        <w:jc w:val="both"/>
      </w:pPr>
      <w:r>
        <w:rPr>
          <w:rFonts w:ascii="Times New Roman"/>
          <w:b w:val="false"/>
          <w:i w:val="false"/>
          <w:color w:val="000000"/>
          <w:sz w:val="28"/>
        </w:rPr>
        <w:t>
      11. Біржолғы ақшалай төлем тағайындау туралы өтініш берген кезде бала асырап алушылар бөлек тұрған жағдайда, төлем асырап алынған бала бірге тұратын көрсетілетін қызмет алушыға тағайындалады және төленеді.</w:t>
      </w:r>
    </w:p>
    <w:bookmarkEnd w:id="207"/>
    <w:bookmarkStart w:name="z492" w:id="208"/>
    <w:p>
      <w:pPr>
        <w:spacing w:after="0"/>
        <w:ind w:left="0"/>
        <w:jc w:val="both"/>
      </w:pPr>
      <w:r>
        <w:rPr>
          <w:rFonts w:ascii="Times New Roman"/>
          <w:b w:val="false"/>
          <w:i w:val="false"/>
          <w:color w:val="000000"/>
          <w:sz w:val="28"/>
        </w:rPr>
        <w:t xml:space="preserve">
      12.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08"/>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"электрондық үкіметтің" ақпараттық-коммуникациялық инфрақұрылым операторын Мемлекеттік қызмет көрсетуге қойылатын талаптарға енгізілген өзгерістер мен толықтырулар туралы хабардар етеді.</w:t>
      </w:r>
    </w:p>
    <w:bookmarkStart w:name="z493" w:id="209"/>
    <w:p>
      <w:pPr>
        <w:spacing w:after="0"/>
        <w:ind w:left="0"/>
        <w:jc w:val="left"/>
      </w:pPr>
      <w:r>
        <w:rPr>
          <w:rFonts w:ascii="Times New Roman"/>
          <w:b/>
          <w:i w:val="false"/>
          <w:color w:val="000000"/>
        </w:rPr>
        <w:t xml:space="preserve"> 3-тарау. Жетім баланы және (немесе) ата-анасының қамқорлығынсыз қалған баланы асырап алуға байланысты біржолғы ақшалай төлем түрінде төленген ақша қаражатын қайтару</w:t>
      </w:r>
    </w:p>
    <w:bookmarkEnd w:id="209"/>
    <w:bookmarkStart w:name="z494" w:id="210"/>
    <w:p>
      <w:pPr>
        <w:spacing w:after="0"/>
        <w:ind w:left="0"/>
        <w:jc w:val="both"/>
      </w:pPr>
      <w:r>
        <w:rPr>
          <w:rFonts w:ascii="Times New Roman"/>
          <w:b w:val="false"/>
          <w:i w:val="false"/>
          <w:color w:val="000000"/>
          <w:sz w:val="28"/>
        </w:rPr>
        <w:t>
      13. Бала асырап алудың күші жойылған немесе бала асырап алу жарамсыз деп танылған жағдайда, бала асырап алушы біржолғы ақшалай төлемді бала асырап алудың күшін жою немесе бала асырап алуды жарамсыз деп тану туралы сот шешімі заңды күшіне енген сәттен бастап бір ай ішінде Қазақстан Республикасының жергілікті бюджетіне қайтаруы тиіс.</w:t>
      </w:r>
    </w:p>
    <w:bookmarkEnd w:id="210"/>
    <w:bookmarkStart w:name="z495" w:id="211"/>
    <w:p>
      <w:pPr>
        <w:spacing w:after="0"/>
        <w:ind w:left="0"/>
        <w:jc w:val="both"/>
      </w:pPr>
      <w:r>
        <w:rPr>
          <w:rFonts w:ascii="Times New Roman"/>
          <w:b w:val="false"/>
          <w:i w:val="false"/>
          <w:color w:val="000000"/>
          <w:sz w:val="28"/>
        </w:rPr>
        <w:t>
      14. Бала асырап алудың күшін жою немесе бала асырап алуды жарамсыз деп тану туралы сот шешімі заңды күшіне енген күннен бастап 5 (бес) жұмыс күні ішінде көрсетілетін қызметті беруші көрсетілетін қызмет алушыға аударылған біржолғы ақшалай төлемді қайтару қажеттілігі туралы хабардар етеді.</w:t>
      </w:r>
    </w:p>
    <w:bookmarkEnd w:id="211"/>
    <w:bookmarkStart w:name="z496" w:id="212"/>
    <w:p>
      <w:pPr>
        <w:spacing w:after="0"/>
        <w:ind w:left="0"/>
        <w:jc w:val="both"/>
      </w:pPr>
      <w:r>
        <w:rPr>
          <w:rFonts w:ascii="Times New Roman"/>
          <w:b w:val="false"/>
          <w:i w:val="false"/>
          <w:color w:val="000000"/>
          <w:sz w:val="28"/>
        </w:rPr>
        <w:t>
      15. Көрсетілетін қызмет алушы біржолғы ақшалай төлемді белгіленген мерзімде қайтармаған жағдайда, оны қайтару сот тәртібімен жүзеге асырылады.</w:t>
      </w:r>
    </w:p>
    <w:bookmarkEnd w:id="212"/>
    <w:bookmarkStart w:name="z497" w:id="213"/>
    <w:p>
      <w:pPr>
        <w:spacing w:after="0"/>
        <w:ind w:left="0"/>
        <w:jc w:val="left"/>
      </w:pPr>
      <w:r>
        <w:rPr>
          <w:rFonts w:ascii="Times New Roman"/>
          <w:b/>
          <w:i w:val="false"/>
          <w:color w:val="000000"/>
        </w:rPr>
        <w:t xml:space="preserve"> 4-тарау.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13"/>
    <w:bookmarkStart w:name="z498" w:id="214"/>
    <w:p>
      <w:pPr>
        <w:spacing w:after="0"/>
        <w:ind w:left="0"/>
        <w:jc w:val="both"/>
      </w:pPr>
      <w:r>
        <w:rPr>
          <w:rFonts w:ascii="Times New Roman"/>
          <w:b w:val="false"/>
          <w:i w:val="false"/>
          <w:color w:val="000000"/>
          <w:sz w:val="28"/>
        </w:rPr>
        <w:t>
      16.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14"/>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Start w:name="z499" w:id="215"/>
    <w:p>
      <w:pPr>
        <w:spacing w:after="0"/>
        <w:ind w:left="0"/>
        <w:jc w:val="both"/>
      </w:pPr>
      <w:r>
        <w:rPr>
          <w:rFonts w:ascii="Times New Roman"/>
          <w:b w:val="false"/>
          <w:i w:val="false"/>
          <w:color w:val="000000"/>
          <w:sz w:val="28"/>
        </w:rPr>
        <w:t>
      17. Көрсетілетін қызметті алушы, егер мемлекеттік қызмет көрсету нәтижелерімен келіспесе, Қазақстан Республикасының заңнамасында белгіленген тәртіппен сотқа жүгінуге құқылы.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төлемнің тағайындалуы,</w:t>
            </w:r>
            <w:r>
              <w:br/>
            </w:r>
            <w:r>
              <w:rPr>
                <w:rFonts w:ascii="Times New Roman"/>
                <w:b w:val="false"/>
                <w:i w:val="false"/>
                <w:color w:val="000000"/>
                <w:sz w:val="20"/>
              </w:rPr>
              <w:t>қайтарылуы және мөлшері"</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Бала асырап алуға байланысты біржолы ақшалай төлем тағайындауды сұраймын.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туған күні) </w:t>
      </w:r>
    </w:p>
    <w:p>
      <w:pPr>
        <w:spacing w:after="0"/>
        <w:ind w:left="0"/>
        <w:jc w:val="both"/>
      </w:pPr>
      <w:r>
        <w:rPr>
          <w:rFonts w:ascii="Times New Roman"/>
          <w:b w:val="false"/>
          <w:i w:val="false"/>
          <w:color w:val="000000"/>
          <w:sz w:val="28"/>
        </w:rPr>
        <w:t xml:space="preserve">
      Тегі ___________________________ </w:t>
      </w:r>
    </w:p>
    <w:p>
      <w:pPr>
        <w:spacing w:after="0"/>
        <w:ind w:left="0"/>
        <w:jc w:val="both"/>
      </w:pPr>
      <w:r>
        <w:rPr>
          <w:rFonts w:ascii="Times New Roman"/>
          <w:b w:val="false"/>
          <w:i w:val="false"/>
          <w:color w:val="000000"/>
          <w:sz w:val="28"/>
        </w:rPr>
        <w:t xml:space="preserve">
      (қызмет алушы) </w:t>
      </w:r>
    </w:p>
    <w:p>
      <w:pPr>
        <w:spacing w:after="0"/>
        <w:ind w:left="0"/>
        <w:jc w:val="both"/>
      </w:pPr>
      <w:r>
        <w:rPr>
          <w:rFonts w:ascii="Times New Roman"/>
          <w:b w:val="false"/>
          <w:i w:val="false"/>
          <w:color w:val="000000"/>
          <w:sz w:val="28"/>
        </w:rPr>
        <w:t xml:space="preserve">
      Аты _________________________________ </w:t>
      </w:r>
    </w:p>
    <w:p>
      <w:pPr>
        <w:spacing w:after="0"/>
        <w:ind w:left="0"/>
        <w:jc w:val="both"/>
      </w:pPr>
      <w:r>
        <w:rPr>
          <w:rFonts w:ascii="Times New Roman"/>
          <w:b w:val="false"/>
          <w:i w:val="false"/>
          <w:color w:val="000000"/>
          <w:sz w:val="28"/>
        </w:rPr>
        <w:t xml:space="preserve">
      Әкесінің аты (бар болғанда) _________________________________ </w:t>
      </w:r>
    </w:p>
    <w:p>
      <w:pPr>
        <w:spacing w:after="0"/>
        <w:ind w:left="0"/>
        <w:jc w:val="both"/>
      </w:pPr>
      <w:r>
        <w:rPr>
          <w:rFonts w:ascii="Times New Roman"/>
          <w:b w:val="false"/>
          <w:i w:val="false"/>
          <w:color w:val="000000"/>
          <w:sz w:val="28"/>
        </w:rPr>
        <w:t xml:space="preserve">
      Соттың атауы ________________________________________________________ </w:t>
      </w:r>
    </w:p>
    <w:p>
      <w:pPr>
        <w:spacing w:after="0"/>
        <w:ind w:left="0"/>
        <w:jc w:val="both"/>
      </w:pPr>
      <w:r>
        <w:rPr>
          <w:rFonts w:ascii="Times New Roman"/>
          <w:b w:val="false"/>
          <w:i w:val="false"/>
          <w:color w:val="000000"/>
          <w:sz w:val="28"/>
        </w:rPr>
        <w:t xml:space="preserve">
      Соттың 20___ жылғы "___"_____________ № ___ шешімі </w:t>
      </w:r>
    </w:p>
    <w:p>
      <w:pPr>
        <w:spacing w:after="0"/>
        <w:ind w:left="0"/>
        <w:jc w:val="both"/>
      </w:pPr>
      <w:r>
        <w:rPr>
          <w:rFonts w:ascii="Times New Roman"/>
          <w:b w:val="false"/>
          <w:i w:val="false"/>
          <w:color w:val="000000"/>
          <w:sz w:val="28"/>
        </w:rPr>
        <w:t xml:space="preserve">
      Көрсетілетін қызмет алушының жеке басын куәландыратын құжатының түрі </w:t>
      </w:r>
    </w:p>
    <w:p>
      <w:pPr>
        <w:spacing w:after="0"/>
        <w:ind w:left="0"/>
        <w:jc w:val="both"/>
      </w:pPr>
      <w:r>
        <w:rPr>
          <w:rFonts w:ascii="Times New Roman"/>
          <w:b w:val="false"/>
          <w:i w:val="false"/>
          <w:color w:val="000000"/>
          <w:sz w:val="28"/>
        </w:rPr>
        <w:t xml:space="preserve">
      _ сериясы _________ нөмірі ___ кім берген ______________________________ </w:t>
      </w:r>
    </w:p>
    <w:p>
      <w:pPr>
        <w:spacing w:after="0"/>
        <w:ind w:left="0"/>
        <w:jc w:val="both"/>
      </w:pPr>
      <w:r>
        <w:rPr>
          <w:rFonts w:ascii="Times New Roman"/>
          <w:b w:val="false"/>
          <w:i w:val="false"/>
          <w:color w:val="000000"/>
          <w:sz w:val="28"/>
        </w:rPr>
        <w:t xml:space="preserve">
      Жеке сәйкестендіру нөмірі ______________________________________________ </w:t>
      </w:r>
    </w:p>
    <w:p>
      <w:pPr>
        <w:spacing w:after="0"/>
        <w:ind w:left="0"/>
        <w:jc w:val="both"/>
      </w:pPr>
      <w:r>
        <w:rPr>
          <w:rFonts w:ascii="Times New Roman"/>
          <w:b w:val="false"/>
          <w:i w:val="false"/>
          <w:color w:val="000000"/>
          <w:sz w:val="28"/>
        </w:rPr>
        <w:t xml:space="preserve">
      Жеке шотының № _____________________________________________________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________________________________________________________ </w:t>
      </w:r>
    </w:p>
    <w:p>
      <w:pPr>
        <w:spacing w:after="0"/>
        <w:ind w:left="0"/>
        <w:jc w:val="both"/>
      </w:pPr>
      <w:r>
        <w:rPr>
          <w:rFonts w:ascii="Times New Roman"/>
          <w:b w:val="false"/>
          <w:i w:val="false"/>
          <w:color w:val="000000"/>
          <w:sz w:val="28"/>
        </w:rPr>
        <w:t xml:space="preserve">
      Анық емес мәліметтер мен жалған құжаттарды ұсынғаным үшін жауаптылық </w:t>
      </w:r>
    </w:p>
    <w:p>
      <w:pPr>
        <w:spacing w:after="0"/>
        <w:ind w:left="0"/>
        <w:jc w:val="both"/>
      </w:pPr>
      <w:r>
        <w:rPr>
          <w:rFonts w:ascii="Times New Roman"/>
          <w:b w:val="false"/>
          <w:i w:val="false"/>
          <w:color w:val="000000"/>
          <w:sz w:val="28"/>
        </w:rPr>
        <w:t xml:space="preserve">
      туралы ескертілді. </w:t>
      </w:r>
    </w:p>
    <w:p>
      <w:pPr>
        <w:spacing w:after="0"/>
        <w:ind w:left="0"/>
        <w:jc w:val="both"/>
      </w:pPr>
      <w:r>
        <w:rPr>
          <w:rFonts w:ascii="Times New Roman"/>
          <w:b w:val="false"/>
          <w:i w:val="false"/>
          <w:color w:val="000000"/>
          <w:sz w:val="28"/>
        </w:rPr>
        <w:t xml:space="preserve">
      Ақпараттық жүйелерде қамтылған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20 ___ жылғы "___" 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502" w:id="216"/>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төлемнің тағайындалуы, қайтарылуы және мөлшері" мемлекеттік қызмет көрсетуге қойылатын негізгі талаптардың тізбесі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туралы шешім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баланы асырап алу туралы заңды күшіне енген сот шешімінің электрондық көшірмесі;</w:t>
            </w:r>
          </w:p>
          <w:p>
            <w:pPr>
              <w:spacing w:after="20"/>
              <w:ind w:left="20"/>
              <w:jc w:val="both"/>
            </w:pPr>
            <w:r>
              <w:rPr>
                <w:rFonts w:ascii="Times New Roman"/>
                <w:b w:val="false"/>
                <w:i w:val="false"/>
                <w:color w:val="000000"/>
                <w:sz w:val="20"/>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pPr>
              <w:spacing w:after="20"/>
              <w:ind w:left="20"/>
              <w:jc w:val="both"/>
            </w:pPr>
            <w:r>
              <w:rPr>
                <w:rFonts w:ascii="Times New Roman"/>
                <w:b w:val="false"/>
                <w:i w:val="false"/>
                <w:color w:val="000000"/>
                <w:sz w:val="20"/>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 туралы мәліметтерді көрсетілетін қызметті беруші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күшіне енген сот шешімі бойынша бала асырап алудың күшін жою;</w:t>
            </w:r>
          </w:p>
          <w:p>
            <w:pPr>
              <w:spacing w:after="20"/>
              <w:ind w:left="20"/>
              <w:jc w:val="both"/>
            </w:pPr>
            <w:r>
              <w:rPr>
                <w:rFonts w:ascii="Times New Roman"/>
                <w:b w:val="false"/>
                <w:i w:val="false"/>
                <w:color w:val="000000"/>
                <w:sz w:val="20"/>
              </w:rPr>
              <w:t>
2) заңды күшіне енген сот шешімі бойынша бала асырап алуды жарамсыз деп тану;</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4) "Неке (ерлі-зайыптылық) және отбасы туралы"</w:t>
            </w:r>
          </w:p>
          <w:p>
            <w:pPr>
              <w:spacing w:after="20"/>
              <w:ind w:left="20"/>
              <w:jc w:val="both"/>
            </w:pPr>
            <w:r>
              <w:rPr>
                <w:rFonts w:ascii="Times New Roman"/>
                <w:b w:val="false"/>
                <w:i w:val="false"/>
                <w:color w:val="000000"/>
                <w:sz w:val="20"/>
              </w:rPr>
              <w:t xml:space="preserve">
 Қазақстан Республикасы </w:t>
            </w:r>
            <w:r>
              <w:rPr>
                <w:rFonts w:ascii="Times New Roman"/>
                <w:b w:val="false"/>
                <w:i w:val="false"/>
                <w:color w:val="000000"/>
                <w:sz w:val="20"/>
              </w:rPr>
              <w:t>Кодексімен</w:t>
            </w:r>
            <w:r>
              <w:rPr>
                <w:rFonts w:ascii="Times New Roman"/>
                <w:b w:val="false"/>
                <w:i w:val="false"/>
                <w:color w:val="000000"/>
                <w:sz w:val="20"/>
              </w:rPr>
              <w:t xml:space="preserve"> белгіленген талаптарға және осы Қағидаларға сәйкес көрсетілетін қызметті алушының сәйкес келмеуі;</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 xml:space="preserve">төлемнің тағайындалуы, </w:t>
            </w:r>
            <w:r>
              <w:br/>
            </w:r>
            <w:r>
              <w:rPr>
                <w:rFonts w:ascii="Times New Roman"/>
                <w:b w:val="false"/>
                <w:i w:val="false"/>
                <w:color w:val="000000"/>
                <w:sz w:val="20"/>
              </w:rPr>
              <w:t xml:space="preserve">қайтарылуы және мөлшері"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000000"/>
          <w:sz w:val="28"/>
        </w:rPr>
        <w:t xml:space="preserve">
      № ____                                     20 ___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xml:space="preserve">
      Жүгінген күні 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(тегі, аты, әкесінің аты (бар болғанда))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Асырап алынған баланың туған күні ______________________________________ </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xml:space="preserve">
      № ______________________ берiлген күнi ________________________________ </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 20 ___ жылғы "___"________бала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 теңгені құрайды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________________________________________________________________ себебі </w:t>
      </w:r>
    </w:p>
    <w:p>
      <w:pPr>
        <w:spacing w:after="0"/>
        <w:ind w:left="0"/>
        <w:jc w:val="both"/>
      </w:pPr>
      <w:r>
        <w:rPr>
          <w:rFonts w:ascii="Times New Roman"/>
          <w:b w:val="false"/>
          <w:i w:val="false"/>
          <w:color w:val="000000"/>
          <w:sz w:val="28"/>
        </w:rPr>
        <w:t>
      бойынша біржолғы ақшалай төлем тағайындаудан бас тартылды.</w:t>
      </w:r>
    </w:p>
    <w:p>
      <w:pPr>
        <w:spacing w:after="0"/>
        <w:ind w:left="0"/>
        <w:jc w:val="both"/>
      </w:pPr>
      <w:r>
        <w:rPr>
          <w:rFonts w:ascii="Times New Roman"/>
          <w:b w:val="false"/>
          <w:i w:val="false"/>
          <w:color w:val="000000"/>
          <w:sz w:val="28"/>
        </w:rPr>
        <w:t>
      Басшы 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8-қосымша</w:t>
            </w:r>
          </w:p>
        </w:tc>
      </w:tr>
    </w:tbl>
    <w:bookmarkStart w:name="z208" w:id="217"/>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қызметті көрсету қағидалары</w:t>
      </w:r>
    </w:p>
    <w:bookmarkEnd w:id="217"/>
    <w:bookmarkStart w:name="z209" w:id="218"/>
    <w:p>
      <w:pPr>
        <w:spacing w:after="0"/>
        <w:ind w:left="0"/>
        <w:jc w:val="left"/>
      </w:pPr>
      <w:r>
        <w:rPr>
          <w:rFonts w:ascii="Times New Roman"/>
          <w:b/>
          <w:i w:val="false"/>
          <w:color w:val="000000"/>
        </w:rPr>
        <w:t xml:space="preserve"> 1-тарау. Жалпы ережелер</w:t>
      </w:r>
    </w:p>
    <w:bookmarkEnd w:id="218"/>
    <w:bookmarkStart w:name="z210" w:id="219"/>
    <w:p>
      <w:pPr>
        <w:spacing w:after="0"/>
        <w:ind w:left="0"/>
        <w:jc w:val="both"/>
      </w:pPr>
      <w:r>
        <w:rPr>
          <w:rFonts w:ascii="Times New Roman"/>
          <w:b w:val="false"/>
          <w:i w:val="false"/>
          <w:color w:val="000000"/>
          <w:sz w:val="28"/>
        </w:rPr>
        <w:t xml:space="preserve">
      1. Осы "Балаға кері әсер етпейтін ата-ана құқықтарынан айырылған ата-аналарға баламен кездесуіне рұқсат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балаға кері әсер етпейтін ата-ана құқықтарынан айырылған ата-аналарға баламен кездесуіне рұқсат беру тәртібін айқындайды.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0"/>
    <w:p>
      <w:pPr>
        <w:spacing w:after="0"/>
        <w:ind w:left="0"/>
        <w:jc w:val="left"/>
      </w:pPr>
      <w:r>
        <w:rPr>
          <w:rFonts w:ascii="Times New Roman"/>
          <w:b/>
          <w:i w:val="false"/>
          <w:color w:val="000000"/>
        </w:rPr>
        <w:t xml:space="preserve"> 2-тарау. Мемлекеттік қызмет көрсету тәртібі</w:t>
      </w:r>
    </w:p>
    <w:bookmarkEnd w:id="220"/>
    <w:bookmarkStart w:name="z213" w:id="221"/>
    <w:p>
      <w:pPr>
        <w:spacing w:after="0"/>
        <w:ind w:left="0"/>
        <w:jc w:val="both"/>
      </w:pPr>
      <w:r>
        <w:rPr>
          <w:rFonts w:ascii="Times New Roman"/>
          <w:b w:val="false"/>
          <w:i w:val="false"/>
          <w:color w:val="000000"/>
          <w:sz w:val="28"/>
        </w:rPr>
        <w:t xml:space="preserve">
      3. "Балаға кері әсер етпейтін ата-ана құқықтарынан айырылған ата-аналарға баламен кездесуіне рұқсат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"Азаматтарға арналған үкімет" мемлекеттік корпорациясы (бұдан әрі – Мемлекеттік корпорация)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"Балаға теріс әсер етпейтін ата-ана құқықтарынан айырылған ата-аналарға баламен кездесуге рұқсат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2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2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17" w:id="224"/>
    <w:p>
      <w:pPr>
        <w:spacing w:after="0"/>
        <w:ind w:left="0"/>
        <w:jc w:val="both"/>
      </w:pPr>
      <w:r>
        <w:rPr>
          <w:rFonts w:ascii="Times New Roman"/>
          <w:b w:val="false"/>
          <w:i w:val="false"/>
          <w:color w:val="000000"/>
          <w:sz w:val="28"/>
        </w:rPr>
        <w:t>
      7. Көрсетілетін қызметті беруші құжаттарды алған сәттен бастап 1 (бір) жұмыс күні ішінде ұсынылған құжаттардың толықтығын тексереді.</w:t>
      </w:r>
    </w:p>
    <w:bookmarkEnd w:id="22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қабылдаудан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5"/>
    <w:p>
      <w:pPr>
        <w:spacing w:after="0"/>
        <w:ind w:left="0"/>
        <w:jc w:val="both"/>
      </w:pPr>
      <w:r>
        <w:rPr>
          <w:rFonts w:ascii="Times New Roman"/>
          <w:b w:val="false"/>
          <w:i w:val="false"/>
          <w:color w:val="000000"/>
          <w:sz w:val="28"/>
        </w:rPr>
        <w:t>
      8. Көрсетілетін қызметті алушының жеке басын растайтын құжаттар туралы мәліметтерді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bookmarkEnd w:id="225"/>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26"/>
    <w:p>
      <w:pPr>
        <w:spacing w:after="0"/>
        <w:ind w:left="0"/>
        <w:jc w:val="both"/>
      </w:pPr>
      <w:r>
        <w:rPr>
          <w:rFonts w:ascii="Times New Roman"/>
          <w:b w:val="false"/>
          <w:i w:val="false"/>
          <w:color w:val="000000"/>
          <w:sz w:val="28"/>
        </w:rPr>
        <w:t xml:space="preserve">
      9. Құжаттарды тексеру қорытындысы бойынша көрсетілетін қызметті беруші 3 (үш) жұмыс күні ішінде қорғаншы және қамқоршы органның балаға теріс әсер етпейтін ата - ана құқықтарынан айырылған ата-аналарға баламен кездесуіне рұқсатын (бұдан әрі - рұқсат)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дайындайды.</w:t>
      </w:r>
    </w:p>
    <w:bookmarkEnd w:id="226"/>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рұқсатты немесе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27"/>
    <w:p>
      <w:pPr>
        <w:spacing w:after="0"/>
        <w:ind w:left="0"/>
        <w:jc w:val="both"/>
      </w:pPr>
      <w:r>
        <w:rPr>
          <w:rFonts w:ascii="Times New Roman"/>
          <w:b w:val="false"/>
          <w:i w:val="false"/>
          <w:color w:val="000000"/>
          <w:sz w:val="28"/>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2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
    <w:bookmarkStart w:name="z222" w:id="228"/>
    <w:p>
      <w:pPr>
        <w:spacing w:after="0"/>
        <w:ind w:left="0"/>
        <w:jc w:val="both"/>
      </w:pPr>
      <w:r>
        <w:rPr>
          <w:rFonts w:ascii="Times New Roman"/>
          <w:b w:val="false"/>
          <w:i w:val="false"/>
          <w:color w:val="000000"/>
          <w:sz w:val="28"/>
        </w:rPr>
        <w:t>
      12. Құжаттарды қараудың жалпы мерзімі және балаға теріс әсер етпейтін ата-ана құқықтарынан айырылған ата-аналарға баламен кездесуге қорғаншы және қамқоршы органның рұқсатын алу немесе мемлекеттік қызмет көрсетуден бас тарту 5 (бес) жұмыс күнін құрайды.</w:t>
      </w:r>
    </w:p>
    <w:bookmarkEnd w:id="228"/>
    <w:bookmarkStart w:name="z360" w:id="229"/>
    <w:p>
      <w:pPr>
        <w:spacing w:after="0"/>
        <w:ind w:left="0"/>
        <w:jc w:val="both"/>
      </w:pPr>
      <w:r>
        <w:rPr>
          <w:rFonts w:ascii="Times New Roman"/>
          <w:b w:val="false"/>
          <w:i w:val="false"/>
          <w:color w:val="000000"/>
          <w:sz w:val="28"/>
        </w:rPr>
        <w:t xml:space="preserve">
      12-1.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29"/>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3" w:id="2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30"/>
    <w:bookmarkStart w:name="z224" w:id="231"/>
    <w:p>
      <w:pPr>
        <w:spacing w:after="0"/>
        <w:ind w:left="0"/>
        <w:jc w:val="both"/>
      </w:pPr>
      <w:r>
        <w:rPr>
          <w:rFonts w:ascii="Times New Roman"/>
          <w:b w:val="false"/>
          <w:i w:val="false"/>
          <w:color w:val="000000"/>
          <w:sz w:val="28"/>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3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32"/>
    <w:p>
      <w:pPr>
        <w:spacing w:after="0"/>
        <w:ind w:left="0"/>
        <w:jc w:val="both"/>
      </w:pPr>
      <w:r>
        <w:rPr>
          <w:rFonts w:ascii="Times New Roman"/>
          <w:b w:val="false"/>
          <w:i w:val="false"/>
          <w:color w:val="000000"/>
          <w:sz w:val="28"/>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(органның 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болғанда)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мекенжайы және телефоны)</w:t>
            </w:r>
          </w:p>
        </w:tc>
      </w:tr>
    </w:tbl>
    <w:bookmarkStart w:name="z227" w:id="233"/>
    <w:p>
      <w:pPr>
        <w:spacing w:after="0"/>
        <w:ind w:left="0"/>
        <w:jc w:val="left"/>
      </w:pPr>
      <w:r>
        <w:rPr>
          <w:rFonts w:ascii="Times New Roman"/>
          <w:b/>
          <w:i w:val="false"/>
          <w:color w:val="000000"/>
        </w:rPr>
        <w:t xml:space="preserve"> Өтініш</w:t>
      </w:r>
    </w:p>
    <w:bookmarkEnd w:id="233"/>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______________________________________________________ </w:t>
      </w:r>
    </w:p>
    <w:p>
      <w:pPr>
        <w:spacing w:after="0"/>
        <w:ind w:left="0"/>
        <w:jc w:val="both"/>
      </w:pPr>
      <w:r>
        <w:rPr>
          <w:rFonts w:ascii="Times New Roman"/>
          <w:b w:val="false"/>
          <w:i w:val="false"/>
          <w:color w:val="000000"/>
          <w:sz w:val="28"/>
        </w:rPr>
        <w:t xml:space="preserve">
      (қорғаншылықтағы, қамқоршылықтағы, патронаттық тәрбиедегі, қабылдау </w:t>
      </w:r>
    </w:p>
    <w:p>
      <w:pPr>
        <w:spacing w:after="0"/>
        <w:ind w:left="0"/>
        <w:jc w:val="both"/>
      </w:pPr>
      <w:r>
        <w:rPr>
          <w:rFonts w:ascii="Times New Roman"/>
          <w:b w:val="false"/>
          <w:i w:val="false"/>
          <w:color w:val="000000"/>
          <w:sz w:val="28"/>
        </w:rPr>
        <w:t xml:space="preserve">
      отбасындағы, жетім балалар мен ата-анасының қамқорлығынсыз қалған балаларға </w:t>
      </w:r>
    </w:p>
    <w:p>
      <w:pPr>
        <w:spacing w:after="0"/>
        <w:ind w:left="0"/>
        <w:jc w:val="both"/>
      </w:pPr>
      <w:r>
        <w:rPr>
          <w:rFonts w:ascii="Times New Roman"/>
          <w:b w:val="false"/>
          <w:i w:val="false"/>
          <w:color w:val="000000"/>
          <w:sz w:val="28"/>
        </w:rPr>
        <w:t>
      арналған білім беру ұйымдарындағы) бала (балалар)</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(баланы(балалардың) тегі, аты, әкесінің аты (бар болғанда)</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аралығында кездесуге рұқсат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пайдалануға келісім беремін.</w:t>
      </w:r>
    </w:p>
    <w:p>
      <w:pPr>
        <w:spacing w:after="0"/>
        <w:ind w:left="0"/>
        <w:jc w:val="both"/>
      </w:pPr>
      <w:r>
        <w:rPr>
          <w:rFonts w:ascii="Times New Roman"/>
          <w:b w:val="false"/>
          <w:i w:val="false"/>
          <w:color w:val="000000"/>
          <w:sz w:val="28"/>
        </w:rPr>
        <w:t>
      "___"_____20_____жыл                                ___________________________</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229" w:id="234"/>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қызмет көрсетуге қойылатын негізгі талаптардың тізбесі</w:t>
      </w:r>
    </w:p>
    <w:bookmarkEnd w:id="234"/>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p>
            <w:pPr>
              <w:spacing w:after="20"/>
              <w:ind w:left="20"/>
              <w:jc w:val="both"/>
            </w:pPr>
            <w:r>
              <w:rPr>
                <w:rFonts w:ascii="Times New Roman"/>
                <w:b w:val="false"/>
                <w:i w:val="false"/>
                <w:color w:val="000000"/>
                <w:sz w:val="20"/>
              </w:rPr>
              <w:t>
1) құжаттарды көрсетілетін қызметті берушіге және Мемлекеттік корпорацияға тапсырған сәттен бастап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орны бойынша, "электрондық" кезек күту тәртібімен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ата-ана құқықтарынан айыру туралы сот шешімі;</w:t>
            </w:r>
          </w:p>
          <w:p>
            <w:pPr>
              <w:spacing w:after="20"/>
              <w:ind w:left="20"/>
              <w:jc w:val="both"/>
            </w:pPr>
            <w:r>
              <w:rPr>
                <w:rFonts w:ascii="Times New Roman"/>
                <w:b w:val="false"/>
                <w:i w:val="false"/>
                <w:color w:val="000000"/>
                <w:sz w:val="20"/>
              </w:rPr>
              <w:t>
4) ішкі істер органның мінездемесі.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35"/>
    <w:p>
      <w:pPr>
        <w:spacing w:after="0"/>
        <w:ind w:left="0"/>
        <w:jc w:val="left"/>
      </w:pPr>
      <w:r>
        <w:rPr>
          <w:rFonts w:ascii="Times New Roman"/>
          <w:b/>
          <w:i w:val="false"/>
          <w:color w:val="000000"/>
        </w:rPr>
        <w:t xml:space="preserve"> Құжаттарды қабылдаудан бас тарту туралы қолхат</w:t>
      </w:r>
    </w:p>
    <w:bookmarkEnd w:id="235"/>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 ата-</w:t>
            </w:r>
            <w:r>
              <w:br/>
            </w:r>
            <w:r>
              <w:rPr>
                <w:rFonts w:ascii="Times New Roman"/>
                <w:b w:val="false"/>
                <w:i w:val="false"/>
                <w:color w:val="000000"/>
                <w:sz w:val="20"/>
              </w:rPr>
              <w:t xml:space="preserve">ана құқықтарынан айырылған </w:t>
            </w:r>
            <w:r>
              <w:br/>
            </w:r>
            <w:r>
              <w:rPr>
                <w:rFonts w:ascii="Times New Roman"/>
                <w:b w:val="false"/>
                <w:i w:val="false"/>
                <w:color w:val="000000"/>
                <w:sz w:val="20"/>
              </w:rPr>
              <w:t xml:space="preserve">ата-аналарға баламен кездесуіне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w:t>
            </w:r>
            <w:r>
              <w:br/>
            </w:r>
            <w:r>
              <w:rPr>
                <w:rFonts w:ascii="Times New Roman"/>
                <w:b w:val="false"/>
                <w:i w:val="false"/>
                <w:color w:val="000000"/>
                <w:sz w:val="20"/>
              </w:rPr>
              <w:t>_____________________</w:t>
            </w:r>
            <w:r>
              <w:br/>
            </w:r>
            <w:r>
              <w:rPr>
                <w:rFonts w:ascii="Times New Roman"/>
                <w:b w:val="false"/>
                <w:i w:val="false"/>
                <w:color w:val="000000"/>
                <w:sz w:val="20"/>
              </w:rPr>
              <w:t>(қызметті алушының</w:t>
            </w:r>
            <w:r>
              <w:br/>
            </w:r>
            <w:r>
              <w:rPr>
                <w:rFonts w:ascii="Times New Roman"/>
                <w:b w:val="false"/>
                <w:i w:val="false"/>
                <w:color w:val="000000"/>
                <w:sz w:val="20"/>
              </w:rPr>
              <w:t>тұратын мекенжайы)</w:t>
            </w:r>
          </w:p>
        </w:tc>
      </w:tr>
    </w:tbl>
    <w:bookmarkStart w:name="z233" w:id="236"/>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(балармен) кездесуге рұқсат</w:t>
      </w:r>
    </w:p>
    <w:bookmarkEnd w:id="236"/>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 бастап __________ дейінгі кезеңде баламен (балалармен) кездесуге</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(баланың (балалардың) тегі, аты, әкесінің аты (бар болса), туған күні))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(қорғаншылықта, қамқоршылықта, патронаттық тәрбиеде, асырап алушы </w:t>
      </w:r>
    </w:p>
    <w:p>
      <w:pPr>
        <w:spacing w:after="0"/>
        <w:ind w:left="0"/>
        <w:jc w:val="both"/>
      </w:pPr>
      <w:r>
        <w:rPr>
          <w:rFonts w:ascii="Times New Roman"/>
          <w:b w:val="false"/>
          <w:i w:val="false"/>
          <w:color w:val="000000"/>
          <w:sz w:val="28"/>
        </w:rPr>
        <w:t xml:space="preserve">
      отбасында, жетім балалар мен ата-анасының қамқорлығынсыз қалған </w:t>
      </w:r>
    </w:p>
    <w:p>
      <w:pPr>
        <w:spacing w:after="0"/>
        <w:ind w:left="0"/>
        <w:jc w:val="both"/>
      </w:pPr>
      <w:r>
        <w:rPr>
          <w:rFonts w:ascii="Times New Roman"/>
          <w:b w:val="false"/>
          <w:i w:val="false"/>
          <w:color w:val="000000"/>
          <w:sz w:val="28"/>
        </w:rPr>
        <w:t>
      балаларға арналған білім беру ұйымдарында))</w:t>
      </w:r>
    </w:p>
    <w:p>
      <w:pPr>
        <w:spacing w:after="0"/>
        <w:ind w:left="0"/>
        <w:jc w:val="both"/>
      </w:pPr>
      <w:r>
        <w:rPr>
          <w:rFonts w:ascii="Times New Roman"/>
          <w:b w:val="false"/>
          <w:i w:val="false"/>
          <w:color w:val="000000"/>
          <w:sz w:val="28"/>
        </w:rPr>
        <w:t>
      "___" _____20_____жыл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9-қосымша</w:t>
            </w:r>
          </w:p>
        </w:tc>
      </w:tr>
    </w:tbl>
    <w:bookmarkStart w:name="z235" w:id="237"/>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bookmarkEnd w:id="237"/>
    <w:bookmarkStart w:name="z236" w:id="238"/>
    <w:p>
      <w:pPr>
        <w:spacing w:after="0"/>
        <w:ind w:left="0"/>
        <w:jc w:val="left"/>
      </w:pPr>
      <w:r>
        <w:rPr>
          <w:rFonts w:ascii="Times New Roman"/>
          <w:b/>
          <w:i w:val="false"/>
          <w:color w:val="000000"/>
        </w:rPr>
        <w:t xml:space="preserve"> 1-тарау. Жалпы ережелер</w:t>
      </w:r>
    </w:p>
    <w:bookmarkEnd w:id="238"/>
    <w:bookmarkStart w:name="z237" w:id="239"/>
    <w:p>
      <w:pPr>
        <w:spacing w:after="0"/>
        <w:ind w:left="0"/>
        <w:jc w:val="both"/>
      </w:pPr>
      <w:r>
        <w:rPr>
          <w:rFonts w:ascii="Times New Roman"/>
          <w:b w:val="false"/>
          <w:i w:val="false"/>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40"/>
    <w:p>
      <w:pPr>
        <w:spacing w:after="0"/>
        <w:ind w:left="0"/>
        <w:jc w:val="left"/>
      </w:pPr>
      <w:r>
        <w:rPr>
          <w:rFonts w:ascii="Times New Roman"/>
          <w:b/>
          <w:i w:val="false"/>
          <w:color w:val="000000"/>
        </w:rPr>
        <w:t xml:space="preserve"> 2-тарау. Мемлекеттік қызмет көрсету тәртібі</w:t>
      </w:r>
    </w:p>
    <w:bookmarkEnd w:id="240"/>
    <w:bookmarkStart w:name="z240" w:id="241"/>
    <w:p>
      <w:pPr>
        <w:spacing w:after="0"/>
        <w:ind w:left="0"/>
        <w:jc w:val="both"/>
      </w:pPr>
      <w:r>
        <w:rPr>
          <w:rFonts w:ascii="Times New Roman"/>
          <w:b w:val="false"/>
          <w:i w:val="false"/>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4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4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4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44" w:id="24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44"/>
    <w:bookmarkStart w:name="z245" w:id="245"/>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4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46"/>
    <w:p>
      <w:pPr>
        <w:spacing w:after="0"/>
        <w:ind w:left="0"/>
        <w:jc w:val="both"/>
      </w:pPr>
      <w:r>
        <w:rPr>
          <w:rFonts w:ascii="Times New Roman"/>
          <w:b w:val="false"/>
          <w:i w:val="false"/>
          <w:color w:val="000000"/>
          <w:sz w:val="28"/>
        </w:rPr>
        <w:t>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кезде) және оқу орнынан анықтаманы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4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47"/>
    <w:p>
      <w:pPr>
        <w:spacing w:after="0"/>
        <w:ind w:left="0"/>
        <w:jc w:val="both"/>
      </w:pPr>
      <w:r>
        <w:rPr>
          <w:rFonts w:ascii="Times New Roman"/>
          <w:b w:val="false"/>
          <w:i w:val="false"/>
          <w:color w:val="000000"/>
          <w:sz w:val="28"/>
        </w:rPr>
        <w:t xml:space="preserve">
      10.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 білім беру ұйымдарына және үйлеріне тегін тасымалдауды ұсыну туралы анықтама (бұдан әрі - анықтама) дайындайды.</w:t>
      </w:r>
    </w:p>
    <w:bookmarkEnd w:id="24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4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24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250" w:id="249"/>
    <w:p>
      <w:pPr>
        <w:spacing w:after="0"/>
        <w:ind w:left="0"/>
        <w:jc w:val="both"/>
      </w:pPr>
      <w:r>
        <w:rPr>
          <w:rFonts w:ascii="Times New Roman"/>
          <w:b w:val="false"/>
          <w:i w:val="false"/>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bookmarkEnd w:id="249"/>
    <w:bookmarkStart w:name="z361" w:id="250"/>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5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1" w:id="25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51"/>
    <w:bookmarkStart w:name="z252" w:id="252"/>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5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3" w:id="253"/>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 басшысына</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телефоны)</w:t>
            </w:r>
          </w:p>
        </w:tc>
      </w:tr>
    </w:tbl>
    <w:bookmarkStart w:name="z255" w:id="254"/>
    <w:p>
      <w:pPr>
        <w:spacing w:after="0"/>
        <w:ind w:left="0"/>
        <w:jc w:val="left"/>
      </w:pPr>
      <w:r>
        <w:rPr>
          <w:rFonts w:ascii="Times New Roman"/>
          <w:b/>
          <w:i w:val="false"/>
          <w:color w:val="000000"/>
        </w:rPr>
        <w:t xml:space="preserve"> Өтініш</w:t>
      </w:r>
    </w:p>
    <w:bookmarkEnd w:id="25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Сізден __________________________ тұратын ________________________ </w:t>
      </w:r>
    </w:p>
    <w:p>
      <w:pPr>
        <w:spacing w:after="0"/>
        <w:ind w:left="0"/>
        <w:jc w:val="both"/>
      </w:pPr>
      <w:r>
        <w:rPr>
          <w:rFonts w:ascii="Times New Roman"/>
          <w:b w:val="false"/>
          <w:i w:val="false"/>
          <w:color w:val="000000"/>
          <w:sz w:val="28"/>
        </w:rPr>
        <w:t>
      (ауданның, елді мекеннің атауы)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(сынып, білім беру ұйымның толық атауы)</w:t>
      </w:r>
    </w:p>
    <w:p>
      <w:pPr>
        <w:spacing w:after="0"/>
        <w:ind w:left="0"/>
        <w:jc w:val="both"/>
      </w:pPr>
      <w:r>
        <w:rPr>
          <w:rFonts w:ascii="Times New Roman"/>
          <w:b w:val="false"/>
          <w:i w:val="false"/>
          <w:color w:val="000000"/>
          <w:sz w:val="28"/>
        </w:rPr>
        <w:t xml:space="preserve">
      менің кәмелетке толмаған балам _________________________________________ </w:t>
      </w:r>
    </w:p>
    <w:p>
      <w:pPr>
        <w:spacing w:after="0"/>
        <w:ind w:left="0"/>
        <w:jc w:val="both"/>
      </w:pPr>
      <w:r>
        <w:rPr>
          <w:rFonts w:ascii="Times New Roman"/>
          <w:b w:val="false"/>
          <w:i w:val="false"/>
          <w:color w:val="000000"/>
          <w:sz w:val="28"/>
        </w:rPr>
        <w:t>
      (тегі, аты, әкесінің аты (бар болғанда) туған күні және жеке сәйкестендіру нөмері)</w:t>
      </w:r>
    </w:p>
    <w:p>
      <w:pPr>
        <w:spacing w:after="0"/>
        <w:ind w:left="0"/>
        <w:jc w:val="both"/>
      </w:pPr>
      <w:r>
        <w:rPr>
          <w:rFonts w:ascii="Times New Roman"/>
          <w:b w:val="false"/>
          <w:i w:val="false"/>
          <w:color w:val="000000"/>
          <w:sz w:val="28"/>
        </w:rPr>
        <w:t xml:space="preserve">
      20___ - 20___ оқу жылында (оқу жылын белгілеу қажет) жалпы білім </w:t>
      </w:r>
    </w:p>
    <w:p>
      <w:pPr>
        <w:spacing w:after="0"/>
        <w:ind w:left="0"/>
        <w:jc w:val="both"/>
      </w:pPr>
      <w:r>
        <w:rPr>
          <w:rFonts w:ascii="Times New Roman"/>
          <w:b w:val="false"/>
          <w:i w:val="false"/>
          <w:color w:val="000000"/>
          <w:sz w:val="28"/>
        </w:rPr>
        <w:t xml:space="preserve">
      беруұйымына және кері қарай үйге тегін тасымалдаумен қамтамасыз етуді </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"___" __________ 20__ жыл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57" w:id="25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тізбесі</w:t>
      </w:r>
    </w:p>
    <w:bookmarkEnd w:id="25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м.а. 16.06.2023 </w:t>
      </w:r>
      <w:r>
        <w:rPr>
          <w:rFonts w:ascii="Times New Roman"/>
          <w:b w:val="false"/>
          <w:i w:val="false"/>
          <w:color w:val="ff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осы мемлекеттік қызмет көрсетуге қойылатын талаптарының қосымшасына сәйкес нысан бойынша оқу орнынан анықтама.</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 мәліметтері болмаған не Қазақстан Республикасынан тыс жерде туған баланың (балалардың) туу туралы куәлігінің электрондық көшірмесі;</w:t>
            </w:r>
          </w:p>
          <w:p>
            <w:pPr>
              <w:spacing w:after="20"/>
              <w:ind w:left="20"/>
              <w:jc w:val="both"/>
            </w:pPr>
            <w:r>
              <w:rPr>
                <w:rFonts w:ascii="Times New Roman"/>
                <w:b w:val="false"/>
                <w:i w:val="false"/>
                <w:color w:val="000000"/>
                <w:sz w:val="20"/>
              </w:rPr>
              <w:t>
3) осы мемлекеттік қызмет көрсетуге қойылатын талаптарының қосымшасына сәйкес нысан бойынша оқу орнынан анықтаманың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0"/>
              </w:rPr>
              <w:t>бұйрығында</w:t>
            </w:r>
            <w:r>
              <w:rPr>
                <w:rFonts w:ascii="Times New Roman"/>
                <w:b w:val="false"/>
                <w:i w:val="false"/>
                <w:color w:val="000000"/>
                <w:sz w:val="20"/>
              </w:rPr>
              <w:t xml:space="preserve"> (Нормативтік құқықтық актілерді мемлекеттік тіркеу тізілімінде № 27968 болып тіркелген)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9" w:id="256"/>
    <w:p>
      <w:pPr>
        <w:spacing w:after="0"/>
        <w:ind w:left="0"/>
        <w:jc w:val="left"/>
      </w:pPr>
      <w:r>
        <w:rPr>
          <w:rFonts w:ascii="Times New Roman"/>
          <w:b/>
          <w:i w:val="false"/>
          <w:color w:val="000000"/>
        </w:rPr>
        <w:t xml:space="preserve"> Құжаттарды қабылдаудан бас тарту туралы қолхат</w:t>
      </w:r>
    </w:p>
    <w:bookmarkEnd w:id="25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257"/>
    <w:p>
      <w:pPr>
        <w:spacing w:after="0"/>
        <w:ind w:left="0"/>
        <w:jc w:val="left"/>
      </w:pPr>
      <w:r>
        <w:rPr>
          <w:rFonts w:ascii="Times New Roman"/>
          <w:b/>
          <w:i w:val="false"/>
          <w:color w:val="000000"/>
        </w:rPr>
        <w:t xml:space="preserve"> Жалпы білім беру ұйымдарына және кері қарай үйлеріне тегін тасымалдауды ұсыну туралы анықтама</w:t>
      </w:r>
    </w:p>
    <w:bookmarkEnd w:id="257"/>
    <w:p>
      <w:pPr>
        <w:spacing w:after="0"/>
        <w:ind w:left="0"/>
        <w:jc w:val="both"/>
      </w:pPr>
      <w:r>
        <w:rPr>
          <w:rFonts w:ascii="Times New Roman"/>
          <w:b w:val="false"/>
          <w:i w:val="false"/>
          <w:color w:val="ff0000"/>
          <w:sz w:val="28"/>
        </w:rPr>
        <w:t xml:space="preserve">
      Ескерту. 4-қосымша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№__________ (мектептің атауы) жалпы білім беру ұйымына және кері қарай </w:t>
      </w:r>
    </w:p>
    <w:p>
      <w:pPr>
        <w:spacing w:after="0"/>
        <w:ind w:left="0"/>
        <w:jc w:val="both"/>
      </w:pPr>
      <w:r>
        <w:rPr>
          <w:rFonts w:ascii="Times New Roman"/>
          <w:b w:val="false"/>
          <w:i w:val="false"/>
          <w:color w:val="000000"/>
          <w:sz w:val="28"/>
        </w:rPr>
        <w:t xml:space="preserve">
      үйіне тегін тасымалдаумен қамтамасыз етілетіндігі үшін берілді. </w:t>
      </w:r>
    </w:p>
    <w:p>
      <w:pPr>
        <w:spacing w:after="0"/>
        <w:ind w:left="0"/>
        <w:jc w:val="both"/>
      </w:pPr>
      <w:r>
        <w:rPr>
          <w:rFonts w:ascii="Times New Roman"/>
          <w:b w:val="false"/>
          <w:i w:val="false"/>
          <w:color w:val="000000"/>
          <w:sz w:val="28"/>
        </w:rPr>
        <w:t>
      Анықтама оқу жылы кезеңінде жарамды.</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(тегі, аты, әкесінің аты (бар болғанда) және қолы)</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(елді мекеннің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қызмет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3" w:id="258"/>
    <w:p>
      <w:pPr>
        <w:spacing w:after="0"/>
        <w:ind w:left="0"/>
        <w:jc w:val="left"/>
      </w:pPr>
      <w:r>
        <w:rPr>
          <w:rFonts w:ascii="Times New Roman"/>
          <w:b/>
          <w:i w:val="false"/>
          <w:color w:val="000000"/>
        </w:rPr>
        <w:t xml:space="preserve"> Оқу орнынан  АНЫҚТАМА</w:t>
      </w:r>
    </w:p>
    <w:bookmarkEnd w:id="258"/>
    <w:p>
      <w:pPr>
        <w:spacing w:after="0"/>
        <w:ind w:left="0"/>
        <w:jc w:val="both"/>
      </w:pPr>
      <w:r>
        <w:rPr>
          <w:rFonts w:ascii="Times New Roman"/>
          <w:b w:val="false"/>
          <w:i w:val="false"/>
          <w:color w:val="ff0000"/>
          <w:sz w:val="28"/>
        </w:rPr>
        <w:t xml:space="preserve">
      Ескерту. Тізбе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___________________________________________________ </w:t>
      </w:r>
    </w:p>
    <w:p>
      <w:pPr>
        <w:spacing w:after="0"/>
        <w:ind w:left="0"/>
        <w:jc w:val="both"/>
      </w:pPr>
      <w:r>
        <w:rPr>
          <w:rFonts w:ascii="Times New Roman"/>
          <w:b w:val="false"/>
          <w:i w:val="false"/>
          <w:color w:val="000000"/>
          <w:sz w:val="28"/>
        </w:rPr>
        <w:t>
      (білім алушының және тәрбиеленушінің тегі, аты, әкесінің аты (бар болғанда)</w:t>
      </w:r>
    </w:p>
    <w:p>
      <w:pPr>
        <w:spacing w:after="0"/>
        <w:ind w:left="0"/>
        <w:jc w:val="both"/>
      </w:pPr>
      <w:r>
        <w:rPr>
          <w:rFonts w:ascii="Times New Roman"/>
          <w:b w:val="false"/>
          <w:i w:val="false"/>
          <w:color w:val="000000"/>
          <w:sz w:val="28"/>
        </w:rPr>
        <w:t xml:space="preserve">
      Ол __________________________ сыныбында _______________ауысымда </w:t>
      </w:r>
    </w:p>
    <w:p>
      <w:pPr>
        <w:spacing w:after="0"/>
        <w:ind w:left="0"/>
        <w:jc w:val="both"/>
      </w:pPr>
      <w:r>
        <w:rPr>
          <w:rFonts w:ascii="Times New Roman"/>
          <w:b w:val="false"/>
          <w:i w:val="false"/>
          <w:color w:val="000000"/>
          <w:sz w:val="28"/>
        </w:rPr>
        <w:t>
      (мектептің атауын жазу қажет)</w:t>
      </w:r>
    </w:p>
    <w:p>
      <w:pPr>
        <w:spacing w:after="0"/>
        <w:ind w:left="0"/>
        <w:jc w:val="both"/>
      </w:pPr>
      <w:r>
        <w:rPr>
          <w:rFonts w:ascii="Times New Roman"/>
          <w:b w:val="false"/>
          <w:i w:val="false"/>
          <w:color w:val="000000"/>
          <w:sz w:val="28"/>
        </w:rPr>
        <w:t>
      оқитың және тасымалдауды қажет ететіндігі үшін беріледі.</w:t>
      </w:r>
    </w:p>
    <w:p>
      <w:pPr>
        <w:spacing w:after="0"/>
        <w:ind w:left="0"/>
        <w:jc w:val="both"/>
      </w:pPr>
      <w:r>
        <w:rPr>
          <w:rFonts w:ascii="Times New Roman"/>
          <w:b w:val="false"/>
          <w:i w:val="false"/>
          <w:color w:val="000000"/>
          <w:sz w:val="28"/>
        </w:rPr>
        <w:t>
      Анықтама талап етілген жерге көрсету үшін беріледі.</w:t>
      </w:r>
    </w:p>
    <w:p>
      <w:pPr>
        <w:spacing w:after="0"/>
        <w:ind w:left="0"/>
        <w:jc w:val="both"/>
      </w:pPr>
      <w:r>
        <w:rPr>
          <w:rFonts w:ascii="Times New Roman"/>
          <w:b w:val="false"/>
          <w:i w:val="false"/>
          <w:color w:val="000000"/>
          <w:sz w:val="28"/>
        </w:rPr>
        <w:t xml:space="preserve">
      № _____ мектептің директоры _____________________________________ </w:t>
      </w:r>
    </w:p>
    <w:p>
      <w:pPr>
        <w:spacing w:after="0"/>
        <w:ind w:left="0"/>
        <w:jc w:val="both"/>
      </w:pPr>
      <w:r>
        <w:rPr>
          <w:rFonts w:ascii="Times New Roman"/>
          <w:b w:val="false"/>
          <w:i w:val="false"/>
          <w:color w:val="000000"/>
          <w:sz w:val="28"/>
        </w:rPr>
        <w:t>
      (мектептің атауы) (тегі, аты, әкесінің аты (бар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10-қосымша</w:t>
            </w:r>
          </w:p>
        </w:tc>
      </w:tr>
    </w:tbl>
    <w:bookmarkStart w:name="z265" w:id="259"/>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bookmarkEnd w:id="259"/>
    <w:bookmarkStart w:name="z266" w:id="260"/>
    <w:p>
      <w:pPr>
        <w:spacing w:after="0"/>
        <w:ind w:left="0"/>
        <w:jc w:val="left"/>
      </w:pPr>
      <w:r>
        <w:rPr>
          <w:rFonts w:ascii="Times New Roman"/>
          <w:b/>
          <w:i w:val="false"/>
          <w:color w:val="000000"/>
        </w:rPr>
        <w:t xml:space="preserve"> 1-тарау. Жалпы ережелер</w:t>
      </w:r>
    </w:p>
    <w:bookmarkEnd w:id="260"/>
    <w:bookmarkStart w:name="z267" w:id="261"/>
    <w:p>
      <w:pPr>
        <w:spacing w:after="0"/>
        <w:ind w:left="0"/>
        <w:jc w:val="both"/>
      </w:pPr>
      <w:r>
        <w:rPr>
          <w:rFonts w:ascii="Times New Roman"/>
          <w:b w:val="false"/>
          <w:i w:val="false"/>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262"/>
    <w:p>
      <w:pPr>
        <w:spacing w:after="0"/>
        <w:ind w:left="0"/>
        <w:jc w:val="left"/>
      </w:pPr>
      <w:r>
        <w:rPr>
          <w:rFonts w:ascii="Times New Roman"/>
          <w:b/>
          <w:i w:val="false"/>
          <w:color w:val="000000"/>
        </w:rPr>
        <w:t xml:space="preserve"> 2-тарау. Мемлекеттік қызмет көрсету тәртібі</w:t>
      </w:r>
    </w:p>
    <w:bookmarkEnd w:id="262"/>
    <w:bookmarkStart w:name="z270" w:id="263"/>
    <w:p>
      <w:pPr>
        <w:spacing w:after="0"/>
        <w:ind w:left="0"/>
        <w:jc w:val="both"/>
      </w:pPr>
      <w:r>
        <w:rPr>
          <w:rFonts w:ascii="Times New Roman"/>
          <w:b w:val="false"/>
          <w:i w:val="false"/>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264"/>
    <w:p>
      <w:pPr>
        <w:spacing w:after="0"/>
        <w:ind w:left="0"/>
        <w:jc w:val="both"/>
      </w:pPr>
      <w:r>
        <w:rPr>
          <w:rFonts w:ascii="Times New Roman"/>
          <w:b w:val="false"/>
          <w:i w:val="false"/>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64"/>
    <w:bookmarkStart w:name="z272" w:id="265"/>
    <w:p>
      <w:pPr>
        <w:spacing w:after="0"/>
        <w:ind w:left="0"/>
        <w:jc w:val="both"/>
      </w:pPr>
      <w:r>
        <w:rPr>
          <w:rFonts w:ascii="Times New Roman"/>
          <w:b w:val="false"/>
          <w:i w:val="false"/>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265"/>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266"/>
    <w:p>
      <w:pPr>
        <w:spacing w:after="0"/>
        <w:ind w:left="0"/>
        <w:jc w:val="both"/>
      </w:pPr>
      <w:r>
        <w:rPr>
          <w:rFonts w:ascii="Times New Roman"/>
          <w:b w:val="false"/>
          <w:i w:val="false"/>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26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267"/>
    <w:p>
      <w:pPr>
        <w:spacing w:after="0"/>
        <w:ind w:left="0"/>
        <w:jc w:val="both"/>
      </w:pPr>
      <w:r>
        <w:rPr>
          <w:rFonts w:ascii="Times New Roman"/>
          <w:b w:val="false"/>
          <w:i w:val="false"/>
          <w:color w:val="000000"/>
          <w:sz w:val="28"/>
        </w:rPr>
        <w:t xml:space="preserve">
      7. Құжаттарды тексеру қорытындысы бойынша көрсетілетін қызметті беруші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26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7" w:id="268"/>
    <w:p>
      <w:pPr>
        <w:spacing w:after="0"/>
        <w:ind w:left="0"/>
        <w:jc w:val="both"/>
      </w:pPr>
      <w:r>
        <w:rPr>
          <w:rFonts w:ascii="Times New Roman"/>
          <w:b w:val="false"/>
          <w:i w:val="false"/>
          <w:color w:val="000000"/>
          <w:sz w:val="28"/>
        </w:rPr>
        <w:t>
      7-1.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268"/>
    <w:p>
      <w:pPr>
        <w:spacing w:after="0"/>
        <w:ind w:left="0"/>
        <w:jc w:val="both"/>
      </w:pPr>
      <w:r>
        <w:rPr>
          <w:rFonts w:ascii="Times New Roman"/>
          <w:b w:val="false"/>
          <w:i w:val="false"/>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69"/>
    <w:p>
      <w:pPr>
        <w:spacing w:after="0"/>
        <w:ind w:left="0"/>
        <w:jc w:val="both"/>
      </w:pPr>
      <w:r>
        <w:rPr>
          <w:rFonts w:ascii="Times New Roman"/>
          <w:b w:val="false"/>
          <w:i w:val="false"/>
          <w:color w:val="000000"/>
          <w:sz w:val="28"/>
        </w:rPr>
        <w:t>
      9. Құжаттарды қараудың жалпы мерзімі және анықтаманы алу не мемлекеттік қызмет көрсетуден бас тарту 5 (бес) жұмыс күнін құрайды.</w:t>
      </w:r>
    </w:p>
    <w:bookmarkEnd w:id="269"/>
    <w:bookmarkStart w:name="z362" w:id="270"/>
    <w:p>
      <w:pPr>
        <w:spacing w:after="0"/>
        <w:ind w:left="0"/>
        <w:jc w:val="both"/>
      </w:pPr>
      <w:r>
        <w:rPr>
          <w:rFonts w:ascii="Times New Roman"/>
          <w:b w:val="false"/>
          <w:i w:val="false"/>
          <w:color w:val="000000"/>
          <w:sz w:val="28"/>
        </w:rPr>
        <w:t xml:space="preserve">
      9-1.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7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7" w:id="27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71"/>
    <w:bookmarkStart w:name="z278" w:id="272"/>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7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73"/>
    <w:p>
      <w:pPr>
        <w:spacing w:after="0"/>
        <w:ind w:left="0"/>
        <w:jc w:val="both"/>
      </w:pPr>
      <w:r>
        <w:rPr>
          <w:rFonts w:ascii="Times New Roman"/>
          <w:b w:val="false"/>
          <w:i w:val="false"/>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басшысына</w:t>
            </w:r>
            <w:r>
              <w:br/>
            </w:r>
            <w:r>
              <w:rPr>
                <w:rFonts w:ascii="Times New Roman"/>
                <w:b w:val="false"/>
                <w:i w:val="false"/>
                <w:color w:val="000000"/>
                <w:sz w:val="20"/>
              </w:rPr>
              <w:t>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 бойынша тұратын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281" w:id="274"/>
    <w:p>
      <w:pPr>
        <w:spacing w:after="0"/>
        <w:ind w:left="0"/>
        <w:jc w:val="left"/>
      </w:pPr>
      <w:r>
        <w:rPr>
          <w:rFonts w:ascii="Times New Roman"/>
          <w:b/>
          <w:i w:val="false"/>
          <w:color w:val="000000"/>
        </w:rPr>
        <w:t xml:space="preserve"> Өтініш</w:t>
      </w:r>
    </w:p>
    <w:bookmarkEnd w:id="27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Сізден (мектеп №, № және сынып литерін көрсету) оқитын менің кәмелетке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83" w:id="275"/>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27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білім беру ұйымдары;</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берушіге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жүзінде\ 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 тегін және жеңілдетілген тамақтандыруды ұсыну 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5)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Құжаттар салыстыру үшiн түпнұсқада ұсынылады, содан кейiн түпнұсқалар көрсетілетін қызметті алушыға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4)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білім беретін </w:t>
            </w:r>
            <w:r>
              <w:br/>
            </w:r>
            <w:r>
              <w:rPr>
                <w:rFonts w:ascii="Times New Roman"/>
                <w:b w:val="false"/>
                <w:i w:val="false"/>
                <w:color w:val="000000"/>
                <w:sz w:val="20"/>
              </w:rPr>
              <w:t xml:space="preserve">мектептердегі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тегін </w:t>
            </w:r>
            <w:r>
              <w:br/>
            </w:r>
            <w:r>
              <w:rPr>
                <w:rFonts w:ascii="Times New Roman"/>
                <w:b w:val="false"/>
                <w:i w:val="false"/>
                <w:color w:val="000000"/>
                <w:sz w:val="20"/>
              </w:rPr>
              <w:t xml:space="preserve">және жеңілдетілген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76"/>
    <w:p>
      <w:pPr>
        <w:spacing w:after="0"/>
        <w:ind w:left="0"/>
        <w:jc w:val="left"/>
      </w:pPr>
      <w:r>
        <w:rPr>
          <w:rFonts w:ascii="Times New Roman"/>
          <w:b/>
          <w:i w:val="false"/>
          <w:color w:val="000000"/>
        </w:rPr>
        <w:t xml:space="preserve"> Жалпы білім беретін мектептерде тегін және жеңілдетілген тамақтандыруды ұсыну туралы анықтама</w:t>
      </w:r>
    </w:p>
    <w:bookmarkEnd w:id="27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Осы анықтама 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xml:space="preserve">
      20__ - 20__ оқу жылында тегін тамақтандырумен қамтамасыз етілетін білім </w:t>
      </w:r>
    </w:p>
    <w:p>
      <w:pPr>
        <w:spacing w:after="0"/>
        <w:ind w:left="0"/>
        <w:jc w:val="both"/>
      </w:pPr>
      <w:r>
        <w:rPr>
          <w:rFonts w:ascii="Times New Roman"/>
          <w:b w:val="false"/>
          <w:i w:val="false"/>
          <w:color w:val="000000"/>
          <w:sz w:val="28"/>
        </w:rPr>
        <w:t>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Басшының қолы, күні ______________________________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11-қосымша</w:t>
            </w:r>
          </w:p>
        </w:tc>
      </w:tr>
    </w:tbl>
    <w:bookmarkStart w:name="z287" w:id="277"/>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bookmarkEnd w:id="277"/>
    <w:bookmarkStart w:name="z288" w:id="278"/>
    <w:p>
      <w:pPr>
        <w:spacing w:after="0"/>
        <w:ind w:left="0"/>
        <w:jc w:val="left"/>
      </w:pPr>
      <w:r>
        <w:rPr>
          <w:rFonts w:ascii="Times New Roman"/>
          <w:b/>
          <w:i w:val="false"/>
          <w:color w:val="000000"/>
        </w:rPr>
        <w:t xml:space="preserve"> 1-тарау. Жалпы ережелер</w:t>
      </w:r>
    </w:p>
    <w:bookmarkEnd w:id="278"/>
    <w:bookmarkStart w:name="z289" w:id="279"/>
    <w:p>
      <w:pPr>
        <w:spacing w:after="0"/>
        <w:ind w:left="0"/>
        <w:jc w:val="both"/>
      </w:pPr>
      <w:r>
        <w:rPr>
          <w:rFonts w:ascii="Times New Roman"/>
          <w:b w:val="false"/>
          <w:i w:val="false"/>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280"/>
    <w:p>
      <w:pPr>
        <w:spacing w:after="0"/>
        <w:ind w:left="0"/>
        <w:jc w:val="left"/>
      </w:pPr>
      <w:r>
        <w:rPr>
          <w:rFonts w:ascii="Times New Roman"/>
          <w:b/>
          <w:i w:val="false"/>
          <w:color w:val="000000"/>
        </w:rPr>
        <w:t xml:space="preserve"> 2-тарау. Мемлекеттік қызмет көрсету тәртібі</w:t>
      </w:r>
    </w:p>
    <w:bookmarkEnd w:id="280"/>
    <w:bookmarkStart w:name="z292" w:id="281"/>
    <w:p>
      <w:pPr>
        <w:spacing w:after="0"/>
        <w:ind w:left="0"/>
        <w:jc w:val="both"/>
      </w:pPr>
      <w:r>
        <w:rPr>
          <w:rFonts w:ascii="Times New Roman"/>
          <w:b w:val="false"/>
          <w:i w:val="false"/>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3" w:id="282"/>
    <w:p>
      <w:pPr>
        <w:spacing w:after="0"/>
        <w:ind w:left="0"/>
        <w:jc w:val="both"/>
      </w:pPr>
      <w:r>
        <w:rPr>
          <w:rFonts w:ascii="Times New Roman"/>
          <w:b w:val="false"/>
          <w:i w:val="false"/>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83"/>
    <w:p>
      <w:pPr>
        <w:spacing w:after="0"/>
        <w:ind w:left="0"/>
        <w:jc w:val="both"/>
      </w:pPr>
      <w:r>
        <w:rPr>
          <w:rFonts w:ascii="Times New Roman"/>
          <w:b w:val="false"/>
          <w:i w:val="false"/>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83"/>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bookmarkStart w:name="z296" w:id="284"/>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284"/>
    <w:bookmarkStart w:name="z297" w:id="285"/>
    <w:p>
      <w:pPr>
        <w:spacing w:after="0"/>
        <w:ind w:left="0"/>
        <w:jc w:val="both"/>
      </w:pPr>
      <w:r>
        <w:rPr>
          <w:rFonts w:ascii="Times New Roman"/>
          <w:b w:val="false"/>
          <w:i w:val="false"/>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85"/>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86"/>
    <w:p>
      <w:pPr>
        <w:spacing w:after="0"/>
        <w:ind w:left="0"/>
        <w:jc w:val="both"/>
      </w:pPr>
      <w:r>
        <w:rPr>
          <w:rFonts w:ascii="Times New Roman"/>
          <w:b w:val="false"/>
          <w:i w:val="false"/>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9" w:id="287"/>
    <w:p>
      <w:pPr>
        <w:spacing w:after="0"/>
        <w:ind w:left="0"/>
        <w:jc w:val="both"/>
      </w:pPr>
      <w:r>
        <w:rPr>
          <w:rFonts w:ascii="Times New Roman"/>
          <w:b w:val="false"/>
          <w:i w:val="false"/>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87"/>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1" w:id="288"/>
    <w:p>
      <w:pPr>
        <w:spacing w:after="0"/>
        <w:ind w:left="0"/>
        <w:jc w:val="both"/>
      </w:pPr>
      <w:r>
        <w:rPr>
          <w:rFonts w:ascii="Times New Roman"/>
          <w:b w:val="false"/>
          <w:i w:val="false"/>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8"/>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Start w:name="z302" w:id="289"/>
    <w:p>
      <w:pPr>
        <w:spacing w:after="0"/>
        <w:ind w:left="0"/>
        <w:jc w:val="both"/>
      </w:pPr>
      <w:r>
        <w:rPr>
          <w:rFonts w:ascii="Times New Roman"/>
          <w:b w:val="false"/>
          <w:i w:val="false"/>
          <w:color w:val="000000"/>
          <w:sz w:val="28"/>
        </w:rPr>
        <w:t>
      13. Құжаттарды қараудың жалпы мерзімі және жолдама алу не мемлекеттік қызмет көрсетуден бас тарту 5 (бес) жұмыс күнін құрайды.</w:t>
      </w:r>
    </w:p>
    <w:bookmarkEnd w:id="289"/>
    <w:bookmarkStart w:name="z363" w:id="290"/>
    <w:p>
      <w:pPr>
        <w:spacing w:after="0"/>
        <w:ind w:left="0"/>
        <w:jc w:val="both"/>
      </w:pPr>
      <w:r>
        <w:rPr>
          <w:rFonts w:ascii="Times New Roman"/>
          <w:b w:val="false"/>
          <w:i w:val="false"/>
          <w:color w:val="000000"/>
          <w:sz w:val="28"/>
        </w:rPr>
        <w:t xml:space="preserve">
      13-1.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290"/>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3" w:id="291"/>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291"/>
    <w:bookmarkStart w:name="z304" w:id="292"/>
    <w:p>
      <w:pPr>
        <w:spacing w:after="0"/>
        <w:ind w:left="0"/>
        <w:jc w:val="both"/>
      </w:pPr>
      <w:r>
        <w:rPr>
          <w:rFonts w:ascii="Times New Roman"/>
          <w:b w:val="false"/>
          <w:i w:val="false"/>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92"/>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293"/>
    <w:p>
      <w:pPr>
        <w:spacing w:after="0"/>
        <w:ind w:left="0"/>
        <w:jc w:val="both"/>
      </w:pPr>
      <w:r>
        <w:rPr>
          <w:rFonts w:ascii="Times New Roman"/>
          <w:b w:val="false"/>
          <w:i w:val="false"/>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w:t>
            </w:r>
            <w:r>
              <w:br/>
            </w:r>
            <w:r>
              <w:rPr>
                <w:rFonts w:ascii="Times New Roman"/>
                <w:b w:val="false"/>
                <w:i w:val="false"/>
                <w:color w:val="000000"/>
                <w:sz w:val="20"/>
              </w:rPr>
              <w:t xml:space="preserve">(өтініш берушінің </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нөмірі)</w:t>
            </w:r>
          </w:p>
        </w:tc>
      </w:tr>
    </w:tbl>
    <w:bookmarkStart w:name="z307" w:id="294"/>
    <w:p>
      <w:pPr>
        <w:spacing w:after="0"/>
        <w:ind w:left="0"/>
        <w:jc w:val="left"/>
      </w:pPr>
      <w:r>
        <w:rPr>
          <w:rFonts w:ascii="Times New Roman"/>
          <w:b/>
          <w:i w:val="false"/>
          <w:color w:val="000000"/>
        </w:rPr>
        <w:t xml:space="preserve"> Өтініш</w:t>
      </w:r>
    </w:p>
    <w:bookmarkEnd w:id="294"/>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Менің кәмелет жасқа толмаған (тегі, аты, әкесінің аты (бар болғанда) туған </w:t>
      </w:r>
    </w:p>
    <w:p>
      <w:pPr>
        <w:spacing w:after="0"/>
        <w:ind w:left="0"/>
        <w:jc w:val="both"/>
      </w:pPr>
      <w:r>
        <w:rPr>
          <w:rFonts w:ascii="Times New Roman"/>
          <w:b w:val="false"/>
          <w:i w:val="false"/>
          <w:color w:val="000000"/>
          <w:sz w:val="28"/>
        </w:rPr>
        <w:t xml:space="preserve">
      күні және жеке сәйкестендіру нөмірі) (мектеп № және сынып литерін көрсету) </w:t>
      </w:r>
    </w:p>
    <w:p>
      <w:pPr>
        <w:spacing w:after="0"/>
        <w:ind w:left="0"/>
        <w:jc w:val="both"/>
      </w:pPr>
      <w:r>
        <w:rPr>
          <w:rFonts w:ascii="Times New Roman"/>
          <w:b w:val="false"/>
          <w:i w:val="false"/>
          <w:color w:val="000000"/>
          <w:sz w:val="28"/>
        </w:rPr>
        <w:t xml:space="preserve">
      оқитын балам _______________________________________________ </w:t>
      </w:r>
    </w:p>
    <w:p>
      <w:pPr>
        <w:spacing w:after="0"/>
        <w:ind w:left="0"/>
        <w:jc w:val="both"/>
      </w:pPr>
      <w:r>
        <w:rPr>
          <w:rFonts w:ascii="Times New Roman"/>
          <w:b w:val="false"/>
          <w:i w:val="false"/>
          <w:color w:val="000000"/>
          <w:sz w:val="28"/>
        </w:rPr>
        <w:t>
      (оқу жылын көрсету)</w:t>
      </w:r>
    </w:p>
    <w:p>
      <w:pPr>
        <w:spacing w:after="0"/>
        <w:ind w:left="0"/>
        <w:jc w:val="both"/>
      </w:pPr>
      <w:r>
        <w:rPr>
          <w:rFonts w:ascii="Times New Roman"/>
          <w:b w:val="false"/>
          <w:i w:val="false"/>
          <w:color w:val="000000"/>
          <w:sz w:val="28"/>
        </w:rPr>
        <w:t xml:space="preserve">
      қала сыртындағы және мектеп жанындағы лагерьлерге жолдамамен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309" w:id="295"/>
    <w:p>
      <w:pPr>
        <w:spacing w:after="0"/>
        <w:ind w:left="0"/>
        <w:jc w:val="left"/>
      </w:pPr>
      <w:r>
        <w:rPr>
          <w:rFonts w:ascii="Times New Roman"/>
          <w:b/>
          <w:i w:val="false"/>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w:t>
      </w:r>
    </w:p>
    <w:bookmarkEnd w:id="295"/>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қоғамы (бұдан әрі - Мемлекеттік корпорация);</w:t>
            </w:r>
          </w:p>
          <w:p>
            <w:pPr>
              <w:spacing w:after="20"/>
              <w:ind w:left="20"/>
              <w:jc w:val="both"/>
            </w:pPr>
            <w:r>
              <w:rPr>
                <w:rFonts w:ascii="Times New Roman"/>
                <w:b w:val="false"/>
                <w:i w:val="false"/>
                <w:color w:val="000000"/>
                <w:sz w:val="20"/>
              </w:rPr>
              <w:t>
3) білім беру ұйымдары;</w:t>
            </w:r>
          </w:p>
          <w:p>
            <w:pPr>
              <w:spacing w:after="20"/>
              <w:ind w:left="20"/>
              <w:jc w:val="both"/>
            </w:pPr>
            <w:r>
              <w:rPr>
                <w:rFonts w:ascii="Times New Roman"/>
                <w:b w:val="false"/>
                <w:i w:val="false"/>
                <w:color w:val="000000"/>
                <w:sz w:val="20"/>
              </w:rPr>
              <w:t>
4)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pPr>
              <w:spacing w:after="20"/>
              <w:ind w:left="20"/>
              <w:jc w:val="both"/>
            </w:pPr>
            <w:r>
              <w:rPr>
                <w:rFonts w:ascii="Times New Roman"/>
                <w:b w:val="false"/>
                <w:i w:val="false"/>
                <w:color w:val="000000"/>
                <w:sz w:val="20"/>
              </w:rPr>
              <w:t>
2) көрсетілетін қызметті берушіде немесе Мемлекеттік корпорацияда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берілетін ең ұзақ уақыты – 30 минут, Мемлекеттік корпорацияда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pPr>
              <w:spacing w:after="20"/>
              <w:ind w:left="20"/>
              <w:jc w:val="both"/>
            </w:pPr>
            <w:r>
              <w:rPr>
                <w:rFonts w:ascii="Times New Roman"/>
                <w:b w:val="false"/>
                <w:i w:val="false"/>
                <w:color w:val="000000"/>
                <w:sz w:val="20"/>
              </w:rPr>
              <w:t>
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Мемлекеттік корпорацияға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кезде электрондық нысандағы баланың (балалардың) туу туралы куәлігі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кезде);</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ДСМ-175/2020 бұйрық)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pPr>
              <w:spacing w:after="20"/>
              <w:ind w:left="20"/>
              <w:jc w:val="both"/>
            </w:pPr>
            <w:r>
              <w:rPr>
                <w:rFonts w:ascii="Times New Roman"/>
                <w:b w:val="false"/>
                <w:i w:val="false"/>
                <w:color w:val="000000"/>
                <w:sz w:val="20"/>
              </w:rPr>
              <w:t>
6) мәртебесін растайтын құжаттың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pPr>
              <w:spacing w:after="20"/>
              <w:ind w:left="20"/>
              <w:jc w:val="both"/>
            </w:pPr>
            <w:r>
              <w:rPr>
                <w:rFonts w:ascii="Times New Roman"/>
                <w:b w:val="false"/>
                <w:i w:val="false"/>
                <w:color w:val="000000"/>
                <w:sz w:val="20"/>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pPr>
              <w:spacing w:after="20"/>
              <w:ind w:left="20"/>
              <w:jc w:val="both"/>
            </w:pPr>
            <w:r>
              <w:rPr>
                <w:rFonts w:ascii="Times New Roman"/>
                <w:b w:val="false"/>
                <w:i w:val="false"/>
                <w:color w:val="000000"/>
                <w:sz w:val="20"/>
              </w:rPr>
              <w:t>
3) неке қию немесе некені бұзу туралы куәліктің электрондық көшірмесі (АХАЖ АЖ-да мәліметтер болмаған кезде);</w:t>
            </w:r>
          </w:p>
          <w:p>
            <w:pPr>
              <w:spacing w:after="20"/>
              <w:ind w:left="20"/>
              <w:jc w:val="both"/>
            </w:pPr>
            <w:r>
              <w:rPr>
                <w:rFonts w:ascii="Times New Roman"/>
                <w:b w:val="false"/>
                <w:i w:val="false"/>
                <w:color w:val="000000"/>
                <w:sz w:val="20"/>
              </w:rPr>
              <w:t xml:space="preserve">
4)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нысанға сәйкес сауықтыру лагерiне баратын мектеп оқушысына берілетін медициналық анықтаманың электрондық көшірмесі;</w:t>
            </w:r>
          </w:p>
          <w:p>
            <w:pPr>
              <w:spacing w:after="20"/>
              <w:ind w:left="20"/>
              <w:jc w:val="both"/>
            </w:pPr>
            <w:r>
              <w:rPr>
                <w:rFonts w:ascii="Times New Roman"/>
                <w:b w:val="false"/>
                <w:i w:val="false"/>
                <w:color w:val="000000"/>
                <w:sz w:val="20"/>
              </w:rPr>
              <w:t>
5) мәртебесін растайтын құжаттың электрондық көшірмесі:</w:t>
            </w:r>
          </w:p>
          <w:p>
            <w:pPr>
              <w:spacing w:after="20"/>
              <w:ind w:left="20"/>
              <w:jc w:val="both"/>
            </w:pPr>
            <w:r>
              <w:rPr>
                <w:rFonts w:ascii="Times New Roman"/>
                <w:b w:val="false"/>
                <w:i w:val="false"/>
                <w:color w:val="000000"/>
                <w:sz w:val="20"/>
              </w:rPr>
              <w:t>
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pPr>
              <w:spacing w:after="20"/>
              <w:ind w:left="20"/>
              <w:jc w:val="both"/>
            </w:pPr>
            <w:r>
              <w:rPr>
                <w:rFonts w:ascii="Times New Roman"/>
                <w:b w:val="false"/>
                <w:i w:val="false"/>
                <w:color w:val="000000"/>
                <w:sz w:val="20"/>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pPr>
              <w:spacing w:after="20"/>
              <w:ind w:left="20"/>
              <w:jc w:val="both"/>
            </w:pPr>
            <w:r>
              <w:rPr>
                <w:rFonts w:ascii="Times New Roman"/>
                <w:b w:val="false"/>
                <w:i w:val="false"/>
                <w:color w:val="000000"/>
                <w:sz w:val="20"/>
              </w:rPr>
              <w:t>
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pPr>
              <w:spacing w:after="20"/>
              <w:ind w:left="20"/>
              <w:jc w:val="both"/>
            </w:pPr>
            <w:r>
              <w:rPr>
                <w:rFonts w:ascii="Times New Roman"/>
                <w:b w:val="false"/>
                <w:i w:val="false"/>
                <w:color w:val="000000"/>
                <w:sz w:val="20"/>
              </w:rPr>
              <w:t>
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96"/>
    <w:p>
      <w:pPr>
        <w:spacing w:after="0"/>
        <w:ind w:left="0"/>
        <w:jc w:val="left"/>
      </w:pPr>
      <w:r>
        <w:rPr>
          <w:rFonts w:ascii="Times New Roman"/>
          <w:b/>
          <w:i w:val="false"/>
          <w:color w:val="000000"/>
        </w:rPr>
        <w:t xml:space="preserve"> Құжаттарды қабылдаудан бас тарту туралы қолхат</w:t>
      </w:r>
    </w:p>
    <w:bookmarkEnd w:id="296"/>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w:t>
      </w:r>
    </w:p>
    <w:p>
      <w:pPr>
        <w:spacing w:after="0"/>
        <w:ind w:left="0"/>
        <w:jc w:val="both"/>
      </w:pPr>
      <w:r>
        <w:rPr>
          <w:rFonts w:ascii="Times New Roman"/>
          <w:b w:val="false"/>
          <w:i w:val="false"/>
          <w:color w:val="000000"/>
          <w:sz w:val="28"/>
        </w:rPr>
        <w:t>
      2) ____________________________________________________;</w:t>
      </w:r>
    </w:p>
    <w:p>
      <w:pPr>
        <w:spacing w:after="0"/>
        <w:ind w:left="0"/>
        <w:jc w:val="both"/>
      </w:pPr>
      <w:r>
        <w:rPr>
          <w:rFonts w:ascii="Times New Roman"/>
          <w:b w:val="false"/>
          <w:i w:val="false"/>
          <w:color w:val="000000"/>
          <w:sz w:val="28"/>
        </w:rPr>
        <w:t>
      3) ____________________________________________________.</w:t>
      </w:r>
    </w:p>
    <w:p>
      <w:pPr>
        <w:spacing w:after="0"/>
        <w:ind w:left="0"/>
        <w:jc w:val="both"/>
      </w:pPr>
      <w:r>
        <w:rPr>
          <w:rFonts w:ascii="Times New Roman"/>
          <w:b w:val="false"/>
          <w:i w:val="false"/>
          <w:color w:val="000000"/>
          <w:sz w:val="28"/>
        </w:rPr>
        <w:t xml:space="preserve">
      Осы қолхат әр тарапқа біреуден 2 данада жасалды.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(Мемлекеттік корпорацияның қызметкері) _________________ (қолы)</w:t>
      </w:r>
    </w:p>
    <w:p>
      <w:pPr>
        <w:spacing w:after="0"/>
        <w:ind w:left="0"/>
        <w:jc w:val="both"/>
      </w:pPr>
      <w:r>
        <w:rPr>
          <w:rFonts w:ascii="Times New Roman"/>
          <w:b w:val="false"/>
          <w:i w:val="false"/>
          <w:color w:val="000000"/>
          <w:sz w:val="28"/>
        </w:rPr>
        <w:t>
      Орындаушының тегі, аты, әкесінің аты (бар болғанда) ___________________</w:t>
      </w:r>
    </w:p>
    <w:p>
      <w:pPr>
        <w:spacing w:after="0"/>
        <w:ind w:left="0"/>
        <w:jc w:val="both"/>
      </w:pPr>
      <w:r>
        <w:rPr>
          <w:rFonts w:ascii="Times New Roman"/>
          <w:b w:val="false"/>
          <w:i w:val="false"/>
          <w:color w:val="000000"/>
          <w:sz w:val="28"/>
        </w:rPr>
        <w:t>
      Қабылдаушының тегі, аты, әкесінің аты (бар болғанда) __________________</w:t>
      </w:r>
    </w:p>
    <w:p>
      <w:pPr>
        <w:spacing w:after="0"/>
        <w:ind w:left="0"/>
        <w:jc w:val="both"/>
      </w:pPr>
      <w:r>
        <w:rPr>
          <w:rFonts w:ascii="Times New Roman"/>
          <w:b w:val="false"/>
          <w:i w:val="false"/>
          <w:color w:val="000000"/>
          <w:sz w:val="28"/>
        </w:rPr>
        <w:t>
      (көрсетілетін қызметті алушының қолы) "___"____________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12-қосымша</w:t>
            </w:r>
          </w:p>
        </w:tc>
      </w:tr>
    </w:tbl>
    <w:bookmarkStart w:name="z313" w:id="297"/>
    <w:p>
      <w:pPr>
        <w:spacing w:after="0"/>
        <w:ind w:left="0"/>
        <w:jc w:val="left"/>
      </w:pPr>
      <w:r>
        <w:rPr>
          <w:rFonts w:ascii="Times New Roman"/>
          <w:b/>
          <w:i w:val="false"/>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bookmarkEnd w:id="297"/>
    <w:bookmarkStart w:name="z314" w:id="298"/>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298"/>
    <w:bookmarkStart w:name="z316" w:id="299"/>
    <w:p>
      <w:pPr>
        <w:spacing w:after="0"/>
        <w:ind w:left="0"/>
        <w:jc w:val="both"/>
      </w:pPr>
      <w:r>
        <w:rPr>
          <w:rFonts w:ascii="Times New Roman"/>
          <w:b w:val="false"/>
          <w:i w:val="false"/>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12.04.2023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8" w:id="300"/>
    <w:p>
      <w:pPr>
        <w:spacing w:after="0"/>
        <w:ind w:left="0"/>
        <w:jc w:val="left"/>
      </w:pPr>
      <w:r>
        <w:rPr>
          <w:rFonts w:ascii="Times New Roman"/>
          <w:b/>
          <w:i w:val="false"/>
          <w:color w:val="000000"/>
        </w:rPr>
        <w:t xml:space="preserve"> 2-тарау. Мемлекеттік қызмет көрсету тәртібі</w:t>
      </w:r>
    </w:p>
    <w:bookmarkEnd w:id="300"/>
    <w:bookmarkStart w:name="z319" w:id="301"/>
    <w:p>
      <w:pPr>
        <w:spacing w:after="0"/>
        <w:ind w:left="0"/>
        <w:jc w:val="both"/>
      </w:pPr>
      <w:r>
        <w:rPr>
          <w:rFonts w:ascii="Times New Roman"/>
          <w:b w:val="false"/>
          <w:i w:val="false"/>
          <w:color w:val="000000"/>
          <w:sz w:val="28"/>
        </w:rPr>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302"/>
    <w:p>
      <w:pPr>
        <w:spacing w:after="0"/>
        <w:ind w:left="0"/>
        <w:jc w:val="both"/>
      </w:pPr>
      <w:r>
        <w:rPr>
          <w:rFonts w:ascii="Times New Roman"/>
          <w:b w:val="false"/>
          <w:i w:val="false"/>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302"/>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
    <w:p>
      <w:pPr>
        <w:spacing w:after="0"/>
        <w:ind w:left="0"/>
        <w:jc w:val="both"/>
      </w:pPr>
      <w:r>
        <w:rPr>
          <w:rFonts w:ascii="Times New Roman"/>
          <w:b w:val="false"/>
          <w:i w:val="false"/>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03"/>
    <w:p>
      <w:pPr>
        <w:spacing w:after="0"/>
        <w:ind w:left="0"/>
        <w:jc w:val="both"/>
      </w:pPr>
      <w:r>
        <w:rPr>
          <w:rFonts w:ascii="Times New Roman"/>
          <w:b w:val="false"/>
          <w:i w:val="false"/>
          <w:color w:val="000000"/>
          <w:sz w:val="28"/>
        </w:rPr>
        <w:t>
      5. Құжаттарды тексеру қорытындылары бойынша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303"/>
    <w:p>
      <w:pPr>
        <w:spacing w:after="0"/>
        <w:ind w:left="0"/>
        <w:jc w:val="both"/>
      </w:pPr>
      <w:r>
        <w:rPr>
          <w:rFonts w:ascii="Times New Roman"/>
          <w:b w:val="false"/>
          <w:i w:val="false"/>
          <w:color w:val="000000"/>
          <w:sz w:val="28"/>
        </w:rPr>
        <w:t>
      Кәмелетке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м.а. 28.07.2022 </w:t>
      </w:r>
      <w:r>
        <w:rPr>
          <w:rFonts w:ascii="Times New Roman"/>
          <w:b w:val="false"/>
          <w:i w:val="false"/>
          <w:color w:val="ff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4"/>
    <w:p>
      <w:pPr>
        <w:spacing w:after="0"/>
        <w:ind w:left="0"/>
        <w:jc w:val="both"/>
      </w:pPr>
      <w:r>
        <w:rPr>
          <w:rFonts w:ascii="Times New Roman"/>
          <w:b w:val="false"/>
          <w:i w:val="false"/>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304"/>
    <w:p>
      <w:pPr>
        <w:spacing w:after="0"/>
        <w:ind w:left="0"/>
        <w:jc w:val="both"/>
      </w:pPr>
      <w:r>
        <w:rPr>
          <w:rFonts w:ascii="Times New Roman"/>
          <w:b w:val="false"/>
          <w:i w:val="false"/>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АӨК-нің </w:t>
      </w:r>
      <w:r>
        <w:rPr>
          <w:rFonts w:ascii="Times New Roman"/>
          <w:b w:val="false"/>
          <w:i w:val="false"/>
          <w:color w:val="000000"/>
          <w:sz w:val="28"/>
        </w:rPr>
        <w:t>74-бабына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4" w:id="305"/>
    <w:p>
      <w:pPr>
        <w:spacing w:after="0"/>
        <w:ind w:left="0"/>
        <w:jc w:val="both"/>
      </w:pPr>
      <w:r>
        <w:rPr>
          <w:rFonts w:ascii="Times New Roman"/>
          <w:b w:val="false"/>
          <w:i w:val="false"/>
          <w:color w:val="000000"/>
          <w:sz w:val="28"/>
        </w:rPr>
        <w:t>
      8. Құжаттарды қараудың және шешім алудың жалпы мерзімі не мемлекеттік қызмет көрсетуден бас тарту 10 (он) жұмыс күнін құрайды.</w:t>
      </w:r>
    </w:p>
    <w:bookmarkEnd w:id="305"/>
    <w:bookmarkStart w:name="z364" w:id="306"/>
    <w:p>
      <w:pPr>
        <w:spacing w:after="0"/>
        <w:ind w:left="0"/>
        <w:jc w:val="both"/>
      </w:pPr>
      <w:r>
        <w:rPr>
          <w:rFonts w:ascii="Times New Roman"/>
          <w:b w:val="false"/>
          <w:i w:val="false"/>
          <w:color w:val="000000"/>
          <w:sz w:val="28"/>
        </w:rPr>
        <w:t xml:space="preserve">
      8-1.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06"/>
    <w:p>
      <w:pPr>
        <w:spacing w:after="0"/>
        <w:ind w:left="0"/>
        <w:jc w:val="both"/>
      </w:pPr>
      <w:r>
        <w:rPr>
          <w:rFonts w:ascii="Times New Roman"/>
          <w:b w:val="false"/>
          <w:i w:val="false"/>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8-1-тармақпен толықтырылды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307"/>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07"/>
    <w:bookmarkStart w:name="z326" w:id="308"/>
    <w:p>
      <w:pPr>
        <w:spacing w:after="0"/>
        <w:ind w:left="0"/>
        <w:jc w:val="both"/>
      </w:pPr>
      <w:r>
        <w:rPr>
          <w:rFonts w:ascii="Times New Roman"/>
          <w:b w:val="false"/>
          <w:i w:val="false"/>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08"/>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21.02.2022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7" w:id="309"/>
    <w:p>
      <w:pPr>
        <w:spacing w:after="0"/>
        <w:ind w:left="0"/>
        <w:jc w:val="both"/>
      </w:pPr>
      <w:r>
        <w:rPr>
          <w:rFonts w:ascii="Times New Roman"/>
          <w:b w:val="false"/>
          <w:i w:val="false"/>
          <w:color w:val="000000"/>
          <w:sz w:val="28"/>
        </w:rPr>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 телефоны)</w:t>
            </w:r>
          </w:p>
        </w:tc>
      </w:tr>
    </w:tbl>
    <w:bookmarkStart w:name="z329" w:id="310"/>
    <w:p>
      <w:pPr>
        <w:spacing w:after="0"/>
        <w:ind w:left="0"/>
        <w:jc w:val="left"/>
      </w:pPr>
      <w:r>
        <w:rPr>
          <w:rFonts w:ascii="Times New Roman"/>
          <w:b/>
          <w:i w:val="false"/>
          <w:color w:val="000000"/>
        </w:rPr>
        <w:t xml:space="preserve"> Өтініш</w:t>
      </w:r>
    </w:p>
    <w:bookmarkEnd w:id="310"/>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Менің ________________ мекенжайында тұратын он жасқа толған балам (балаларым):</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xml:space="preserve">
      (балалардың тегі, аты, әкесінің аты (бар болған жағдайда) және жеке сәйкестендіру нөмірі)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пікірін есепке алу туралы шешім беруіңізді сұраймын.</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bookmarkStart w:name="z331" w:id="311"/>
    <w:p>
      <w:pPr>
        <w:spacing w:after="0"/>
        <w:ind w:left="0"/>
        <w:jc w:val="left"/>
      </w:pPr>
      <w:r>
        <w:rPr>
          <w:rFonts w:ascii="Times New Roman"/>
          <w:b/>
          <w:i w:val="false"/>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11"/>
    <w:p>
      <w:pPr>
        <w:spacing w:after="0"/>
        <w:ind w:left="0"/>
        <w:jc w:val="both"/>
      </w:pPr>
      <w:r>
        <w:rPr>
          <w:rFonts w:ascii="Times New Roman"/>
          <w:b w:val="false"/>
          <w:i w:val="false"/>
          <w:color w:val="ff0000"/>
          <w:sz w:val="28"/>
        </w:rPr>
        <w:t xml:space="preserve">
      Ескерту. 2-қосымша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білім басқармалары, аудандардағы, облыстық маңызы бар қалалардағы білім бөлімдері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алушыдан алынатын төлем мөлшері </w:t>
            </w:r>
          </w:p>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www.edu.gov.kz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баланың заңды өкілінің бірінің өтініші;</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жұбайының (зайыбының) нотариалдық келісімі не баланың (балалардың) бөлек тұратын заңды өкілінің келісімі;</w:t>
            </w:r>
          </w:p>
          <w:p>
            <w:pPr>
              <w:spacing w:after="20"/>
              <w:ind w:left="20"/>
              <w:jc w:val="both"/>
            </w:pPr>
            <w:r>
              <w:rPr>
                <w:rFonts w:ascii="Times New Roman"/>
                <w:b w:val="false"/>
                <w:i w:val="false"/>
                <w:color w:val="000000"/>
                <w:sz w:val="20"/>
              </w:rPr>
              <w:t xml:space="preserve">
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pPr>
              <w:spacing w:after="20"/>
              <w:ind w:left="20"/>
              <w:jc w:val="both"/>
            </w:pPr>
            <w:r>
              <w:rPr>
                <w:rFonts w:ascii="Times New Roman"/>
                <w:b w:val="false"/>
                <w:i w:val="false"/>
                <w:color w:val="000000"/>
                <w:sz w:val="20"/>
              </w:rPr>
              <w:t>
5) АХАЖ АЖ-да мәліметтер болмаған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пiкiрiн ескеру туралы </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органының </w:t>
            </w:r>
            <w:r>
              <w:br/>
            </w:r>
            <w:r>
              <w:rPr>
                <w:rFonts w:ascii="Times New Roman"/>
                <w:b w:val="false"/>
                <w:i w:val="false"/>
                <w:color w:val="000000"/>
                <w:sz w:val="20"/>
              </w:rPr>
              <w:t xml:space="preserve">шешімін беру" мемлекеттік </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3" w:id="312"/>
    <w:p>
      <w:pPr>
        <w:spacing w:after="0"/>
        <w:ind w:left="0"/>
        <w:jc w:val="left"/>
      </w:pPr>
      <w:r>
        <w:rPr>
          <w:rFonts w:ascii="Times New Roman"/>
          <w:b/>
          <w:i w:val="false"/>
          <w:color w:val="000000"/>
        </w:rPr>
        <w:t xml:space="preserve"> Он жасқа толған баланың пікірін есепке алу туралы қорғаншылық және қамқоршылық органдарының шешімі</w:t>
      </w:r>
    </w:p>
    <w:bookmarkEnd w:id="312"/>
    <w:p>
      <w:pPr>
        <w:spacing w:after="0"/>
        <w:ind w:left="0"/>
        <w:jc w:val="both"/>
      </w:pPr>
      <w:r>
        <w:rPr>
          <w:rFonts w:ascii="Times New Roman"/>
          <w:b w:val="false"/>
          <w:i w:val="false"/>
          <w:color w:val="ff0000"/>
          <w:sz w:val="28"/>
        </w:rPr>
        <w:t xml:space="preserve">
      Ескерту. 3-қосымша жаңа редакцияда - ҚР Оқу-ағарту министрінің 12.04.2023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____________________________ қорғаншылық және қамқоршылық органының</w:t>
      </w:r>
    </w:p>
    <w:p>
      <w:pPr>
        <w:spacing w:after="0"/>
        <w:ind w:left="0"/>
        <w:jc w:val="both"/>
      </w:pPr>
      <w:r>
        <w:rPr>
          <w:rFonts w:ascii="Times New Roman"/>
          <w:b w:val="false"/>
          <w:i w:val="false"/>
          <w:color w:val="000000"/>
          <w:sz w:val="28"/>
        </w:rPr>
        <w:t xml:space="preserve">
      атынан ________________________________________________________________ </w:t>
      </w:r>
    </w:p>
    <w:p>
      <w:pPr>
        <w:spacing w:after="0"/>
        <w:ind w:left="0"/>
        <w:jc w:val="both"/>
      </w:pPr>
      <w:r>
        <w:rPr>
          <w:rFonts w:ascii="Times New Roman"/>
          <w:b w:val="false"/>
          <w:i w:val="false"/>
          <w:color w:val="000000"/>
          <w:sz w:val="28"/>
        </w:rPr>
        <w:t>
      (қорғаншылық және қамқоршылық органы маманының тегі, аты, әкесінің аты</w:t>
      </w:r>
    </w:p>
    <w:p>
      <w:pPr>
        <w:spacing w:after="0"/>
        <w:ind w:left="0"/>
        <w:jc w:val="both"/>
      </w:pPr>
      <w:r>
        <w:rPr>
          <w:rFonts w:ascii="Times New Roman"/>
          <w:b w:val="false"/>
          <w:i w:val="false"/>
          <w:color w:val="000000"/>
          <w:sz w:val="28"/>
        </w:rPr>
        <w:t>
      (бар болғанда)) ата-анасы немесе басқа да заңды өкілдері</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(ата-анасы немесе басқа да заңды өкілдерінің тегі, аты, әкесінің аты (бар болғанда)</w:t>
      </w:r>
    </w:p>
    <w:p>
      <w:pPr>
        <w:spacing w:after="0"/>
        <w:ind w:left="0"/>
        <w:jc w:val="both"/>
      </w:pPr>
      <w:r>
        <w:rPr>
          <w:rFonts w:ascii="Times New Roman"/>
          <w:b w:val="false"/>
          <w:i w:val="false"/>
          <w:color w:val="000000"/>
          <w:sz w:val="28"/>
        </w:rPr>
        <w:t xml:space="preserve">
      қатысуымен кәмелетке толмаған(дар) ______________________________________ </w:t>
      </w:r>
    </w:p>
    <w:p>
      <w:pPr>
        <w:spacing w:after="0"/>
        <w:ind w:left="0"/>
        <w:jc w:val="both"/>
      </w:pPr>
      <w:r>
        <w:rPr>
          <w:rFonts w:ascii="Times New Roman"/>
          <w:b w:val="false"/>
          <w:i w:val="false"/>
          <w:color w:val="000000"/>
          <w:sz w:val="28"/>
        </w:rPr>
        <w:t>
                              (баланың тегі, аты, әкесінің аты (бар болғанда), туған жылы)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(мәселенің мәнін көрсету)</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w:t>
      </w:r>
    </w:p>
    <w:p>
      <w:pPr>
        <w:spacing w:after="0"/>
        <w:ind w:left="0"/>
        <w:jc w:val="both"/>
      </w:pPr>
      <w:r>
        <w:rPr>
          <w:rFonts w:ascii="Times New Roman"/>
          <w:b w:val="false"/>
          <w:i w:val="false"/>
          <w:color w:val="000000"/>
          <w:sz w:val="28"/>
        </w:rPr>
        <w:t xml:space="preserve">
      Қазақстан Республикасы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Басшы 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13-қосымша</w:t>
            </w:r>
          </w:p>
        </w:tc>
      </w:tr>
    </w:tbl>
    <w:bookmarkStart w:name="z506" w:id="313"/>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313"/>
    <w:p>
      <w:pPr>
        <w:spacing w:after="0"/>
        <w:ind w:left="0"/>
        <w:jc w:val="both"/>
      </w:pPr>
      <w:r>
        <w:rPr>
          <w:rFonts w:ascii="Times New Roman"/>
          <w:b w:val="false"/>
          <w:i w:val="false"/>
          <w:color w:val="ff0000"/>
          <w:sz w:val="28"/>
        </w:rPr>
        <w:t xml:space="preserve">
      Ескерту. Бұйрық 13-қосымшамен толықтырылды - ҚР Оқу-ағарту министрінің 21.02.2024 </w:t>
      </w:r>
      <w:r>
        <w:rPr>
          <w:rFonts w:ascii="Times New Roman"/>
          <w:b w:val="false"/>
          <w:i w:val="false"/>
          <w:color w:val="ff0000"/>
          <w:sz w:val="28"/>
        </w:rPr>
        <w:t>№ 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7" w:id="314"/>
    <w:p>
      <w:pPr>
        <w:spacing w:after="0"/>
        <w:ind w:left="0"/>
        <w:jc w:val="left"/>
      </w:pPr>
      <w:r>
        <w:rPr>
          <w:rFonts w:ascii="Times New Roman"/>
          <w:b/>
          <w:i w:val="false"/>
          <w:color w:val="000000"/>
        </w:rPr>
        <w:t xml:space="preserve"> 1-тарау. Жалпы ережелер</w:t>
      </w:r>
    </w:p>
    <w:bookmarkEnd w:id="314"/>
    <w:bookmarkStart w:name="z508" w:id="315"/>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ұйымдарының білім алушылары мен тәрбиеленушілерінің мынадай санаттарына:</w:t>
      </w:r>
    </w:p>
    <w:bookmarkEnd w:id="315"/>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509" w:id="316"/>
    <w:p>
      <w:pPr>
        <w:spacing w:after="0"/>
        <w:ind w:left="0"/>
        <w:jc w:val="left"/>
      </w:pPr>
      <w:r>
        <w:rPr>
          <w:rFonts w:ascii="Times New Roman"/>
          <w:b/>
          <w:i w:val="false"/>
          <w:color w:val="000000"/>
        </w:rPr>
        <w:t xml:space="preserve"> 2-тарау. Мемлекеттік қызмет көрсету тәртібі</w:t>
      </w:r>
    </w:p>
    <w:bookmarkEnd w:id="316"/>
    <w:bookmarkStart w:name="z510" w:id="317"/>
    <w:p>
      <w:pPr>
        <w:spacing w:after="0"/>
        <w:ind w:left="0"/>
        <w:jc w:val="both"/>
      </w:pPr>
      <w:r>
        <w:rPr>
          <w:rFonts w:ascii="Times New Roman"/>
          <w:b w:val="false"/>
          <w:i w:val="false"/>
          <w:color w:val="000000"/>
          <w:sz w:val="28"/>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bookmarkEnd w:id="317"/>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bookmarkStart w:name="z511" w:id="318"/>
    <w:p>
      <w:pPr>
        <w:spacing w:after="0"/>
        <w:ind w:left="0"/>
        <w:jc w:val="both"/>
      </w:pPr>
      <w:r>
        <w:rPr>
          <w:rFonts w:ascii="Times New Roman"/>
          <w:b w:val="false"/>
          <w:i w:val="false"/>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318"/>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bookmarkStart w:name="z512" w:id="319"/>
    <w:p>
      <w:pPr>
        <w:spacing w:after="0"/>
        <w:ind w:left="0"/>
        <w:jc w:val="both"/>
      </w:pPr>
      <w:r>
        <w:rPr>
          <w:rFonts w:ascii="Times New Roman"/>
          <w:b w:val="false"/>
          <w:i w:val="false"/>
          <w:color w:val="000000"/>
          <w:sz w:val="28"/>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319"/>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bookmarkStart w:name="z513" w:id="320"/>
    <w:p>
      <w:pPr>
        <w:spacing w:after="0"/>
        <w:ind w:left="0"/>
        <w:jc w:val="both"/>
      </w:pPr>
      <w:r>
        <w:rPr>
          <w:rFonts w:ascii="Times New Roman"/>
          <w:b w:val="false"/>
          <w:i w:val="false"/>
          <w:color w:val="000000"/>
          <w:sz w:val="28"/>
        </w:rPr>
        <w:t xml:space="preserve">
      5. Көрсетілетін қызметті алушылардың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тармақшаларында көрсетілген құжаттарын тексеру қорытындылары бойынша көрсетілетін қызметті беруші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bookmarkEnd w:id="320"/>
    <w:bookmarkStart w:name="z514" w:id="321"/>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bookmarkEnd w:id="321"/>
    <w:bookmarkStart w:name="z515" w:id="322"/>
    <w:p>
      <w:pPr>
        <w:spacing w:after="0"/>
        <w:ind w:left="0"/>
        <w:jc w:val="both"/>
      </w:pPr>
      <w:r>
        <w:rPr>
          <w:rFonts w:ascii="Times New Roman"/>
          <w:b w:val="false"/>
          <w:i w:val="false"/>
          <w:color w:val="000000"/>
          <w:sz w:val="28"/>
        </w:rPr>
        <w:t xml:space="preserve">
      7. Көрсетілетін қызметті беруші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322"/>
    <w:p>
      <w:pPr>
        <w:spacing w:after="0"/>
        <w:ind w:left="0"/>
        <w:jc w:val="both"/>
      </w:pPr>
      <w:r>
        <w:rPr>
          <w:rFonts w:ascii="Times New Roman"/>
          <w:b w:val="false"/>
          <w:i w:val="false"/>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ұсынылады.</w:t>
      </w:r>
    </w:p>
    <w:bookmarkStart w:name="z516" w:id="323"/>
    <w:p>
      <w:pPr>
        <w:spacing w:after="0"/>
        <w:ind w:left="0"/>
        <w:jc w:val="both"/>
      </w:pPr>
      <w:r>
        <w:rPr>
          <w:rFonts w:ascii="Times New Roman"/>
          <w:b w:val="false"/>
          <w:i w:val="false"/>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bookmarkEnd w:id="323"/>
    <w:bookmarkStart w:name="z517" w:id="324"/>
    <w:p>
      <w:pPr>
        <w:spacing w:after="0"/>
        <w:ind w:left="0"/>
        <w:jc w:val="both"/>
      </w:pPr>
      <w:r>
        <w:rPr>
          <w:rFonts w:ascii="Times New Roman"/>
          <w:b w:val="false"/>
          <w:i w:val="false"/>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bookmarkEnd w:id="324"/>
    <w:bookmarkStart w:name="z518" w:id="325"/>
    <w:p>
      <w:pPr>
        <w:spacing w:after="0"/>
        <w:ind w:left="0"/>
        <w:jc w:val="both"/>
      </w:pPr>
      <w:r>
        <w:rPr>
          <w:rFonts w:ascii="Times New Roman"/>
          <w:b w:val="false"/>
          <w:i w:val="false"/>
          <w:color w:val="000000"/>
          <w:sz w:val="28"/>
        </w:rPr>
        <w:t xml:space="preserve">
      10. Қамқоршылық кеңес отырысының қорытындысы бойынша көрсетілетін қызметті беруші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bookmarkEnd w:id="325"/>
    <w:bookmarkStart w:name="z519" w:id="326"/>
    <w:p>
      <w:pPr>
        <w:spacing w:after="0"/>
        <w:ind w:left="0"/>
        <w:jc w:val="both"/>
      </w:pPr>
      <w:r>
        <w:rPr>
          <w:rFonts w:ascii="Times New Roman"/>
          <w:b w:val="false"/>
          <w:i w:val="false"/>
          <w:color w:val="000000"/>
          <w:sz w:val="28"/>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bookmarkEnd w:id="326"/>
    <w:p>
      <w:pPr>
        <w:spacing w:after="0"/>
        <w:ind w:left="0"/>
        <w:jc w:val="both"/>
      </w:pPr>
      <w:r>
        <w:rPr>
          <w:rFonts w:ascii="Times New Roman"/>
          <w:b w:val="false"/>
          <w:i w:val="false"/>
          <w:color w:val="000000"/>
          <w:sz w:val="28"/>
        </w:rPr>
        <w:t>
      Тыңдау рәсімі ҚР АӨК-нің 73-бабына сәйкес жүргізіледі.</w:t>
      </w:r>
    </w:p>
    <w:bookmarkStart w:name="z520" w:id="327"/>
    <w:p>
      <w:pPr>
        <w:spacing w:after="0"/>
        <w:ind w:left="0"/>
        <w:jc w:val="both"/>
      </w:pPr>
      <w:r>
        <w:rPr>
          <w:rFonts w:ascii="Times New Roman"/>
          <w:b w:val="false"/>
          <w:i w:val="false"/>
          <w:color w:val="000000"/>
          <w:sz w:val="28"/>
        </w:rPr>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327"/>
    <w:bookmarkStart w:name="z521" w:id="328"/>
    <w:p>
      <w:pPr>
        <w:spacing w:after="0"/>
        <w:ind w:left="0"/>
        <w:jc w:val="both"/>
      </w:pPr>
      <w:r>
        <w:rPr>
          <w:rFonts w:ascii="Times New Roman"/>
          <w:b w:val="false"/>
          <w:i w:val="false"/>
          <w:color w:val="000000"/>
          <w:sz w:val="28"/>
        </w:rPr>
        <w:t xml:space="preserve">
      13.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bookmarkEnd w:id="328"/>
    <w:bookmarkStart w:name="z522" w:id="329"/>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29"/>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bookmarkStart w:name="z523" w:id="330"/>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330"/>
    <w:bookmarkStart w:name="z524" w:id="331"/>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31"/>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525" w:id="332"/>
    <w:p>
      <w:pPr>
        <w:spacing w:after="0"/>
        <w:ind w:left="0"/>
        <w:jc w:val="both"/>
      </w:pPr>
      <w:r>
        <w:rPr>
          <w:rFonts w:ascii="Times New Roman"/>
          <w:b w:val="false"/>
          <w:i w:val="false"/>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білім беру </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w:t>
            </w:r>
            <w:r>
              <w:br/>
            </w:r>
            <w:r>
              <w:rPr>
                <w:rFonts w:ascii="Times New Roman"/>
                <w:b w:val="false"/>
                <w:i w:val="false"/>
                <w:color w:val="000000"/>
                <w:sz w:val="20"/>
              </w:rPr>
              <w:t>(үйінің мекенжайы)</w:t>
            </w:r>
            <w:r>
              <w:br/>
            </w:r>
            <w:r>
              <w:rPr>
                <w:rFonts w:ascii="Times New Roman"/>
                <w:b w:val="false"/>
                <w:i w:val="false"/>
                <w:color w:val="000000"/>
                <w:sz w:val="20"/>
              </w:rPr>
              <w:t>_______________________</w:t>
            </w:r>
            <w:r>
              <w:br/>
            </w:r>
            <w:r>
              <w:rPr>
                <w:rFonts w:ascii="Times New Roman"/>
                <w:b w:val="false"/>
                <w:i w:val="false"/>
                <w:color w:val="000000"/>
                <w:sz w:val="20"/>
              </w:rPr>
              <w:t>(ұялы тел., Е-mail)</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(себептер көрсетіледі) байланысты </w:t>
      </w:r>
    </w:p>
    <w:p>
      <w:pPr>
        <w:spacing w:after="0"/>
        <w:ind w:left="0"/>
        <w:jc w:val="both"/>
      </w:pPr>
      <w:r>
        <w:rPr>
          <w:rFonts w:ascii="Times New Roman"/>
          <w:b w:val="false"/>
          <w:i w:val="false"/>
          <w:color w:val="000000"/>
          <w:sz w:val="28"/>
        </w:rPr>
        <w:t xml:space="preserve">
      _______________________________ сыныптың білім алушысы, тәрбиеленушісі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түрінде (тегі, аты, әкесінің аты (бар болса) </w:t>
      </w:r>
    </w:p>
    <w:p>
      <w:pPr>
        <w:spacing w:after="0"/>
        <w:ind w:left="0"/>
        <w:jc w:val="both"/>
      </w:pPr>
      <w:r>
        <w:rPr>
          <w:rFonts w:ascii="Times New Roman"/>
          <w:b w:val="false"/>
          <w:i w:val="false"/>
          <w:color w:val="000000"/>
          <w:sz w:val="28"/>
        </w:rPr>
        <w:t xml:space="preserve">
      ______________________ қаржылық/материалдық көмек көрсетуіңізді сұраймын. </w:t>
      </w:r>
    </w:p>
    <w:p>
      <w:pPr>
        <w:spacing w:after="0"/>
        <w:ind w:left="0"/>
        <w:jc w:val="both"/>
      </w:pPr>
      <w:r>
        <w:rPr>
          <w:rFonts w:ascii="Times New Roman"/>
          <w:b w:val="false"/>
          <w:i w:val="false"/>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pPr>
        <w:spacing w:after="0"/>
        <w:ind w:left="0"/>
        <w:jc w:val="both"/>
      </w:pPr>
      <w:r>
        <w:rPr>
          <w:rFonts w:ascii="Times New Roman"/>
          <w:b w:val="false"/>
          <w:i w:val="false"/>
          <w:color w:val="000000"/>
          <w:sz w:val="28"/>
        </w:rPr>
        <w:t xml:space="preserve">
      Жалған ақпарат пен анық емес (жалған) құжаттар бергенім үшін жауапкершілік туралы ескертілді. </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xml:space="preserve">
      "____" ______________2023 жыл             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xml:space="preserve">
5) қорғаншылықты (қамқоршылықты) белгілеу туралы,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туралы  АНЫҚТАМА</w:t>
      </w:r>
    </w:p>
    <w:p>
      <w:pPr>
        <w:spacing w:after="0"/>
        <w:ind w:left="0"/>
        <w:jc w:val="both"/>
      </w:pPr>
      <w:r>
        <w:rPr>
          <w:rFonts w:ascii="Times New Roman"/>
          <w:b w:val="false"/>
          <w:i w:val="false"/>
          <w:color w:val="000000"/>
          <w:sz w:val="28"/>
        </w:rPr>
        <w:t xml:space="preserve">
      20__ - 20__ оқу жылында қаржылық және материалдық көмек көрсетілетін </w:t>
      </w:r>
    </w:p>
    <w:p>
      <w:pPr>
        <w:spacing w:after="0"/>
        <w:ind w:left="0"/>
        <w:jc w:val="both"/>
      </w:pPr>
      <w:r>
        <w:rPr>
          <w:rFonts w:ascii="Times New Roman"/>
          <w:b w:val="false"/>
          <w:i w:val="false"/>
          <w:color w:val="000000"/>
          <w:sz w:val="28"/>
        </w:rPr>
        <w:t xml:space="preserve">
      тұлғалар тізіміне _________________________ енгізілген. </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Күні, басшының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_________________________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w:t>
      </w:r>
    </w:p>
    <w:p>
      <w:pPr>
        <w:spacing w:after="0"/>
        <w:ind w:left="0"/>
        <w:jc w:val="both"/>
      </w:pPr>
      <w:r>
        <w:rPr>
          <w:rFonts w:ascii="Times New Roman"/>
          <w:b w:val="false"/>
          <w:i w:val="false"/>
          <w:color w:val="000000"/>
          <w:sz w:val="28"/>
        </w:rPr>
        <w:t>
      2. Тұрғылықты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Жұмыс орны, лауазымы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есепке алынады)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 тәуелсіз қызметкерлер,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барлық адам_____________.</w:t>
      </w:r>
    </w:p>
    <w:p>
      <w:pPr>
        <w:spacing w:after="0"/>
        <w:ind w:left="0"/>
        <w:jc w:val="both"/>
      </w:pPr>
      <w:r>
        <w:rPr>
          <w:rFonts w:ascii="Times New Roman"/>
          <w:b w:val="false"/>
          <w:i w:val="false"/>
          <w:color w:val="000000"/>
          <w:sz w:val="28"/>
        </w:rPr>
        <w:t>
      Жұмыссыз ретінде тіркелгендері ______адам.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толық мемлекеттік қамтамасыз етудегі білім алушылар _______ адам, жасы ______;</w:t>
      </w:r>
    </w:p>
    <w:p>
      <w:pPr>
        <w:spacing w:after="0"/>
        <w:ind w:left="0"/>
        <w:jc w:val="both"/>
      </w:pPr>
      <w:r>
        <w:rPr>
          <w:rFonts w:ascii="Times New Roman"/>
          <w:b w:val="false"/>
          <w:i w:val="false"/>
          <w:color w:val="000000"/>
          <w:sz w:val="28"/>
        </w:rPr>
        <w:t>
      жоғары және орта арнаулы оқу орындарында ақылы негізде оқитындар ________ адам, оқу құны жылына бір оқушыға ______________теңге.</w:t>
      </w:r>
    </w:p>
    <w:p>
      <w:pPr>
        <w:spacing w:after="0"/>
        <w:ind w:left="0"/>
        <w:jc w:val="both"/>
      </w:pPr>
      <w:r>
        <w:rPr>
          <w:rFonts w:ascii="Times New Roman"/>
          <w:b w:val="false"/>
          <w:i w:val="false"/>
          <w:color w:val="000000"/>
          <w:sz w:val="28"/>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Ас бөлмесін, қойманы және дәлізді есептемегенде бөлмелер саны _____</w:t>
      </w:r>
    </w:p>
    <w:p>
      <w:pPr>
        <w:spacing w:after="0"/>
        <w:ind w:left="0"/>
        <w:jc w:val="both"/>
      </w:pPr>
      <w:r>
        <w:rPr>
          <w:rFonts w:ascii="Times New Roman"/>
          <w:b w:val="false"/>
          <w:i w:val="false"/>
          <w:color w:val="000000"/>
          <w:sz w:val="28"/>
        </w:rPr>
        <w:t>
      Тұрғын үйді ұстауға бір айдағы шығыстар ________________</w:t>
      </w:r>
    </w:p>
    <w:p>
      <w:pPr>
        <w:spacing w:after="0"/>
        <w:ind w:left="0"/>
        <w:jc w:val="both"/>
      </w:pPr>
      <w:r>
        <w:rPr>
          <w:rFonts w:ascii="Times New Roman"/>
          <w:b w:val="false"/>
          <w:i w:val="false"/>
          <w:color w:val="000000"/>
          <w:sz w:val="28"/>
        </w:rPr>
        <w:t>
      6. Отбасы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тоқсанның алдындағы тоқсандағы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жанындағы учаске, мал және құс), саяжай және жер учаскесі (жер үлесі) туралы мәліметтер)</w:t>
            </w:r>
          </w:p>
        </w:tc>
      </w:tr>
    </w:tbl>
    <w:p>
      <w:pPr>
        <w:spacing w:after="0"/>
        <w:ind w:left="0"/>
        <w:jc w:val="both"/>
      </w:pPr>
      <w:r>
        <w:rPr>
          <w:rFonts w:ascii="Times New Roman"/>
          <w:b w:val="false"/>
          <w:i w:val="false"/>
          <w:color w:val="000000"/>
          <w:sz w:val="28"/>
        </w:rPr>
        <w:t>
      7. Мыналардың бар-жоғы:</w:t>
      </w:r>
    </w:p>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8. Отбасының өзге табыстары (нысаны, сомасы, көзі):</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9. Тұрмысының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10. Басқа байқалғаны: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xml:space="preserve">
      __________________________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Тексеру жүргізуден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pPr>
        <w:spacing w:after="0"/>
        <w:ind w:left="0"/>
        <w:jc w:val="both"/>
      </w:pPr>
      <w:r>
        <w:rPr>
          <w:rFonts w:ascii="Times New Roman"/>
          <w:b w:val="false"/>
          <w:i w:val="false"/>
          <w:color w:val="000000"/>
          <w:sz w:val="28"/>
        </w:rPr>
        <w:t xml:space="preserve">
      20__жылғы "__"______ №_ ______________________ ____________________ </w:t>
      </w:r>
    </w:p>
    <w:p>
      <w:pPr>
        <w:spacing w:after="0"/>
        <w:ind w:left="0"/>
        <w:jc w:val="both"/>
      </w:pPr>
      <w:r>
        <w:rPr>
          <w:rFonts w:ascii="Times New Roman"/>
          <w:b w:val="false"/>
          <w:i w:val="false"/>
          <w:color w:val="000000"/>
          <w:sz w:val="28"/>
        </w:rPr>
        <w:t>
                                    (Орналасқан жері)             (Уақыты мен күні)</w:t>
      </w:r>
    </w:p>
    <w:p>
      <w:pPr>
        <w:spacing w:after="0"/>
        <w:ind w:left="0"/>
        <w:jc w:val="both"/>
      </w:pPr>
      <w:r>
        <w:rPr>
          <w:rFonts w:ascii="Times New Roman"/>
          <w:b w:val="false"/>
          <w:i w:val="false"/>
          <w:color w:val="000000"/>
          <w:sz w:val="28"/>
        </w:rPr>
        <w:t xml:space="preserve">
      1. Қамқоршылық кеңесінің құрамы: ______________________________ </w:t>
      </w:r>
    </w:p>
    <w:p>
      <w:pPr>
        <w:spacing w:after="0"/>
        <w:ind w:left="0"/>
        <w:jc w:val="both"/>
      </w:pPr>
      <w:r>
        <w:rPr>
          <w:rFonts w:ascii="Times New Roman"/>
          <w:b w:val="false"/>
          <w:i w:val="false"/>
          <w:color w:val="000000"/>
          <w:sz w:val="28"/>
        </w:rPr>
        <w:t xml:space="preserve">
      (құрамын көрсету)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алушының/тәрбиеленушінің тегі, аты, әкесінің аты (бар болса),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Күні/өтініш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Қамқоршылық кеңесі растайтын құжаттармен бірге өтініштерді қарап, ашық дауыс беру арқылы ШЕШІМ ҚАБЫЛДАДЫ:</w:t>
      </w:r>
    </w:p>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алушының/тәрбиеленушінің тегі, аты, әкесінің аты (бар болса),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Күні/өтініш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көмек,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 (негіздеме)</w:t>
      </w:r>
    </w:p>
    <w:p>
      <w:pPr>
        <w:spacing w:after="0"/>
        <w:ind w:left="0"/>
        <w:jc w:val="both"/>
      </w:pPr>
      <w:r>
        <w:rPr>
          <w:rFonts w:ascii="Times New Roman"/>
          <w:b w:val="false"/>
          <w:i w:val="false"/>
          <w:color w:val="000000"/>
          <w:sz w:val="28"/>
        </w:rPr>
        <w:t>
      себебі бойынша көмек көрсетуден бас тартылсын.</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Қолдайды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Қарсы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w:t>
      </w:r>
    </w:p>
    <w:p>
      <w:pPr>
        <w:spacing w:after="0"/>
        <w:ind w:left="0"/>
        <w:jc w:val="both"/>
      </w:pPr>
      <w:r>
        <w:rPr>
          <w:rFonts w:ascii="Times New Roman"/>
          <w:b w:val="false"/>
          <w:i w:val="false"/>
          <w:color w:val="000000"/>
          <w:sz w:val="28"/>
        </w:rPr>
        <w:t>
      жауапты тұлға</w:t>
      </w:r>
    </w:p>
    <w:p>
      <w:pPr>
        <w:spacing w:after="0"/>
        <w:ind w:left="0"/>
        <w:jc w:val="both"/>
      </w:pPr>
      <w:r>
        <w:rPr>
          <w:rFonts w:ascii="Times New Roman"/>
          <w:b w:val="false"/>
          <w:i w:val="false"/>
          <w:color w:val="000000"/>
          <w:sz w:val="28"/>
        </w:rPr>
        <w:t>
      _______________ 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Қаржылық және материалдық көмек алуға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 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тұратын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қабылданған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p>
            <w:pPr>
              <w:spacing w:after="20"/>
              <w:ind w:left="20"/>
              <w:jc w:val="both"/>
            </w:pPr>
            <w:r>
              <w:rPr>
                <w:rFonts w:ascii="Times New Roman"/>
                <w:b w:val="false"/>
                <w:i w:val="false"/>
                <w:color w:val="000000"/>
                <w:sz w:val="20"/>
              </w:rPr>
              <w:t>
(қаржылық және материалдық)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және материалдық көмек көрсету үшін тағайындалған жалпы сома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xml:space="preserve">№ 158 бұйрығына </w:t>
            </w:r>
            <w:r>
              <w:br/>
            </w:r>
            <w:r>
              <w:rPr>
                <w:rFonts w:ascii="Times New Roman"/>
                <w:b w:val="false"/>
                <w:i w:val="false"/>
                <w:color w:val="000000"/>
                <w:sz w:val="20"/>
              </w:rPr>
              <w:t>13-қосымша</w:t>
            </w:r>
          </w:p>
        </w:tc>
      </w:tr>
    </w:tbl>
    <w:bookmarkStart w:name="z335" w:id="333"/>
    <w:p>
      <w:pPr>
        <w:spacing w:after="0"/>
        <w:ind w:left="0"/>
        <w:jc w:val="left"/>
      </w:pPr>
      <w:r>
        <w:rPr>
          <w:rFonts w:ascii="Times New Roman"/>
          <w:b/>
          <w:i w:val="false"/>
          <w:color w:val="000000"/>
        </w:rPr>
        <w:t xml:space="preserve"> Қазақстан Республикасы Білім және ғылым министрлігінің күші жойылған кейбір бұйрықтарының тізбесі</w:t>
      </w:r>
    </w:p>
    <w:bookmarkEnd w:id="333"/>
    <w:bookmarkStart w:name="z336" w:id="334"/>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bookmarkEnd w:id="334"/>
    <w:bookmarkStart w:name="z337" w:id="335"/>
    <w:p>
      <w:pPr>
        <w:spacing w:after="0"/>
        <w:ind w:left="0"/>
        <w:jc w:val="both"/>
      </w:pPr>
      <w:r>
        <w:rPr>
          <w:rFonts w:ascii="Times New Roman"/>
          <w:b w:val="false"/>
          <w:i w:val="false"/>
          <w:color w:val="000000"/>
          <w:sz w:val="28"/>
        </w:rPr>
        <w:t xml:space="preserve">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11574 болып тіркелген, 2015 жылғы 14 шілдеде "Әділет" ақпараттық-құқықтық жүйесінде жарияланған);</w:t>
      </w:r>
    </w:p>
    <w:bookmarkEnd w:id="335"/>
    <w:bookmarkStart w:name="z338" w:id="336"/>
    <w:p>
      <w:pPr>
        <w:spacing w:after="0"/>
        <w:ind w:left="0"/>
        <w:jc w:val="both"/>
      </w:pPr>
      <w:r>
        <w:rPr>
          <w:rFonts w:ascii="Times New Roman"/>
          <w:b w:val="false"/>
          <w:i w:val="false"/>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12366 болып тіркелген, 2015 жылғы 14 желтоқсанда "Әділет" ақпараттық-құқықтық жүйесінде жарияланған);</w:t>
      </w:r>
    </w:p>
    <w:bookmarkEnd w:id="336"/>
    <w:bookmarkStart w:name="z339" w:id="337"/>
    <w:p>
      <w:pPr>
        <w:spacing w:after="0"/>
        <w:ind w:left="0"/>
        <w:jc w:val="both"/>
      </w:pPr>
      <w:r>
        <w:rPr>
          <w:rFonts w:ascii="Times New Roman"/>
          <w:b w:val="false"/>
          <w:i w:val="false"/>
          <w:color w:val="000000"/>
          <w:sz w:val="28"/>
        </w:rPr>
        <w:t xml:space="preserve">
      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13273 болып тіркелген, 2016 жылғы 15 наурызда "Әділет" ақпараттық-құқықтық жүйесінде жарияланған);</w:t>
      </w:r>
    </w:p>
    <w:bookmarkEnd w:id="337"/>
    <w:bookmarkStart w:name="z340" w:id="338"/>
    <w:p>
      <w:pPr>
        <w:spacing w:after="0"/>
        <w:ind w:left="0"/>
        <w:jc w:val="both"/>
      </w:pPr>
      <w:r>
        <w:rPr>
          <w:rFonts w:ascii="Times New Roman"/>
          <w:b w:val="false"/>
          <w:i w:val="false"/>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13670 болып тіркелген, 2016 жылғы 7 маусымда "Әділет" ақпараттық-құқықтық жүйесінде жарияланған);</w:t>
      </w:r>
    </w:p>
    <w:bookmarkEnd w:id="338"/>
    <w:bookmarkStart w:name="z341" w:id="339"/>
    <w:p>
      <w:pPr>
        <w:spacing w:after="0"/>
        <w:ind w:left="0"/>
        <w:jc w:val="both"/>
      </w:pPr>
      <w:r>
        <w:rPr>
          <w:rFonts w:ascii="Times New Roman"/>
          <w:b w:val="false"/>
          <w:i w:val="false"/>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енгізу туралы" Қазақстан Республикасы Білім және ғылым министрінің 2017 жылғы 17 ақпандағы № 70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14979 болып тіркелген, 2017 жылғы 12 сәуірде Қазақстан Республикасы нормативтік құқықтық актілерінің эталондық бақылау банкінде жарияланған);</w:t>
      </w:r>
    </w:p>
    <w:bookmarkEnd w:id="339"/>
    <w:bookmarkStart w:name="z342" w:id="340"/>
    <w:p>
      <w:pPr>
        <w:spacing w:after="0"/>
        <w:ind w:left="0"/>
        <w:jc w:val="both"/>
      </w:pPr>
      <w:r>
        <w:rPr>
          <w:rFonts w:ascii="Times New Roman"/>
          <w:b w:val="false"/>
          <w:i w:val="false"/>
          <w:color w:val="000000"/>
          <w:sz w:val="28"/>
        </w:rPr>
        <w:t xml:space="preserve">
      7.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bookmarkEnd w:id="340"/>
    <w:bookmarkStart w:name="z343" w:id="341"/>
    <w:p>
      <w:pPr>
        <w:spacing w:after="0"/>
        <w:ind w:left="0"/>
        <w:jc w:val="both"/>
      </w:pPr>
      <w:r>
        <w:rPr>
          <w:rFonts w:ascii="Times New Roman"/>
          <w:b w:val="false"/>
          <w:i w:val="false"/>
          <w:color w:val="000000"/>
          <w:sz w:val="28"/>
        </w:rPr>
        <w:t xml:space="preserve">
      8.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bookmarkEnd w:id="341"/>
    <w:bookmarkStart w:name="z344" w:id="342"/>
    <w:p>
      <w:pPr>
        <w:spacing w:after="0"/>
        <w:ind w:left="0"/>
        <w:jc w:val="both"/>
      </w:pPr>
      <w:r>
        <w:rPr>
          <w:rFonts w:ascii="Times New Roman"/>
          <w:b w:val="false"/>
          <w:i w:val="false"/>
          <w:color w:val="000000"/>
          <w:sz w:val="28"/>
        </w:rPr>
        <w:t xml:space="preserve">
      9.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бақылау банкінде жарияланған);</w:t>
      </w:r>
    </w:p>
    <w:bookmarkEnd w:id="342"/>
    <w:bookmarkStart w:name="z345" w:id="343"/>
    <w:p>
      <w:pPr>
        <w:spacing w:after="0"/>
        <w:ind w:left="0"/>
        <w:jc w:val="both"/>
      </w:pPr>
      <w:r>
        <w:rPr>
          <w:rFonts w:ascii="Times New Roman"/>
          <w:b w:val="false"/>
          <w:i w:val="false"/>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2017 жылғы 25 желтоқсандағы № 650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16271 болып тіркелген, 2018 жылғы 3 ақпанда Қазақстан Республикасы нормативтік құқықтық актілерінің эталондық бақылау банкінде жарияланған);</w:t>
      </w:r>
    </w:p>
    <w:bookmarkEnd w:id="343"/>
    <w:bookmarkStart w:name="z346" w:id="344"/>
    <w:p>
      <w:pPr>
        <w:spacing w:after="0"/>
        <w:ind w:left="0"/>
        <w:jc w:val="both"/>
      </w:pPr>
      <w:r>
        <w:rPr>
          <w:rFonts w:ascii="Times New Roman"/>
          <w:b w:val="false"/>
          <w:i w:val="false"/>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туралы" Қазақстан Республикасы Білім және ғылым министрінің 2018 жылғы 13 желтоқсандағы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17954 болып тіркелген, 2018 жылғы 25 желтоқсанда Қазақстан Республикасы нормативтік құқықтық актілерінің эталондық бақылау банкінде жарияланған);</w:t>
      </w:r>
    </w:p>
    <w:bookmarkEnd w:id="344"/>
    <w:bookmarkStart w:name="z347" w:id="345"/>
    <w:p>
      <w:pPr>
        <w:spacing w:after="0"/>
        <w:ind w:left="0"/>
        <w:jc w:val="both"/>
      </w:pPr>
      <w:r>
        <w:rPr>
          <w:rFonts w:ascii="Times New Roman"/>
          <w:b w:val="false"/>
          <w:i w:val="false"/>
          <w:color w:val="000000"/>
          <w:sz w:val="28"/>
        </w:rPr>
        <w:t xml:space="preserve">
      12.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bookmarkEnd w:id="345"/>
    <w:bookmarkStart w:name="z348" w:id="346"/>
    <w:p>
      <w:pPr>
        <w:spacing w:after="0"/>
        <w:ind w:left="0"/>
        <w:jc w:val="both"/>
      </w:pPr>
      <w:r>
        <w:rPr>
          <w:rFonts w:ascii="Times New Roman"/>
          <w:b w:val="false"/>
          <w:i w:val="false"/>
          <w:color w:val="000000"/>
          <w:sz w:val="28"/>
        </w:rPr>
        <w:t xml:space="preserve">
      13.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bookmarkEnd w:id="346"/>
    <w:bookmarkStart w:name="z349" w:id="347"/>
    <w:p>
      <w:pPr>
        <w:spacing w:after="0"/>
        <w:ind w:left="0"/>
        <w:jc w:val="both"/>
      </w:pPr>
      <w:r>
        <w:rPr>
          <w:rFonts w:ascii="Times New Roman"/>
          <w:b w:val="false"/>
          <w:i w:val="false"/>
          <w:color w:val="000000"/>
          <w:sz w:val="28"/>
        </w:rPr>
        <w:t xml:space="preserve">
      14. "Отбасы және балалар саласында көрсетілетін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