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8cb0" w14:textId="6348c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"Сот-сараптама қызметімен, оның ішінде сот-медициналық, сот-наркологиялық және сот-психиатриялық сараптамалармен айналысуға лицензия беру" мемлекеттік қызмет көрсету қағидасын бекіту туралы</w:t>
      </w:r>
    </w:p>
    <w:p>
      <w:pPr>
        <w:spacing w:after="0"/>
        <w:ind w:left="0"/>
        <w:jc w:val="both"/>
      </w:pPr>
      <w:r>
        <w:rPr>
          <w:rFonts w:ascii="Times New Roman"/>
          <w:b w:val="false"/>
          <w:i w:val="false"/>
          <w:color w:val="000000"/>
          <w:sz w:val="28"/>
        </w:rPr>
        <w:t>Қазақстан Республикасы Әділет министрінің 2020 жылғы 21 сәуірдегі № 5 бұйрығы. Қазақстан Республикасының Әділет министрлігінде 2020 жылғы 28 сәуірде № 20503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"Сот-сараптама қызметімен, оның ішінде сот-медициналық, сот-наркологиялық және сот-психиатриялық сараптамалармен айналысуға лицензия беру" мемлекеттік қызмет көрсету Қағидасы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Әділет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Әділет министрлігінің Сараптама қызметін ұйымдастыру департаменті:</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Әділет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21 сәуірдегі</w:t>
            </w:r>
            <w:r>
              <w:br/>
            </w:r>
            <w:r>
              <w:rPr>
                <w:rFonts w:ascii="Times New Roman"/>
                <w:b w:val="false"/>
                <w:i w:val="false"/>
                <w:color w:val="000000"/>
                <w:sz w:val="20"/>
              </w:rPr>
              <w:t>№ 5 бұйрығына</w:t>
            </w:r>
            <w:r>
              <w:br/>
            </w:r>
            <w:r>
              <w:rPr>
                <w:rFonts w:ascii="Times New Roman"/>
                <w:b w:val="false"/>
                <w:i w:val="false"/>
                <w:color w:val="000000"/>
                <w:sz w:val="20"/>
              </w:rPr>
              <w:t>1 қосымша</w:t>
            </w:r>
          </w:p>
        </w:tc>
      </w:tr>
    </w:tbl>
    <w:bookmarkStart w:name="z10" w:id="8"/>
    <w:p>
      <w:pPr>
        <w:spacing w:after="0"/>
        <w:ind w:left="0"/>
        <w:jc w:val="left"/>
      </w:pPr>
      <w:r>
        <w:rPr>
          <w:rFonts w:ascii="Times New Roman"/>
          <w:b/>
          <w:i w:val="false"/>
          <w:color w:val="000000"/>
        </w:rPr>
        <w:t xml:space="preserve"> "Сот-сараптама қызметімен, оның ішінде сот-медициналық, сот-наркологиялық және сот-психиатриялық сараптамалармен айналысуға лицензия беру" мемлекеттік қызмет көрсету қағидасы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"Сот-сараптама қызметімен, оның ішінде сот-медициналық, сот-наркологиялық және сот-психиатриялық сараптамалармен айналысуға лицензия беру" мемлекеттік қызмет көрсету қағидалары (бұдан әрі - Қағидалар) "Мемлекеттік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және "Рұқсаттар мен хабарламалар туралы" Қазақстан Республикасының Заңы 12-бабының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әзірленіп, "Сот-сараптама қызметімен, оның ішінде сот-медициналық, сот-наркологиялық және сот-психиатриялық сараптамалармен айналысуға лицензия беру" мемлекеттік көрсетілетін қызмет (бұдан әрі - мемлекеттік көрсетілетін қызмет) тәртібін айқындайды</w:t>
      </w:r>
    </w:p>
    <w:bookmarkEnd w:id="10"/>
    <w:bookmarkStart w:name="z13" w:id="11"/>
    <w:p>
      <w:pPr>
        <w:spacing w:after="0"/>
        <w:ind w:left="0"/>
        <w:jc w:val="both"/>
      </w:pPr>
      <w:r>
        <w:rPr>
          <w:rFonts w:ascii="Times New Roman"/>
          <w:b w:val="false"/>
          <w:i w:val="false"/>
          <w:color w:val="000000"/>
          <w:sz w:val="28"/>
        </w:rPr>
        <w:t>
      2. Осы Қағидада мынадай негізгі ұғымдар пайдаланылады:</w:t>
      </w:r>
    </w:p>
    <w:bookmarkEnd w:id="11"/>
    <w:bookmarkStart w:name="z165" w:id="12"/>
    <w:p>
      <w:pPr>
        <w:spacing w:after="0"/>
        <w:ind w:left="0"/>
        <w:jc w:val="both"/>
      </w:pPr>
      <w:r>
        <w:rPr>
          <w:rFonts w:ascii="Times New Roman"/>
          <w:b w:val="false"/>
          <w:i w:val="false"/>
          <w:color w:val="000000"/>
          <w:sz w:val="28"/>
        </w:rPr>
        <w:t>
      1) "электрондық үкіметтің" www.egov.kz, www.elicense.kz веб-порталы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12"/>
    <w:bookmarkStart w:name="z166" w:id="13"/>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bookmarkEnd w:id="13"/>
    <w:bookmarkStart w:name="z167" w:id="14"/>
    <w:p>
      <w:pPr>
        <w:spacing w:after="0"/>
        <w:ind w:left="0"/>
        <w:jc w:val="both"/>
      </w:pPr>
      <w:r>
        <w:rPr>
          <w:rFonts w:ascii="Times New Roman"/>
          <w:b w:val="false"/>
          <w:i w:val="false"/>
          <w:color w:val="000000"/>
          <w:sz w:val="28"/>
        </w:rPr>
        <w:t>
      3) электрондық цифрлық қолтаңба (бұдан әрі – ЭЦҚ)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8" w:id="15"/>
    <w:p>
      <w:pPr>
        <w:spacing w:after="0"/>
        <w:ind w:left="0"/>
        <w:jc w:val="left"/>
      </w:pPr>
      <w:r>
        <w:rPr>
          <w:rFonts w:ascii="Times New Roman"/>
          <w:b/>
          <w:i w:val="false"/>
          <w:color w:val="000000"/>
        </w:rPr>
        <w:t xml:space="preserve"> 2-тарау. Мемлекеттік қызмет көрсету тәртібі</w:t>
      </w:r>
    </w:p>
    <w:bookmarkEnd w:id="15"/>
    <w:bookmarkStart w:name="z19" w:id="16"/>
    <w:p>
      <w:pPr>
        <w:spacing w:after="0"/>
        <w:ind w:left="0"/>
        <w:jc w:val="both"/>
      </w:pPr>
      <w:r>
        <w:rPr>
          <w:rFonts w:ascii="Times New Roman"/>
          <w:b w:val="false"/>
          <w:i w:val="false"/>
          <w:color w:val="000000"/>
          <w:sz w:val="28"/>
        </w:rPr>
        <w:t>
      3. Мемлекеттік қызметті алу үшін жеке тұлға (бұдан әрі – көрсетілетін қызметті алушы) "Сот-сараптама қызметімен, оның ішінде сот-медициналық, сот-наркологиялық және сот-психиатриялық сараптамалармен айналысуға лицензия беру" мемлекеттік қызметіy көрсетуге қойылатын негізгі талаптар тізбесінің 8 - тармағына (бұдан әрі – Тізбе) сәйкес электрондық құжат нысанында лицензияны алу үшін құжаттарды портал арқылы Қазақстан Республикасының Әділет министрлігіне (бұдан әрі-көрсетілетін қызметті беруші) жібереді;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4. Осы қағидаларға 1-қосымшаға сәйкес Тізбеде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 сондай-ақ мемлекеттік қызметті көрсету ерекшеліктерін ескере отырып өзге де мәліметтерді қамтитын мемлекеттік көрсетілетін қызметке қойылатын негізгі талаптардың тізбесі келтірілген.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5. Мемлекеттік қызметті көрсету мерзімі 6 (алты) жұмыс күні лицензияға қосымша беру- 6 (алты) жұмыс күні, қайта ресімдеу – жұмыс күні көрсетілетін қызметті берушінің қатысуыныз 20 (жиырма) минут ішінде.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6. Лицензиялық алымды төлеу ЭҮТШ және екінші деңгейдегі банктер және банк операцияларының жекелеген түрлерін жүзеге асыратын ұйымдар арқылы қолма-қол және қолма-қол ақшасыз есеп айырысу бойынша жүзеге асырылады.</w:t>
      </w:r>
    </w:p>
    <w:bookmarkEnd w:id="19"/>
    <w:bookmarkStart w:name="z23" w:id="20"/>
    <w:p>
      <w:pPr>
        <w:spacing w:after="0"/>
        <w:ind w:left="0"/>
        <w:jc w:val="both"/>
      </w:pPr>
      <w:r>
        <w:rPr>
          <w:rFonts w:ascii="Times New Roman"/>
          <w:b w:val="false"/>
          <w:i w:val="false"/>
          <w:color w:val="000000"/>
          <w:sz w:val="28"/>
        </w:rPr>
        <w:t>
      7. Портал арқылы мемлекеттік қызметті алуға электрондық сұрау салу берілген жағдайда төлем ЭҮТШ арқылы немесе екінші деңгейдегі банктер арқылы жүзеге асырылуы мүмкін.</w:t>
      </w:r>
    </w:p>
    <w:bookmarkEnd w:id="20"/>
    <w:bookmarkStart w:name="z24" w:id="21"/>
    <w:p>
      <w:pPr>
        <w:spacing w:after="0"/>
        <w:ind w:left="0"/>
        <w:jc w:val="both"/>
      </w:pPr>
      <w:r>
        <w:rPr>
          <w:rFonts w:ascii="Times New Roman"/>
          <w:b w:val="false"/>
          <w:i w:val="false"/>
          <w:color w:val="000000"/>
          <w:sz w:val="28"/>
        </w:rPr>
        <w:t>
      8. Көрсетілетін қызметті алушының "жеке кабинетіне" мемлекеттік қызмет көрсетуге өтінішті қарау мәртебесі туралы ақпарат, сондай-ақ мемлекеттік қызмет нәтижесін алу күні мен уақыты көрсетілген хабарлама жіберіледі.</w:t>
      </w:r>
    </w:p>
    <w:bookmarkEnd w:id="21"/>
    <w:bookmarkStart w:name="z25" w:id="22"/>
    <w:p>
      <w:pPr>
        <w:spacing w:after="0"/>
        <w:ind w:left="0"/>
        <w:jc w:val="both"/>
      </w:pPr>
      <w:r>
        <w:rPr>
          <w:rFonts w:ascii="Times New Roman"/>
          <w:b w:val="false"/>
          <w:i w:val="false"/>
          <w:color w:val="000000"/>
          <w:sz w:val="28"/>
        </w:rPr>
        <w:t>
      Мемлекеттік қызметті көрсетуге өтініш бергеннен кейін көрсетілетін қызметті берушінің кеңсе қызметкері өтінішті порталда тіркеуді жүзеге асырады, көрсетілетін қызметті алушы құжаттарды қабылдау туралы хабарлама алады, Көрсетілетін қызметті берушінің басшысы өтініштің орындаушысын анықтайды.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 .</w:t>
      </w:r>
    </w:p>
    <w:bookmarkEnd w:id="22"/>
    <w:bookmarkStart w:name="z26" w:id="23"/>
    <w:p>
      <w:pPr>
        <w:spacing w:after="0"/>
        <w:ind w:left="0"/>
        <w:jc w:val="both"/>
      </w:pPr>
      <w:r>
        <w:rPr>
          <w:rFonts w:ascii="Times New Roman"/>
          <w:b w:val="false"/>
          <w:i w:val="false"/>
          <w:color w:val="000000"/>
          <w:sz w:val="28"/>
        </w:rPr>
        <w:t>
      9. Көрсетілетін қызметті беруші көрсетілетін қызметті алушының лицензия беруге арналған құжаттарын алған сәттен бастап 2 (екі) жұмыс күні ішінде ұсынылған құжаттардың толықтығын тексереді.</w:t>
      </w:r>
    </w:p>
    <w:bookmarkEnd w:id="23"/>
    <w:p>
      <w:pPr>
        <w:spacing w:after="0"/>
        <w:ind w:left="0"/>
        <w:jc w:val="both"/>
      </w:pPr>
      <w:r>
        <w:rPr>
          <w:rFonts w:ascii="Times New Roman"/>
          <w:b w:val="false"/>
          <w:i w:val="false"/>
          <w:color w:val="000000"/>
          <w:sz w:val="28"/>
        </w:rPr>
        <w:t>
      Жеке басты куәландыратын құжат туралы, адамның қылмыстық құқық бұзушылық жасағаны туралы мәліметтердің болуы не болмауы туралы, ақы төленгені туралы, психиатриялық және наркологиялық диспансерлерден анықтамалардың болуы туралы, лицензия туралы мәліметтерді көрсетілетін қызметті беруші "электрондық үкімет" шлюзі арқылы тиісті ақпараттық жүйелерден алады.</w:t>
      </w:r>
    </w:p>
    <w:p>
      <w:pPr>
        <w:spacing w:after="0"/>
        <w:ind w:left="0"/>
        <w:jc w:val="both"/>
      </w:pPr>
      <w:r>
        <w:rPr>
          <w:rFonts w:ascii="Times New Roman"/>
          <w:b w:val="false"/>
          <w:i w:val="false"/>
          <w:color w:val="000000"/>
          <w:sz w:val="28"/>
        </w:rPr>
        <w:t>
      Көрсетілетін қызметті алушы Тізбенің 8-тармағына сәйкес құжаттар топтамасын толық ұсынбаған жағдайда, көрсетілетін қызметті беруші көрсетілген мерзімде осы Қағидаларға 4-қосымшаға сәйкес көрсетілетін қызметті беруші басшысының ЭЦҚ қойылған электрондық құжат нысанында өтінішті одан әрі қараудан дәлелді бас тартуды дайындайды және көрсетілетін қызметті алушының "жеке кабинетіне" жібереді.</w:t>
      </w:r>
    </w:p>
    <w:p>
      <w:pPr>
        <w:spacing w:after="0"/>
        <w:ind w:left="0"/>
        <w:jc w:val="both"/>
      </w:pPr>
      <w:r>
        <w:rPr>
          <w:rFonts w:ascii="Times New Roman"/>
          <w:b w:val="false"/>
          <w:i w:val="false"/>
          <w:color w:val="000000"/>
          <w:sz w:val="28"/>
        </w:rPr>
        <w:t>
      Көрсетілетін қызметті алушы сот-сараптама қызметімен айналысуға лицензия алу үшін құжаттардың толық топтамасын 4 (төрт) жұмыс күні ішінде ұсынған жағдайда, жауапты орындаушы құжаттарды қарайды және лицензия беруге бұйрықты не дәлелді бас тартуды (бұдан әрі – Мемлекеттік көрсетілетін қызмет нәтижесі) дайындайды және уәкілетті тұлғаға қол қоюға жібереді.</w:t>
      </w:r>
    </w:p>
    <w:p>
      <w:pPr>
        <w:spacing w:after="0"/>
        <w:ind w:left="0"/>
        <w:jc w:val="both"/>
      </w:pPr>
      <w:r>
        <w:rPr>
          <w:rFonts w:ascii="Times New Roman"/>
          <w:b w:val="false"/>
          <w:i w:val="false"/>
          <w:color w:val="000000"/>
          <w:sz w:val="28"/>
        </w:rPr>
        <w:t>
      Осы тізбенің 9-тармағында көзделген негіздер болған кезде көрсетілетін қызметті берушінің жауапты құрылымдық бөлімшесінің қызметкері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тұлғаның ЭЦҚ қойылған электрондық құжат нысанында оң нәтиже немесе мемлекеттік қызметті көрсетуден дәлелді бас тарту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24"/>
    <w:p>
      <w:pPr>
        <w:spacing w:after="0"/>
        <w:ind w:left="0"/>
        <w:jc w:val="both"/>
      </w:pPr>
      <w:r>
        <w:rPr>
          <w:rFonts w:ascii="Times New Roman"/>
          <w:b w:val="false"/>
          <w:i w:val="false"/>
          <w:color w:val="000000"/>
          <w:sz w:val="28"/>
        </w:rPr>
        <w:t xml:space="preserve">
      9-1. Лицензияны қайта ресімдеуге арналған жеке тұлғаның өтініші Портал арқылы ЭЦҚ қойылған электрондық құжат нысанында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көрсетілетін қызметті алушының жеке басын куәландыратын құжат ауыстырылған сәттен бастап күнтізбелік 30 (отыз) күн ішінде беріледі.</w:t>
      </w:r>
    </w:p>
    <w:bookmarkEnd w:id="24"/>
    <w:p>
      <w:pPr>
        <w:spacing w:after="0"/>
        <w:ind w:left="0"/>
        <w:jc w:val="both"/>
      </w:pPr>
      <w:r>
        <w:rPr>
          <w:rFonts w:ascii="Times New Roman"/>
          <w:b w:val="false"/>
          <w:i w:val="false"/>
          <w:color w:val="000000"/>
          <w:sz w:val="28"/>
        </w:rPr>
        <w:t>
      Көрсетілетін қызметті беруші тегін, атын, әкесінің атын (бар болса) ауыстыру туралы мәліметтерді "электрондық үкімет" шлюзі арқылы "Жеке тұлғалар" мемлекеттік деректер базасынан алады.</w:t>
      </w:r>
    </w:p>
    <w:p>
      <w:pPr>
        <w:spacing w:after="0"/>
        <w:ind w:left="0"/>
        <w:jc w:val="both"/>
      </w:pPr>
      <w:r>
        <w:rPr>
          <w:rFonts w:ascii="Times New Roman"/>
          <w:b w:val="false"/>
          <w:i w:val="false"/>
          <w:color w:val="000000"/>
          <w:sz w:val="28"/>
        </w:rPr>
        <w:t>
      Тегін, атын, әкесінің атын (бар болса) ауыстыру туралы мәліметтер болмаған жағдайда электрондық өтінішті қалыптастыру процесі аяқталады.</w:t>
      </w:r>
    </w:p>
    <w:p>
      <w:pPr>
        <w:spacing w:after="0"/>
        <w:ind w:left="0"/>
        <w:jc w:val="both"/>
      </w:pPr>
      <w:r>
        <w:rPr>
          <w:rFonts w:ascii="Times New Roman"/>
          <w:b w:val="false"/>
          <w:i w:val="false"/>
          <w:color w:val="000000"/>
          <w:sz w:val="28"/>
        </w:rPr>
        <w:t>
      Портал көрсетілетін қызметті алушының өтініші бойынша мемлекеттік қызмет көрсету нәтижесін Порталдың көліктік қолтаңбасы арқылы көрсетілетін қызметті берушінің қатысуынсыз жұмыс күнінде 20 (жиырма) минут ішінде толық автоматты түрде өңдейді және қалыптастырады.</w:t>
      </w:r>
    </w:p>
    <w:p>
      <w:pPr>
        <w:spacing w:after="0"/>
        <w:ind w:left="0"/>
        <w:jc w:val="both"/>
      </w:pPr>
      <w:r>
        <w:rPr>
          <w:rFonts w:ascii="Times New Roman"/>
          <w:b w:val="false"/>
          <w:i w:val="false"/>
          <w:color w:val="000000"/>
          <w:sz w:val="28"/>
        </w:rPr>
        <w:t xml:space="preserve">
      Мемлекеттік қызметті көрсету нәтижесі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Порталдың көліктік қолтаңбасымен куәландырылған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Әділет министрінің 31.08.2021 </w:t>
      </w:r>
      <w:r>
        <w:rPr>
          <w:rFonts w:ascii="Times New Roman"/>
          <w:b w:val="false"/>
          <w:i w:val="false"/>
          <w:color w:val="000000"/>
          <w:sz w:val="28"/>
        </w:rPr>
        <w:t>№ 754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жаңа редакцияда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25"/>
    <w:p>
      <w:pPr>
        <w:spacing w:after="0"/>
        <w:ind w:left="0"/>
        <w:jc w:val="both"/>
      </w:pPr>
      <w:r>
        <w:rPr>
          <w:rFonts w:ascii="Times New Roman"/>
          <w:b w:val="false"/>
          <w:i w:val="false"/>
          <w:color w:val="000000"/>
          <w:sz w:val="28"/>
        </w:rPr>
        <w:t>
      9-2. Көрсетілетін қызметті беруші көрсетілетін қызметті алушының лицензияға қосымша беруге арналған құжаттарын алған сәттен бастап 2 (екі) жұмыс күні ішінде ұсынылған құжаттардың толықтығын тексереді.</w:t>
      </w:r>
    </w:p>
    <w:bookmarkEnd w:id="25"/>
    <w:p>
      <w:pPr>
        <w:spacing w:after="0"/>
        <w:ind w:left="0"/>
        <w:jc w:val="both"/>
      </w:pPr>
      <w:r>
        <w:rPr>
          <w:rFonts w:ascii="Times New Roman"/>
          <w:b w:val="false"/>
          <w:i w:val="false"/>
          <w:color w:val="000000"/>
          <w:sz w:val="28"/>
        </w:rPr>
        <w:t>
      Жеке басты куәландыратын құжат туралы, адамның қылмыстық құқық бұзушылық жасағаны туралы, ақы төлегені туралы, психиатриялық және наркологиялық диспансерлерден анықтамалардың болуы туралы, лицензия туралы мәліметтерді көрсетілетін қызметті беруші "электрондық үкімет" шлюзі арқылы тиісті ақпараттық жүйелерден алады.</w:t>
      </w:r>
    </w:p>
    <w:p>
      <w:pPr>
        <w:spacing w:after="0"/>
        <w:ind w:left="0"/>
        <w:jc w:val="both"/>
      </w:pPr>
      <w:r>
        <w:rPr>
          <w:rFonts w:ascii="Times New Roman"/>
          <w:b w:val="false"/>
          <w:i w:val="false"/>
          <w:color w:val="000000"/>
          <w:sz w:val="28"/>
        </w:rPr>
        <w:t>
      Көрсетілетін қызметті алушы осы Тізбенің 8-тармағына сәйкес құжаттар топтамасын толық ұсынбаған жағдайда, көрсетілетін қызметті беруші көрсетілген мерзімде осы Қағидаларға 4-қосымшаға сәйкес көрсетілетін қызметті беруші басшысының ЭЦҚ қойылған электрондық құжат нысанында өтінішті одан әрі қараудан дәлелді бас тартуды дайындайды және көрсетілетін қызметті алушының "жеке кабинетіне" жібереді.</w:t>
      </w:r>
    </w:p>
    <w:p>
      <w:pPr>
        <w:spacing w:after="0"/>
        <w:ind w:left="0"/>
        <w:jc w:val="both"/>
      </w:pPr>
      <w:r>
        <w:rPr>
          <w:rFonts w:ascii="Times New Roman"/>
          <w:b w:val="false"/>
          <w:i w:val="false"/>
          <w:color w:val="000000"/>
          <w:sz w:val="28"/>
        </w:rPr>
        <w:t>
      Көрсетілетін қызметті алушы сот-сараптама қызметімен айналысуға лицензияға қосымшаны алу үшін құжаттардың топтамасын толық ұсынған жағдайда 4 (төрт) жұмыс күні ішінде мемлекеттік көрсетілетін қызмет нәтижесін не дәлелді бас тартуды дайындайды және уәкілетті тұлғаға қол қоюға жібереді.</w:t>
      </w:r>
    </w:p>
    <w:p>
      <w:pPr>
        <w:spacing w:after="0"/>
        <w:ind w:left="0"/>
        <w:jc w:val="both"/>
      </w:pPr>
      <w:r>
        <w:rPr>
          <w:rFonts w:ascii="Times New Roman"/>
          <w:b w:val="false"/>
          <w:i w:val="false"/>
          <w:color w:val="000000"/>
          <w:sz w:val="28"/>
        </w:rPr>
        <w:t>
      Осы тізбенің 9-тармағында көзделген негіздер болған кезде көрсетілетін қызметті берушінің жауапты құрылымдық бөлімшесінің қызметкері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тұлғасының ЭЦҚ қойылған электрондық құжат нысанында оң нәтиже немесе мемлекеттік қызметті көрсетуден дәлелді бас тарту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9-2-тармақпен толықтырылды - ҚР Әділет министрінің 06.12.2024 </w:t>
      </w:r>
      <w:r>
        <w:rPr>
          <w:rFonts w:ascii="Times New Roman"/>
          <w:b w:val="false"/>
          <w:i w:val="false"/>
          <w:color w:val="00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xml:space="preserve">
      10. Мемлекеттік қызметті көрсету нәтижесі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көрсетілетін қызметті берушінің комиссия төрағасының ЭЦҚ қойылған электрондық құжат нысанында көрсетілетін қызметті алушының "жеке кабинетінде" жіберіледі және сақталады.</w:t>
      </w:r>
    </w:p>
    <w:bookmarkEnd w:id="26"/>
    <w:bookmarkStart w:name="z31" w:id="27"/>
    <w:p>
      <w:pPr>
        <w:spacing w:after="0"/>
        <w:ind w:left="0"/>
        <w:jc w:val="both"/>
      </w:pPr>
      <w:r>
        <w:rPr>
          <w:rFonts w:ascii="Times New Roman"/>
          <w:b w:val="false"/>
          <w:i w:val="false"/>
          <w:color w:val="000000"/>
          <w:sz w:val="28"/>
        </w:rPr>
        <w:t>
      11. Ақпараттық жүйеде іркіліс болған жағдайда, электрондық байланыс болмаған немесе хабарламаларды жіберуге кедергі келтіретін өзге де жағдайлар туындаған кезде көрсетілетін қызметті берушінің уәкілетті бөлімшесі "электрондық үкіметтің" ақпараттық-коммуникациялық инфрақұрылымының операторын (бұдан әрі - оператор) техникалық іркілістердің пайда болуы анықталған сәттен бастап көрсетілген себептерді анықтау және жою үшін (жұмыс күндері сағат 9:00-ден 18:30-ға дейін) шаралар қабылдайды.</w:t>
      </w:r>
    </w:p>
    <w:bookmarkEnd w:id="27"/>
    <w:bookmarkStart w:name="z32" w:id="28"/>
    <w:p>
      <w:pPr>
        <w:spacing w:after="0"/>
        <w:ind w:left="0"/>
        <w:jc w:val="both"/>
      </w:pPr>
      <w:r>
        <w:rPr>
          <w:rFonts w:ascii="Times New Roman"/>
          <w:b w:val="false"/>
          <w:i w:val="false"/>
          <w:color w:val="000000"/>
          <w:sz w:val="28"/>
        </w:rPr>
        <w:t xml:space="preserve">
      12.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қызметтерді көрсету мониторингінің ақпараттық жүйесіне мемлекеттік қызметті көрсету сатысы туралы деректерді енгізуді қамтамасыз етеді .</w:t>
      </w:r>
    </w:p>
    <w:bookmarkEnd w:id="28"/>
    <w:bookmarkStart w:name="z33" w:id="29"/>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түседі.</w:t>
      </w:r>
    </w:p>
    <w:bookmarkEnd w:id="29"/>
    <w:bookmarkStart w:name="z34" w:id="30"/>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w:t>
      </w:r>
    </w:p>
    <w:bookmarkEnd w:id="30"/>
    <w:bookmarkStart w:name="z35" w:id="31"/>
    <w:p>
      <w:pPr>
        <w:spacing w:after="0"/>
        <w:ind w:left="0"/>
        <w:jc w:val="both"/>
      </w:pPr>
      <w:r>
        <w:rPr>
          <w:rFonts w:ascii="Times New Roman"/>
          <w:b w:val="false"/>
          <w:i w:val="false"/>
          <w:color w:val="000000"/>
          <w:sz w:val="28"/>
        </w:rPr>
        <w:t>
      13.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1"/>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лауазымды адамның шешіміне, әрекетіне (әрекетсіздігіне) шағымданған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адамның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31.08.2021 </w:t>
      </w:r>
      <w:r>
        <w:rPr>
          <w:rFonts w:ascii="Times New Roman"/>
          <w:b w:val="false"/>
          <w:i w:val="false"/>
          <w:color w:val="000000"/>
          <w:sz w:val="28"/>
        </w:rPr>
        <w:t>№ 754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14. Көрсетілетін қызметті берушінің атына келіп түскен көрсетілетін қызметті алушының шағымы Заңның 25 бабының 2-тармағына сәйкес тіркелген күнінен бастап 5 (бес) жұмыс күні ішінде қаралуға жатады.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31.08.2021 </w:t>
      </w:r>
      <w:r>
        <w:rPr>
          <w:rFonts w:ascii="Times New Roman"/>
          <w:b w:val="false"/>
          <w:i w:val="false"/>
          <w:color w:val="000000"/>
          <w:sz w:val="28"/>
        </w:rPr>
        <w:t>№ 754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15.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Әділет министрінің 31.08.2021 </w:t>
      </w:r>
      <w:r>
        <w:rPr>
          <w:rFonts w:ascii="Times New Roman"/>
          <w:b w:val="false"/>
          <w:i w:val="false"/>
          <w:color w:val="000000"/>
          <w:sz w:val="28"/>
        </w:rPr>
        <w:t>№ 754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16. Егер заңда өзгеше көзделмесе, сотқа жүгінуге сотқа дейінгі тәртіппен шағым жасалғаннан кейін жол беріледі.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31.08.2021 </w:t>
      </w:r>
      <w:r>
        <w:rPr>
          <w:rFonts w:ascii="Times New Roman"/>
          <w:b w:val="false"/>
          <w:i w:val="false"/>
          <w:color w:val="000000"/>
          <w:sz w:val="28"/>
        </w:rPr>
        <w:t>№ 754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"Сот-сараптама қызметімен,</w:t>
            </w:r>
            <w:r>
              <w:br/>
            </w:r>
            <w:r>
              <w:rPr>
                <w:rFonts w:ascii="Times New Roman"/>
                <w:b w:val="false"/>
                <w:i w:val="false"/>
                <w:color w:val="000000"/>
                <w:sz w:val="20"/>
              </w:rPr>
              <w:t>оның ішінде сот-медициналық,</w:t>
            </w:r>
            <w:r>
              <w:br/>
            </w:r>
            <w:r>
              <w:rPr>
                <w:rFonts w:ascii="Times New Roman"/>
                <w:b w:val="false"/>
                <w:i w:val="false"/>
                <w:color w:val="000000"/>
                <w:sz w:val="20"/>
              </w:rPr>
              <w:t>сот-наркологиялық және сот-</w:t>
            </w:r>
            <w:r>
              <w:br/>
            </w:r>
            <w:r>
              <w:rPr>
                <w:rFonts w:ascii="Times New Roman"/>
                <w:b w:val="false"/>
                <w:i w:val="false"/>
                <w:color w:val="000000"/>
                <w:sz w:val="20"/>
              </w:rPr>
              <w:t>психиатриялық</w:t>
            </w:r>
            <w:r>
              <w:br/>
            </w:r>
            <w:r>
              <w:rPr>
                <w:rFonts w:ascii="Times New Roman"/>
                <w:b w:val="false"/>
                <w:i w:val="false"/>
                <w:color w:val="000000"/>
                <w:sz w:val="20"/>
              </w:rPr>
              <w:t>сараптамалармен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Әділет министрінің 31.08.2021 </w:t>
      </w:r>
      <w:r>
        <w:rPr>
          <w:rFonts w:ascii="Times New Roman"/>
          <w:b w:val="false"/>
          <w:i w:val="false"/>
          <w:color w:val="ff0000"/>
          <w:sz w:val="28"/>
        </w:rPr>
        <w:t>№ 754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стандарты "Сот-сараптама қызметімен, оның ішінде сот-медициналық, сот-наркологиялық және сот-психиатриялық сараптамалармен айналысуға лицензия беру" (бұдан әрі-Стандарт)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 "Электрондық Үкіметтің" веб-порталы арқылы жүзеге асырылады: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w:t>
            </w:r>
          </w:p>
          <w:p>
            <w:pPr>
              <w:spacing w:after="20"/>
              <w:ind w:left="20"/>
              <w:jc w:val="both"/>
            </w:pPr>
            <w:r>
              <w:rPr>
                <w:rFonts w:ascii="Times New Roman"/>
                <w:b w:val="false"/>
                <w:i w:val="false"/>
                <w:color w:val="000000"/>
                <w:sz w:val="20"/>
              </w:rPr>
              <w:t>
беру-6 (алты) жұмыс күні;</w:t>
            </w:r>
          </w:p>
          <w:p>
            <w:pPr>
              <w:spacing w:after="20"/>
              <w:ind w:left="20"/>
              <w:jc w:val="both"/>
            </w:pPr>
            <w:r>
              <w:rPr>
                <w:rFonts w:ascii="Times New Roman"/>
                <w:b w:val="false"/>
                <w:i w:val="false"/>
                <w:color w:val="000000"/>
                <w:sz w:val="20"/>
              </w:rPr>
              <w:t>
лицензияны қайта ресімдеу-3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айналысуға лицензия беру / қайта ресімдеу,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Сот-сараптама қызметімен, оның ішінде сот-медициналық, сот-наркологиялық және сот-психиатриялық сараптамалармен айналысуға лицензия бергені, лицензия қайта ресімдегені үшін жекелеген қызмет түрлерімен айналысу құқығы үшін лицензиялық алым алынады, ол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0"/>
              </w:rPr>
              <w:t>554 бабына</w:t>
            </w:r>
            <w:r>
              <w:rPr>
                <w:rFonts w:ascii="Times New Roman"/>
                <w:b w:val="false"/>
                <w:i w:val="false"/>
                <w:color w:val="000000"/>
                <w:sz w:val="20"/>
              </w:rPr>
              <w:t xml:space="preserve"> сәйкес мынадай:</w:t>
            </w:r>
          </w:p>
          <w:p>
            <w:pPr>
              <w:spacing w:after="20"/>
              <w:ind w:left="20"/>
              <w:jc w:val="both"/>
            </w:pPr>
            <w:r>
              <w:rPr>
                <w:rFonts w:ascii="Times New Roman"/>
                <w:b w:val="false"/>
                <w:i w:val="false"/>
                <w:color w:val="000000"/>
                <w:sz w:val="20"/>
              </w:rPr>
              <w:t>
1) лицензия беру - 6 айлық есептік көрсеткіш (бұдан әрі - АЕК);</w:t>
            </w:r>
          </w:p>
          <w:p>
            <w:pPr>
              <w:spacing w:after="20"/>
              <w:ind w:left="20"/>
              <w:jc w:val="both"/>
            </w:pPr>
            <w:r>
              <w:rPr>
                <w:rFonts w:ascii="Times New Roman"/>
                <w:b w:val="false"/>
                <w:i w:val="false"/>
                <w:color w:val="000000"/>
                <w:sz w:val="20"/>
              </w:rPr>
              <w:t>
2) лицензияны қайта ресімдеу – лицензия беру кезіндегі мөлшерлеменің 10% - ын, бірақ 4 АЕК-тен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сондай-ақ көрсетілетін қызметті алушы жұмыс уақыты аяқталғаннан кейін, демалыс және мереке күндері жүгінген кезде өтініштерді қабылдауды және Мемлекеттік қызмет көрсету нәтижесін беруді келесі жұмыс күні жүзеге асыратын тәулік бойы.</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ресми Интернет-ресурсында орналастырылған – www.adilet.gov.kz.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үшін:</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электрондық құжат нысанындағы өтініш;</w:t>
            </w:r>
          </w:p>
          <w:p>
            <w:pPr>
              <w:spacing w:after="20"/>
              <w:ind w:left="20"/>
              <w:jc w:val="both"/>
            </w:pPr>
            <w:r>
              <w:rPr>
                <w:rFonts w:ascii="Times New Roman"/>
                <w:b w:val="false"/>
                <w:i w:val="false"/>
                <w:color w:val="000000"/>
                <w:sz w:val="20"/>
              </w:rPr>
              <w:t>
2) осы Қағидаларға 2-1-қосымшаға сәйкес Қызмет түріне қойылатын біліктілік талаптары туралы ақпаратты қамтитын мәліметтер нысаны.</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1) осы Қағидаларға 3-қосымшаға сәйкес ЭЦҚ қойылған электрондық құжат нысанындағы өтініш;</w:t>
            </w:r>
          </w:p>
          <w:p>
            <w:pPr>
              <w:spacing w:after="20"/>
              <w:ind w:left="20"/>
              <w:jc w:val="both"/>
            </w:pPr>
            <w:r>
              <w:rPr>
                <w:rFonts w:ascii="Times New Roman"/>
                <w:b w:val="false"/>
                <w:i w:val="false"/>
                <w:color w:val="000000"/>
                <w:sz w:val="20"/>
              </w:rPr>
              <w:t>
2) ақпараттық жүйеде мәліметтер болмаған жағдайда тегінің, атының және әкесінің атының (ол болған кезде) ауысқанын растайтын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жеке тұлғалардың осы санаты үшін қызмет түрімен айналысуға тыйым салынуы;</w:t>
            </w:r>
          </w:p>
          <w:p>
            <w:pPr>
              <w:spacing w:after="20"/>
              <w:ind w:left="20"/>
              <w:jc w:val="both"/>
            </w:pPr>
            <w:r>
              <w:rPr>
                <w:rFonts w:ascii="Times New Roman"/>
                <w:b w:val="false"/>
                <w:i w:val="false"/>
                <w:color w:val="000000"/>
                <w:sz w:val="20"/>
              </w:rPr>
              <w:t>
2) қызмет түріне лицензия беруге өтініш берілген жағдайда Қызметтің жекелеген түрлерімен айналысу құқығы үшін лицензиялық алым енгізілмеген;</w:t>
            </w:r>
          </w:p>
          <w:p>
            <w:pPr>
              <w:spacing w:after="20"/>
              <w:ind w:left="20"/>
              <w:jc w:val="both"/>
            </w:pPr>
            <w:r>
              <w:rPr>
                <w:rFonts w:ascii="Times New Roman"/>
                <w:b w:val="false"/>
                <w:i w:val="false"/>
                <w:color w:val="000000"/>
                <w:sz w:val="20"/>
              </w:rPr>
              <w:t xml:space="preserve">
3) көрсетілетін қызметті алушының және (немесе) мемлекеттік қызметті көрсету үшін қажетті ұсынылған материалдар мен деректердің (мәліметтердің) Қазақстан Республикасы Әділет министрінің 2015 жылғы 26 қаңтардағы № 48 бұйрығымен бекітілген (Нормативтік құқықтық актілерді мемлекеттік тіркеу тізілімінде № 10309 болып тіркелген) сот-сараптама қызметін, оның ішінде сот-медициналық, сот-психиатриялық және сот-наркологиялық сараптама саласындағы сот-сараптама қызметін жүзеге асыру үшін біліктілік талаптарына және оларға сәйкестікті растайтын құжаттардың </w:t>
            </w:r>
            <w:r>
              <w:rPr>
                <w:rFonts w:ascii="Times New Roman"/>
                <w:b w:val="false"/>
                <w:i w:val="false"/>
                <w:color w:val="000000"/>
                <w:sz w:val="20"/>
              </w:rPr>
              <w:t>тізбесіне</w:t>
            </w:r>
            <w:r>
              <w:rPr>
                <w:rFonts w:ascii="Times New Roman"/>
                <w:b w:val="false"/>
                <w:i w:val="false"/>
                <w:color w:val="000000"/>
                <w:sz w:val="20"/>
              </w:rPr>
              <w:t>);</w:t>
            </w:r>
          </w:p>
          <w:p>
            <w:pPr>
              <w:spacing w:after="20"/>
              <w:ind w:left="20"/>
              <w:jc w:val="both"/>
            </w:pPr>
            <w:r>
              <w:rPr>
                <w:rFonts w:ascii="Times New Roman"/>
                <w:b w:val="false"/>
                <w:i w:val="false"/>
                <w:color w:val="000000"/>
                <w:sz w:val="20"/>
              </w:rPr>
              <w:t>
4) көрсетілетін қызметті алушыға қатысты оған қызметтің жекелеген түрімен айналысуға тыйым салатын заңды күшіне енген сот үкімінің болуы;</w:t>
            </w:r>
          </w:p>
          <w:p>
            <w:pPr>
              <w:spacing w:after="20"/>
              <w:ind w:left="20"/>
              <w:jc w:val="both"/>
            </w:pPr>
            <w:r>
              <w:rPr>
                <w:rFonts w:ascii="Times New Roman"/>
                <w:b w:val="false"/>
                <w:i w:val="false"/>
                <w:color w:val="000000"/>
                <w:sz w:val="20"/>
              </w:rPr>
              <w:t>
5) сот орындаушысының ұсынуы негізінде сот көрсетілетін қызметті алушыға лицензия алуға уақытша тыйым салған жағдайларда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Ерекшеліктерін ескере отырып қойылатын өзге де талаптар мемлекеттік қызмет көрсетудің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2)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көрсетілетін қызметтер мәселелері жөніндегі бірыңғай байланыс орталығы арқылы алу мүмкіндігі бар.</w:t>
            </w:r>
          </w:p>
          <w:p>
            <w:pPr>
              <w:spacing w:after="20"/>
              <w:ind w:left="20"/>
              <w:jc w:val="both"/>
            </w:pPr>
            <w:r>
              <w:rPr>
                <w:rFonts w:ascii="Times New Roman"/>
                <w:b w:val="false"/>
                <w:i w:val="false"/>
                <w:color w:val="000000"/>
                <w:sz w:val="20"/>
              </w:rPr>
              <w:t>
3) мемлекеттік қызмет көрсету мәселелері жөніндегі анықтама қызметтерінің байланыс телефондары: 8 (7172) 74-02-41.</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"Сот-сараптама қызметімен,</w:t>
            </w:r>
            <w:r>
              <w:br/>
            </w:r>
            <w:r>
              <w:rPr>
                <w:rFonts w:ascii="Times New Roman"/>
                <w:b w:val="false"/>
                <w:i w:val="false"/>
                <w:color w:val="000000"/>
                <w:sz w:val="20"/>
              </w:rPr>
              <w:t>оның ішінде сот-медициналық,</w:t>
            </w:r>
            <w:r>
              <w:br/>
            </w:r>
            <w:r>
              <w:rPr>
                <w:rFonts w:ascii="Times New Roman"/>
                <w:b w:val="false"/>
                <w:i w:val="false"/>
                <w:color w:val="000000"/>
                <w:sz w:val="20"/>
              </w:rPr>
              <w:t>сот-наркологиялық және</w:t>
            </w:r>
            <w:r>
              <w:br/>
            </w:r>
            <w:r>
              <w:rPr>
                <w:rFonts w:ascii="Times New Roman"/>
                <w:b w:val="false"/>
                <w:i w:val="false"/>
                <w:color w:val="000000"/>
                <w:sz w:val="20"/>
              </w:rPr>
              <w:t>сот-психиатриялық</w:t>
            </w:r>
            <w:r>
              <w:br/>
            </w:r>
            <w:r>
              <w:rPr>
                <w:rFonts w:ascii="Times New Roman"/>
                <w:b w:val="false"/>
                <w:i w:val="false"/>
                <w:color w:val="000000"/>
                <w:sz w:val="20"/>
              </w:rPr>
              <w:t>сараптамалармен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министрлігіне</w:t>
            </w:r>
            <w:r>
              <w:br/>
            </w:r>
            <w:r>
              <w:rPr>
                <w:rFonts w:ascii="Times New Roman"/>
                <w:b w:val="false"/>
                <w:i w:val="false"/>
                <w:color w:val="000000"/>
                <w:sz w:val="20"/>
              </w:rPr>
              <w:t>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p>
        </w:tc>
      </w:tr>
    </w:tbl>
    <w:bookmarkStart w:name="z42" w:id="35"/>
    <w:p>
      <w:pPr>
        <w:spacing w:after="0"/>
        <w:ind w:left="0"/>
        <w:jc w:val="left"/>
      </w:pPr>
      <w:r>
        <w:rPr>
          <w:rFonts w:ascii="Times New Roman"/>
          <w:b/>
          <w:i w:val="false"/>
          <w:color w:val="000000"/>
        </w:rPr>
        <w:t xml:space="preserve"> Жеке тұлғаның лицензияны және (немесе) лицензияға қосымшаны алу үшін өтініші</w:t>
      </w:r>
    </w:p>
    <w:bookmarkEnd w:id="35"/>
    <w:bookmarkStart w:name="z43" w:id="36"/>
    <w:p>
      <w:pPr>
        <w:spacing w:after="0"/>
        <w:ind w:left="0"/>
        <w:jc w:val="both"/>
      </w:pPr>
      <w:r>
        <w:rPr>
          <w:rFonts w:ascii="Times New Roman"/>
          <w:b w:val="false"/>
          <w:i w:val="false"/>
          <w:color w:val="000000"/>
          <w:sz w:val="28"/>
        </w:rPr>
        <w:t>
      __________________________________________________________________________</w:t>
      </w:r>
    </w:p>
    <w:bookmarkEnd w:id="36"/>
    <w:bookmarkStart w:name="z44" w:id="37"/>
    <w:p>
      <w:pPr>
        <w:spacing w:after="0"/>
        <w:ind w:left="0"/>
        <w:jc w:val="both"/>
      </w:pPr>
      <w:r>
        <w:rPr>
          <w:rFonts w:ascii="Times New Roman"/>
          <w:b w:val="false"/>
          <w:i w:val="false"/>
          <w:color w:val="000000"/>
          <w:sz w:val="28"/>
        </w:rPr>
        <w:t>
      (лицензиардың толық атауы)</w:t>
      </w:r>
    </w:p>
    <w:bookmarkEnd w:id="37"/>
    <w:bookmarkStart w:name="z45" w:id="38"/>
    <w:p>
      <w:pPr>
        <w:spacing w:after="0"/>
        <w:ind w:left="0"/>
        <w:jc w:val="both"/>
      </w:pPr>
      <w:r>
        <w:rPr>
          <w:rFonts w:ascii="Times New Roman"/>
          <w:b w:val="false"/>
          <w:i w:val="false"/>
          <w:color w:val="000000"/>
          <w:sz w:val="28"/>
        </w:rPr>
        <w:t>
      __________________________________________________________________________</w:t>
      </w:r>
    </w:p>
    <w:bookmarkEnd w:id="38"/>
    <w:bookmarkStart w:name="z46" w:id="39"/>
    <w:p>
      <w:pPr>
        <w:spacing w:after="0"/>
        <w:ind w:left="0"/>
        <w:jc w:val="both"/>
      </w:pPr>
      <w:r>
        <w:rPr>
          <w:rFonts w:ascii="Times New Roman"/>
          <w:b w:val="false"/>
          <w:i w:val="false"/>
          <w:color w:val="000000"/>
          <w:sz w:val="28"/>
        </w:rPr>
        <w:t>
      (жеке тұлғаның тегі, аты, әкесінің аты (бар болса), жеке сәйкестендіру нөмірі)</w:t>
      </w:r>
    </w:p>
    <w:bookmarkEnd w:id="39"/>
    <w:bookmarkStart w:name="z47" w:id="40"/>
    <w:p>
      <w:pPr>
        <w:spacing w:after="0"/>
        <w:ind w:left="0"/>
        <w:jc w:val="both"/>
      </w:pPr>
      <w:r>
        <w:rPr>
          <w:rFonts w:ascii="Times New Roman"/>
          <w:b w:val="false"/>
          <w:i w:val="false"/>
          <w:color w:val="000000"/>
          <w:sz w:val="28"/>
        </w:rPr>
        <w:t>
      __________________________________________________________________________</w:t>
      </w:r>
    </w:p>
    <w:bookmarkEnd w:id="40"/>
    <w:bookmarkStart w:name="z48" w:id="41"/>
    <w:p>
      <w:pPr>
        <w:spacing w:after="0"/>
        <w:ind w:left="0"/>
        <w:jc w:val="both"/>
      </w:pPr>
      <w:r>
        <w:rPr>
          <w:rFonts w:ascii="Times New Roman"/>
          <w:b w:val="false"/>
          <w:i w:val="false"/>
          <w:color w:val="000000"/>
          <w:sz w:val="28"/>
        </w:rPr>
        <w:t>
      __________________________________________________________________________</w:t>
      </w:r>
    </w:p>
    <w:bookmarkEnd w:id="41"/>
    <w:bookmarkStart w:name="z49" w:id="42"/>
    <w:p>
      <w:pPr>
        <w:spacing w:after="0"/>
        <w:ind w:left="0"/>
        <w:jc w:val="both"/>
      </w:pPr>
      <w:r>
        <w:rPr>
          <w:rFonts w:ascii="Times New Roman"/>
          <w:b w:val="false"/>
          <w:i w:val="false"/>
          <w:color w:val="000000"/>
          <w:sz w:val="28"/>
        </w:rPr>
        <w:t>
      көрсетуге лицензия және (немесе) лицензияға қосымшаны беруіңізді сұраймын.</w:t>
      </w:r>
    </w:p>
    <w:bookmarkEnd w:id="42"/>
    <w:bookmarkStart w:name="z50" w:id="43"/>
    <w:p>
      <w:pPr>
        <w:spacing w:after="0"/>
        <w:ind w:left="0"/>
        <w:jc w:val="both"/>
      </w:pPr>
      <w:r>
        <w:rPr>
          <w:rFonts w:ascii="Times New Roman"/>
          <w:b w:val="false"/>
          <w:i w:val="false"/>
          <w:color w:val="000000"/>
          <w:sz w:val="28"/>
        </w:rPr>
        <w:t>
      (қызмет түрінің және(немесе) қызметтің кіші түрінің толық атауын көрсету)</w:t>
      </w:r>
    </w:p>
    <w:bookmarkEnd w:id="43"/>
    <w:bookmarkStart w:name="z51" w:id="44"/>
    <w:p>
      <w:pPr>
        <w:spacing w:after="0"/>
        <w:ind w:left="0"/>
        <w:jc w:val="both"/>
      </w:pPr>
      <w:r>
        <w:rPr>
          <w:rFonts w:ascii="Times New Roman"/>
          <w:b w:val="false"/>
          <w:i w:val="false"/>
          <w:color w:val="000000"/>
          <w:sz w:val="28"/>
        </w:rPr>
        <w:t>
      Жеке тұлғаның тұрғылықты мекенжайы</w:t>
      </w:r>
    </w:p>
    <w:bookmarkEnd w:id="44"/>
    <w:bookmarkStart w:name="z52" w:id="45"/>
    <w:p>
      <w:pPr>
        <w:spacing w:after="0"/>
        <w:ind w:left="0"/>
        <w:jc w:val="both"/>
      </w:pPr>
      <w:r>
        <w:rPr>
          <w:rFonts w:ascii="Times New Roman"/>
          <w:b w:val="false"/>
          <w:i w:val="false"/>
          <w:color w:val="000000"/>
          <w:sz w:val="28"/>
        </w:rPr>
        <w:t>
      __________________________________________________________________________</w:t>
      </w:r>
    </w:p>
    <w:bookmarkEnd w:id="45"/>
    <w:bookmarkStart w:name="z53" w:id="46"/>
    <w:p>
      <w:pPr>
        <w:spacing w:after="0"/>
        <w:ind w:left="0"/>
        <w:jc w:val="both"/>
      </w:pPr>
      <w:r>
        <w:rPr>
          <w:rFonts w:ascii="Times New Roman"/>
          <w:b w:val="false"/>
          <w:i w:val="false"/>
          <w:color w:val="000000"/>
          <w:sz w:val="28"/>
        </w:rPr>
        <w:t>
      __________________________________________________________________________</w:t>
      </w:r>
    </w:p>
    <w:bookmarkEnd w:id="46"/>
    <w:bookmarkStart w:name="z54" w:id="47"/>
    <w:p>
      <w:pPr>
        <w:spacing w:after="0"/>
        <w:ind w:left="0"/>
        <w:jc w:val="both"/>
      </w:pPr>
      <w:r>
        <w:rPr>
          <w:rFonts w:ascii="Times New Roman"/>
          <w:b w:val="false"/>
          <w:i w:val="false"/>
          <w:color w:val="000000"/>
          <w:sz w:val="28"/>
        </w:rPr>
        <w:t>
      (пошта индексі, облыс, қала, аудан, елді мекен, көше атауы, үй/ғимарат нөмірі)</w:t>
      </w:r>
    </w:p>
    <w:bookmarkEnd w:id="47"/>
    <w:bookmarkStart w:name="z55" w:id="48"/>
    <w:p>
      <w:pPr>
        <w:spacing w:after="0"/>
        <w:ind w:left="0"/>
        <w:jc w:val="both"/>
      </w:pPr>
      <w:r>
        <w:rPr>
          <w:rFonts w:ascii="Times New Roman"/>
          <w:b w:val="false"/>
          <w:i w:val="false"/>
          <w:color w:val="000000"/>
          <w:sz w:val="28"/>
        </w:rPr>
        <w:t>
      Электрондық пошта ________________________________________________________</w:t>
      </w:r>
    </w:p>
    <w:bookmarkEnd w:id="48"/>
    <w:bookmarkStart w:name="z56" w:id="49"/>
    <w:p>
      <w:pPr>
        <w:spacing w:after="0"/>
        <w:ind w:left="0"/>
        <w:jc w:val="both"/>
      </w:pPr>
      <w:r>
        <w:rPr>
          <w:rFonts w:ascii="Times New Roman"/>
          <w:b w:val="false"/>
          <w:i w:val="false"/>
          <w:color w:val="000000"/>
          <w:sz w:val="28"/>
        </w:rPr>
        <w:t>
      Телефондары ______________________________________________________________</w:t>
      </w:r>
    </w:p>
    <w:bookmarkEnd w:id="49"/>
    <w:bookmarkStart w:name="z57" w:id="50"/>
    <w:p>
      <w:pPr>
        <w:spacing w:after="0"/>
        <w:ind w:left="0"/>
        <w:jc w:val="both"/>
      </w:pPr>
      <w:r>
        <w:rPr>
          <w:rFonts w:ascii="Times New Roman"/>
          <w:b w:val="false"/>
          <w:i w:val="false"/>
          <w:color w:val="000000"/>
          <w:sz w:val="28"/>
        </w:rPr>
        <w:t>
      Факс _____________________________________________________________________</w:t>
      </w:r>
    </w:p>
    <w:bookmarkEnd w:id="50"/>
    <w:bookmarkStart w:name="z58" w:id="51"/>
    <w:p>
      <w:pPr>
        <w:spacing w:after="0"/>
        <w:ind w:left="0"/>
        <w:jc w:val="both"/>
      </w:pPr>
      <w:r>
        <w:rPr>
          <w:rFonts w:ascii="Times New Roman"/>
          <w:b w:val="false"/>
          <w:i w:val="false"/>
          <w:color w:val="000000"/>
          <w:sz w:val="28"/>
        </w:rPr>
        <w:t>
      Қызметті немесе әрекеттерді (операцияларды) жүзеге асыру объектісінің мекенжайы)</w:t>
      </w:r>
    </w:p>
    <w:bookmarkEnd w:id="51"/>
    <w:bookmarkStart w:name="z59" w:id="52"/>
    <w:p>
      <w:pPr>
        <w:spacing w:after="0"/>
        <w:ind w:left="0"/>
        <w:jc w:val="both"/>
      </w:pPr>
      <w:r>
        <w:rPr>
          <w:rFonts w:ascii="Times New Roman"/>
          <w:b w:val="false"/>
          <w:i w:val="false"/>
          <w:color w:val="000000"/>
          <w:sz w:val="28"/>
        </w:rPr>
        <w:t>
      __________________________________________________________________________</w:t>
      </w:r>
    </w:p>
    <w:bookmarkEnd w:id="52"/>
    <w:bookmarkStart w:name="z60" w:id="53"/>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үй/ғимарат </w:t>
      </w:r>
    </w:p>
    <w:bookmarkEnd w:id="53"/>
    <w:bookmarkStart w:name="z61" w:id="54"/>
    <w:p>
      <w:pPr>
        <w:spacing w:after="0"/>
        <w:ind w:left="0"/>
        <w:jc w:val="both"/>
      </w:pPr>
      <w:r>
        <w:rPr>
          <w:rFonts w:ascii="Times New Roman"/>
          <w:b w:val="false"/>
          <w:i w:val="false"/>
          <w:color w:val="000000"/>
          <w:sz w:val="28"/>
        </w:rPr>
        <w:t>
                              (стационарлық үй-жай) нөмірі)</w:t>
      </w:r>
    </w:p>
    <w:bookmarkEnd w:id="54"/>
    <w:bookmarkStart w:name="z62" w:id="55"/>
    <w:p>
      <w:pPr>
        <w:spacing w:after="0"/>
        <w:ind w:left="0"/>
        <w:jc w:val="both"/>
      </w:pPr>
      <w:r>
        <w:rPr>
          <w:rFonts w:ascii="Times New Roman"/>
          <w:b w:val="false"/>
          <w:i w:val="false"/>
          <w:color w:val="000000"/>
          <w:sz w:val="28"/>
        </w:rPr>
        <w:t>
      _____ парақ қоса беріледі.</w:t>
      </w:r>
    </w:p>
    <w:bookmarkEnd w:id="55"/>
    <w:bookmarkStart w:name="z63" w:id="56"/>
    <w:p>
      <w:pPr>
        <w:spacing w:after="0"/>
        <w:ind w:left="0"/>
        <w:jc w:val="both"/>
      </w:pPr>
      <w:r>
        <w:rPr>
          <w:rFonts w:ascii="Times New Roman"/>
          <w:b w:val="false"/>
          <w:i w:val="false"/>
          <w:color w:val="000000"/>
          <w:sz w:val="28"/>
        </w:rPr>
        <w:t>
      Осымен расталады, бұл:</w:t>
      </w:r>
    </w:p>
    <w:bookmarkEnd w:id="56"/>
    <w:bookmarkStart w:name="z64" w:id="57"/>
    <w:p>
      <w:pPr>
        <w:spacing w:after="0"/>
        <w:ind w:left="0"/>
        <w:jc w:val="both"/>
      </w:pPr>
      <w:r>
        <w:rPr>
          <w:rFonts w:ascii="Times New Roman"/>
          <w:b w:val="false"/>
          <w:i w:val="false"/>
          <w:color w:val="000000"/>
          <w:sz w:val="28"/>
        </w:rPr>
        <w:t xml:space="preserve">
      көрсетілген барлық деректер ресми байланыстар болып табылады және оларға </w:t>
      </w:r>
    </w:p>
    <w:bookmarkEnd w:id="57"/>
    <w:bookmarkStart w:name="z65" w:id="58"/>
    <w:p>
      <w:pPr>
        <w:spacing w:after="0"/>
        <w:ind w:left="0"/>
        <w:jc w:val="both"/>
      </w:pPr>
      <w:r>
        <w:rPr>
          <w:rFonts w:ascii="Times New Roman"/>
          <w:b w:val="false"/>
          <w:i w:val="false"/>
          <w:color w:val="000000"/>
          <w:sz w:val="28"/>
        </w:rPr>
        <w:t xml:space="preserve">
      лицензияны және (немесе)лицензияға қосымшаны беру немесе беруден бас тарту мәселелері </w:t>
      </w:r>
    </w:p>
    <w:bookmarkEnd w:id="58"/>
    <w:bookmarkStart w:name="z66" w:id="59"/>
    <w:p>
      <w:pPr>
        <w:spacing w:after="0"/>
        <w:ind w:left="0"/>
        <w:jc w:val="both"/>
      </w:pPr>
      <w:r>
        <w:rPr>
          <w:rFonts w:ascii="Times New Roman"/>
          <w:b w:val="false"/>
          <w:i w:val="false"/>
          <w:color w:val="000000"/>
          <w:sz w:val="28"/>
        </w:rPr>
        <w:t xml:space="preserve">
      бойынша кез келген ақпаратты жіберуге болады; өтініш берушіге қызметтің лицензияланатын </w:t>
      </w:r>
    </w:p>
    <w:bookmarkEnd w:id="59"/>
    <w:bookmarkStart w:name="z67" w:id="60"/>
    <w:p>
      <w:pPr>
        <w:spacing w:after="0"/>
        <w:ind w:left="0"/>
        <w:jc w:val="both"/>
      </w:pPr>
      <w:r>
        <w:rPr>
          <w:rFonts w:ascii="Times New Roman"/>
          <w:b w:val="false"/>
          <w:i w:val="false"/>
          <w:color w:val="000000"/>
          <w:sz w:val="28"/>
        </w:rPr>
        <w:t xml:space="preserve">
      түрімен және(немесе) кіші түрімен айналысуға сот тыйым салмайды; қоса беріліп отырған </w:t>
      </w:r>
    </w:p>
    <w:bookmarkEnd w:id="60"/>
    <w:bookmarkStart w:name="z68" w:id="61"/>
    <w:p>
      <w:pPr>
        <w:spacing w:after="0"/>
        <w:ind w:left="0"/>
        <w:jc w:val="both"/>
      </w:pPr>
      <w:r>
        <w:rPr>
          <w:rFonts w:ascii="Times New Roman"/>
          <w:b w:val="false"/>
          <w:i w:val="false"/>
          <w:color w:val="000000"/>
          <w:sz w:val="28"/>
        </w:rPr>
        <w:t xml:space="preserve">
      барлық құжаттар шындыққа сәйкес келеді және жарамды болып табылады; өтініш беруші </w:t>
      </w:r>
    </w:p>
    <w:bookmarkEnd w:id="61"/>
    <w:bookmarkStart w:name="z69" w:id="62"/>
    <w:p>
      <w:pPr>
        <w:spacing w:after="0"/>
        <w:ind w:left="0"/>
        <w:jc w:val="both"/>
      </w:pPr>
      <w:r>
        <w:rPr>
          <w:rFonts w:ascii="Times New Roman"/>
          <w:b w:val="false"/>
          <w:i w:val="false"/>
          <w:color w:val="000000"/>
          <w:sz w:val="28"/>
        </w:rPr>
        <w:t xml:space="preserve">
      лицензия және (немесе) лицензияға қосымшаны беру кезінде ақпараттық жүйелерде </w:t>
      </w:r>
    </w:p>
    <w:bookmarkEnd w:id="62"/>
    <w:bookmarkStart w:name="z70" w:id="63"/>
    <w:p>
      <w:pPr>
        <w:spacing w:after="0"/>
        <w:ind w:left="0"/>
        <w:jc w:val="both"/>
      </w:pPr>
      <w:r>
        <w:rPr>
          <w:rFonts w:ascii="Times New Roman"/>
          <w:b w:val="false"/>
          <w:i w:val="false"/>
          <w:color w:val="000000"/>
          <w:sz w:val="28"/>
        </w:rPr>
        <w:t xml:space="preserve">
      қамтылған, заңмен қорғалатын құпияны; өтініш беруші өтінішті Халыққа қызмет көрсету </w:t>
      </w:r>
    </w:p>
    <w:bookmarkEnd w:id="63"/>
    <w:bookmarkStart w:name="z71" w:id="64"/>
    <w:p>
      <w:pPr>
        <w:spacing w:after="0"/>
        <w:ind w:left="0"/>
        <w:jc w:val="both"/>
      </w:pPr>
      <w:r>
        <w:rPr>
          <w:rFonts w:ascii="Times New Roman"/>
          <w:b w:val="false"/>
          <w:i w:val="false"/>
          <w:color w:val="000000"/>
          <w:sz w:val="28"/>
        </w:rPr>
        <w:t xml:space="preserve">
      орталығы қызметкерінің электрондық цифрлық қолтаңбасымен куәландыруға келіседі </w:t>
      </w:r>
    </w:p>
    <w:bookmarkEnd w:id="64"/>
    <w:bookmarkStart w:name="z72" w:id="65"/>
    <w:p>
      <w:pPr>
        <w:spacing w:after="0"/>
        <w:ind w:left="0"/>
        <w:jc w:val="both"/>
      </w:pPr>
      <w:r>
        <w:rPr>
          <w:rFonts w:ascii="Times New Roman"/>
          <w:b w:val="false"/>
          <w:i w:val="false"/>
          <w:color w:val="000000"/>
          <w:sz w:val="28"/>
        </w:rPr>
        <w:t>
      (Халыққа қызмет көрсету орталығы арқылы жүгінген жағдайда).</w:t>
      </w:r>
    </w:p>
    <w:bookmarkEnd w:id="65"/>
    <w:bookmarkStart w:name="z73" w:id="66"/>
    <w:p>
      <w:pPr>
        <w:spacing w:after="0"/>
        <w:ind w:left="0"/>
        <w:jc w:val="both"/>
      </w:pPr>
      <w:r>
        <w:rPr>
          <w:rFonts w:ascii="Times New Roman"/>
          <w:b w:val="false"/>
          <w:i w:val="false"/>
          <w:color w:val="000000"/>
          <w:sz w:val="28"/>
        </w:rPr>
        <w:t>
      Жеке тұлға ________________________________________________________________</w:t>
      </w:r>
    </w:p>
    <w:bookmarkEnd w:id="66"/>
    <w:bookmarkStart w:name="z74" w:id="67"/>
    <w:p>
      <w:pPr>
        <w:spacing w:after="0"/>
        <w:ind w:left="0"/>
        <w:jc w:val="both"/>
      </w:pPr>
      <w:r>
        <w:rPr>
          <w:rFonts w:ascii="Times New Roman"/>
          <w:b w:val="false"/>
          <w:i w:val="false"/>
          <w:color w:val="000000"/>
          <w:sz w:val="28"/>
        </w:rPr>
        <w:t>
      (қолы)                  (тегі, аты, әкесінің аты (бар болса))</w:t>
      </w:r>
    </w:p>
    <w:bookmarkEnd w:id="67"/>
    <w:bookmarkStart w:name="z75" w:id="68"/>
    <w:p>
      <w:pPr>
        <w:spacing w:after="0"/>
        <w:ind w:left="0"/>
        <w:jc w:val="both"/>
      </w:pPr>
      <w:r>
        <w:rPr>
          <w:rFonts w:ascii="Times New Roman"/>
          <w:b w:val="false"/>
          <w:i w:val="false"/>
          <w:color w:val="000000"/>
          <w:sz w:val="28"/>
        </w:rPr>
        <w:t>
      Мөр орны (болған жағдайда) Толтыру күні: "____" ___ 20___ жыл</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"Сот-сараптама қызметімен,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ішінде сот-медициналық,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сот-наркологиялық және сот-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психиатриялық сараптамалармен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айналысуға лицензия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Сот-сараптама қызметін, оның ішінде сот-медициналық, сот-психиатриялық және сот-наркологиялық сараптама саласындағы қызметті жүзеге асыруға қойылатын талаптарға сәйкестігін растайтын мәліметтер нысаны __________________________________________________ жеке тұлғаның тегі, аты, әкесінің аты( бар болса), жеке сәйкестендіру нөмірі (мен ұсынылған деректердің дұрыстығына дербес жауап беремін)</w:t>
      </w:r>
    </w:p>
    <w:p>
      <w:pPr>
        <w:spacing w:after="0"/>
        <w:ind w:left="0"/>
        <w:jc w:val="both"/>
      </w:pPr>
      <w:r>
        <w:rPr>
          <w:rFonts w:ascii="Times New Roman"/>
          <w:b w:val="false"/>
          <w:i w:val="false"/>
          <w:color w:val="ff0000"/>
          <w:sz w:val="28"/>
        </w:rPr>
        <w:t xml:space="preserve">
      Ескерту. Қағида 2-1-қосымшамен толықтырылды – ҚР Әділет министрінің 31.08.2021 </w:t>
      </w:r>
      <w:r>
        <w:rPr>
          <w:rFonts w:ascii="Times New Roman"/>
          <w:b w:val="false"/>
          <w:i w:val="false"/>
          <w:color w:val="ff0000"/>
          <w:sz w:val="28"/>
        </w:rPr>
        <w:t>№ 754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барлық тұлғалар үшін толтырылады</w:t>
      </w:r>
    </w:p>
    <w:p>
      <w:pPr>
        <w:spacing w:after="0"/>
        <w:ind w:left="0"/>
        <w:jc w:val="both"/>
      </w:pPr>
      <w:r>
        <w:rPr>
          <w:rFonts w:ascii="Times New Roman"/>
          <w:b w:val="false"/>
          <w:i w:val="false"/>
          <w:color w:val="000000"/>
          <w:sz w:val="28"/>
        </w:rPr>
        <w:t xml:space="preserve">
      1. Сот сараптамаларының белгілі бір түрін жүргізу құқығына біліктілік куәлігінің болуы және / немесе тиісті мамандық бойынша сот-медициналық, сот-психиатриялық және сот-наркологиялық сараптама саласындағы сарапшы дәрігер үшін мынадай нормативтік құқықтық актілер: Қазақстан Республикасының Қылмыстық-процестік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Азаматтық процестік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Республикасындағы сот-сараптама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бойынша біліктілік емтиханын тапсырғанын растайтын маман сертификатының болуы:</w:t>
      </w:r>
    </w:p>
    <w:p>
      <w:pPr>
        <w:spacing w:after="0"/>
        <w:ind w:left="0"/>
        <w:jc w:val="both"/>
      </w:pPr>
      <w:r>
        <w:rPr>
          <w:rFonts w:ascii="Times New Roman"/>
          <w:b w:val="false"/>
          <w:i w:val="false"/>
          <w:color w:val="000000"/>
          <w:sz w:val="28"/>
        </w:rPr>
        <w:t>
      Қазақстан Республикасының Әділет министрлігі және Қазақстан Республикасының Денсаулық сақтау министрлігі берген біліктілік куәлігінің/ біліктілік куәлігіне қосымшаның нөмірі_____________________________________________________</w:t>
      </w:r>
    </w:p>
    <w:p>
      <w:pPr>
        <w:spacing w:after="0"/>
        <w:ind w:left="0"/>
        <w:jc w:val="both"/>
      </w:pPr>
      <w:r>
        <w:rPr>
          <w:rFonts w:ascii="Times New Roman"/>
          <w:b w:val="false"/>
          <w:i w:val="false"/>
          <w:color w:val="000000"/>
          <w:sz w:val="28"/>
        </w:rPr>
        <w:t>
      Біліктілік куәлігінің/ біліктілік куәлігінің қосымшасының берілген күні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Сот сараптамасы бойынша мамандығы (біліктілік куәлігі)_____________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2. Диплом және оған қосымша туралы мәліметтер жоғары оқу орнының атауы_____________________________________________</w:t>
      </w:r>
    </w:p>
    <w:p>
      <w:pPr>
        <w:spacing w:after="0"/>
        <w:ind w:left="0"/>
        <w:jc w:val="both"/>
      </w:pPr>
      <w:r>
        <w:rPr>
          <w:rFonts w:ascii="Times New Roman"/>
          <w:b w:val="false"/>
          <w:i w:val="false"/>
          <w:color w:val="000000"/>
          <w:sz w:val="28"/>
        </w:rPr>
        <w:t>
      мамандық атауы _____________________________________________</w:t>
      </w:r>
    </w:p>
    <w:p>
      <w:pPr>
        <w:spacing w:after="0"/>
        <w:ind w:left="0"/>
        <w:jc w:val="both"/>
      </w:pPr>
      <w:r>
        <w:rPr>
          <w:rFonts w:ascii="Times New Roman"/>
          <w:b w:val="false"/>
          <w:i w:val="false"/>
          <w:color w:val="000000"/>
          <w:sz w:val="28"/>
        </w:rPr>
        <w:t>
      мамандық шифры ____________________________________________</w:t>
      </w:r>
    </w:p>
    <w:p>
      <w:pPr>
        <w:spacing w:after="0"/>
        <w:ind w:left="0"/>
        <w:jc w:val="both"/>
      </w:pPr>
      <w:r>
        <w:rPr>
          <w:rFonts w:ascii="Times New Roman"/>
          <w:b w:val="false"/>
          <w:i w:val="false"/>
          <w:color w:val="000000"/>
          <w:sz w:val="28"/>
        </w:rPr>
        <w:t>
      дипломның және оған қосымшаның нөмірі __________________________________</w:t>
      </w:r>
    </w:p>
    <w:p>
      <w:pPr>
        <w:spacing w:after="0"/>
        <w:ind w:left="0"/>
        <w:jc w:val="both"/>
      </w:pPr>
      <w:r>
        <w:rPr>
          <w:rFonts w:ascii="Times New Roman"/>
          <w:b w:val="false"/>
          <w:i w:val="false"/>
          <w:color w:val="000000"/>
          <w:sz w:val="28"/>
        </w:rPr>
        <w:t>
      дипломның және оған қосымшаның берілген күні ____________________________</w:t>
      </w:r>
    </w:p>
    <w:p>
      <w:pPr>
        <w:spacing w:after="0"/>
        <w:ind w:left="0"/>
        <w:jc w:val="both"/>
      </w:pPr>
      <w:r>
        <w:rPr>
          <w:rFonts w:ascii="Times New Roman"/>
          <w:b w:val="false"/>
          <w:i w:val="false"/>
          <w:color w:val="000000"/>
          <w:sz w:val="28"/>
        </w:rPr>
        <w:t>
      дипломды тану/нострификациялау туралы куәліктің берілген күні ______________</w:t>
      </w:r>
    </w:p>
    <w:p>
      <w:pPr>
        <w:spacing w:after="0"/>
        <w:ind w:left="0"/>
        <w:jc w:val="both"/>
      </w:pPr>
      <w:r>
        <w:rPr>
          <w:rFonts w:ascii="Times New Roman"/>
          <w:b w:val="false"/>
          <w:i w:val="false"/>
          <w:color w:val="000000"/>
          <w:sz w:val="28"/>
        </w:rPr>
        <w:t>
      дипломды тану/нострификациялау туралы куәліктің нөмірі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(6, 7-тармақтар шетелдік білім беру ұйымдары берген дипломдар үшін толтырылады)</w:t>
      </w:r>
    </w:p>
    <w:p>
      <w:pPr>
        <w:spacing w:after="0"/>
        <w:ind w:left="0"/>
        <w:jc w:val="both"/>
      </w:pPr>
      <w:r>
        <w:rPr>
          <w:rFonts w:ascii="Times New Roman"/>
          <w:b w:val="false"/>
          <w:i w:val="false"/>
          <w:color w:val="000000"/>
          <w:sz w:val="28"/>
        </w:rPr>
        <w:t>
      3. Жоғары білімі туралы дипломда көрсетілген мамандық бойынша жұмыс өтілінің немесе сараптама қызметінің мәлімделген түрі бойынша сот сараптамасы (сот-медициналық, сот-психиатриялық және сот-наркологиялық) органдарындағы жұмыс өтілінің кемінде үш жыл болуы туралы мәліметтер:</w:t>
      </w:r>
    </w:p>
    <w:p>
      <w:pPr>
        <w:spacing w:after="0"/>
        <w:ind w:left="0"/>
        <w:jc w:val="both"/>
      </w:pPr>
      <w:r>
        <w:rPr>
          <w:rFonts w:ascii="Times New Roman"/>
          <w:b w:val="false"/>
          <w:i w:val="false"/>
          <w:color w:val="000000"/>
          <w:sz w:val="28"/>
        </w:rPr>
        <w:t>
      жұмыс кезеңі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лауазымы, ұйым, бөлімше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ұйымның орналасқан жері_______________________________________________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бұйырықтың нөмірі_____________________________________________________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еңбек өтілі_____________________________________________________________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"Сот-сараптама қызметімен,</w:t>
            </w:r>
            <w:r>
              <w:br/>
            </w:r>
            <w:r>
              <w:rPr>
                <w:rFonts w:ascii="Times New Roman"/>
                <w:b w:val="false"/>
                <w:i w:val="false"/>
                <w:color w:val="000000"/>
                <w:sz w:val="20"/>
              </w:rPr>
              <w:t>оның ішінде сот-медициналық,</w:t>
            </w:r>
            <w:r>
              <w:br/>
            </w:r>
            <w:r>
              <w:rPr>
                <w:rFonts w:ascii="Times New Roman"/>
                <w:b w:val="false"/>
                <w:i w:val="false"/>
                <w:color w:val="000000"/>
                <w:sz w:val="20"/>
              </w:rPr>
              <w:t>сот-наркологиялық және сот-психиатриялық</w:t>
            </w:r>
            <w:r>
              <w:br/>
            </w:r>
            <w:r>
              <w:rPr>
                <w:rFonts w:ascii="Times New Roman"/>
                <w:b w:val="false"/>
                <w:i w:val="false"/>
                <w:color w:val="000000"/>
                <w:sz w:val="20"/>
              </w:rPr>
              <w:t>сараптамалармен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69"/>
    <w:p>
      <w:pPr>
        <w:spacing w:after="0"/>
        <w:ind w:left="0"/>
        <w:jc w:val="left"/>
      </w:pPr>
      <w:r>
        <w:rPr>
          <w:rFonts w:ascii="Times New Roman"/>
          <w:b/>
          <w:i w:val="false"/>
          <w:color w:val="000000"/>
        </w:rPr>
        <w:t xml:space="preserve"> Лицензияны қайта ресімдеуге арналған жеке тұлғаның өтiнiші</w:t>
      </w:r>
    </w:p>
    <w:bookmarkEnd w:id="69"/>
    <w:p>
      <w:pPr>
        <w:spacing w:after="0"/>
        <w:ind w:left="0"/>
        <w:jc w:val="both"/>
      </w:pPr>
      <w:r>
        <w:rPr>
          <w:rFonts w:ascii="Times New Roman"/>
          <w:b w:val="false"/>
          <w:i w:val="false"/>
          <w:color w:val="ff0000"/>
          <w:sz w:val="28"/>
        </w:rPr>
        <w:t xml:space="preserve">
      Ескерту. 3-қосымша жаңа редакцияда - ҚР Әділет министрінің 06.12.2024 </w:t>
      </w:r>
      <w:r>
        <w:rPr>
          <w:rFonts w:ascii="Times New Roman"/>
          <w:b w:val="false"/>
          <w:i w:val="false"/>
          <w:color w:val="ff0000"/>
          <w:sz w:val="28"/>
        </w:rPr>
        <w:t>№ 1007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(ол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Тегімнің, атымның, әкемнің атының (ол болған жағдайда) өзгеруіне байланысты сот-сараптама қызметін жүзеге асыруға 20___ жылғы "____" № 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(лицензияның нөмірі(лері), лицензияны берген лицензиардың атауы)</w:t>
      </w:r>
    </w:p>
    <w:p>
      <w:pPr>
        <w:spacing w:after="0"/>
        <w:ind w:left="0"/>
        <w:jc w:val="both"/>
      </w:pPr>
      <w:r>
        <w:rPr>
          <w:rFonts w:ascii="Times New Roman"/>
          <w:b w:val="false"/>
          <w:i w:val="false"/>
          <w:color w:val="000000"/>
          <w:sz w:val="28"/>
        </w:rPr>
        <w:t>
      берілген лицензияны қайта ресімдеуіңізді сұраймын.</w:t>
      </w:r>
    </w:p>
    <w:p>
      <w:pPr>
        <w:spacing w:after="0"/>
        <w:ind w:left="0"/>
        <w:jc w:val="both"/>
      </w:pPr>
      <w:r>
        <w:rPr>
          <w:rFonts w:ascii="Times New Roman"/>
          <w:b w:val="false"/>
          <w:i w:val="false"/>
          <w:color w:val="000000"/>
          <w:sz w:val="28"/>
        </w:rPr>
        <w:t>
      Қазақстан Республикасы заңдарында өзгеше көзделмесе, мемлекеттік қызметті көрсету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Жеке тұлға ____________ ________________________________________________</w:t>
      </w:r>
    </w:p>
    <w:p>
      <w:pPr>
        <w:spacing w:after="0"/>
        <w:ind w:left="0"/>
        <w:jc w:val="both"/>
      </w:pPr>
      <w:r>
        <w:rPr>
          <w:rFonts w:ascii="Times New Roman"/>
          <w:b w:val="false"/>
          <w:i w:val="false"/>
          <w:color w:val="000000"/>
          <w:sz w:val="28"/>
        </w:rPr>
        <w:t xml:space="preserve">                                      (қолы)                  (тегi, аты, әкесiнiң аты (ол болған жағдайда)</w:t>
      </w:r>
    </w:p>
    <w:p>
      <w:pPr>
        <w:spacing w:after="0"/>
        <w:ind w:left="0"/>
        <w:jc w:val="both"/>
      </w:pPr>
      <w:r>
        <w:rPr>
          <w:rFonts w:ascii="Times New Roman"/>
          <w:b w:val="false"/>
          <w:i w:val="false"/>
          <w:color w:val="000000"/>
          <w:sz w:val="28"/>
        </w:rPr>
        <w:t>
      Толтыру күні: 20__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"Сот-сараптама қызметімен,</w:t>
            </w:r>
            <w:r>
              <w:br/>
            </w:r>
            <w:r>
              <w:rPr>
                <w:rFonts w:ascii="Times New Roman"/>
                <w:b w:val="false"/>
                <w:i w:val="false"/>
                <w:color w:val="000000"/>
                <w:sz w:val="20"/>
              </w:rPr>
              <w:t>оның ішінде сот-медициналық,</w:t>
            </w:r>
            <w:r>
              <w:br/>
            </w:r>
            <w:r>
              <w:rPr>
                <w:rFonts w:ascii="Times New Roman"/>
                <w:b w:val="false"/>
                <w:i w:val="false"/>
                <w:color w:val="000000"/>
                <w:sz w:val="20"/>
              </w:rPr>
              <w:t>сот-наркологиялық және</w:t>
            </w:r>
            <w:r>
              <w:br/>
            </w:r>
            <w:r>
              <w:rPr>
                <w:rFonts w:ascii="Times New Roman"/>
                <w:b w:val="false"/>
                <w:i w:val="false"/>
                <w:color w:val="000000"/>
                <w:sz w:val="20"/>
              </w:rPr>
              <w:t>сот-психиатриялық</w:t>
            </w:r>
            <w:r>
              <w:br/>
            </w:r>
            <w:r>
              <w:rPr>
                <w:rFonts w:ascii="Times New Roman"/>
                <w:b w:val="false"/>
                <w:i w:val="false"/>
                <w:color w:val="000000"/>
                <w:sz w:val="20"/>
              </w:rPr>
              <w:t>сараптамалармен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4-қосымша</w:t>
            </w:r>
          </w:p>
        </w:tc>
      </w:tr>
    </w:tbl>
    <w:p>
      <w:pPr>
        <w:spacing w:after="0"/>
        <w:ind w:left="0"/>
        <w:jc w:val="left"/>
      </w:pPr>
      <w:r>
        <w:br/>
      </w:r>
    </w:p>
    <w:p>
      <w:pPr>
        <w:spacing w:after="0"/>
        <w:ind w:left="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30400" cy="201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70"/>
    <w:p>
      <w:pPr>
        <w:spacing w:after="0"/>
        <w:ind w:left="0"/>
        <w:jc w:val="left"/>
      </w:pPr>
      <w:r>
        <w:rPr>
          <w:rFonts w:ascii="Times New Roman"/>
          <w:b/>
          <w:i w:val="false"/>
          <w:color w:val="000000"/>
        </w:rPr>
        <w:t xml:space="preserve"> ДӘЛЕЛДІ БАС ТАРТУ </w:t>
      </w:r>
    </w:p>
    <w:bookmarkEnd w:id="70"/>
    <w:bookmarkStart w:name="z135" w:id="7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Әділет министрлігі Сіздің [өтінім күні] жылғы № (Өтінім нөмірі) өтінішіңізді қарап, келесіні хабарлайды.</w:t>
      </w:r>
    </w:p>
    <w:bookmarkEnd w:id="71"/>
    <w:bookmarkStart w:name="z136" w:id="72"/>
    <w:p>
      <w:pPr>
        <w:spacing w:after="0"/>
        <w:ind w:left="0"/>
        <w:jc w:val="both"/>
      </w:pPr>
      <w:r>
        <w:rPr>
          <w:rFonts w:ascii="Times New Roman"/>
          <w:b w:val="false"/>
          <w:i w:val="false"/>
          <w:color w:val="000000"/>
          <w:sz w:val="28"/>
        </w:rPr>
        <w:t xml:space="preserve">
      </w:t>
      </w:r>
      <w:r>
        <w:rPr>
          <w:rFonts w:ascii="Times New Roman"/>
          <w:b/>
          <w:i w:val="false"/>
          <w:color w:val="000000"/>
          <w:sz w:val="28"/>
        </w:rPr>
        <w:t>Бас тарту себебі</w:t>
      </w:r>
    </w:p>
    <w:bookmarkEnd w:id="72"/>
    <w:bookmarkStart w:name="z137" w:id="73"/>
    <w:p>
      <w:pPr>
        <w:spacing w:after="0"/>
        <w:ind w:left="0"/>
        <w:jc w:val="both"/>
      </w:pPr>
      <w:r>
        <w:rPr>
          <w:rFonts w:ascii="Times New Roman"/>
          <w:b w:val="false"/>
          <w:i w:val="false"/>
          <w:color w:val="000000"/>
          <w:sz w:val="28"/>
        </w:rPr>
        <w:t xml:space="preserve">
      </w:t>
      </w:r>
      <w:r>
        <w:rPr>
          <w:rFonts w:ascii="Times New Roman"/>
          <w:b/>
          <w:i w:val="false"/>
          <w:color w:val="000000"/>
          <w:sz w:val="28"/>
        </w:rPr>
        <w:t>Қол</w:t>
      </w:r>
      <w:r>
        <w:rPr>
          <w:rFonts w:ascii="Times New Roman"/>
          <w:b/>
          <w:i w:val="false"/>
          <w:color w:val="000000"/>
          <w:sz w:val="28"/>
        </w:rPr>
        <w:t xml:space="preserve"> қоюшының лауазымы</w:t>
      </w:r>
      <w:r>
        <w:rPr>
          <w:rFonts w:ascii="Times New Roman"/>
          <w:b w:val="false"/>
          <w:i w:val="false"/>
          <w:color w:val="000000"/>
          <w:sz w:val="28"/>
        </w:rPr>
        <w:t xml:space="preserve">                              </w:t>
      </w:r>
      <w:r>
        <w:rPr>
          <w:rFonts w:ascii="Times New Roman"/>
          <w:b/>
          <w:i w:val="false"/>
          <w:color w:val="000000"/>
          <w:sz w:val="28"/>
        </w:rPr>
        <w:t xml:space="preserve">Т.А.Ә. </w:t>
      </w:r>
    </w:p>
    <w:bookmarkEnd w:id="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"Сот-сараптама қызметімен,</w:t>
            </w:r>
            <w:r>
              <w:br/>
            </w:r>
            <w:r>
              <w:rPr>
                <w:rFonts w:ascii="Times New Roman"/>
                <w:b w:val="false"/>
                <w:i w:val="false"/>
                <w:color w:val="000000"/>
                <w:sz w:val="20"/>
              </w:rPr>
              <w:t>оның ішінде сот-медициналық,</w:t>
            </w:r>
            <w:r>
              <w:br/>
            </w:r>
            <w:r>
              <w:rPr>
                <w:rFonts w:ascii="Times New Roman"/>
                <w:b w:val="false"/>
                <w:i w:val="false"/>
                <w:color w:val="000000"/>
                <w:sz w:val="20"/>
              </w:rPr>
              <w:t>сот-наркологиялық және</w:t>
            </w:r>
            <w:r>
              <w:br/>
            </w:r>
            <w:r>
              <w:rPr>
                <w:rFonts w:ascii="Times New Roman"/>
                <w:b w:val="false"/>
                <w:i w:val="false"/>
                <w:color w:val="000000"/>
                <w:sz w:val="20"/>
              </w:rPr>
              <w:t>сот-психиатриялық</w:t>
            </w:r>
            <w:r>
              <w:br/>
            </w:r>
            <w:r>
              <w:rPr>
                <w:rFonts w:ascii="Times New Roman"/>
                <w:b w:val="false"/>
                <w:i w:val="false"/>
                <w:color w:val="000000"/>
                <w:sz w:val="20"/>
              </w:rPr>
              <w:t>сараптамалармен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5-қосымша</w:t>
            </w:r>
          </w:p>
        </w:tc>
      </w:tr>
    </w:tbl>
    <w:p>
      <w:pPr>
        <w:spacing w:after="0"/>
        <w:ind w:left="0"/>
        <w:jc w:val="left"/>
      </w:pPr>
      <w:r>
        <w:br/>
      </w:r>
    </w:p>
    <w:p>
      <w:pPr>
        <w:spacing w:after="0"/>
        <w:ind w:left="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30400" cy="201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Нысан</w:t>
            </w:r>
          </w:p>
        </w:tc>
      </w:tr>
    </w:tbl>
    <w:bookmarkStart w:name="z140" w:id="74"/>
    <w:p>
      <w:pPr>
        <w:spacing w:after="0"/>
        <w:ind w:left="0"/>
        <w:jc w:val="left"/>
      </w:pPr>
      <w:r>
        <w:rPr>
          <w:rFonts w:ascii="Times New Roman"/>
          <w:b/>
          <w:i w:val="false"/>
          <w:color w:val="000000"/>
        </w:rPr>
        <w:t xml:space="preserve"> ЛИЦЕНЗИЯ</w:t>
      </w:r>
    </w:p>
    <w:bookmarkEnd w:id="7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жылғы "___" 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Берілді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(заңды тұлғаның (оның ішінде шетелдік заңды тұлғаның) толық атауы, орналасқан жері, бизнес-сәйкестендіру нөмірі, заңды тұлғада бизнес - сәйкестендіру нөмірі болмаған жағдайда - шетелдік заңды тұлға филиалының немесе өкілдігінің бизнес-сәйкестендіру нөмірі / жеке тұлғаның тегі, аты, әкесінің аты (болған жағдайда), жеке сәйкестендіру нөмірі)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қызметіне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лицензияланатын қызмет түрінің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 шарттар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 Заңының </w:t>
            </w:r>
            <w:r>
              <w:rPr>
                <w:rFonts w:ascii="Times New Roman"/>
                <w:b w:val="false"/>
                <w:i w:val="false"/>
                <w:color w:val="000000"/>
                <w:sz w:val="20"/>
              </w:rPr>
              <w:t>36-бабына</w:t>
            </w:r>
            <w:r>
              <w:rPr>
                <w:rFonts w:ascii="Times New Roman"/>
                <w:b w:val="false"/>
                <w:i w:val="false"/>
                <w:color w:val="000000"/>
                <w:sz w:val="20"/>
              </w:rPr>
              <w:t xml:space="preserve"> сәйкес)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Ескертпе: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(иеліктен айыру , рұқсат сыныбы)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Лицензиар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(лицензиардың толық атауы)</w:t>
            </w:r>
          </w:p>
        </w:tc>
      </w:tr>
    </w:tbl>
    <w:bookmarkStart w:name="z141" w:id="75"/>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rPr>
          <w:rFonts w:ascii="Times New Roman"/>
          <w:b w:val="false"/>
          <w:i w:val="false"/>
          <w:color w:val="000000"/>
          <w:sz w:val="28"/>
        </w:rPr>
        <w:t xml:space="preserve"> _____________________________________________(уәкілетті тұлға)</w:t>
      </w:r>
    </w:p>
    <w:bookmarkEnd w:id="75"/>
    <w:bookmarkStart w:name="z142" w:id="76"/>
    <w:p>
      <w:pPr>
        <w:spacing w:after="0"/>
        <w:ind w:left="0"/>
        <w:jc w:val="both"/>
      </w:pPr>
      <w:r>
        <w:rPr>
          <w:rFonts w:ascii="Times New Roman"/>
          <w:b w:val="false"/>
          <w:i w:val="false"/>
          <w:color w:val="000000"/>
          <w:sz w:val="28"/>
        </w:rPr>
        <w:t xml:space="preserve">
      </w:t>
      </w:r>
      <w:r>
        <w:rPr>
          <w:rFonts w:ascii="Times New Roman"/>
          <w:b/>
          <w:i w:val="false"/>
          <w:color w:val="000000"/>
          <w:sz w:val="28"/>
        </w:rPr>
        <w:t>Бастапқы берілген күні:</w:t>
      </w:r>
      <w:r>
        <w:rPr>
          <w:rFonts w:ascii="Times New Roman"/>
          <w:b w:val="false"/>
          <w:i w:val="false"/>
          <w:color w:val="000000"/>
          <w:sz w:val="28"/>
        </w:rPr>
        <w:t xml:space="preserve"> _________ ж "___" _______________</w:t>
      </w:r>
    </w:p>
    <w:bookmarkEnd w:id="76"/>
    <w:bookmarkStart w:name="z143" w:id="77"/>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Лицензияның қолданылу мерзімі:</w:t>
      </w:r>
      <w:r>
        <w:rPr>
          <w:rFonts w:ascii="Times New Roman"/>
          <w:b w:val="false"/>
          <w:i w:val="false"/>
          <w:color w:val="000000"/>
          <w:sz w:val="28"/>
        </w:rPr>
        <w:t xml:space="preserve"> ______ ж. "___" _______________ </w:t>
      </w:r>
    </w:p>
    <w:bookmarkEnd w:id="77"/>
    <w:bookmarkStart w:name="z144" w:id="78"/>
    <w:p>
      <w:pPr>
        <w:spacing w:after="0"/>
        <w:ind w:left="0"/>
        <w:jc w:val="both"/>
      </w:pPr>
      <w:r>
        <w:rPr>
          <w:rFonts w:ascii="Times New Roman"/>
          <w:b w:val="false"/>
          <w:i w:val="false"/>
          <w:color w:val="000000"/>
          <w:sz w:val="28"/>
        </w:rPr>
        <w:t xml:space="preserve">
      </w:t>
      </w:r>
      <w:r>
        <w:rPr>
          <w:rFonts w:ascii="Times New Roman"/>
          <w:b/>
          <w:i w:val="false"/>
          <w:color w:val="000000"/>
          <w:sz w:val="28"/>
        </w:rPr>
        <w:t>Берілген орны</w:t>
      </w:r>
      <w:r>
        <w:rPr>
          <w:rFonts w:ascii="Times New Roman"/>
          <w:b w:val="false"/>
          <w:i w:val="false"/>
          <w:color w:val="000000"/>
          <w:sz w:val="28"/>
        </w:rPr>
        <w:t xml:space="preserve"> _____________________________________________</w:t>
      </w:r>
    </w:p>
    <w:bookmarkEnd w:id="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30400" cy="201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 w:id="79"/>
    <w:p>
      <w:pPr>
        <w:spacing w:after="0"/>
        <w:ind w:left="0"/>
        <w:jc w:val="left"/>
      </w:pPr>
      <w:r>
        <w:rPr>
          <w:rFonts w:ascii="Times New Roman"/>
          <w:b/>
          <w:i w:val="false"/>
          <w:color w:val="000000"/>
        </w:rPr>
        <w:t xml:space="preserve"> ЛИЦЕНЗИЯҒА ҚОСЫМША</w:t>
      </w:r>
    </w:p>
    <w:bookmarkEnd w:id="79"/>
    <w:bookmarkStart w:name="z146" w:id="80"/>
    <w:p>
      <w:pPr>
        <w:spacing w:after="0"/>
        <w:ind w:left="0"/>
        <w:jc w:val="left"/>
      </w:pPr>
      <w:r>
        <w:rPr>
          <w:rFonts w:ascii="Times New Roman"/>
          <w:b/>
          <w:i w:val="false"/>
          <w:color w:val="000000"/>
        </w:rPr>
        <w:t xml:space="preserve"> Лицензия нөмірі ___________</w:t>
      </w:r>
    </w:p>
    <w:bookmarkEnd w:id="80"/>
    <w:bookmarkStart w:name="z147" w:id="81"/>
    <w:p>
      <w:pPr>
        <w:spacing w:after="0"/>
        <w:ind w:left="0"/>
        <w:jc w:val="left"/>
      </w:pPr>
      <w:r>
        <w:rPr>
          <w:rFonts w:ascii="Times New Roman"/>
          <w:b/>
          <w:i w:val="false"/>
          <w:color w:val="000000"/>
        </w:rPr>
        <w:t xml:space="preserve"> Лицензияның берілген күні 20___ жылдың "___" _________ </w:t>
      </w:r>
    </w:p>
    <w:bookmarkEnd w:id="81"/>
    <w:bookmarkStart w:name="z148" w:id="82"/>
    <w:p>
      <w:pPr>
        <w:spacing w:after="0"/>
        <w:ind w:left="0"/>
        <w:jc w:val="left"/>
      </w:pPr>
      <w:r>
        <w:rPr>
          <w:rFonts w:ascii="Times New Roman"/>
          <w:b/>
          <w:i w:val="false"/>
          <w:color w:val="000000"/>
        </w:rPr>
        <w:t xml:space="preserve"> Лицензияланатын қызмет түрінің кіші түрі (түрлері):</w:t>
      </w:r>
    </w:p>
    <w:bookmarkEnd w:id="82"/>
    <w:bookmarkStart w:name="z149" w:id="83"/>
    <w:p>
      <w:pPr>
        <w:spacing w:after="0"/>
        <w:ind w:left="0"/>
        <w:jc w:val="both"/>
      </w:pPr>
      <w:r>
        <w:rPr>
          <w:rFonts w:ascii="Times New Roman"/>
          <w:b w:val="false"/>
          <w:i w:val="false"/>
          <w:color w:val="000000"/>
          <w:sz w:val="28"/>
        </w:rPr>
        <w:t xml:space="preserve">
      ________________________________________________________________ </w:t>
      </w:r>
    </w:p>
    <w:bookmarkEnd w:id="83"/>
    <w:bookmarkStart w:name="z150" w:id="84"/>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p>
    <w:bookmarkEnd w:id="84"/>
    <w:bookmarkStart w:name="z151" w:id="85"/>
    <w:p>
      <w:pPr>
        <w:spacing w:after="0"/>
        <w:ind w:left="0"/>
        <w:jc w:val="both"/>
      </w:pPr>
      <w:r>
        <w:rPr>
          <w:rFonts w:ascii="Times New Roman"/>
          <w:b w:val="false"/>
          <w:i w:val="false"/>
          <w:color w:val="000000"/>
          <w:sz w:val="28"/>
        </w:rPr>
        <w:t>
      заңдарына сәйкес лицензияланатын қызмет түрінің кіші түрінің атауы)</w:t>
      </w:r>
    </w:p>
    <w:bookmarkEnd w:id="8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Лицензиат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(заңды тұлғаның (оның ішінде шетелдік заңды тұлғаның) толық атауы, орналасқан жері, бизнес-сәйкестендіру нөмірі, заңды тұлғада бизнес - сәйкестендіру нөмірі болмаған жағдайда - шетелдік заңды тұлға филиалының немесе өкілдігінің бизнес-сәйкестендіру нөмірі / жеке тұлғаның тегі, аты, әкесінің аты (болған жағдайда), жеке сәйкестендіру нөмірі)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база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(иеліктен айыру , рұқсат сыныбы)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лицензия қолданылуының ерекше шарттары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xml:space="preserve">
(" Рұқсаттар және хабарламалар туралы" Қазақстан Республикасы Заңының </w:t>
            </w:r>
            <w:r>
              <w:rPr>
                <w:rFonts w:ascii="Times New Roman"/>
                <w:b w:val="false"/>
                <w:i w:val="false"/>
                <w:color w:val="000000"/>
                <w:sz w:val="20"/>
              </w:rPr>
              <w:t>36-бабына</w:t>
            </w:r>
            <w:r>
              <w:rPr>
                <w:rFonts w:ascii="Times New Roman"/>
                <w:b w:val="false"/>
                <w:i w:val="false"/>
                <w:color w:val="000000"/>
                <w:sz w:val="20"/>
              </w:rPr>
              <w:t xml:space="preserve"> сәйкес)"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Лицензиар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(лицензияға қосымшаны берген органның толық атауы) )</w:t>
            </w:r>
          </w:p>
        </w:tc>
      </w:tr>
    </w:tbl>
    <w:bookmarkStart w:name="z152" w:id="86"/>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rPr>
          <w:rFonts w:ascii="Times New Roman"/>
          <w:b w:val="false"/>
          <w:i w:val="false"/>
          <w:color w:val="000000"/>
          <w:sz w:val="28"/>
        </w:rPr>
        <w:t xml:space="preserve"> _____________________________________________(уәкілетті тұлға)</w:t>
      </w:r>
    </w:p>
    <w:bookmarkEnd w:id="86"/>
    <w:bookmarkStart w:name="z153" w:id="87"/>
    <w:p>
      <w:pPr>
        <w:spacing w:after="0"/>
        <w:ind w:left="0"/>
        <w:jc w:val="both"/>
      </w:pPr>
      <w:r>
        <w:rPr>
          <w:rFonts w:ascii="Times New Roman"/>
          <w:b w:val="false"/>
          <w:i w:val="false"/>
          <w:color w:val="000000"/>
          <w:sz w:val="28"/>
        </w:rPr>
        <w:t xml:space="preserve">
      </w:t>
      </w:r>
      <w:r>
        <w:rPr>
          <w:rFonts w:ascii="Times New Roman"/>
          <w:b/>
          <w:i w:val="false"/>
          <w:color w:val="000000"/>
          <w:sz w:val="28"/>
        </w:rPr>
        <w:t>Қосымша нөмірі</w:t>
      </w:r>
      <w:r>
        <w:rPr>
          <w:rFonts w:ascii="Times New Roman"/>
          <w:b w:val="false"/>
          <w:i w:val="false"/>
          <w:color w:val="000000"/>
          <w:sz w:val="28"/>
        </w:rPr>
        <w:t xml:space="preserve"> ____________</w:t>
      </w:r>
    </w:p>
    <w:bookmarkEnd w:id="87"/>
    <w:bookmarkStart w:name="z154" w:id="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Лицензияның қолданылу мерзімі: </w:t>
      </w:r>
      <w:r>
        <w:rPr>
          <w:rFonts w:ascii="Times New Roman"/>
          <w:b w:val="false"/>
          <w:i w:val="false"/>
          <w:color w:val="000000"/>
          <w:sz w:val="28"/>
        </w:rPr>
        <w:t>______ ж. "____" __________</w:t>
      </w:r>
    </w:p>
    <w:bookmarkEnd w:id="88"/>
    <w:bookmarkStart w:name="z155" w:id="89"/>
    <w:p>
      <w:pPr>
        <w:spacing w:after="0"/>
        <w:ind w:left="0"/>
        <w:jc w:val="both"/>
      </w:pPr>
      <w:r>
        <w:rPr>
          <w:rFonts w:ascii="Times New Roman"/>
          <w:b w:val="false"/>
          <w:i w:val="false"/>
          <w:color w:val="000000"/>
          <w:sz w:val="28"/>
        </w:rPr>
        <w:t xml:space="preserve">
      </w:t>
      </w:r>
      <w:r>
        <w:rPr>
          <w:rFonts w:ascii="Times New Roman"/>
          <w:b/>
          <w:i w:val="false"/>
          <w:color w:val="000000"/>
          <w:sz w:val="28"/>
        </w:rPr>
        <w:t>Қосымшаның берілген күні:</w:t>
      </w:r>
      <w:r>
        <w:rPr>
          <w:rFonts w:ascii="Times New Roman"/>
          <w:b w:val="false"/>
          <w:i w:val="false"/>
          <w:color w:val="000000"/>
          <w:sz w:val="28"/>
        </w:rPr>
        <w:t xml:space="preserve"> "___" _________ _________ г</w:t>
      </w:r>
    </w:p>
    <w:bookmarkEnd w:id="89"/>
    <w:bookmarkStart w:name="z156" w:id="90"/>
    <w:p>
      <w:pPr>
        <w:spacing w:after="0"/>
        <w:ind w:left="0"/>
        <w:jc w:val="both"/>
      </w:pPr>
      <w:r>
        <w:rPr>
          <w:rFonts w:ascii="Times New Roman"/>
          <w:b w:val="false"/>
          <w:i w:val="false"/>
          <w:color w:val="000000"/>
          <w:sz w:val="28"/>
        </w:rPr>
        <w:t xml:space="preserve">
      </w:t>
      </w:r>
      <w:r>
        <w:rPr>
          <w:rFonts w:ascii="Times New Roman"/>
          <w:b/>
          <w:i w:val="false"/>
          <w:color w:val="000000"/>
          <w:sz w:val="28"/>
        </w:rPr>
        <w:t>Берілген орны</w:t>
      </w:r>
      <w:r>
        <w:rPr>
          <w:rFonts w:ascii="Times New Roman"/>
          <w:b w:val="false"/>
          <w:i w:val="false"/>
          <w:color w:val="000000"/>
          <w:sz w:val="28"/>
        </w:rPr>
        <w:t xml:space="preserve"> _____________________________________________</w:t>
      </w:r>
    </w:p>
    <w:bookmarkEnd w:id="9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21 сәуірдегі</w:t>
            </w:r>
            <w:r>
              <w:br/>
            </w:r>
            <w:r>
              <w:rPr>
                <w:rFonts w:ascii="Times New Roman"/>
                <w:b w:val="false"/>
                <w:i w:val="false"/>
                <w:color w:val="000000"/>
                <w:sz w:val="20"/>
              </w:rPr>
              <w:t>№ 5 бұйрығына</w:t>
            </w:r>
            <w:r>
              <w:br/>
            </w:r>
            <w:r>
              <w:rPr>
                <w:rFonts w:ascii="Times New Roman"/>
                <w:b w:val="false"/>
                <w:i w:val="false"/>
                <w:color w:val="000000"/>
                <w:sz w:val="20"/>
              </w:rPr>
              <w:t>2 қосымша</w:t>
            </w:r>
          </w:p>
        </w:tc>
      </w:tr>
    </w:tbl>
    <w:bookmarkStart w:name="z158" w:id="91"/>
    <w:p>
      <w:pPr>
        <w:spacing w:after="0"/>
        <w:ind w:left="0"/>
        <w:jc w:val="left"/>
      </w:pPr>
      <w:r>
        <w:rPr>
          <w:rFonts w:ascii="Times New Roman"/>
          <w:b/>
          <w:i w:val="false"/>
          <w:color w:val="000000"/>
        </w:rPr>
        <w:t xml:space="preserve"> Қазақстан Республикасы Әділет министрінің күші жойылған кейбір бұйрықтарының тізбесі</w:t>
      </w:r>
    </w:p>
    <w:bookmarkEnd w:id="91"/>
    <w:bookmarkStart w:name="z159" w:id="92"/>
    <w:p>
      <w:pPr>
        <w:spacing w:after="0"/>
        <w:ind w:left="0"/>
        <w:jc w:val="both"/>
      </w:pPr>
      <w:r>
        <w:rPr>
          <w:rFonts w:ascii="Times New Roman"/>
          <w:b w:val="false"/>
          <w:i w:val="false"/>
          <w:color w:val="000000"/>
          <w:sz w:val="28"/>
        </w:rPr>
        <w:t xml:space="preserve">
      1. "Сот-медициналық, сот-наркологиялық және сот-психиатриялық сараптамалармен айналысуға лицензия беру мемлекеттік көрсетілетін қызмет стандартын бекіту туралы" Қазақстан Республикасы Әділет министрінің 2018 жылғы 9 сәуірдегі № 546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16780 болып тіркелген, 2018 жылғы 24 сәуірде Қазақстан Республикасы Нормативтік құқықтық актілерінің эталондық бақылау банкінде жарияланған).</w:t>
      </w:r>
    </w:p>
    <w:bookmarkEnd w:id="92"/>
    <w:bookmarkStart w:name="z160" w:id="93"/>
    <w:p>
      <w:pPr>
        <w:spacing w:after="0"/>
        <w:ind w:left="0"/>
        <w:jc w:val="both"/>
      </w:pPr>
      <w:r>
        <w:rPr>
          <w:rFonts w:ascii="Times New Roman"/>
          <w:b w:val="false"/>
          <w:i w:val="false"/>
          <w:color w:val="000000"/>
          <w:sz w:val="28"/>
        </w:rPr>
        <w:t xml:space="preserve">
      2. "Сот-медициналық, сот-наркологиялық және сот-психиатриялық сараптамалармен айналысуға лицензия беру мемлекеттік көрсетілетін қызмет стандартын бекіту туралы" Қазақстан Республикасы Әділет министрінің 2018 жылғы 9 сәуірдегі № 546 бұйрығына өзгеріс енгізу туралы" Қазақстан Республикасы Әділет министрінің 2018 жылғы 16 қарашадағы № 1538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17788 болып тіркелген, 2018 жылғы 29 қарашада Қазақстан Республикасы Нормативтік құқықтық актілерінің эталондық бақылау банкінде жарияланған).</w:t>
      </w:r>
    </w:p>
    <w:bookmarkEnd w:id="93"/>
    <w:bookmarkStart w:name="z161" w:id="94"/>
    <w:p>
      <w:pPr>
        <w:spacing w:after="0"/>
        <w:ind w:left="0"/>
        <w:jc w:val="both"/>
      </w:pPr>
      <w:r>
        <w:rPr>
          <w:rFonts w:ascii="Times New Roman"/>
          <w:b w:val="false"/>
          <w:i w:val="false"/>
          <w:color w:val="000000"/>
          <w:sz w:val="28"/>
        </w:rPr>
        <w:t xml:space="preserve">
      3. "Сот-медициналық, сот-наркологиялық және сот-психиатриялық сараптамалармен айналысуға лицензия беру мемлекеттік көрсетілетін қызмет регламентін бекіту туралы" Қазақстан Республикасы Әділет министрінің 2018 жылғы 4 маусымдағы № 890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17061 болып тіркелген, 2018 жылғы 20 маусымда Қазақстан Республикасы Нормативтік құқықтық актілерінің эталондық бақылау банкінде жарияланған).</w:t>
      </w:r>
    </w:p>
    <w:bookmarkEnd w:id="94"/>
    <w:bookmarkStart w:name="z162" w:id="95"/>
    <w:p>
      <w:pPr>
        <w:spacing w:after="0"/>
        <w:ind w:left="0"/>
        <w:jc w:val="both"/>
      </w:pPr>
      <w:r>
        <w:rPr>
          <w:rFonts w:ascii="Times New Roman"/>
          <w:b w:val="false"/>
          <w:i w:val="false"/>
          <w:color w:val="000000"/>
          <w:sz w:val="28"/>
        </w:rPr>
        <w:t xml:space="preserve">
      4. "Сот-медициналық, сот-наркологиялық және сот-психиатриялық сараптамалармен айналысуға лицензия беру мемлекеттік көрсетілетін қызмет регламентін бекіту туралы" Қазақстан Республикасы Әділет министрінің 2018 жылғы 4 маусымдағы № 890 бұйрығына өзгерістер енгізу туралы" Қазақстан Республикасы Әділет министрінің 2018 жылғы 24 желтоқсандағы № 1616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18016 болып тіркелген, 2019 жылғы 4 қаңтарда Қазақстан Республикасы Нормативтік құқықтық актілерінің эталондық бақылау банкіндежарияланған).</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