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3718" w14:textId="d623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27 сәуірдегі № 164 бұйрығы. Қазақстан Республикасының Әділет министрлігінде 2020 жылғы 29 сәуірде № 20509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23.05.2024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23.05.2024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Білім және ғылым министрлігі интернет-ресурсында орналастыруды; </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Ш.Т. Кариноваға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23.05.2024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Оқу-ағарту министрінің 30.01.2023 </w:t>
      </w:r>
      <w:r>
        <w:rPr>
          <w:rFonts w:ascii="Times New Roman"/>
          <w:b w:val="false"/>
          <w:i w:val="false"/>
          <w:color w:val="000000"/>
          <w:sz w:val="28"/>
        </w:rPr>
        <w:t>№ 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"Назарбаев Зияткерлік мектептері" дербес білім беру ұйымдарының құжаттарды қабылдау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23.05.2024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(бұдан әрі - мемлекеттік көрсетілетін қызмет) "Назарбаев Зияткерлік мектептері" дербес білім беру ұйымы (бұдан әрі - көрсетілетін қызметті беруші) көрсетеді.</w:t>
      </w:r>
    </w:p>
    <w:bookmarkEnd w:id="11"/>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3 (үш) жұмыс күні ішінде енгізілген өзгерістер және (немесе) толықтырулар туралы ақпаратты көрсетілетін қызметті берушілерге,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23.05.2024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2"/>
    <w:bookmarkStart w:name="z15" w:id="13"/>
    <w:p>
      <w:pPr>
        <w:spacing w:after="0"/>
        <w:ind w:left="0"/>
        <w:jc w:val="both"/>
      </w:pPr>
      <w:r>
        <w:rPr>
          <w:rFonts w:ascii="Times New Roman"/>
          <w:b w:val="false"/>
          <w:i w:val="false"/>
          <w:color w:val="000000"/>
          <w:sz w:val="28"/>
        </w:rPr>
        <w:t>
      3. Құжаттарды қабылдау және үміткерлерді конкурстық іріктеуден өткізуді ұйымдастыру үшін көрсетілетін қызметті беруші педагогикалық қызметкерлер, әкімшілік-басқару және оқу-көмекші қызметкерлерден қабылдау комиссиясын құрады.</w:t>
      </w:r>
    </w:p>
    <w:bookmarkEnd w:id="13"/>
    <w:p>
      <w:pPr>
        <w:spacing w:after="0"/>
        <w:ind w:left="0"/>
        <w:jc w:val="both"/>
      </w:pPr>
      <w:r>
        <w:rPr>
          <w:rFonts w:ascii="Times New Roman"/>
          <w:b w:val="false"/>
          <w:i w:val="false"/>
          <w:color w:val="000000"/>
          <w:sz w:val="28"/>
        </w:rPr>
        <w:t>
      Қабылдау комиссиясының құрамына қабылдау комиссиясының төрағасы, техникалық хатшы, тіркеушілер, ғимараттың сыртқы және ішкі аумағын бақылайтын кезекшілер, аудитория кезекшілері, тестілеу әкімшілері, медщициналық қызметкерлер, ақпараттық технология мамандары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23.05.2024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Мемлекеттік көрсетілетін қызметті алу үшін жеке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қызметке қойылатын негізгі талаптар тізбесінің 8-тармағында көрсетілген құжаттар тізбесін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сауалнамасы бар өтініш ұсынады.</w:t>
      </w:r>
    </w:p>
    <w:bookmarkEnd w:id="14"/>
    <w:p>
      <w:pPr>
        <w:spacing w:after="0"/>
        <w:ind w:left="0"/>
        <w:jc w:val="both"/>
      </w:pPr>
      <w:r>
        <w:rPr>
          <w:rFonts w:ascii="Times New Roman"/>
          <w:b w:val="false"/>
          <w:i w:val="false"/>
          <w:color w:val="000000"/>
          <w:sz w:val="28"/>
        </w:rPr>
        <w:t>
      Көрсетілетін қызметті беруші құжаттар түскен күні құжаттарды қабылдаған адамның тегі мен құжаттарды қабылдаған күні көрсетілген қолхат береді.</w:t>
      </w:r>
    </w:p>
    <w:bookmarkStart w:name="z17" w:id="15"/>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ұсынған кезде көрсетілетін қызметті беруші конкурстық іріктеуге қатысу үшін үміткерлердің құжаттарын қабылдайды және оларды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8 - тармақта көрсетілген талаптарға сәйкестігін тексереді.</w:t>
      </w:r>
    </w:p>
    <w:bookmarkEnd w:id="15"/>
    <w:p>
      <w:pPr>
        <w:spacing w:after="0"/>
        <w:ind w:left="0"/>
        <w:jc w:val="both"/>
      </w:pPr>
      <w:r>
        <w:rPr>
          <w:rFonts w:ascii="Times New Roman"/>
          <w:b w:val="false"/>
          <w:i w:val="false"/>
          <w:color w:val="000000"/>
          <w:sz w:val="28"/>
        </w:rPr>
        <w:t xml:space="preserve">
      Құжаттар сәйкес болған жағдайда көрсетілетін қызметті беруші көрсетілетін қызметті алушыға 1 (бір) күн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рұқсаттама береді.</w:t>
      </w:r>
    </w:p>
    <w:p>
      <w:pPr>
        <w:spacing w:after="0"/>
        <w:ind w:left="0"/>
        <w:jc w:val="both"/>
      </w:pPr>
      <w:r>
        <w:rPr>
          <w:rFonts w:ascii="Times New Roman"/>
          <w:b w:val="false"/>
          <w:i w:val="false"/>
          <w:color w:val="000000"/>
          <w:sz w:val="28"/>
        </w:rPr>
        <w:t>
      Конкурсқа қатысуға арналған рұқсаттаманың екі данасына және қолхатқа тіркеуші немесе техникалық хатшы, заңды өкіл және/немесе үміткер алдын ала қол қояды және көрсетілетін қызметті берушінің мөрімен/мөртабанымен расталады. Қол және мөр/мөртабан қойылмаған рұқсаттама жарамсыз болып табылады. Рұқсаттаманың бір данасы мен қолхатты тіркеуші немесе техникалық хатшы үміткердің жеке ісіне тігеді, рұқсаттаманың екінші данасы үміткерге не оның заңды өкіліне тапсырылады.</w:t>
      </w:r>
    </w:p>
    <w:p>
      <w:pPr>
        <w:spacing w:after="0"/>
        <w:ind w:left="0"/>
        <w:jc w:val="both"/>
      </w:pPr>
      <w:r>
        <w:rPr>
          <w:rFonts w:ascii="Times New Roman"/>
          <w:b w:val="false"/>
          <w:i w:val="false"/>
          <w:color w:val="000000"/>
          <w:sz w:val="28"/>
        </w:rPr>
        <w:t xml:space="preserve">
      Техникалық хатшы құжаттарды қабылдау кезінде осы </w:t>
      </w:r>
      <w:r>
        <w:rPr>
          <w:rFonts w:ascii="Times New Roman"/>
          <w:b w:val="false"/>
          <w:i w:val="false"/>
          <w:color w:val="000000"/>
          <w:sz w:val="28"/>
        </w:rPr>
        <w:t>Қағидаларға</w:t>
      </w:r>
      <w:r>
        <w:rPr>
          <w:rFonts w:ascii="Times New Roman"/>
          <w:b w:val="false"/>
          <w:i w:val="false"/>
          <w:color w:val="000000"/>
          <w:sz w:val="28"/>
        </w:rPr>
        <w:t xml:space="preserve"> сәйкес ұсынылған құжаттар негізінде мәліметтерді енгізу арқылы Бірыңғай ақпараттық білім беру ортасында (бұдан әрі - БАБО) үміткерлердің дерек қорын қалыптастырады.</w:t>
      </w:r>
    </w:p>
    <w:p>
      <w:pPr>
        <w:spacing w:after="0"/>
        <w:ind w:left="0"/>
        <w:jc w:val="both"/>
      </w:pPr>
      <w:r>
        <w:rPr>
          <w:rFonts w:ascii="Times New Roman"/>
          <w:b w:val="false"/>
          <w:i w:val="false"/>
          <w:color w:val="000000"/>
          <w:sz w:val="28"/>
        </w:rPr>
        <w:t xml:space="preserve">
      Көрсетілетін қызметті алушы және (немесе) мемлекеттік қызметті көрсету үшін қажетті ұсынылған материалдар, объектілер, деректер мен мәліметтер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8 - тармағының талаптарына сәйкес келмеген жағдайда көрсетілетін қызметті беруші мемлекеттік қызмет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23.05.2024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Қабылдау комиссиясының төрағасы емтихан материалдарын қалыптастыру және буып-түю үшін тестілеу аудиторияларындағы үміткерлердің саны туралы ақпаратты 7,8,9-сыныптар үшін конкурс өткізілгенге дейін күнтізбелік 35 (отыз бес) күн бұрын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23.05.2024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7. Көрсетілетін қызметті алушы Негізгі талаптар тізбесінің 8-тармағында көзделген тізбеге сәйкес құжаттар топтамасын толық ұсынбаған және (немесе) белгіленген мерзімдерден кеш конкурстық іріктеуге қатысу туралы өтініш берген, сондай-ақ қолданылу мерзімі өткен құжаттарды ұсынған кезде көрсетілетін қызметті беруші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қолхат береді.</w:t>
      </w:r>
    </w:p>
    <w:bookmarkEnd w:id="17"/>
    <w:bookmarkStart w:name="z20" w:id="18"/>
    <w:p>
      <w:pPr>
        <w:spacing w:after="0"/>
        <w:ind w:left="0"/>
        <w:jc w:val="both"/>
      </w:pPr>
      <w:r>
        <w:rPr>
          <w:rFonts w:ascii="Times New Roman"/>
          <w:b w:val="false"/>
          <w:i w:val="false"/>
          <w:color w:val="000000"/>
          <w:sz w:val="28"/>
        </w:rPr>
        <w:t xml:space="preserve">
      8.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End w:id="18"/>
    <w:bookmarkStart w:name="z21" w:id="1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шағымдану тәртібі</w:t>
      </w:r>
    </w:p>
    <w:bookmarkEnd w:id="19"/>
    <w:bookmarkStart w:name="z22" w:id="20"/>
    <w:p>
      <w:pPr>
        <w:spacing w:after="0"/>
        <w:ind w:left="0"/>
        <w:jc w:val="both"/>
      </w:pPr>
      <w:r>
        <w:rPr>
          <w:rFonts w:ascii="Times New Roman"/>
          <w:b w:val="false"/>
          <w:i w:val="false"/>
          <w:color w:val="000000"/>
          <w:sz w:val="28"/>
        </w:rPr>
        <w:t>
      9. Мемлекеттік қызмет көрсетуге шағымды қарауды жоғары тұрған әкімшілік орган, лауазымды адам, мемлекеттік қызмет көрсету сапасын бағалау және бақылау жөніндегі уәкілетті орган (бұдан әрі – шағымды қарайтын орган) жүзеге асырады.</w:t>
      </w:r>
    </w:p>
    <w:bookmarkEnd w:id="20"/>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жатқан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жатқан лауазымды адам, егер ол 3 (үш) жұмыс күні ішінде оң шешім қабылдаған жағдайда шағымда көрсетілген талаптарға толық сәйкес келетін әрекет жасаған шағымды қарайтын органға шағымды жібермейді.</w:t>
      </w:r>
    </w:p>
    <w:bookmarkStart w:name="z23" w:id="21"/>
    <w:p>
      <w:pPr>
        <w:spacing w:after="0"/>
        <w:ind w:left="0"/>
        <w:jc w:val="both"/>
      </w:pPr>
      <w:r>
        <w:rPr>
          <w:rFonts w:ascii="Times New Roman"/>
          <w:b w:val="false"/>
          <w:i w:val="false"/>
          <w:color w:val="000000"/>
          <w:sz w:val="28"/>
        </w:rPr>
        <w:t xml:space="preserve">
      10.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21"/>
    <w:bookmarkStart w:name="z24" w:id="22"/>
    <w:p>
      <w:pPr>
        <w:spacing w:after="0"/>
        <w:ind w:left="0"/>
        <w:jc w:val="both"/>
      </w:pPr>
      <w:r>
        <w:rPr>
          <w:rFonts w:ascii="Times New Roman"/>
          <w:b w:val="false"/>
          <w:i w:val="false"/>
          <w:color w:val="000000"/>
          <w:sz w:val="28"/>
        </w:rPr>
        <w:t>
      11.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22"/>
    <w:bookmarkStart w:name="z25" w:id="23"/>
    <w:p>
      <w:pPr>
        <w:spacing w:after="0"/>
        <w:ind w:left="0"/>
        <w:jc w:val="both"/>
      </w:pPr>
      <w:r>
        <w:rPr>
          <w:rFonts w:ascii="Times New Roman"/>
          <w:b w:val="false"/>
          <w:i w:val="false"/>
          <w:color w:val="000000"/>
          <w:sz w:val="28"/>
        </w:rPr>
        <w:t xml:space="preserve">
      12. Егер Қазақстан Республикасының заңнамасында өзгеше көзделмесе, Қазақстан Республикасы Әкімшілік іс жүргізу және іс жүргізу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"Назарбаев Зияткерлік </w:t>
            </w:r>
            <w:r>
              <w:br/>
            </w:r>
            <w:r>
              <w:rPr>
                <w:rFonts w:ascii="Times New Roman"/>
                <w:b w:val="false"/>
                <w:i w:val="false"/>
                <w:color w:val="000000"/>
                <w:sz w:val="20"/>
              </w:rPr>
              <w:t xml:space="preserve">мектептері" дербес білім беру </w:t>
            </w:r>
            <w:r>
              <w:br/>
            </w:r>
            <w:r>
              <w:rPr>
                <w:rFonts w:ascii="Times New Roman"/>
                <w:b w:val="false"/>
                <w:i w:val="false"/>
                <w:color w:val="000000"/>
                <w:sz w:val="20"/>
              </w:rPr>
              <w:t>ұйымында дарынды</w:t>
            </w:r>
            <w:r>
              <w:br/>
            </w:r>
            <w:r>
              <w:rPr>
                <w:rFonts w:ascii="Times New Roman"/>
                <w:b w:val="false"/>
                <w:i w:val="false"/>
                <w:color w:val="000000"/>
                <w:sz w:val="20"/>
              </w:rPr>
              <w:t xml:space="preserve">балалардың оқуына </w:t>
            </w:r>
            <w:r>
              <w:br/>
            </w:r>
            <w:r>
              <w:rPr>
                <w:rFonts w:ascii="Times New Roman"/>
                <w:b w:val="false"/>
                <w:i w:val="false"/>
                <w:color w:val="000000"/>
                <w:sz w:val="20"/>
              </w:rPr>
              <w:t>ақы төлеу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"Өркен" білім </w:t>
            </w:r>
            <w:r>
              <w:br/>
            </w:r>
            <w:r>
              <w:rPr>
                <w:rFonts w:ascii="Times New Roman"/>
                <w:b w:val="false"/>
                <w:i w:val="false"/>
                <w:color w:val="000000"/>
                <w:sz w:val="20"/>
              </w:rPr>
              <w:t xml:space="preserve">беру грантын тағайындауға </w:t>
            </w:r>
            <w:r>
              <w:br/>
            </w:r>
            <w:r>
              <w:rPr>
                <w:rFonts w:ascii="Times New Roman"/>
                <w:b w:val="false"/>
                <w:i w:val="false"/>
                <w:color w:val="000000"/>
                <w:sz w:val="20"/>
              </w:rPr>
              <w:t xml:space="preserve">арналған конкурсқа қатысу </w:t>
            </w:r>
            <w:r>
              <w:br/>
            </w:r>
            <w:r>
              <w:rPr>
                <w:rFonts w:ascii="Times New Roman"/>
                <w:b w:val="false"/>
                <w:i w:val="false"/>
                <w:color w:val="000000"/>
                <w:sz w:val="20"/>
              </w:rPr>
              <w:t>үшін құжаттар қабылдау"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Қабылдау комиссиясына </w:t>
            </w:r>
            <w:r>
              <w:br/>
            </w:r>
            <w:r>
              <w:rPr>
                <w:rFonts w:ascii="Times New Roman"/>
                <w:b w:val="false"/>
                <w:i w:val="false"/>
                <w:color w:val="000000"/>
                <w:sz w:val="20"/>
              </w:rPr>
              <w:t>ата-анадан</w:t>
            </w:r>
            <w:r>
              <w:br/>
            </w:r>
            <w:r>
              <w:rPr>
                <w:rFonts w:ascii="Times New Roman"/>
                <w:b w:val="false"/>
                <w:i w:val="false"/>
                <w:color w:val="000000"/>
                <w:sz w:val="20"/>
              </w:rPr>
              <w:t>(өзге заңды өкілден)</w:t>
            </w:r>
            <w:r>
              <w:br/>
            </w:r>
            <w:r>
              <w:rPr>
                <w:rFonts w:ascii="Times New Roman"/>
                <w:b w:val="false"/>
                <w:i w:val="false"/>
                <w:color w:val="000000"/>
                <w:sz w:val="20"/>
              </w:rPr>
              <w:t>Тегі__________ Аты_________</w:t>
            </w:r>
            <w:r>
              <w:br/>
            </w:r>
            <w:r>
              <w:rPr>
                <w:rFonts w:ascii="Times New Roman"/>
                <w:b w:val="false"/>
                <w:i w:val="false"/>
                <w:color w:val="000000"/>
                <w:sz w:val="20"/>
              </w:rPr>
              <w:t>Әкесінің аты ________</w:t>
            </w:r>
            <w:r>
              <w:br/>
            </w:r>
            <w:r>
              <w:rPr>
                <w:rFonts w:ascii="Times New Roman"/>
                <w:b w:val="false"/>
                <w:i w:val="false"/>
                <w:color w:val="000000"/>
                <w:sz w:val="20"/>
              </w:rPr>
              <w:t>Тұрақты тіркелген</w:t>
            </w:r>
            <w:r>
              <w:br/>
            </w:r>
            <w:r>
              <w:rPr>
                <w:rFonts w:ascii="Times New Roman"/>
                <w:b w:val="false"/>
                <w:i w:val="false"/>
                <w:color w:val="000000"/>
                <w:sz w:val="20"/>
              </w:rPr>
              <w:t>мекенжайы_______________</w:t>
            </w:r>
            <w:r>
              <w:br/>
            </w:r>
            <w:r>
              <w:rPr>
                <w:rFonts w:ascii="Times New Roman"/>
                <w:b w:val="false"/>
                <w:i w:val="false"/>
                <w:color w:val="000000"/>
                <w:sz w:val="20"/>
              </w:rPr>
              <w:t>Тұрғылықты (нақты) тұратын</w:t>
            </w:r>
            <w:r>
              <w:br/>
            </w:r>
            <w:r>
              <w:rPr>
                <w:rFonts w:ascii="Times New Roman"/>
                <w:b w:val="false"/>
                <w:i w:val="false"/>
                <w:color w:val="000000"/>
                <w:sz w:val="20"/>
              </w:rPr>
              <w:t>мекенжайы __________________</w:t>
            </w:r>
            <w:r>
              <w:br/>
            </w:r>
            <w:r>
              <w:rPr>
                <w:rFonts w:ascii="Times New Roman"/>
                <w:b w:val="false"/>
                <w:i w:val="false"/>
                <w:color w:val="000000"/>
                <w:sz w:val="20"/>
              </w:rPr>
              <w:t>Телефон нөмірі ______________</w:t>
            </w:r>
            <w:r>
              <w:br/>
            </w:r>
            <w:r>
              <w:rPr>
                <w:rFonts w:ascii="Times New Roman"/>
                <w:b w:val="false"/>
                <w:i w:val="false"/>
                <w:color w:val="000000"/>
                <w:sz w:val="20"/>
              </w:rPr>
              <w:t>Жеке куәлік № _______________</w:t>
            </w:r>
            <w:r>
              <w:br/>
            </w:r>
            <w:r>
              <w:rPr>
                <w:rFonts w:ascii="Times New Roman"/>
                <w:b w:val="false"/>
                <w:i w:val="false"/>
                <w:color w:val="000000"/>
                <w:sz w:val="20"/>
              </w:rPr>
              <w:t xml:space="preserve">Берген (кім және қашан) </w:t>
            </w:r>
            <w:r>
              <w:br/>
            </w:r>
            <w:r>
              <w:rPr>
                <w:rFonts w:ascii="Times New Roman"/>
                <w:b w:val="false"/>
                <w:i w:val="false"/>
                <w:color w:val="000000"/>
                <w:sz w:val="20"/>
              </w:rPr>
              <w:t>_____________________</w:t>
            </w:r>
          </w:p>
        </w:tc>
      </w:tr>
    </w:tbl>
    <w:bookmarkStart w:name="z27" w:id="24"/>
    <w:p>
      <w:pPr>
        <w:spacing w:after="0"/>
        <w:ind w:left="0"/>
        <w:jc w:val="left"/>
      </w:pPr>
      <w:r>
        <w:rPr>
          <w:rFonts w:ascii="Times New Roman"/>
          <w:b/>
          <w:i w:val="false"/>
          <w:color w:val="000000"/>
        </w:rPr>
        <w:t xml:space="preserve"> Өтініш</w:t>
      </w:r>
    </w:p>
    <w:bookmarkEnd w:id="24"/>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23.05.2024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Менің балам ___________________________________________________ </w:t>
      </w:r>
    </w:p>
    <w:p>
      <w:pPr>
        <w:spacing w:after="0"/>
        <w:ind w:left="0"/>
        <w:jc w:val="both"/>
      </w:pPr>
      <w:r>
        <w:rPr>
          <w:rFonts w:ascii="Times New Roman"/>
          <w:b w:val="false"/>
          <w:i w:val="false"/>
          <w:color w:val="000000"/>
          <w:sz w:val="28"/>
        </w:rPr>
        <w:t>
      (Т.А.Ә., толық)</w:t>
      </w:r>
    </w:p>
    <w:p>
      <w:pPr>
        <w:spacing w:after="0"/>
        <w:ind w:left="0"/>
        <w:jc w:val="both"/>
      </w:pPr>
      <w:r>
        <w:rPr>
          <w:rFonts w:ascii="Times New Roman"/>
          <w:b w:val="false"/>
          <w:i w:val="false"/>
          <w:color w:val="000000"/>
          <w:sz w:val="28"/>
        </w:rPr>
        <w:t xml:space="preserve">
      туған жылы________, _____________________қаласындағы _________________ </w:t>
      </w:r>
    </w:p>
    <w:p>
      <w:pPr>
        <w:spacing w:after="0"/>
        <w:ind w:left="0"/>
        <w:jc w:val="both"/>
      </w:pPr>
      <w:r>
        <w:rPr>
          <w:rFonts w:ascii="Times New Roman"/>
          <w:b w:val="false"/>
          <w:i w:val="false"/>
          <w:color w:val="000000"/>
          <w:sz w:val="28"/>
        </w:rPr>
        <w:t xml:space="preserve">
      бағыттағы Назарбаев Зияткерлік мектебінің оқыту __________тілінде </w:t>
      </w:r>
    </w:p>
    <w:p>
      <w:pPr>
        <w:spacing w:after="0"/>
        <w:ind w:left="0"/>
        <w:jc w:val="both"/>
      </w:pPr>
      <w:r>
        <w:rPr>
          <w:rFonts w:ascii="Times New Roman"/>
          <w:b w:val="false"/>
          <w:i w:val="false"/>
          <w:color w:val="000000"/>
          <w:sz w:val="28"/>
        </w:rPr>
        <w:t xml:space="preserve">
      жүргізілетін ___ сыныбында оқу үшін өткізілетін конкурстық іріктеуге </w:t>
      </w:r>
    </w:p>
    <w:p>
      <w:pPr>
        <w:spacing w:after="0"/>
        <w:ind w:left="0"/>
        <w:jc w:val="both"/>
      </w:pPr>
      <w:r>
        <w:rPr>
          <w:rFonts w:ascii="Times New Roman"/>
          <w:b w:val="false"/>
          <w:i w:val="false"/>
          <w:color w:val="000000"/>
          <w:sz w:val="28"/>
        </w:rPr>
        <w:t>
      қатысуына рұқсат беруіңізді сұраймын.</w:t>
      </w:r>
    </w:p>
    <w:p>
      <w:pPr>
        <w:spacing w:after="0"/>
        <w:ind w:left="0"/>
        <w:jc w:val="both"/>
      </w:pPr>
      <w:r>
        <w:rPr>
          <w:rFonts w:ascii="Times New Roman"/>
          <w:b w:val="false"/>
          <w:i w:val="false"/>
          <w:color w:val="000000"/>
          <w:sz w:val="28"/>
        </w:rPr>
        <w:t>
      Осымен менің балам бөлінген гранттар шегінде оқу үшін конкурсқа осы</w:t>
      </w:r>
    </w:p>
    <w:p>
      <w:pPr>
        <w:spacing w:after="0"/>
        <w:ind w:left="0"/>
        <w:jc w:val="both"/>
      </w:pPr>
      <w:r>
        <w:rPr>
          <w:rFonts w:ascii="Times New Roman"/>
          <w:b w:val="false"/>
          <w:i w:val="false"/>
          <w:color w:val="000000"/>
          <w:sz w:val="28"/>
        </w:rPr>
        <w:t xml:space="preserve">
      мектепке берген өтінішпен қатысатыны туралы "Назарбаев Зияткерлік </w:t>
      </w:r>
    </w:p>
    <w:p>
      <w:pPr>
        <w:spacing w:after="0"/>
        <w:ind w:left="0"/>
        <w:jc w:val="both"/>
      </w:pPr>
      <w:r>
        <w:rPr>
          <w:rFonts w:ascii="Times New Roman"/>
          <w:b w:val="false"/>
          <w:i w:val="false"/>
          <w:color w:val="000000"/>
          <w:sz w:val="28"/>
        </w:rPr>
        <w:t xml:space="preserve">
      мектептері" дербес білім беру ұйымында дарынды балалардың оқуына ақы төлеу </w:t>
      </w:r>
    </w:p>
    <w:p>
      <w:pPr>
        <w:spacing w:after="0"/>
        <w:ind w:left="0"/>
        <w:jc w:val="both"/>
      </w:pPr>
      <w:r>
        <w:rPr>
          <w:rFonts w:ascii="Times New Roman"/>
          <w:b w:val="false"/>
          <w:i w:val="false"/>
          <w:color w:val="000000"/>
          <w:sz w:val="28"/>
        </w:rPr>
        <w:t>
      үшін Қазақстан Республикасы Президентінің "Өркен" білім беру грантын</w:t>
      </w:r>
    </w:p>
    <w:p>
      <w:pPr>
        <w:spacing w:after="0"/>
        <w:ind w:left="0"/>
        <w:jc w:val="both"/>
      </w:pPr>
      <w:r>
        <w:rPr>
          <w:rFonts w:ascii="Times New Roman"/>
          <w:b w:val="false"/>
          <w:i w:val="false"/>
          <w:color w:val="000000"/>
          <w:sz w:val="28"/>
        </w:rPr>
        <w:t xml:space="preserve">
      тағайындау қағидаларының және оның мөлшерлерінің талаптарымен </w:t>
      </w:r>
    </w:p>
    <w:p>
      <w:pPr>
        <w:spacing w:after="0"/>
        <w:ind w:left="0"/>
        <w:jc w:val="both"/>
      </w:pPr>
      <w:r>
        <w:rPr>
          <w:rFonts w:ascii="Times New Roman"/>
          <w:b w:val="false"/>
          <w:i w:val="false"/>
          <w:color w:val="000000"/>
          <w:sz w:val="28"/>
        </w:rPr>
        <w:t>
      танысқанымды растаймын.</w:t>
      </w:r>
    </w:p>
    <w:p>
      <w:pPr>
        <w:spacing w:after="0"/>
        <w:ind w:left="0"/>
        <w:jc w:val="both"/>
      </w:pPr>
      <w:r>
        <w:rPr>
          <w:rFonts w:ascii="Times New Roman"/>
          <w:b w:val="false"/>
          <w:i w:val="false"/>
          <w:color w:val="000000"/>
          <w:sz w:val="28"/>
        </w:rPr>
        <w:t xml:space="preserve">
      ________________ "____" __________________________ </w:t>
      </w:r>
    </w:p>
    <w:p>
      <w:pPr>
        <w:spacing w:after="0"/>
        <w:ind w:left="0"/>
        <w:jc w:val="both"/>
      </w:pPr>
      <w:r>
        <w:rPr>
          <w:rFonts w:ascii="Times New Roman"/>
          <w:b w:val="false"/>
          <w:i w:val="false"/>
          <w:color w:val="000000"/>
          <w:sz w:val="28"/>
        </w:rPr>
        <w:t>
      (қолы)             (өтінішті тапсыру күні)</w:t>
      </w:r>
    </w:p>
    <w:p>
      <w:pPr>
        <w:spacing w:after="0"/>
        <w:ind w:left="0"/>
        <w:jc w:val="left"/>
      </w:pPr>
      <w:r>
        <w:rPr>
          <w:rFonts w:ascii="Times New Roman"/>
          <w:b/>
          <w:i w:val="false"/>
          <w:color w:val="000000"/>
        </w:rPr>
        <w:t xml:space="preserve"> "Назарбаев Зияткерлік мектептері" ДББҰ филиалдарында оқуға үміткердің сауалнамасы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(туу туралы куәлік немесе жеке куәлік бойынша)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 Әкесінің аты/ (туу туралы куәлік немесе жеке куәлік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үшін таңдаған Назарбаев Зияткерлік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болжанып отырған оқу сыныбын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болжанып отырған оқу тілін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мектептен 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Мектептің толық атауы мен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________________</w:t>
            </w:r>
          </w:p>
          <w:p>
            <w:pPr>
              <w:spacing w:after="20"/>
              <w:ind w:left="20"/>
              <w:jc w:val="both"/>
            </w:pPr>
            <w:r>
              <w:rPr>
                <w:rFonts w:ascii="Times New Roman"/>
                <w:b w:val="false"/>
                <w:i w:val="false"/>
                <w:color w:val="000000"/>
                <w:sz w:val="20"/>
              </w:rPr>
              <w:t>
ұялы телефоны ______________</w:t>
            </w:r>
          </w:p>
          <w:p>
            <w:pPr>
              <w:spacing w:after="20"/>
              <w:ind w:left="20"/>
              <w:jc w:val="both"/>
            </w:pPr>
            <w:r>
              <w:rPr>
                <w:rFonts w:ascii="Times New Roman"/>
                <w:b w:val="false"/>
                <w:i w:val="false"/>
                <w:color w:val="000000"/>
                <w:sz w:val="20"/>
              </w:rPr>
              <w:t>
e-mail ______________________</w:t>
            </w:r>
          </w:p>
        </w:tc>
      </w:tr>
    </w:tbl>
    <w:p>
      <w:pPr>
        <w:spacing w:after="0"/>
        <w:ind w:left="0"/>
        <w:jc w:val="both"/>
      </w:pPr>
      <w:r>
        <w:rPr>
          <w:rFonts w:ascii="Times New Roman"/>
          <w:b w:val="false"/>
          <w:i w:val="false"/>
          <w:color w:val="000000"/>
          <w:sz w:val="28"/>
        </w:rPr>
        <w:t>
      ___________________ Заңды өкілдің қолы</w:t>
      </w:r>
    </w:p>
    <w:p>
      <w:pPr>
        <w:spacing w:after="0"/>
        <w:ind w:left="0"/>
        <w:jc w:val="both"/>
      </w:pPr>
      <w:r>
        <w:rPr>
          <w:rFonts w:ascii="Times New Roman"/>
          <w:b w:val="false"/>
          <w:i w:val="false"/>
          <w:color w:val="000000"/>
          <w:sz w:val="28"/>
        </w:rPr>
        <w:t>
       Ата-аналары, қамқоршылары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 телефоны, жергілікті жер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Мекенжайы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Байланыс, мекенжай деректеріңіз өзгерген жағдайда 5 күн ішінде қабылдау комиссиясының мүшелерін ескерту қажет</w:t>
      </w:r>
    </w:p>
    <w:p>
      <w:pPr>
        <w:spacing w:after="0"/>
        <w:ind w:left="0"/>
        <w:jc w:val="both"/>
      </w:pPr>
      <w:r>
        <w:rPr>
          <w:rFonts w:ascii="Times New Roman"/>
          <w:b w:val="false"/>
          <w:i w:val="false"/>
          <w:color w:val="000000"/>
          <w:sz w:val="28"/>
        </w:rPr>
        <w:t>
      _____________________________________ Заңды өкілдің қолы</w:t>
      </w:r>
    </w:p>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Ата-анасының/заңды өкілінің тегі, аты, әкесінің аты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(бұдан әрі - үміткер) Үміткердің тегі, аты, әкесінің аты</w:t>
      </w:r>
    </w:p>
    <w:p>
      <w:pPr>
        <w:spacing w:after="0"/>
        <w:ind w:left="0"/>
        <w:jc w:val="both"/>
      </w:pPr>
      <w:r>
        <w:rPr>
          <w:rFonts w:ascii="Times New Roman"/>
          <w:b w:val="false"/>
          <w:i w:val="false"/>
          <w:color w:val="000000"/>
          <w:sz w:val="28"/>
        </w:rPr>
        <w:t>
      ата-анасы/заңды өкілі осы сауалнамада көрсетілген барлық ақпараттың</w:t>
      </w:r>
    </w:p>
    <w:p>
      <w:pPr>
        <w:spacing w:after="0"/>
        <w:ind w:left="0"/>
        <w:jc w:val="both"/>
      </w:pPr>
      <w:r>
        <w:rPr>
          <w:rFonts w:ascii="Times New Roman"/>
          <w:b w:val="false"/>
          <w:i w:val="false"/>
          <w:color w:val="000000"/>
          <w:sz w:val="28"/>
        </w:rPr>
        <w:t>
      толық және нақты болып табылатынын растаймын.</w:t>
      </w:r>
    </w:p>
    <w:p>
      <w:pPr>
        <w:spacing w:after="0"/>
        <w:ind w:left="0"/>
        <w:jc w:val="both"/>
      </w:pPr>
      <w:r>
        <w:rPr>
          <w:rFonts w:ascii="Times New Roman"/>
          <w:b w:val="false"/>
          <w:i w:val="false"/>
          <w:color w:val="000000"/>
          <w:sz w:val="28"/>
        </w:rPr>
        <w:t>
      Біле тұра жалған немесе толық емес деректерді беру үміткердің конкурстан шығып қалуына, сондай-ақ тағайындалған жағдайда "Өркен" білім беру грантынан айыруға әкеп соғатыны маған мәлім.</w:t>
      </w:r>
    </w:p>
    <w:p>
      <w:pPr>
        <w:spacing w:after="0"/>
        <w:ind w:left="0"/>
        <w:jc w:val="both"/>
      </w:pPr>
      <w:r>
        <w:rPr>
          <w:rFonts w:ascii="Times New Roman"/>
          <w:b w:val="false"/>
          <w:i w:val="false"/>
          <w:color w:val="000000"/>
          <w:sz w:val="28"/>
        </w:rPr>
        <w:t>
      Мен төмендегі:</w:t>
      </w:r>
    </w:p>
    <w:p>
      <w:pPr>
        <w:spacing w:after="0"/>
        <w:ind w:left="0"/>
        <w:jc w:val="both"/>
      </w:pPr>
      <w:r>
        <w:rPr>
          <w:rFonts w:ascii="Times New Roman"/>
          <w:b w:val="false"/>
          <w:i w:val="false"/>
          <w:color w:val="000000"/>
          <w:sz w:val="28"/>
        </w:rPr>
        <w:t>
      - "Назарбаев Зияткерлік мектептері" дербес білім беру ұйымдарында дарынды балалардың оқуын төлеу үшін Қазақстан Республикасы Президентінің "Өркен" білім беру грантын тағайындау қағидаларының;</w:t>
      </w:r>
    </w:p>
    <w:p>
      <w:pPr>
        <w:spacing w:after="0"/>
        <w:ind w:left="0"/>
        <w:jc w:val="both"/>
      </w:pPr>
      <w:r>
        <w:rPr>
          <w:rFonts w:ascii="Times New Roman"/>
          <w:b w:val="false"/>
          <w:i w:val="false"/>
          <w:color w:val="000000"/>
          <w:sz w:val="28"/>
        </w:rPr>
        <w:t>
      - Назарбаев Зияткерлік мектептері жатақханаларының қызметін ұйымдастыру қағидаларының талаптарымен;</w:t>
      </w:r>
    </w:p>
    <w:p>
      <w:pPr>
        <w:spacing w:after="0"/>
        <w:ind w:left="0"/>
        <w:jc w:val="both"/>
      </w:pPr>
      <w:r>
        <w:rPr>
          <w:rFonts w:ascii="Times New Roman"/>
          <w:b w:val="false"/>
          <w:i w:val="false"/>
          <w:color w:val="000000"/>
          <w:sz w:val="28"/>
        </w:rPr>
        <w:t>
      - Зияткерлік мектептері оқушыларының ішкі тәртіп ережелеріне сәйкес іскерлік, классикалық болып табылатын бірыңғай мектеп формасы мен оқушылардың сыртқы келбетіне қойылатын талаптармен таныстым.</w:t>
      </w:r>
    </w:p>
    <w:p>
      <w:pPr>
        <w:spacing w:after="0"/>
        <w:ind w:left="0"/>
        <w:jc w:val="both"/>
      </w:pPr>
      <w:r>
        <w:rPr>
          <w:rFonts w:ascii="Times New Roman"/>
          <w:b w:val="false"/>
          <w:i w:val="false"/>
          <w:color w:val="000000"/>
          <w:sz w:val="28"/>
        </w:rPr>
        <w:t xml:space="preserve">
      Мен, үміткерге Қазақстан Республикасы Президентінің "Өркен" білім беру грантын тағайындаған жағдайда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Зияткерлік мектептерде белгіленген барлық ережелерді орындауға міндеттене отырып, оның ішінде үміткердің сыртқы келбеті және бірыңғай мектеп формасын кию міндеттемесіне қойылатын талаптарды орындауға кепіл беремін.</w:t>
      </w:r>
    </w:p>
    <w:p>
      <w:pPr>
        <w:spacing w:after="0"/>
        <w:ind w:left="0"/>
        <w:jc w:val="both"/>
      </w:pPr>
      <w:r>
        <w:rPr>
          <w:rFonts w:ascii="Times New Roman"/>
          <w:b w:val="false"/>
          <w:i w:val="false"/>
          <w:color w:val="000000"/>
          <w:sz w:val="28"/>
        </w:rPr>
        <w:t>
      Жоғарыда көрсетілген талаптар мен міндеттемелер орындалмаған жағдайда оқушының Зияткерлік мектептердің құқықтық актілерінде көрсетілген тәртіптік шараларға тартылуына және оның Зияткерлік мектебінен шығарылуына дейін алып келетіні маған мәлім.</w:t>
      </w:r>
    </w:p>
    <w:p>
      <w:pPr>
        <w:spacing w:after="0"/>
        <w:ind w:left="0"/>
        <w:jc w:val="both"/>
      </w:pPr>
      <w:r>
        <w:rPr>
          <w:rFonts w:ascii="Times New Roman"/>
          <w:b w:val="false"/>
          <w:i w:val="false"/>
          <w:color w:val="000000"/>
          <w:sz w:val="28"/>
        </w:rPr>
        <w:t>
      Конкурсқа қатысу барысында алған сауалнамалық деректерді, конкурстық іріктеу нәтижелерін шетелдік әріптестерге, мемлекеттік органдарға, сарапшыларға және өзге де мүдделі ұйымдарға беруге, сондай-ақ "Назарбаев Зияткерлік мектептері" ДББҰ интернет-ресурсында орналастыруға қарсы емеспін.</w:t>
      </w:r>
    </w:p>
    <w:p>
      <w:pPr>
        <w:spacing w:after="0"/>
        <w:ind w:left="0"/>
        <w:jc w:val="both"/>
      </w:pPr>
      <w:r>
        <w:rPr>
          <w:rFonts w:ascii="Times New Roman"/>
          <w:b w:val="false"/>
          <w:i w:val="false"/>
          <w:color w:val="000000"/>
          <w:sz w:val="28"/>
        </w:rPr>
        <w:t>
      Мен үміткердің дербес және биометриялық мәліметтерін жинақтауға, өңдеуге келісемін.</w:t>
      </w:r>
    </w:p>
    <w:p>
      <w:pPr>
        <w:spacing w:after="0"/>
        <w:ind w:left="0"/>
        <w:jc w:val="both"/>
      </w:pPr>
      <w:r>
        <w:rPr>
          <w:rFonts w:ascii="Times New Roman"/>
          <w:b w:val="false"/>
          <w:i w:val="false"/>
          <w:color w:val="000000"/>
          <w:sz w:val="28"/>
        </w:rPr>
        <w:t>
      Үміткердің конкурстық іріктеуге қатысуына дербес жауапкершілікте боламын және үміткердің конкурстың барлық шарттары мен талаптарын сақтауын, сондай-ақ конкурсқа делдалдардың қатысуынсыз тікелей өз бетінше қатысуын қамтамасыз етуге міндеттенемін. Үміткердің конкурстан өту кезінде конкурстың кезеңдерін ұйымдастыруға және өткізуге жауап беретін ұйымдардың қызметкерлерімен ізетті болуға міндеттенемін.</w:t>
      </w:r>
    </w:p>
    <w:p>
      <w:pPr>
        <w:spacing w:after="0"/>
        <w:ind w:left="0"/>
        <w:jc w:val="both"/>
      </w:pPr>
      <w:r>
        <w:rPr>
          <w:rFonts w:ascii="Times New Roman"/>
          <w:b w:val="false"/>
          <w:i w:val="false"/>
          <w:color w:val="000000"/>
          <w:sz w:val="28"/>
        </w:rPr>
        <w:t>
      Күні ____________________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"Назарбаев Зияткерлік </w:t>
            </w:r>
            <w:r>
              <w:br/>
            </w:r>
            <w:r>
              <w:rPr>
                <w:rFonts w:ascii="Times New Roman"/>
                <w:b w:val="false"/>
                <w:i w:val="false"/>
                <w:color w:val="000000"/>
                <w:sz w:val="20"/>
              </w:rPr>
              <w:t xml:space="preserve">мектептері" дербес білім беру </w:t>
            </w:r>
            <w:r>
              <w:br/>
            </w:r>
            <w:r>
              <w:rPr>
                <w:rFonts w:ascii="Times New Roman"/>
                <w:b w:val="false"/>
                <w:i w:val="false"/>
                <w:color w:val="000000"/>
                <w:sz w:val="20"/>
              </w:rPr>
              <w:t xml:space="preserve">ұйымында дарынды балалардың </w:t>
            </w:r>
            <w:r>
              <w:br/>
            </w:r>
            <w:r>
              <w:rPr>
                <w:rFonts w:ascii="Times New Roman"/>
                <w:b w:val="false"/>
                <w:i w:val="false"/>
                <w:color w:val="000000"/>
                <w:sz w:val="20"/>
              </w:rPr>
              <w:t xml:space="preserve">оқуына ақы төлеу үшін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"Өркен" білім </w:t>
            </w:r>
            <w:r>
              <w:br/>
            </w:r>
            <w:r>
              <w:rPr>
                <w:rFonts w:ascii="Times New Roman"/>
                <w:b w:val="false"/>
                <w:i w:val="false"/>
                <w:color w:val="000000"/>
                <w:sz w:val="20"/>
              </w:rPr>
              <w:t xml:space="preserve">беру грантын тағайындауға </w:t>
            </w:r>
            <w:r>
              <w:br/>
            </w:r>
            <w:r>
              <w:rPr>
                <w:rFonts w:ascii="Times New Roman"/>
                <w:b w:val="false"/>
                <w:i w:val="false"/>
                <w:color w:val="000000"/>
                <w:sz w:val="20"/>
              </w:rPr>
              <w:t xml:space="preserve">арналған конкурсқа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23.05.2024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тағайындауға арналған конкурсқа қатысу үшін құжаттар қабылдау"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қабылдауды және мемлекеттік көрсетілетін қызметті беруді көрсетілетін қызметті беруші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көрсету мерзімі күнтізбелік 1 (бір) күннен аспайды. Құжаттар топтамасын тапсыру үшін күтудің рұқсат етілген ең ұзақ уақыты – 20 (жиырма) минут.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өтініш берушіге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оқуға конкурсқа қатысуға рұқсат беру немесе негізгі талаптар тізбесінің 9-тармағында көрсетілген негіздер бойынша мемлекеттік қызметті көрсетуден дәлелді бас тарту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 - жұма аралығында сағат 12.30-дан 13.30-ға дейінгі түскі үзіліспен сағат 9.00-ден 18.00-ға дейін, сенбі күні сағат 10.00-ден 15.00-ге дейін. Мемлекеттік қызмет алдын ала жазылусыз және жеделдетіп қызмет көрсетусіз кезек күту тәртібімен көрсетіледі. Мемлекеттік қызметті көрсету орындарының мекенжайлары көрсетілетін қызметті берушінің www. nis. edu. kz интернет-ресурсында, сондай-ақ Министрліктің www. edu. gov. kz интернет ресурсында ("Мемлекеттік көрсетілетін қызмет" бөлімінде) орнастырылған.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конкурсқа қатысуға өтінім және толтырылған сауалнама;</w:t>
            </w:r>
          </w:p>
          <w:p>
            <w:pPr>
              <w:spacing w:after="20"/>
              <w:ind w:left="20"/>
              <w:jc w:val="both"/>
            </w:pPr>
            <w:r>
              <w:rPr>
                <w:rFonts w:ascii="Times New Roman"/>
                <w:b w:val="false"/>
                <w:i w:val="false"/>
                <w:color w:val="000000"/>
                <w:sz w:val="20"/>
              </w:rPr>
              <w:t>
2) туу туралы куәлік немесе жеке куәлік (болған жағдайда) не үміткердің цифрлық құжаттар сервисінен электрондық құжат (сәйкестендіру үшін), жеке куәлік не заңды өкілдің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егер үміткер ағымдағы оқу жылын аяқтамаса және оқуын жалғастырса бірінші жартыжылдықтағы, Зияткерлік мектепте оқу сыныбының алдындағы өткен оқу жылындағы үміткердің үлгерімі мен мінез-құлық табелінің көшірмесі. Қажетті құжаттар басшының қолымен және тиісті білім беру ұйымының мөрімен куәландырылуы тиіс.</w:t>
            </w:r>
          </w:p>
          <w:p>
            <w:pPr>
              <w:spacing w:after="20"/>
              <w:ind w:left="20"/>
              <w:jc w:val="both"/>
            </w:pPr>
            <w:r>
              <w:rPr>
                <w:rFonts w:ascii="Times New Roman"/>
                <w:b w:val="false"/>
                <w:i w:val="false"/>
                <w:color w:val="000000"/>
                <w:sz w:val="20"/>
              </w:rPr>
              <w:t>
Орта білім беру ұйымдарының 7-9 сыныптарында оқитын үміткерлердің, оқу бағдарламасының және білім беру деңгейінің айырмашылығына байланысты сыныптары Қазақстан Республикасы Білім беру ұйымдарының сыныптарынан ерекшеленуі мүмкін шетелдік білім беру ұйымдары мен халықаралық мектептердің оқушыларын қоспағанда келесі оқу жылында көрсетілетін қызметті берушінің ұқсас сыныбында қайта оқуға үміткер болуға құқығы жоқ.</w:t>
            </w:r>
          </w:p>
          <w:p>
            <w:pPr>
              <w:spacing w:after="20"/>
              <w:ind w:left="20"/>
              <w:jc w:val="both"/>
            </w:pPr>
            <w:r>
              <w:rPr>
                <w:rFonts w:ascii="Times New Roman"/>
                <w:b w:val="false"/>
                <w:i w:val="false"/>
                <w:color w:val="000000"/>
                <w:sz w:val="20"/>
              </w:rPr>
              <w:t>
4) шетелдiк бiлiм беру ұйымдарында немесе халықаралық мектептерде оқитын үміткерлер Қазақстан Республикасының бiлiм беру ұйымдарының бағдарламасы мен бағалау шәкiлiнен ерекшеленетiн бiлiм беру бағдарламасы мен бағалау шәкiлiн оқу мектебінің бағдарлама мазмұны мен бағалау шәкілін түсiндiретiн оқу үлгерімі туралы табельге ресми хаттарды қоса бередi (баға транскрипті);</w:t>
            </w:r>
          </w:p>
          <w:p>
            <w:pPr>
              <w:spacing w:after="20"/>
              <w:ind w:left="20"/>
              <w:jc w:val="both"/>
            </w:pPr>
            <w:r>
              <w:rPr>
                <w:rFonts w:ascii="Times New Roman"/>
                <w:b w:val="false"/>
                <w:i w:val="false"/>
                <w:color w:val="000000"/>
                <w:sz w:val="20"/>
              </w:rPr>
              <w:t>
5) 1 Мбайттан (мегабайт) аспайтын графикалық файл түріндегі 3х4 см өлшемдегі өтініш берушінің цифрлық фотосуреті немесе құжаттарды тапсыру кезінде қабылдау комиссиясында үміткердің суретін түсіру. Фотосурет алдыңғы жағынан жеңіл фонда, бет-әлпеті ешқандай қимылсыз бейтарап түрінде және аузы жабық күйінде түсірілу керек, онда бет фотосуреттің жалпы ауданының шамамен 75%-ын алу қажет. Компьютерлік сканерлеу, модельдеу немесе көшіру арқылы жасалған кескіндерді пайдалануға жол берілмейді. Суретке түсіру кезінде бас киім мен көзілдірік киюге жол берілмейді. Көздер ашық, анық көрінуі және шашпен жабылмау қажет. Фотосурет өлшемі кемінде 450 x 600 пиксель, ажыратымдылығы дюйміне 600 пиксель (дюйм)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 анықталғанда;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мөлшерлерін бекіту туралы" Қазақстан Республикасы Оқу-ағарту министрінің 2023 жылғы 14 тамыздағы № 255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33295 болып тіркелген) және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ұсынылған мемлекеттік қызметті көрсету үшін қажетті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www. nis. edu. kz интернет-ресурсында орналастырылған, мемлекеттік қызметтер көрсету мәселелері жөніндегі бірыңғай байланыс орталығының телефондары: 1414, 8 800 080 77777.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"Назарбаев Зияткерлік </w:t>
            </w:r>
            <w:r>
              <w:br/>
            </w:r>
            <w:r>
              <w:rPr>
                <w:rFonts w:ascii="Times New Roman"/>
                <w:b w:val="false"/>
                <w:i w:val="false"/>
                <w:color w:val="000000"/>
                <w:sz w:val="20"/>
              </w:rPr>
              <w:t xml:space="preserve">мектептері" дербес білім беру </w:t>
            </w:r>
            <w:r>
              <w:br/>
            </w:r>
            <w:r>
              <w:rPr>
                <w:rFonts w:ascii="Times New Roman"/>
                <w:b w:val="false"/>
                <w:i w:val="false"/>
                <w:color w:val="000000"/>
                <w:sz w:val="20"/>
              </w:rPr>
              <w:t xml:space="preserve">ұйымында дарынды балалардың </w:t>
            </w:r>
            <w:r>
              <w:br/>
            </w:r>
            <w:r>
              <w:rPr>
                <w:rFonts w:ascii="Times New Roman"/>
                <w:b w:val="false"/>
                <w:i w:val="false"/>
                <w:color w:val="000000"/>
                <w:sz w:val="20"/>
              </w:rPr>
              <w:t>оқуына ақы төлеу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"Өркен" білім </w:t>
            </w:r>
            <w:r>
              <w:br/>
            </w:r>
            <w:r>
              <w:rPr>
                <w:rFonts w:ascii="Times New Roman"/>
                <w:b w:val="false"/>
                <w:i w:val="false"/>
                <w:color w:val="000000"/>
                <w:sz w:val="20"/>
              </w:rPr>
              <w:t xml:space="preserve">беру грантын тағайындауға </w:t>
            </w:r>
            <w:r>
              <w:br/>
            </w:r>
            <w:r>
              <w:rPr>
                <w:rFonts w:ascii="Times New Roman"/>
                <w:b w:val="false"/>
                <w:i w:val="false"/>
                <w:color w:val="000000"/>
                <w:sz w:val="20"/>
              </w:rPr>
              <w:t xml:space="preserve">арналған конкурсқа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31" w:id="25"/>
    <w:p>
      <w:pPr>
        <w:spacing w:after="0"/>
        <w:ind w:left="0"/>
        <w:jc w:val="left"/>
      </w:pPr>
      <w:r>
        <w:rPr>
          <w:rFonts w:ascii="Times New Roman"/>
          <w:b/>
          <w:i w:val="false"/>
          <w:color w:val="000000"/>
        </w:rPr>
        <w:t xml:space="preserve"> Мектептің атауы ___________________________________________ сыныпта білім алу үшін конкурсқа қатысатын үміткердің рұқсаттамасы</w:t>
      </w:r>
    </w:p>
    <w:bookmarkEnd w:id="25"/>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23.05.2024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___________ қаласындағы _______________________ бағытындағы Назарбаев Зияткерлік мектебінің _____ сыныбында білім алу үшін конкурсқа қатысатын үміткердің рұқсат қағазы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w:t>
            </w:r>
          </w:p>
          <w:p>
            <w:pPr>
              <w:spacing w:after="20"/>
              <w:ind w:left="20"/>
              <w:jc w:val="both"/>
            </w:pPr>
            <w:r>
              <w:rPr>
                <w:rFonts w:ascii="Times New Roman"/>
                <w:b w:val="false"/>
                <w:i w:val="false"/>
                <w:color w:val="000000"/>
                <w:sz w:val="20"/>
              </w:rPr>
              <w:t>
фотосы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_____________</w:t>
            </w:r>
          </w:p>
          <w:p>
            <w:pPr>
              <w:spacing w:after="20"/>
              <w:ind w:left="20"/>
              <w:jc w:val="both"/>
            </w:pPr>
            <w:r>
              <w:rPr>
                <w:rFonts w:ascii="Times New Roman"/>
                <w:b w:val="false"/>
                <w:i w:val="false"/>
                <w:color w:val="000000"/>
                <w:sz w:val="20"/>
              </w:rPr>
              <w:t>
Тест өткізілетін аудитория: 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2 күн өткізіледі (Астана қаласының уақытымен)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 20____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 20____ 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p>
            <w:pPr>
              <w:spacing w:after="20"/>
              <w:ind w:left="20"/>
              <w:jc w:val="both"/>
            </w:pPr>
            <w:r>
              <w:rPr>
                <w:rFonts w:ascii="Times New Roman"/>
                <w:b w:val="false"/>
                <w:i w:val="false"/>
                <w:color w:val="000000"/>
                <w:sz w:val="20"/>
              </w:rPr>
              <w:t>
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тестке келуі туралы белгі: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1-інші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546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2-інші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09700" cy="546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Тіркеушінің қолы:_______________________ 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Зияткерлік</w:t>
            </w:r>
            <w:r>
              <w:br/>
            </w:r>
            <w:r>
              <w:rPr>
                <w:rFonts w:ascii="Times New Roman"/>
                <w:b w:val="false"/>
                <w:i w:val="false"/>
                <w:color w:val="000000"/>
                <w:sz w:val="20"/>
              </w:rPr>
              <w:t>мектептері" дербес білім беру</w:t>
            </w:r>
            <w:r>
              <w:br/>
            </w:r>
            <w:r>
              <w:rPr>
                <w:rFonts w:ascii="Times New Roman"/>
                <w:b w:val="false"/>
                <w:i w:val="false"/>
                <w:color w:val="000000"/>
                <w:sz w:val="20"/>
              </w:rPr>
              <w:t>ұйымында дарынды балалардың</w:t>
            </w:r>
            <w:r>
              <w:br/>
            </w:r>
            <w:r>
              <w:rPr>
                <w:rFonts w:ascii="Times New Roman"/>
                <w:b w:val="false"/>
                <w:i w:val="false"/>
                <w:color w:val="000000"/>
                <w:sz w:val="20"/>
              </w:rPr>
              <w:t xml:space="preserve">оқуына ақы төлеу үшін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Президентінің "Өркен" білім </w:t>
            </w:r>
            <w:r>
              <w:br/>
            </w:r>
            <w:r>
              <w:rPr>
                <w:rFonts w:ascii="Times New Roman"/>
                <w:b w:val="false"/>
                <w:i w:val="false"/>
                <w:color w:val="000000"/>
                <w:sz w:val="20"/>
              </w:rPr>
              <w:t xml:space="preserve">беру грантын тағайындауға </w:t>
            </w:r>
            <w:r>
              <w:br/>
            </w:r>
            <w:r>
              <w:rPr>
                <w:rFonts w:ascii="Times New Roman"/>
                <w:b w:val="false"/>
                <w:i w:val="false"/>
                <w:color w:val="000000"/>
                <w:sz w:val="20"/>
              </w:rPr>
              <w:t xml:space="preserve">арналған конкурсқа қатысу үшін </w:t>
            </w:r>
            <w:r>
              <w:br/>
            </w:r>
            <w:r>
              <w:rPr>
                <w:rFonts w:ascii="Times New Roman"/>
                <w:b w:val="false"/>
                <w:i w:val="false"/>
                <w:color w:val="000000"/>
                <w:sz w:val="20"/>
              </w:rPr>
              <w:t>құжаттар қабылдау"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жоғарғы оң жақ бұрыш жаңа редакцияда - ҚР Оқу-ағарту министрінің 23.05.2024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26"/>
    <w:p>
      <w:pPr>
        <w:spacing w:after="0"/>
        <w:ind w:left="0"/>
        <w:jc w:val="left"/>
      </w:pPr>
      <w:r>
        <w:rPr>
          <w:rFonts w:ascii="Times New Roman"/>
          <w:b/>
          <w:i w:val="false"/>
          <w:color w:val="000000"/>
        </w:rPr>
        <w:t xml:space="preserve"> Өтінішті қабылдаудан бас тарту туралы қолхат</w:t>
      </w:r>
    </w:p>
    <w:bookmarkEnd w:id="26"/>
    <w:p>
      <w:pPr>
        <w:spacing w:after="0"/>
        <w:ind w:left="0"/>
        <w:jc w:val="both"/>
      </w:pPr>
      <w:r>
        <w:rPr>
          <w:rFonts w:ascii="Times New Roman"/>
          <w:b w:val="false"/>
          <w:i w:val="false"/>
          <w:color w:val="000000"/>
          <w:sz w:val="28"/>
        </w:rPr>
        <w:t xml:space="preserve">
      "Назарбаев Зияткерлік мектептері" ДББҰ өтінішті қабылдаудан мына себептерге байланысты: </w:t>
      </w:r>
    </w:p>
    <w:p>
      <w:pPr>
        <w:spacing w:after="0"/>
        <w:ind w:left="0"/>
        <w:jc w:val="both"/>
      </w:pPr>
      <w:r>
        <w:rPr>
          <w:rFonts w:ascii="Times New Roman"/>
          <w:b w:val="false"/>
          <w:i w:val="false"/>
          <w:color w:val="000000"/>
          <w:sz w:val="28"/>
        </w:rPr>
        <w:t>
      1) көрсетілетін қызметті алушы негізгі талаптар тізбесінің 8-тармағында көзделген тізбеге сәйкес</w:t>
      </w:r>
    </w:p>
    <w:p>
      <w:pPr>
        <w:spacing w:after="0"/>
        <w:ind w:left="0"/>
        <w:jc w:val="both"/>
      </w:pPr>
      <w:r>
        <w:rPr>
          <w:rFonts w:ascii="Times New Roman"/>
          <w:b w:val="false"/>
          <w:i w:val="false"/>
          <w:color w:val="000000"/>
          <w:sz w:val="28"/>
        </w:rPr>
        <w:t>
      құжаттар топтамасын толық ұсынбағанда;</w:t>
      </w:r>
    </w:p>
    <w:p>
      <w:pPr>
        <w:spacing w:after="0"/>
        <w:ind w:left="0"/>
        <w:jc w:val="both"/>
      </w:pPr>
      <w:r>
        <w:rPr>
          <w:rFonts w:ascii="Times New Roman"/>
          <w:b w:val="false"/>
          <w:i w:val="false"/>
          <w:color w:val="000000"/>
          <w:sz w:val="28"/>
        </w:rPr>
        <w:t>
      2) көрсетілетін қызметті алушы қолданылу мерзімі өткен құжаттарды ұсынғанда бас тартады.</w:t>
      </w:r>
    </w:p>
    <w:p>
      <w:pPr>
        <w:spacing w:after="0"/>
        <w:ind w:left="0"/>
        <w:jc w:val="both"/>
      </w:pPr>
      <w:r>
        <w:rPr>
          <w:rFonts w:ascii="Times New Roman"/>
          <w:b w:val="false"/>
          <w:i w:val="false"/>
          <w:color w:val="000000"/>
          <w:sz w:val="28"/>
        </w:rPr>
        <w:t>
                                                                                             (қажетті себептің астын сызу)</w:t>
      </w:r>
    </w:p>
    <w:p>
      <w:pPr>
        <w:spacing w:after="0"/>
        <w:ind w:left="0"/>
        <w:jc w:val="both"/>
      </w:pPr>
      <w:r>
        <w:rPr>
          <w:rFonts w:ascii="Times New Roman"/>
          <w:b w:val="false"/>
          <w:i w:val="false"/>
          <w:color w:val="000000"/>
          <w:sz w:val="28"/>
        </w:rPr>
        <w:t>
      Осы қолхат әр тарап үшін 2 данада жасалды.</w:t>
      </w:r>
    </w:p>
    <w:p>
      <w:pPr>
        <w:spacing w:after="0"/>
        <w:ind w:left="0"/>
        <w:jc w:val="both"/>
      </w:pPr>
      <w:r>
        <w:rPr>
          <w:rFonts w:ascii="Times New Roman"/>
          <w:b w:val="false"/>
          <w:i w:val="false"/>
          <w:color w:val="000000"/>
          <w:sz w:val="28"/>
        </w:rPr>
        <w:t>
      Орындаушы: Т.А.Ә. __________________ Телефоны _____________</w:t>
      </w:r>
    </w:p>
    <w:p>
      <w:pPr>
        <w:spacing w:after="0"/>
        <w:ind w:left="0"/>
        <w:jc w:val="both"/>
      </w:pPr>
      <w:r>
        <w:rPr>
          <w:rFonts w:ascii="Times New Roman"/>
          <w:b w:val="false"/>
          <w:i w:val="false"/>
          <w:color w:val="000000"/>
          <w:sz w:val="28"/>
        </w:rPr>
        <w:t>
      Алдым: көрсетілетін қызметті алушының Т.А.Ә. / қолы</w:t>
      </w:r>
    </w:p>
    <w:p>
      <w:pPr>
        <w:spacing w:after="0"/>
        <w:ind w:left="0"/>
        <w:jc w:val="both"/>
      </w:pPr>
      <w:r>
        <w:rPr>
          <w:rFonts w:ascii="Times New Roman"/>
          <w:b w:val="false"/>
          <w:i w:val="false"/>
          <w:color w:val="000000"/>
          <w:sz w:val="28"/>
        </w:rPr>
        <w:t>
                                                                              "___" ___________ 20___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