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20ab" w14:textId="ac22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28 сәуірдегі № 5-НҚ нормативтік қаулысы. Қазақстан Республикасының Әділет министрлігінде 2020 жылғы 29 сәуірде № 20510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12) тармақшамен толықтырылсын:</w:t>
      </w:r>
    </w:p>
    <w:bookmarkEnd w:id="2"/>
    <w:bookmarkStart w:name="z5" w:id="3"/>
    <w:p>
      <w:pPr>
        <w:spacing w:after="0"/>
        <w:ind w:left="0"/>
        <w:jc w:val="both"/>
      </w:pPr>
      <w:r>
        <w:rPr>
          <w:rFonts w:ascii="Times New Roman"/>
          <w:b w:val="false"/>
          <w:i w:val="false"/>
          <w:color w:val="000000"/>
          <w:sz w:val="28"/>
        </w:rPr>
        <w:t>
      "12) осы нормативтік қаулыға 12-қосымшаға сәйкес 300. Қаржылық есептілік аудитін жүргізу бойынша сыртқы мемлекеттік аудиттің және қаржылық бақылаудың рәсімдік стандарты бекітілсін.".</w:t>
      </w:r>
    </w:p>
    <w:bookmarkEnd w:id="3"/>
    <w:bookmarkStart w:name="z6" w:id="4"/>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12-қосымшамен толықтырылсын.</w:t>
      </w:r>
    </w:p>
    <w:bookmarkEnd w:id="4"/>
    <w:bookmarkStart w:name="z7" w:id="5"/>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8"/>
    <w:bookmarkStart w:name="z11"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2020 жылғы 28 сәуірдегі</w:t>
            </w:r>
            <w:r>
              <w:br/>
            </w:r>
            <w:r>
              <w:rPr>
                <w:rFonts w:ascii="Times New Roman"/>
                <w:b w:val="false"/>
                <w:i w:val="false"/>
                <w:color w:val="000000"/>
                <w:sz w:val="20"/>
              </w:rPr>
              <w:t>№ 5-НҚ нормативтік</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w:t>
            </w:r>
          </w:p>
        </w:tc>
      </w:tr>
    </w:tbl>
    <w:bookmarkStart w:name="z14" w:id="10"/>
    <w:p>
      <w:pPr>
        <w:spacing w:after="0"/>
        <w:ind w:left="0"/>
        <w:jc w:val="left"/>
      </w:pPr>
      <w:r>
        <w:rPr>
          <w:rFonts w:ascii="Times New Roman"/>
          <w:b/>
          <w:i w:val="false"/>
          <w:color w:val="000000"/>
        </w:rPr>
        <w:t xml:space="preserve"> 300. Қаржылық есептілік аудитін жүргізу бойынша сыртқы мемлекеттік аудиттің және қаржылық бақылаудың рәсімдік стандарты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Осы Қаржылық есептілік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шоғырландырылған және жекелеген қаржылық есептілікке аудит жүргізуге қатысты қағидаттар мен тәсілдерді айқындайды.</w:t>
      </w:r>
    </w:p>
    <w:bookmarkEnd w:id="12"/>
    <w:bookmarkStart w:name="z17" w:id="13"/>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100 "Мемлекеттік сектордағы аудиттің негізгі қағидаттары", ISSAI 200 "Қаржылық аудиттің түбегейлі қағидаттары", ISSAI 2000-2999 қаржылық аудит стандарттарын қоса алғанда, Халықаралық жоғары аудит органдары ұйымы (INTOSAI) бекітетін Халықаралық стандарттардың (ISSAI) қолайлы ережелерінің негізінде әзірленді.</w:t>
      </w:r>
    </w:p>
    <w:bookmarkEnd w:id="13"/>
    <w:bookmarkStart w:name="z18" w:id="14"/>
    <w:p>
      <w:pPr>
        <w:spacing w:after="0"/>
        <w:ind w:left="0"/>
        <w:jc w:val="both"/>
      </w:pPr>
      <w:r>
        <w:rPr>
          <w:rFonts w:ascii="Times New Roman"/>
          <w:b w:val="false"/>
          <w:i w:val="false"/>
          <w:color w:val="000000"/>
          <w:sz w:val="28"/>
        </w:rPr>
        <w:t xml:space="preserve">
      3. Стандарттың мақсаты қаржылық есептілік аудитін жүргізуге және оның нәтижелері бойынша аудиторлық есеп дайындауға бірыңғай қағидаттар мен талаптарды белгілеу болып табылады. </w:t>
      </w:r>
    </w:p>
    <w:bookmarkEnd w:id="14"/>
    <w:bookmarkStart w:name="z19" w:id="15"/>
    <w:p>
      <w:pPr>
        <w:spacing w:after="0"/>
        <w:ind w:left="0"/>
        <w:jc w:val="both"/>
      </w:pPr>
      <w:r>
        <w:rPr>
          <w:rFonts w:ascii="Times New Roman"/>
          <w:b w:val="false"/>
          <w:i w:val="false"/>
          <w:color w:val="000000"/>
          <w:sz w:val="28"/>
        </w:rPr>
        <w:t>
      4.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15"/>
    <w:bookmarkStart w:name="z20" w:id="16"/>
    <w:p>
      <w:pPr>
        <w:spacing w:after="0"/>
        <w:ind w:left="0"/>
        <w:jc w:val="left"/>
      </w:pPr>
      <w:r>
        <w:rPr>
          <w:rFonts w:ascii="Times New Roman"/>
          <w:b/>
          <w:i w:val="false"/>
          <w:color w:val="000000"/>
        </w:rPr>
        <w:t xml:space="preserve"> 2-тарау. Стандартта пайдаланылатын негізгі ұғымдар</w:t>
      </w:r>
    </w:p>
    <w:bookmarkEnd w:id="16"/>
    <w:bookmarkStart w:name="z21" w:id="17"/>
    <w:p>
      <w:pPr>
        <w:spacing w:after="0"/>
        <w:ind w:left="0"/>
        <w:jc w:val="both"/>
      </w:pPr>
      <w:r>
        <w:rPr>
          <w:rFonts w:ascii="Times New Roman"/>
          <w:b w:val="false"/>
          <w:i w:val="false"/>
          <w:color w:val="000000"/>
          <w:sz w:val="28"/>
        </w:rPr>
        <w:t>
      Стандартта мынадай ұғымдар пайдаланылады:</w:t>
      </w:r>
    </w:p>
    <w:bookmarkEnd w:id="17"/>
    <w:bookmarkStart w:name="z22" w:id="18"/>
    <w:p>
      <w:pPr>
        <w:spacing w:after="0"/>
        <w:ind w:left="0"/>
        <w:jc w:val="both"/>
      </w:pPr>
      <w:r>
        <w:rPr>
          <w:rFonts w:ascii="Times New Roman"/>
          <w:b w:val="false"/>
          <w:i w:val="false"/>
          <w:color w:val="000000"/>
          <w:sz w:val="28"/>
        </w:rPr>
        <w:t xml:space="preserve">
      1) аудиторлық құжаттама - орындалған аудиторлық рәсімдер, алынған аудиторлық дәлелдемелер, мемлекеттік аудитор жасаған тұжырымдар көрініс тапқан құжаттар; </w:t>
      </w:r>
    </w:p>
    <w:bookmarkEnd w:id="18"/>
    <w:bookmarkStart w:name="z23" w:id="19"/>
    <w:p>
      <w:pPr>
        <w:spacing w:after="0"/>
        <w:ind w:left="0"/>
        <w:jc w:val="both"/>
      </w:pPr>
      <w:r>
        <w:rPr>
          <w:rFonts w:ascii="Times New Roman"/>
          <w:b w:val="false"/>
          <w:i w:val="false"/>
          <w:color w:val="000000"/>
          <w:sz w:val="28"/>
        </w:rPr>
        <w:t>
      2)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жазбаша нысандағы пікірді қамтитын құжат;</w:t>
      </w:r>
    </w:p>
    <w:bookmarkEnd w:id="19"/>
    <w:bookmarkStart w:name="z24" w:id="20"/>
    <w:p>
      <w:pPr>
        <w:spacing w:after="0"/>
        <w:ind w:left="0"/>
        <w:jc w:val="both"/>
      </w:pPr>
      <w:r>
        <w:rPr>
          <w:rFonts w:ascii="Times New Roman"/>
          <w:b w:val="false"/>
          <w:i w:val="false"/>
          <w:color w:val="000000"/>
          <w:sz w:val="28"/>
        </w:rPr>
        <w:t xml:space="preserve">
      3) аудиторлық дәлелдемелер - заңдылығы, анықтығы мен ықтималдығы ескерілген нақты деректер, мемлекеттік аудиторлар олардың негізінде жұмыстағы бұзушылықтардың немесе кемшіліктердің болуын немесе болмауын, сондай-ақ аудиторлық есепте жазылған фактілерді растайтын өзге де материалдарды белгілейді; </w:t>
      </w:r>
    </w:p>
    <w:bookmarkEnd w:id="20"/>
    <w:bookmarkStart w:name="z25" w:id="21"/>
    <w:p>
      <w:pPr>
        <w:spacing w:after="0"/>
        <w:ind w:left="0"/>
        <w:jc w:val="both"/>
      </w:pPr>
      <w:r>
        <w:rPr>
          <w:rFonts w:ascii="Times New Roman"/>
          <w:b w:val="false"/>
          <w:i w:val="false"/>
          <w:color w:val="000000"/>
          <w:sz w:val="28"/>
        </w:rPr>
        <w:t>
      4) аудиторлық файл - қандай да бір нақты аудит объектісі бойынша аудиторлық құжаттаманы құрайтын жазбаларды қамтитын топтастырылған ақпарат;</w:t>
      </w:r>
    </w:p>
    <w:bookmarkEnd w:id="21"/>
    <w:bookmarkStart w:name="z26" w:id="22"/>
    <w:p>
      <w:pPr>
        <w:spacing w:after="0"/>
        <w:ind w:left="0"/>
        <w:jc w:val="both"/>
      </w:pPr>
      <w:r>
        <w:rPr>
          <w:rFonts w:ascii="Times New Roman"/>
          <w:b w:val="false"/>
          <w:i w:val="false"/>
          <w:color w:val="000000"/>
          <w:sz w:val="28"/>
        </w:rPr>
        <w:t>
      5) аудиторлық тәуекел - бұл қаржылық есептілікте елеулі бұрмаланушылықтар болған жағдайда, мемлекеттік аудитордың қате аудиторлық пікір білдіру тәуекелі;</w:t>
      </w:r>
    </w:p>
    <w:bookmarkEnd w:id="22"/>
    <w:bookmarkStart w:name="z27" w:id="23"/>
    <w:p>
      <w:pPr>
        <w:spacing w:after="0"/>
        <w:ind w:left="0"/>
        <w:jc w:val="both"/>
      </w:pPr>
      <w:r>
        <w:rPr>
          <w:rFonts w:ascii="Times New Roman"/>
          <w:b w:val="false"/>
          <w:i w:val="false"/>
          <w:color w:val="000000"/>
          <w:sz w:val="28"/>
        </w:rPr>
        <w:t>
      6) аудиторлық іріктеу - аудит үшін маңызды жиынтықтың жүз процентінен кем элементтеріне аудиторлық рәсімдерді қолдану, осылайша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болуы керек;</w:t>
      </w:r>
    </w:p>
    <w:bookmarkEnd w:id="23"/>
    <w:bookmarkStart w:name="z28" w:id="24"/>
    <w:p>
      <w:pPr>
        <w:spacing w:after="0"/>
        <w:ind w:left="0"/>
        <w:jc w:val="both"/>
      </w:pPr>
      <w:r>
        <w:rPr>
          <w:rFonts w:ascii="Times New Roman"/>
          <w:b w:val="false"/>
          <w:i w:val="false"/>
          <w:color w:val="000000"/>
          <w:sz w:val="28"/>
        </w:rPr>
        <w:t>
      7) талдамалық рәсімдер - қаржылық және қаржылық емес ақпарат арасындағы заңды өзара байланыстарды зерделеу негізінде қаржылық ақпаратты бағалау;</w:t>
      </w:r>
    </w:p>
    <w:bookmarkEnd w:id="24"/>
    <w:bookmarkStart w:name="z29" w:id="25"/>
    <w:p>
      <w:pPr>
        <w:spacing w:after="0"/>
        <w:ind w:left="0"/>
        <w:jc w:val="both"/>
      </w:pPr>
      <w:r>
        <w:rPr>
          <w:rFonts w:ascii="Times New Roman"/>
          <w:b w:val="false"/>
          <w:i w:val="false"/>
          <w:color w:val="000000"/>
          <w:sz w:val="28"/>
        </w:rPr>
        <w:t xml:space="preserve">
      8) сыртқы растау - мемлекеттік аудитор үшінші тараптың (растаушы тарап) тікелей жазбаша жауабы түрінде қағаз, электрондық жеткізгіште алған аудиторлық дәлелдеме; </w:t>
      </w:r>
    </w:p>
    <w:bookmarkEnd w:id="25"/>
    <w:bookmarkStart w:name="z30" w:id="26"/>
    <w:p>
      <w:pPr>
        <w:spacing w:after="0"/>
        <w:ind w:left="0"/>
        <w:jc w:val="both"/>
      </w:pPr>
      <w:r>
        <w:rPr>
          <w:rFonts w:ascii="Times New Roman"/>
          <w:b w:val="false"/>
          <w:i w:val="false"/>
          <w:color w:val="000000"/>
          <w:sz w:val="28"/>
        </w:rPr>
        <w:t>
      9) басты жиынтық - іріктеу жүргізілетін және оған қатысты мемлекеттік аудитор тұжырымдар жасайтын деректердің толық жиынтығы;</w:t>
      </w:r>
    </w:p>
    <w:bookmarkEnd w:id="26"/>
    <w:bookmarkStart w:name="z31" w:id="27"/>
    <w:p>
      <w:pPr>
        <w:spacing w:after="0"/>
        <w:ind w:left="0"/>
        <w:jc w:val="both"/>
      </w:pPr>
      <w:r>
        <w:rPr>
          <w:rFonts w:ascii="Times New Roman"/>
          <w:b w:val="false"/>
          <w:i w:val="false"/>
          <w:color w:val="000000"/>
          <w:sz w:val="28"/>
        </w:rPr>
        <w:t>
      10) жеткіліктілік (аудиторлық дәлелдеменің) - бұрмаланушылықтар тәуекелінің деңгейіне, сондай-ақ осы аудиторлық дәлелдемелердің сапасына тәуелді аудиторлық дәлелдемелердің сандық өлшемшарты;</w:t>
      </w:r>
    </w:p>
    <w:bookmarkEnd w:id="27"/>
    <w:bookmarkStart w:name="z32" w:id="28"/>
    <w:p>
      <w:pPr>
        <w:spacing w:after="0"/>
        <w:ind w:left="0"/>
        <w:jc w:val="both"/>
      </w:pPr>
      <w:r>
        <w:rPr>
          <w:rFonts w:ascii="Times New Roman"/>
          <w:b w:val="false"/>
          <w:i w:val="false"/>
          <w:color w:val="000000"/>
          <w:sz w:val="28"/>
        </w:rPr>
        <w:t xml:space="preserve">
      11) сұрау салу - объект ішінде немесе одан тыс хабардар адамдардан қаржылық және қаржылық емес сипаттағы ақпарат іздеу; </w:t>
      </w:r>
    </w:p>
    <w:bookmarkEnd w:id="28"/>
    <w:bookmarkStart w:name="z33" w:id="29"/>
    <w:p>
      <w:pPr>
        <w:spacing w:after="0"/>
        <w:ind w:left="0"/>
        <w:jc w:val="both"/>
      </w:pPr>
      <w:r>
        <w:rPr>
          <w:rFonts w:ascii="Times New Roman"/>
          <w:b w:val="false"/>
          <w:i w:val="false"/>
          <w:color w:val="000000"/>
          <w:sz w:val="28"/>
        </w:rPr>
        <w:t xml:space="preserve">
      12) теріс растауға сұрау салу - растаушы тарап сұрау салуда ұсынылған ақпаратпен келіспеген жағдайда ғана, растаушы тарап тікелей мемлекеттік аудиторға жауап беретін сұрау салу; </w:t>
      </w:r>
    </w:p>
    <w:bookmarkEnd w:id="29"/>
    <w:bookmarkStart w:name="z34" w:id="30"/>
    <w:p>
      <w:pPr>
        <w:spacing w:after="0"/>
        <w:ind w:left="0"/>
        <w:jc w:val="both"/>
      </w:pPr>
      <w:r>
        <w:rPr>
          <w:rFonts w:ascii="Times New Roman"/>
          <w:b w:val="false"/>
          <w:i w:val="false"/>
          <w:color w:val="000000"/>
          <w:sz w:val="28"/>
        </w:rPr>
        <w:t>
      13) оң растауға сұрау салу - растаушы тарап тікелей мемлекеттік аудиторға жауап беретін сұрау салу, бұл ретте оның сұрау салуда қамтылған ақпаратпен келісетіндігі көрсетіледі және сұратылатын ақпарат ұсынылады;</w:t>
      </w:r>
    </w:p>
    <w:bookmarkEnd w:id="30"/>
    <w:bookmarkStart w:name="z35" w:id="31"/>
    <w:p>
      <w:pPr>
        <w:spacing w:after="0"/>
        <w:ind w:left="0"/>
        <w:jc w:val="both"/>
      </w:pPr>
      <w:r>
        <w:rPr>
          <w:rFonts w:ascii="Times New Roman"/>
          <w:b w:val="false"/>
          <w:i w:val="false"/>
          <w:color w:val="000000"/>
          <w:sz w:val="28"/>
        </w:rPr>
        <w:t xml:space="preserve">
      14) инспекциялау - қағаз, электрондық жеткізгіштегі ішкі немесе сыртқы жазбаларды немесе құжаттарды тексеру немесе активті нақты тексеру; </w:t>
      </w:r>
    </w:p>
    <w:bookmarkEnd w:id="31"/>
    <w:bookmarkStart w:name="z36" w:id="32"/>
    <w:p>
      <w:pPr>
        <w:spacing w:after="0"/>
        <w:ind w:left="0"/>
        <w:jc w:val="both"/>
      </w:pPr>
      <w:r>
        <w:rPr>
          <w:rFonts w:ascii="Times New Roman"/>
          <w:b w:val="false"/>
          <w:i w:val="false"/>
          <w:color w:val="000000"/>
          <w:sz w:val="28"/>
        </w:rPr>
        <w:t>
      15) компонент - топ немесе компонент басшылығы топтың қаржылық есептілігіне енгізу үшін қаржылық ақпарат дайындайтын шаруашылық қызмет субъектісі немесе түрі;</w:t>
      </w:r>
    </w:p>
    <w:bookmarkEnd w:id="32"/>
    <w:bookmarkStart w:name="z37" w:id="33"/>
    <w:p>
      <w:pPr>
        <w:spacing w:after="0"/>
        <w:ind w:left="0"/>
        <w:jc w:val="both"/>
      </w:pPr>
      <w:r>
        <w:rPr>
          <w:rFonts w:ascii="Times New Roman"/>
          <w:b w:val="false"/>
          <w:i w:val="false"/>
          <w:color w:val="000000"/>
          <w:sz w:val="28"/>
        </w:rPr>
        <w:t>
      16) бақылау ортасы - есептіліктің сапасын және мемлекеттік орган қызметінің тиімділігін алдын ала айқындайтын ішкі (корпоративтік) мәдениет, ұйымдастырушылық құрылым және саясаттар мен рәсімдердің ішкі жиынтығы;</w:t>
      </w:r>
    </w:p>
    <w:bookmarkEnd w:id="33"/>
    <w:bookmarkStart w:name="z38" w:id="34"/>
    <w:p>
      <w:pPr>
        <w:spacing w:after="0"/>
        <w:ind w:left="0"/>
        <w:jc w:val="both"/>
      </w:pPr>
      <w:r>
        <w:rPr>
          <w:rFonts w:ascii="Times New Roman"/>
          <w:b w:val="false"/>
          <w:i w:val="false"/>
          <w:color w:val="000000"/>
          <w:sz w:val="28"/>
        </w:rPr>
        <w:t>
      17) түрлендірілген пікір - ескертулері бар пікір немесе пікір білдіруден бас тарту;</w:t>
      </w:r>
    </w:p>
    <w:bookmarkEnd w:id="34"/>
    <w:bookmarkStart w:name="z39" w:id="35"/>
    <w:p>
      <w:pPr>
        <w:spacing w:after="0"/>
        <w:ind w:left="0"/>
        <w:jc w:val="both"/>
      </w:pPr>
      <w:r>
        <w:rPr>
          <w:rFonts w:ascii="Times New Roman"/>
          <w:b w:val="false"/>
          <w:i w:val="false"/>
          <w:color w:val="000000"/>
          <w:sz w:val="28"/>
        </w:rPr>
        <w:t>
      18) түрлендірілмеген пікір - мемлекеттік аудитор білдіретін пікір, мұнда мемлекеттік аудитор қаржылық есептілік барлық елеулі аспектілерде қаржылық есептілікті ұсынудың қолданылатын негізіне сәйкес дайындалғандығы туралы пікір білдіреді;</w:t>
      </w:r>
    </w:p>
    <w:bookmarkEnd w:id="35"/>
    <w:bookmarkStart w:name="z40" w:id="36"/>
    <w:p>
      <w:pPr>
        <w:spacing w:after="0"/>
        <w:ind w:left="0"/>
        <w:jc w:val="both"/>
      </w:pPr>
      <w:r>
        <w:rPr>
          <w:rFonts w:ascii="Times New Roman"/>
          <w:b w:val="false"/>
          <w:i w:val="false"/>
          <w:color w:val="000000"/>
          <w:sz w:val="28"/>
        </w:rPr>
        <w:t xml:space="preserve">
      19) жосықсыз іс-әрекет - әділетсіз немесе заңсыз артықшылық алу мақсатында алдау белгілерімен объект басшылығы, басшы өкілеттіктері берілген адамдар, қызметкерлер немесе үшінші тараптар қатарынан бір немесе бірнеше адамның әдейі жасаған іс-әрекеті; </w:t>
      </w:r>
    </w:p>
    <w:bookmarkEnd w:id="36"/>
    <w:bookmarkStart w:name="z41" w:id="37"/>
    <w:p>
      <w:pPr>
        <w:spacing w:after="0"/>
        <w:ind w:left="0"/>
        <w:jc w:val="both"/>
      </w:pPr>
      <w:r>
        <w:rPr>
          <w:rFonts w:ascii="Times New Roman"/>
          <w:b w:val="false"/>
          <w:i w:val="false"/>
          <w:color w:val="000000"/>
          <w:sz w:val="28"/>
        </w:rPr>
        <w:t>
      20) бақылау - басқа да адамдар орындайтын процестерді немесе рәсімдерді көзбен зерделеу;</w:t>
      </w:r>
    </w:p>
    <w:bookmarkEnd w:id="37"/>
    <w:bookmarkStart w:name="z42" w:id="38"/>
    <w:p>
      <w:pPr>
        <w:spacing w:after="0"/>
        <w:ind w:left="0"/>
        <w:jc w:val="both"/>
      </w:pPr>
      <w:r>
        <w:rPr>
          <w:rFonts w:ascii="Times New Roman"/>
          <w:b w:val="false"/>
          <w:i w:val="false"/>
          <w:color w:val="000000"/>
          <w:sz w:val="28"/>
        </w:rPr>
        <w:t>
      21) қателік - қаржылық есептілікте әдейі жіберілмеген бұрмаланушылық, соның ішінде қандай да бір сандық көрсеткіштің көрсетілмеуі немесе қандай да бір ақпараттың ашып көрсетілмеуі;</w:t>
      </w:r>
    </w:p>
    <w:bookmarkEnd w:id="38"/>
    <w:bookmarkStart w:name="z43" w:id="39"/>
    <w:p>
      <w:pPr>
        <w:spacing w:after="0"/>
        <w:ind w:left="0"/>
        <w:jc w:val="both"/>
      </w:pPr>
      <w:r>
        <w:rPr>
          <w:rFonts w:ascii="Times New Roman"/>
          <w:b w:val="false"/>
          <w:i w:val="false"/>
          <w:color w:val="000000"/>
          <w:sz w:val="28"/>
        </w:rPr>
        <w:t xml:space="preserve">
      22) қайта есептеу - бастапқы құжаттардағы немесе есеп жазбаларындағы арифметикалық есептеулердің дәлдігін тексеру; </w:t>
      </w:r>
    </w:p>
    <w:bookmarkEnd w:id="39"/>
    <w:bookmarkStart w:name="z44" w:id="40"/>
    <w:p>
      <w:pPr>
        <w:spacing w:after="0"/>
        <w:ind w:left="0"/>
        <w:jc w:val="both"/>
      </w:pPr>
      <w:r>
        <w:rPr>
          <w:rFonts w:ascii="Times New Roman"/>
          <w:b w:val="false"/>
          <w:i w:val="false"/>
          <w:color w:val="000000"/>
          <w:sz w:val="28"/>
        </w:rPr>
        <w:t xml:space="preserve">
      23) маңыздылық шегі - мемлекеттік аудитор анықталмаған бұрмаланушылықтардың жиынтық шамасы жалпы қаржылық есептілік үшін белгіленген маңыздылық деңгейінен асып түсу ықтималдығын қолайлы төмен деңгейге дейін азайту үшін жалпы алғанда қаржылық есептілік үшін белгіленгеннен гөрі анағұрлым төмен деңгейде белгілеген шама немесе шамалар; </w:t>
      </w:r>
    </w:p>
    <w:bookmarkEnd w:id="40"/>
    <w:bookmarkStart w:name="z45" w:id="41"/>
    <w:p>
      <w:pPr>
        <w:spacing w:after="0"/>
        <w:ind w:left="0"/>
        <w:jc w:val="both"/>
      </w:pPr>
      <w:r>
        <w:rPr>
          <w:rFonts w:ascii="Times New Roman"/>
          <w:b w:val="false"/>
          <w:i w:val="false"/>
          <w:color w:val="000000"/>
          <w:sz w:val="28"/>
        </w:rPr>
        <w:t>
      24) қайта орындау - мемлекеттік аудитордың қолмен, аудит жүргізудің компьютерлік әдістерін қолдана отырып жүзеге асыратын рәсімдерді немесе бақылау іс-әрекеттерін (аудиттелетін адамның басшылығы немесе персоналы аудиттелетін адамның ішкі бақылау жүйесі шеңберінде алғаш орындаған) тәуелсіз жүргізуі;</w:t>
      </w:r>
    </w:p>
    <w:bookmarkEnd w:id="41"/>
    <w:bookmarkStart w:name="z46" w:id="42"/>
    <w:p>
      <w:pPr>
        <w:spacing w:after="0"/>
        <w:ind w:left="0"/>
        <w:jc w:val="both"/>
      </w:pPr>
      <w:r>
        <w:rPr>
          <w:rFonts w:ascii="Times New Roman"/>
          <w:b w:val="false"/>
          <w:i w:val="false"/>
          <w:color w:val="000000"/>
          <w:sz w:val="28"/>
        </w:rPr>
        <w:t>
      25) тәуекелді бағалау бойынша рәсімдер - аудиттелетін адамның қызметі және оның ішкі бақылау жүйесін қоса алғанда, оның ортасы туралы дұрыс түсінік алу, қаржылық есептілік деңгейінде және пікірлер деңгейінде жосықсыз іс-әрекеттерден немесе қателіктен туындаған елеулі бұрмаланушылықтар тәуекелін сәйкестендіру мен бағалау мақсатында жүргізілетін аудиторлық рәсімдер;</w:t>
      </w:r>
    </w:p>
    <w:bookmarkEnd w:id="42"/>
    <w:bookmarkStart w:name="z47" w:id="43"/>
    <w:p>
      <w:pPr>
        <w:spacing w:after="0"/>
        <w:ind w:left="0"/>
        <w:jc w:val="both"/>
      </w:pPr>
      <w:r>
        <w:rPr>
          <w:rFonts w:ascii="Times New Roman"/>
          <w:b w:val="false"/>
          <w:i w:val="false"/>
          <w:color w:val="000000"/>
          <w:sz w:val="28"/>
        </w:rPr>
        <w:t>
      26) кәсіби пайым - аудит жүргізудің қалыптасқан жағдайларында орынды болып табылатын іс-әрекеттер бағдары туралы ақпараттандырылған шешімдер қабылдау кезінде аудит стандарттары, бухгалтерлік есеп және әдеп мәнмәтінінде тиісті оқуды, білім мен тәжірибені қолдану;</w:t>
      </w:r>
    </w:p>
    <w:bookmarkEnd w:id="43"/>
    <w:bookmarkStart w:name="z48" w:id="44"/>
    <w:p>
      <w:pPr>
        <w:spacing w:after="0"/>
        <w:ind w:left="0"/>
        <w:jc w:val="both"/>
      </w:pPr>
      <w:r>
        <w:rPr>
          <w:rFonts w:ascii="Times New Roman"/>
          <w:b w:val="false"/>
          <w:i w:val="false"/>
          <w:color w:val="000000"/>
          <w:sz w:val="28"/>
        </w:rPr>
        <w:t>
      27) кәсіби скептицизм - сенбеушілік ақыл-ой жүйесін білдіретін позиция, қателіктен немесе жосықсыз іс-әрекеттерден туындаған ықтимал бұрмаланушылықты және дәлелдемелерді сыни бағалауды көрсететін мән-жайлардың болу мүмкіндігін ұғыну;</w:t>
      </w:r>
    </w:p>
    <w:bookmarkEnd w:id="44"/>
    <w:bookmarkStart w:name="z49" w:id="45"/>
    <w:p>
      <w:pPr>
        <w:spacing w:after="0"/>
        <w:ind w:left="0"/>
        <w:jc w:val="both"/>
      </w:pPr>
      <w:r>
        <w:rPr>
          <w:rFonts w:ascii="Times New Roman"/>
          <w:b w:val="false"/>
          <w:i w:val="false"/>
          <w:color w:val="000000"/>
          <w:sz w:val="28"/>
        </w:rPr>
        <w:t>
      28) кейінгі оқиғалар - қаржылық есептіліктің күні мен аудиторлық есептің (қорытынды) күні арасындағы кезеңде орын алатын оқиғалар және мемлекеттік аудиторға аудиторлық есептің (қорытынды) күнінен кейін мәлім болатын фактілер;</w:t>
      </w:r>
    </w:p>
    <w:bookmarkEnd w:id="45"/>
    <w:bookmarkStart w:name="z50" w:id="46"/>
    <w:p>
      <w:pPr>
        <w:spacing w:after="0"/>
        <w:ind w:left="0"/>
        <w:jc w:val="both"/>
      </w:pPr>
      <w:r>
        <w:rPr>
          <w:rFonts w:ascii="Times New Roman"/>
          <w:b w:val="false"/>
          <w:i w:val="false"/>
          <w:color w:val="000000"/>
          <w:sz w:val="28"/>
        </w:rPr>
        <w:t xml:space="preserve">
      29) қаржылық есептілікті ұсынудың қолданылатын негізі - объект басшылығы қаржылық есептілікті дайындау үшін қабылдаған және мемлекеттік аудитор оның қызметінің сипатын және қаржылық есептіліктің мақсатын есепке ала отырып, объект үшін қолайлы деп санайтын немесе заңға немесе нормативтік құқықтық актілерге сәйкес қажет болатын қаржылық есептілікті ұсынудың негізі (квазимемлекеттік секторда - ХҚЕС-ке сәйкес, мемлекеттік секторда - есептеу әдісі бойынша ҚСХҚЕС-ке негізделген нормативтік құқықтық актілерге сәйкес). </w:t>
      </w:r>
    </w:p>
    <w:bookmarkEnd w:id="46"/>
    <w:bookmarkStart w:name="z51" w:id="47"/>
    <w:p>
      <w:pPr>
        <w:spacing w:after="0"/>
        <w:ind w:left="0"/>
        <w:jc w:val="both"/>
      </w:pPr>
      <w:r>
        <w:rPr>
          <w:rFonts w:ascii="Times New Roman"/>
          <w:b w:val="false"/>
          <w:i w:val="false"/>
          <w:color w:val="000000"/>
          <w:sz w:val="28"/>
        </w:rPr>
        <w:t>
      30) мәні бойынша тексеру рәсімі - пікірлер деңгейінде ақпараттың елеулі бұрмаланушылықтарын анықтау үшін орындалатын аудиторлық рәсімдер. Бұл:</w:t>
      </w:r>
    </w:p>
    <w:bookmarkEnd w:id="47"/>
    <w:p>
      <w:pPr>
        <w:spacing w:after="0"/>
        <w:ind w:left="0"/>
        <w:jc w:val="both"/>
      </w:pPr>
      <w:r>
        <w:rPr>
          <w:rFonts w:ascii="Times New Roman"/>
          <w:b w:val="false"/>
          <w:i w:val="false"/>
          <w:color w:val="000000"/>
          <w:sz w:val="28"/>
        </w:rPr>
        <w:t xml:space="preserve">
      біртипті операциялар тобына, бухгалтерлік есеп шоттары бойынша қалдықтарға және ақпаратты ашып көрсету жағдайларына қатысты егжей-тегжейлі тесттерді; </w:t>
      </w:r>
    </w:p>
    <w:p>
      <w:pPr>
        <w:spacing w:after="0"/>
        <w:ind w:left="0"/>
        <w:jc w:val="both"/>
      </w:pPr>
      <w:r>
        <w:rPr>
          <w:rFonts w:ascii="Times New Roman"/>
          <w:b w:val="false"/>
          <w:i w:val="false"/>
          <w:color w:val="000000"/>
          <w:sz w:val="28"/>
        </w:rPr>
        <w:t>
      мәні бойынша тексерудің талдамалық рәсімін қамтиды;</w:t>
      </w:r>
    </w:p>
    <w:bookmarkStart w:name="z52" w:id="48"/>
    <w:p>
      <w:pPr>
        <w:spacing w:after="0"/>
        <w:ind w:left="0"/>
        <w:jc w:val="both"/>
      </w:pPr>
      <w:r>
        <w:rPr>
          <w:rFonts w:ascii="Times New Roman"/>
          <w:b w:val="false"/>
          <w:i w:val="false"/>
          <w:color w:val="000000"/>
          <w:sz w:val="28"/>
        </w:rPr>
        <w:t xml:space="preserve">
      31) орынды сенімділік - жоғары, бірақ абсолюттік емес сенімділік деңгейі; </w:t>
      </w:r>
    </w:p>
    <w:bookmarkEnd w:id="48"/>
    <w:bookmarkStart w:name="z53" w:id="49"/>
    <w:p>
      <w:pPr>
        <w:spacing w:after="0"/>
        <w:ind w:left="0"/>
        <w:jc w:val="both"/>
      </w:pPr>
      <w:r>
        <w:rPr>
          <w:rFonts w:ascii="Times New Roman"/>
          <w:b w:val="false"/>
          <w:i w:val="false"/>
          <w:color w:val="000000"/>
          <w:sz w:val="28"/>
        </w:rPr>
        <w:t xml:space="preserve">
      32) есептік бағалау - ақша шамасын өлшеудің дәл әдісі болмаған кезде оның шамалас мәні. Бұл термин бағалаудың белгісіздігі жағдайында әділ құны бойынша бағаланатын шаманы белгілеу, сондай-ақ бағалауды талап ететін басқа да шамаларды белгілеу үшін пайдаланылады; </w:t>
      </w:r>
    </w:p>
    <w:bookmarkEnd w:id="49"/>
    <w:bookmarkStart w:name="z54" w:id="50"/>
    <w:p>
      <w:pPr>
        <w:spacing w:after="0"/>
        <w:ind w:left="0"/>
        <w:jc w:val="both"/>
      </w:pPr>
      <w:r>
        <w:rPr>
          <w:rFonts w:ascii="Times New Roman"/>
          <w:b w:val="false"/>
          <w:i w:val="false"/>
          <w:color w:val="000000"/>
          <w:sz w:val="28"/>
        </w:rPr>
        <w:t>
      33) елеулі бұрмаланушылықтар тәуекелі - қаржылық есептіліктің аудит басталғанға дейін елеулі дәрежеде бұрмалану тәуекелі, бұл пікірлер деңгейінде келесідей сипатталатын екі компоненттен құралады:</w:t>
      </w:r>
    </w:p>
    <w:bookmarkEnd w:id="50"/>
    <w:p>
      <w:pPr>
        <w:spacing w:after="0"/>
        <w:ind w:left="0"/>
        <w:jc w:val="both"/>
      </w:pPr>
      <w:r>
        <w:rPr>
          <w:rFonts w:ascii="Times New Roman"/>
          <w:b w:val="false"/>
          <w:i w:val="false"/>
          <w:color w:val="000000"/>
          <w:sz w:val="28"/>
        </w:rPr>
        <w:t>
      ажырамас тәуекел - операциялар класы, шоттар сальдосы немесе ашып көрсетулер туралы пікірлердің кез келген байланысты бақылау құралдарын қарағанға дейін өздігінен немесе басқа да бұрмаланушылықтармен жиынтықта елеулі болуы мүмкін бұрмаланушылықтарға ұшырағыштығы;</w:t>
      </w:r>
    </w:p>
    <w:p>
      <w:pPr>
        <w:spacing w:after="0"/>
        <w:ind w:left="0"/>
        <w:jc w:val="both"/>
      </w:pPr>
      <w:r>
        <w:rPr>
          <w:rFonts w:ascii="Times New Roman"/>
          <w:b w:val="false"/>
          <w:i w:val="false"/>
          <w:color w:val="000000"/>
          <w:sz w:val="28"/>
        </w:rPr>
        <w:t>
      бақылау жүйесінің тәуекелі - операциялар класы, шоттар сальдосы немесе ашып көрсетулер туралы пікірде орын алуы мүмкін, өздігінен немесе басқа да бұрмаланушылықтармен жиынтықта елеулі болуы мүмкін бұрмаланушылықтың уақтылы алдын алынбау немесе объектінің ішкі бақылау жүйесімен жойылмау тәуекелі;</w:t>
      </w:r>
    </w:p>
    <w:bookmarkStart w:name="z55" w:id="51"/>
    <w:p>
      <w:pPr>
        <w:spacing w:after="0"/>
        <w:ind w:left="0"/>
        <w:jc w:val="both"/>
      </w:pPr>
      <w:r>
        <w:rPr>
          <w:rFonts w:ascii="Times New Roman"/>
          <w:b w:val="false"/>
          <w:i w:val="false"/>
          <w:color w:val="000000"/>
          <w:sz w:val="28"/>
        </w:rPr>
        <w:t xml:space="preserve">
      34) анықталмау тәуекелі - тәуекелді қолайлы төмен деңгейге дейін қысқарту мақсатында мемлекеттік аудитор жүргізген рәсімдердің оған өздігінен немесе басқа да бұрмаланушылықтармен жиынтықта елеулі болуы мүмкін елеулі бұрмаланушылықтарды анықтауға мүмкіндік бермеу тәуекелі; </w:t>
      </w:r>
    </w:p>
    <w:bookmarkEnd w:id="51"/>
    <w:bookmarkStart w:name="z56" w:id="52"/>
    <w:p>
      <w:pPr>
        <w:spacing w:after="0"/>
        <w:ind w:left="0"/>
        <w:jc w:val="both"/>
      </w:pPr>
      <w:r>
        <w:rPr>
          <w:rFonts w:ascii="Times New Roman"/>
          <w:b w:val="false"/>
          <w:i w:val="false"/>
          <w:color w:val="000000"/>
          <w:sz w:val="28"/>
        </w:rPr>
        <w:t xml:space="preserve">
      35) іріктеуді пайдалануға байланысты емес тәуекел - мемлекеттік аудитор іріктеуді пайдалануға байланысты тәуекелге қатысы жоқ себептер бойынша қате қорытындыға келу тәуекелі; </w:t>
      </w:r>
    </w:p>
    <w:bookmarkEnd w:id="52"/>
    <w:bookmarkStart w:name="z57" w:id="53"/>
    <w:p>
      <w:pPr>
        <w:spacing w:after="0"/>
        <w:ind w:left="0"/>
        <w:jc w:val="both"/>
      </w:pPr>
      <w:r>
        <w:rPr>
          <w:rFonts w:ascii="Times New Roman"/>
          <w:b w:val="false"/>
          <w:i w:val="false"/>
          <w:color w:val="000000"/>
          <w:sz w:val="28"/>
        </w:rPr>
        <w:t>
      36) іріктеуді пайдалануға байланысты тәуекел - мемлекеттік аудитордың іріктеуге негізделген тұжырымы бірдей аудиторлық рәсімдердің барлық басты жиынтыққа қолданылған жағдайда жасалуы мүмкін тұжырымнан ерекшелену тәуекелі;</w:t>
      </w:r>
    </w:p>
    <w:bookmarkEnd w:id="53"/>
    <w:bookmarkStart w:name="z58" w:id="54"/>
    <w:p>
      <w:pPr>
        <w:spacing w:after="0"/>
        <w:ind w:left="0"/>
        <w:jc w:val="both"/>
      </w:pPr>
      <w:r>
        <w:rPr>
          <w:rFonts w:ascii="Times New Roman"/>
          <w:b w:val="false"/>
          <w:i w:val="false"/>
          <w:color w:val="000000"/>
          <w:sz w:val="28"/>
        </w:rPr>
        <w:t>
      37) байланысты тарап - бақылауда, бірлескен бақылауда немесе елеулі ықпалда болатын ұйымдар (үлестес адамдар, еншілес, тәуелді адамдар, қауымдастырылған кәсіпорындар);</w:t>
      </w:r>
    </w:p>
    <w:bookmarkEnd w:id="54"/>
    <w:bookmarkStart w:name="z59" w:id="55"/>
    <w:p>
      <w:pPr>
        <w:spacing w:after="0"/>
        <w:ind w:left="0"/>
        <w:jc w:val="both"/>
      </w:pPr>
      <w:r>
        <w:rPr>
          <w:rFonts w:ascii="Times New Roman"/>
          <w:b w:val="false"/>
          <w:i w:val="false"/>
          <w:color w:val="000000"/>
          <w:sz w:val="28"/>
        </w:rPr>
        <w:t>
      38) ішкі бақылау жүйесі - қаржылық есептіліктің сенімділігі, операциялардың тиімділігі мен өнімділігі, сондай-ақ заңнама мен нормативтік актілерді сақтау мәнмәтінінде объектінің мақсаттарына қол жеткізуде орынды сенімділікті қамтамасыз ету мақсатында басшы өкілеттіктері берілген адамдар, объект басшылығы және өзге де персонал әзірлеген, енгізген және жүзеге асыратын процестер, бұл мынадай компоненттерді қамтиды:</w:t>
      </w:r>
    </w:p>
    <w:bookmarkEnd w:id="55"/>
    <w:p>
      <w:pPr>
        <w:spacing w:after="0"/>
        <w:ind w:left="0"/>
        <w:jc w:val="both"/>
      </w:pPr>
      <w:r>
        <w:rPr>
          <w:rFonts w:ascii="Times New Roman"/>
          <w:b w:val="false"/>
          <w:i w:val="false"/>
          <w:color w:val="000000"/>
          <w:sz w:val="28"/>
        </w:rPr>
        <w:t>
      бақылау ортасы;</w:t>
      </w:r>
    </w:p>
    <w:p>
      <w:pPr>
        <w:spacing w:after="0"/>
        <w:ind w:left="0"/>
        <w:jc w:val="both"/>
      </w:pPr>
      <w:r>
        <w:rPr>
          <w:rFonts w:ascii="Times New Roman"/>
          <w:b w:val="false"/>
          <w:i w:val="false"/>
          <w:color w:val="000000"/>
          <w:sz w:val="28"/>
        </w:rPr>
        <w:t>
      тәуекелдерді бағалау;</w:t>
      </w:r>
    </w:p>
    <w:p>
      <w:pPr>
        <w:spacing w:after="0"/>
        <w:ind w:left="0"/>
        <w:jc w:val="both"/>
      </w:pPr>
      <w:r>
        <w:rPr>
          <w:rFonts w:ascii="Times New Roman"/>
          <w:b w:val="false"/>
          <w:i w:val="false"/>
          <w:color w:val="000000"/>
          <w:sz w:val="28"/>
        </w:rPr>
        <w:t>
      бақылау рәсімдері;</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ішкі бақылау жүйесінің тиімділігіне мониторинг жүргізу және бағалау;</w:t>
      </w:r>
    </w:p>
    <w:bookmarkStart w:name="z60" w:id="56"/>
    <w:p>
      <w:pPr>
        <w:spacing w:after="0"/>
        <w:ind w:left="0"/>
        <w:jc w:val="both"/>
      </w:pPr>
      <w:r>
        <w:rPr>
          <w:rFonts w:ascii="Times New Roman"/>
          <w:b w:val="false"/>
          <w:i w:val="false"/>
          <w:color w:val="000000"/>
          <w:sz w:val="28"/>
        </w:rPr>
        <w:t xml:space="preserve">
      39) статистикалық іріктеу - мынадай: </w:t>
      </w:r>
    </w:p>
    <w:bookmarkEnd w:id="56"/>
    <w:p>
      <w:pPr>
        <w:spacing w:after="0"/>
        <w:ind w:left="0"/>
        <w:jc w:val="both"/>
      </w:pPr>
      <w:r>
        <w:rPr>
          <w:rFonts w:ascii="Times New Roman"/>
          <w:b w:val="false"/>
          <w:i w:val="false"/>
          <w:color w:val="000000"/>
          <w:sz w:val="28"/>
        </w:rPr>
        <w:t>
      элементтерді кездейсоқ іріктеу;</w:t>
      </w:r>
    </w:p>
    <w:p>
      <w:pPr>
        <w:spacing w:after="0"/>
        <w:ind w:left="0"/>
        <w:jc w:val="both"/>
      </w:pPr>
      <w:r>
        <w:rPr>
          <w:rFonts w:ascii="Times New Roman"/>
          <w:b w:val="false"/>
          <w:i w:val="false"/>
          <w:color w:val="000000"/>
          <w:sz w:val="28"/>
        </w:rPr>
        <w:t>
      іріктеуді пайдалануға байланысты тәуекелді бағалауды қоса алғанда, іріктеу нәтижелерін бағалау үшін ықтималдық теориясын пайдалану белгілері бар іріктеудің кез келген әдісі;</w:t>
      </w:r>
    </w:p>
    <w:bookmarkStart w:name="z61" w:id="57"/>
    <w:p>
      <w:pPr>
        <w:spacing w:after="0"/>
        <w:ind w:left="0"/>
        <w:jc w:val="both"/>
      </w:pPr>
      <w:r>
        <w:rPr>
          <w:rFonts w:ascii="Times New Roman"/>
          <w:b w:val="false"/>
          <w:i w:val="false"/>
          <w:color w:val="000000"/>
          <w:sz w:val="28"/>
        </w:rPr>
        <w:t>
      40) стратификаттау - жиынтықты ішкі жиынтықтарға бөлу процесі, олардың әрқайсысы ұқсас сипаттамалары бар іріктеу элементтерінің тобын білдіреді (көбінесе ақшалай құны);</w:t>
      </w:r>
    </w:p>
    <w:bookmarkEnd w:id="57"/>
    <w:bookmarkStart w:name="z62" w:id="58"/>
    <w:p>
      <w:pPr>
        <w:spacing w:after="0"/>
        <w:ind w:left="0"/>
        <w:jc w:val="both"/>
      </w:pPr>
      <w:r>
        <w:rPr>
          <w:rFonts w:ascii="Times New Roman"/>
          <w:b w:val="false"/>
          <w:i w:val="false"/>
          <w:color w:val="000000"/>
          <w:sz w:val="28"/>
        </w:rPr>
        <w:t xml:space="preserve">
      41) компоненттің маңыздылығы - аудит тобы айқындаған компонент үшін маңыздылық деңгейі; </w:t>
      </w:r>
    </w:p>
    <w:bookmarkEnd w:id="58"/>
    <w:bookmarkStart w:name="z63" w:id="59"/>
    <w:p>
      <w:pPr>
        <w:spacing w:after="0"/>
        <w:ind w:left="0"/>
        <w:jc w:val="both"/>
      </w:pPr>
      <w:r>
        <w:rPr>
          <w:rFonts w:ascii="Times New Roman"/>
          <w:b w:val="false"/>
          <w:i w:val="false"/>
          <w:color w:val="000000"/>
          <w:sz w:val="28"/>
        </w:rPr>
        <w:t xml:space="preserve">
      42) өтпелі тексеру - қаржылық есептілікті дайындау мен ұсынудың барлық жүйесі арқылы бірнеше операцияларды қадағалауды қамтиды; </w:t>
      </w:r>
    </w:p>
    <w:bookmarkEnd w:id="59"/>
    <w:bookmarkStart w:name="z64" w:id="60"/>
    <w:p>
      <w:pPr>
        <w:spacing w:after="0"/>
        <w:ind w:left="0"/>
        <w:jc w:val="both"/>
      </w:pPr>
      <w:r>
        <w:rPr>
          <w:rFonts w:ascii="Times New Roman"/>
          <w:b w:val="false"/>
          <w:i w:val="false"/>
          <w:color w:val="000000"/>
          <w:sz w:val="28"/>
        </w:rPr>
        <w:t xml:space="preserve">
      43) маңыздылық - егер ақпаратты өткізу немесе бұрмалау пайдаланушылардың қаржылық есептіліктің негізінде қабылдаған экономикалық шешімдеріне әсер ете алса, онда ол елеулі болып есептеледі. </w:t>
      </w:r>
    </w:p>
    <w:bookmarkEnd w:id="60"/>
    <w:bookmarkStart w:name="z65" w:id="61"/>
    <w:p>
      <w:pPr>
        <w:spacing w:after="0"/>
        <w:ind w:left="0"/>
        <w:jc w:val="both"/>
      </w:pPr>
      <w:r>
        <w:rPr>
          <w:rFonts w:ascii="Times New Roman"/>
          <w:b w:val="false"/>
          <w:i w:val="false"/>
          <w:color w:val="000000"/>
          <w:sz w:val="28"/>
        </w:rPr>
        <w:t>
      44) бақылау құралдарының тесттері - пікірлер деңгейінде елеулі бұрмаланушылықтардың алдын алу немесе анықтау және түзету үшін бақылау құралдарының операциялық тиімділігіне қатысты аудиторлық дәлелдемелерді жинау мақсатында жүргізілетін аудиторлық рәсімдер;</w:t>
      </w:r>
    </w:p>
    <w:bookmarkEnd w:id="61"/>
    <w:bookmarkStart w:name="z66" w:id="62"/>
    <w:p>
      <w:pPr>
        <w:spacing w:after="0"/>
        <w:ind w:left="0"/>
        <w:jc w:val="both"/>
      </w:pPr>
      <w:r>
        <w:rPr>
          <w:rFonts w:ascii="Times New Roman"/>
          <w:b w:val="false"/>
          <w:i w:val="false"/>
          <w:color w:val="000000"/>
          <w:sz w:val="28"/>
        </w:rPr>
        <w:t xml:space="preserve">
      45) пікірлер - объект басшылығының анық немесе анық емес нысанда жасаған және қаржылық есептілікте көрініс тапқан, мемлекеттік аудитор қаржылық есептілікте орын алуы мүмкін әлеуетті бұрмаланушылықтардың сан алуан түрлерін қарау үшін пайдаланатын ұсыныстары; </w:t>
      </w:r>
    </w:p>
    <w:bookmarkEnd w:id="62"/>
    <w:bookmarkStart w:name="z67" w:id="63"/>
    <w:p>
      <w:pPr>
        <w:spacing w:after="0"/>
        <w:ind w:left="0"/>
        <w:jc w:val="both"/>
      </w:pPr>
      <w:r>
        <w:rPr>
          <w:rFonts w:ascii="Times New Roman"/>
          <w:b w:val="false"/>
          <w:i w:val="false"/>
          <w:color w:val="000000"/>
          <w:sz w:val="28"/>
        </w:rPr>
        <w:t xml:space="preserve">
      46) қаржылық есептің элементі - қаржылық есептің элементі, шоты немесе бабы: </w:t>
      </w:r>
    </w:p>
    <w:bookmarkEnd w:id="63"/>
    <w:p>
      <w:pPr>
        <w:spacing w:after="0"/>
        <w:ind w:left="0"/>
        <w:jc w:val="both"/>
      </w:pPr>
      <w:r>
        <w:rPr>
          <w:rFonts w:ascii="Times New Roman"/>
          <w:b w:val="false"/>
          <w:i w:val="false"/>
          <w:color w:val="000000"/>
          <w:sz w:val="28"/>
        </w:rPr>
        <w:t>
      қаржылық есептіліктің қаржылық жағдайды бағалауға байланысты элементтері активтер, міндеттемелер мен капитал;</w:t>
      </w:r>
    </w:p>
    <w:p>
      <w:pPr>
        <w:spacing w:after="0"/>
        <w:ind w:left="0"/>
        <w:jc w:val="both"/>
      </w:pPr>
      <w:r>
        <w:rPr>
          <w:rFonts w:ascii="Times New Roman"/>
          <w:b w:val="false"/>
          <w:i w:val="false"/>
          <w:color w:val="000000"/>
          <w:sz w:val="28"/>
        </w:rPr>
        <w:t>
      қаржылық қызмет нәтижелері туралы есепте қызмет нәтижелерін өлшеуге тікелей байланысты элементтер кірістер мен шығыстар болып табылады;</w:t>
      </w:r>
    </w:p>
    <w:bookmarkStart w:name="z68" w:id="64"/>
    <w:p>
      <w:pPr>
        <w:spacing w:after="0"/>
        <w:ind w:left="0"/>
        <w:jc w:val="both"/>
      </w:pPr>
      <w:r>
        <w:rPr>
          <w:rFonts w:ascii="Times New Roman"/>
          <w:b w:val="false"/>
          <w:i w:val="false"/>
          <w:color w:val="000000"/>
          <w:sz w:val="28"/>
        </w:rPr>
        <w:t>
      47) іріктеу элементтері - басты жиынтықты қамтитын жекелеген элементтер;</w:t>
      </w:r>
    </w:p>
    <w:bookmarkEnd w:id="64"/>
    <w:bookmarkStart w:name="z69" w:id="65"/>
    <w:p>
      <w:pPr>
        <w:spacing w:after="0"/>
        <w:ind w:left="0"/>
        <w:jc w:val="both"/>
      </w:pPr>
      <w:r>
        <w:rPr>
          <w:rFonts w:ascii="Times New Roman"/>
          <w:b w:val="false"/>
          <w:i w:val="false"/>
          <w:color w:val="000000"/>
          <w:sz w:val="28"/>
        </w:rPr>
        <w:t>
      48) республикалық бюджеттің шоғырландырылған қаржылық есептілігі (бұдан әрі - РБ ШҚЕ) - бұл республикалық бюджетті атқару және жергілікті бюджеттердің атқарылуына қызмет көрсету саласындағы функцияларды жүзеге асыратын бюджетті атқару жөніндегі орталық уәкілетті орган ведомствосының және республикалық бюджеттік бағдарламалар әкімшілерінің бірыңғай ұйымның қаржылық есептілігі ретінде ұсынылған қаржылық есептілігі;</w:t>
      </w:r>
    </w:p>
    <w:bookmarkEnd w:id="65"/>
    <w:bookmarkStart w:name="z70" w:id="66"/>
    <w:p>
      <w:pPr>
        <w:spacing w:after="0"/>
        <w:ind w:left="0"/>
        <w:jc w:val="both"/>
      </w:pPr>
      <w:r>
        <w:rPr>
          <w:rFonts w:ascii="Times New Roman"/>
          <w:b w:val="false"/>
          <w:i w:val="false"/>
          <w:color w:val="000000"/>
          <w:sz w:val="28"/>
        </w:rPr>
        <w:t>
      49) бюджетті атқару жөніндегі жергілікті уәкілетті органның шоғырландырылған қаржылық есептілігі - бұл бюджетті атқару жөніндегі жергілікті уәкілетті органның, төмен тұрған бюджеттерді атқару жөніндегі жергілікті уәкілетті органдардың және жергілікті бюджеттік бағдарламалар әкімшілерінің бірыңғай ұйымның қаржылық есептілігі ретінде ұсынылған қаржылық есептілігі;</w:t>
      </w:r>
    </w:p>
    <w:bookmarkEnd w:id="66"/>
    <w:bookmarkStart w:name="z71" w:id="67"/>
    <w:p>
      <w:pPr>
        <w:spacing w:after="0"/>
        <w:ind w:left="0"/>
        <w:jc w:val="both"/>
      </w:pPr>
      <w:r>
        <w:rPr>
          <w:rFonts w:ascii="Times New Roman"/>
          <w:b w:val="false"/>
          <w:i w:val="false"/>
          <w:color w:val="000000"/>
          <w:sz w:val="28"/>
        </w:rPr>
        <w:t>
      50) бюджеттік бағдарламалар әкімшісінің шоғырландырылған қаржылық есептілігі (бұдан әрі - ББӘ ШҚЕ) - бұл бюджеттік бағдарламалар әкімшісінің және оған ведомстволық бағынысты мемлекеттік мекемелерінің бірыңғай ұйымның қаржылық есептілігі ретінде ұсынылған қаржылық есептілігі;</w:t>
      </w:r>
    </w:p>
    <w:bookmarkEnd w:id="67"/>
    <w:bookmarkStart w:name="z72" w:id="68"/>
    <w:p>
      <w:pPr>
        <w:spacing w:after="0"/>
        <w:ind w:left="0"/>
        <w:jc w:val="both"/>
      </w:pPr>
      <w:r>
        <w:rPr>
          <w:rFonts w:ascii="Times New Roman"/>
          <w:b w:val="false"/>
          <w:i w:val="false"/>
          <w:color w:val="000000"/>
          <w:sz w:val="28"/>
        </w:rPr>
        <w:t>
      51) мемлекеттік мекеменің қаржылық есептілігі - бұл мемлекеттік мекеменің есепті күнге қаржылық жағдайы туралы, оның қызметінің қаржылық нәтижесі және есепті кезеңдегі ақша қаражатының қозғалысы туралы заңнамада белгіленген талаптарға сәйкес жүйелендірілген ақпарат.</w:t>
      </w:r>
    </w:p>
    <w:bookmarkEnd w:id="68"/>
    <w:bookmarkStart w:name="z73" w:id="69"/>
    <w:p>
      <w:pPr>
        <w:spacing w:after="0"/>
        <w:ind w:left="0"/>
        <w:jc w:val="left"/>
      </w:pPr>
      <w:r>
        <w:rPr>
          <w:rFonts w:ascii="Times New Roman"/>
          <w:b/>
          <w:i w:val="false"/>
          <w:color w:val="000000"/>
        </w:rPr>
        <w:t xml:space="preserve"> 3-тарау. Қаржылық есептілік аудитінің мәні туралы ақпарат</w:t>
      </w:r>
    </w:p>
    <w:bookmarkEnd w:id="69"/>
    <w:bookmarkStart w:name="z74" w:id="70"/>
    <w:p>
      <w:pPr>
        <w:spacing w:after="0"/>
        <w:ind w:left="0"/>
        <w:jc w:val="both"/>
      </w:pPr>
      <w:r>
        <w:rPr>
          <w:rFonts w:ascii="Times New Roman"/>
          <w:b w:val="false"/>
          <w:i w:val="false"/>
          <w:color w:val="000000"/>
          <w:sz w:val="28"/>
        </w:rPr>
        <w:t>
      6. Қаржылық есептілік аудиті республикалық бюджеттің шоғырландырылған қаржылық есептілігіне, жергілікті бюджеттің шоғырландырылған қаржылық есептілігіне, бюджеттік бағдарламалар әкімшілерінің шоғырландырылған қаржылық есептілігіне және Қазақстан Республикасының Ұлттық Банкін қоспағанда, мемлекеттік мекемелердің жекелеген қаржылық есептілігіне қатысты жүргізіледі.</w:t>
      </w:r>
    </w:p>
    <w:bookmarkEnd w:id="70"/>
    <w:bookmarkStart w:name="z75" w:id="71"/>
    <w:p>
      <w:pPr>
        <w:spacing w:after="0"/>
        <w:ind w:left="0"/>
        <w:jc w:val="both"/>
      </w:pPr>
      <w:r>
        <w:rPr>
          <w:rFonts w:ascii="Times New Roman"/>
          <w:b w:val="false"/>
          <w:i w:val="false"/>
          <w:color w:val="000000"/>
          <w:sz w:val="28"/>
        </w:rPr>
        <w:t>
      7. РБ ШҚЕ республикалық бюджеттік бағдарламалар әкімшілерінің (оған ведомстволық бағынысты мемлекеттік мекемелердің) шоғырландырылған қаржылық есептілігі және бюджет түсімдері бойынша қаржылық есептіліктің негізінде жасалады. Есеп комитеті республикалық бюджеттің шоғырландырылған қаржылық есептілігіне аудит жүргізу үшін жергілікті бюджеттердің атқарылуы туралы ақпаратты жинақтап қорытады.</w:t>
      </w:r>
    </w:p>
    <w:bookmarkEnd w:id="71"/>
    <w:bookmarkStart w:name="z76" w:id="72"/>
    <w:p>
      <w:pPr>
        <w:spacing w:after="0"/>
        <w:ind w:left="0"/>
        <w:jc w:val="both"/>
      </w:pPr>
      <w:r>
        <w:rPr>
          <w:rFonts w:ascii="Times New Roman"/>
          <w:b w:val="false"/>
          <w:i w:val="false"/>
          <w:color w:val="000000"/>
          <w:sz w:val="28"/>
        </w:rPr>
        <w:t>
      8. Жекелеген және шоғырландырылған қаржылық есептілік мынадай нысандарды қамтиды:</w:t>
      </w:r>
    </w:p>
    <w:bookmarkEnd w:id="72"/>
    <w:bookmarkStart w:name="z77" w:id="73"/>
    <w:p>
      <w:pPr>
        <w:spacing w:after="0"/>
        <w:ind w:left="0"/>
        <w:jc w:val="both"/>
      </w:pPr>
      <w:r>
        <w:rPr>
          <w:rFonts w:ascii="Times New Roman"/>
          <w:b w:val="false"/>
          <w:i w:val="false"/>
          <w:color w:val="000000"/>
          <w:sz w:val="28"/>
        </w:rPr>
        <w:t>
      1) бухгалтерлік баланс;</w:t>
      </w:r>
    </w:p>
    <w:bookmarkEnd w:id="73"/>
    <w:bookmarkStart w:name="z78" w:id="74"/>
    <w:p>
      <w:pPr>
        <w:spacing w:after="0"/>
        <w:ind w:left="0"/>
        <w:jc w:val="both"/>
      </w:pPr>
      <w:r>
        <w:rPr>
          <w:rFonts w:ascii="Times New Roman"/>
          <w:b w:val="false"/>
          <w:i w:val="false"/>
          <w:color w:val="000000"/>
          <w:sz w:val="28"/>
        </w:rPr>
        <w:t>
      2) қаржылық қызмет нәтижелері туралы есеп;</w:t>
      </w:r>
    </w:p>
    <w:bookmarkEnd w:id="74"/>
    <w:bookmarkStart w:name="z79" w:id="75"/>
    <w:p>
      <w:pPr>
        <w:spacing w:after="0"/>
        <w:ind w:left="0"/>
        <w:jc w:val="both"/>
      </w:pPr>
      <w:r>
        <w:rPr>
          <w:rFonts w:ascii="Times New Roman"/>
          <w:b w:val="false"/>
          <w:i w:val="false"/>
          <w:color w:val="000000"/>
          <w:sz w:val="28"/>
        </w:rPr>
        <w:t>
      3) ақша қозғалысы туралы есеп;</w:t>
      </w:r>
    </w:p>
    <w:bookmarkEnd w:id="75"/>
    <w:bookmarkStart w:name="z80" w:id="76"/>
    <w:p>
      <w:pPr>
        <w:spacing w:after="0"/>
        <w:ind w:left="0"/>
        <w:jc w:val="both"/>
      </w:pPr>
      <w:r>
        <w:rPr>
          <w:rFonts w:ascii="Times New Roman"/>
          <w:b w:val="false"/>
          <w:i w:val="false"/>
          <w:color w:val="000000"/>
          <w:sz w:val="28"/>
        </w:rPr>
        <w:t>
      4) таза активтердің/капиталдың өзгерістері туралы есеп;</w:t>
      </w:r>
    </w:p>
    <w:bookmarkEnd w:id="76"/>
    <w:bookmarkStart w:name="z81" w:id="77"/>
    <w:p>
      <w:pPr>
        <w:spacing w:after="0"/>
        <w:ind w:left="0"/>
        <w:jc w:val="both"/>
      </w:pPr>
      <w:r>
        <w:rPr>
          <w:rFonts w:ascii="Times New Roman"/>
          <w:b w:val="false"/>
          <w:i w:val="false"/>
          <w:color w:val="000000"/>
          <w:sz w:val="28"/>
        </w:rPr>
        <w:t>
      5) түсіндірме жазба.</w:t>
      </w:r>
    </w:p>
    <w:bookmarkEnd w:id="77"/>
    <w:bookmarkStart w:name="z82" w:id="78"/>
    <w:p>
      <w:pPr>
        <w:spacing w:after="0"/>
        <w:ind w:left="0"/>
        <w:jc w:val="both"/>
      </w:pPr>
      <w:r>
        <w:rPr>
          <w:rFonts w:ascii="Times New Roman"/>
          <w:b w:val="false"/>
          <w:i w:val="false"/>
          <w:color w:val="000000"/>
          <w:sz w:val="28"/>
        </w:rPr>
        <w:t xml:space="preserve">
      9. Мемлекеттік секторда қаржылық есептілікті ұсынудың қолданылатын негізі ретінде бюджетті атқару жөніндегі уәкілетті орган қабылдаған, мемлекеттік сектордың халықаралық қаржылық есептілік стандарттарына негізделген нормативтік құқықтық актілер бекітілген. </w:t>
      </w:r>
    </w:p>
    <w:bookmarkEnd w:id="78"/>
    <w:bookmarkStart w:name="z83" w:id="79"/>
    <w:p>
      <w:pPr>
        <w:spacing w:after="0"/>
        <w:ind w:left="0"/>
        <w:jc w:val="both"/>
      </w:pPr>
      <w:r>
        <w:rPr>
          <w:rFonts w:ascii="Times New Roman"/>
          <w:b w:val="false"/>
          <w:i w:val="false"/>
          <w:color w:val="000000"/>
          <w:sz w:val="28"/>
        </w:rPr>
        <w:t xml:space="preserve">
      10. Сыртқы мемлекеттік аудит және қаржылық бақылау органдарының кез келген деңгейдегі қаржылық есептілік аудитін жүргізу кезіндегі жалпы міндеті қаржылық есептіліктің өз жиынтығында жосықсыз іс-әрекеттердің немесе қателіктердің себебінен жол берілген ақпараттың елеулі бұрмаланушылығын қамту-қамтымауына орынды сенімділік алуды білдіреді, бұл өз кезегінде қаржылық есептіліктің барлық елеулі аспектілерде Қазақстан Республикасының бухгалтерлік есеп және қаржылық есеп саласындағы заңнамасына сәйкес дайындалуы не дайындалмауы туралы қорытынды беруге мүмкіндік береді. </w:t>
      </w:r>
    </w:p>
    <w:bookmarkEnd w:id="79"/>
    <w:bookmarkStart w:name="z84" w:id="80"/>
    <w:p>
      <w:pPr>
        <w:spacing w:after="0"/>
        <w:ind w:left="0"/>
        <w:jc w:val="both"/>
      </w:pPr>
      <w:r>
        <w:rPr>
          <w:rFonts w:ascii="Times New Roman"/>
          <w:b w:val="false"/>
          <w:i w:val="false"/>
          <w:color w:val="000000"/>
          <w:sz w:val="28"/>
        </w:rPr>
        <w:t>
      11. Қаржылық есептілік аудитінің түпкілікті мақсаты - пайдаланушылардың қаржылық есептілікке сенімділік дәрежесін арттыру. Бұл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пікір қалыптастыру арқылы қамтамасыз етіледі.</w:t>
      </w:r>
    </w:p>
    <w:bookmarkEnd w:id="80"/>
    <w:bookmarkStart w:name="z85" w:id="81"/>
    <w:p>
      <w:pPr>
        <w:spacing w:after="0"/>
        <w:ind w:left="0"/>
        <w:jc w:val="both"/>
      </w:pPr>
      <w:r>
        <w:rPr>
          <w:rFonts w:ascii="Times New Roman"/>
          <w:b w:val="false"/>
          <w:i w:val="false"/>
          <w:color w:val="000000"/>
          <w:sz w:val="28"/>
        </w:rPr>
        <w:t xml:space="preserve">
      12. Қаржылық есептілік онда ұсынылған ақпараттың ықтимал пайдаланушылар үшін құндылығын қамтамасыз етуі керек, атап айтқанда: </w:t>
      </w:r>
    </w:p>
    <w:bookmarkEnd w:id="81"/>
    <w:bookmarkStart w:name="z86" w:id="82"/>
    <w:p>
      <w:pPr>
        <w:spacing w:after="0"/>
        <w:ind w:left="0"/>
        <w:jc w:val="both"/>
      </w:pPr>
      <w:r>
        <w:rPr>
          <w:rFonts w:ascii="Times New Roman"/>
          <w:b w:val="false"/>
          <w:i w:val="false"/>
          <w:color w:val="000000"/>
          <w:sz w:val="28"/>
        </w:rPr>
        <w:t xml:space="preserve">
      1) өзектілік - қаржылық есептілікте ұсынылған ақпараттың аудит объектісінің сипатына және қаржылық есептіліктің мақсатына тікелей қатысы бар; </w:t>
      </w:r>
    </w:p>
    <w:bookmarkEnd w:id="82"/>
    <w:bookmarkStart w:name="z87" w:id="83"/>
    <w:p>
      <w:pPr>
        <w:spacing w:after="0"/>
        <w:ind w:left="0"/>
        <w:jc w:val="both"/>
      </w:pPr>
      <w:r>
        <w:rPr>
          <w:rFonts w:ascii="Times New Roman"/>
          <w:b w:val="false"/>
          <w:i w:val="false"/>
          <w:color w:val="000000"/>
          <w:sz w:val="28"/>
        </w:rPr>
        <w:t xml:space="preserve">
      2) толықтық - қаржылық есептілікте барлық мәмілелер, оқиғалар, шоттар бойынша қалдықтар және қаржылық есептілікке негізделген қорытындыларға әсер етуі мүмкін ақпарат көрсетілген; </w:t>
      </w:r>
    </w:p>
    <w:bookmarkEnd w:id="83"/>
    <w:bookmarkStart w:name="z88" w:id="84"/>
    <w:p>
      <w:pPr>
        <w:spacing w:after="0"/>
        <w:ind w:left="0"/>
        <w:jc w:val="both"/>
      </w:pPr>
      <w:r>
        <w:rPr>
          <w:rFonts w:ascii="Times New Roman"/>
          <w:b w:val="false"/>
          <w:i w:val="false"/>
          <w:color w:val="000000"/>
          <w:sz w:val="28"/>
        </w:rPr>
        <w:t xml:space="preserve">
      3) анықтық - қаржылық есептілікте ұсынылған ақпарат: </w:t>
      </w:r>
    </w:p>
    <w:bookmarkEnd w:id="84"/>
    <w:p>
      <w:pPr>
        <w:spacing w:after="0"/>
        <w:ind w:left="0"/>
        <w:jc w:val="both"/>
      </w:pPr>
      <w:r>
        <w:rPr>
          <w:rFonts w:ascii="Times New Roman"/>
          <w:b w:val="false"/>
          <w:i w:val="false"/>
          <w:color w:val="000000"/>
          <w:sz w:val="28"/>
        </w:rPr>
        <w:t xml:space="preserve">
      оқиғалар мен мәмілелердің заңды нысанын ғана емес, сондай-ақ олардың экономикалық мәнін көрсетеді; </w:t>
      </w:r>
    </w:p>
    <w:p>
      <w:pPr>
        <w:spacing w:after="0"/>
        <w:ind w:left="0"/>
        <w:jc w:val="both"/>
      </w:pPr>
      <w:r>
        <w:rPr>
          <w:rFonts w:ascii="Times New Roman"/>
          <w:b w:val="false"/>
          <w:i w:val="false"/>
          <w:color w:val="000000"/>
          <w:sz w:val="28"/>
        </w:rPr>
        <w:t xml:space="preserve">
      бағалау жүргізуге, ақпаратты өлшеуге, ұсыну мен ашып көрсетуге мүмкіндік береді; </w:t>
      </w:r>
    </w:p>
    <w:p>
      <w:pPr>
        <w:spacing w:after="0"/>
        <w:ind w:left="0"/>
        <w:jc w:val="both"/>
      </w:pPr>
      <w:r>
        <w:rPr>
          <w:rFonts w:ascii="Times New Roman"/>
          <w:b w:val="false"/>
          <w:i w:val="false"/>
          <w:color w:val="000000"/>
          <w:sz w:val="28"/>
        </w:rPr>
        <w:t xml:space="preserve">
      бейтараптылық және объективтілік: қаржылық есептілікте ұсынылған ақпарат риясыз болып табылады; </w:t>
      </w:r>
    </w:p>
    <w:bookmarkStart w:name="z89" w:id="85"/>
    <w:p>
      <w:pPr>
        <w:spacing w:after="0"/>
        <w:ind w:left="0"/>
        <w:jc w:val="both"/>
      </w:pPr>
      <w:r>
        <w:rPr>
          <w:rFonts w:ascii="Times New Roman"/>
          <w:b w:val="false"/>
          <w:i w:val="false"/>
          <w:color w:val="000000"/>
          <w:sz w:val="28"/>
        </w:rPr>
        <w:t>
      4) түсініктілік - қаржылық есептілікте ұсынылған ақпарат айқын, түсінікті болып табылады және едәуір ерекшеленетін түсіндірмелерді көздемейді.</w:t>
      </w:r>
    </w:p>
    <w:bookmarkEnd w:id="85"/>
    <w:bookmarkStart w:name="z90" w:id="86"/>
    <w:p>
      <w:pPr>
        <w:spacing w:after="0"/>
        <w:ind w:left="0"/>
        <w:jc w:val="left"/>
      </w:pPr>
      <w:r>
        <w:rPr>
          <w:rFonts w:ascii="Times New Roman"/>
          <w:b/>
          <w:i w:val="false"/>
          <w:color w:val="000000"/>
        </w:rPr>
        <w:t xml:space="preserve"> 4-тарау. Қаржылық есептілік аудитінің базалық қағидаттары</w:t>
      </w:r>
    </w:p>
    <w:bookmarkEnd w:id="86"/>
    <w:bookmarkStart w:name="z91" w:id="87"/>
    <w:p>
      <w:pPr>
        <w:spacing w:after="0"/>
        <w:ind w:left="0"/>
        <w:jc w:val="left"/>
      </w:pPr>
      <w:r>
        <w:rPr>
          <w:rFonts w:ascii="Times New Roman"/>
          <w:b/>
          <w:i w:val="false"/>
          <w:color w:val="000000"/>
        </w:rPr>
        <w:t xml:space="preserve"> 1-параграф. Аудиторлық тәуекел</w:t>
      </w:r>
    </w:p>
    <w:bookmarkEnd w:id="87"/>
    <w:bookmarkStart w:name="z92" w:id="88"/>
    <w:p>
      <w:pPr>
        <w:spacing w:after="0"/>
        <w:ind w:left="0"/>
        <w:jc w:val="both"/>
      </w:pPr>
      <w:r>
        <w:rPr>
          <w:rFonts w:ascii="Times New Roman"/>
          <w:b w:val="false"/>
          <w:i w:val="false"/>
          <w:color w:val="000000"/>
          <w:sz w:val="28"/>
        </w:rPr>
        <w:t>
      13. Аудит қарастырылып отырған қаржылық есептілік жалпы жосықсыз іс-әрекеттерден немесе қателіктен туындаған елеулі бұрмаланушылықтарды қамтымайтындығына орынды сенімділікті қамтамасыз етуге арналған. Орынды сенімділікке ие болу үшін мемлекеттік аудитор аудиторлық тәуекелді қолайлы төмен деңгейге дейін төмендету және аудиторлық пікір негізделетін дәлелді тұжырымдар үшін мүмкіндік алуға жеткілікті және тиісінше аудиторлық дәлелдемелер алуы керек.</w:t>
      </w:r>
    </w:p>
    <w:bookmarkEnd w:id="88"/>
    <w:bookmarkStart w:name="z93" w:id="89"/>
    <w:p>
      <w:pPr>
        <w:spacing w:after="0"/>
        <w:ind w:left="0"/>
        <w:jc w:val="both"/>
      </w:pPr>
      <w:r>
        <w:rPr>
          <w:rFonts w:ascii="Times New Roman"/>
          <w:b w:val="false"/>
          <w:i w:val="false"/>
          <w:color w:val="000000"/>
          <w:sz w:val="28"/>
        </w:rPr>
        <w:t>
      14. Қаржылық есептілік аудиті кезіндегі аудиторлық тәуекел мемлекеттік аудитордың аудиттелетін нысана туралы ақпарат елеулі бұрмаланушылықтарды қамтыған жағдайда қате қорытынды жасауын білдіреді. Мемлекеттік аудитор оң нысанда пікір қалыптастыру үшін ақпараттың анықтығына дәлелді сенімділікке ие болу үшін аудиторлық тәуекелді аудит жағдайларында қолайлы төмен деңгейге дейін төмендетуі керек.</w:t>
      </w:r>
    </w:p>
    <w:bookmarkEnd w:id="89"/>
    <w:bookmarkStart w:name="z94" w:id="90"/>
    <w:p>
      <w:pPr>
        <w:spacing w:after="0"/>
        <w:ind w:left="0"/>
        <w:jc w:val="both"/>
      </w:pPr>
      <w:r>
        <w:rPr>
          <w:rFonts w:ascii="Times New Roman"/>
          <w:b w:val="false"/>
          <w:i w:val="false"/>
          <w:color w:val="000000"/>
          <w:sz w:val="28"/>
        </w:rPr>
        <w:t>
      15. Жалпы, аудиторлық тәуекел елеулі бұрмаланушылықтар тәуекеліне және анықталмау тәуекеліне тікелей байланысты. Тәуекелдерді бағалау осы мақсатқа қажетті ақпарат алу мақсатында әзірленген аудиторлық рәсімдерге және аудит барысында алынған дәлелдемелерге негізделеді.</w:t>
      </w:r>
    </w:p>
    <w:bookmarkEnd w:id="90"/>
    <w:bookmarkStart w:name="z95" w:id="91"/>
    <w:p>
      <w:pPr>
        <w:spacing w:after="0"/>
        <w:ind w:left="0"/>
        <w:jc w:val="both"/>
      </w:pPr>
      <w:r>
        <w:rPr>
          <w:rFonts w:ascii="Times New Roman"/>
          <w:b w:val="false"/>
          <w:i w:val="false"/>
          <w:color w:val="000000"/>
          <w:sz w:val="28"/>
        </w:rPr>
        <w:t xml:space="preserve">
      16. Тәуекелдерді бағалау кәсіби пайым мәселесін білдіреді. Мемлекеттік аудитордың әрбір тәуекел құрауышын қарау дәрежесі аудиттің мән-жайларына байланысты болады. Тәуекелдерді бағалау мәселелері Стандарттың 5-тарауының </w:t>
      </w:r>
      <w:r>
        <w:rPr>
          <w:rFonts w:ascii="Times New Roman"/>
          <w:b w:val="false"/>
          <w:i w:val="false"/>
          <w:color w:val="000000"/>
          <w:sz w:val="28"/>
        </w:rPr>
        <w:t>7-параграфында</w:t>
      </w:r>
      <w:r>
        <w:rPr>
          <w:rFonts w:ascii="Times New Roman"/>
          <w:b w:val="false"/>
          <w:i w:val="false"/>
          <w:color w:val="000000"/>
          <w:sz w:val="28"/>
        </w:rPr>
        <w:t xml:space="preserve"> қарастырылған.</w:t>
      </w:r>
    </w:p>
    <w:bookmarkEnd w:id="91"/>
    <w:bookmarkStart w:name="z96" w:id="92"/>
    <w:p>
      <w:pPr>
        <w:spacing w:after="0"/>
        <w:ind w:left="0"/>
        <w:jc w:val="left"/>
      </w:pPr>
      <w:r>
        <w:rPr>
          <w:rFonts w:ascii="Times New Roman"/>
          <w:b/>
          <w:i w:val="false"/>
          <w:color w:val="000000"/>
        </w:rPr>
        <w:t xml:space="preserve"> 2-параграф. Кәсіби пайым және скептицизм</w:t>
      </w:r>
    </w:p>
    <w:bookmarkEnd w:id="92"/>
    <w:bookmarkStart w:name="z97" w:id="93"/>
    <w:p>
      <w:pPr>
        <w:spacing w:after="0"/>
        <w:ind w:left="0"/>
        <w:jc w:val="both"/>
      </w:pPr>
      <w:r>
        <w:rPr>
          <w:rFonts w:ascii="Times New Roman"/>
          <w:b w:val="false"/>
          <w:i w:val="false"/>
          <w:color w:val="000000"/>
          <w:sz w:val="28"/>
        </w:rPr>
        <w:t>
      17. Мемлекеттік аудиторлар қаржылық есептіліктің елеулі бұрмаланушылықтарды қамтуы мүмкін мән-жайлардың болатынын мойындай отырып, аудитті кәсіби скептицизммен жоспарлауы және жүргізуі керек. Қаржылық есептілік аудитін жоспарлау мен жүргізу, сондай-ақ тұжырымдар қалыптастыру және аудит нәтижелері бойынша есеп дайындау кезінде мемлекеттік аудитор кәсіби пайымды қолдануы керек.</w:t>
      </w:r>
    </w:p>
    <w:bookmarkEnd w:id="93"/>
    <w:bookmarkStart w:name="z98" w:id="94"/>
    <w:p>
      <w:pPr>
        <w:spacing w:after="0"/>
        <w:ind w:left="0"/>
        <w:jc w:val="both"/>
      </w:pPr>
      <w:r>
        <w:rPr>
          <w:rFonts w:ascii="Times New Roman"/>
          <w:b w:val="false"/>
          <w:i w:val="false"/>
          <w:color w:val="000000"/>
          <w:sz w:val="28"/>
        </w:rPr>
        <w:t>
      18. "Кәсіби скептицизм" және "кәсіби пайым" ұғымдары мемлекеттік аудитордың аудитке қатысты мәселелер бойынша іс-әрекеттердің тиісті жоспары туралы шешімдер қабылдауына қойылатын талаптарды тұжырымдау кезінде қолданылады.</w:t>
      </w:r>
    </w:p>
    <w:bookmarkEnd w:id="94"/>
    <w:bookmarkStart w:name="z99" w:id="95"/>
    <w:p>
      <w:pPr>
        <w:spacing w:after="0"/>
        <w:ind w:left="0"/>
        <w:jc w:val="both"/>
      </w:pPr>
      <w:r>
        <w:rPr>
          <w:rFonts w:ascii="Times New Roman"/>
          <w:b w:val="false"/>
          <w:i w:val="false"/>
          <w:color w:val="000000"/>
          <w:sz w:val="28"/>
        </w:rPr>
        <w:t>
      19. Мемлекеттік аудиторлар аудит процесінің барлық кезеңдерінде кәсіби пайымдарды қолданады. Бұл мемлекеттік аудитордың аудит жүргізілетін мән-жайларға сәйкесетін іс-әрекеттер жоспарына қатысты дәлелді шешімдер қабылдай алуы үшін аудит, бухгалтерлік есеп және әдеп стандарттарымен негізделген мәнмәтінде тиісті дағдыларды, білім мен тәжірибені пайдалануды білдіреді.</w:t>
      </w:r>
    </w:p>
    <w:bookmarkEnd w:id="95"/>
    <w:bookmarkStart w:name="z100" w:id="96"/>
    <w:p>
      <w:pPr>
        <w:spacing w:after="0"/>
        <w:ind w:left="0"/>
        <w:jc w:val="both"/>
      </w:pPr>
      <w:r>
        <w:rPr>
          <w:rFonts w:ascii="Times New Roman"/>
          <w:b w:val="false"/>
          <w:i w:val="false"/>
          <w:color w:val="000000"/>
          <w:sz w:val="28"/>
        </w:rPr>
        <w:t>
      20. Кәсіби скептицизм тұжырымдамасы барлық аудит түрлері үшін негіз болады. Мемлекеттік аудиторлар кәсіби скептицизмді қолдана отырып, белгілі бір мән-жайларға байланысты аудиттің мәні туралы ақпарат елеулі бұрмаланушылықтарды қамтуы мүмкін екенін мойындай отырып, ақпараттың анықтығын растау мақсатында аудит жүргізуге тапсырманы жоспарлайды және орындайды. Кәсіби скептицизм мемлекеттік аудитордың алынған деректердің анықтығына сыни баға беретінін (күмән туғыза отырып) және аудит объектісі құжаттарына немесе мәлімдемелеріне қайшы келетін немесе олардың сенімділігіне күмән туғызатын деректердің анықталуы мүмкін екенін білдіреді. Мұндай қатынас күмәнді мән-жайларды өткізу, бақылау нәтижелері бойынша тұжырымдар қалыптастыру кезінде шамадан тыс жинақтап қорыту және аудит деректерін жинау және олардың нәтижелерін бағалау бойынша рәсімдердің сипатын, мерзімдері мен көлемін айқындау үшін жалған жорамалдарды пайдалану тәуекелін азайту үшін барлық аудит процесінде қажет.</w:t>
      </w:r>
    </w:p>
    <w:bookmarkEnd w:id="96"/>
    <w:bookmarkStart w:name="z101" w:id="97"/>
    <w:p>
      <w:pPr>
        <w:spacing w:after="0"/>
        <w:ind w:left="0"/>
        <w:jc w:val="left"/>
      </w:pPr>
      <w:r>
        <w:rPr>
          <w:rFonts w:ascii="Times New Roman"/>
          <w:b/>
          <w:i w:val="false"/>
          <w:color w:val="000000"/>
        </w:rPr>
        <w:t xml:space="preserve"> 3-параграф. Маңыздылық</w:t>
      </w:r>
    </w:p>
    <w:bookmarkEnd w:id="97"/>
    <w:bookmarkStart w:name="z102" w:id="98"/>
    <w:p>
      <w:pPr>
        <w:spacing w:after="0"/>
        <w:ind w:left="0"/>
        <w:jc w:val="both"/>
      </w:pPr>
      <w:r>
        <w:rPr>
          <w:rFonts w:ascii="Times New Roman"/>
          <w:b w:val="false"/>
          <w:i w:val="false"/>
          <w:color w:val="000000"/>
          <w:sz w:val="28"/>
        </w:rPr>
        <w:t xml:space="preserve">
      21. Мемлекеттік аудиторлар аудитті жоспарлау және орындау, сондай-ақ сәйкестендірілген бұрмаланушылықтардың аудитке және қаржылық есептілікке әсерін бағалау кезінде маңыздылық тұжырымдамасын қолданады. Жалпы, ақпаратты өткізуді қоса алғанда, бұрмаланушылықтар өздігінен немесе басқа да бұрмаланушылықтармен жиынтықта қаржылық есептіліктің негізінде пайдаланушылар қабылдаған экономикалық шешімдерге әсер ете алған жағдайда елеулі деп бағаланады. Маңыздылықтың сандық және сапалық аспектілері бар. Мемлекеттік секторда ол пайдаланушылардың экономикалық шешімдерімен шектелмейді, себебі қаржылық есептілікке белгілі бір мемлекеттік бағдарламаларды жалғастыру немесе гранттарды қаржыландыру туралы шешімдер негізделуі мүмкін. Маңыздылықтың сапалық аспектілері ұйымдардың басқа да типтеріне қарағанда, мемлекеттік секторда аса маңызды рөл атқарады. </w:t>
      </w:r>
    </w:p>
    <w:bookmarkEnd w:id="98"/>
    <w:bookmarkStart w:name="z103" w:id="99"/>
    <w:p>
      <w:pPr>
        <w:spacing w:after="0"/>
        <w:ind w:left="0"/>
        <w:jc w:val="both"/>
      </w:pPr>
      <w:r>
        <w:rPr>
          <w:rFonts w:ascii="Times New Roman"/>
          <w:b w:val="false"/>
          <w:i w:val="false"/>
          <w:color w:val="000000"/>
          <w:sz w:val="28"/>
        </w:rPr>
        <w:t>
      22. Мемлекеттік аудиторлар ақпараттың елеулі бұрмаланушылықтар тәуекелін бағалау және кейінгі аудиторлық рәсімдердің сипатын, мерзімдері мен көлемін айқындау үшін маңыздылық шегін айқындауы тиіс. Аудитті тек ақпараттың елеулі бұрмалануының жекелеген жағдайларын анықтау мақсатында жоспарлау кезінде ақпараттың елеулі емес бұрмалануының жекелеген жағдайлары жиынтықта қаржылық есептіліктің елеулі бұрмалануына әкелу фактісі назардан тыс қалады, бұл ретте ақпаратты бұрмалаудың анықталмаған жағдайларына қор жетпей қалады. Ақпаратты бұрмалаудың анықталмаған жағдайлары жалпы қаржылық есептілікке белгіленген маңыздылықтан асып түсу ықтималдығын қолайлы төмен деңгейге дейін төмендету үшін маңыздылық шегін айқындау қажет. Маңыздылық шегін айқындау кәсіби пайымды қолдануды көздейді. Бұл көрсеткіш мемлекеттік аудиторлардың аудит объектілерін түсінуіне байланысты, ол тәуекелдерді бағалау рәсімдерін жүзеге асыру барысында өзгеруі мүмкін және алдыңғы аудиттер барысында анықталған ақпараттың бұрмалану жағдайларының сипаты мен ауқымына, және, сәйкесінше, мемлекеттік аудитордың ағымдағы кезеңдегі ақпараттың бұрмалануына қатысты күткендеріне байланысты.</w:t>
      </w:r>
    </w:p>
    <w:bookmarkEnd w:id="99"/>
    <w:bookmarkStart w:name="z104" w:id="100"/>
    <w:p>
      <w:pPr>
        <w:spacing w:after="0"/>
        <w:ind w:left="0"/>
        <w:jc w:val="both"/>
      </w:pPr>
      <w:r>
        <w:rPr>
          <w:rFonts w:ascii="Times New Roman"/>
          <w:b w:val="false"/>
          <w:i w:val="false"/>
          <w:color w:val="000000"/>
          <w:sz w:val="28"/>
        </w:rPr>
        <w:t>
      23. Мемлекеттік аудиторлардың пікірі жалпы қаржылық есептілікке қатысты, сәйкесінше, мемлекеттік аудитор ауқымды мағынада елеулі болып табылмайтын ақпараттың бұрмалану жағдайларын анықтағаны үшін жауапты болмайды. Дегенмен, мемлекеттік аудиторлар сандық ақпараттың елеулі емес бұрмалану жағдайын анықтауы және құжаттауы керек, себебі олар өз сипаты бойынша немесе жиынтықта елеулі болуы мүмкін. Маңыздылығы ең төмен шектен аспайтын ақпараттың бұрмалану жағдайлары қарастыруды қажет етпейді.</w:t>
      </w:r>
    </w:p>
    <w:bookmarkEnd w:id="100"/>
    <w:bookmarkStart w:name="z105" w:id="101"/>
    <w:p>
      <w:pPr>
        <w:spacing w:after="0"/>
        <w:ind w:left="0"/>
        <w:jc w:val="both"/>
      </w:pPr>
      <w:r>
        <w:rPr>
          <w:rFonts w:ascii="Times New Roman"/>
          <w:b w:val="false"/>
          <w:i w:val="false"/>
          <w:color w:val="000000"/>
          <w:sz w:val="28"/>
        </w:rPr>
        <w:t>
      24. Аудитті жоспарлау кезінде айқындалған маңыздылық одан төмен сомада ақпараттың бұрмалану жағдайлары елеулі деп бағаланбайтын соманы білдіруге міндетті емес (жекелеп немесе жиынтықта). Ақпаратты бұрмалаудың жекелеген жағдайларының мән-жайлары мемлекеттік аудиторлардан оларды маңыздылық шегі аспаған жағдайда да елеулі деп бағалауды талап етуі мүмкін. Мемлекеттік аудиторлар ақпаратты бұрмалау жағдайларының мөлшерін ғана емес, ал олардың сипатын, сондай-ақ олардың қаржылық есептілік үшін салдарын бағалау кезінде олар жол берілген нақты мән-жайларды талдайды. Мемлекеттік аудиторлардың талдайтын аспектілері:</w:t>
      </w:r>
    </w:p>
    <w:bookmarkEnd w:id="101"/>
    <w:bookmarkStart w:name="z106" w:id="102"/>
    <w:p>
      <w:pPr>
        <w:spacing w:after="0"/>
        <w:ind w:left="0"/>
        <w:jc w:val="both"/>
      </w:pPr>
      <w:r>
        <w:rPr>
          <w:rFonts w:ascii="Times New Roman"/>
          <w:b w:val="false"/>
          <w:i w:val="false"/>
          <w:color w:val="000000"/>
          <w:sz w:val="28"/>
        </w:rPr>
        <w:t>
      1) белгілі бір операциялардың немесе бағдарламалардың сезімтал сипатын;</w:t>
      </w:r>
    </w:p>
    <w:bookmarkEnd w:id="102"/>
    <w:bookmarkStart w:name="z107" w:id="103"/>
    <w:p>
      <w:pPr>
        <w:spacing w:after="0"/>
        <w:ind w:left="0"/>
        <w:jc w:val="both"/>
      </w:pPr>
      <w:r>
        <w:rPr>
          <w:rFonts w:ascii="Times New Roman"/>
          <w:b w:val="false"/>
          <w:i w:val="false"/>
          <w:color w:val="000000"/>
          <w:sz w:val="28"/>
        </w:rPr>
        <w:t>
      2) қоғамдық мүддені, тиімді заңнамалық қадағалау мен реттеу қажеттілігін;</w:t>
      </w:r>
    </w:p>
    <w:bookmarkEnd w:id="103"/>
    <w:bookmarkStart w:name="z108" w:id="104"/>
    <w:p>
      <w:pPr>
        <w:spacing w:after="0"/>
        <w:ind w:left="0"/>
        <w:jc w:val="both"/>
      </w:pPr>
      <w:r>
        <w:rPr>
          <w:rFonts w:ascii="Times New Roman"/>
          <w:b w:val="false"/>
          <w:i w:val="false"/>
          <w:color w:val="000000"/>
          <w:sz w:val="28"/>
        </w:rPr>
        <w:t>
      3) ақпараттың бұрмалану немесе ауытқу сипатын қамтиды.</w:t>
      </w:r>
    </w:p>
    <w:bookmarkEnd w:id="104"/>
    <w:bookmarkStart w:name="z109" w:id="105"/>
    <w:p>
      <w:pPr>
        <w:spacing w:after="0"/>
        <w:ind w:left="0"/>
        <w:jc w:val="left"/>
      </w:pPr>
      <w:r>
        <w:rPr>
          <w:rFonts w:ascii="Times New Roman"/>
          <w:b/>
          <w:i w:val="false"/>
          <w:color w:val="000000"/>
        </w:rPr>
        <w:t xml:space="preserve"> 4-параграф. Құжаттама</w:t>
      </w:r>
    </w:p>
    <w:bookmarkEnd w:id="105"/>
    <w:bookmarkStart w:name="z110" w:id="106"/>
    <w:p>
      <w:pPr>
        <w:spacing w:after="0"/>
        <w:ind w:left="0"/>
        <w:jc w:val="both"/>
      </w:pPr>
      <w:r>
        <w:rPr>
          <w:rFonts w:ascii="Times New Roman"/>
          <w:b w:val="false"/>
          <w:i w:val="false"/>
          <w:color w:val="000000"/>
          <w:sz w:val="28"/>
        </w:rPr>
        <w:t xml:space="preserve">
      25. Мемлекеттік аудиторлар аудит туралы алдын ала деректері жоқ басқа да аудиторлар үшін мыналарды түсінуге жеткілікті аудит бойынша құжаттама дайындауы керек: </w:t>
      </w:r>
    </w:p>
    <w:bookmarkEnd w:id="106"/>
    <w:bookmarkStart w:name="z111" w:id="107"/>
    <w:p>
      <w:pPr>
        <w:spacing w:after="0"/>
        <w:ind w:left="0"/>
        <w:jc w:val="both"/>
      </w:pPr>
      <w:r>
        <w:rPr>
          <w:rFonts w:ascii="Times New Roman"/>
          <w:b w:val="false"/>
          <w:i w:val="false"/>
          <w:color w:val="000000"/>
          <w:sz w:val="28"/>
        </w:rPr>
        <w:t>
      1) Стандартқа және Қазақстан Республикасының мемлекеттік аудит және қаржылық бақылау саласындағы заңнамасының талаптарына сәйкес орындалған аудиторлық рәсімдердің сипаты, мерзімдері мен көлемі;</w:t>
      </w:r>
    </w:p>
    <w:bookmarkEnd w:id="107"/>
    <w:bookmarkStart w:name="z112" w:id="108"/>
    <w:p>
      <w:pPr>
        <w:spacing w:after="0"/>
        <w:ind w:left="0"/>
        <w:jc w:val="both"/>
      </w:pPr>
      <w:r>
        <w:rPr>
          <w:rFonts w:ascii="Times New Roman"/>
          <w:b w:val="false"/>
          <w:i w:val="false"/>
          <w:color w:val="000000"/>
          <w:sz w:val="28"/>
        </w:rPr>
        <w:t>
      2) мұндай рәсімдердің нәтижелері, алынған аудиторлық дәлелдемелер және аудит барысында туындаған елеулі мәселелер;</w:t>
      </w:r>
    </w:p>
    <w:bookmarkEnd w:id="108"/>
    <w:bookmarkStart w:name="z113" w:id="109"/>
    <w:p>
      <w:pPr>
        <w:spacing w:after="0"/>
        <w:ind w:left="0"/>
        <w:jc w:val="both"/>
      </w:pPr>
      <w:r>
        <w:rPr>
          <w:rFonts w:ascii="Times New Roman"/>
          <w:b w:val="false"/>
          <w:i w:val="false"/>
          <w:color w:val="000000"/>
          <w:sz w:val="28"/>
        </w:rPr>
        <w:t>
      3) мұндай мәселелер бойынша жасалған тұжырымдар;</w:t>
      </w:r>
    </w:p>
    <w:bookmarkEnd w:id="109"/>
    <w:bookmarkStart w:name="z114" w:id="110"/>
    <w:p>
      <w:pPr>
        <w:spacing w:after="0"/>
        <w:ind w:left="0"/>
        <w:jc w:val="both"/>
      </w:pPr>
      <w:r>
        <w:rPr>
          <w:rFonts w:ascii="Times New Roman"/>
          <w:b w:val="false"/>
          <w:i w:val="false"/>
          <w:color w:val="000000"/>
          <w:sz w:val="28"/>
        </w:rPr>
        <w:t xml:space="preserve">
      4) мұндай тұжырымдарды қалыптастыру процесінде жасалған маңызды кәсіби пайымдар. </w:t>
      </w:r>
    </w:p>
    <w:bookmarkEnd w:id="110"/>
    <w:bookmarkStart w:name="z115" w:id="111"/>
    <w:p>
      <w:pPr>
        <w:spacing w:after="0"/>
        <w:ind w:left="0"/>
        <w:jc w:val="both"/>
      </w:pPr>
      <w:r>
        <w:rPr>
          <w:rFonts w:ascii="Times New Roman"/>
          <w:b w:val="false"/>
          <w:i w:val="false"/>
          <w:color w:val="000000"/>
          <w:sz w:val="28"/>
        </w:rPr>
        <w:t xml:space="preserve">
      26. Жеткілікті және талаптарға жауап беретін аудит жөніндегі құжаттама мынадай талаптарға жауап береді: </w:t>
      </w:r>
    </w:p>
    <w:bookmarkEnd w:id="111"/>
    <w:bookmarkStart w:name="z116" w:id="112"/>
    <w:p>
      <w:pPr>
        <w:spacing w:after="0"/>
        <w:ind w:left="0"/>
        <w:jc w:val="both"/>
      </w:pPr>
      <w:r>
        <w:rPr>
          <w:rFonts w:ascii="Times New Roman"/>
          <w:b w:val="false"/>
          <w:i w:val="false"/>
          <w:color w:val="000000"/>
          <w:sz w:val="28"/>
        </w:rPr>
        <w:t xml:space="preserve">
      1) мемлекеттік аудитордың пікірлері мен есептерін растайды және негіздейді; </w:t>
      </w:r>
    </w:p>
    <w:bookmarkEnd w:id="112"/>
    <w:bookmarkStart w:name="z117" w:id="113"/>
    <w:p>
      <w:pPr>
        <w:spacing w:after="0"/>
        <w:ind w:left="0"/>
        <w:jc w:val="both"/>
      </w:pPr>
      <w:r>
        <w:rPr>
          <w:rFonts w:ascii="Times New Roman"/>
          <w:b w:val="false"/>
          <w:i w:val="false"/>
          <w:color w:val="000000"/>
          <w:sz w:val="28"/>
        </w:rPr>
        <w:t xml:space="preserve">
      2) есептерді немесе аудит объектісінің немесе кез келген басқа тараптың кез келген сауалдарына жауаптар дайындау үшін ақпарат көзі болып табылады; </w:t>
      </w:r>
    </w:p>
    <w:bookmarkEnd w:id="113"/>
    <w:bookmarkStart w:name="z118" w:id="114"/>
    <w:p>
      <w:pPr>
        <w:spacing w:after="0"/>
        <w:ind w:left="0"/>
        <w:jc w:val="both"/>
      </w:pPr>
      <w:r>
        <w:rPr>
          <w:rFonts w:ascii="Times New Roman"/>
          <w:b w:val="false"/>
          <w:i w:val="false"/>
          <w:color w:val="000000"/>
          <w:sz w:val="28"/>
        </w:rPr>
        <w:t xml:space="preserve">
      3) мемлекеттік аудитордың Стандарттың және Қазақстан Республикасының мемлекеттік аудит және қаржылық бақылау саласындағы заңнамасының талаптарын сақтайтындығына дәлелдеме болып табылады; </w:t>
      </w:r>
    </w:p>
    <w:bookmarkEnd w:id="114"/>
    <w:bookmarkStart w:name="z119" w:id="115"/>
    <w:p>
      <w:pPr>
        <w:spacing w:after="0"/>
        <w:ind w:left="0"/>
        <w:jc w:val="both"/>
      </w:pPr>
      <w:r>
        <w:rPr>
          <w:rFonts w:ascii="Times New Roman"/>
          <w:b w:val="false"/>
          <w:i w:val="false"/>
          <w:color w:val="000000"/>
          <w:sz w:val="28"/>
        </w:rPr>
        <w:t xml:space="preserve">
      4) жоспарлауды, қадағалау мен тексеруді жеңілдетеді; </w:t>
      </w:r>
    </w:p>
    <w:bookmarkEnd w:id="115"/>
    <w:bookmarkStart w:name="z120" w:id="116"/>
    <w:p>
      <w:pPr>
        <w:spacing w:after="0"/>
        <w:ind w:left="0"/>
        <w:jc w:val="both"/>
      </w:pPr>
      <w:r>
        <w:rPr>
          <w:rFonts w:ascii="Times New Roman"/>
          <w:b w:val="false"/>
          <w:i w:val="false"/>
          <w:color w:val="000000"/>
          <w:sz w:val="28"/>
        </w:rPr>
        <w:t xml:space="preserve">
      5) мемлекеттік аудитордың біліктілігін арттыруға жәрдемдеседі; </w:t>
      </w:r>
    </w:p>
    <w:bookmarkEnd w:id="116"/>
    <w:bookmarkStart w:name="z121" w:id="117"/>
    <w:p>
      <w:pPr>
        <w:spacing w:after="0"/>
        <w:ind w:left="0"/>
        <w:jc w:val="both"/>
      </w:pPr>
      <w:r>
        <w:rPr>
          <w:rFonts w:ascii="Times New Roman"/>
          <w:b w:val="false"/>
          <w:i w:val="false"/>
          <w:color w:val="000000"/>
          <w:sz w:val="28"/>
        </w:rPr>
        <w:t xml:space="preserve">
      6) бөлінген жұмысты қанағаттанарлықтай түрде орындауды қамтамасыз етуге жәрдемдеседі; </w:t>
      </w:r>
    </w:p>
    <w:bookmarkEnd w:id="117"/>
    <w:bookmarkStart w:name="z122" w:id="118"/>
    <w:p>
      <w:pPr>
        <w:spacing w:after="0"/>
        <w:ind w:left="0"/>
        <w:jc w:val="both"/>
      </w:pPr>
      <w:r>
        <w:rPr>
          <w:rFonts w:ascii="Times New Roman"/>
          <w:b w:val="false"/>
          <w:i w:val="false"/>
          <w:color w:val="000000"/>
          <w:sz w:val="28"/>
        </w:rPr>
        <w:t xml:space="preserve">
      7) болашақта орындалған жұмыстың дәлелдемесі болып табылады. </w:t>
      </w:r>
    </w:p>
    <w:bookmarkEnd w:id="118"/>
    <w:bookmarkStart w:name="z123" w:id="119"/>
    <w:p>
      <w:pPr>
        <w:spacing w:after="0"/>
        <w:ind w:left="0"/>
        <w:jc w:val="both"/>
      </w:pPr>
      <w:r>
        <w:rPr>
          <w:rFonts w:ascii="Times New Roman"/>
          <w:b w:val="false"/>
          <w:i w:val="false"/>
          <w:color w:val="000000"/>
          <w:sz w:val="28"/>
        </w:rPr>
        <w:t>
      27. Мемлекеттік аудиторлар талқылау жүргізілген елеулі мәселелердің сипатын, сондай-ақ талқылаудың қашан және кіммен жүргізілгенін қоса алғанда, аудит объектісінің басшылығымен, басшы өкілеттіктері берілген адамдармен және басқа да адамдармен елеулі мәселелерді талқылауды құжаттауы тиіс.</w:t>
      </w:r>
    </w:p>
    <w:bookmarkEnd w:id="119"/>
    <w:bookmarkStart w:name="z124" w:id="120"/>
    <w:p>
      <w:pPr>
        <w:spacing w:after="0"/>
        <w:ind w:left="0"/>
        <w:jc w:val="both"/>
      </w:pPr>
      <w:r>
        <w:rPr>
          <w:rFonts w:ascii="Times New Roman"/>
          <w:b w:val="false"/>
          <w:i w:val="false"/>
          <w:color w:val="000000"/>
          <w:sz w:val="28"/>
        </w:rPr>
        <w:t>
      28. Мемлекеттік аудиторлар аудиторлық файлда аудиторлық құжаттаманы жинап, аудиторлық есептің (қорытындының) күнінен кейін түпкілікті аудиторлық файлды компиляциялаудың әкімшілік процесін уақтылы аяқтауы керек.</w:t>
      </w:r>
    </w:p>
    <w:bookmarkEnd w:id="120"/>
    <w:bookmarkStart w:name="z125" w:id="121"/>
    <w:p>
      <w:pPr>
        <w:spacing w:after="0"/>
        <w:ind w:left="0"/>
        <w:jc w:val="left"/>
      </w:pPr>
      <w:r>
        <w:rPr>
          <w:rFonts w:ascii="Times New Roman"/>
          <w:b/>
          <w:i w:val="false"/>
          <w:color w:val="000000"/>
        </w:rPr>
        <w:t xml:space="preserve"> 5-тарау. Қаржылық есептілік аудиті процесінің негізгі құрылымдық элементтері 1-параграф. Қаржылық есептілік аудитін жоспарлау</w:t>
      </w:r>
    </w:p>
    <w:bookmarkEnd w:id="121"/>
    <w:bookmarkStart w:name="z126" w:id="122"/>
    <w:p>
      <w:pPr>
        <w:spacing w:after="0"/>
        <w:ind w:left="0"/>
        <w:jc w:val="both"/>
      </w:pPr>
      <w:r>
        <w:rPr>
          <w:rFonts w:ascii="Times New Roman"/>
          <w:b w:val="false"/>
          <w:i w:val="false"/>
          <w:color w:val="000000"/>
          <w:sz w:val="28"/>
        </w:rPr>
        <w:t xml:space="preserve">
      29. Аудит жоспары мен бағдарламасының нысанын қоса алғанда, аудиторлық іс-шараларды жоспарлаудың жалпы тәртібі Есеп комитетінің 2015 жылғы 30 қарашадағы № 17-НҚ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қағидаларымен (бұдан әрі - Қағидалар) айқындалған. Стандартта қаржылық есептілік аудитіне тән айрықша ерекшеліктер көрсетілген.</w:t>
      </w:r>
    </w:p>
    <w:bookmarkEnd w:id="122"/>
    <w:bookmarkStart w:name="z127" w:id="123"/>
    <w:p>
      <w:pPr>
        <w:spacing w:after="0"/>
        <w:ind w:left="0"/>
        <w:jc w:val="both"/>
      </w:pPr>
      <w:r>
        <w:rPr>
          <w:rFonts w:ascii="Times New Roman"/>
          <w:b w:val="false"/>
          <w:i w:val="false"/>
          <w:color w:val="000000"/>
          <w:sz w:val="28"/>
        </w:rPr>
        <w:t>
      30. Қаржылық есептілік аудитіне қатысты аудитті жоспарлау аудиторлық рәсімдердің күтілетін сипатына, жүргізу мерзімдеріне және көлеміне егжей-тегжейлі тәсілді қолдануды көздейтін аудит жүргізудің нақтыланған бағдарламасын әзірлеуді білдіреді. Тиісті жоспарлау деңгейі аудиттің маңызды салаларына қажетті назар аударуға, әлеуетті проблемаларды уақтылы анықтау мен шешуге, сондай-ақ жұмысты оңтайлы шығындармен сапалы және уақтылы орындауға ықпал етеді. Жоспарлау жұмысты аудит тобы мүшелері мен аудиторлық тексеруге қатысатын сарапшылар арасында тиімді бөлуге, сондай-ақ мұндай жұмысты үйлестіру мен бақылауға мүмкіндік береді.</w:t>
      </w:r>
    </w:p>
    <w:bookmarkEnd w:id="123"/>
    <w:bookmarkStart w:name="z128" w:id="124"/>
    <w:p>
      <w:pPr>
        <w:spacing w:after="0"/>
        <w:ind w:left="0"/>
        <w:jc w:val="both"/>
      </w:pPr>
      <w:r>
        <w:rPr>
          <w:rFonts w:ascii="Times New Roman"/>
          <w:b w:val="false"/>
          <w:i w:val="false"/>
          <w:color w:val="000000"/>
          <w:sz w:val="28"/>
        </w:rPr>
        <w:t xml:space="preserve">
      31. Аудит жүргізудің нақтыланған бағдарламасы мынадай компоненттерді: </w:t>
      </w:r>
    </w:p>
    <w:bookmarkEnd w:id="124"/>
    <w:bookmarkStart w:name="z129" w:id="125"/>
    <w:p>
      <w:pPr>
        <w:spacing w:after="0"/>
        <w:ind w:left="0"/>
        <w:jc w:val="both"/>
      </w:pPr>
      <w:r>
        <w:rPr>
          <w:rFonts w:ascii="Times New Roman"/>
          <w:b w:val="false"/>
          <w:i w:val="false"/>
          <w:color w:val="000000"/>
          <w:sz w:val="28"/>
        </w:rPr>
        <w:t xml:space="preserve">
      1) аудиттің заңнамалық базасының тізбесін; </w:t>
      </w:r>
    </w:p>
    <w:bookmarkEnd w:id="125"/>
    <w:bookmarkStart w:name="z130" w:id="126"/>
    <w:p>
      <w:pPr>
        <w:spacing w:after="0"/>
        <w:ind w:left="0"/>
        <w:jc w:val="both"/>
      </w:pPr>
      <w:r>
        <w:rPr>
          <w:rFonts w:ascii="Times New Roman"/>
          <w:b w:val="false"/>
          <w:i w:val="false"/>
          <w:color w:val="000000"/>
          <w:sz w:val="28"/>
        </w:rPr>
        <w:t>
      2) қызметтің, бағдарламаның немесе аудит объектісі болып табылатын мекеменің қысқаша сипаттамасын;</w:t>
      </w:r>
    </w:p>
    <w:bookmarkEnd w:id="126"/>
    <w:bookmarkStart w:name="z131" w:id="127"/>
    <w:p>
      <w:pPr>
        <w:spacing w:after="0"/>
        <w:ind w:left="0"/>
        <w:jc w:val="both"/>
      </w:pPr>
      <w:r>
        <w:rPr>
          <w:rFonts w:ascii="Times New Roman"/>
          <w:b w:val="false"/>
          <w:i w:val="false"/>
          <w:color w:val="000000"/>
          <w:sz w:val="28"/>
        </w:rPr>
        <w:t>
      3) аудит жүргізудің негізін;</w:t>
      </w:r>
    </w:p>
    <w:bookmarkEnd w:id="127"/>
    <w:bookmarkStart w:name="z132" w:id="128"/>
    <w:p>
      <w:pPr>
        <w:spacing w:after="0"/>
        <w:ind w:left="0"/>
        <w:jc w:val="both"/>
      </w:pPr>
      <w:r>
        <w:rPr>
          <w:rFonts w:ascii="Times New Roman"/>
          <w:b w:val="false"/>
          <w:i w:val="false"/>
          <w:color w:val="000000"/>
          <w:sz w:val="28"/>
        </w:rPr>
        <w:t xml:space="preserve">
      4) қарастырылатын мәселелердің маңыздылығын айқындайтын факторларды қоса алғанда, аудитке әсер ететін факторларды; </w:t>
      </w:r>
    </w:p>
    <w:bookmarkEnd w:id="128"/>
    <w:bookmarkStart w:name="z133" w:id="129"/>
    <w:p>
      <w:pPr>
        <w:spacing w:after="0"/>
        <w:ind w:left="0"/>
        <w:jc w:val="both"/>
      </w:pPr>
      <w:r>
        <w:rPr>
          <w:rFonts w:ascii="Times New Roman"/>
          <w:b w:val="false"/>
          <w:i w:val="false"/>
          <w:color w:val="000000"/>
          <w:sz w:val="28"/>
        </w:rPr>
        <w:t>
      5) аудиттің мақсаты мен ауқымын;</w:t>
      </w:r>
    </w:p>
    <w:bookmarkEnd w:id="129"/>
    <w:bookmarkStart w:name="z134" w:id="130"/>
    <w:p>
      <w:pPr>
        <w:spacing w:after="0"/>
        <w:ind w:left="0"/>
        <w:jc w:val="both"/>
      </w:pPr>
      <w:r>
        <w:rPr>
          <w:rFonts w:ascii="Times New Roman"/>
          <w:b w:val="false"/>
          <w:i w:val="false"/>
          <w:color w:val="000000"/>
          <w:sz w:val="28"/>
        </w:rPr>
        <w:t xml:space="preserve">
      6) тәуекелдерге бағдарланған аудит тәсілін; </w:t>
      </w:r>
    </w:p>
    <w:bookmarkEnd w:id="130"/>
    <w:bookmarkStart w:name="z135" w:id="131"/>
    <w:p>
      <w:pPr>
        <w:spacing w:after="0"/>
        <w:ind w:left="0"/>
        <w:jc w:val="both"/>
      </w:pPr>
      <w:r>
        <w:rPr>
          <w:rFonts w:ascii="Times New Roman"/>
          <w:b w:val="false"/>
          <w:i w:val="false"/>
          <w:color w:val="000000"/>
          <w:sz w:val="28"/>
        </w:rPr>
        <w:t xml:space="preserve">
      7) жинақталуы тиіс аудит деректерінің және аудиторлық дәлелдемелер жинау мен талдауға қажетті рәсімдердің сипаттамасын; </w:t>
      </w:r>
    </w:p>
    <w:bookmarkEnd w:id="131"/>
    <w:bookmarkStart w:name="z136" w:id="132"/>
    <w:p>
      <w:pPr>
        <w:spacing w:after="0"/>
        <w:ind w:left="0"/>
        <w:jc w:val="both"/>
      </w:pPr>
      <w:r>
        <w:rPr>
          <w:rFonts w:ascii="Times New Roman"/>
          <w:b w:val="false"/>
          <w:i w:val="false"/>
          <w:color w:val="000000"/>
          <w:sz w:val="28"/>
        </w:rPr>
        <w:t xml:space="preserve">
      8) қажетті ресурстарды; </w:t>
      </w:r>
    </w:p>
    <w:bookmarkEnd w:id="132"/>
    <w:bookmarkStart w:name="z137" w:id="133"/>
    <w:p>
      <w:pPr>
        <w:spacing w:after="0"/>
        <w:ind w:left="0"/>
        <w:jc w:val="both"/>
      </w:pPr>
      <w:r>
        <w:rPr>
          <w:rFonts w:ascii="Times New Roman"/>
          <w:b w:val="false"/>
          <w:i w:val="false"/>
          <w:color w:val="000000"/>
          <w:sz w:val="28"/>
        </w:rPr>
        <w:t xml:space="preserve">
      9) аудит жүргізу кестесін; </w:t>
      </w:r>
    </w:p>
    <w:bookmarkEnd w:id="133"/>
    <w:bookmarkStart w:name="z138" w:id="134"/>
    <w:p>
      <w:pPr>
        <w:spacing w:after="0"/>
        <w:ind w:left="0"/>
        <w:jc w:val="both"/>
      </w:pPr>
      <w:r>
        <w:rPr>
          <w:rFonts w:ascii="Times New Roman"/>
          <w:b w:val="false"/>
          <w:i w:val="false"/>
          <w:color w:val="000000"/>
          <w:sz w:val="28"/>
        </w:rPr>
        <w:t>
      10) аудиторлық есептің нысанын, мазмұны мен пайдаланушыларын қамтиды.</w:t>
      </w:r>
    </w:p>
    <w:bookmarkEnd w:id="134"/>
    <w:bookmarkStart w:name="z139" w:id="135"/>
    <w:p>
      <w:pPr>
        <w:spacing w:after="0"/>
        <w:ind w:left="0"/>
        <w:jc w:val="both"/>
      </w:pPr>
      <w:r>
        <w:rPr>
          <w:rFonts w:ascii="Times New Roman"/>
          <w:b w:val="false"/>
          <w:i w:val="false"/>
          <w:color w:val="000000"/>
          <w:sz w:val="28"/>
        </w:rPr>
        <w:t>
      32. Аудит тобының басшысы аудиттің нақтыланған бағдарламасын әзірлейді және аудит жүргізуге жауапты құрылымдық бөлімше басшысымен және Есеп комитетінің (Тексеру комиссиясының) аудиторлық іс-шараға жауапты мүшесімен келіседі, ол мынадай мәселелердің сипаттамасын қамтиды:</w:t>
      </w:r>
    </w:p>
    <w:bookmarkEnd w:id="135"/>
    <w:bookmarkStart w:name="z140" w:id="136"/>
    <w:p>
      <w:pPr>
        <w:spacing w:after="0"/>
        <w:ind w:left="0"/>
        <w:jc w:val="both"/>
      </w:pPr>
      <w:r>
        <w:rPr>
          <w:rFonts w:ascii="Times New Roman"/>
          <w:b w:val="false"/>
          <w:i w:val="false"/>
          <w:color w:val="000000"/>
          <w:sz w:val="28"/>
        </w:rPr>
        <w:t xml:space="preserve">
      1) Стандарттың 5-тарау </w:t>
      </w:r>
      <w:r>
        <w:rPr>
          <w:rFonts w:ascii="Times New Roman"/>
          <w:b w:val="false"/>
          <w:i w:val="false"/>
          <w:color w:val="000000"/>
          <w:sz w:val="28"/>
        </w:rPr>
        <w:t>7-параграфына</w:t>
      </w:r>
      <w:r>
        <w:rPr>
          <w:rFonts w:ascii="Times New Roman"/>
          <w:b w:val="false"/>
          <w:i w:val="false"/>
          <w:color w:val="000000"/>
          <w:sz w:val="28"/>
        </w:rPr>
        <w:t xml:space="preserve"> сәйкес жүргізілетін тәуекелдерді бағалау бойынша жоспарланатын рәсімдердің сипаты, мерзімдері мен көлемі;</w:t>
      </w:r>
    </w:p>
    <w:bookmarkEnd w:id="136"/>
    <w:bookmarkStart w:name="z141" w:id="137"/>
    <w:p>
      <w:pPr>
        <w:spacing w:after="0"/>
        <w:ind w:left="0"/>
        <w:jc w:val="both"/>
      </w:pPr>
      <w:r>
        <w:rPr>
          <w:rFonts w:ascii="Times New Roman"/>
          <w:b w:val="false"/>
          <w:i w:val="false"/>
          <w:color w:val="000000"/>
          <w:sz w:val="28"/>
        </w:rPr>
        <w:t xml:space="preserve">
      2) Стандарттың 5-тарау </w:t>
      </w:r>
      <w:r>
        <w:rPr>
          <w:rFonts w:ascii="Times New Roman"/>
          <w:b w:val="false"/>
          <w:i w:val="false"/>
          <w:color w:val="000000"/>
          <w:sz w:val="28"/>
        </w:rPr>
        <w:t>12-параграфына</w:t>
      </w:r>
      <w:r>
        <w:rPr>
          <w:rFonts w:ascii="Times New Roman"/>
          <w:b w:val="false"/>
          <w:i w:val="false"/>
          <w:color w:val="000000"/>
          <w:sz w:val="28"/>
        </w:rPr>
        <w:t xml:space="preserve"> сәйкес жүргізілетін жоспарланған аудиторлық рәсімдердің пікірлер деңгейіндегі сипаты, мерзімдері мен көлемі;</w:t>
      </w:r>
    </w:p>
    <w:bookmarkEnd w:id="137"/>
    <w:bookmarkStart w:name="z142" w:id="138"/>
    <w:p>
      <w:pPr>
        <w:spacing w:after="0"/>
        <w:ind w:left="0"/>
        <w:jc w:val="both"/>
      </w:pPr>
      <w:r>
        <w:rPr>
          <w:rFonts w:ascii="Times New Roman"/>
          <w:b w:val="false"/>
          <w:i w:val="false"/>
          <w:color w:val="000000"/>
          <w:sz w:val="28"/>
        </w:rPr>
        <w:t>
      3) аудит жүргізу барысында Стандарттың талаптарын сақтауға қажетті жоспарланған басқа да аудиторлық рәсімдер.</w:t>
      </w:r>
    </w:p>
    <w:bookmarkEnd w:id="138"/>
    <w:bookmarkStart w:name="z143" w:id="139"/>
    <w:p>
      <w:pPr>
        <w:spacing w:after="0"/>
        <w:ind w:left="0"/>
        <w:jc w:val="both"/>
      </w:pPr>
      <w:r>
        <w:rPr>
          <w:rFonts w:ascii="Times New Roman"/>
          <w:b w:val="false"/>
          <w:i w:val="false"/>
          <w:color w:val="000000"/>
          <w:sz w:val="28"/>
        </w:rPr>
        <w:t>
      33. Бастапқы аудит кезінде аудит тобының басшысы алдыңғы мемлекеттік аудитордың аудиторлық құжаттамасымен танысуы керек, сондай-ақ аудит жүргізуге жауапты құрылымдық бөлімше басшысымен және Есеп комитетінің (Тексеру комиссиясының) аудиторлық іс-шараға жауапты мүшесімен келісім бойынша жоспарлау бойынша жұмыс көлемін ұлғайтып, аудит жоспары мен бағдарламасын әзірлеу кезінде қосымша мәселелер қарастыруы мүмкін.</w:t>
      </w:r>
    </w:p>
    <w:bookmarkEnd w:id="139"/>
    <w:bookmarkStart w:name="z144" w:id="140"/>
    <w:p>
      <w:pPr>
        <w:spacing w:after="0"/>
        <w:ind w:left="0"/>
        <w:jc w:val="left"/>
      </w:pPr>
      <w:r>
        <w:rPr>
          <w:rFonts w:ascii="Times New Roman"/>
          <w:b/>
          <w:i w:val="false"/>
          <w:color w:val="000000"/>
        </w:rPr>
        <w:t xml:space="preserve"> 2-параграф. Аудит объектісінің (аудит объектілері тобының) қызметін зерделеу</w:t>
      </w:r>
    </w:p>
    <w:bookmarkEnd w:id="140"/>
    <w:bookmarkStart w:name="z145" w:id="141"/>
    <w:p>
      <w:pPr>
        <w:spacing w:after="0"/>
        <w:ind w:left="0"/>
        <w:jc w:val="both"/>
      </w:pPr>
      <w:r>
        <w:rPr>
          <w:rFonts w:ascii="Times New Roman"/>
          <w:b w:val="false"/>
          <w:i w:val="false"/>
          <w:color w:val="000000"/>
          <w:sz w:val="28"/>
        </w:rPr>
        <w:t>
      34. Мемлекеттік аудитор қаржылық есептіліктің анықтығына, аудит жүргізу барысына немесе аудиторлық қорытынды үшін негіз болып табылатын тұжырымдарға әсер етуі мүмкін оқиғаларды, операцияларды, пайдаланылатын есепке алу әдістерін сәйкестендіру және дұрыс бағалау үшін аудит объектісінің қызметін зерделейді.</w:t>
      </w:r>
    </w:p>
    <w:bookmarkEnd w:id="141"/>
    <w:bookmarkStart w:name="z146" w:id="142"/>
    <w:p>
      <w:pPr>
        <w:spacing w:after="0"/>
        <w:ind w:left="0"/>
        <w:jc w:val="both"/>
      </w:pPr>
      <w:r>
        <w:rPr>
          <w:rFonts w:ascii="Times New Roman"/>
          <w:b w:val="false"/>
          <w:i w:val="false"/>
          <w:color w:val="000000"/>
          <w:sz w:val="28"/>
        </w:rPr>
        <w:t>
      35. Мемлекеттік аудитор қаржылық операцияларға және аудиттелетін объектінің қаржылық есептілігіне әсер ететін факторларды:</w:t>
      </w:r>
    </w:p>
    <w:bookmarkEnd w:id="142"/>
    <w:bookmarkStart w:name="z147" w:id="143"/>
    <w:p>
      <w:pPr>
        <w:spacing w:after="0"/>
        <w:ind w:left="0"/>
        <w:jc w:val="both"/>
      </w:pPr>
      <w:r>
        <w:rPr>
          <w:rFonts w:ascii="Times New Roman"/>
          <w:b w:val="false"/>
          <w:i w:val="false"/>
          <w:color w:val="000000"/>
          <w:sz w:val="28"/>
        </w:rPr>
        <w:t xml:space="preserve">
      1) Қазақстан Республикасының бухгалтерлік есепті жүргізу және қаржылық есептілікті жасау жөніндегі нормативтік құқықтық актілерінің қолданылуын; </w:t>
      </w:r>
    </w:p>
    <w:bookmarkEnd w:id="143"/>
    <w:bookmarkStart w:name="z148" w:id="144"/>
    <w:p>
      <w:pPr>
        <w:spacing w:after="0"/>
        <w:ind w:left="0"/>
        <w:jc w:val="both"/>
      </w:pPr>
      <w:r>
        <w:rPr>
          <w:rFonts w:ascii="Times New Roman"/>
          <w:b w:val="false"/>
          <w:i w:val="false"/>
          <w:color w:val="000000"/>
          <w:sz w:val="28"/>
        </w:rPr>
        <w:t>
      2) аудит объектісінің құрылымын, міндеттердің құрылымдық бөлімшелер арасында бөлінуін;</w:t>
      </w:r>
    </w:p>
    <w:bookmarkEnd w:id="144"/>
    <w:bookmarkStart w:name="z149" w:id="145"/>
    <w:p>
      <w:pPr>
        <w:spacing w:after="0"/>
        <w:ind w:left="0"/>
        <w:jc w:val="both"/>
      </w:pPr>
      <w:r>
        <w:rPr>
          <w:rFonts w:ascii="Times New Roman"/>
          <w:b w:val="false"/>
          <w:i w:val="false"/>
          <w:color w:val="000000"/>
          <w:sz w:val="28"/>
        </w:rPr>
        <w:t>
      3) бухгалтерлік есеп жүйесін;</w:t>
      </w:r>
    </w:p>
    <w:bookmarkEnd w:id="145"/>
    <w:bookmarkStart w:name="z150" w:id="146"/>
    <w:p>
      <w:pPr>
        <w:spacing w:after="0"/>
        <w:ind w:left="0"/>
        <w:jc w:val="both"/>
      </w:pPr>
      <w:r>
        <w:rPr>
          <w:rFonts w:ascii="Times New Roman"/>
          <w:b w:val="false"/>
          <w:i w:val="false"/>
          <w:color w:val="000000"/>
          <w:sz w:val="28"/>
        </w:rPr>
        <w:t>
      4) ішкі бақылау жүйесін;</w:t>
      </w:r>
    </w:p>
    <w:bookmarkEnd w:id="146"/>
    <w:bookmarkStart w:name="z151" w:id="147"/>
    <w:p>
      <w:pPr>
        <w:spacing w:after="0"/>
        <w:ind w:left="0"/>
        <w:jc w:val="both"/>
      </w:pPr>
      <w:r>
        <w:rPr>
          <w:rFonts w:ascii="Times New Roman"/>
          <w:b w:val="false"/>
          <w:i w:val="false"/>
          <w:color w:val="000000"/>
          <w:sz w:val="28"/>
        </w:rPr>
        <w:t>
      5) құқықтық даулар мен сот талқылауларының болуын, олардың қорытындылары қаржылық есептілікке әсер етуі мүмкін немесе әсер еткен;</w:t>
      </w:r>
    </w:p>
    <w:bookmarkEnd w:id="147"/>
    <w:bookmarkStart w:name="z152" w:id="148"/>
    <w:p>
      <w:pPr>
        <w:spacing w:after="0"/>
        <w:ind w:left="0"/>
        <w:jc w:val="both"/>
      </w:pPr>
      <w:r>
        <w:rPr>
          <w:rFonts w:ascii="Times New Roman"/>
          <w:b w:val="false"/>
          <w:i w:val="false"/>
          <w:color w:val="000000"/>
          <w:sz w:val="28"/>
        </w:rPr>
        <w:t>
      6) тәуекелді бағалауды, соның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және алдыңғы аудиттердің барысында анықталған бұзушылықтардың жойылуын бақылау) бағалайды.</w:t>
      </w:r>
    </w:p>
    <w:bookmarkEnd w:id="148"/>
    <w:bookmarkStart w:name="z153" w:id="149"/>
    <w:p>
      <w:pPr>
        <w:spacing w:after="0"/>
        <w:ind w:left="0"/>
        <w:jc w:val="both"/>
      </w:pPr>
      <w:r>
        <w:rPr>
          <w:rFonts w:ascii="Times New Roman"/>
          <w:b w:val="false"/>
          <w:i w:val="false"/>
          <w:color w:val="000000"/>
          <w:sz w:val="28"/>
        </w:rPr>
        <w:t>
      36. Мемлекеттік аудитор дәлелдемелер көздерін мынадай әдістермен бағалайды:</w:t>
      </w:r>
    </w:p>
    <w:bookmarkEnd w:id="149"/>
    <w:bookmarkStart w:name="z154" w:id="150"/>
    <w:p>
      <w:pPr>
        <w:spacing w:after="0"/>
        <w:ind w:left="0"/>
        <w:jc w:val="both"/>
      </w:pPr>
      <w:r>
        <w:rPr>
          <w:rFonts w:ascii="Times New Roman"/>
          <w:b w:val="false"/>
          <w:i w:val="false"/>
          <w:color w:val="000000"/>
          <w:sz w:val="28"/>
        </w:rPr>
        <w:t>
      1) құжаттарды зерделеу;</w:t>
      </w:r>
    </w:p>
    <w:bookmarkEnd w:id="150"/>
    <w:bookmarkStart w:name="z155" w:id="151"/>
    <w:p>
      <w:pPr>
        <w:spacing w:after="0"/>
        <w:ind w:left="0"/>
        <w:jc w:val="both"/>
      </w:pPr>
      <w:r>
        <w:rPr>
          <w:rFonts w:ascii="Times New Roman"/>
          <w:b w:val="false"/>
          <w:i w:val="false"/>
          <w:color w:val="000000"/>
          <w:sz w:val="28"/>
        </w:rPr>
        <w:t>
      2) сұхбат жүргізу және аудит объектісінің жауапты адамдарынан ақпарат алу;</w:t>
      </w:r>
    </w:p>
    <w:bookmarkEnd w:id="151"/>
    <w:bookmarkStart w:name="z156" w:id="152"/>
    <w:p>
      <w:pPr>
        <w:spacing w:after="0"/>
        <w:ind w:left="0"/>
        <w:jc w:val="both"/>
      </w:pPr>
      <w:r>
        <w:rPr>
          <w:rFonts w:ascii="Times New Roman"/>
          <w:b w:val="false"/>
          <w:i w:val="false"/>
          <w:color w:val="000000"/>
          <w:sz w:val="28"/>
        </w:rPr>
        <w:t>
      3) бұқаралық ақпарат құралдарынан және басқа да ақпараттық көздерден алынған ақпаратты бағалау;</w:t>
      </w:r>
    </w:p>
    <w:bookmarkEnd w:id="152"/>
    <w:bookmarkStart w:name="z157" w:id="153"/>
    <w:p>
      <w:pPr>
        <w:spacing w:after="0"/>
        <w:ind w:left="0"/>
        <w:jc w:val="both"/>
      </w:pPr>
      <w:r>
        <w:rPr>
          <w:rFonts w:ascii="Times New Roman"/>
          <w:b w:val="false"/>
          <w:i w:val="false"/>
          <w:color w:val="000000"/>
          <w:sz w:val="28"/>
        </w:rPr>
        <w:t>
      4) алдын ала талдамалық зерттеулер жүргізу (қаржы кестелерінің деректерін салыстыру, қаржылық және қаржылық емес деректер арасындағы байланысты бағалау, ағымдағы кезеңнің деректерін алдыңғы кезеңдердің деректерімен салыстыру, бюджеттік және қаржылық есептілікті бағалау).</w:t>
      </w:r>
    </w:p>
    <w:bookmarkEnd w:id="153"/>
    <w:bookmarkStart w:name="z158" w:id="154"/>
    <w:p>
      <w:pPr>
        <w:spacing w:after="0"/>
        <w:ind w:left="0"/>
        <w:jc w:val="both"/>
      </w:pPr>
      <w:r>
        <w:rPr>
          <w:rFonts w:ascii="Times New Roman"/>
          <w:b w:val="false"/>
          <w:i w:val="false"/>
          <w:color w:val="000000"/>
          <w:sz w:val="28"/>
        </w:rPr>
        <w:t>
      37. Аудит объектісінің қызметіне алдын ала зерделеу жүргізудің жалпы тәртібі Қағидалармен регламенттелген.</w:t>
      </w:r>
    </w:p>
    <w:bookmarkEnd w:id="154"/>
    <w:p>
      <w:pPr>
        <w:spacing w:after="0"/>
        <w:ind w:left="0"/>
        <w:jc w:val="both"/>
      </w:pPr>
      <w:r>
        <w:rPr>
          <w:rFonts w:ascii="Times New Roman"/>
          <w:b w:val="false"/>
          <w:i w:val="false"/>
          <w:color w:val="000000"/>
          <w:sz w:val="28"/>
        </w:rPr>
        <w:t>
      Объектіні алдын ала зерделеу нәтижелері аудиторлық құжаттамаларды (аудиторлық файлды) қамтитын сақтау папкасында құжатталады.</w:t>
      </w:r>
    </w:p>
    <w:bookmarkStart w:name="z159" w:id="155"/>
    <w:p>
      <w:pPr>
        <w:spacing w:after="0"/>
        <w:ind w:left="0"/>
        <w:jc w:val="left"/>
      </w:pPr>
      <w:r>
        <w:rPr>
          <w:rFonts w:ascii="Times New Roman"/>
          <w:b/>
          <w:i w:val="false"/>
          <w:color w:val="000000"/>
        </w:rPr>
        <w:t xml:space="preserve"> 3-параграф. Бухгалтерлік есеп жүйесін зерделеу</w:t>
      </w:r>
    </w:p>
    <w:bookmarkEnd w:id="155"/>
    <w:bookmarkStart w:name="z160" w:id="156"/>
    <w:p>
      <w:pPr>
        <w:spacing w:after="0"/>
        <w:ind w:left="0"/>
        <w:jc w:val="both"/>
      </w:pPr>
      <w:r>
        <w:rPr>
          <w:rFonts w:ascii="Times New Roman"/>
          <w:b w:val="false"/>
          <w:i w:val="false"/>
          <w:color w:val="000000"/>
          <w:sz w:val="28"/>
        </w:rPr>
        <w:t>
      38. Мемлекеттік аудитор аудиттелетін объектінің бухгалтерлік есебінің құрылымы мен жүйесін зерделейді және ажырамас тәуекелдерді анықтайды. Мемлекеттік аудитор аудит объектісінің бухгалтерлік есеп жүйесінде:</w:t>
      </w:r>
    </w:p>
    <w:bookmarkEnd w:id="156"/>
    <w:bookmarkStart w:name="z161" w:id="157"/>
    <w:p>
      <w:pPr>
        <w:spacing w:after="0"/>
        <w:ind w:left="0"/>
        <w:jc w:val="both"/>
      </w:pPr>
      <w:r>
        <w:rPr>
          <w:rFonts w:ascii="Times New Roman"/>
          <w:b w:val="false"/>
          <w:i w:val="false"/>
          <w:color w:val="000000"/>
          <w:sz w:val="28"/>
        </w:rPr>
        <w:t>
      1) қаржылық және бюджеттік есептіліктің жасалуын;</w:t>
      </w:r>
    </w:p>
    <w:bookmarkEnd w:id="157"/>
    <w:bookmarkStart w:name="z162" w:id="158"/>
    <w:p>
      <w:pPr>
        <w:spacing w:after="0"/>
        <w:ind w:left="0"/>
        <w:jc w:val="both"/>
      </w:pPr>
      <w:r>
        <w:rPr>
          <w:rFonts w:ascii="Times New Roman"/>
          <w:b w:val="false"/>
          <w:i w:val="false"/>
          <w:color w:val="000000"/>
          <w:sz w:val="28"/>
        </w:rPr>
        <w:t>
      2) қызметтің ерекшелігін есепке ала отырып, бухгалтерлік рәсімдердің жүргізілуін;</w:t>
      </w:r>
    </w:p>
    <w:bookmarkEnd w:id="158"/>
    <w:bookmarkStart w:name="z163" w:id="159"/>
    <w:p>
      <w:pPr>
        <w:spacing w:after="0"/>
        <w:ind w:left="0"/>
        <w:jc w:val="both"/>
      </w:pPr>
      <w:r>
        <w:rPr>
          <w:rFonts w:ascii="Times New Roman"/>
          <w:b w:val="false"/>
          <w:i w:val="false"/>
          <w:color w:val="000000"/>
          <w:sz w:val="28"/>
        </w:rPr>
        <w:t>
      3) бухгалтерлік операциялардың орындалуын қарастырады.</w:t>
      </w:r>
    </w:p>
    <w:bookmarkEnd w:id="159"/>
    <w:bookmarkStart w:name="z164" w:id="160"/>
    <w:p>
      <w:pPr>
        <w:spacing w:after="0"/>
        <w:ind w:left="0"/>
        <w:jc w:val="both"/>
      </w:pPr>
      <w:r>
        <w:rPr>
          <w:rFonts w:ascii="Times New Roman"/>
          <w:b w:val="false"/>
          <w:i w:val="false"/>
          <w:color w:val="000000"/>
          <w:sz w:val="28"/>
        </w:rPr>
        <w:t>
      39. Мемлекеттік аудитор:</w:t>
      </w:r>
    </w:p>
    <w:bookmarkEnd w:id="160"/>
    <w:bookmarkStart w:name="z165" w:id="161"/>
    <w:p>
      <w:pPr>
        <w:spacing w:after="0"/>
        <w:ind w:left="0"/>
        <w:jc w:val="both"/>
      </w:pPr>
      <w:r>
        <w:rPr>
          <w:rFonts w:ascii="Times New Roman"/>
          <w:b w:val="false"/>
          <w:i w:val="false"/>
          <w:color w:val="000000"/>
          <w:sz w:val="28"/>
        </w:rPr>
        <w:t>
      1) бухгалтерлік есеп тіркелімдерін;</w:t>
      </w:r>
    </w:p>
    <w:bookmarkEnd w:id="161"/>
    <w:bookmarkStart w:name="z166" w:id="162"/>
    <w:p>
      <w:pPr>
        <w:spacing w:after="0"/>
        <w:ind w:left="0"/>
        <w:jc w:val="both"/>
      </w:pPr>
      <w:r>
        <w:rPr>
          <w:rFonts w:ascii="Times New Roman"/>
          <w:b w:val="false"/>
          <w:i w:val="false"/>
          <w:color w:val="000000"/>
          <w:sz w:val="28"/>
        </w:rPr>
        <w:t>
      2) бастапқы есеп құжаттарын жүйелендіру және сақтау әдістерін;</w:t>
      </w:r>
    </w:p>
    <w:bookmarkEnd w:id="162"/>
    <w:bookmarkStart w:name="z167" w:id="163"/>
    <w:p>
      <w:pPr>
        <w:spacing w:after="0"/>
        <w:ind w:left="0"/>
        <w:jc w:val="both"/>
      </w:pPr>
      <w:r>
        <w:rPr>
          <w:rFonts w:ascii="Times New Roman"/>
          <w:b w:val="false"/>
          <w:i w:val="false"/>
          <w:color w:val="000000"/>
          <w:sz w:val="28"/>
        </w:rPr>
        <w:t>
      3) операциялардың туындау сәтінен бастап оларды қаржылық есептілікте көрсетуге дейін бухгалтерлік есепті жүргізу тәртібін;</w:t>
      </w:r>
    </w:p>
    <w:bookmarkEnd w:id="163"/>
    <w:bookmarkStart w:name="z168" w:id="164"/>
    <w:p>
      <w:pPr>
        <w:spacing w:after="0"/>
        <w:ind w:left="0"/>
        <w:jc w:val="both"/>
      </w:pPr>
      <w:r>
        <w:rPr>
          <w:rFonts w:ascii="Times New Roman"/>
          <w:b w:val="false"/>
          <w:i w:val="false"/>
          <w:color w:val="000000"/>
          <w:sz w:val="28"/>
        </w:rPr>
        <w:t>
      4) кірістер мен шығыстардың түрлерін;</w:t>
      </w:r>
    </w:p>
    <w:bookmarkEnd w:id="164"/>
    <w:bookmarkStart w:name="z169" w:id="165"/>
    <w:p>
      <w:pPr>
        <w:spacing w:after="0"/>
        <w:ind w:left="0"/>
        <w:jc w:val="both"/>
      </w:pPr>
      <w:r>
        <w:rPr>
          <w:rFonts w:ascii="Times New Roman"/>
          <w:b w:val="false"/>
          <w:i w:val="false"/>
          <w:color w:val="000000"/>
          <w:sz w:val="28"/>
        </w:rPr>
        <w:t>
      5) активтерді, міндеттемелерді, оларды бағалауды және есепте көрсетуді;</w:t>
      </w:r>
    </w:p>
    <w:bookmarkEnd w:id="165"/>
    <w:bookmarkStart w:name="z170" w:id="166"/>
    <w:p>
      <w:pPr>
        <w:spacing w:after="0"/>
        <w:ind w:left="0"/>
        <w:jc w:val="both"/>
      </w:pPr>
      <w:r>
        <w:rPr>
          <w:rFonts w:ascii="Times New Roman"/>
          <w:b w:val="false"/>
          <w:i w:val="false"/>
          <w:color w:val="000000"/>
          <w:sz w:val="28"/>
        </w:rPr>
        <w:t>
      6) таза активтердің/капиталдың құрамындағы өзгерістерді;</w:t>
      </w:r>
    </w:p>
    <w:bookmarkEnd w:id="166"/>
    <w:bookmarkStart w:name="z171" w:id="167"/>
    <w:p>
      <w:pPr>
        <w:spacing w:after="0"/>
        <w:ind w:left="0"/>
        <w:jc w:val="both"/>
      </w:pPr>
      <w:r>
        <w:rPr>
          <w:rFonts w:ascii="Times New Roman"/>
          <w:b w:val="false"/>
          <w:i w:val="false"/>
          <w:color w:val="000000"/>
          <w:sz w:val="28"/>
        </w:rPr>
        <w:t>
      7) резервтердің болуын және олардың есепте көрсетілуін айқындау үшін бухгалтерлік есеп жүйесі туралы мәліметтер алуы керек.</w:t>
      </w:r>
    </w:p>
    <w:bookmarkEnd w:id="167"/>
    <w:p>
      <w:pPr>
        <w:spacing w:after="0"/>
        <w:ind w:left="0"/>
        <w:jc w:val="both"/>
      </w:pPr>
      <w:r>
        <w:rPr>
          <w:rFonts w:ascii="Times New Roman"/>
          <w:b w:val="false"/>
          <w:i w:val="false"/>
          <w:color w:val="000000"/>
          <w:sz w:val="28"/>
        </w:rPr>
        <w:t>
      Аудит объектісінің бухгалтерлік есеп жүйесі бухгалтерлік есепті тиісінше жүргізу және анық қаржылық есептілік дайындау қамтамасыз етілген жағдайда тиімді болып табылады.</w:t>
      </w:r>
    </w:p>
    <w:bookmarkStart w:name="z172" w:id="168"/>
    <w:p>
      <w:pPr>
        <w:spacing w:after="0"/>
        <w:ind w:left="0"/>
        <w:jc w:val="both"/>
      </w:pPr>
      <w:r>
        <w:rPr>
          <w:rFonts w:ascii="Times New Roman"/>
          <w:b w:val="false"/>
          <w:i w:val="false"/>
          <w:color w:val="000000"/>
          <w:sz w:val="28"/>
        </w:rPr>
        <w:t>
      40. Мемлекеттік аудитор бухгалтерлік есептің қолданылатын ақпараттық жүйесінің қауіпсіздігі мен сенімділігін зерделейді, бағалайды, оны операцияларды көрсетудің және есептеулерді жүзеге асырудың дұрыстығына сынайды. Мемлекеттік аудитор қаржылық есептілікті дайындаумен және ұсынумен байланысты ақпараттық жүйе және мыналарды қамтитын тиісті қызмет туралы түсінік алуы тиіс:</w:t>
      </w:r>
    </w:p>
    <w:bookmarkEnd w:id="168"/>
    <w:bookmarkStart w:name="z173" w:id="169"/>
    <w:p>
      <w:pPr>
        <w:spacing w:after="0"/>
        <w:ind w:left="0"/>
        <w:jc w:val="both"/>
      </w:pPr>
      <w:r>
        <w:rPr>
          <w:rFonts w:ascii="Times New Roman"/>
          <w:b w:val="false"/>
          <w:i w:val="false"/>
          <w:color w:val="000000"/>
          <w:sz w:val="28"/>
        </w:rPr>
        <w:t>
      1) аудит объектісінің қызметінде қаржылық есептілік үшін елеулі болып табылатын бір үлгідегі операциялар тобы;</w:t>
      </w:r>
    </w:p>
    <w:bookmarkEnd w:id="169"/>
    <w:bookmarkStart w:name="z174" w:id="170"/>
    <w:p>
      <w:pPr>
        <w:spacing w:after="0"/>
        <w:ind w:left="0"/>
        <w:jc w:val="both"/>
      </w:pPr>
      <w:r>
        <w:rPr>
          <w:rFonts w:ascii="Times New Roman"/>
          <w:b w:val="false"/>
          <w:i w:val="false"/>
          <w:color w:val="000000"/>
          <w:sz w:val="28"/>
        </w:rPr>
        <w:t>
      2) ақпараттық технологиялар (АТ) жүйесіндегі және бастамашылық ету, жазу, өңдеу және қажеттілігіне қарай операцияларды түзету, оларды басты бухгалтерлік кітапқа жіберу және қаржылық есептілікте көрсету үшін пайдаланылатын деректерді қолмен өңдеу кезіндегі рәсімдер;</w:t>
      </w:r>
    </w:p>
    <w:bookmarkEnd w:id="170"/>
    <w:bookmarkStart w:name="z175" w:id="171"/>
    <w:p>
      <w:pPr>
        <w:spacing w:after="0"/>
        <w:ind w:left="0"/>
        <w:jc w:val="both"/>
      </w:pPr>
      <w:r>
        <w:rPr>
          <w:rFonts w:ascii="Times New Roman"/>
          <w:b w:val="false"/>
          <w:i w:val="false"/>
          <w:color w:val="000000"/>
          <w:sz w:val="28"/>
        </w:rPr>
        <w:t xml:space="preserve">
      3) бухгалтерлік есептің қағаз жеткізгіштегі немесе электрондық түрдегі тиісті деректері, растау ақпараты және бастамашылық ететін операцияларға, оларды тіркеуге, өңдеу мен жинақтап қорытуға қатысты қаржылық есептіліктің ерекше шоттары; </w:t>
      </w:r>
    </w:p>
    <w:bookmarkEnd w:id="171"/>
    <w:bookmarkStart w:name="z176" w:id="172"/>
    <w:p>
      <w:pPr>
        <w:spacing w:after="0"/>
        <w:ind w:left="0"/>
        <w:jc w:val="both"/>
      </w:pPr>
      <w:r>
        <w:rPr>
          <w:rFonts w:ascii="Times New Roman"/>
          <w:b w:val="false"/>
          <w:i w:val="false"/>
          <w:color w:val="000000"/>
          <w:sz w:val="28"/>
        </w:rPr>
        <w:t>
      4) бір үлгідегі операциялардың құрамына кірмейтін, бірақ қаржылық есептілік үшін елеулі болуы мүмкін оқиғалар мен жағдайлар туралы деректердің ақпараттық жүйелерін тіркеу;</w:t>
      </w:r>
    </w:p>
    <w:bookmarkEnd w:id="172"/>
    <w:bookmarkStart w:name="z177" w:id="173"/>
    <w:p>
      <w:pPr>
        <w:spacing w:after="0"/>
        <w:ind w:left="0"/>
        <w:jc w:val="both"/>
      </w:pPr>
      <w:r>
        <w:rPr>
          <w:rFonts w:ascii="Times New Roman"/>
          <w:b w:val="false"/>
          <w:i w:val="false"/>
          <w:color w:val="000000"/>
          <w:sz w:val="28"/>
        </w:rPr>
        <w:t>
      5) аудит объектісінің басшылығы маңызды есептік бағалауларды есептеу кезінде және ақпаратты қажеттілігіне қарай ашып көрсету жағдайында пайдаланатын рәсімдер мен әдістерді қоса алғанда, қаржылық есептілікті дайындау мен ұсыну процесі;</w:t>
      </w:r>
    </w:p>
    <w:bookmarkEnd w:id="173"/>
    <w:bookmarkStart w:name="z178" w:id="174"/>
    <w:p>
      <w:pPr>
        <w:spacing w:after="0"/>
        <w:ind w:left="0"/>
        <w:jc w:val="both"/>
      </w:pPr>
      <w:r>
        <w:rPr>
          <w:rFonts w:ascii="Times New Roman"/>
          <w:b w:val="false"/>
          <w:i w:val="false"/>
          <w:color w:val="000000"/>
          <w:sz w:val="28"/>
        </w:rPr>
        <w:t>
      6) қайталанбайтын, әдеттен тыс операцияларды немесе түзетулерді көрсету үшін пайдаланылатын стандарттан тыс журнал жазбаларын қоса алғанда, журнал жазбаларымен байланысты бақылау құралдары;</w:t>
      </w:r>
    </w:p>
    <w:bookmarkEnd w:id="174"/>
    <w:bookmarkStart w:name="z179" w:id="175"/>
    <w:p>
      <w:pPr>
        <w:spacing w:after="0"/>
        <w:ind w:left="0"/>
        <w:jc w:val="both"/>
      </w:pPr>
      <w:r>
        <w:rPr>
          <w:rFonts w:ascii="Times New Roman"/>
          <w:b w:val="false"/>
          <w:i w:val="false"/>
          <w:color w:val="000000"/>
          <w:sz w:val="28"/>
        </w:rPr>
        <w:t>
      7) қаржылық есептілікті шоғырландыру процесі.</w:t>
      </w:r>
    </w:p>
    <w:bookmarkEnd w:id="175"/>
    <w:bookmarkStart w:name="z180" w:id="176"/>
    <w:p>
      <w:pPr>
        <w:spacing w:after="0"/>
        <w:ind w:left="0"/>
        <w:jc w:val="both"/>
      </w:pPr>
      <w:r>
        <w:rPr>
          <w:rFonts w:ascii="Times New Roman"/>
          <w:b w:val="false"/>
          <w:i w:val="false"/>
          <w:color w:val="000000"/>
          <w:sz w:val="28"/>
        </w:rPr>
        <w:t xml:space="preserve">
      41. Мемлекеттік аудиторлар шоғырландырылған қаржылық есептілікке қатысты аудит жүргізген кезде қаржылық есептілікті шоғырландыру процесінің ұйымдастырылуын зерделеуді жүзеге асырады. </w:t>
      </w:r>
    </w:p>
    <w:bookmarkEnd w:id="176"/>
    <w:bookmarkStart w:name="z181" w:id="177"/>
    <w:p>
      <w:pPr>
        <w:spacing w:after="0"/>
        <w:ind w:left="0"/>
        <w:jc w:val="left"/>
      </w:pPr>
      <w:r>
        <w:rPr>
          <w:rFonts w:ascii="Times New Roman"/>
          <w:b/>
          <w:i w:val="false"/>
          <w:color w:val="000000"/>
        </w:rPr>
        <w:t xml:space="preserve"> 4-параграф. Ішкі бақылау жүйесін зерделеу</w:t>
      </w:r>
    </w:p>
    <w:bookmarkEnd w:id="177"/>
    <w:bookmarkStart w:name="z182" w:id="178"/>
    <w:p>
      <w:pPr>
        <w:spacing w:after="0"/>
        <w:ind w:left="0"/>
        <w:jc w:val="both"/>
      </w:pPr>
      <w:r>
        <w:rPr>
          <w:rFonts w:ascii="Times New Roman"/>
          <w:b w:val="false"/>
          <w:i w:val="false"/>
          <w:color w:val="000000"/>
          <w:sz w:val="28"/>
        </w:rPr>
        <w:t>
      42. Ішкі бақылау жүйесі объектінің ішінде өз күшімен ұйымдастырылған:</w:t>
      </w:r>
    </w:p>
    <w:bookmarkEnd w:id="178"/>
    <w:bookmarkStart w:name="z183" w:id="179"/>
    <w:p>
      <w:pPr>
        <w:spacing w:after="0"/>
        <w:ind w:left="0"/>
        <w:jc w:val="both"/>
      </w:pPr>
      <w:r>
        <w:rPr>
          <w:rFonts w:ascii="Times New Roman"/>
          <w:b w:val="false"/>
          <w:i w:val="false"/>
          <w:color w:val="000000"/>
          <w:sz w:val="28"/>
        </w:rPr>
        <w:t>
      1) Қазақстан Республикасы заңнамасының талаптарын сақтауды;</w:t>
      </w:r>
    </w:p>
    <w:bookmarkEnd w:id="179"/>
    <w:bookmarkStart w:name="z184" w:id="180"/>
    <w:p>
      <w:pPr>
        <w:spacing w:after="0"/>
        <w:ind w:left="0"/>
        <w:jc w:val="both"/>
      </w:pPr>
      <w:r>
        <w:rPr>
          <w:rFonts w:ascii="Times New Roman"/>
          <w:b w:val="false"/>
          <w:i w:val="false"/>
          <w:color w:val="000000"/>
          <w:sz w:val="28"/>
        </w:rPr>
        <w:t>
      2) бухгалтерлік есеп құжаттамасының дәлдігі мен толықтығын;</w:t>
      </w:r>
    </w:p>
    <w:bookmarkEnd w:id="180"/>
    <w:bookmarkStart w:name="z185" w:id="181"/>
    <w:p>
      <w:pPr>
        <w:spacing w:after="0"/>
        <w:ind w:left="0"/>
        <w:jc w:val="both"/>
      </w:pPr>
      <w:r>
        <w:rPr>
          <w:rFonts w:ascii="Times New Roman"/>
          <w:b w:val="false"/>
          <w:i w:val="false"/>
          <w:color w:val="000000"/>
          <w:sz w:val="28"/>
        </w:rPr>
        <w:t>
      3) анық бухгалтерлік есептілікті дайындаудың уақтылылығын;</w:t>
      </w:r>
    </w:p>
    <w:bookmarkEnd w:id="181"/>
    <w:bookmarkStart w:name="z186" w:id="182"/>
    <w:p>
      <w:pPr>
        <w:spacing w:after="0"/>
        <w:ind w:left="0"/>
        <w:jc w:val="both"/>
      </w:pPr>
      <w:r>
        <w:rPr>
          <w:rFonts w:ascii="Times New Roman"/>
          <w:b w:val="false"/>
          <w:i w:val="false"/>
          <w:color w:val="000000"/>
          <w:sz w:val="28"/>
        </w:rPr>
        <w:t>
      4) қателер мен бұрмаланушылықтардың алдын алуды;</w:t>
      </w:r>
    </w:p>
    <w:bookmarkEnd w:id="182"/>
    <w:bookmarkStart w:name="z187" w:id="183"/>
    <w:p>
      <w:pPr>
        <w:spacing w:after="0"/>
        <w:ind w:left="0"/>
        <w:jc w:val="both"/>
      </w:pPr>
      <w:r>
        <w:rPr>
          <w:rFonts w:ascii="Times New Roman"/>
          <w:b w:val="false"/>
          <w:i w:val="false"/>
          <w:color w:val="000000"/>
          <w:sz w:val="28"/>
        </w:rPr>
        <w:t>
      5) бұйрықтар мен өкімдердің орындалуын;</w:t>
      </w:r>
    </w:p>
    <w:bookmarkEnd w:id="183"/>
    <w:bookmarkStart w:name="z188" w:id="184"/>
    <w:p>
      <w:pPr>
        <w:spacing w:after="0"/>
        <w:ind w:left="0"/>
        <w:jc w:val="both"/>
      </w:pPr>
      <w:r>
        <w:rPr>
          <w:rFonts w:ascii="Times New Roman"/>
          <w:b w:val="false"/>
          <w:i w:val="false"/>
          <w:color w:val="000000"/>
          <w:sz w:val="28"/>
        </w:rPr>
        <w:t>
      6) ұйым мүлкінің сақталуын қамтамасыз етуді қадағалау мен тексеруді қамтиды.</w:t>
      </w:r>
    </w:p>
    <w:bookmarkEnd w:id="184"/>
    <w:bookmarkStart w:name="z189" w:id="185"/>
    <w:p>
      <w:pPr>
        <w:spacing w:after="0"/>
        <w:ind w:left="0"/>
        <w:jc w:val="both"/>
      </w:pPr>
      <w:r>
        <w:rPr>
          <w:rFonts w:ascii="Times New Roman"/>
          <w:b w:val="false"/>
          <w:i w:val="false"/>
          <w:color w:val="000000"/>
          <w:sz w:val="28"/>
        </w:rPr>
        <w:t>
      43. Ұйымның ішкі бақылау жүйесі мынадай элементтерді:</w:t>
      </w:r>
    </w:p>
    <w:bookmarkEnd w:id="185"/>
    <w:bookmarkStart w:name="z190" w:id="186"/>
    <w:p>
      <w:pPr>
        <w:spacing w:after="0"/>
        <w:ind w:left="0"/>
        <w:jc w:val="both"/>
      </w:pPr>
      <w:r>
        <w:rPr>
          <w:rFonts w:ascii="Times New Roman"/>
          <w:b w:val="false"/>
          <w:i w:val="false"/>
          <w:color w:val="000000"/>
          <w:sz w:val="28"/>
        </w:rPr>
        <w:t>
      1) бақылау ортасын;</w:t>
      </w:r>
    </w:p>
    <w:bookmarkEnd w:id="186"/>
    <w:bookmarkStart w:name="z191" w:id="187"/>
    <w:p>
      <w:pPr>
        <w:spacing w:after="0"/>
        <w:ind w:left="0"/>
        <w:jc w:val="both"/>
      </w:pPr>
      <w:r>
        <w:rPr>
          <w:rFonts w:ascii="Times New Roman"/>
          <w:b w:val="false"/>
          <w:i w:val="false"/>
          <w:color w:val="000000"/>
          <w:sz w:val="28"/>
        </w:rPr>
        <w:t>
      2) тәуекелдерді бағалау процесін;</w:t>
      </w:r>
    </w:p>
    <w:bookmarkEnd w:id="187"/>
    <w:bookmarkStart w:name="z192" w:id="188"/>
    <w:p>
      <w:pPr>
        <w:spacing w:after="0"/>
        <w:ind w:left="0"/>
        <w:jc w:val="both"/>
      </w:pPr>
      <w:r>
        <w:rPr>
          <w:rFonts w:ascii="Times New Roman"/>
          <w:b w:val="false"/>
          <w:i w:val="false"/>
          <w:color w:val="000000"/>
          <w:sz w:val="28"/>
        </w:rPr>
        <w:t>
      3) ақпараттық жүйелерді;</w:t>
      </w:r>
    </w:p>
    <w:bookmarkEnd w:id="188"/>
    <w:bookmarkStart w:name="z193" w:id="189"/>
    <w:p>
      <w:pPr>
        <w:spacing w:after="0"/>
        <w:ind w:left="0"/>
        <w:jc w:val="both"/>
      </w:pPr>
      <w:r>
        <w:rPr>
          <w:rFonts w:ascii="Times New Roman"/>
          <w:b w:val="false"/>
          <w:i w:val="false"/>
          <w:color w:val="000000"/>
          <w:sz w:val="28"/>
        </w:rPr>
        <w:t>
      4) бақылау іс-қимылдарын;</w:t>
      </w:r>
    </w:p>
    <w:bookmarkEnd w:id="189"/>
    <w:bookmarkStart w:name="z194" w:id="190"/>
    <w:p>
      <w:pPr>
        <w:spacing w:after="0"/>
        <w:ind w:left="0"/>
        <w:jc w:val="both"/>
      </w:pPr>
      <w:r>
        <w:rPr>
          <w:rFonts w:ascii="Times New Roman"/>
          <w:b w:val="false"/>
          <w:i w:val="false"/>
          <w:color w:val="000000"/>
          <w:sz w:val="28"/>
        </w:rPr>
        <w:t>
      5) бақылау құралдарының мониторингін қамтиды.</w:t>
      </w:r>
    </w:p>
    <w:bookmarkEnd w:id="190"/>
    <w:bookmarkStart w:name="z195" w:id="191"/>
    <w:p>
      <w:pPr>
        <w:spacing w:after="0"/>
        <w:ind w:left="0"/>
        <w:jc w:val="both"/>
      </w:pPr>
      <w:r>
        <w:rPr>
          <w:rFonts w:ascii="Times New Roman"/>
          <w:b w:val="false"/>
          <w:i w:val="false"/>
          <w:color w:val="000000"/>
          <w:sz w:val="28"/>
        </w:rPr>
        <w:t>
      44. Бақылау ортасы меншік иесі өкілдерінің және басшылықтың ішкі бақылау жүйесіне қатысты ресми ұстанымын, хабардарлығын және іс-қимылдарын, сондай-ақ мұндай жүйенің мән-маңызын түсінуді қамтиды. Бақылау ортасы қызметкерлердің бақылауға қатысты саналылығына әсер етеді. Ол тәртіпті сақтауды қамтамасыз ететін тиімді ішкі бақылау жүйесі үшін негіз болып табылады.</w:t>
      </w:r>
    </w:p>
    <w:bookmarkEnd w:id="191"/>
    <w:bookmarkStart w:name="z196" w:id="192"/>
    <w:p>
      <w:pPr>
        <w:spacing w:after="0"/>
        <w:ind w:left="0"/>
        <w:jc w:val="both"/>
      </w:pPr>
      <w:r>
        <w:rPr>
          <w:rFonts w:ascii="Times New Roman"/>
          <w:b w:val="false"/>
          <w:i w:val="false"/>
          <w:color w:val="000000"/>
          <w:sz w:val="28"/>
        </w:rPr>
        <w:t>
      45. Тәуекелдерді бағалау процесі шаруашылық қызметін жүргізудегі тәуекелдерді анықтауды және оларды мүмкіндігінше жоюды, сондай-ақ олардың ықтимал салдарын білдіреді. Бұл ретте тәуекелдер сыртқы және ішкі оқиғалармен және мән-жайлармен байланысты болуы мүмкін екенін ескеру керек.</w:t>
      </w:r>
    </w:p>
    <w:bookmarkEnd w:id="192"/>
    <w:bookmarkStart w:name="z197" w:id="193"/>
    <w:p>
      <w:pPr>
        <w:spacing w:after="0"/>
        <w:ind w:left="0"/>
        <w:jc w:val="both"/>
      </w:pPr>
      <w:r>
        <w:rPr>
          <w:rFonts w:ascii="Times New Roman"/>
          <w:b w:val="false"/>
          <w:i w:val="false"/>
          <w:color w:val="000000"/>
          <w:sz w:val="28"/>
        </w:rPr>
        <w:t>
      46. Ақпараттық жүйе қызметкерлердің ішкі бақылау жүйесін ұйымдастыру мен қолдануға байланысты міндеттерін және жауапкершілігін түсінуді қамтамасыз етеді. Жүйенің басты құрауышы персоналды оның процестерге қатысуының маңыздылығы және оның ақпараттық жүйедегі іс-қимылдарының басқа да қызметкерлердің жұмысымен байланысы туралы хабардар ету функциясы, сондай-ақ тиісті деңгейдегі басшыларға қандай да бір айрықша оқиғалар туралы жеткізу тәсілдерін түсіну болып табылады.</w:t>
      </w:r>
    </w:p>
    <w:bookmarkEnd w:id="193"/>
    <w:bookmarkStart w:name="z198" w:id="194"/>
    <w:p>
      <w:pPr>
        <w:spacing w:after="0"/>
        <w:ind w:left="0"/>
        <w:jc w:val="both"/>
      </w:pPr>
      <w:r>
        <w:rPr>
          <w:rFonts w:ascii="Times New Roman"/>
          <w:b w:val="false"/>
          <w:i w:val="false"/>
          <w:color w:val="000000"/>
          <w:sz w:val="28"/>
        </w:rPr>
        <w:t>
      47. Бақылау іс-қимылдары басшылық өкімдерінің орындалып жатқандығына көз жеткізуге жәрдемдесетін саясат пен рәсімдерді қамтиды. Қолмен немесе ақпараттық жүйелерді қолдана отырып жүзеге асырылатын бақылау іс-қимылдарының түрлі мақсаттары бар және түрлі ұйымдастырушылық және функционалдық деңгейлерде қолданылады.</w:t>
      </w:r>
    </w:p>
    <w:bookmarkEnd w:id="194"/>
    <w:bookmarkStart w:name="z199" w:id="195"/>
    <w:p>
      <w:pPr>
        <w:spacing w:after="0"/>
        <w:ind w:left="0"/>
        <w:jc w:val="both"/>
      </w:pPr>
      <w:r>
        <w:rPr>
          <w:rFonts w:ascii="Times New Roman"/>
          <w:b w:val="false"/>
          <w:i w:val="false"/>
          <w:color w:val="000000"/>
          <w:sz w:val="28"/>
        </w:rPr>
        <w:t xml:space="preserve">
      48. Бақылау құралдарының мониторингі олардың қажет болған жағдайда жұмыс істейтіндігін қадағалауды қамтиды. Бақылау құралдарының мониторингі уақыт бойынша ішкі бақылау жүйесінің тиімді жұмыс істеуін бағалау процесін білдіреді. </w:t>
      </w:r>
    </w:p>
    <w:bookmarkEnd w:id="195"/>
    <w:bookmarkStart w:name="z200" w:id="196"/>
    <w:p>
      <w:pPr>
        <w:spacing w:after="0"/>
        <w:ind w:left="0"/>
        <w:jc w:val="both"/>
      </w:pPr>
      <w:r>
        <w:rPr>
          <w:rFonts w:ascii="Times New Roman"/>
          <w:b w:val="false"/>
          <w:i w:val="false"/>
          <w:color w:val="000000"/>
          <w:sz w:val="28"/>
        </w:rPr>
        <w:t>
      49. Ішкі бақылау жүйесіндегі кемшіліктерді анықтау үшін мемлекеттік аудитор заңнаманың мемлекеттік сектордағы ішкі бақылау жүйесіне қойылатын талаптармен байланысты тиісті ережелерін айқындауы тиіс.</w:t>
      </w:r>
    </w:p>
    <w:bookmarkEnd w:id="196"/>
    <w:p>
      <w:pPr>
        <w:spacing w:after="0"/>
        <w:ind w:left="0"/>
        <w:jc w:val="both"/>
      </w:pPr>
      <w:r>
        <w:rPr>
          <w:rFonts w:ascii="Times New Roman"/>
          <w:b w:val="false"/>
          <w:i w:val="false"/>
          <w:color w:val="000000"/>
          <w:sz w:val="28"/>
        </w:rPr>
        <w:t>
      Ішкі бақылау құралдарын зерделеу процесінде мемлекеттік аудитор мыналарды назарға алады:</w:t>
      </w:r>
    </w:p>
    <w:bookmarkStart w:name="z201" w:id="197"/>
    <w:p>
      <w:pPr>
        <w:spacing w:after="0"/>
        <w:ind w:left="0"/>
        <w:jc w:val="both"/>
      </w:pPr>
      <w:r>
        <w:rPr>
          <w:rFonts w:ascii="Times New Roman"/>
          <w:b w:val="false"/>
          <w:i w:val="false"/>
          <w:color w:val="000000"/>
          <w:sz w:val="28"/>
        </w:rPr>
        <w:t>
      1) ішкі бақылау құралдарына қатысты есептілік ұсыну бойынша кез келген қосымша міндеттер;</w:t>
      </w:r>
    </w:p>
    <w:bookmarkEnd w:id="197"/>
    <w:bookmarkStart w:name="z202" w:id="198"/>
    <w:p>
      <w:pPr>
        <w:spacing w:after="0"/>
        <w:ind w:left="0"/>
        <w:jc w:val="both"/>
      </w:pPr>
      <w:r>
        <w:rPr>
          <w:rFonts w:ascii="Times New Roman"/>
          <w:b w:val="false"/>
          <w:i w:val="false"/>
          <w:color w:val="000000"/>
          <w:sz w:val="28"/>
        </w:rPr>
        <w:t>
      2) актілердің сақталуын тиісті бақылау құралдары;</w:t>
      </w:r>
    </w:p>
    <w:bookmarkEnd w:id="198"/>
    <w:bookmarkStart w:name="z203" w:id="199"/>
    <w:p>
      <w:pPr>
        <w:spacing w:after="0"/>
        <w:ind w:left="0"/>
        <w:jc w:val="both"/>
      </w:pPr>
      <w:r>
        <w:rPr>
          <w:rFonts w:ascii="Times New Roman"/>
          <w:b w:val="false"/>
          <w:i w:val="false"/>
          <w:color w:val="000000"/>
          <w:sz w:val="28"/>
        </w:rPr>
        <w:t>
      3) бюджетпен салыстырғанда нәтижелердің мониторингіне қатысты бақылау құралдары;</w:t>
      </w:r>
    </w:p>
    <w:bookmarkEnd w:id="199"/>
    <w:bookmarkStart w:name="z204" w:id="200"/>
    <w:p>
      <w:pPr>
        <w:spacing w:after="0"/>
        <w:ind w:left="0"/>
        <w:jc w:val="both"/>
      </w:pPr>
      <w:r>
        <w:rPr>
          <w:rFonts w:ascii="Times New Roman"/>
          <w:b w:val="false"/>
          <w:i w:val="false"/>
          <w:color w:val="000000"/>
          <w:sz w:val="28"/>
        </w:rPr>
        <w:t>
      4) басқа объектілерге бюджет қаражатын беруге қатысты бақылау құралдары;</w:t>
      </w:r>
    </w:p>
    <w:bookmarkEnd w:id="200"/>
    <w:bookmarkStart w:name="z205" w:id="201"/>
    <w:p>
      <w:pPr>
        <w:spacing w:after="0"/>
        <w:ind w:left="0"/>
        <w:jc w:val="both"/>
      </w:pPr>
      <w:r>
        <w:rPr>
          <w:rFonts w:ascii="Times New Roman"/>
          <w:b w:val="false"/>
          <w:i w:val="false"/>
          <w:color w:val="000000"/>
          <w:sz w:val="28"/>
        </w:rPr>
        <w:t>
      5) ұлттық қауіпсіздікке жататын құпия деректерді және салық ақпараты сияқты жеке құпия деректерді бақылау құралдары;</w:t>
      </w:r>
    </w:p>
    <w:bookmarkEnd w:id="201"/>
    <w:bookmarkStart w:name="z206" w:id="202"/>
    <w:p>
      <w:pPr>
        <w:spacing w:after="0"/>
        <w:ind w:left="0"/>
        <w:jc w:val="both"/>
      </w:pPr>
      <w:r>
        <w:rPr>
          <w:rFonts w:ascii="Times New Roman"/>
          <w:b w:val="false"/>
          <w:i w:val="false"/>
          <w:color w:val="000000"/>
          <w:sz w:val="28"/>
        </w:rPr>
        <w:t>
      6) қадағалау құралдары және өзге де бақылау құралдары аудит объектісіне қатысты сыртқы тараптар арқылы іске асырылуы мүмкін.</w:t>
      </w:r>
    </w:p>
    <w:bookmarkEnd w:id="202"/>
    <w:bookmarkStart w:name="z207" w:id="203"/>
    <w:p>
      <w:pPr>
        <w:spacing w:after="0"/>
        <w:ind w:left="0"/>
        <w:jc w:val="both"/>
      </w:pPr>
      <w:r>
        <w:rPr>
          <w:rFonts w:ascii="Times New Roman"/>
          <w:b w:val="false"/>
          <w:i w:val="false"/>
          <w:color w:val="000000"/>
          <w:sz w:val="28"/>
        </w:rPr>
        <w:t>
      50. Мемлекеттік аудитор бақылау ортасы туралы түсінік алып, мыналарды:</w:t>
      </w:r>
    </w:p>
    <w:bookmarkEnd w:id="203"/>
    <w:bookmarkStart w:name="z208" w:id="204"/>
    <w:p>
      <w:pPr>
        <w:spacing w:after="0"/>
        <w:ind w:left="0"/>
        <w:jc w:val="both"/>
      </w:pPr>
      <w:r>
        <w:rPr>
          <w:rFonts w:ascii="Times New Roman"/>
          <w:b w:val="false"/>
          <w:i w:val="false"/>
          <w:color w:val="000000"/>
          <w:sz w:val="28"/>
        </w:rPr>
        <w:t xml:space="preserve">
      1) аудит объектісінің басшылығы басшы өкілеттігі берілген тұлғалардың қадағалауымен адалдық мәдениеті мен әдеп мінез-құлқын құруын және қолдайтынын; </w:t>
      </w:r>
    </w:p>
    <w:bookmarkEnd w:id="204"/>
    <w:bookmarkStart w:name="z209" w:id="205"/>
    <w:p>
      <w:pPr>
        <w:spacing w:after="0"/>
        <w:ind w:left="0"/>
        <w:jc w:val="both"/>
      </w:pPr>
      <w:r>
        <w:rPr>
          <w:rFonts w:ascii="Times New Roman"/>
          <w:b w:val="false"/>
          <w:i w:val="false"/>
          <w:color w:val="000000"/>
          <w:sz w:val="28"/>
        </w:rPr>
        <w:t>
      2) күшті тараптар жиынтықта алынған бақылау ортасының элементтерін, ішкі бақылаудың басқа да компоненттері үшін тиісті негізді қамтамасыз етуін және бақылау ортасының кемшіліктері басқа да компоненттердің тиімділігіне нұқсан келтірмейтінін бағалауы тиіс.</w:t>
      </w:r>
    </w:p>
    <w:bookmarkEnd w:id="205"/>
    <w:bookmarkStart w:name="z210" w:id="206"/>
    <w:p>
      <w:pPr>
        <w:spacing w:after="0"/>
        <w:ind w:left="0"/>
        <w:jc w:val="left"/>
      </w:pPr>
      <w:r>
        <w:rPr>
          <w:rFonts w:ascii="Times New Roman"/>
          <w:b/>
          <w:i w:val="false"/>
          <w:color w:val="000000"/>
        </w:rPr>
        <w:t xml:space="preserve"> 5-параграф. Қаржылық есептілік аудитін жүргізген кезде ішкі аудиторлардың жұмыс нәтижелерін пайдалану</w:t>
      </w:r>
    </w:p>
    <w:bookmarkEnd w:id="206"/>
    <w:bookmarkStart w:name="z211" w:id="207"/>
    <w:p>
      <w:pPr>
        <w:spacing w:after="0"/>
        <w:ind w:left="0"/>
        <w:jc w:val="both"/>
      </w:pPr>
      <w:r>
        <w:rPr>
          <w:rFonts w:ascii="Times New Roman"/>
          <w:b w:val="false"/>
          <w:i w:val="false"/>
          <w:color w:val="000000"/>
          <w:sz w:val="28"/>
        </w:rPr>
        <w:t>
      51. Қаржылық есептілік аудитін жүзеге асыратын мемлекеттік аудиторлар білдірілетін аудиторлық пікір үшін айрықша жауапты болады және бұл жауаптылық ішкі аудиторлардың жұмысын пайдалану кезінде азаймайды. Сонымен қатар, ішкі аудиторлардың жұмыс нәтижелері аудит жүргізу процесінде пайдалану үшін орынды болуы мүмкін.</w:t>
      </w:r>
    </w:p>
    <w:bookmarkEnd w:id="207"/>
    <w:bookmarkStart w:name="z212" w:id="208"/>
    <w:p>
      <w:pPr>
        <w:spacing w:after="0"/>
        <w:ind w:left="0"/>
        <w:jc w:val="both"/>
      </w:pPr>
      <w:r>
        <w:rPr>
          <w:rFonts w:ascii="Times New Roman"/>
          <w:b w:val="false"/>
          <w:i w:val="false"/>
          <w:color w:val="000000"/>
          <w:sz w:val="28"/>
        </w:rPr>
        <w:t>
      52. Ішкі аудиторлардың жұмысын пайдалану мүмкіндіктерін айқындау мақсатында мемлекеттік аудитор:</w:t>
      </w:r>
    </w:p>
    <w:bookmarkEnd w:id="208"/>
    <w:bookmarkStart w:name="z213" w:id="209"/>
    <w:p>
      <w:pPr>
        <w:spacing w:after="0"/>
        <w:ind w:left="0"/>
        <w:jc w:val="both"/>
      </w:pPr>
      <w:r>
        <w:rPr>
          <w:rFonts w:ascii="Times New Roman"/>
          <w:b w:val="false"/>
          <w:i w:val="false"/>
          <w:color w:val="000000"/>
          <w:sz w:val="28"/>
        </w:rPr>
        <w:t>
      1) ішкі аудиторлардың жұмысы аудиттің мақсаттарына қаншалықты сәйкесетінін;</w:t>
      </w:r>
    </w:p>
    <w:bookmarkEnd w:id="209"/>
    <w:bookmarkStart w:name="z214" w:id="210"/>
    <w:p>
      <w:pPr>
        <w:spacing w:after="0"/>
        <w:ind w:left="0"/>
        <w:jc w:val="both"/>
      </w:pPr>
      <w:r>
        <w:rPr>
          <w:rFonts w:ascii="Times New Roman"/>
          <w:b w:val="false"/>
          <w:i w:val="false"/>
          <w:color w:val="000000"/>
          <w:sz w:val="28"/>
        </w:rPr>
        <w:t>
      2) егер сәйкессе, ішкі аудиторлар жұмысының мемлекеттік аудитор рәсімдерінің сипатына, орындау мерзімдеріне немесе ауқымына жоспарланатын әсерін айқындауы керек.</w:t>
      </w:r>
    </w:p>
    <w:bookmarkEnd w:id="210"/>
    <w:bookmarkStart w:name="z215" w:id="211"/>
    <w:p>
      <w:pPr>
        <w:spacing w:after="0"/>
        <w:ind w:left="0"/>
        <w:jc w:val="both"/>
      </w:pPr>
      <w:r>
        <w:rPr>
          <w:rFonts w:ascii="Times New Roman"/>
          <w:b w:val="false"/>
          <w:i w:val="false"/>
          <w:color w:val="000000"/>
          <w:sz w:val="28"/>
        </w:rPr>
        <w:t>
      53. Ішкі аудиторлар жұмысының мемлекеттік аудитордың мақсаттарына сәйкестігін айқындау кезінде:</w:t>
      </w:r>
    </w:p>
    <w:bookmarkEnd w:id="211"/>
    <w:bookmarkStart w:name="z216" w:id="212"/>
    <w:p>
      <w:pPr>
        <w:spacing w:after="0"/>
        <w:ind w:left="0"/>
        <w:jc w:val="both"/>
      </w:pPr>
      <w:r>
        <w:rPr>
          <w:rFonts w:ascii="Times New Roman"/>
          <w:b w:val="false"/>
          <w:i w:val="false"/>
          <w:color w:val="000000"/>
          <w:sz w:val="28"/>
        </w:rPr>
        <w:t>
      1) ішкі аудит қызметінің объективтілігін;</w:t>
      </w:r>
    </w:p>
    <w:bookmarkEnd w:id="212"/>
    <w:bookmarkStart w:name="z217" w:id="213"/>
    <w:p>
      <w:pPr>
        <w:spacing w:after="0"/>
        <w:ind w:left="0"/>
        <w:jc w:val="both"/>
      </w:pPr>
      <w:r>
        <w:rPr>
          <w:rFonts w:ascii="Times New Roman"/>
          <w:b w:val="false"/>
          <w:i w:val="false"/>
          <w:color w:val="000000"/>
          <w:sz w:val="28"/>
        </w:rPr>
        <w:t>
      2) ішкі аудиторлардың кәсіби құзыреттілігін;</w:t>
      </w:r>
    </w:p>
    <w:bookmarkEnd w:id="213"/>
    <w:bookmarkStart w:name="z218" w:id="214"/>
    <w:p>
      <w:pPr>
        <w:spacing w:after="0"/>
        <w:ind w:left="0"/>
        <w:jc w:val="both"/>
      </w:pPr>
      <w:r>
        <w:rPr>
          <w:rFonts w:ascii="Times New Roman"/>
          <w:b w:val="false"/>
          <w:i w:val="false"/>
          <w:color w:val="000000"/>
          <w:sz w:val="28"/>
        </w:rPr>
        <w:t>
      3) ішкі аудиторлардың жұмысы қаншалықты тиісті кәсіби мұқияттылықпен орындалатынын;</w:t>
      </w:r>
    </w:p>
    <w:bookmarkEnd w:id="214"/>
    <w:bookmarkStart w:name="z219" w:id="215"/>
    <w:p>
      <w:pPr>
        <w:spacing w:after="0"/>
        <w:ind w:left="0"/>
        <w:jc w:val="both"/>
      </w:pPr>
      <w:r>
        <w:rPr>
          <w:rFonts w:ascii="Times New Roman"/>
          <w:b w:val="false"/>
          <w:i w:val="false"/>
          <w:color w:val="000000"/>
          <w:sz w:val="28"/>
        </w:rPr>
        <w:t>
      4) ішкі және мемлекеттік аудиторлар арасындағы тиімді қарым-қатынастың қаншалықты ықтимал екендігін бағалауы керек.</w:t>
      </w:r>
    </w:p>
    <w:bookmarkEnd w:id="215"/>
    <w:bookmarkStart w:name="z220" w:id="216"/>
    <w:p>
      <w:pPr>
        <w:spacing w:after="0"/>
        <w:ind w:left="0"/>
        <w:jc w:val="both"/>
      </w:pPr>
      <w:r>
        <w:rPr>
          <w:rFonts w:ascii="Times New Roman"/>
          <w:b w:val="false"/>
          <w:i w:val="false"/>
          <w:color w:val="000000"/>
          <w:sz w:val="28"/>
        </w:rPr>
        <w:t xml:space="preserve">
      54. Мемлекеттік аудитор ішкі аудиторлар жұмысының сыртқы мемлекеттік аудиттің мақсаттарына сәйкестігі бөлігінде объективтілігін айқындаған кезде ішкі аудиторлардың объективтілігін бағалау бойынша барлық тиісті басшылықтарды қарастырады және егер қажет болса, мемлекеттік секторда ішкі аудит қызметтерінің жұмысына жетекшілік ететін уәкілетті органның есептерін қарастырады. </w:t>
      </w:r>
    </w:p>
    <w:bookmarkEnd w:id="216"/>
    <w:p>
      <w:pPr>
        <w:spacing w:after="0"/>
        <w:ind w:left="0"/>
        <w:jc w:val="both"/>
      </w:pPr>
      <w:r>
        <w:rPr>
          <w:rFonts w:ascii="Times New Roman"/>
          <w:b w:val="false"/>
          <w:i w:val="false"/>
          <w:color w:val="000000"/>
          <w:sz w:val="28"/>
        </w:rPr>
        <w:t xml:space="preserve">
      Ішкі бақылау қызметінің объективтілігі мынадай өлшемшарттармен айқындалады: </w:t>
      </w:r>
    </w:p>
    <w:bookmarkStart w:name="z221" w:id="217"/>
    <w:p>
      <w:pPr>
        <w:spacing w:after="0"/>
        <w:ind w:left="0"/>
        <w:jc w:val="both"/>
      </w:pPr>
      <w:r>
        <w:rPr>
          <w:rFonts w:ascii="Times New Roman"/>
          <w:b w:val="false"/>
          <w:i w:val="false"/>
          <w:color w:val="000000"/>
          <w:sz w:val="28"/>
        </w:rPr>
        <w:t>
      1) ішкі аудит қызметі жоғары басшылыққа және басқарушылық функциялар жүктелген лауазымды адамдарға есеп береді;</w:t>
      </w:r>
    </w:p>
    <w:bookmarkEnd w:id="217"/>
    <w:bookmarkStart w:name="z222" w:id="218"/>
    <w:p>
      <w:pPr>
        <w:spacing w:after="0"/>
        <w:ind w:left="0"/>
        <w:jc w:val="both"/>
      </w:pPr>
      <w:r>
        <w:rPr>
          <w:rFonts w:ascii="Times New Roman"/>
          <w:b w:val="false"/>
          <w:i w:val="false"/>
          <w:color w:val="000000"/>
          <w:sz w:val="28"/>
        </w:rPr>
        <w:t xml:space="preserve">
      2) ішкі аудит қызметі аудит нәтижелерін жоғары басшылыққа және басқарушылық функциялар жүктелген лауазымды адамдарға ұсынады; </w:t>
      </w:r>
    </w:p>
    <w:bookmarkEnd w:id="218"/>
    <w:bookmarkStart w:name="z223" w:id="219"/>
    <w:p>
      <w:pPr>
        <w:spacing w:after="0"/>
        <w:ind w:left="0"/>
        <w:jc w:val="both"/>
      </w:pPr>
      <w:r>
        <w:rPr>
          <w:rFonts w:ascii="Times New Roman"/>
          <w:b w:val="false"/>
          <w:i w:val="false"/>
          <w:color w:val="000000"/>
          <w:sz w:val="28"/>
        </w:rPr>
        <w:t>
      3) ішкі аудит қызметі жалпы персоналдың және аудитке жататын ұйымдастырушылық бірлік менеджментінің ықпалынан тыс орналасқан;</w:t>
      </w:r>
    </w:p>
    <w:bookmarkEnd w:id="219"/>
    <w:bookmarkStart w:name="z224" w:id="220"/>
    <w:p>
      <w:pPr>
        <w:spacing w:after="0"/>
        <w:ind w:left="0"/>
        <w:jc w:val="both"/>
      </w:pPr>
      <w:r>
        <w:rPr>
          <w:rFonts w:ascii="Times New Roman"/>
          <w:b w:val="false"/>
          <w:i w:val="false"/>
          <w:color w:val="000000"/>
          <w:sz w:val="28"/>
        </w:rPr>
        <w:t>
      4) ішкі аудит қызметі саяси қысымнан оқшауланған, бұл осы қызметке аудиттер жүргізуге және анықталған деректер бойынша есеп беруге, пікір білдіруге және объективті негізде қорытындылар жасауға мүмкіндік береді;</w:t>
      </w:r>
    </w:p>
    <w:bookmarkEnd w:id="220"/>
    <w:bookmarkStart w:name="z225" w:id="221"/>
    <w:p>
      <w:pPr>
        <w:spacing w:after="0"/>
        <w:ind w:left="0"/>
        <w:jc w:val="both"/>
      </w:pPr>
      <w:r>
        <w:rPr>
          <w:rFonts w:ascii="Times New Roman"/>
          <w:b w:val="false"/>
          <w:i w:val="false"/>
          <w:color w:val="000000"/>
          <w:sz w:val="28"/>
        </w:rPr>
        <w:t>
      5) ішкі аудит қызметінің жұмыскерлеріне ықтимал мүдделер қақтығысын болдырмау мақсатында өздері бұрын жауапты болған қызметке қатысты аудит жүргізуге жол берілмейді;</w:t>
      </w:r>
    </w:p>
    <w:bookmarkEnd w:id="221"/>
    <w:bookmarkStart w:name="z226" w:id="222"/>
    <w:p>
      <w:pPr>
        <w:spacing w:after="0"/>
        <w:ind w:left="0"/>
        <w:jc w:val="both"/>
      </w:pPr>
      <w:r>
        <w:rPr>
          <w:rFonts w:ascii="Times New Roman"/>
          <w:b w:val="false"/>
          <w:i w:val="false"/>
          <w:color w:val="000000"/>
          <w:sz w:val="28"/>
        </w:rPr>
        <w:t>
      6) ішкі аудит қызметі басшы өкілеттігі берілген тұлғаларға қолжетімділігі бар.</w:t>
      </w:r>
    </w:p>
    <w:bookmarkEnd w:id="222"/>
    <w:bookmarkStart w:name="z227" w:id="223"/>
    <w:p>
      <w:pPr>
        <w:spacing w:after="0"/>
        <w:ind w:left="0"/>
        <w:jc w:val="both"/>
      </w:pPr>
      <w:r>
        <w:rPr>
          <w:rFonts w:ascii="Times New Roman"/>
          <w:b w:val="false"/>
          <w:i w:val="false"/>
          <w:color w:val="000000"/>
          <w:sz w:val="28"/>
        </w:rPr>
        <w:t>
      55. Ішкі аудиторлар жұмысының аудиторлық рәсімдердің сипатына, орындау мерзімдеріне немесе ауқымына жоспарлы ықпалын айқындау кезінде мемлекеттік аудитор:</w:t>
      </w:r>
    </w:p>
    <w:bookmarkEnd w:id="223"/>
    <w:bookmarkStart w:name="z228" w:id="224"/>
    <w:p>
      <w:pPr>
        <w:spacing w:after="0"/>
        <w:ind w:left="0"/>
        <w:jc w:val="both"/>
      </w:pPr>
      <w:r>
        <w:rPr>
          <w:rFonts w:ascii="Times New Roman"/>
          <w:b w:val="false"/>
          <w:i w:val="false"/>
          <w:color w:val="000000"/>
          <w:sz w:val="28"/>
        </w:rPr>
        <w:t>
      1) ішкі аудиторлар орындаған немесе орындайтын белгілі бір жұмыстың сипаты мен ауқымын; Т</w:t>
      </w:r>
    </w:p>
    <w:bookmarkEnd w:id="224"/>
    <w:bookmarkStart w:name="z229" w:id="225"/>
    <w:p>
      <w:pPr>
        <w:spacing w:after="0"/>
        <w:ind w:left="0"/>
        <w:jc w:val="both"/>
      </w:pPr>
      <w:r>
        <w:rPr>
          <w:rFonts w:ascii="Times New Roman"/>
          <w:b w:val="false"/>
          <w:i w:val="false"/>
          <w:color w:val="000000"/>
          <w:sz w:val="28"/>
        </w:rPr>
        <w:t>
      2) белгілі бір операциялар класы, шоттар сальдосы және ашып көрсетулер үшін пікірлер деңгейінде бағаланған елеулі бұрмаланушылықтар тәуекелін;</w:t>
      </w:r>
    </w:p>
    <w:bookmarkEnd w:id="225"/>
    <w:bookmarkStart w:name="z230" w:id="226"/>
    <w:p>
      <w:pPr>
        <w:spacing w:after="0"/>
        <w:ind w:left="0"/>
        <w:jc w:val="both"/>
      </w:pPr>
      <w:r>
        <w:rPr>
          <w:rFonts w:ascii="Times New Roman"/>
          <w:b w:val="false"/>
          <w:i w:val="false"/>
          <w:color w:val="000000"/>
          <w:sz w:val="28"/>
        </w:rPr>
        <w:t>
      3) ішкі аудиторлар тиісті пікірлерді растау үшін жинаған аудиторлық дәлелдемені бағалау кезінде субъективтілік дәрежесін қарастырады.</w:t>
      </w:r>
    </w:p>
    <w:bookmarkEnd w:id="226"/>
    <w:bookmarkStart w:name="z231" w:id="227"/>
    <w:p>
      <w:pPr>
        <w:spacing w:after="0"/>
        <w:ind w:left="0"/>
        <w:jc w:val="both"/>
      </w:pPr>
      <w:r>
        <w:rPr>
          <w:rFonts w:ascii="Times New Roman"/>
          <w:b w:val="false"/>
          <w:i w:val="false"/>
          <w:color w:val="000000"/>
          <w:sz w:val="28"/>
        </w:rPr>
        <w:t>
      56. Ішкі аудиторлардың белгілі бір жұмысын пайдалану үшін мемлекеттік аудитор осы жұмыстың мемлекеттік аудитордың мақсаттарына сәйкестігін белгілеу үшін оған қатысты аудиторлық рәсімдерді бағалайды және орындайды.</w:t>
      </w:r>
    </w:p>
    <w:bookmarkEnd w:id="227"/>
    <w:bookmarkStart w:name="z232" w:id="228"/>
    <w:p>
      <w:pPr>
        <w:spacing w:after="0"/>
        <w:ind w:left="0"/>
        <w:jc w:val="both"/>
      </w:pPr>
      <w:r>
        <w:rPr>
          <w:rFonts w:ascii="Times New Roman"/>
          <w:b w:val="false"/>
          <w:i w:val="false"/>
          <w:color w:val="000000"/>
          <w:sz w:val="28"/>
        </w:rPr>
        <w:t>
      57. Ішкі аудиторлар орындаған белгілі бір жұмыстың аудит мақсаттарына сәйкестігін айқындау үшін мемлекеттік аудитор:</w:t>
      </w:r>
    </w:p>
    <w:bookmarkEnd w:id="228"/>
    <w:bookmarkStart w:name="z233" w:id="229"/>
    <w:p>
      <w:pPr>
        <w:spacing w:after="0"/>
        <w:ind w:left="0"/>
        <w:jc w:val="both"/>
      </w:pPr>
      <w:r>
        <w:rPr>
          <w:rFonts w:ascii="Times New Roman"/>
          <w:b w:val="false"/>
          <w:i w:val="false"/>
          <w:color w:val="000000"/>
          <w:sz w:val="28"/>
        </w:rPr>
        <w:t>
      1) жұмысты тиісті кәсіби оқудан өткен және кәсіби тәжірибесі бар ішкі аудиторлардың орындауын;</w:t>
      </w:r>
    </w:p>
    <w:bookmarkEnd w:id="229"/>
    <w:bookmarkStart w:name="z234" w:id="230"/>
    <w:p>
      <w:pPr>
        <w:spacing w:after="0"/>
        <w:ind w:left="0"/>
        <w:jc w:val="both"/>
      </w:pPr>
      <w:r>
        <w:rPr>
          <w:rFonts w:ascii="Times New Roman"/>
          <w:b w:val="false"/>
          <w:i w:val="false"/>
          <w:color w:val="000000"/>
          <w:sz w:val="28"/>
        </w:rPr>
        <w:t>
      2) осы жұмысқа қатысты тиісті қадағалаудың, шолу мен құжаттаудың жүргізілуін;</w:t>
      </w:r>
    </w:p>
    <w:bookmarkEnd w:id="230"/>
    <w:bookmarkStart w:name="z235" w:id="231"/>
    <w:p>
      <w:pPr>
        <w:spacing w:after="0"/>
        <w:ind w:left="0"/>
        <w:jc w:val="both"/>
      </w:pPr>
      <w:r>
        <w:rPr>
          <w:rFonts w:ascii="Times New Roman"/>
          <w:b w:val="false"/>
          <w:i w:val="false"/>
          <w:color w:val="000000"/>
          <w:sz w:val="28"/>
        </w:rPr>
        <w:t>
      3) ішкі аудиторларға дәлелді тұжырымдар жасауға мүмкіндік беретін тиісті аудиторлық дәлелдеменің алынуын;</w:t>
      </w:r>
    </w:p>
    <w:bookmarkEnd w:id="231"/>
    <w:bookmarkStart w:name="z236" w:id="232"/>
    <w:p>
      <w:pPr>
        <w:spacing w:after="0"/>
        <w:ind w:left="0"/>
        <w:jc w:val="both"/>
      </w:pPr>
      <w:r>
        <w:rPr>
          <w:rFonts w:ascii="Times New Roman"/>
          <w:b w:val="false"/>
          <w:i w:val="false"/>
          <w:color w:val="000000"/>
          <w:sz w:val="28"/>
        </w:rPr>
        <w:t>
      4) алынған тұжырымдардың тиісті сипатын және ішкі аудиторлар дайындаған есептердің орындалған жұмыстың нәтижелеріне сәйкестігін;</w:t>
      </w:r>
    </w:p>
    <w:bookmarkEnd w:id="232"/>
    <w:bookmarkStart w:name="z237" w:id="233"/>
    <w:p>
      <w:pPr>
        <w:spacing w:after="0"/>
        <w:ind w:left="0"/>
        <w:jc w:val="both"/>
      </w:pPr>
      <w:r>
        <w:rPr>
          <w:rFonts w:ascii="Times New Roman"/>
          <w:b w:val="false"/>
          <w:i w:val="false"/>
          <w:color w:val="000000"/>
          <w:sz w:val="28"/>
        </w:rPr>
        <w:t>
      5) ішкі аудиторлар ашып көрсеткен әдеттен тыс мәселелерді шешудің негізділігін бағалайды.</w:t>
      </w:r>
    </w:p>
    <w:bookmarkEnd w:id="233"/>
    <w:bookmarkStart w:name="z238" w:id="234"/>
    <w:p>
      <w:pPr>
        <w:spacing w:after="0"/>
        <w:ind w:left="0"/>
        <w:jc w:val="both"/>
      </w:pPr>
      <w:r>
        <w:rPr>
          <w:rFonts w:ascii="Times New Roman"/>
          <w:b w:val="false"/>
          <w:i w:val="false"/>
          <w:color w:val="000000"/>
          <w:sz w:val="28"/>
        </w:rPr>
        <w:t>
      58. Егер мемлекеттік аудитор ішкі аудиторлардың белгілі бір жұмысын пайдаланса, онда ол аудиторлық құжаттамаға ішкі аудиторлардың жұмысының және сыртқы аудиторлардың осы жұмысқа қатысты орындаған аудиторлық рәсімдердің сәйкестігін бағалауға қатысты жасалған тұжырымдарды енгізуі керек.</w:t>
      </w:r>
    </w:p>
    <w:bookmarkEnd w:id="234"/>
    <w:bookmarkStart w:name="z239" w:id="235"/>
    <w:p>
      <w:pPr>
        <w:spacing w:after="0"/>
        <w:ind w:left="0"/>
        <w:jc w:val="left"/>
      </w:pPr>
      <w:r>
        <w:rPr>
          <w:rFonts w:ascii="Times New Roman"/>
          <w:b/>
          <w:i w:val="false"/>
          <w:color w:val="000000"/>
        </w:rPr>
        <w:t xml:space="preserve"> 6-параграф. Аудитті жоспарлау мен жүргізу кезінде маңыздылықты айқындау</w:t>
      </w:r>
    </w:p>
    <w:bookmarkEnd w:id="235"/>
    <w:bookmarkStart w:name="z240" w:id="236"/>
    <w:p>
      <w:pPr>
        <w:spacing w:after="0"/>
        <w:ind w:left="0"/>
        <w:jc w:val="both"/>
      </w:pPr>
      <w:r>
        <w:rPr>
          <w:rFonts w:ascii="Times New Roman"/>
          <w:b w:val="false"/>
          <w:i w:val="false"/>
          <w:color w:val="000000"/>
          <w:sz w:val="28"/>
        </w:rPr>
        <w:t>
      59. Жекелеген активтер, міндеттемелер, кірістер, шығыстар мен шаруашылық операциялары, сондай-ақ капиталдың құрауыштары туралы ақпарат, егер оны жіберіп алу немесе бұрмалау қаржылық есептіліктің негізінде қабылданған пайдаланушылардың экономикалық және экономикалық емес шешімдеріне әсер ете алса, елеулі болып есептеледі. Маңыздылық қаржылық есептілік көрсеткішінің шамасына және (немесе) олардың болмауы немесе бұрмалануы жағдайында бағаланатын қателіктерге байланысты.</w:t>
      </w:r>
    </w:p>
    <w:bookmarkEnd w:id="236"/>
    <w:bookmarkStart w:name="z241" w:id="237"/>
    <w:p>
      <w:pPr>
        <w:spacing w:after="0"/>
        <w:ind w:left="0"/>
        <w:jc w:val="both"/>
      </w:pPr>
      <w:r>
        <w:rPr>
          <w:rFonts w:ascii="Times New Roman"/>
          <w:b w:val="false"/>
          <w:i w:val="false"/>
          <w:color w:val="000000"/>
          <w:sz w:val="28"/>
        </w:rPr>
        <w:t>
      60. Мемлекеттік аудитор аудитті жоспарлау мен орындау, сәйкестендірілген бұрмаланушылықтардың аудитке және қаржылық есептілікке әсерін бағалау, сондай-ақ аудиторлық есепте пікір қалыптастыру кезінде маңыздылықты назарға алуы керек.</w:t>
      </w:r>
    </w:p>
    <w:bookmarkEnd w:id="237"/>
    <w:bookmarkStart w:name="z242" w:id="238"/>
    <w:p>
      <w:pPr>
        <w:spacing w:after="0"/>
        <w:ind w:left="0"/>
        <w:jc w:val="both"/>
      </w:pPr>
      <w:r>
        <w:rPr>
          <w:rFonts w:ascii="Times New Roman"/>
          <w:b w:val="false"/>
          <w:i w:val="false"/>
          <w:color w:val="000000"/>
          <w:sz w:val="28"/>
        </w:rPr>
        <w:t>
      61. Аудитті жоспарлаған кезде мемлекеттік аудитор елеулі ретінде бағаланатын бұрмаланушылықтардың мөлшері туралы пайым жасайды. Бұл пайымдар мыналар:</w:t>
      </w:r>
    </w:p>
    <w:bookmarkEnd w:id="238"/>
    <w:bookmarkStart w:name="z243" w:id="239"/>
    <w:p>
      <w:pPr>
        <w:spacing w:after="0"/>
        <w:ind w:left="0"/>
        <w:jc w:val="both"/>
      </w:pPr>
      <w:r>
        <w:rPr>
          <w:rFonts w:ascii="Times New Roman"/>
          <w:b w:val="false"/>
          <w:i w:val="false"/>
          <w:color w:val="000000"/>
          <w:sz w:val="28"/>
        </w:rPr>
        <w:t xml:space="preserve">
      1) тәуекелді бағалау рәсімдерінің сипатын, жүргізу мерзімдерін және көлемін айқындау; </w:t>
      </w:r>
    </w:p>
    <w:bookmarkEnd w:id="239"/>
    <w:bookmarkStart w:name="z244" w:id="240"/>
    <w:p>
      <w:pPr>
        <w:spacing w:after="0"/>
        <w:ind w:left="0"/>
        <w:jc w:val="both"/>
      </w:pPr>
      <w:r>
        <w:rPr>
          <w:rFonts w:ascii="Times New Roman"/>
          <w:b w:val="false"/>
          <w:i w:val="false"/>
          <w:color w:val="000000"/>
          <w:sz w:val="28"/>
        </w:rPr>
        <w:t>
      2) елеулі бұрмаланушылықтар тәуекелдерін сәйкестендіру мен бағалау;</w:t>
      </w:r>
    </w:p>
    <w:bookmarkEnd w:id="240"/>
    <w:bookmarkStart w:name="z245" w:id="241"/>
    <w:p>
      <w:pPr>
        <w:spacing w:after="0"/>
        <w:ind w:left="0"/>
        <w:jc w:val="both"/>
      </w:pPr>
      <w:r>
        <w:rPr>
          <w:rFonts w:ascii="Times New Roman"/>
          <w:b w:val="false"/>
          <w:i w:val="false"/>
          <w:color w:val="000000"/>
          <w:sz w:val="28"/>
        </w:rPr>
        <w:t xml:space="preserve">
      3) кейінгі аудиторлық рәсімдердің сипатын, орындау мерзімдерін және ауқымын айқындау үшін негіз болады. </w:t>
      </w:r>
    </w:p>
    <w:bookmarkEnd w:id="241"/>
    <w:p>
      <w:pPr>
        <w:spacing w:after="0"/>
        <w:ind w:left="0"/>
        <w:jc w:val="both"/>
      </w:pPr>
      <w:r>
        <w:rPr>
          <w:rFonts w:ascii="Times New Roman"/>
          <w:b w:val="false"/>
          <w:i w:val="false"/>
          <w:color w:val="000000"/>
          <w:sz w:val="28"/>
        </w:rPr>
        <w:t>
      Аудитті жоспарлаған кезде айқындалған маңыздылық деңгейі төмен сомада бұрмаланушылықтар үнемі елеулі деп бағаланбайтын соманы белгілеуге міндетті емес. Кейбір бұрмаланушылықтармен байланысты мән-жайлар маңыздылық деңгейінен төмен болуына қарамастан, мемлекеттік аудитордың оларды елеулі деп бағалауына мәжбүрлеуі мүмкін.</w:t>
      </w:r>
    </w:p>
    <w:bookmarkStart w:name="z246" w:id="242"/>
    <w:p>
      <w:pPr>
        <w:spacing w:after="0"/>
        <w:ind w:left="0"/>
        <w:jc w:val="both"/>
      </w:pPr>
      <w:r>
        <w:rPr>
          <w:rFonts w:ascii="Times New Roman"/>
          <w:b w:val="false"/>
          <w:i w:val="false"/>
          <w:color w:val="000000"/>
          <w:sz w:val="28"/>
        </w:rPr>
        <w:t>
      62. Аудит жүргізу жоспарын тұжырымдай отырып, мемлекеттік аудитор маңыздылық деңгейін жалпы қаржылық есептілік деңгейінде де, сондай-ақ бухгалтерлік есептің жекелеген шоттары бойынша қалдықтарға, бір үлгідегі операциялар тобына және ақпаратты ашып көрсету жағдайларына қатысты айқындауы керек, олар үшін жалпы қаржылық есептіліктің маңыздылық деңгейінен гөрі аз шамадағы бұрмаланушылықтар қаржылық есептіліктің негізінде қабылданған пайдаланушылардың экономикалық шешімдеріне әсер етуі мүмкін.</w:t>
      </w:r>
    </w:p>
    <w:bookmarkEnd w:id="242"/>
    <w:bookmarkStart w:name="z247" w:id="243"/>
    <w:p>
      <w:pPr>
        <w:spacing w:after="0"/>
        <w:ind w:left="0"/>
        <w:jc w:val="both"/>
      </w:pPr>
      <w:r>
        <w:rPr>
          <w:rFonts w:ascii="Times New Roman"/>
          <w:b w:val="false"/>
          <w:i w:val="false"/>
          <w:color w:val="000000"/>
          <w:sz w:val="28"/>
        </w:rPr>
        <w:t>
      63. Мемлекеттік секторда маңыздылық сандық және сапалық аспектілерді (бұрмаланушылықтардың "мөлшеріне" және "мәніне" қатысты аспектілер) қамтиды, сәйкесінше нақты операциялар класы, шоттардағы қалдықтар және ашып көрсетілетін ақпарат үшін анағұрлым төмен деңгейде белгіленуі мүмкін.</w:t>
      </w:r>
    </w:p>
    <w:bookmarkEnd w:id="243"/>
    <w:p>
      <w:pPr>
        <w:spacing w:after="0"/>
        <w:ind w:left="0"/>
        <w:jc w:val="both"/>
      </w:pPr>
      <w:r>
        <w:rPr>
          <w:rFonts w:ascii="Times New Roman"/>
          <w:b w:val="false"/>
          <w:i w:val="false"/>
          <w:color w:val="000000"/>
          <w:sz w:val="28"/>
        </w:rPr>
        <w:t>
      Мемлекеттік аудитор бақылау құралдарының тиімділігіне немесе заңдар мен нормативтік құқықтық актілердің сақталуына қатысты қорытынды қалыптастырған жағдайларда, ол қаржылық есептіліктің маңыздылығына қосымша осы мақсаттар үшін маңыздылықты айқындау қажеттілігін назарға алады.</w:t>
      </w:r>
    </w:p>
    <w:bookmarkStart w:name="z248" w:id="244"/>
    <w:p>
      <w:pPr>
        <w:spacing w:after="0"/>
        <w:ind w:left="0"/>
        <w:jc w:val="both"/>
      </w:pPr>
      <w:r>
        <w:rPr>
          <w:rFonts w:ascii="Times New Roman"/>
          <w:b w:val="false"/>
          <w:i w:val="false"/>
          <w:color w:val="000000"/>
          <w:sz w:val="28"/>
        </w:rPr>
        <w:t>
      64. Мемлекеттік аудитор елеулі бұрмаланушылықтар тәуекелін бағалау және кейінгі аудиторлық рәсімдердің сипатын, жүргізу мерзімдерін және көлемін айқындау мақсатында маңыздылық шегін айқындауы керек.</w:t>
      </w:r>
    </w:p>
    <w:bookmarkEnd w:id="244"/>
    <w:bookmarkStart w:name="z249" w:id="245"/>
    <w:p>
      <w:pPr>
        <w:spacing w:after="0"/>
        <w:ind w:left="0"/>
        <w:jc w:val="both"/>
      </w:pPr>
      <w:r>
        <w:rPr>
          <w:rFonts w:ascii="Times New Roman"/>
          <w:b w:val="false"/>
          <w:i w:val="false"/>
          <w:color w:val="000000"/>
          <w:sz w:val="28"/>
        </w:rPr>
        <w:t>
      65. Егер аудит барысында мемлекеттік аудиторға бастапқыда басқа шаманы (немесе шамаларды) айқындауға мәжбүрлейтін ақпарат туралы белгілі болса, онда ол жалпы қаржылық есептілік үшін маңыздылық деңгейін (қажет болған жағдайда, айрықша операциялар класы, шоттар сальдосы немесе ашып көрсетулер үшін маңыздылық деңгейін немесе деңгейлерін) қайта қарауы керек.</w:t>
      </w:r>
    </w:p>
    <w:bookmarkEnd w:id="245"/>
    <w:bookmarkStart w:name="z250" w:id="246"/>
    <w:p>
      <w:pPr>
        <w:spacing w:after="0"/>
        <w:ind w:left="0"/>
        <w:jc w:val="both"/>
      </w:pPr>
      <w:r>
        <w:rPr>
          <w:rFonts w:ascii="Times New Roman"/>
          <w:b w:val="false"/>
          <w:i w:val="false"/>
          <w:color w:val="000000"/>
          <w:sz w:val="28"/>
        </w:rPr>
        <w:t>
      66. Егер мемлекеттік аудитор жалпы қаржылық есептілік үшін бастапқыда белгіленгеннен гөрі анағұрлым төмен деңгей (қажет болған жағдайда, айрықша операциялар класы, шоттар сальдосы немесе ашып көрсетулер үшін маңыздылық деңгейін немесе деңгейлерін) белгіленуге тиіс деген тұжырымға келсе, онда ол маңыздылық шегін қайта қарау қажеттілігінің бар-жоғын және кейінгі аудиторлық рәсімдердің сипаты, жүргізу мерзімдерінің және көлемінің өз күшінде қалуын айқындауы керек.</w:t>
      </w:r>
    </w:p>
    <w:bookmarkEnd w:id="246"/>
    <w:bookmarkStart w:name="z251" w:id="247"/>
    <w:p>
      <w:pPr>
        <w:spacing w:after="0"/>
        <w:ind w:left="0"/>
        <w:jc w:val="both"/>
      </w:pPr>
      <w:r>
        <w:rPr>
          <w:rFonts w:ascii="Times New Roman"/>
          <w:b w:val="false"/>
          <w:i w:val="false"/>
          <w:color w:val="000000"/>
          <w:sz w:val="28"/>
        </w:rPr>
        <w:t>
      67. Мемлекеттік аудитор аудиторлық құжаттамаға мынадай:</w:t>
      </w:r>
    </w:p>
    <w:bookmarkEnd w:id="247"/>
    <w:bookmarkStart w:name="z252" w:id="248"/>
    <w:p>
      <w:pPr>
        <w:spacing w:after="0"/>
        <w:ind w:left="0"/>
        <w:jc w:val="both"/>
      </w:pPr>
      <w:r>
        <w:rPr>
          <w:rFonts w:ascii="Times New Roman"/>
          <w:b w:val="false"/>
          <w:i w:val="false"/>
          <w:color w:val="000000"/>
          <w:sz w:val="28"/>
        </w:rPr>
        <w:t>
      1) жалпы қаржылық есептілік үшін маңыздылық деңгейі;</w:t>
      </w:r>
    </w:p>
    <w:bookmarkEnd w:id="248"/>
    <w:bookmarkStart w:name="z253" w:id="249"/>
    <w:p>
      <w:pPr>
        <w:spacing w:after="0"/>
        <w:ind w:left="0"/>
        <w:jc w:val="both"/>
      </w:pPr>
      <w:r>
        <w:rPr>
          <w:rFonts w:ascii="Times New Roman"/>
          <w:b w:val="false"/>
          <w:i w:val="false"/>
          <w:color w:val="000000"/>
          <w:sz w:val="28"/>
        </w:rPr>
        <w:t>
      2) қажет болған жағдайда айрықша операциялар класы, шоттар сальдосы немесе ашып көрсетулер үшін маңыздылық деңгейі немесе деңгейлері;</w:t>
      </w:r>
    </w:p>
    <w:bookmarkEnd w:id="249"/>
    <w:bookmarkStart w:name="z254" w:id="250"/>
    <w:p>
      <w:pPr>
        <w:spacing w:after="0"/>
        <w:ind w:left="0"/>
        <w:jc w:val="both"/>
      </w:pPr>
      <w:r>
        <w:rPr>
          <w:rFonts w:ascii="Times New Roman"/>
          <w:b w:val="false"/>
          <w:i w:val="false"/>
          <w:color w:val="000000"/>
          <w:sz w:val="28"/>
        </w:rPr>
        <w:t>
      3) маңыздылық шегі;</w:t>
      </w:r>
    </w:p>
    <w:bookmarkEnd w:id="250"/>
    <w:bookmarkStart w:name="z255" w:id="251"/>
    <w:p>
      <w:pPr>
        <w:spacing w:after="0"/>
        <w:ind w:left="0"/>
        <w:jc w:val="both"/>
      </w:pPr>
      <w:r>
        <w:rPr>
          <w:rFonts w:ascii="Times New Roman"/>
          <w:b w:val="false"/>
          <w:i w:val="false"/>
          <w:color w:val="000000"/>
          <w:sz w:val="28"/>
        </w:rPr>
        <w:t>
      4) аудиттің орындалуына қарай маңыздылық деңгейін кез келген қайта қарау шамаларын, сондай-ақ мұндай шамаларды айқындау кезінде қарастырылған факторларды енгізуі керек.</w:t>
      </w:r>
    </w:p>
    <w:bookmarkEnd w:id="251"/>
    <w:bookmarkStart w:name="z256" w:id="252"/>
    <w:p>
      <w:pPr>
        <w:spacing w:after="0"/>
        <w:ind w:left="0"/>
        <w:jc w:val="left"/>
      </w:pPr>
      <w:r>
        <w:rPr>
          <w:rFonts w:ascii="Times New Roman"/>
          <w:b/>
          <w:i w:val="false"/>
          <w:color w:val="000000"/>
        </w:rPr>
        <w:t xml:space="preserve"> 7-параграф. Қаржылық есептіліктің елеулі бұрмалану тәуекелдерін сәйкестендіру және бағалау</w:t>
      </w:r>
    </w:p>
    <w:bookmarkEnd w:id="252"/>
    <w:bookmarkStart w:name="z257" w:id="253"/>
    <w:p>
      <w:pPr>
        <w:spacing w:after="0"/>
        <w:ind w:left="0"/>
        <w:jc w:val="both"/>
      </w:pPr>
      <w:r>
        <w:rPr>
          <w:rFonts w:ascii="Times New Roman"/>
          <w:b w:val="false"/>
          <w:i w:val="false"/>
          <w:color w:val="000000"/>
          <w:sz w:val="28"/>
        </w:rPr>
        <w:t>
      68. Мемлекеттік аудитор аудит объектісін және оның ортасын, соның ішінде ішкі бақылау жүйесін білуі негізінде қаржылық есептіліктегі елеулі бұрмалаулар тәуекелдерін сәйкестендіруі және бағалауы тиіс.</w:t>
      </w:r>
    </w:p>
    <w:bookmarkEnd w:id="253"/>
    <w:bookmarkStart w:name="z258" w:id="254"/>
    <w:p>
      <w:pPr>
        <w:spacing w:after="0"/>
        <w:ind w:left="0"/>
        <w:jc w:val="both"/>
      </w:pPr>
      <w:r>
        <w:rPr>
          <w:rFonts w:ascii="Times New Roman"/>
          <w:b w:val="false"/>
          <w:i w:val="false"/>
          <w:color w:val="000000"/>
          <w:sz w:val="28"/>
        </w:rPr>
        <w:t>
      69. Аудит объектісінің бақылау ортасын түсіну үшін мемлекеттік аудитор аудит объектісіндегі өзара іс-қимыл схемаларын, адалдық пен әдеп қағидаттарының іске асырылуын, мекеменің құзырет саласындағы міндеттемелерін, басшылық ету өкілеттіктері берілген адамдардың қатысуын, аудит объектісі басшылығының жұмыс істеу философиясы мен стилін, ұйымдастырушылық құрылымын, ішкі аудит бойынша жұмыстың болуын және жұмыс деңгейін, өкілеттіктер мен жауапкершіліктің бөлінуін, сондай-ақ кадр саясаты мен практикасын талдауы қажет.</w:t>
      </w:r>
    </w:p>
    <w:bookmarkEnd w:id="254"/>
    <w:bookmarkStart w:name="z259" w:id="255"/>
    <w:p>
      <w:pPr>
        <w:spacing w:after="0"/>
        <w:ind w:left="0"/>
        <w:jc w:val="both"/>
      </w:pPr>
      <w:r>
        <w:rPr>
          <w:rFonts w:ascii="Times New Roman"/>
          <w:b w:val="false"/>
          <w:i w:val="false"/>
          <w:color w:val="000000"/>
          <w:sz w:val="28"/>
        </w:rPr>
        <w:t>
      70. Түсіну процесі аясында мемлекеттік аудитор аудит объектісінің қаржылық есептіліктің мақсаттарына қатысы бар тәуекелдерді айқындау бойынша рәсімдерді жүргізуін және мұндай тәуекелдердің басталу ықтималдығын бағалау арқылы олардың маңыздылығын бағалауын да талдауы қажет. Егер мұндай рәсімдер орын алса, мемлекеттік аудитор олардың нәтижелеріне баға беруі қажет.</w:t>
      </w:r>
    </w:p>
    <w:bookmarkEnd w:id="255"/>
    <w:bookmarkStart w:name="z260" w:id="256"/>
    <w:p>
      <w:pPr>
        <w:spacing w:after="0"/>
        <w:ind w:left="0"/>
        <w:jc w:val="both"/>
      </w:pPr>
      <w:r>
        <w:rPr>
          <w:rFonts w:ascii="Times New Roman"/>
          <w:b w:val="false"/>
          <w:i w:val="false"/>
          <w:color w:val="000000"/>
          <w:sz w:val="28"/>
        </w:rPr>
        <w:t>
      71. Мемлекеттік аудитор кейінгі аудиторлық рәсімдердің негізін қалыптастыру үшін қаржылық есептілік деңгейінде және операциялар кластары, шоттар сальдосы және ашып көрсетулер үшін тұжырымдар деңгейінде ақпараттың елеулі бұрмалану тәуекелін бағалағаны жөн.</w:t>
      </w:r>
    </w:p>
    <w:bookmarkEnd w:id="256"/>
    <w:bookmarkStart w:name="z261" w:id="257"/>
    <w:p>
      <w:pPr>
        <w:spacing w:after="0"/>
        <w:ind w:left="0"/>
        <w:jc w:val="both"/>
      </w:pPr>
      <w:r>
        <w:rPr>
          <w:rFonts w:ascii="Times New Roman"/>
          <w:b w:val="false"/>
          <w:i w:val="false"/>
          <w:color w:val="000000"/>
          <w:sz w:val="28"/>
        </w:rPr>
        <w:t>
      72. Аудит объектісінің тәуекелдерді бағалау процесін ұйымдастыру мен қолдануды бағалау кезінде мемлекеттік аудитор аудит объектісінің басшылығы:</w:t>
      </w:r>
    </w:p>
    <w:bookmarkEnd w:id="257"/>
    <w:bookmarkStart w:name="z262" w:id="258"/>
    <w:p>
      <w:pPr>
        <w:spacing w:after="0"/>
        <w:ind w:left="0"/>
        <w:jc w:val="both"/>
      </w:pPr>
      <w:r>
        <w:rPr>
          <w:rFonts w:ascii="Times New Roman"/>
          <w:b w:val="false"/>
          <w:i w:val="false"/>
          <w:color w:val="000000"/>
          <w:sz w:val="28"/>
        </w:rPr>
        <w:t>
      1) қаржылық есептілікке қатысы бар шаруашылық қызметінің тәуекелдерін қалай анықтайтынын;</w:t>
      </w:r>
    </w:p>
    <w:bookmarkEnd w:id="258"/>
    <w:bookmarkStart w:name="z263" w:id="259"/>
    <w:p>
      <w:pPr>
        <w:spacing w:after="0"/>
        <w:ind w:left="0"/>
        <w:jc w:val="both"/>
      </w:pPr>
      <w:r>
        <w:rPr>
          <w:rFonts w:ascii="Times New Roman"/>
          <w:b w:val="false"/>
          <w:i w:val="false"/>
          <w:color w:val="000000"/>
          <w:sz w:val="28"/>
        </w:rPr>
        <w:t>
      2) тәуекелдердің маңыздылығын қалай бағалайтынын;</w:t>
      </w:r>
    </w:p>
    <w:bookmarkEnd w:id="259"/>
    <w:bookmarkStart w:name="z264" w:id="260"/>
    <w:p>
      <w:pPr>
        <w:spacing w:after="0"/>
        <w:ind w:left="0"/>
        <w:jc w:val="both"/>
      </w:pPr>
      <w:r>
        <w:rPr>
          <w:rFonts w:ascii="Times New Roman"/>
          <w:b w:val="false"/>
          <w:i w:val="false"/>
          <w:color w:val="000000"/>
          <w:sz w:val="28"/>
        </w:rPr>
        <w:t>
      3) тәуекелдердің туындау ықтималдығын қалай бағалайтынын;</w:t>
      </w:r>
    </w:p>
    <w:bookmarkEnd w:id="260"/>
    <w:bookmarkStart w:name="z265" w:id="261"/>
    <w:p>
      <w:pPr>
        <w:spacing w:after="0"/>
        <w:ind w:left="0"/>
        <w:jc w:val="both"/>
      </w:pPr>
      <w:r>
        <w:rPr>
          <w:rFonts w:ascii="Times New Roman"/>
          <w:b w:val="false"/>
          <w:i w:val="false"/>
          <w:color w:val="000000"/>
          <w:sz w:val="28"/>
        </w:rPr>
        <w:t>
      4) тәуекелдерді басқару әдістері туралы мәселені қалай шешетінін анықтайды.</w:t>
      </w:r>
    </w:p>
    <w:bookmarkEnd w:id="261"/>
    <w:bookmarkStart w:name="z266" w:id="262"/>
    <w:p>
      <w:pPr>
        <w:spacing w:after="0"/>
        <w:ind w:left="0"/>
        <w:jc w:val="both"/>
      </w:pPr>
      <w:r>
        <w:rPr>
          <w:rFonts w:ascii="Times New Roman"/>
          <w:b w:val="false"/>
          <w:i w:val="false"/>
          <w:color w:val="000000"/>
          <w:sz w:val="28"/>
        </w:rPr>
        <w:t xml:space="preserve">
      73. Қаржылық есептілік деңгейінде, сондай-ақ тұжырымдар деңгейінде ақпараттың елеулі бұрмалану тәуекелдерін анықтау мен бағалау және оларға қатысты мемлекеттік аудитор түсінік қалыптастырған қолданылатын бақылау құралдары құжатталуы тиіс. </w:t>
      </w:r>
    </w:p>
    <w:bookmarkEnd w:id="262"/>
    <w:bookmarkStart w:name="z267" w:id="263"/>
    <w:p>
      <w:pPr>
        <w:spacing w:after="0"/>
        <w:ind w:left="0"/>
        <w:jc w:val="both"/>
      </w:pPr>
      <w:r>
        <w:rPr>
          <w:rFonts w:ascii="Times New Roman"/>
          <w:b w:val="false"/>
          <w:i w:val="false"/>
          <w:color w:val="000000"/>
          <w:sz w:val="28"/>
        </w:rPr>
        <w:t>
      74. Бұл мақсатта мемлекеттік аудитор:</w:t>
      </w:r>
    </w:p>
    <w:bookmarkEnd w:id="263"/>
    <w:bookmarkStart w:name="z268" w:id="264"/>
    <w:p>
      <w:pPr>
        <w:spacing w:after="0"/>
        <w:ind w:left="0"/>
        <w:jc w:val="both"/>
      </w:pPr>
      <w:r>
        <w:rPr>
          <w:rFonts w:ascii="Times New Roman"/>
          <w:b w:val="false"/>
          <w:i w:val="false"/>
          <w:color w:val="000000"/>
          <w:sz w:val="28"/>
        </w:rPr>
        <w:t>
      1) аудит объектісінің қызметімен және осы тәуекелдерге жататын бақылау құралдарын қоса алғанда, оның ортасымен, сондай-ақ біртипті операциялар тобымен, бухгалтерлік есеп шоттары бойынша қалдықтармен және қаржылық есептілікте ақпаратты ашып көрсету жағдайларымен танысу процесінде тәуекелдерді анықтайды;</w:t>
      </w:r>
    </w:p>
    <w:bookmarkEnd w:id="264"/>
    <w:bookmarkStart w:name="z269" w:id="265"/>
    <w:p>
      <w:pPr>
        <w:spacing w:after="0"/>
        <w:ind w:left="0"/>
        <w:jc w:val="both"/>
      </w:pPr>
      <w:r>
        <w:rPr>
          <w:rFonts w:ascii="Times New Roman"/>
          <w:b w:val="false"/>
          <w:i w:val="false"/>
          <w:color w:val="000000"/>
          <w:sz w:val="28"/>
        </w:rPr>
        <w:t>
      2) анықталған тәуекелдер мен тұжырымдар деңгейінде бұрмалануы мүмкін ақпарат арасындағы сәйкестікті белгілейді;</w:t>
      </w:r>
    </w:p>
    <w:bookmarkEnd w:id="265"/>
    <w:bookmarkStart w:name="z270" w:id="266"/>
    <w:p>
      <w:pPr>
        <w:spacing w:after="0"/>
        <w:ind w:left="0"/>
        <w:jc w:val="both"/>
      </w:pPr>
      <w:r>
        <w:rPr>
          <w:rFonts w:ascii="Times New Roman"/>
          <w:b w:val="false"/>
          <w:i w:val="false"/>
          <w:color w:val="000000"/>
          <w:sz w:val="28"/>
        </w:rPr>
        <w:t>
      3) тәуекелдердің қаржылық есептіліктің айтарлықтай бұрмалануына әкелетіндей елеулілігін не елеулі еместігін қарастырады.</w:t>
      </w:r>
    </w:p>
    <w:bookmarkEnd w:id="266"/>
    <w:bookmarkStart w:name="z271" w:id="267"/>
    <w:p>
      <w:pPr>
        <w:spacing w:after="0"/>
        <w:ind w:left="0"/>
        <w:jc w:val="both"/>
      </w:pPr>
      <w:r>
        <w:rPr>
          <w:rFonts w:ascii="Times New Roman"/>
          <w:b w:val="false"/>
          <w:i w:val="false"/>
          <w:color w:val="000000"/>
          <w:sz w:val="28"/>
        </w:rPr>
        <w:t>
      75. Тәуекелдердің қайсысы елеулі болып табылатындығы туралы пайым шығару кезінде мемлекеттік аудитор мынадай мәселелерді:</w:t>
      </w:r>
    </w:p>
    <w:bookmarkEnd w:id="267"/>
    <w:bookmarkStart w:name="z272" w:id="268"/>
    <w:p>
      <w:pPr>
        <w:spacing w:after="0"/>
        <w:ind w:left="0"/>
        <w:jc w:val="both"/>
      </w:pPr>
      <w:r>
        <w:rPr>
          <w:rFonts w:ascii="Times New Roman"/>
          <w:b w:val="false"/>
          <w:i w:val="false"/>
          <w:color w:val="000000"/>
          <w:sz w:val="28"/>
        </w:rPr>
        <w:t>
      1) тәуекелдің жосықсыз іс-әрекеттерді көрсетуін не көрсетпеуін;</w:t>
      </w:r>
    </w:p>
    <w:bookmarkEnd w:id="268"/>
    <w:bookmarkStart w:name="z273" w:id="269"/>
    <w:p>
      <w:pPr>
        <w:spacing w:after="0"/>
        <w:ind w:left="0"/>
        <w:jc w:val="both"/>
      </w:pPr>
      <w:r>
        <w:rPr>
          <w:rFonts w:ascii="Times New Roman"/>
          <w:b w:val="false"/>
          <w:i w:val="false"/>
          <w:color w:val="000000"/>
          <w:sz w:val="28"/>
        </w:rPr>
        <w:t>
      2) тәуекелдің салада жақында орын алған елеулі өзгерістермен, есепті жүргізу және есептілікті дайындау бойынша жаңа талаптармен немесе мемлекеттік аудитордың ерекше назарын талап ететін өзге де ұқсас мән-жайлармен байланысты не ба йланысты еместігін;</w:t>
      </w:r>
    </w:p>
    <w:bookmarkEnd w:id="269"/>
    <w:bookmarkStart w:name="z274" w:id="270"/>
    <w:p>
      <w:pPr>
        <w:spacing w:after="0"/>
        <w:ind w:left="0"/>
        <w:jc w:val="both"/>
      </w:pPr>
      <w:r>
        <w:rPr>
          <w:rFonts w:ascii="Times New Roman"/>
          <w:b w:val="false"/>
          <w:i w:val="false"/>
          <w:color w:val="000000"/>
          <w:sz w:val="28"/>
        </w:rPr>
        <w:t>
      3) шаруашылық операцияларының қаншалықты күрделі екенін;</w:t>
      </w:r>
    </w:p>
    <w:bookmarkEnd w:id="270"/>
    <w:bookmarkStart w:name="z275" w:id="271"/>
    <w:p>
      <w:pPr>
        <w:spacing w:after="0"/>
        <w:ind w:left="0"/>
        <w:jc w:val="both"/>
      </w:pPr>
      <w:r>
        <w:rPr>
          <w:rFonts w:ascii="Times New Roman"/>
          <w:b w:val="false"/>
          <w:i w:val="false"/>
          <w:color w:val="000000"/>
          <w:sz w:val="28"/>
        </w:rPr>
        <w:t>
      4) тәуекелдің есептілік үшін маңызы зор байланысты тараптармен байланыстылығын не байланысты еместігін;</w:t>
      </w:r>
    </w:p>
    <w:bookmarkEnd w:id="271"/>
    <w:bookmarkStart w:name="z276" w:id="272"/>
    <w:p>
      <w:pPr>
        <w:spacing w:after="0"/>
        <w:ind w:left="0"/>
        <w:jc w:val="both"/>
      </w:pPr>
      <w:r>
        <w:rPr>
          <w:rFonts w:ascii="Times New Roman"/>
          <w:b w:val="false"/>
          <w:i w:val="false"/>
          <w:color w:val="000000"/>
          <w:sz w:val="28"/>
        </w:rPr>
        <w:t xml:space="preserve">
      5) қаржылық есептілікте қамтылған кейбір бағалау мәндерін есептеу кезінде, нақты айқындау тәсілдері жоқ кейбір көрсеткіштердің мәндерін бағалауда кездесетін тәуекелдермен байланысты субъективтілік дәрежесінің қандай екенін; </w:t>
      </w:r>
    </w:p>
    <w:bookmarkEnd w:id="272"/>
    <w:bookmarkStart w:name="z277" w:id="273"/>
    <w:p>
      <w:pPr>
        <w:spacing w:after="0"/>
        <w:ind w:left="0"/>
        <w:jc w:val="both"/>
      </w:pPr>
      <w:r>
        <w:rPr>
          <w:rFonts w:ascii="Times New Roman"/>
          <w:b w:val="false"/>
          <w:i w:val="false"/>
          <w:color w:val="000000"/>
          <w:sz w:val="28"/>
        </w:rPr>
        <w:t>
      6) аудит объектісінің қызметіне тән емес болып табылатын және есептілік үшін маңызы зор шаруашылық операцияларына тәуекелдің бар-жоғын қарастыруы тиіс.</w:t>
      </w:r>
    </w:p>
    <w:bookmarkEnd w:id="273"/>
    <w:bookmarkStart w:name="z278" w:id="274"/>
    <w:p>
      <w:pPr>
        <w:spacing w:after="0"/>
        <w:ind w:left="0"/>
        <w:jc w:val="both"/>
      </w:pPr>
      <w:r>
        <w:rPr>
          <w:rFonts w:ascii="Times New Roman"/>
          <w:b w:val="false"/>
          <w:i w:val="false"/>
          <w:color w:val="000000"/>
          <w:sz w:val="28"/>
        </w:rPr>
        <w:t>
      76. Бұл ретте мемлекеттік аудитор мыналарды:</w:t>
      </w:r>
    </w:p>
    <w:bookmarkEnd w:id="274"/>
    <w:bookmarkStart w:name="z279" w:id="275"/>
    <w:p>
      <w:pPr>
        <w:spacing w:after="0"/>
        <w:ind w:left="0"/>
        <w:jc w:val="both"/>
      </w:pPr>
      <w:r>
        <w:rPr>
          <w:rFonts w:ascii="Times New Roman"/>
          <w:b w:val="false"/>
          <w:i w:val="false"/>
          <w:color w:val="000000"/>
          <w:sz w:val="28"/>
        </w:rPr>
        <w:t>
      1) нормативтік құқықтық актілердің күрделілігі мен сәйкессіздігін;</w:t>
      </w:r>
    </w:p>
    <w:bookmarkEnd w:id="275"/>
    <w:bookmarkStart w:name="z280" w:id="276"/>
    <w:p>
      <w:pPr>
        <w:spacing w:after="0"/>
        <w:ind w:left="0"/>
        <w:jc w:val="both"/>
      </w:pPr>
      <w:r>
        <w:rPr>
          <w:rFonts w:ascii="Times New Roman"/>
          <w:b w:val="false"/>
          <w:i w:val="false"/>
          <w:color w:val="000000"/>
          <w:sz w:val="28"/>
        </w:rPr>
        <w:t xml:space="preserve">
      2) нормативтік құқықтық актілердің сақталмауын; </w:t>
      </w:r>
    </w:p>
    <w:bookmarkEnd w:id="276"/>
    <w:bookmarkStart w:name="z281" w:id="277"/>
    <w:p>
      <w:pPr>
        <w:spacing w:after="0"/>
        <w:ind w:left="0"/>
        <w:jc w:val="both"/>
      </w:pPr>
      <w:r>
        <w:rPr>
          <w:rFonts w:ascii="Times New Roman"/>
          <w:b w:val="false"/>
          <w:i w:val="false"/>
          <w:color w:val="000000"/>
          <w:sz w:val="28"/>
        </w:rPr>
        <w:t>
      3) бюджетті құрастыру процесін және оның атқарылуын ескереді.</w:t>
      </w:r>
    </w:p>
    <w:bookmarkEnd w:id="277"/>
    <w:p>
      <w:pPr>
        <w:spacing w:after="0"/>
        <w:ind w:left="0"/>
        <w:jc w:val="both"/>
      </w:pPr>
      <w:r>
        <w:rPr>
          <w:rFonts w:ascii="Times New Roman"/>
          <w:b w:val="false"/>
          <w:i w:val="false"/>
          <w:color w:val="000000"/>
          <w:sz w:val="28"/>
        </w:rPr>
        <w:t>
      Бюджеттік процесті қарастыру аудит объектісі мен оның ортасын түсінудің және тәуекелдерді бағалаудың маңызды бөлігі болып табылады.</w:t>
      </w:r>
    </w:p>
    <w:bookmarkStart w:name="z282" w:id="278"/>
    <w:p>
      <w:pPr>
        <w:spacing w:after="0"/>
        <w:ind w:left="0"/>
        <w:jc w:val="both"/>
      </w:pPr>
      <w:r>
        <w:rPr>
          <w:rFonts w:ascii="Times New Roman"/>
          <w:b w:val="false"/>
          <w:i w:val="false"/>
          <w:color w:val="000000"/>
          <w:sz w:val="28"/>
        </w:rPr>
        <w:t>
      77. Егер мемлекеттік аудитор елеулі тәуекелдің бар екенін анықтаса, ол осы тәуекелге қатысты бар бақылау бойынша іс-әрекеттерді қоса алғанда, аудит объектісінің бақылау құралдары туралы түсінік алуы тиіс.</w:t>
      </w:r>
    </w:p>
    <w:bookmarkEnd w:id="278"/>
    <w:bookmarkStart w:name="z283" w:id="279"/>
    <w:p>
      <w:pPr>
        <w:spacing w:after="0"/>
        <w:ind w:left="0"/>
        <w:jc w:val="both"/>
      </w:pPr>
      <w:r>
        <w:rPr>
          <w:rFonts w:ascii="Times New Roman"/>
          <w:b w:val="false"/>
          <w:i w:val="false"/>
          <w:color w:val="000000"/>
          <w:sz w:val="28"/>
        </w:rPr>
        <w:t>
      78. Аудит барысында қосымша аудиторлық дәлелдемелердің жиналуына қарай тұжырымдар деңгейінде елеулі бұрмалау тәуекелін аудиторлық бағалаудың өзгеруі мүмкін. Егер одан кейінгі аудиторлық рәсімдерді орындау нәтижесінде мемлекеттік аудитор соларға сәйкес бастапқы бағалауды жасаған бастапқы алынған аудиторлық дәлелдемелерге қайшы келетін аудиторлық дәлелдемелер алса, ол өзінің бағалауын қайта қарап, сәйкесінше одан әрі аудиторлық іс-шараларды жоспарлауды өзгертуі керек.</w:t>
      </w:r>
    </w:p>
    <w:bookmarkEnd w:id="279"/>
    <w:bookmarkStart w:name="z284" w:id="280"/>
    <w:p>
      <w:pPr>
        <w:spacing w:after="0"/>
        <w:ind w:left="0"/>
        <w:jc w:val="left"/>
      </w:pPr>
      <w:r>
        <w:rPr>
          <w:rFonts w:ascii="Times New Roman"/>
          <w:b/>
          <w:i w:val="false"/>
          <w:color w:val="000000"/>
        </w:rPr>
        <w:t xml:space="preserve"> 8-параграф. Анықталған тәуекелдерге ден қою</w:t>
      </w:r>
    </w:p>
    <w:bookmarkEnd w:id="280"/>
    <w:bookmarkStart w:name="z285" w:id="281"/>
    <w:p>
      <w:pPr>
        <w:spacing w:after="0"/>
        <w:ind w:left="0"/>
        <w:jc w:val="both"/>
      </w:pPr>
      <w:r>
        <w:rPr>
          <w:rFonts w:ascii="Times New Roman"/>
          <w:b w:val="false"/>
          <w:i w:val="false"/>
          <w:color w:val="000000"/>
          <w:sz w:val="28"/>
        </w:rPr>
        <w:t>
      79. Мемлекеттік аудитордың қаржылық есептіліктің елеулі бұрмалану тәуекелдерін жою үшін қажетті шараларды қабылдағаны жөн.</w:t>
      </w:r>
    </w:p>
    <w:bookmarkEnd w:id="281"/>
    <w:bookmarkStart w:name="z286" w:id="282"/>
    <w:p>
      <w:pPr>
        <w:spacing w:after="0"/>
        <w:ind w:left="0"/>
        <w:jc w:val="both"/>
      </w:pPr>
      <w:r>
        <w:rPr>
          <w:rFonts w:ascii="Times New Roman"/>
          <w:b w:val="false"/>
          <w:i w:val="false"/>
          <w:color w:val="000000"/>
          <w:sz w:val="28"/>
        </w:rPr>
        <w:t>
      80. Анықталған тәуекелдерге ден қою тәсілдері мәні бойынша тексеру рәсімдері және бақылау құралдарын тексеру сияқты тәуекелдерді жою үшін аудиторлық рәсімдерді әзірлеуді қамтиды. Мәні бойынша тексеру рәсімдері егжей-тегжейлі тесттерді де, сондай-ақ операциялар класын, шоттар сальдосын және ашып көрсетулерді мәні бойынша талдамалық тексеруді де қамтиды.</w:t>
      </w:r>
    </w:p>
    <w:bookmarkEnd w:id="282"/>
    <w:bookmarkStart w:name="z287" w:id="283"/>
    <w:p>
      <w:pPr>
        <w:spacing w:after="0"/>
        <w:ind w:left="0"/>
        <w:jc w:val="both"/>
      </w:pPr>
      <w:r>
        <w:rPr>
          <w:rFonts w:ascii="Times New Roman"/>
          <w:b w:val="false"/>
          <w:i w:val="false"/>
          <w:color w:val="000000"/>
          <w:sz w:val="28"/>
        </w:rPr>
        <w:t>
      81. Аудиторлық рәсімдердің сипаты, мерзімі мен көлемі тұжырымдар деңгейіндегі ақпараттың елеулі бұрмалануының анықталған тәуекелдеріне негізделеді және осындай тәуекелдерге байланысты. Қажетті аудиторлық рәсімдерді әзірлеу кезінде мемлекеттік аудитордың әрбір операциялар класы, шоттар сальдосы және ашып көрсетулер үшін тұжырымдар деңгейіндегі ақпараттың елеулі бұрмалануының анықталған тәуекелдерінің себептерін талдағаны жөн. Мұндай себептер операциялармен байланысты ажырамас тәуекелді (тиісті операциялар класының, шоттар сальдосының және ашып көрсетулердің белгілі бір сипаттамаларына байланысты ақпараттың елеулі бұрмалану ықтималдығы) және бақылау жүйесінің тәуекелдерін (тәуекелдерді бағалау тиісті бақылау құралдарын ескеретінін не ескермейтінін) қамтуы мүмкін.</w:t>
      </w:r>
    </w:p>
    <w:bookmarkEnd w:id="283"/>
    <w:bookmarkStart w:name="z288" w:id="284"/>
    <w:p>
      <w:pPr>
        <w:spacing w:after="0"/>
        <w:ind w:left="0"/>
        <w:jc w:val="both"/>
      </w:pPr>
      <w:r>
        <w:rPr>
          <w:rFonts w:ascii="Times New Roman"/>
          <w:b w:val="false"/>
          <w:i w:val="false"/>
          <w:color w:val="000000"/>
          <w:sz w:val="28"/>
        </w:rPr>
        <w:t>
      82. Бақылау жүйесінің тәуекелдерін тексеру мемлекеттік аудитордан бақылау құралдарының жұмыс істеу тиімділігінің дәлелдемелерін алуды талап етеді (яғни мемлекеттік аудитор мәні бойынша тексеру рәсімдерінің сипатын, мерзімі мен көлемін айқындау кезінде бақылау құралдарының жұмыс істеу тиімділігіне сүйенуге ниетті).</w:t>
      </w:r>
    </w:p>
    <w:bookmarkEnd w:id="284"/>
    <w:bookmarkStart w:name="z289" w:id="285"/>
    <w:p>
      <w:pPr>
        <w:spacing w:after="0"/>
        <w:ind w:left="0"/>
        <w:jc w:val="both"/>
      </w:pPr>
      <w:r>
        <w:rPr>
          <w:rFonts w:ascii="Times New Roman"/>
          <w:b w:val="false"/>
          <w:i w:val="false"/>
          <w:color w:val="000000"/>
          <w:sz w:val="28"/>
        </w:rPr>
        <w:t>
      83. Жеткілікті және қажетті дәлелдемелер алу үшін тиісті бақылау құралдарының тестілерін әзірлеу мен жүргізу кезінде мемлекеттік аудитордың бақылау құралдарының тиімділігіне неғұрлым көп сүйенсе, алынған аудиторлық дәлелдемелердің соғұрлым дәлелді болатынын ескергені жөн.</w:t>
      </w:r>
    </w:p>
    <w:bookmarkEnd w:id="285"/>
    <w:bookmarkStart w:name="z290" w:id="286"/>
    <w:p>
      <w:pPr>
        <w:spacing w:after="0"/>
        <w:ind w:left="0"/>
        <w:jc w:val="both"/>
      </w:pPr>
      <w:r>
        <w:rPr>
          <w:rFonts w:ascii="Times New Roman"/>
          <w:b w:val="false"/>
          <w:i w:val="false"/>
          <w:color w:val="000000"/>
          <w:sz w:val="28"/>
        </w:rPr>
        <w:t>
      84. Мемлекеттік аудитор ақпаратты елеулі бұрмалаудың анықталған тәуекелдеріне қарамастан, әрбір елеулі операциялар класы, шоттар сальдосы және ашып көрсетулер үшін мәні бойынша тексеру рәсімдерін әзірлеуі және орындауы керек.</w:t>
      </w:r>
    </w:p>
    <w:bookmarkEnd w:id="286"/>
    <w:bookmarkStart w:name="z291" w:id="287"/>
    <w:p>
      <w:pPr>
        <w:spacing w:after="0"/>
        <w:ind w:left="0"/>
        <w:jc w:val="both"/>
      </w:pPr>
      <w:r>
        <w:rPr>
          <w:rFonts w:ascii="Times New Roman"/>
          <w:b w:val="false"/>
          <w:i w:val="false"/>
          <w:color w:val="000000"/>
          <w:sz w:val="28"/>
        </w:rPr>
        <w:t xml:space="preserve">
      85. Мемлекеттік аудитордың бақылау құралдарын тексеру фактісіне қарамастан, барлық жағдайларда мәні бойынша тексеруді жүргізгені жөн. Бұдан басқа, егер мемлекеттік аудитор тұжырымдар деңгейіндегі ақпараттың елеулі бұрмалануы бойынша анықталған тәуекел елеулі деп айқындаса, дәл осы тәуекелге ден қоюды көздейтін мәні бойынша тексеру рәсімдерін жүргізу керек. Егер елеулі тәуекелдің тәсілі мәні бойынша тексеру рәсімдерінен ғана тұрса, мұндай рәсімдер егжей-тегжейлі тестілерді қамтуы тиіс. </w:t>
      </w:r>
    </w:p>
    <w:bookmarkEnd w:id="287"/>
    <w:bookmarkStart w:name="z292" w:id="288"/>
    <w:p>
      <w:pPr>
        <w:spacing w:after="0"/>
        <w:ind w:left="0"/>
        <w:jc w:val="left"/>
      </w:pPr>
      <w:r>
        <w:rPr>
          <w:rFonts w:ascii="Times New Roman"/>
          <w:b/>
          <w:i w:val="false"/>
          <w:color w:val="000000"/>
        </w:rPr>
        <w:t xml:space="preserve"> 9-параграф. Қызметтің үздіксіздігі</w:t>
      </w:r>
    </w:p>
    <w:bookmarkEnd w:id="288"/>
    <w:bookmarkStart w:name="z293" w:id="289"/>
    <w:p>
      <w:pPr>
        <w:spacing w:after="0"/>
        <w:ind w:left="0"/>
        <w:jc w:val="both"/>
      </w:pPr>
      <w:r>
        <w:rPr>
          <w:rFonts w:ascii="Times New Roman"/>
          <w:b w:val="false"/>
          <w:i w:val="false"/>
          <w:color w:val="000000"/>
          <w:sz w:val="28"/>
        </w:rPr>
        <w:t>
      86. Мемлекеттік аудитор аудит объектісі басшылығының қаржылық есептілікті дайындау кезінде қызметтің үздіксіздігі туралы жорамалдарды пайдалануына күмән тудыруы мүмкін оқиғалардың немесе мән-жайлардың орын алғандығын не алмағандығын талдауы керек.</w:t>
      </w:r>
    </w:p>
    <w:bookmarkEnd w:id="289"/>
    <w:bookmarkStart w:name="z294" w:id="290"/>
    <w:p>
      <w:pPr>
        <w:spacing w:after="0"/>
        <w:ind w:left="0"/>
        <w:jc w:val="both"/>
      </w:pPr>
      <w:r>
        <w:rPr>
          <w:rFonts w:ascii="Times New Roman"/>
          <w:b w:val="false"/>
          <w:i w:val="false"/>
          <w:color w:val="000000"/>
          <w:sz w:val="28"/>
        </w:rPr>
        <w:t>
      87. Қызметтің үздіксіздігі туралы болжам қаржылық есептілікті дайындаудың негізгі қағидаты болғандықтан, аудит объектісінің басшылығы өзінің үздіксіз қызметін жалғастыру мүмкіндігіне арнайы бағалау жүргізеді. Қызметтің үздіксіздігі туралы жорамалдың орындылығын бағалау кезінде аудит объектісінің басшылығы таяу болашаққа қатысты барлық қолжетімді ақпаратты ескеруі тиіс. Ағымдағы және болашақ қызметке байланысты факторлардың кең спектрын, ұйымдық құрылымдарды қайта құрудың әлеуетті немесе жарияланған рәсімдерін, кірістерді бағалауды немесе ұзақ мерзімді бюджеттік қаржыландыру ықтималдығын, сондай-ақ ауыстырылатын қаржыландырудың әлеуетті көздерін зерделеу қажет болуы мүмкін. Қаржылық есептілік, егер заң шығарушы орган аудит объектісінің қызметін тарату немесе тоқтату туралы шешім қабылдамаса, қызметтің үздіксіздігі қағидаты негізінде жасалады. Қызметтің үздіксіздігі туралы болжаммен байланысты тиісті ақпарат қаржылық есептілікте ашылуға жатады.</w:t>
      </w:r>
    </w:p>
    <w:bookmarkEnd w:id="290"/>
    <w:bookmarkStart w:name="z295" w:id="291"/>
    <w:p>
      <w:pPr>
        <w:spacing w:after="0"/>
        <w:ind w:left="0"/>
        <w:jc w:val="both"/>
      </w:pPr>
      <w:r>
        <w:rPr>
          <w:rFonts w:ascii="Times New Roman"/>
          <w:b w:val="false"/>
          <w:i w:val="false"/>
          <w:color w:val="000000"/>
          <w:sz w:val="28"/>
        </w:rPr>
        <w:t>
      88. Мемлекеттік аудитор аудит объектісінің басшылығы аудит объектісінің өзінің үздіксіз қызметін жалғастыра алу қабілетін алдын ала бағалау жүргізгенін анықтауы тиіс. Мемлекеттік аудитор қаржылық есептілікті дайындау мен ұсыну кезінде аудит объектісі қызметінің үздіксіздігі туралы жорамалды қолданудың орындылығы туралы жеткілікті және тиісті дәлелдерді алуы керек және аудит объектісінің өз қызметін үздіксіз негізде жалғастыра алу қабілетінде елеулі белгісіздіктің бар-жоғы туралы қорытынды жасауы керек. Егер қаржылық есептілік қызметтің үздіксіздігі туралы жорамал негізінде дайындалған болса, бірақ мемлекеттік аудитордың пайымы бойынша осындай болжамды қолдану шындыққа сәйкес келмесе, мемлекеттік аудитор аудиторлық есеп (қорытынды) үшін салдарын айқындауы керек.</w:t>
      </w:r>
    </w:p>
    <w:bookmarkEnd w:id="291"/>
    <w:bookmarkStart w:name="z296" w:id="292"/>
    <w:p>
      <w:pPr>
        <w:spacing w:after="0"/>
        <w:ind w:left="0"/>
        <w:jc w:val="both"/>
      </w:pPr>
      <w:r>
        <w:rPr>
          <w:rFonts w:ascii="Times New Roman"/>
          <w:b w:val="false"/>
          <w:i w:val="false"/>
          <w:color w:val="000000"/>
          <w:sz w:val="28"/>
        </w:rPr>
        <w:t xml:space="preserve">
      89. Аудит объектісінің өз қызметін жалғастыру қабілетіне қатысты пікірді қалыптастыру кезінде мемлекеттік аудитор кейде бір-бірімен қиылысатын екі фактордың мәнмәтінінде қызметтің үздіксіздігі жорамалын пайдалануды қарастырады: </w:t>
      </w:r>
    </w:p>
    <w:bookmarkEnd w:id="292"/>
    <w:bookmarkStart w:name="z297" w:id="293"/>
    <w:p>
      <w:pPr>
        <w:spacing w:after="0"/>
        <w:ind w:left="0"/>
        <w:jc w:val="both"/>
      </w:pPr>
      <w:r>
        <w:rPr>
          <w:rFonts w:ascii="Times New Roman"/>
          <w:b w:val="false"/>
          <w:i w:val="false"/>
          <w:color w:val="000000"/>
          <w:sz w:val="28"/>
        </w:rPr>
        <w:t xml:space="preserve">
      1) мемлекеттік саясаттағы өзгерістермен байланыстырылатын үлкен тәуекел; </w:t>
      </w:r>
    </w:p>
    <w:bookmarkEnd w:id="293"/>
    <w:bookmarkStart w:name="z298" w:id="294"/>
    <w:p>
      <w:pPr>
        <w:spacing w:after="0"/>
        <w:ind w:left="0"/>
        <w:jc w:val="both"/>
      </w:pPr>
      <w:r>
        <w:rPr>
          <w:rFonts w:ascii="Times New Roman"/>
          <w:b w:val="false"/>
          <w:i w:val="false"/>
          <w:color w:val="000000"/>
          <w:sz w:val="28"/>
        </w:rPr>
        <w:t xml:space="preserve">
      2) аз кездесетін операциялық тәуекел. </w:t>
      </w:r>
    </w:p>
    <w:bookmarkEnd w:id="294"/>
    <w:bookmarkStart w:name="z299" w:id="295"/>
    <w:p>
      <w:pPr>
        <w:spacing w:after="0"/>
        <w:ind w:left="0"/>
        <w:jc w:val="left"/>
      </w:pPr>
      <w:r>
        <w:rPr>
          <w:rFonts w:ascii="Times New Roman"/>
          <w:b/>
          <w:i w:val="false"/>
          <w:color w:val="000000"/>
        </w:rPr>
        <w:t xml:space="preserve"> 10-параграф. Бастапқы аудит кезінде есепті кезеңнің басындағы сальдоға аудит жүргізу</w:t>
      </w:r>
    </w:p>
    <w:bookmarkEnd w:id="295"/>
    <w:bookmarkStart w:name="z300" w:id="296"/>
    <w:p>
      <w:pPr>
        <w:spacing w:after="0"/>
        <w:ind w:left="0"/>
        <w:jc w:val="both"/>
      </w:pPr>
      <w:r>
        <w:rPr>
          <w:rFonts w:ascii="Times New Roman"/>
          <w:b w:val="false"/>
          <w:i w:val="false"/>
          <w:color w:val="000000"/>
          <w:sz w:val="28"/>
        </w:rPr>
        <w:t xml:space="preserve">
      90. Бастапқы аудитті жүргізу кезінде мемлекеттік аудитордың мақсаты төмендегілер туралы: </w:t>
      </w:r>
    </w:p>
    <w:bookmarkEnd w:id="296"/>
    <w:bookmarkStart w:name="z301" w:id="297"/>
    <w:p>
      <w:pPr>
        <w:spacing w:after="0"/>
        <w:ind w:left="0"/>
        <w:jc w:val="both"/>
      </w:pPr>
      <w:r>
        <w:rPr>
          <w:rFonts w:ascii="Times New Roman"/>
          <w:b w:val="false"/>
          <w:i w:val="false"/>
          <w:color w:val="000000"/>
          <w:sz w:val="28"/>
        </w:rPr>
        <w:t xml:space="preserve">
      1) есепті кезеңнің басындағы сальдода ағымдағы есепті кезеңнің қаржылық есептілігіне елеулі әсер етуі мүмкін бұрмалаудың бар-жоғы; </w:t>
      </w:r>
    </w:p>
    <w:bookmarkEnd w:id="297"/>
    <w:bookmarkStart w:name="z302" w:id="298"/>
    <w:p>
      <w:pPr>
        <w:spacing w:after="0"/>
        <w:ind w:left="0"/>
        <w:jc w:val="both"/>
      </w:pPr>
      <w:r>
        <w:rPr>
          <w:rFonts w:ascii="Times New Roman"/>
          <w:b w:val="false"/>
          <w:i w:val="false"/>
          <w:color w:val="000000"/>
          <w:sz w:val="28"/>
        </w:rPr>
        <w:t>
      2) есептік саясаттың дәйекті түрде қолданылуын не есептік саясатта тиісті түрде бухгалтерлік есепте көрініс тауып, белгіленген тәртіппен ашылған өзгерістердің болған-болмағаны туралы жеткілікті және тиісті аудиторлық дәлелдеме алу болып табылады.</w:t>
      </w:r>
    </w:p>
    <w:bookmarkEnd w:id="298"/>
    <w:bookmarkStart w:name="z303" w:id="299"/>
    <w:p>
      <w:pPr>
        <w:spacing w:after="0"/>
        <w:ind w:left="0"/>
        <w:jc w:val="both"/>
      </w:pPr>
      <w:r>
        <w:rPr>
          <w:rFonts w:ascii="Times New Roman"/>
          <w:b w:val="false"/>
          <w:i w:val="false"/>
          <w:color w:val="000000"/>
          <w:sz w:val="28"/>
        </w:rPr>
        <w:t xml:space="preserve">
      91. Егер мемлекеттік аудитор есепті кезеңнің басындағы сальдода ағымдағы кезеңдегі қаржылық есептілікке елеулі әсер етуі мүмкін бұрмалаулар бар екендігі туралы аудиторлық дәлелдеме алса, мемлекеттік аудитор ағымдағы кезеңдегі қаржылық есептілікке әсерін бағалау үшін қалыптасқан жағдайда орынды болып табылатын қосымша аудиторлық рәсімдерді орындауы тиіс. </w:t>
      </w:r>
    </w:p>
    <w:bookmarkEnd w:id="299"/>
    <w:bookmarkStart w:name="z304" w:id="300"/>
    <w:p>
      <w:pPr>
        <w:spacing w:after="0"/>
        <w:ind w:left="0"/>
        <w:jc w:val="both"/>
      </w:pPr>
      <w:r>
        <w:rPr>
          <w:rFonts w:ascii="Times New Roman"/>
          <w:b w:val="false"/>
          <w:i w:val="false"/>
          <w:color w:val="000000"/>
          <w:sz w:val="28"/>
        </w:rPr>
        <w:t>
      92. Мемлекеттік аудитор есепті кезеңнің басындағы сальдода көрсетілген есептік саясаттың ағымдағы кезеңдегі қаржылық есептілікте дәйекті қолданылғандығы және есеп саясатындағы өзгерістер тиісті түрде ескерілгені және барабар ұсынылғандығы және Қазақстан Республикасының бухгалтерлік есеп және есептілік туралы заңнамасына сәйкес ашылғандығы туралы жеткілікті және тиісті аудиторлық дәлелдемелер алуы тиіс.</w:t>
      </w:r>
    </w:p>
    <w:bookmarkEnd w:id="300"/>
    <w:bookmarkStart w:name="z305" w:id="301"/>
    <w:p>
      <w:pPr>
        <w:spacing w:after="0"/>
        <w:ind w:left="0"/>
        <w:jc w:val="both"/>
      </w:pPr>
      <w:r>
        <w:rPr>
          <w:rFonts w:ascii="Times New Roman"/>
          <w:b w:val="false"/>
          <w:i w:val="false"/>
          <w:color w:val="000000"/>
          <w:sz w:val="28"/>
        </w:rPr>
        <w:t xml:space="preserve">
      93. Егер мемлекеттік аудитор есепті кезеңнің басындағы сальдоға қатысты жеткілікті және тиісті аудиторлық дәлелдемені ала алмаса, онда ол ескертулері бар пікір білдіруге немесе жағдайларға байланысты Стандарттың 6-тарауының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қаржылық есептілікке қатысты пікір білдіруден бас тартуы тиіс.</w:t>
      </w:r>
    </w:p>
    <w:bookmarkEnd w:id="301"/>
    <w:bookmarkStart w:name="z306" w:id="302"/>
    <w:p>
      <w:pPr>
        <w:spacing w:after="0"/>
        <w:ind w:left="0"/>
        <w:jc w:val="both"/>
      </w:pPr>
      <w:r>
        <w:rPr>
          <w:rFonts w:ascii="Times New Roman"/>
          <w:b w:val="false"/>
          <w:i w:val="false"/>
          <w:color w:val="000000"/>
          <w:sz w:val="28"/>
        </w:rPr>
        <w:t>
      94. Егер мемлекеттік аудитор есепті кезеңнің басындағы сальдода ағымдағы кезеңдегі қаржылық есептілікке елеулі әсер ететін бұрмалау бар және бұрмалаудың әсері тиісті түрде ескерілмеген немесе барабар ұсынылмаған немесе ашылмаған деген қорытындыға келсе, онда мемлекеттік аудитор Стандарттың 6-тарауының 3-параграфына сәйкес ескертулері бар пікір білдіруі тиіс.</w:t>
      </w:r>
    </w:p>
    <w:bookmarkEnd w:id="302"/>
    <w:bookmarkStart w:name="z307" w:id="303"/>
    <w:p>
      <w:pPr>
        <w:spacing w:after="0"/>
        <w:ind w:left="0"/>
        <w:jc w:val="both"/>
      </w:pPr>
      <w:r>
        <w:rPr>
          <w:rFonts w:ascii="Times New Roman"/>
          <w:b w:val="false"/>
          <w:i w:val="false"/>
          <w:color w:val="000000"/>
          <w:sz w:val="28"/>
        </w:rPr>
        <w:t xml:space="preserve">
      95. Егер мемлекеттік аудитор ағымдағы кезеңнің есептік саясаты есепті кезеңнің басындағы сальдоға қатысты дәйекті түрде қолданылмаған деген қорытындыға келсе және егер есептік саясат өзгерістерінің салдары бухгалтерлік есепте тиісті түрде көрсетілмеген және қаржылық есептілікте барабар ашылмаған болса, мемлекеттік аудитор нақты жағдайларға байланысты Стандарттың 6-тарауының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ескертулері бар пікір білдіруге тиіс.</w:t>
      </w:r>
    </w:p>
    <w:bookmarkEnd w:id="303"/>
    <w:bookmarkStart w:name="z308" w:id="304"/>
    <w:p>
      <w:pPr>
        <w:spacing w:after="0"/>
        <w:ind w:left="0"/>
        <w:jc w:val="left"/>
      </w:pPr>
      <w:r>
        <w:rPr>
          <w:rFonts w:ascii="Times New Roman"/>
          <w:b/>
          <w:i w:val="false"/>
          <w:color w:val="000000"/>
        </w:rPr>
        <w:t xml:space="preserve"> 11-параграф. Аудиторлық іріктеу</w:t>
      </w:r>
    </w:p>
    <w:bookmarkEnd w:id="304"/>
    <w:bookmarkStart w:name="z309" w:id="305"/>
    <w:p>
      <w:pPr>
        <w:spacing w:after="0"/>
        <w:ind w:left="0"/>
        <w:jc w:val="both"/>
      </w:pPr>
      <w:r>
        <w:rPr>
          <w:rFonts w:ascii="Times New Roman"/>
          <w:b w:val="false"/>
          <w:i w:val="false"/>
          <w:color w:val="000000"/>
          <w:sz w:val="28"/>
        </w:rPr>
        <w:t>
      96. Аудиторлық іріктеуді пайдалану кезінде мемлекеттік аудитордың мақсаты іріктеу жүргізілген жиынтық туралы қорытындыларды қалыптастыру үшін ақылға қонымды негіз беру болып табылады.</w:t>
      </w:r>
    </w:p>
    <w:bookmarkEnd w:id="305"/>
    <w:bookmarkStart w:name="z310" w:id="306"/>
    <w:p>
      <w:pPr>
        <w:spacing w:after="0"/>
        <w:ind w:left="0"/>
        <w:jc w:val="both"/>
      </w:pPr>
      <w:r>
        <w:rPr>
          <w:rFonts w:ascii="Times New Roman"/>
          <w:b w:val="false"/>
          <w:i w:val="false"/>
          <w:color w:val="000000"/>
          <w:sz w:val="28"/>
        </w:rPr>
        <w:t xml:space="preserve">
      97. Аудиторлық іріктеуді ұйымдастыру кезінде мемлекеттік аудитор аудиторлық рәсімдердің мақсатын және іріктеме қалыптастырылатын жиынтықтың сипаттамасын ескеруі тиіс. </w:t>
      </w:r>
    </w:p>
    <w:bookmarkEnd w:id="306"/>
    <w:bookmarkStart w:name="z311" w:id="307"/>
    <w:p>
      <w:pPr>
        <w:spacing w:after="0"/>
        <w:ind w:left="0"/>
        <w:jc w:val="both"/>
      </w:pPr>
      <w:r>
        <w:rPr>
          <w:rFonts w:ascii="Times New Roman"/>
          <w:b w:val="false"/>
          <w:i w:val="false"/>
          <w:color w:val="000000"/>
          <w:sz w:val="28"/>
        </w:rPr>
        <w:t>
      98. Мемлекеттік аудитор пайдаланылатын іріктеу тәуекелін қолайлы төмен деңгейге дейін төмендету үшін жеткілікті іріктеу көлемін айқындауы тиіс.</w:t>
      </w:r>
    </w:p>
    <w:bookmarkEnd w:id="307"/>
    <w:bookmarkStart w:name="z312" w:id="308"/>
    <w:p>
      <w:pPr>
        <w:spacing w:after="0"/>
        <w:ind w:left="0"/>
        <w:jc w:val="both"/>
      </w:pPr>
      <w:r>
        <w:rPr>
          <w:rFonts w:ascii="Times New Roman"/>
          <w:b w:val="false"/>
          <w:i w:val="false"/>
          <w:color w:val="000000"/>
          <w:sz w:val="28"/>
        </w:rPr>
        <w:t>
      99. Мемлекеттік аудитор баптарды жиынтық элементтерінің іріктеліп алыну ықтималдығы тең болған кезде іріктеудің репрезентативтілігін қамтамасыз ететіндей етіп іріктеп алуы тиіс.</w:t>
      </w:r>
    </w:p>
    <w:bookmarkEnd w:id="308"/>
    <w:bookmarkStart w:name="z313" w:id="309"/>
    <w:p>
      <w:pPr>
        <w:spacing w:after="0"/>
        <w:ind w:left="0"/>
        <w:jc w:val="both"/>
      </w:pPr>
      <w:r>
        <w:rPr>
          <w:rFonts w:ascii="Times New Roman"/>
          <w:b w:val="false"/>
          <w:i w:val="false"/>
          <w:color w:val="000000"/>
          <w:sz w:val="28"/>
        </w:rPr>
        <w:t>
      100. Мемлекеттік аудитор оның мақсатына сәйкес келетін әрбір іріктелген бапқа қатысты аудиторлық рәсімдерді орындауы тиіс.</w:t>
      </w:r>
    </w:p>
    <w:bookmarkEnd w:id="309"/>
    <w:bookmarkStart w:name="z314" w:id="310"/>
    <w:p>
      <w:pPr>
        <w:spacing w:after="0"/>
        <w:ind w:left="0"/>
        <w:jc w:val="both"/>
      </w:pPr>
      <w:r>
        <w:rPr>
          <w:rFonts w:ascii="Times New Roman"/>
          <w:b w:val="false"/>
          <w:i w:val="false"/>
          <w:color w:val="000000"/>
          <w:sz w:val="28"/>
        </w:rPr>
        <w:t xml:space="preserve">
      101. Егер аудиторлық рәсім іріктелген элементтерге қатысты қолдануға келмесе, онда мемлекеттік аудитор рәсімді қандай да бір алмастырушы элементке қатысты орындауы тиіс. </w:t>
      </w:r>
    </w:p>
    <w:bookmarkEnd w:id="310"/>
    <w:bookmarkStart w:name="z315" w:id="311"/>
    <w:p>
      <w:pPr>
        <w:spacing w:after="0"/>
        <w:ind w:left="0"/>
        <w:jc w:val="both"/>
      </w:pPr>
      <w:r>
        <w:rPr>
          <w:rFonts w:ascii="Times New Roman"/>
          <w:b w:val="false"/>
          <w:i w:val="false"/>
          <w:color w:val="000000"/>
          <w:sz w:val="28"/>
        </w:rPr>
        <w:t>
      102. Егер мемлекеттік аудитор іріктелген элементтерге қатысты әзірленген аудиторлық рәсімдерді немесе лайықты балама рәсімдерді қолдана алмайтын жағдайда болса, онда бұл элементті ұйғарылған бақылаудан ауытқу ретінде (бақылау құралдарының тестілері жағдайында) немесе бұрмалау ретінде (егжей-тегжейлі тестілер жағдайында) қарау қажет.</w:t>
      </w:r>
    </w:p>
    <w:bookmarkEnd w:id="311"/>
    <w:bookmarkStart w:name="z316" w:id="312"/>
    <w:p>
      <w:pPr>
        <w:spacing w:after="0"/>
        <w:ind w:left="0"/>
        <w:jc w:val="both"/>
      </w:pPr>
      <w:r>
        <w:rPr>
          <w:rFonts w:ascii="Times New Roman"/>
          <w:b w:val="false"/>
          <w:i w:val="false"/>
          <w:color w:val="000000"/>
          <w:sz w:val="28"/>
        </w:rPr>
        <w:t>
      103. Мемлекеттік аудитор кез келген анықталған ауытқулардың немесе бұрмалаулардың сипаты мен себебін зерделеп, олардың аудиторлық рәсімнің мақсатына және аудиттің басқа салаларына ықтимал әсерін бағалауы тиіс.</w:t>
      </w:r>
    </w:p>
    <w:bookmarkEnd w:id="312"/>
    <w:bookmarkStart w:name="z317" w:id="313"/>
    <w:p>
      <w:pPr>
        <w:spacing w:after="0"/>
        <w:ind w:left="0"/>
        <w:jc w:val="both"/>
      </w:pPr>
      <w:r>
        <w:rPr>
          <w:rFonts w:ascii="Times New Roman"/>
          <w:b w:val="false"/>
          <w:i w:val="false"/>
          <w:color w:val="000000"/>
          <w:sz w:val="28"/>
        </w:rPr>
        <w:t>
      104. Ерекше жағдайларда, мемлекеттік аудитор іріктеуде анықталған бұрмалауды немесе ауытқуды аномалия деп санаса, ол мұндай бұрмалау немесе ауытқу жиынтыққа тән емес екендігіне жоғары дәрежеде сенімді болуы керек. Бұл үшін бұрмалану немесе ауытқу жиынтықтағы қалған элементтерге әсер етпейтіндігі туралы жеткілікті және тиісті аудиторлық дәлелдемелерді алу үшін қосымша аудиторлық рәсімдерді орындау қажет.</w:t>
      </w:r>
    </w:p>
    <w:bookmarkEnd w:id="313"/>
    <w:bookmarkStart w:name="z318" w:id="314"/>
    <w:p>
      <w:pPr>
        <w:spacing w:after="0"/>
        <w:ind w:left="0"/>
        <w:jc w:val="both"/>
      </w:pPr>
      <w:r>
        <w:rPr>
          <w:rFonts w:ascii="Times New Roman"/>
          <w:b w:val="false"/>
          <w:i w:val="false"/>
          <w:color w:val="000000"/>
          <w:sz w:val="28"/>
        </w:rPr>
        <w:t>
      105. Мемлекеттік аудитор егжей-тегжейлі тестілер жүргізу үшін іріктеуде анықталған бұрмалауларды барлық жиынтыққа экстраполяциялауы (қолдануы) керек.</w:t>
      </w:r>
    </w:p>
    <w:bookmarkEnd w:id="314"/>
    <w:bookmarkStart w:name="z319" w:id="315"/>
    <w:p>
      <w:pPr>
        <w:spacing w:after="0"/>
        <w:ind w:left="0"/>
        <w:jc w:val="both"/>
      </w:pPr>
      <w:r>
        <w:rPr>
          <w:rFonts w:ascii="Times New Roman"/>
          <w:b w:val="false"/>
          <w:i w:val="false"/>
          <w:color w:val="000000"/>
          <w:sz w:val="28"/>
        </w:rPr>
        <w:t>
      106. Мемлекеттік аудитор:</w:t>
      </w:r>
    </w:p>
    <w:bookmarkEnd w:id="315"/>
    <w:bookmarkStart w:name="z320" w:id="316"/>
    <w:p>
      <w:pPr>
        <w:spacing w:after="0"/>
        <w:ind w:left="0"/>
        <w:jc w:val="both"/>
      </w:pPr>
      <w:r>
        <w:rPr>
          <w:rFonts w:ascii="Times New Roman"/>
          <w:b w:val="false"/>
          <w:i w:val="false"/>
          <w:color w:val="000000"/>
          <w:sz w:val="28"/>
        </w:rPr>
        <w:t>
      1) іріктеудің нәтижелерін;</w:t>
      </w:r>
    </w:p>
    <w:bookmarkEnd w:id="316"/>
    <w:bookmarkStart w:name="z321" w:id="317"/>
    <w:p>
      <w:pPr>
        <w:spacing w:after="0"/>
        <w:ind w:left="0"/>
        <w:jc w:val="both"/>
      </w:pPr>
      <w:r>
        <w:rPr>
          <w:rFonts w:ascii="Times New Roman"/>
          <w:b w:val="false"/>
          <w:i w:val="false"/>
          <w:color w:val="000000"/>
          <w:sz w:val="28"/>
        </w:rPr>
        <w:t xml:space="preserve">
      2) аудиторлық іріктеуді пайдалану тестіленетін жиынтық туралы қорытынды шығару үшін ақылға қонымды негізді қамтамасыз еткенін не етпегенін бағалауы тиіс. </w:t>
      </w:r>
    </w:p>
    <w:bookmarkEnd w:id="317"/>
    <w:bookmarkStart w:name="z322" w:id="318"/>
    <w:p>
      <w:pPr>
        <w:spacing w:after="0"/>
        <w:ind w:left="0"/>
        <w:jc w:val="left"/>
      </w:pPr>
      <w:r>
        <w:rPr>
          <w:rFonts w:ascii="Times New Roman"/>
          <w:b/>
          <w:i w:val="false"/>
          <w:color w:val="000000"/>
        </w:rPr>
        <w:t xml:space="preserve"> 12-параграф. Аудиторлық рәсімдер</w:t>
      </w:r>
    </w:p>
    <w:bookmarkEnd w:id="318"/>
    <w:bookmarkStart w:name="z323" w:id="319"/>
    <w:p>
      <w:pPr>
        <w:spacing w:after="0"/>
        <w:ind w:left="0"/>
        <w:jc w:val="both"/>
      </w:pPr>
      <w:r>
        <w:rPr>
          <w:rFonts w:ascii="Times New Roman"/>
          <w:b w:val="false"/>
          <w:i w:val="false"/>
          <w:color w:val="000000"/>
          <w:sz w:val="28"/>
        </w:rPr>
        <w:t xml:space="preserve">
      107. Қажетті аудиторлық дәлелдемелер алу үшін мемлекеттік аудитор сипаты, мерзімі және көлемі тәуекелді бағалау тұрғысынан айқындалатын аудиторлық рәсімдерді жүзеге асыруы тиіс. </w:t>
      </w:r>
    </w:p>
    <w:bookmarkEnd w:id="319"/>
    <w:bookmarkStart w:name="z324" w:id="320"/>
    <w:p>
      <w:pPr>
        <w:spacing w:after="0"/>
        <w:ind w:left="0"/>
        <w:jc w:val="both"/>
      </w:pPr>
      <w:r>
        <w:rPr>
          <w:rFonts w:ascii="Times New Roman"/>
          <w:b w:val="false"/>
          <w:i w:val="false"/>
          <w:color w:val="000000"/>
          <w:sz w:val="28"/>
        </w:rPr>
        <w:t>
      108. Аудиторлық рәсімдер бақылау тестілерінен және мәні бойынша аудиторлық тексеру рәсімдерінен тұрады.</w:t>
      </w:r>
    </w:p>
    <w:bookmarkEnd w:id="320"/>
    <w:bookmarkStart w:name="z325" w:id="321"/>
    <w:p>
      <w:pPr>
        <w:spacing w:after="0"/>
        <w:ind w:left="0"/>
        <w:jc w:val="both"/>
      </w:pPr>
      <w:r>
        <w:rPr>
          <w:rFonts w:ascii="Times New Roman"/>
          <w:b w:val="false"/>
          <w:i w:val="false"/>
          <w:color w:val="000000"/>
          <w:sz w:val="28"/>
        </w:rPr>
        <w:t>
      109. Бақылау құралдарының тестілері аудит объектісінің бухгалтерлік есеп және ішкі бақылау жүйелерінің жұмыс істеуін ұйымдастыру және оның тиімділігі мәселелері бойынша аудиторлық дәлелдемелерді алу мақсатында жүргізіледі.</w:t>
      </w:r>
    </w:p>
    <w:bookmarkEnd w:id="321"/>
    <w:bookmarkStart w:name="z326" w:id="322"/>
    <w:p>
      <w:pPr>
        <w:spacing w:after="0"/>
        <w:ind w:left="0"/>
        <w:jc w:val="both"/>
      </w:pPr>
      <w:r>
        <w:rPr>
          <w:rFonts w:ascii="Times New Roman"/>
          <w:b w:val="false"/>
          <w:i w:val="false"/>
          <w:color w:val="000000"/>
          <w:sz w:val="28"/>
        </w:rPr>
        <w:t>
      110. Мәні бойынша тексеру рәсімдері қаржылық есептілікте елеулі бұрмалауларды анықтау мақсатында аудиторлық дәлелдемелерді алу үшін жүргізілетін тестілерді білдіреді.</w:t>
      </w:r>
    </w:p>
    <w:bookmarkEnd w:id="322"/>
    <w:p>
      <w:pPr>
        <w:spacing w:after="0"/>
        <w:ind w:left="0"/>
        <w:jc w:val="both"/>
      </w:pPr>
      <w:r>
        <w:rPr>
          <w:rFonts w:ascii="Times New Roman"/>
          <w:b w:val="false"/>
          <w:i w:val="false"/>
          <w:color w:val="000000"/>
          <w:sz w:val="28"/>
        </w:rPr>
        <w:t>
      Мәні бойынша тексеру рәсімдерінің мынадай екі түрі болады:</w:t>
      </w:r>
    </w:p>
    <w:bookmarkStart w:name="z327" w:id="323"/>
    <w:p>
      <w:pPr>
        <w:spacing w:after="0"/>
        <w:ind w:left="0"/>
        <w:jc w:val="both"/>
      </w:pPr>
      <w:r>
        <w:rPr>
          <w:rFonts w:ascii="Times New Roman"/>
          <w:b w:val="false"/>
          <w:i w:val="false"/>
          <w:color w:val="000000"/>
          <w:sz w:val="28"/>
        </w:rPr>
        <w:t>
      1) операциялардың және шоттар сальдосының егжей-тегжейлі тестілері;</w:t>
      </w:r>
    </w:p>
    <w:bookmarkEnd w:id="323"/>
    <w:bookmarkStart w:name="z328" w:id="324"/>
    <w:p>
      <w:pPr>
        <w:spacing w:after="0"/>
        <w:ind w:left="0"/>
        <w:jc w:val="both"/>
      </w:pPr>
      <w:r>
        <w:rPr>
          <w:rFonts w:ascii="Times New Roman"/>
          <w:b w:val="false"/>
          <w:i w:val="false"/>
          <w:color w:val="000000"/>
          <w:sz w:val="28"/>
        </w:rPr>
        <w:t>
      2) талдамалық рәсімдер.</w:t>
      </w:r>
    </w:p>
    <w:bookmarkEnd w:id="324"/>
    <w:bookmarkStart w:name="z329" w:id="325"/>
    <w:p>
      <w:pPr>
        <w:spacing w:after="0"/>
        <w:ind w:left="0"/>
        <w:jc w:val="both"/>
      </w:pPr>
      <w:r>
        <w:rPr>
          <w:rFonts w:ascii="Times New Roman"/>
          <w:b w:val="false"/>
          <w:i w:val="false"/>
          <w:color w:val="000000"/>
          <w:sz w:val="28"/>
        </w:rPr>
        <w:t xml:space="preserve">
      111. Аудиторлық дәлелдемелер алу үшін мемлекеттік аудитор мынадай аудиторлық рәсімдерді қолдана алады: </w:t>
      </w:r>
    </w:p>
    <w:bookmarkEnd w:id="325"/>
    <w:bookmarkStart w:name="z330" w:id="326"/>
    <w:p>
      <w:pPr>
        <w:spacing w:after="0"/>
        <w:ind w:left="0"/>
        <w:jc w:val="both"/>
      </w:pPr>
      <w:r>
        <w:rPr>
          <w:rFonts w:ascii="Times New Roman"/>
          <w:b w:val="false"/>
          <w:i w:val="false"/>
          <w:color w:val="000000"/>
          <w:sz w:val="28"/>
        </w:rPr>
        <w:t>
      1) сұрау салу;</w:t>
      </w:r>
    </w:p>
    <w:bookmarkEnd w:id="326"/>
    <w:bookmarkStart w:name="z331" w:id="327"/>
    <w:p>
      <w:pPr>
        <w:spacing w:after="0"/>
        <w:ind w:left="0"/>
        <w:jc w:val="both"/>
      </w:pPr>
      <w:r>
        <w:rPr>
          <w:rFonts w:ascii="Times New Roman"/>
          <w:b w:val="false"/>
          <w:i w:val="false"/>
          <w:color w:val="000000"/>
          <w:sz w:val="28"/>
        </w:rPr>
        <w:t>
      2) инспекциялау;</w:t>
      </w:r>
    </w:p>
    <w:bookmarkEnd w:id="327"/>
    <w:bookmarkStart w:name="z332" w:id="328"/>
    <w:p>
      <w:pPr>
        <w:spacing w:after="0"/>
        <w:ind w:left="0"/>
        <w:jc w:val="both"/>
      </w:pPr>
      <w:r>
        <w:rPr>
          <w:rFonts w:ascii="Times New Roman"/>
          <w:b w:val="false"/>
          <w:i w:val="false"/>
          <w:color w:val="000000"/>
          <w:sz w:val="28"/>
        </w:rPr>
        <w:t>
      3) бақылау;</w:t>
      </w:r>
    </w:p>
    <w:bookmarkEnd w:id="328"/>
    <w:bookmarkStart w:name="z333" w:id="329"/>
    <w:p>
      <w:pPr>
        <w:spacing w:after="0"/>
        <w:ind w:left="0"/>
        <w:jc w:val="both"/>
      </w:pPr>
      <w:r>
        <w:rPr>
          <w:rFonts w:ascii="Times New Roman"/>
          <w:b w:val="false"/>
          <w:i w:val="false"/>
          <w:color w:val="000000"/>
          <w:sz w:val="28"/>
        </w:rPr>
        <w:t>
      4) растау;</w:t>
      </w:r>
    </w:p>
    <w:bookmarkEnd w:id="329"/>
    <w:bookmarkStart w:name="z334" w:id="330"/>
    <w:p>
      <w:pPr>
        <w:spacing w:after="0"/>
        <w:ind w:left="0"/>
        <w:jc w:val="both"/>
      </w:pPr>
      <w:r>
        <w:rPr>
          <w:rFonts w:ascii="Times New Roman"/>
          <w:b w:val="false"/>
          <w:i w:val="false"/>
          <w:color w:val="000000"/>
          <w:sz w:val="28"/>
        </w:rPr>
        <w:t>
      5) қайта санау;</w:t>
      </w:r>
    </w:p>
    <w:bookmarkEnd w:id="330"/>
    <w:bookmarkStart w:name="z335" w:id="331"/>
    <w:p>
      <w:pPr>
        <w:spacing w:after="0"/>
        <w:ind w:left="0"/>
        <w:jc w:val="both"/>
      </w:pPr>
      <w:r>
        <w:rPr>
          <w:rFonts w:ascii="Times New Roman"/>
          <w:b w:val="false"/>
          <w:i w:val="false"/>
          <w:color w:val="000000"/>
          <w:sz w:val="28"/>
        </w:rPr>
        <w:t>
      6) қайта жүргізу, талдамалық рәсімдер не олардың үйлесімі.</w:t>
      </w:r>
    </w:p>
    <w:bookmarkEnd w:id="331"/>
    <w:bookmarkStart w:name="z336" w:id="332"/>
    <w:p>
      <w:pPr>
        <w:spacing w:after="0"/>
        <w:ind w:left="0"/>
        <w:jc w:val="both"/>
      </w:pPr>
      <w:r>
        <w:rPr>
          <w:rFonts w:ascii="Times New Roman"/>
          <w:b w:val="false"/>
          <w:i w:val="false"/>
          <w:color w:val="000000"/>
          <w:sz w:val="28"/>
        </w:rPr>
        <w:t>
      112. Сұрау салу аудит объектісінің орналасқан жерінің шегінде және одан тыс жерлерде хабардар адамдардан ақпарат іздеуді білдіреді. Сұрау салулар әртүрлі болуы мүмкін: үшінші тұлғаларға арналған ресми жазбаша сұрау салулардан аудит объектісінің жұмыскерлеріне арналған ресми емес ауызша сұрау салуларға дейін.</w:t>
      </w:r>
    </w:p>
    <w:bookmarkEnd w:id="332"/>
    <w:bookmarkStart w:name="z337" w:id="333"/>
    <w:p>
      <w:pPr>
        <w:spacing w:after="0"/>
        <w:ind w:left="0"/>
        <w:jc w:val="both"/>
      </w:pPr>
      <w:r>
        <w:rPr>
          <w:rFonts w:ascii="Times New Roman"/>
          <w:b w:val="false"/>
          <w:i w:val="false"/>
          <w:color w:val="000000"/>
          <w:sz w:val="28"/>
        </w:rPr>
        <w:t>
      113. Инспекциялау жазбаларды, құжаттарды немесе материалдық активтерді тексеруді білдіреді. Жазбалар мен құжаттарды инспекциялау барысында мемлекеттік аудитор оларды ішкі бақылау құралдарымен өңдеудің аудиторлық дәлелдемелерін алады.</w:t>
      </w:r>
    </w:p>
    <w:bookmarkEnd w:id="333"/>
    <w:bookmarkStart w:name="z338" w:id="334"/>
    <w:p>
      <w:pPr>
        <w:spacing w:after="0"/>
        <w:ind w:left="0"/>
        <w:jc w:val="both"/>
      </w:pPr>
      <w:r>
        <w:rPr>
          <w:rFonts w:ascii="Times New Roman"/>
          <w:b w:val="false"/>
          <w:i w:val="false"/>
          <w:color w:val="000000"/>
          <w:sz w:val="28"/>
        </w:rPr>
        <w:t xml:space="preserve">
      114. Бақылау басқа адамдар орындайтын процестерді немесе рәсімдерді зерделеуден тұрады. </w:t>
      </w:r>
    </w:p>
    <w:bookmarkEnd w:id="334"/>
    <w:bookmarkStart w:name="z339" w:id="335"/>
    <w:p>
      <w:pPr>
        <w:spacing w:after="0"/>
        <w:ind w:left="0"/>
        <w:jc w:val="both"/>
      </w:pPr>
      <w:r>
        <w:rPr>
          <w:rFonts w:ascii="Times New Roman"/>
          <w:b w:val="false"/>
          <w:i w:val="false"/>
          <w:color w:val="000000"/>
          <w:sz w:val="28"/>
        </w:rPr>
        <w:t>
      115. Растау тәуелсіз (үшінші) тараптан бухгалтерлік жазбалардағы ақпаратты растау бойынша сұрау салуға жазбаша жауап болып табылады. Сұрау салуларға жауаптар мемлекеттік аудиторға бұрын болмаған немесе аудиторлық дәлелдемелерді растайтын мәліметтерді бере алады.</w:t>
      </w:r>
    </w:p>
    <w:bookmarkEnd w:id="335"/>
    <w:bookmarkStart w:name="z340" w:id="336"/>
    <w:p>
      <w:pPr>
        <w:spacing w:after="0"/>
        <w:ind w:left="0"/>
        <w:jc w:val="both"/>
      </w:pPr>
      <w:r>
        <w:rPr>
          <w:rFonts w:ascii="Times New Roman"/>
          <w:b w:val="false"/>
          <w:i w:val="false"/>
          <w:color w:val="000000"/>
          <w:sz w:val="28"/>
        </w:rPr>
        <w:t>
      116. Сыртқы растаулар мыналарға:</w:t>
      </w:r>
    </w:p>
    <w:bookmarkEnd w:id="336"/>
    <w:bookmarkStart w:name="z341" w:id="337"/>
    <w:p>
      <w:pPr>
        <w:spacing w:after="0"/>
        <w:ind w:left="0"/>
        <w:jc w:val="both"/>
      </w:pPr>
      <w:r>
        <w:rPr>
          <w:rFonts w:ascii="Times New Roman"/>
          <w:b w:val="false"/>
          <w:i w:val="false"/>
          <w:color w:val="000000"/>
          <w:sz w:val="28"/>
        </w:rPr>
        <w:t>
      1) бухгалтерлік есеп шоттарында есепте тұрған дебиторлық берешекке;</w:t>
      </w:r>
    </w:p>
    <w:bookmarkEnd w:id="337"/>
    <w:bookmarkStart w:name="z342" w:id="338"/>
    <w:p>
      <w:pPr>
        <w:spacing w:after="0"/>
        <w:ind w:left="0"/>
        <w:jc w:val="both"/>
      </w:pPr>
      <w:r>
        <w:rPr>
          <w:rFonts w:ascii="Times New Roman"/>
          <w:b w:val="false"/>
          <w:i w:val="false"/>
          <w:color w:val="000000"/>
          <w:sz w:val="28"/>
        </w:rPr>
        <w:t>
      2) үшінші тараптардың қоймаларында жауапты сақтаудағы қорларға;</w:t>
      </w:r>
    </w:p>
    <w:bookmarkEnd w:id="338"/>
    <w:bookmarkStart w:name="z343" w:id="339"/>
    <w:p>
      <w:pPr>
        <w:spacing w:after="0"/>
        <w:ind w:left="0"/>
        <w:jc w:val="both"/>
      </w:pPr>
      <w:r>
        <w:rPr>
          <w:rFonts w:ascii="Times New Roman"/>
          <w:b w:val="false"/>
          <w:i w:val="false"/>
          <w:color w:val="000000"/>
          <w:sz w:val="28"/>
        </w:rPr>
        <w:t>
      3) алынған қарыздарға;</w:t>
      </w:r>
    </w:p>
    <w:bookmarkEnd w:id="339"/>
    <w:bookmarkStart w:name="z344" w:id="340"/>
    <w:p>
      <w:pPr>
        <w:spacing w:after="0"/>
        <w:ind w:left="0"/>
        <w:jc w:val="both"/>
      </w:pPr>
      <w:r>
        <w:rPr>
          <w:rFonts w:ascii="Times New Roman"/>
          <w:b w:val="false"/>
          <w:i w:val="false"/>
          <w:color w:val="000000"/>
          <w:sz w:val="28"/>
        </w:rPr>
        <w:t>
      4) бухгалтерлік есеп шоттарында есепте тұрған кредиторлық берешекке қатысты пайдаланылады.</w:t>
      </w:r>
    </w:p>
    <w:bookmarkEnd w:id="340"/>
    <w:bookmarkStart w:name="z345" w:id="341"/>
    <w:p>
      <w:pPr>
        <w:spacing w:after="0"/>
        <w:ind w:left="0"/>
        <w:jc w:val="both"/>
      </w:pPr>
      <w:r>
        <w:rPr>
          <w:rFonts w:ascii="Times New Roman"/>
          <w:b w:val="false"/>
          <w:i w:val="false"/>
          <w:color w:val="000000"/>
          <w:sz w:val="28"/>
        </w:rPr>
        <w:t xml:space="preserve">
      117. Қайта санау бастапқы құжаттар мен бухгалтерлік жазбалардағы арифметикалық есептемелердің дәлдігін тексеруді не мемлекеттік аудитордың дербес есептеулерді орындауын білдіреді. </w:t>
      </w:r>
    </w:p>
    <w:bookmarkEnd w:id="341"/>
    <w:bookmarkStart w:name="z346" w:id="342"/>
    <w:p>
      <w:pPr>
        <w:spacing w:after="0"/>
        <w:ind w:left="0"/>
        <w:jc w:val="both"/>
      </w:pPr>
      <w:r>
        <w:rPr>
          <w:rFonts w:ascii="Times New Roman"/>
          <w:b w:val="false"/>
          <w:i w:val="false"/>
          <w:color w:val="000000"/>
          <w:sz w:val="28"/>
        </w:rPr>
        <w:t>
      118. Қайта жүргізу - мемлекеттік аудитордың қолмен де, компьютерлерді пайдалана отырып та жүзеге асырылатын рәсімдерді немесе бақылау іс-қимылдарын (бастапқыда ішкі бақылау жүйесі шеңберінде аудит объектісінің басшылығы немесе персоналы орындаған) тәуелсіз жүргізуі. Мемлекеттік аудитордың өтеу мерзімдері бойынша дебиторлық берешекті саралау рәсімін қайталап өткізуі мысал болып табылады.</w:t>
      </w:r>
    </w:p>
    <w:bookmarkEnd w:id="342"/>
    <w:bookmarkStart w:name="z347" w:id="343"/>
    <w:p>
      <w:pPr>
        <w:spacing w:after="0"/>
        <w:ind w:left="0"/>
        <w:jc w:val="both"/>
      </w:pPr>
      <w:r>
        <w:rPr>
          <w:rFonts w:ascii="Times New Roman"/>
          <w:b w:val="false"/>
          <w:i w:val="false"/>
          <w:color w:val="000000"/>
          <w:sz w:val="28"/>
        </w:rPr>
        <w:t>
      119. Талдамалық рәсімдер алынған ақпаратты талдауды және бағалауды білдіреді. Талдамалық рәсімдерді таңдау мемлекеттік аудитордың кәсіби пайымдауының мәні болып табылады.</w:t>
      </w:r>
    </w:p>
    <w:bookmarkEnd w:id="343"/>
    <w:bookmarkStart w:name="z348" w:id="344"/>
    <w:p>
      <w:pPr>
        <w:spacing w:after="0"/>
        <w:ind w:left="0"/>
        <w:jc w:val="both"/>
      </w:pPr>
      <w:r>
        <w:rPr>
          <w:rFonts w:ascii="Times New Roman"/>
          <w:b w:val="false"/>
          <w:i w:val="false"/>
          <w:color w:val="000000"/>
          <w:sz w:val="28"/>
        </w:rPr>
        <w:t>
      120. Аудиторлық дәлелдемелерді жинау процесінде мынадай мәселелер:</w:t>
      </w:r>
    </w:p>
    <w:bookmarkEnd w:id="344"/>
    <w:bookmarkStart w:name="z349" w:id="345"/>
    <w:p>
      <w:pPr>
        <w:spacing w:after="0"/>
        <w:ind w:left="0"/>
        <w:jc w:val="both"/>
      </w:pPr>
      <w:r>
        <w:rPr>
          <w:rFonts w:ascii="Times New Roman"/>
          <w:b w:val="false"/>
          <w:i w:val="false"/>
          <w:color w:val="000000"/>
          <w:sz w:val="28"/>
        </w:rPr>
        <w:t>
      1) қорларды түгендеу кезінде мемлекеттік аудитордың қатысуы;</w:t>
      </w:r>
    </w:p>
    <w:bookmarkEnd w:id="345"/>
    <w:bookmarkStart w:name="z350" w:id="346"/>
    <w:p>
      <w:pPr>
        <w:spacing w:after="0"/>
        <w:ind w:left="0"/>
        <w:jc w:val="both"/>
      </w:pPr>
      <w:r>
        <w:rPr>
          <w:rFonts w:ascii="Times New Roman"/>
          <w:b w:val="false"/>
          <w:i w:val="false"/>
          <w:color w:val="000000"/>
          <w:sz w:val="28"/>
        </w:rPr>
        <w:t>
      2) сот істері мен наразылықтар туралы сұрау салу;</w:t>
      </w:r>
    </w:p>
    <w:bookmarkEnd w:id="346"/>
    <w:bookmarkStart w:name="z351" w:id="347"/>
    <w:p>
      <w:pPr>
        <w:spacing w:after="0"/>
        <w:ind w:left="0"/>
        <w:jc w:val="both"/>
      </w:pPr>
      <w:r>
        <w:rPr>
          <w:rFonts w:ascii="Times New Roman"/>
          <w:b w:val="false"/>
          <w:i w:val="false"/>
          <w:color w:val="000000"/>
          <w:sz w:val="28"/>
        </w:rPr>
        <w:t>
      3) ұзақ мерзімді қаржы инвестициялары туралы ақпаратты құндық бағалау және ашу;</w:t>
      </w:r>
    </w:p>
    <w:bookmarkEnd w:id="347"/>
    <w:bookmarkStart w:name="z352" w:id="348"/>
    <w:p>
      <w:pPr>
        <w:spacing w:after="0"/>
        <w:ind w:left="0"/>
        <w:jc w:val="both"/>
      </w:pPr>
      <w:r>
        <w:rPr>
          <w:rFonts w:ascii="Times New Roman"/>
          <w:b w:val="false"/>
          <w:i w:val="false"/>
          <w:color w:val="000000"/>
          <w:sz w:val="28"/>
        </w:rPr>
        <w:t>
      4) сегменттер бойынша ақпарат қосымша қаралуға жатады.</w:t>
      </w:r>
    </w:p>
    <w:bookmarkEnd w:id="348"/>
    <w:bookmarkStart w:name="z353" w:id="349"/>
    <w:p>
      <w:pPr>
        <w:spacing w:after="0"/>
        <w:ind w:left="0"/>
        <w:jc w:val="left"/>
      </w:pPr>
      <w:r>
        <w:rPr>
          <w:rFonts w:ascii="Times New Roman"/>
          <w:b/>
          <w:i w:val="false"/>
          <w:color w:val="000000"/>
        </w:rPr>
        <w:t xml:space="preserve"> 13-параграф. Аудиторлық дәлелдемелер</w:t>
      </w:r>
    </w:p>
    <w:bookmarkEnd w:id="349"/>
    <w:bookmarkStart w:name="z354" w:id="350"/>
    <w:p>
      <w:pPr>
        <w:spacing w:after="0"/>
        <w:ind w:left="0"/>
        <w:jc w:val="both"/>
      </w:pPr>
      <w:r>
        <w:rPr>
          <w:rFonts w:ascii="Times New Roman"/>
          <w:b w:val="false"/>
          <w:i w:val="false"/>
          <w:color w:val="000000"/>
          <w:sz w:val="28"/>
        </w:rPr>
        <w:t>
      121. Мемлекеттік аудитордың мақсаты - қаржылық есептіліктің анықтығы туралы аудиторлық қорытындыны қалыптастыруға негіз болатын ақылға қонымды қорытынды жасау үшін жеткілікті және тиісті аудиторлық дәлелдемелерді алу үшін аудиторлық рәсімдер әзірлеу және орындау.</w:t>
      </w:r>
    </w:p>
    <w:bookmarkEnd w:id="350"/>
    <w:bookmarkStart w:name="z355" w:id="351"/>
    <w:p>
      <w:pPr>
        <w:spacing w:after="0"/>
        <w:ind w:left="0"/>
        <w:jc w:val="both"/>
      </w:pPr>
      <w:r>
        <w:rPr>
          <w:rFonts w:ascii="Times New Roman"/>
          <w:b w:val="false"/>
          <w:i w:val="false"/>
          <w:color w:val="000000"/>
          <w:sz w:val="28"/>
        </w:rPr>
        <w:t>
      122. Аудиторлық дәлелдемелер жеткілікті және оның тиісінше сипаты болуы тиіс. Жеткіліктілік - бұл дәлелдемелер санының шамасы, бұл ретте тиісінше сипаты дәлелдемелердің сапасына, яғни олардың өзектілігі мен анықтығына жатады. Дәлелдемелердің қажетті саны қаржылық есептіліктегі ақпараттың елеулі бұрмалану тәуекеліне (тәуекел неғұрлым жоғары болса, соғұрлым көп дәлелдемелер қажет болуы мүмкін), сондай-ақ осындай дәлелдемелердің сапасына (сапа неғұрлым жоғары болса, соғұрлым аз дәлелдемелер қажет болуы мүмкін) байланысты. Сәйкесінше, дәлелдемелердің жеткіліктілігі мен тиісінше сипаты өзара байланысты параметрлер болып табылады. Аудиторлық дәлелдемелердің ауқымды санын жинау олардың төмен сапасының орнын толтырмайды.</w:t>
      </w:r>
    </w:p>
    <w:bookmarkEnd w:id="351"/>
    <w:bookmarkStart w:name="z356" w:id="352"/>
    <w:p>
      <w:pPr>
        <w:spacing w:after="0"/>
        <w:ind w:left="0"/>
        <w:jc w:val="both"/>
      </w:pPr>
      <w:r>
        <w:rPr>
          <w:rFonts w:ascii="Times New Roman"/>
          <w:b w:val="false"/>
          <w:i w:val="false"/>
          <w:color w:val="000000"/>
          <w:sz w:val="28"/>
        </w:rPr>
        <w:t>
      123. Дәлелдемелердің анықтығы олардың дереккөзі мен сипатына, сондай-ақ осындай дәлелдемелер алынған нақты мән-жайларға байланысты болады. Тіпті егер дәлелдемелер сыртқы растаулар сияқты аудит объектісінен тыс сыртқы көздерден алынған болса да, белгілі бір мән-жайлар осындай ақпараттың анықтығына әсер етуі мүмкін.</w:t>
      </w:r>
    </w:p>
    <w:bookmarkEnd w:id="352"/>
    <w:bookmarkStart w:name="z357" w:id="353"/>
    <w:p>
      <w:pPr>
        <w:spacing w:after="0"/>
        <w:ind w:left="0"/>
        <w:jc w:val="both"/>
      </w:pPr>
      <w:r>
        <w:rPr>
          <w:rFonts w:ascii="Times New Roman"/>
          <w:b w:val="false"/>
          <w:i w:val="false"/>
          <w:color w:val="000000"/>
          <w:sz w:val="28"/>
        </w:rPr>
        <w:t xml:space="preserve">
      124. Жеке қаралатын дәлелдемелерге қарағанда, әртүрлі көздерден алынған немесе әртүрлі сипаттағы келісілген дәлелдемелер неғұрлым анық болып табылады. </w:t>
      </w:r>
    </w:p>
    <w:bookmarkEnd w:id="353"/>
    <w:bookmarkStart w:name="z358" w:id="354"/>
    <w:p>
      <w:pPr>
        <w:spacing w:after="0"/>
        <w:ind w:left="0"/>
        <w:jc w:val="both"/>
      </w:pPr>
      <w:r>
        <w:rPr>
          <w:rFonts w:ascii="Times New Roman"/>
          <w:b w:val="false"/>
          <w:i w:val="false"/>
          <w:color w:val="000000"/>
          <w:sz w:val="28"/>
        </w:rPr>
        <w:t xml:space="preserve">
      125. Аудиторлық дәлелдемелер есепке алу жазбаларын тексеру арқылы алынуы мүмкін. Аудит объектісі басшылығының мәлімдемелерін растайтын ақпаратпен қатар, осындай мәлімдемелерге қайшы келетін кез келген ақпаратқа ерекше назар аудару керек. </w:t>
      </w:r>
    </w:p>
    <w:bookmarkEnd w:id="354"/>
    <w:p>
      <w:pPr>
        <w:spacing w:after="0"/>
        <w:ind w:left="0"/>
        <w:jc w:val="both"/>
      </w:pPr>
      <w:r>
        <w:rPr>
          <w:rFonts w:ascii="Times New Roman"/>
          <w:b w:val="false"/>
          <w:i w:val="false"/>
          <w:color w:val="000000"/>
          <w:sz w:val="28"/>
        </w:rPr>
        <w:t xml:space="preserve">
      Мемлекеттік секторда қаржылық есептілік жағдайында басшылық барлық іс-әрекеттер мен мәмілелер заңнамаға сәйкес немесе өкілеттіктер шеңберінде жүзеге асырылғаны туралы мәлімдемелерді жиі жасайды және мұндай мәлімдемелер қаржылық аудит шеңберінде сәйкестік аудитінің нысанасы болуы мүмкін. </w:t>
      </w:r>
    </w:p>
    <w:bookmarkStart w:name="z359" w:id="355"/>
    <w:p>
      <w:pPr>
        <w:spacing w:after="0"/>
        <w:ind w:left="0"/>
        <w:jc w:val="both"/>
      </w:pPr>
      <w:r>
        <w:rPr>
          <w:rFonts w:ascii="Times New Roman"/>
          <w:b w:val="false"/>
          <w:i w:val="false"/>
          <w:color w:val="000000"/>
          <w:sz w:val="28"/>
        </w:rPr>
        <w:t>
      126. Бір көзден алынған аудиторлық дәлелдеме басқа көзден алынған аудиторлық дәлелдемеге қайшы келген немесе мемлекеттік аудитор аудиторлық дәлелдеме ретінде пайдаланайын деп отырған ақпаратының сенімділігіне күмәнданған жағдайда, мемлекеттік аудитор аудиторлық рәсімдерді қалай өзгерту керектігін айқындауы немесе осы проблеманы шешу үшін оларды толықтыруы, сондай-ақ осы жағдайдың аудиттің басқа аспектілеріне әсерін қарауы тиіс.</w:t>
      </w:r>
    </w:p>
    <w:bookmarkEnd w:id="355"/>
    <w:bookmarkStart w:name="z360" w:id="356"/>
    <w:p>
      <w:pPr>
        <w:spacing w:after="0"/>
        <w:ind w:left="0"/>
        <w:jc w:val="left"/>
      </w:pPr>
      <w:r>
        <w:rPr>
          <w:rFonts w:ascii="Times New Roman"/>
          <w:b/>
          <w:i w:val="false"/>
          <w:color w:val="000000"/>
        </w:rPr>
        <w:t xml:space="preserve"> 14-параграф. Әділ құнын есептік бағалауды қоса алғанда, есептік бағалауға аудит жүргізу</w:t>
      </w:r>
    </w:p>
    <w:bookmarkEnd w:id="356"/>
    <w:bookmarkStart w:name="z361" w:id="357"/>
    <w:p>
      <w:pPr>
        <w:spacing w:after="0"/>
        <w:ind w:left="0"/>
        <w:jc w:val="both"/>
      </w:pPr>
      <w:r>
        <w:rPr>
          <w:rFonts w:ascii="Times New Roman"/>
          <w:b w:val="false"/>
          <w:i w:val="false"/>
          <w:color w:val="000000"/>
          <w:sz w:val="28"/>
        </w:rPr>
        <w:t>
      127. Қаржылық есептіліктің кейбір баптары дәл өлшенбейді, тек бағалануы мүмкін. Қаржылық есептіліктің мұндай баптары есептік бағалау ретінде қарастырылады. Қаржылық есептілікте олар болған жағдайда, оның елеулі бұрмалану тәуекелі артады.</w:t>
      </w:r>
    </w:p>
    <w:bookmarkEnd w:id="357"/>
    <w:bookmarkStart w:name="z362" w:id="358"/>
    <w:p>
      <w:pPr>
        <w:spacing w:after="0"/>
        <w:ind w:left="0"/>
        <w:jc w:val="both"/>
      </w:pPr>
      <w:r>
        <w:rPr>
          <w:rFonts w:ascii="Times New Roman"/>
          <w:b w:val="false"/>
          <w:i w:val="false"/>
          <w:color w:val="000000"/>
          <w:sz w:val="28"/>
        </w:rPr>
        <w:t>
      128. Мемлекеттік аудитордың мақсаты мынадай аспектілер бойынша жеткілікті және тиісті аудиторлық дәлелдемелерді алу болып табылады:</w:t>
      </w:r>
    </w:p>
    <w:bookmarkEnd w:id="358"/>
    <w:bookmarkStart w:name="z363" w:id="359"/>
    <w:p>
      <w:pPr>
        <w:spacing w:after="0"/>
        <w:ind w:left="0"/>
        <w:jc w:val="both"/>
      </w:pPr>
      <w:r>
        <w:rPr>
          <w:rFonts w:ascii="Times New Roman"/>
          <w:b w:val="false"/>
          <w:i w:val="false"/>
          <w:color w:val="000000"/>
          <w:sz w:val="28"/>
        </w:rPr>
        <w:t>
      1) қаржылық есептілікте танылған немесе ашылған әділ құнын есептік бағалауды қоса алғанда, есептік бағалаудың негізділігі;</w:t>
      </w:r>
    </w:p>
    <w:bookmarkEnd w:id="359"/>
    <w:bookmarkStart w:name="z364" w:id="360"/>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саласындағы заңнамасы тұрғысынан қаржылық есептіліктегі тиісті ашып көрсетулердің барабарлығы.</w:t>
      </w:r>
    </w:p>
    <w:bookmarkEnd w:id="360"/>
    <w:bookmarkStart w:name="z365" w:id="361"/>
    <w:p>
      <w:pPr>
        <w:spacing w:after="0"/>
        <w:ind w:left="0"/>
        <w:jc w:val="both"/>
      </w:pPr>
      <w:r>
        <w:rPr>
          <w:rFonts w:ascii="Times New Roman"/>
          <w:b w:val="false"/>
          <w:i w:val="false"/>
          <w:color w:val="000000"/>
          <w:sz w:val="28"/>
        </w:rPr>
        <w:t>
      129. Елеулі бұрмалаулардың бағаланған тәуекелдерінің негізінде мемлекеттік аудитор:</w:t>
      </w:r>
    </w:p>
    <w:bookmarkEnd w:id="361"/>
    <w:bookmarkStart w:name="z366" w:id="362"/>
    <w:p>
      <w:pPr>
        <w:spacing w:after="0"/>
        <w:ind w:left="0"/>
        <w:jc w:val="both"/>
      </w:pPr>
      <w:r>
        <w:rPr>
          <w:rFonts w:ascii="Times New Roman"/>
          <w:b w:val="false"/>
          <w:i w:val="false"/>
          <w:color w:val="000000"/>
          <w:sz w:val="28"/>
        </w:rPr>
        <w:t>
      1) аудит объектісінің басшылығы Қазақстан Республикасының бухгалтерлік есеп және қаржылық есептілік саласындағы заңнамасының есептік бағалауға қатысты талаптарын тиісті түрде қолданғанын не қолданбағанын;</w:t>
      </w:r>
    </w:p>
    <w:bookmarkEnd w:id="362"/>
    <w:bookmarkStart w:name="z367" w:id="363"/>
    <w:p>
      <w:pPr>
        <w:spacing w:after="0"/>
        <w:ind w:left="0"/>
        <w:jc w:val="both"/>
      </w:pPr>
      <w:r>
        <w:rPr>
          <w:rFonts w:ascii="Times New Roman"/>
          <w:b w:val="false"/>
          <w:i w:val="false"/>
          <w:color w:val="000000"/>
          <w:sz w:val="28"/>
        </w:rPr>
        <w:t xml:space="preserve">
      2) есептік бағалауды айқындау әдістерінің тиісінше болуын не болмауын және олардың дәйекті түрде қолданылғанын не қолданылмағанын, сондай-ақ егер өзгерістер орын алса, алдыңғы кезеңмен салыстырғанда есептік бағалауда немесе оларды айқындау әдістеріндегі өзгерістердің мән-жайларға сәйкес келуін не келмеуін айқындайды. </w:t>
      </w:r>
    </w:p>
    <w:bookmarkEnd w:id="363"/>
    <w:bookmarkStart w:name="z368" w:id="364"/>
    <w:p>
      <w:pPr>
        <w:spacing w:after="0"/>
        <w:ind w:left="0"/>
        <w:jc w:val="both"/>
      </w:pPr>
      <w:r>
        <w:rPr>
          <w:rFonts w:ascii="Times New Roman"/>
          <w:b w:val="false"/>
          <w:i w:val="false"/>
          <w:color w:val="000000"/>
          <w:sz w:val="28"/>
        </w:rPr>
        <w:t xml:space="preserve">
      130. Елеулі тәуекелдерге әкеп соқтыратын есептік бағалауларға қатысты мемлекеттік аудитор: </w:t>
      </w:r>
    </w:p>
    <w:bookmarkEnd w:id="364"/>
    <w:bookmarkStart w:name="z369" w:id="365"/>
    <w:p>
      <w:pPr>
        <w:spacing w:after="0"/>
        <w:ind w:left="0"/>
        <w:jc w:val="both"/>
      </w:pPr>
      <w:r>
        <w:rPr>
          <w:rFonts w:ascii="Times New Roman"/>
          <w:b w:val="false"/>
          <w:i w:val="false"/>
          <w:color w:val="000000"/>
          <w:sz w:val="28"/>
        </w:rPr>
        <w:t xml:space="preserve">
      1) аудит объектісі басшылығының қаржылық есептіліктегі есептік бағалауды мойындау немесе мойындамау туралы шешімінің; </w:t>
      </w:r>
    </w:p>
    <w:bookmarkEnd w:id="365"/>
    <w:bookmarkStart w:name="z370" w:id="366"/>
    <w:p>
      <w:pPr>
        <w:spacing w:after="0"/>
        <w:ind w:left="0"/>
        <w:jc w:val="both"/>
      </w:pPr>
      <w:r>
        <w:rPr>
          <w:rFonts w:ascii="Times New Roman"/>
          <w:b w:val="false"/>
          <w:i w:val="false"/>
          <w:color w:val="000000"/>
          <w:sz w:val="28"/>
        </w:rPr>
        <w:t>
      2) есептік бағалауды айқындау үшін таңдалған негіздің Қазақстан Республикасының бухгалтерлік есеп және қаржылық есептілік саласындағы заңнамасының талаптарына сәйкес келуіне не келмеуіне тиісті және жеткілікті аудиторлық дәлелдемені алуы тиіс.</w:t>
      </w:r>
    </w:p>
    <w:bookmarkEnd w:id="366"/>
    <w:bookmarkStart w:name="z371" w:id="367"/>
    <w:p>
      <w:pPr>
        <w:spacing w:after="0"/>
        <w:ind w:left="0"/>
        <w:jc w:val="both"/>
      </w:pPr>
      <w:r>
        <w:rPr>
          <w:rFonts w:ascii="Times New Roman"/>
          <w:b w:val="false"/>
          <w:i w:val="false"/>
          <w:color w:val="000000"/>
          <w:sz w:val="28"/>
        </w:rPr>
        <w:t>
      131. Аудиторлық дәлелдеменің негізінде мемлекеттік аудитор қаржылық есептіліктегі есептік бағалаудың Қазақстан Республикасының бухгалтерлік есеп және қаржылық есептілік саласындағы заңнамасы тұрғысынан негізделгенін немесе олардың бұрмаланғанын айқындауы тиіс.</w:t>
      </w:r>
    </w:p>
    <w:bookmarkEnd w:id="367"/>
    <w:bookmarkStart w:name="z372" w:id="368"/>
    <w:p>
      <w:pPr>
        <w:spacing w:after="0"/>
        <w:ind w:left="0"/>
        <w:jc w:val="both"/>
      </w:pPr>
      <w:r>
        <w:rPr>
          <w:rFonts w:ascii="Times New Roman"/>
          <w:b w:val="false"/>
          <w:i w:val="false"/>
          <w:color w:val="000000"/>
          <w:sz w:val="28"/>
        </w:rPr>
        <w:t>
      132. Мемлекеттік аудитор есептік бағалауларға қатысты қаржылық есептілікте жасалған ашып көрсетулердің Қазақстан Республикасының бухгалтерлік есеп және қаржылық есептілік саласындағы заңнамасының талаптарына сәйкес келетініне жеткілікті және тиісті аудиторлық дәлелдеме алуы тиіс.</w:t>
      </w:r>
    </w:p>
    <w:bookmarkEnd w:id="368"/>
    <w:bookmarkStart w:name="z373" w:id="369"/>
    <w:p>
      <w:pPr>
        <w:spacing w:after="0"/>
        <w:ind w:left="0"/>
        <w:jc w:val="both"/>
      </w:pPr>
      <w:r>
        <w:rPr>
          <w:rFonts w:ascii="Times New Roman"/>
          <w:b w:val="false"/>
          <w:i w:val="false"/>
          <w:color w:val="000000"/>
          <w:sz w:val="28"/>
        </w:rPr>
        <w:t>
      133. Елеулі тәуекелдерге әкеп соқтыратын есептік бағалауларға қатысты мемлекеттік аудитор Қазақстан Республикасының бухгалтерлік есеп және қаржылық есептілік саласындағы заңнамасы тұрғысынан қаржылық есептіліктегі осындай бағалаудың белгісіздігін ашудың барабарлығын бағалауы тиіс.</w:t>
      </w:r>
    </w:p>
    <w:bookmarkEnd w:id="369"/>
    <w:bookmarkStart w:name="z374" w:id="370"/>
    <w:p>
      <w:pPr>
        <w:spacing w:after="0"/>
        <w:ind w:left="0"/>
        <w:jc w:val="both"/>
      </w:pPr>
      <w:r>
        <w:rPr>
          <w:rFonts w:ascii="Times New Roman"/>
          <w:b w:val="false"/>
          <w:i w:val="false"/>
          <w:color w:val="000000"/>
          <w:sz w:val="28"/>
        </w:rPr>
        <w:t>
      134. Мемлекеттік аудитор есептік бағалауды айқындау кезінде аудит объектісінің басшылығы қабылдаған пайымдаулар мен шешімдерді аудит объектісі басшылығының ықтимал теріс түсіну белгілерінің болуы тұрғысынан қарауы тиіс. Аудит объектісі басшылығының ықтимал теріс түсіну белгілері жекелеген есептік бағалаудың негізділігі туралы қорытынды жасау мақсатында бұрмаланған болып саналмайды.</w:t>
      </w:r>
    </w:p>
    <w:bookmarkEnd w:id="370"/>
    <w:bookmarkStart w:name="z375" w:id="371"/>
    <w:p>
      <w:pPr>
        <w:spacing w:after="0"/>
        <w:ind w:left="0"/>
        <w:jc w:val="both"/>
      </w:pPr>
      <w:r>
        <w:rPr>
          <w:rFonts w:ascii="Times New Roman"/>
          <w:b w:val="false"/>
          <w:i w:val="false"/>
          <w:color w:val="000000"/>
          <w:sz w:val="28"/>
        </w:rPr>
        <w:t>
      135. Аудиторлық құжаттамаға мемлекеттік аудитор:</w:t>
      </w:r>
    </w:p>
    <w:bookmarkEnd w:id="371"/>
    <w:bookmarkStart w:name="z376" w:id="372"/>
    <w:p>
      <w:pPr>
        <w:spacing w:after="0"/>
        <w:ind w:left="0"/>
        <w:jc w:val="both"/>
      </w:pPr>
      <w:r>
        <w:rPr>
          <w:rFonts w:ascii="Times New Roman"/>
          <w:b w:val="false"/>
          <w:i w:val="false"/>
          <w:color w:val="000000"/>
          <w:sz w:val="28"/>
        </w:rPr>
        <w:t>
      1) елеулі тәуекелдерге әкеп соқтыратын есептік бағалаудың негізділігіне және оларды ашып көрсетулерге қатысты аудиторлық қорытынды үшін негіздің сипатын;</w:t>
      </w:r>
    </w:p>
    <w:bookmarkEnd w:id="372"/>
    <w:bookmarkStart w:name="z377" w:id="373"/>
    <w:p>
      <w:pPr>
        <w:spacing w:after="0"/>
        <w:ind w:left="0"/>
        <w:jc w:val="both"/>
      </w:pPr>
      <w:r>
        <w:rPr>
          <w:rFonts w:ascii="Times New Roman"/>
          <w:b w:val="false"/>
          <w:i w:val="false"/>
          <w:color w:val="000000"/>
          <w:sz w:val="28"/>
        </w:rPr>
        <w:t>
      2) егер бар болса, аудит объектісі басшылығының ықтимал теріс түсіну белгілерінің сипатын енгізуі тиіс.</w:t>
      </w:r>
    </w:p>
    <w:bookmarkEnd w:id="373"/>
    <w:bookmarkStart w:name="z378" w:id="374"/>
    <w:p>
      <w:pPr>
        <w:spacing w:after="0"/>
        <w:ind w:left="0"/>
        <w:jc w:val="left"/>
      </w:pPr>
      <w:r>
        <w:rPr>
          <w:rFonts w:ascii="Times New Roman"/>
          <w:b/>
          <w:i w:val="false"/>
          <w:color w:val="000000"/>
        </w:rPr>
        <w:t xml:space="preserve"> 15-параграф. Кейінгі оқиғаларды есепке алу</w:t>
      </w:r>
    </w:p>
    <w:bookmarkEnd w:id="374"/>
    <w:bookmarkStart w:name="z379" w:id="375"/>
    <w:p>
      <w:pPr>
        <w:spacing w:after="0"/>
        <w:ind w:left="0"/>
        <w:jc w:val="both"/>
      </w:pPr>
      <w:r>
        <w:rPr>
          <w:rFonts w:ascii="Times New Roman"/>
          <w:b w:val="false"/>
          <w:i w:val="false"/>
          <w:color w:val="000000"/>
          <w:sz w:val="28"/>
        </w:rPr>
        <w:t>
      136. Егер аудиторлық есептің (қорытындының) күнінен кейін, бірақ қаржылық есептілікті ұсыну күніне дейін не күнінен кейін мемлекеттік аудитор аудиторлық есепке әсер ететін қандай да бір факті туралы білсе, мемлекеттік аудитор мынадай іс-әрекеттерді жүргізуі керек:</w:t>
      </w:r>
    </w:p>
    <w:bookmarkEnd w:id="375"/>
    <w:bookmarkStart w:name="z380" w:id="376"/>
    <w:p>
      <w:pPr>
        <w:spacing w:after="0"/>
        <w:ind w:left="0"/>
        <w:jc w:val="both"/>
      </w:pPr>
      <w:r>
        <w:rPr>
          <w:rFonts w:ascii="Times New Roman"/>
          <w:b w:val="false"/>
          <w:i w:val="false"/>
          <w:color w:val="000000"/>
          <w:sz w:val="28"/>
        </w:rPr>
        <w:t>
      1) осы мәселені аудит объектісінің басшылығымен және қажет болған жағдайда басшылық өкілеттіктер берілген адамдармен талқылау;</w:t>
      </w:r>
    </w:p>
    <w:bookmarkEnd w:id="376"/>
    <w:bookmarkStart w:name="z381" w:id="377"/>
    <w:p>
      <w:pPr>
        <w:spacing w:after="0"/>
        <w:ind w:left="0"/>
        <w:jc w:val="both"/>
      </w:pPr>
      <w:r>
        <w:rPr>
          <w:rFonts w:ascii="Times New Roman"/>
          <w:b w:val="false"/>
          <w:i w:val="false"/>
          <w:color w:val="000000"/>
          <w:sz w:val="28"/>
        </w:rPr>
        <w:t>
      2) қаржылық есептілікке қандай да бір түзетулер енгізу қажет не қажет емес екендігін анықтау және егер қажет болса,</w:t>
      </w:r>
    </w:p>
    <w:bookmarkEnd w:id="377"/>
    <w:bookmarkStart w:name="z382" w:id="378"/>
    <w:p>
      <w:pPr>
        <w:spacing w:after="0"/>
        <w:ind w:left="0"/>
        <w:jc w:val="both"/>
      </w:pPr>
      <w:r>
        <w:rPr>
          <w:rFonts w:ascii="Times New Roman"/>
          <w:b w:val="false"/>
          <w:i w:val="false"/>
          <w:color w:val="000000"/>
          <w:sz w:val="28"/>
        </w:rPr>
        <w:t>
      3) аудит объектісінің басшылығынан осы мәселені қаржылық есептілікте қалай көрсетуге ниетті екенін анықтау.</w:t>
      </w:r>
    </w:p>
    <w:bookmarkEnd w:id="378"/>
    <w:bookmarkStart w:name="z383" w:id="379"/>
    <w:p>
      <w:pPr>
        <w:spacing w:after="0"/>
        <w:ind w:left="0"/>
        <w:jc w:val="both"/>
      </w:pPr>
      <w:r>
        <w:rPr>
          <w:rFonts w:ascii="Times New Roman"/>
          <w:b w:val="false"/>
          <w:i w:val="false"/>
          <w:color w:val="000000"/>
          <w:sz w:val="28"/>
        </w:rPr>
        <w:t>
      137. Егер аудит объектісінің басшылығы қаржылық есептілік шығарылған күннен кейін оны пайдаланушыларды хабардар ету үшін қажетті шараларды қабылдамаса, сондай-ақ мемлекеттік аудитор мұндай өзгерістер қажет деп санаған жағдайда қаржылық есептілікке өзгерістер енгізбесе, аудит объектісінің басшылығын және басшы өкілеттіктер берілген адамдарды аудит объектісінің қаржылық есептілікті және ол бойынша аудиторлық есепті (қорытындыны) оған қажетті өзгерістер енгізілгенге дейін үшінші адамдарға беруі тиіс еместігі туралы хабардар етуі тиіс. Егер кейіннен қаржылық есептілік қажетті өзгерістерсіз үшінші адамдарға берілсе, мемлекеттік аудитор мұндай үшінші адамдардың түзетілмеген қаржылық есептілікке және ол бойынша аудиторлық есепке (қорытындыға) сүйенбеуі үшін қажетті шаралар қолдануы қажет.</w:t>
      </w:r>
    </w:p>
    <w:bookmarkEnd w:id="379"/>
    <w:bookmarkStart w:name="z384" w:id="380"/>
    <w:p>
      <w:pPr>
        <w:spacing w:after="0"/>
        <w:ind w:left="0"/>
        <w:jc w:val="left"/>
      </w:pPr>
      <w:r>
        <w:rPr>
          <w:rFonts w:ascii="Times New Roman"/>
          <w:b/>
          <w:i w:val="false"/>
          <w:color w:val="000000"/>
        </w:rPr>
        <w:t xml:space="preserve"> 16-параграф. Аудит барысында анықталған бұрмалауларды бағалау</w:t>
      </w:r>
    </w:p>
    <w:bookmarkEnd w:id="380"/>
    <w:bookmarkStart w:name="z385" w:id="381"/>
    <w:p>
      <w:pPr>
        <w:spacing w:after="0"/>
        <w:ind w:left="0"/>
        <w:jc w:val="both"/>
      </w:pPr>
      <w:r>
        <w:rPr>
          <w:rFonts w:ascii="Times New Roman"/>
          <w:b w:val="false"/>
          <w:i w:val="false"/>
          <w:color w:val="000000"/>
          <w:sz w:val="28"/>
        </w:rPr>
        <w:t>
      138. Мемлекеттік аудитор анықталған бұрмалаулардың аудит процесіне және аудит объектісінің қаржылық есептілігіне әсерін бағалағаны жөн.</w:t>
      </w:r>
    </w:p>
    <w:bookmarkEnd w:id="381"/>
    <w:bookmarkStart w:name="z386" w:id="382"/>
    <w:p>
      <w:pPr>
        <w:spacing w:after="0"/>
        <w:ind w:left="0"/>
        <w:jc w:val="both"/>
      </w:pPr>
      <w:r>
        <w:rPr>
          <w:rFonts w:ascii="Times New Roman"/>
          <w:b w:val="false"/>
          <w:i w:val="false"/>
          <w:color w:val="000000"/>
          <w:sz w:val="28"/>
        </w:rPr>
        <w:t>
      139. Бұрмалауларға қатысты мемлекеттік аудитордың аудит объектісінің іс жүзіндегі қаржылық нәтижелеріне бұрынғысынша сәйкес келетініне көз жеткізу мақсатында олардың маңыздылығына жеке-жеке немесе жиынтығында бағалау жүргізуі керек.</w:t>
      </w:r>
    </w:p>
    <w:bookmarkEnd w:id="382"/>
    <w:bookmarkStart w:name="z387" w:id="383"/>
    <w:p>
      <w:pPr>
        <w:spacing w:after="0"/>
        <w:ind w:left="0"/>
        <w:jc w:val="both"/>
      </w:pPr>
      <w:r>
        <w:rPr>
          <w:rFonts w:ascii="Times New Roman"/>
          <w:b w:val="false"/>
          <w:i w:val="false"/>
          <w:color w:val="000000"/>
          <w:sz w:val="28"/>
        </w:rPr>
        <w:t xml:space="preserve">
      140. Басшы өкілеттіктер берілген адамдар бұрмалаулар туралы және мұндай бұрмалаулардың жеке-жеке немесе жиынтығында аудиторлық есепте көрсетілген пікірге әсері туралы хабардар етілуі тиіс. Аудиторлық есепте мемлекеттік аудитор операциялардың тиісті кластары, шоттар сальдосы немесе тиісті ашып көрсетулер бойынша елеулі бұрмалауларды жеке көрсетуі тиіс. </w:t>
      </w:r>
    </w:p>
    <w:bookmarkEnd w:id="383"/>
    <w:bookmarkStart w:name="z388" w:id="384"/>
    <w:p>
      <w:pPr>
        <w:spacing w:after="0"/>
        <w:ind w:left="0"/>
        <w:jc w:val="both"/>
      </w:pPr>
      <w:r>
        <w:rPr>
          <w:rFonts w:ascii="Times New Roman"/>
          <w:b w:val="false"/>
          <w:i w:val="false"/>
          <w:color w:val="000000"/>
          <w:sz w:val="28"/>
        </w:rPr>
        <w:t>
      141. Аудит барысында мемлекеттік аудитор айқын елеулі еместерді қоспағанда, анықталған бұрмалауларды жинақтауы тиіс.</w:t>
      </w:r>
    </w:p>
    <w:bookmarkEnd w:id="384"/>
    <w:bookmarkStart w:name="z389" w:id="385"/>
    <w:p>
      <w:pPr>
        <w:spacing w:after="0"/>
        <w:ind w:left="0"/>
        <w:jc w:val="both"/>
      </w:pPr>
      <w:r>
        <w:rPr>
          <w:rFonts w:ascii="Times New Roman"/>
          <w:b w:val="false"/>
          <w:i w:val="false"/>
          <w:color w:val="000000"/>
          <w:sz w:val="28"/>
        </w:rPr>
        <w:t>
      142. Мемлекеттік аудитор, егер:</w:t>
      </w:r>
    </w:p>
    <w:bookmarkEnd w:id="385"/>
    <w:bookmarkStart w:name="z390" w:id="386"/>
    <w:p>
      <w:pPr>
        <w:spacing w:after="0"/>
        <w:ind w:left="0"/>
        <w:jc w:val="both"/>
      </w:pPr>
      <w:r>
        <w:rPr>
          <w:rFonts w:ascii="Times New Roman"/>
          <w:b w:val="false"/>
          <w:i w:val="false"/>
          <w:color w:val="000000"/>
          <w:sz w:val="28"/>
        </w:rPr>
        <w:t>
      1) анықталған бұрмаланушылықтардың сипаттамасы және олардың пайда болу жағдайлары аудит барысында жинақталған бұрмалаулармен жиынтығында елеулі болуы мүмкін өзге де бұрмалаулардың болуы мүмкін екендігін көрсетсе;</w:t>
      </w:r>
    </w:p>
    <w:bookmarkEnd w:id="386"/>
    <w:bookmarkStart w:name="z391" w:id="387"/>
    <w:p>
      <w:pPr>
        <w:spacing w:after="0"/>
        <w:ind w:left="0"/>
        <w:jc w:val="both"/>
      </w:pPr>
      <w:r>
        <w:rPr>
          <w:rFonts w:ascii="Times New Roman"/>
          <w:b w:val="false"/>
          <w:i w:val="false"/>
          <w:color w:val="000000"/>
          <w:sz w:val="28"/>
        </w:rPr>
        <w:t xml:space="preserve">
      2) аудит барысында жинақталған бұрмалаулар жиынтығы Стандарттың 5-тарауының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белгіленген елеулілік деңгейіне жақындаса, аудит жоспары мен бағдарламасын қайта қарауға қажеттіліктің бар-жоғын анықтауы тиіс.</w:t>
      </w:r>
    </w:p>
    <w:bookmarkEnd w:id="387"/>
    <w:bookmarkStart w:name="z392" w:id="388"/>
    <w:p>
      <w:pPr>
        <w:spacing w:after="0"/>
        <w:ind w:left="0"/>
        <w:jc w:val="both"/>
      </w:pPr>
      <w:r>
        <w:rPr>
          <w:rFonts w:ascii="Times New Roman"/>
          <w:b w:val="false"/>
          <w:i w:val="false"/>
          <w:color w:val="000000"/>
          <w:sz w:val="28"/>
        </w:rPr>
        <w:t xml:space="preserve">
      143. Мемлекеттік аудитор аудит барысында жинақталған барлық бұрмалаулар туралы, егер бұл заңнамамен немесе нормативтік құқықтық актілермен тыйым салынбаған болса, аудит объектісі басшылығының тиісті деңгейін уақтылы хабардар етуі тиіс. </w:t>
      </w:r>
    </w:p>
    <w:bookmarkEnd w:id="388"/>
    <w:bookmarkStart w:name="z393" w:id="389"/>
    <w:p>
      <w:pPr>
        <w:spacing w:after="0"/>
        <w:ind w:left="0"/>
        <w:jc w:val="both"/>
      </w:pPr>
      <w:r>
        <w:rPr>
          <w:rFonts w:ascii="Times New Roman"/>
          <w:b w:val="false"/>
          <w:i w:val="false"/>
          <w:color w:val="000000"/>
          <w:sz w:val="28"/>
        </w:rPr>
        <w:t xml:space="preserve">
      144. Қаржылық есептілікке бұрмалаулардың әсерін бағалау алдында мемлекеттік аудитор бұрынғысынша аудит объектісінің нақты қаржылық нәтижелеріне сәйкес келетініне көз жеткізу үшін Стандарттың 5-тарауының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елеулілік деңгейін қайта қарауы қажет.</w:t>
      </w:r>
    </w:p>
    <w:bookmarkEnd w:id="389"/>
    <w:bookmarkStart w:name="z394" w:id="390"/>
    <w:p>
      <w:pPr>
        <w:spacing w:after="0"/>
        <w:ind w:left="0"/>
        <w:jc w:val="both"/>
      </w:pPr>
      <w:r>
        <w:rPr>
          <w:rFonts w:ascii="Times New Roman"/>
          <w:b w:val="false"/>
          <w:i w:val="false"/>
          <w:color w:val="000000"/>
          <w:sz w:val="28"/>
        </w:rPr>
        <w:t xml:space="preserve">
      145. Мемлекеттік аудитор бұрмалаулардың елеулі болып табылатындығын анықтауы тиіс. Бұл ретте мемлекеттік аудитор мынадай мәселелерді: </w:t>
      </w:r>
    </w:p>
    <w:bookmarkEnd w:id="390"/>
    <w:bookmarkStart w:name="z395" w:id="391"/>
    <w:p>
      <w:pPr>
        <w:spacing w:after="0"/>
        <w:ind w:left="0"/>
        <w:jc w:val="both"/>
      </w:pPr>
      <w:r>
        <w:rPr>
          <w:rFonts w:ascii="Times New Roman"/>
          <w:b w:val="false"/>
          <w:i w:val="false"/>
          <w:color w:val="000000"/>
          <w:sz w:val="28"/>
        </w:rPr>
        <w:t xml:space="preserve">
      1) операциялардың нақты кластарына, шоттар сальдосына немесе ашып көрсетулерге қатысты да, тұтастай алғанда қаржылық есептілікке қатысты да бұрмалаулардың мөлшері мен сипатын, сондай-ақ осындай бұрмалаулардың пайда болуының ерекше жағдайларын; </w:t>
      </w:r>
    </w:p>
    <w:bookmarkEnd w:id="391"/>
    <w:bookmarkStart w:name="z396" w:id="392"/>
    <w:p>
      <w:pPr>
        <w:spacing w:after="0"/>
        <w:ind w:left="0"/>
        <w:jc w:val="both"/>
      </w:pPr>
      <w:r>
        <w:rPr>
          <w:rFonts w:ascii="Times New Roman"/>
          <w:b w:val="false"/>
          <w:i w:val="false"/>
          <w:color w:val="000000"/>
          <w:sz w:val="28"/>
        </w:rPr>
        <w:t>
      2) алдыңғы кезеңдерге байланысты бұрмалаулардың операциялардың тиісті кластарына, шоттар сальдосына немесе ашып көрсетулерге, сондай-ақ тұтастай қаржылық есептілікке әсерін қарауы қажет.</w:t>
      </w:r>
    </w:p>
    <w:bookmarkEnd w:id="392"/>
    <w:bookmarkStart w:name="z397" w:id="393"/>
    <w:p>
      <w:pPr>
        <w:spacing w:after="0"/>
        <w:ind w:left="0"/>
        <w:jc w:val="both"/>
      </w:pPr>
      <w:r>
        <w:rPr>
          <w:rFonts w:ascii="Times New Roman"/>
          <w:b w:val="false"/>
          <w:i w:val="false"/>
          <w:color w:val="000000"/>
          <w:sz w:val="28"/>
        </w:rPr>
        <w:t>
      146. Мемлекеттік аудитор аудит объектісі басшылығының және, қажет болған жағдайда, басшылық өкілеттіктер берілген адамдардың бұрмалаулардың тұтастай қаржылық есептілікке әсерін елеулі емес деп қарастыратыны туралы жазбаша ұсынымын сұратуы тиіс.</w:t>
      </w:r>
    </w:p>
    <w:bookmarkEnd w:id="393"/>
    <w:p>
      <w:pPr>
        <w:spacing w:after="0"/>
        <w:ind w:left="0"/>
        <w:jc w:val="both"/>
      </w:pPr>
      <w:r>
        <w:rPr>
          <w:rFonts w:ascii="Times New Roman"/>
          <w:b w:val="false"/>
          <w:i w:val="false"/>
          <w:color w:val="000000"/>
          <w:sz w:val="28"/>
        </w:rPr>
        <w:t>
      Қаржылық есептілік аудиті шеңберінде сәйкестік аудиті және ішкі бақылау тиімділігін бағалау бойынша қосымша рәсімдер жүргізілген жағдайда, жоғарыдағы тармақта көрсетілген түсіндірмелер бір құжатта жасалуы мүмкін.</w:t>
      </w:r>
    </w:p>
    <w:bookmarkStart w:name="z398" w:id="394"/>
    <w:p>
      <w:pPr>
        <w:spacing w:after="0"/>
        <w:ind w:left="0"/>
        <w:jc w:val="both"/>
      </w:pPr>
      <w:r>
        <w:rPr>
          <w:rFonts w:ascii="Times New Roman"/>
          <w:b w:val="false"/>
          <w:i w:val="false"/>
          <w:color w:val="000000"/>
          <w:sz w:val="28"/>
        </w:rPr>
        <w:t xml:space="preserve">
      147. Мемлекеттік аудитор аудиторлық құжаттамаға мынадай ақпаратты: </w:t>
      </w:r>
    </w:p>
    <w:bookmarkEnd w:id="394"/>
    <w:bookmarkStart w:name="z399" w:id="395"/>
    <w:p>
      <w:pPr>
        <w:spacing w:after="0"/>
        <w:ind w:left="0"/>
        <w:jc w:val="both"/>
      </w:pPr>
      <w:r>
        <w:rPr>
          <w:rFonts w:ascii="Times New Roman"/>
          <w:b w:val="false"/>
          <w:i w:val="false"/>
          <w:color w:val="000000"/>
          <w:sz w:val="28"/>
        </w:rPr>
        <w:t>
      1) одан төмен бұрмалаулар болмашы деп қаралатын соманы;</w:t>
      </w:r>
    </w:p>
    <w:bookmarkEnd w:id="395"/>
    <w:bookmarkStart w:name="z400" w:id="396"/>
    <w:p>
      <w:pPr>
        <w:spacing w:after="0"/>
        <w:ind w:left="0"/>
        <w:jc w:val="both"/>
      </w:pPr>
      <w:r>
        <w:rPr>
          <w:rFonts w:ascii="Times New Roman"/>
          <w:b w:val="false"/>
          <w:i w:val="false"/>
          <w:color w:val="000000"/>
          <w:sz w:val="28"/>
        </w:rPr>
        <w:t>
      2) аудит барысында жиналған барлық бұрмалауларды, сондай-ақ олардың түзетілуі мүмкін не мүмкін еместігі туралы ақпаратты;</w:t>
      </w:r>
    </w:p>
    <w:bookmarkEnd w:id="396"/>
    <w:bookmarkStart w:name="z401" w:id="397"/>
    <w:p>
      <w:pPr>
        <w:spacing w:after="0"/>
        <w:ind w:left="0"/>
        <w:jc w:val="both"/>
      </w:pPr>
      <w:r>
        <w:rPr>
          <w:rFonts w:ascii="Times New Roman"/>
          <w:b w:val="false"/>
          <w:i w:val="false"/>
          <w:color w:val="000000"/>
          <w:sz w:val="28"/>
        </w:rPr>
        <w:t>
      3) мемлекеттік аудитордың бұрмалаулар елеулі болып табылатыны және осы тұжырымның негіздерін қосуы тиіс.</w:t>
      </w:r>
    </w:p>
    <w:bookmarkEnd w:id="397"/>
    <w:bookmarkStart w:name="z402" w:id="398"/>
    <w:p>
      <w:pPr>
        <w:spacing w:after="0"/>
        <w:ind w:left="0"/>
        <w:jc w:val="left"/>
      </w:pPr>
      <w:r>
        <w:rPr>
          <w:rFonts w:ascii="Times New Roman"/>
          <w:b/>
          <w:i w:val="false"/>
          <w:color w:val="000000"/>
        </w:rPr>
        <w:t xml:space="preserve"> 6-тарау. Қаржылық есептілік аудитінің нәтижелері бойынша пікір қалыптастыру және аудиторлық есеп жасау</w:t>
      </w:r>
    </w:p>
    <w:bookmarkEnd w:id="398"/>
    <w:bookmarkStart w:name="z403" w:id="399"/>
    <w:p>
      <w:pPr>
        <w:spacing w:after="0"/>
        <w:ind w:left="0"/>
        <w:jc w:val="left"/>
      </w:pPr>
      <w:r>
        <w:rPr>
          <w:rFonts w:ascii="Times New Roman"/>
          <w:b/>
          <w:i w:val="false"/>
          <w:color w:val="000000"/>
        </w:rPr>
        <w:t xml:space="preserve"> 1-параграф. Қаржылық есептілік бойынша пікір тұжырымдау</w:t>
      </w:r>
    </w:p>
    <w:bookmarkEnd w:id="399"/>
    <w:bookmarkStart w:name="z404" w:id="400"/>
    <w:p>
      <w:pPr>
        <w:spacing w:after="0"/>
        <w:ind w:left="0"/>
        <w:jc w:val="both"/>
      </w:pPr>
      <w:r>
        <w:rPr>
          <w:rFonts w:ascii="Times New Roman"/>
          <w:b w:val="false"/>
          <w:i w:val="false"/>
          <w:color w:val="000000"/>
          <w:sz w:val="28"/>
        </w:rPr>
        <w:t>
      148. Мемлекеттік аудитор Қазақстан Республикасының бухгалтерлік есеп және қаржылық есептілік саласындағы заңнамасына сәйкес қаржылық есептіліктің барлық маңызды аспектілерде дайындалғанына қатысты пікір тұжырымдауы тиіс.</w:t>
      </w:r>
    </w:p>
    <w:bookmarkEnd w:id="400"/>
    <w:bookmarkStart w:name="z405" w:id="401"/>
    <w:p>
      <w:pPr>
        <w:spacing w:after="0"/>
        <w:ind w:left="0"/>
        <w:jc w:val="both"/>
      </w:pPr>
      <w:r>
        <w:rPr>
          <w:rFonts w:ascii="Times New Roman"/>
          <w:b w:val="false"/>
          <w:i w:val="false"/>
          <w:color w:val="000000"/>
          <w:sz w:val="28"/>
        </w:rPr>
        <w:t xml:space="preserve">
      149. Осы пікірді тұжырымдау үшін мемлекеттік аудитор қаржылық есептілікте жалпы жосықсыз іс-әрекеттерден немесе қателіктен туындаған елеулі бұрмалаулардың болмайтындығына ақылға қонымды сенімділік алғандығына қатысты қорытындыға келуі тиіс. Мұндай қорытынды мыналарды: </w:t>
      </w:r>
    </w:p>
    <w:bookmarkEnd w:id="401"/>
    <w:bookmarkStart w:name="z406" w:id="402"/>
    <w:p>
      <w:pPr>
        <w:spacing w:after="0"/>
        <w:ind w:left="0"/>
        <w:jc w:val="both"/>
      </w:pPr>
      <w:r>
        <w:rPr>
          <w:rFonts w:ascii="Times New Roman"/>
          <w:b w:val="false"/>
          <w:i w:val="false"/>
          <w:color w:val="000000"/>
          <w:sz w:val="28"/>
        </w:rPr>
        <w:t xml:space="preserve">
      1) Стандарттың 5-тарауының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мемлекеттік аудитордың жеткілікті және тиісті аудиторлық дәлелдеменің алынғаны не алынбағаны туралы қорытындысын;</w:t>
      </w:r>
    </w:p>
    <w:bookmarkEnd w:id="402"/>
    <w:bookmarkStart w:name="z407" w:id="403"/>
    <w:p>
      <w:pPr>
        <w:spacing w:after="0"/>
        <w:ind w:left="0"/>
        <w:jc w:val="both"/>
      </w:pPr>
      <w:r>
        <w:rPr>
          <w:rFonts w:ascii="Times New Roman"/>
          <w:b w:val="false"/>
          <w:i w:val="false"/>
          <w:color w:val="000000"/>
          <w:sz w:val="28"/>
        </w:rPr>
        <w:t>
      2) Стандарттың 5-тарауының 6-параграфына сәйкес мемлекеттік аудитордың бұрмалаулар жеке немесе жиынтықта елеулі болып табылатыны не табылмайтыны туралы қорытындысын ескеруі тиіс.</w:t>
      </w:r>
    </w:p>
    <w:bookmarkEnd w:id="403"/>
    <w:bookmarkStart w:name="z408" w:id="404"/>
    <w:p>
      <w:pPr>
        <w:spacing w:after="0"/>
        <w:ind w:left="0"/>
        <w:jc w:val="both"/>
      </w:pPr>
      <w:r>
        <w:rPr>
          <w:rFonts w:ascii="Times New Roman"/>
          <w:b w:val="false"/>
          <w:i w:val="false"/>
          <w:color w:val="000000"/>
          <w:sz w:val="28"/>
        </w:rPr>
        <w:t>
      150. Мемлекеттік аудитор қаржылық есептіліктің Қазақстан Республикасының бухгалтерлік есеп және қаржылық есептілік саласындағы заңнамасының талаптарына сәйкес барлық маңызды аспектілерде дайындалғанын бағалауы тиіс. Мұндай бағалау аудит объектісі басшылығының пайымдауларының ықтимал теріс түсіну көрсеткіштерін қоса алғанда, аудит объектісінің есептік практикасының сапалық аспектілерін қарауды қамтуы тиіс.</w:t>
      </w:r>
    </w:p>
    <w:bookmarkEnd w:id="404"/>
    <w:bookmarkStart w:name="z409" w:id="405"/>
    <w:p>
      <w:pPr>
        <w:spacing w:after="0"/>
        <w:ind w:left="0"/>
        <w:jc w:val="both"/>
      </w:pPr>
      <w:r>
        <w:rPr>
          <w:rFonts w:ascii="Times New Roman"/>
          <w:b w:val="false"/>
          <w:i w:val="false"/>
          <w:color w:val="000000"/>
          <w:sz w:val="28"/>
        </w:rPr>
        <w:t>
      151. Атап айтқанда, Қазақстан Республикасының бухгалтерлік есеп және қаржылық есептілік саласындағы заңнамасының талаптарын назарға ала отырып, мемлекеттік аудитор мыналарды:</w:t>
      </w:r>
    </w:p>
    <w:bookmarkEnd w:id="405"/>
    <w:bookmarkStart w:name="z410" w:id="406"/>
    <w:p>
      <w:pPr>
        <w:spacing w:after="0"/>
        <w:ind w:left="0"/>
        <w:jc w:val="both"/>
      </w:pPr>
      <w:r>
        <w:rPr>
          <w:rFonts w:ascii="Times New Roman"/>
          <w:b w:val="false"/>
          <w:i w:val="false"/>
          <w:color w:val="000000"/>
          <w:sz w:val="28"/>
        </w:rPr>
        <w:t>
      1) аудит объектісінің басшылығы жасаған есептік бағалаулар негізделген болып табылатынын не табылмайтынын;</w:t>
      </w:r>
    </w:p>
    <w:bookmarkEnd w:id="406"/>
    <w:bookmarkStart w:name="z411" w:id="407"/>
    <w:p>
      <w:pPr>
        <w:spacing w:after="0"/>
        <w:ind w:left="0"/>
        <w:jc w:val="both"/>
      </w:pPr>
      <w:r>
        <w:rPr>
          <w:rFonts w:ascii="Times New Roman"/>
          <w:b w:val="false"/>
          <w:i w:val="false"/>
          <w:color w:val="000000"/>
          <w:sz w:val="28"/>
        </w:rPr>
        <w:t>
      2) қаржылық есептілікте ұсынылған ақпараттың релевантты, сенімді, салыстырылатын және түсінікті болып табылатынын не табылмайтынын;</w:t>
      </w:r>
    </w:p>
    <w:bookmarkEnd w:id="407"/>
    <w:bookmarkStart w:name="z412" w:id="408"/>
    <w:p>
      <w:pPr>
        <w:spacing w:after="0"/>
        <w:ind w:left="0"/>
        <w:jc w:val="both"/>
      </w:pPr>
      <w:r>
        <w:rPr>
          <w:rFonts w:ascii="Times New Roman"/>
          <w:b w:val="false"/>
          <w:i w:val="false"/>
          <w:color w:val="000000"/>
          <w:sz w:val="28"/>
        </w:rPr>
        <w:t xml:space="preserve">
      3) қаржылық есептілік оның болжамды пайдаланушыларына қаржылық есептілікте ұсынылған ақпаратқа елеулі операциялар мен оқиғалардың әсерін түсінуге мүмкіндік беретін барабар ашып көрсетулерді қамтамасыз етуін не етпеуін бағалауы тиіс. </w:t>
      </w:r>
    </w:p>
    <w:bookmarkEnd w:id="408"/>
    <w:bookmarkStart w:name="z413" w:id="409"/>
    <w:p>
      <w:pPr>
        <w:spacing w:after="0"/>
        <w:ind w:left="0"/>
        <w:jc w:val="both"/>
      </w:pPr>
      <w:r>
        <w:rPr>
          <w:rFonts w:ascii="Times New Roman"/>
          <w:b w:val="false"/>
          <w:i w:val="false"/>
          <w:color w:val="000000"/>
          <w:sz w:val="28"/>
        </w:rPr>
        <w:t>
      152. Мемлекеттік аудитор, егер ол қаржылық есептілік Қазақстан Республикасының бухгалтерлік есеп және қаржылық есептілік саласындағы заңнамасына сәйкес барлық маңызды аспектілерде дайындалғаны туралы қорытындыға келсе, ескертусіз пікірін білдіреді.</w:t>
      </w:r>
    </w:p>
    <w:bookmarkEnd w:id="409"/>
    <w:bookmarkStart w:name="z414" w:id="410"/>
    <w:p>
      <w:pPr>
        <w:spacing w:after="0"/>
        <w:ind w:left="0"/>
        <w:jc w:val="both"/>
      </w:pPr>
      <w:r>
        <w:rPr>
          <w:rFonts w:ascii="Times New Roman"/>
          <w:b w:val="false"/>
          <w:i w:val="false"/>
          <w:color w:val="000000"/>
          <w:sz w:val="28"/>
        </w:rPr>
        <w:t xml:space="preserve">
      153. Егер мемлекеттік аудитор қаржылық есептілікте тұтастай алғанда елеулі бұрмалаулар жоқ деген қорытынды жасасуға мүмкіндік беретін жеткілікті және тиісті аудиторлық дәлелдеме ала алмаса, ол Стандарттың 6-тарауының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аудиторлық есепте (қорытындыда) ескертпесі бар пікірін білдіруге тиіс.</w:t>
      </w:r>
    </w:p>
    <w:bookmarkEnd w:id="410"/>
    <w:bookmarkStart w:name="z415" w:id="411"/>
    <w:p>
      <w:pPr>
        <w:spacing w:after="0"/>
        <w:ind w:left="0"/>
        <w:jc w:val="left"/>
      </w:pPr>
      <w:r>
        <w:rPr>
          <w:rFonts w:ascii="Times New Roman"/>
          <w:b/>
          <w:i w:val="false"/>
          <w:color w:val="000000"/>
        </w:rPr>
        <w:t xml:space="preserve"> 2-параграф. Аудиторлық есепті дайындау</w:t>
      </w:r>
    </w:p>
    <w:bookmarkEnd w:id="411"/>
    <w:bookmarkStart w:name="z416" w:id="412"/>
    <w:p>
      <w:pPr>
        <w:spacing w:after="0"/>
        <w:ind w:left="0"/>
        <w:jc w:val="both"/>
      </w:pPr>
      <w:r>
        <w:rPr>
          <w:rFonts w:ascii="Times New Roman"/>
          <w:b w:val="false"/>
          <w:i w:val="false"/>
          <w:color w:val="000000"/>
          <w:sz w:val="28"/>
        </w:rPr>
        <w:t xml:space="preserve">
      154. Аудиторлық есеп Сыртқы мемлекеттік аудит және қаржылық бақылау жүргізу қағидаларында белгіленген тәртіп ескерілее отырып, жазбаша нысанда ұсынылуы тиіс. </w:t>
      </w:r>
    </w:p>
    <w:bookmarkEnd w:id="412"/>
    <w:bookmarkStart w:name="z417" w:id="413"/>
    <w:p>
      <w:pPr>
        <w:spacing w:after="0"/>
        <w:ind w:left="0"/>
        <w:jc w:val="both"/>
      </w:pPr>
      <w:r>
        <w:rPr>
          <w:rFonts w:ascii="Times New Roman"/>
          <w:b w:val="false"/>
          <w:i w:val="false"/>
          <w:color w:val="000000"/>
          <w:sz w:val="28"/>
        </w:rPr>
        <w:t>
      155. Аудиторлық есеп мынадай бөліктерді:</w:t>
      </w:r>
    </w:p>
    <w:bookmarkEnd w:id="413"/>
    <w:bookmarkStart w:name="z418" w:id="414"/>
    <w:p>
      <w:pPr>
        <w:spacing w:after="0"/>
        <w:ind w:left="0"/>
        <w:jc w:val="both"/>
      </w:pPr>
      <w:r>
        <w:rPr>
          <w:rFonts w:ascii="Times New Roman"/>
          <w:b w:val="false"/>
          <w:i w:val="false"/>
          <w:color w:val="000000"/>
          <w:sz w:val="28"/>
        </w:rPr>
        <w:t>
      1) тақырыбы;</w:t>
      </w:r>
    </w:p>
    <w:bookmarkEnd w:id="414"/>
    <w:bookmarkStart w:name="z419" w:id="415"/>
    <w:p>
      <w:pPr>
        <w:spacing w:after="0"/>
        <w:ind w:left="0"/>
        <w:jc w:val="both"/>
      </w:pPr>
      <w:r>
        <w:rPr>
          <w:rFonts w:ascii="Times New Roman"/>
          <w:b w:val="false"/>
          <w:i w:val="false"/>
          <w:color w:val="000000"/>
          <w:sz w:val="28"/>
        </w:rPr>
        <w:t>
      2) адресат;</w:t>
      </w:r>
    </w:p>
    <w:bookmarkEnd w:id="415"/>
    <w:bookmarkStart w:name="z420" w:id="416"/>
    <w:p>
      <w:pPr>
        <w:spacing w:after="0"/>
        <w:ind w:left="0"/>
        <w:jc w:val="both"/>
      </w:pPr>
      <w:r>
        <w:rPr>
          <w:rFonts w:ascii="Times New Roman"/>
          <w:b w:val="false"/>
          <w:i w:val="false"/>
          <w:color w:val="000000"/>
          <w:sz w:val="28"/>
        </w:rPr>
        <w:t>
      3) аудит жүргізілген қаржылық есептілікті айқындайтын кіріспе параграф;</w:t>
      </w:r>
    </w:p>
    <w:bookmarkEnd w:id="416"/>
    <w:bookmarkStart w:name="z421" w:id="417"/>
    <w:p>
      <w:pPr>
        <w:spacing w:after="0"/>
        <w:ind w:left="0"/>
        <w:jc w:val="both"/>
      </w:pPr>
      <w:r>
        <w:rPr>
          <w:rFonts w:ascii="Times New Roman"/>
          <w:b w:val="false"/>
          <w:i w:val="false"/>
          <w:color w:val="000000"/>
          <w:sz w:val="28"/>
        </w:rPr>
        <w:t>
      4) қаржылық есептілікті дайындау үшін аудит объектісі басшылығының жауаптылығын сипаттау;</w:t>
      </w:r>
    </w:p>
    <w:bookmarkEnd w:id="417"/>
    <w:bookmarkStart w:name="z422" w:id="418"/>
    <w:p>
      <w:pPr>
        <w:spacing w:after="0"/>
        <w:ind w:left="0"/>
        <w:jc w:val="both"/>
      </w:pPr>
      <w:r>
        <w:rPr>
          <w:rFonts w:ascii="Times New Roman"/>
          <w:b w:val="false"/>
          <w:i w:val="false"/>
          <w:color w:val="000000"/>
          <w:sz w:val="28"/>
        </w:rPr>
        <w:t>
      5) мемлекеттік аудитордың қаржылық есептілік бойынша пікір білдіргені үшін жауаптылығын сипаттау;</w:t>
      </w:r>
    </w:p>
    <w:bookmarkEnd w:id="418"/>
    <w:bookmarkStart w:name="z423" w:id="419"/>
    <w:p>
      <w:pPr>
        <w:spacing w:after="0"/>
        <w:ind w:left="0"/>
        <w:jc w:val="both"/>
      </w:pPr>
      <w:r>
        <w:rPr>
          <w:rFonts w:ascii="Times New Roman"/>
          <w:b w:val="false"/>
          <w:i w:val="false"/>
          <w:color w:val="000000"/>
          <w:sz w:val="28"/>
        </w:rPr>
        <w:t>
      6) қаржылық есептілік бойынша пікір қамтылған аудиторлық пікірді білдіретін параграф;</w:t>
      </w:r>
    </w:p>
    <w:bookmarkEnd w:id="419"/>
    <w:bookmarkStart w:name="z424" w:id="420"/>
    <w:p>
      <w:pPr>
        <w:spacing w:after="0"/>
        <w:ind w:left="0"/>
        <w:jc w:val="both"/>
      </w:pPr>
      <w:r>
        <w:rPr>
          <w:rFonts w:ascii="Times New Roman"/>
          <w:b w:val="false"/>
          <w:i w:val="false"/>
          <w:color w:val="000000"/>
          <w:sz w:val="28"/>
        </w:rPr>
        <w:t>
      7) аудиторлық тапсырма басшысының қолы;</w:t>
      </w:r>
    </w:p>
    <w:bookmarkEnd w:id="420"/>
    <w:bookmarkStart w:name="z425" w:id="421"/>
    <w:p>
      <w:pPr>
        <w:spacing w:after="0"/>
        <w:ind w:left="0"/>
        <w:jc w:val="both"/>
      </w:pPr>
      <w:r>
        <w:rPr>
          <w:rFonts w:ascii="Times New Roman"/>
          <w:b w:val="false"/>
          <w:i w:val="false"/>
          <w:color w:val="000000"/>
          <w:sz w:val="28"/>
        </w:rPr>
        <w:t>
      8) аудиторлық есептің күнін қамтиды.</w:t>
      </w:r>
    </w:p>
    <w:bookmarkEnd w:id="421"/>
    <w:bookmarkStart w:name="z426" w:id="422"/>
    <w:p>
      <w:pPr>
        <w:spacing w:after="0"/>
        <w:ind w:left="0"/>
        <w:jc w:val="both"/>
      </w:pPr>
      <w:r>
        <w:rPr>
          <w:rFonts w:ascii="Times New Roman"/>
          <w:b w:val="false"/>
          <w:i w:val="false"/>
          <w:color w:val="000000"/>
          <w:sz w:val="28"/>
        </w:rPr>
        <w:t xml:space="preserve">
      156. Аудиторлық есептің осы есептің Есеп комитетінің (тексеру комиссиясының) есебі болып табылатындығын нақты көрсететін тақырыбы және тиісті түрде жолданған болуы тиіс. </w:t>
      </w:r>
    </w:p>
    <w:bookmarkEnd w:id="422"/>
    <w:bookmarkStart w:name="z427" w:id="423"/>
    <w:p>
      <w:pPr>
        <w:spacing w:after="0"/>
        <w:ind w:left="0"/>
        <w:jc w:val="both"/>
      </w:pPr>
      <w:r>
        <w:rPr>
          <w:rFonts w:ascii="Times New Roman"/>
          <w:b w:val="false"/>
          <w:i w:val="false"/>
          <w:color w:val="000000"/>
          <w:sz w:val="28"/>
        </w:rPr>
        <w:t>
      157. Аудиторлық есептің кіріспе параграфы:</w:t>
      </w:r>
    </w:p>
    <w:bookmarkEnd w:id="423"/>
    <w:bookmarkStart w:name="z428" w:id="424"/>
    <w:p>
      <w:pPr>
        <w:spacing w:after="0"/>
        <w:ind w:left="0"/>
        <w:jc w:val="both"/>
      </w:pPr>
      <w:r>
        <w:rPr>
          <w:rFonts w:ascii="Times New Roman"/>
          <w:b w:val="false"/>
          <w:i w:val="false"/>
          <w:color w:val="000000"/>
          <w:sz w:val="28"/>
        </w:rPr>
        <w:t>
      1) қаржылық есептілігі бойынша аудит жүргізілген аудит объектісіне нұсқауды;</w:t>
      </w:r>
    </w:p>
    <w:bookmarkEnd w:id="424"/>
    <w:bookmarkStart w:name="z429" w:id="425"/>
    <w:p>
      <w:pPr>
        <w:spacing w:after="0"/>
        <w:ind w:left="0"/>
        <w:jc w:val="both"/>
      </w:pPr>
      <w:r>
        <w:rPr>
          <w:rFonts w:ascii="Times New Roman"/>
          <w:b w:val="false"/>
          <w:i w:val="false"/>
          <w:color w:val="000000"/>
          <w:sz w:val="28"/>
        </w:rPr>
        <w:t>
      2) осы қаржылық есептілік бойынша аудит жүргізілгенін нұсқауды;</w:t>
      </w:r>
    </w:p>
    <w:bookmarkEnd w:id="425"/>
    <w:bookmarkStart w:name="z430" w:id="426"/>
    <w:p>
      <w:pPr>
        <w:spacing w:after="0"/>
        <w:ind w:left="0"/>
        <w:jc w:val="both"/>
      </w:pPr>
      <w:r>
        <w:rPr>
          <w:rFonts w:ascii="Times New Roman"/>
          <w:b w:val="false"/>
          <w:i w:val="false"/>
          <w:color w:val="000000"/>
          <w:sz w:val="28"/>
        </w:rPr>
        <w:t>
      3) қаржылық есептілікке кіретін әрбір есептің атауын;</w:t>
      </w:r>
    </w:p>
    <w:bookmarkEnd w:id="426"/>
    <w:bookmarkStart w:name="z431" w:id="427"/>
    <w:p>
      <w:pPr>
        <w:spacing w:after="0"/>
        <w:ind w:left="0"/>
        <w:jc w:val="both"/>
      </w:pPr>
      <w:r>
        <w:rPr>
          <w:rFonts w:ascii="Times New Roman"/>
          <w:b w:val="false"/>
          <w:i w:val="false"/>
          <w:color w:val="000000"/>
          <w:sz w:val="28"/>
        </w:rPr>
        <w:t>
      4) қаржылық есептілікті құрайтын әрбір қаржылық есепте көрсетілген күнді немесе кезеңді қамтиды.</w:t>
      </w:r>
    </w:p>
    <w:bookmarkEnd w:id="427"/>
    <w:bookmarkStart w:name="z432" w:id="428"/>
    <w:p>
      <w:pPr>
        <w:spacing w:after="0"/>
        <w:ind w:left="0"/>
        <w:jc w:val="both"/>
      </w:pPr>
      <w:r>
        <w:rPr>
          <w:rFonts w:ascii="Times New Roman"/>
          <w:b w:val="false"/>
          <w:i w:val="false"/>
          <w:color w:val="000000"/>
          <w:sz w:val="28"/>
        </w:rPr>
        <w:t xml:space="preserve">
      158. Аудиторлық есеп "Қаржылық есептілікті дайындау үшін аудит объектісі басшылығының жауаптылығы" тақырыбындағы бөлімді қамтиды, онда аудит объектісінде қаржылық есептілікті дайындауға жауапты және функционалдық және лауазымдық міндеттері тұрғысынан бірінші қол қою құқығы берілген адамдар атап көрсетіледі. </w:t>
      </w:r>
    </w:p>
    <w:bookmarkEnd w:id="428"/>
    <w:bookmarkStart w:name="z433" w:id="429"/>
    <w:p>
      <w:pPr>
        <w:spacing w:after="0"/>
        <w:ind w:left="0"/>
        <w:jc w:val="both"/>
      </w:pPr>
      <w:r>
        <w:rPr>
          <w:rFonts w:ascii="Times New Roman"/>
          <w:b w:val="false"/>
          <w:i w:val="false"/>
          <w:color w:val="000000"/>
          <w:sz w:val="28"/>
        </w:rPr>
        <w:t>
      159. Аудиторлық есеп "Мемлекеттік аудитордың жауаптылығы" тақырыбындағы бөлімді қамтиды, онда мемлекеттік аудитордың жауаптылығы өзі жүргізген аудит негізінде қаржылық есептілік туралы пікір білдіруден тұрады деген нұсқау болуы тиіс.</w:t>
      </w:r>
    </w:p>
    <w:bookmarkEnd w:id="429"/>
    <w:bookmarkStart w:name="z434" w:id="430"/>
    <w:p>
      <w:pPr>
        <w:spacing w:after="0"/>
        <w:ind w:left="0"/>
        <w:jc w:val="both"/>
      </w:pPr>
      <w:r>
        <w:rPr>
          <w:rFonts w:ascii="Times New Roman"/>
          <w:b w:val="false"/>
          <w:i w:val="false"/>
          <w:color w:val="000000"/>
          <w:sz w:val="28"/>
        </w:rPr>
        <w:t>
      160. Аудиторлық есеп мемлекеттік аудиторды әдеп талаптарын орындауға, сондай-ақ қаржылық есептілікте елеулі бұрмалаулар болмайтынына ақылға қонымды сенімді қамтамасыз ететіндей аудитті жоспарлауға және жүргізуге міндеттейтін жоғары аудит органдары аудитінің халықаралық стандарттарына негізделген рәсімдік стандартқа сәйкес аудит жүргізілгенін нұсқауды қамтуы тиіс.</w:t>
      </w:r>
    </w:p>
    <w:bookmarkEnd w:id="430"/>
    <w:bookmarkStart w:name="z435" w:id="431"/>
    <w:p>
      <w:pPr>
        <w:spacing w:after="0"/>
        <w:ind w:left="0"/>
        <w:jc w:val="both"/>
      </w:pPr>
      <w:r>
        <w:rPr>
          <w:rFonts w:ascii="Times New Roman"/>
          <w:b w:val="false"/>
          <w:i w:val="false"/>
          <w:color w:val="000000"/>
          <w:sz w:val="28"/>
        </w:rPr>
        <w:t>
      161. Аудиторлық есеп аудиттің сипаттамасын қамтиды, онда мынадай аспектілер көрсетіледі:</w:t>
      </w:r>
    </w:p>
    <w:bookmarkEnd w:id="431"/>
    <w:bookmarkStart w:name="z436" w:id="432"/>
    <w:p>
      <w:pPr>
        <w:spacing w:after="0"/>
        <w:ind w:left="0"/>
        <w:jc w:val="both"/>
      </w:pPr>
      <w:r>
        <w:rPr>
          <w:rFonts w:ascii="Times New Roman"/>
          <w:b w:val="false"/>
          <w:i w:val="false"/>
          <w:color w:val="000000"/>
          <w:sz w:val="28"/>
        </w:rPr>
        <w:t>
      1) аудит қаржылық есептілікте сомалар мен ашып көрсетулер бойынша аудиторлық дәлелдемелерді алу үшін рәсімдерді орындауды қамтиды;</w:t>
      </w:r>
    </w:p>
    <w:bookmarkEnd w:id="432"/>
    <w:bookmarkStart w:name="z437" w:id="433"/>
    <w:p>
      <w:pPr>
        <w:spacing w:after="0"/>
        <w:ind w:left="0"/>
        <w:jc w:val="both"/>
      </w:pPr>
      <w:r>
        <w:rPr>
          <w:rFonts w:ascii="Times New Roman"/>
          <w:b w:val="false"/>
          <w:i w:val="false"/>
          <w:color w:val="000000"/>
          <w:sz w:val="28"/>
        </w:rPr>
        <w:t xml:space="preserve">
      2) таңдалған рәсімдер жосықсыз іс-әрекеттерден немесе қателіктен туындаған қаржылық есептіліктегі елеулі бұрмалау тәуекелдерін бағалауды қоса алғанда, мемлекеттік аудитордың пайымдауына байланысты болады; </w:t>
      </w:r>
    </w:p>
    <w:bookmarkEnd w:id="433"/>
    <w:bookmarkStart w:name="z438" w:id="434"/>
    <w:p>
      <w:pPr>
        <w:spacing w:after="0"/>
        <w:ind w:left="0"/>
        <w:jc w:val="both"/>
      </w:pPr>
      <w:r>
        <w:rPr>
          <w:rFonts w:ascii="Times New Roman"/>
          <w:b w:val="false"/>
          <w:i w:val="false"/>
          <w:color w:val="000000"/>
          <w:sz w:val="28"/>
        </w:rPr>
        <w:t>
      3) аудит есептік саясатты тиісінше қолдануды және аудит объектісінің басшылығы жасаған есептік бағалаудың негізділігін, сондай-ақ қаржылық есептілікті жалпы ұсынуды бағалауды да қамтиды.</w:t>
      </w:r>
    </w:p>
    <w:bookmarkEnd w:id="434"/>
    <w:bookmarkStart w:name="z439" w:id="435"/>
    <w:p>
      <w:pPr>
        <w:spacing w:after="0"/>
        <w:ind w:left="0"/>
        <w:jc w:val="both"/>
      </w:pPr>
      <w:r>
        <w:rPr>
          <w:rFonts w:ascii="Times New Roman"/>
          <w:b w:val="false"/>
          <w:i w:val="false"/>
          <w:color w:val="000000"/>
          <w:sz w:val="28"/>
        </w:rPr>
        <w:t>
      162. Аудиторлық есеп мемлекеттік аудитор өзі алған аудиторлық дәлелдемелер аудиторлық пікір білдіру үшін негіз ұсынуға жеткілікті және тиісті болып табылады деп есептейтін нұсқауды қамтуы тиіс.</w:t>
      </w:r>
    </w:p>
    <w:bookmarkEnd w:id="435"/>
    <w:bookmarkStart w:name="z440" w:id="436"/>
    <w:p>
      <w:pPr>
        <w:spacing w:after="0"/>
        <w:ind w:left="0"/>
        <w:jc w:val="both"/>
      </w:pPr>
      <w:r>
        <w:rPr>
          <w:rFonts w:ascii="Times New Roman"/>
          <w:b w:val="false"/>
          <w:i w:val="false"/>
          <w:color w:val="000000"/>
          <w:sz w:val="28"/>
        </w:rPr>
        <w:t>
      163. Аудиторлық есеп "Пікір" тақырыбындағы бөлімді қамтуы тиіс.</w:t>
      </w:r>
    </w:p>
    <w:bookmarkEnd w:id="436"/>
    <w:bookmarkStart w:name="z441" w:id="437"/>
    <w:p>
      <w:pPr>
        <w:spacing w:after="0"/>
        <w:ind w:left="0"/>
        <w:jc w:val="both"/>
      </w:pPr>
      <w:r>
        <w:rPr>
          <w:rFonts w:ascii="Times New Roman"/>
          <w:b w:val="false"/>
          <w:i w:val="false"/>
          <w:color w:val="000000"/>
          <w:sz w:val="28"/>
        </w:rPr>
        <w:t xml:space="preserve">
      164. Ескертпесіз пікір білдіру кезінде аудиторлық пікір қаржылық есептіліктің Қазақстан Республикасының бухгалтерлік есеп және қаржылық есептілік саласындағы заңнамасына сәйкес барлық маңызды аспектілерде дайындалғанын көрсетуі тиіс. </w:t>
      </w:r>
    </w:p>
    <w:bookmarkEnd w:id="437"/>
    <w:bookmarkStart w:name="z442" w:id="438"/>
    <w:p>
      <w:pPr>
        <w:spacing w:after="0"/>
        <w:ind w:left="0"/>
        <w:jc w:val="both"/>
      </w:pPr>
      <w:r>
        <w:rPr>
          <w:rFonts w:ascii="Times New Roman"/>
          <w:b w:val="false"/>
          <w:i w:val="false"/>
          <w:color w:val="000000"/>
          <w:sz w:val="28"/>
        </w:rPr>
        <w:t>
      165. Аудиторлық есепке мемлекеттік аудитті тікелей жүргізген мемлекеттік аудиторлар қол қояды.</w:t>
      </w:r>
    </w:p>
    <w:bookmarkEnd w:id="438"/>
    <w:bookmarkStart w:name="z443" w:id="439"/>
    <w:p>
      <w:pPr>
        <w:spacing w:after="0"/>
        <w:ind w:left="0"/>
        <w:jc w:val="both"/>
      </w:pPr>
      <w:r>
        <w:rPr>
          <w:rFonts w:ascii="Times New Roman"/>
          <w:b w:val="false"/>
          <w:i w:val="false"/>
          <w:color w:val="000000"/>
          <w:sz w:val="28"/>
        </w:rPr>
        <w:t xml:space="preserve">
      166. Аудиторлық есепке мемлекеттік аудитор: </w:t>
      </w:r>
    </w:p>
    <w:bookmarkEnd w:id="439"/>
    <w:bookmarkStart w:name="z444" w:id="440"/>
    <w:p>
      <w:pPr>
        <w:spacing w:after="0"/>
        <w:ind w:left="0"/>
        <w:jc w:val="both"/>
      </w:pPr>
      <w:r>
        <w:rPr>
          <w:rFonts w:ascii="Times New Roman"/>
          <w:b w:val="false"/>
          <w:i w:val="false"/>
          <w:color w:val="000000"/>
          <w:sz w:val="28"/>
        </w:rPr>
        <w:t>
      1) қоса беріліп отырған ескертпелерді қоса алғанда, қаржылық есептілікті құрайтын барлық есептер дайындалғанына;</w:t>
      </w:r>
    </w:p>
    <w:bookmarkEnd w:id="440"/>
    <w:bookmarkStart w:name="z445" w:id="441"/>
    <w:p>
      <w:pPr>
        <w:spacing w:after="0"/>
        <w:ind w:left="0"/>
        <w:jc w:val="both"/>
      </w:pPr>
      <w:r>
        <w:rPr>
          <w:rFonts w:ascii="Times New Roman"/>
          <w:b w:val="false"/>
          <w:i w:val="false"/>
          <w:color w:val="000000"/>
          <w:sz w:val="28"/>
        </w:rPr>
        <w:t>
      2) тиісті өкілеттіктері бар адамдар осы қаржылық есептілік үшін өзіне жауаптылық алғандығын растағанына дәлелдемені қоса алғанда, қаржылық есептілік бойынша аудиторлық пікір негізделген жеткілікті және тиісті аудиторлық дәлелдеме алған күннен ерте емес күн қойылады.</w:t>
      </w:r>
    </w:p>
    <w:bookmarkEnd w:id="441"/>
    <w:bookmarkStart w:name="z446" w:id="442"/>
    <w:p>
      <w:pPr>
        <w:spacing w:after="0"/>
        <w:ind w:left="0"/>
        <w:jc w:val="left"/>
      </w:pPr>
      <w:r>
        <w:rPr>
          <w:rFonts w:ascii="Times New Roman"/>
          <w:b/>
          <w:i w:val="false"/>
          <w:color w:val="000000"/>
        </w:rPr>
        <w:t xml:space="preserve"> 3-параграф. Қаржылық есептілік бойынша пікірді түрлендіру</w:t>
      </w:r>
    </w:p>
    <w:bookmarkEnd w:id="442"/>
    <w:bookmarkStart w:name="z447" w:id="443"/>
    <w:p>
      <w:pPr>
        <w:spacing w:after="0"/>
        <w:ind w:left="0"/>
        <w:jc w:val="both"/>
      </w:pPr>
      <w:r>
        <w:rPr>
          <w:rFonts w:ascii="Times New Roman"/>
          <w:b w:val="false"/>
          <w:i w:val="false"/>
          <w:color w:val="000000"/>
          <w:sz w:val="28"/>
        </w:rPr>
        <w:t>
      167. Мына жағдайлардың бірі болғанда:</w:t>
      </w:r>
    </w:p>
    <w:bookmarkEnd w:id="443"/>
    <w:bookmarkStart w:name="z448" w:id="444"/>
    <w:p>
      <w:pPr>
        <w:spacing w:after="0"/>
        <w:ind w:left="0"/>
        <w:jc w:val="both"/>
      </w:pPr>
      <w:r>
        <w:rPr>
          <w:rFonts w:ascii="Times New Roman"/>
          <w:b w:val="false"/>
          <w:i w:val="false"/>
          <w:color w:val="000000"/>
          <w:sz w:val="28"/>
        </w:rPr>
        <w:t xml:space="preserve">
      1) алынған аудиторлық дәлелдеменің негізінде мемлекеттік аудитор жалпы қаржылық есептілікте елеулі бұрмалаулар бар деген қорытындыға келгенде; </w:t>
      </w:r>
    </w:p>
    <w:bookmarkEnd w:id="444"/>
    <w:bookmarkStart w:name="z449" w:id="445"/>
    <w:p>
      <w:pPr>
        <w:spacing w:after="0"/>
        <w:ind w:left="0"/>
        <w:jc w:val="both"/>
      </w:pPr>
      <w:r>
        <w:rPr>
          <w:rFonts w:ascii="Times New Roman"/>
          <w:b w:val="false"/>
          <w:i w:val="false"/>
          <w:color w:val="000000"/>
          <w:sz w:val="28"/>
        </w:rPr>
        <w:t>
      2) мемлекеттік аудитордың тұтастай қаржылық есептілікте елеулі бұрмалаулар жоқ деген қорытындыға келуіне мүмкіндік беретін жеткілікті және тиісті аудиторлық дәлелдеме алуға мүмкіндігі болмағанда мемлекеттік аудитор аудиторлық есепте (қорытындыда) пікірді түрлендіруі тиіс.</w:t>
      </w:r>
    </w:p>
    <w:bookmarkEnd w:id="445"/>
    <w:bookmarkStart w:name="z450" w:id="446"/>
    <w:p>
      <w:pPr>
        <w:spacing w:after="0"/>
        <w:ind w:left="0"/>
        <w:jc w:val="both"/>
      </w:pPr>
      <w:r>
        <w:rPr>
          <w:rFonts w:ascii="Times New Roman"/>
          <w:b w:val="false"/>
          <w:i w:val="false"/>
          <w:color w:val="000000"/>
          <w:sz w:val="28"/>
        </w:rPr>
        <w:t xml:space="preserve">
      168. Мемлекеттік аудитор мына жағдайлардың бірі басталғанда: </w:t>
      </w:r>
    </w:p>
    <w:bookmarkEnd w:id="446"/>
    <w:bookmarkStart w:name="z451" w:id="447"/>
    <w:p>
      <w:pPr>
        <w:spacing w:after="0"/>
        <w:ind w:left="0"/>
        <w:jc w:val="both"/>
      </w:pPr>
      <w:r>
        <w:rPr>
          <w:rFonts w:ascii="Times New Roman"/>
          <w:b w:val="false"/>
          <w:i w:val="false"/>
          <w:color w:val="000000"/>
          <w:sz w:val="28"/>
        </w:rPr>
        <w:t>
      1) жеткілікті және тиісті аудиторлық дәлелдемені алғаннан кейін аудитор бұрмалаулар жеке немесе жиынтықта қаржылық есептілік үшін маңызды болып табылатыны туралы қорытындыға келгенде;</w:t>
      </w:r>
    </w:p>
    <w:bookmarkEnd w:id="447"/>
    <w:bookmarkStart w:name="z452" w:id="448"/>
    <w:p>
      <w:pPr>
        <w:spacing w:after="0"/>
        <w:ind w:left="0"/>
        <w:jc w:val="both"/>
      </w:pPr>
      <w:r>
        <w:rPr>
          <w:rFonts w:ascii="Times New Roman"/>
          <w:b w:val="false"/>
          <w:i w:val="false"/>
          <w:color w:val="000000"/>
          <w:sz w:val="28"/>
        </w:rPr>
        <w:t>
      2) мемлекеттік аудитордың соның негізінде пікір білдіре алатын жеткілікті және тиісті аудиторлық дәлелдеме алуға мүмкіндігі жоқ, бірақ ол анықталмаған бұрмалаулардың ықтимал әсері, егер олар орын алса, қаржылық есептілікке елеулі әсер етуі мүмкін деген қорытындыға келгенде ескертулері бар пікір білдіреді.</w:t>
      </w:r>
    </w:p>
    <w:bookmarkEnd w:id="448"/>
    <w:bookmarkStart w:name="z453" w:id="449"/>
    <w:p>
      <w:pPr>
        <w:spacing w:after="0"/>
        <w:ind w:left="0"/>
        <w:jc w:val="both"/>
      </w:pPr>
      <w:r>
        <w:rPr>
          <w:rFonts w:ascii="Times New Roman"/>
          <w:b w:val="false"/>
          <w:i w:val="false"/>
          <w:color w:val="000000"/>
          <w:sz w:val="28"/>
        </w:rPr>
        <w:t xml:space="preserve">
      169. Мемлекеттік аудитордың, егер соның негізінде пікір білдіре алатындай жеткілікті және тиісті аудиторлық дәлелдеме алуға мүмкіндігі болмаса және егер олар орын алса, анықталмаған бұрмалаулардың қаржылық есептілікке ықтимал әсері елеулі және барлық жерде болуы мүмкін деген қорытындыға келсе, пікір білдіруден бас тартуды тұжырымдайды. </w:t>
      </w:r>
    </w:p>
    <w:bookmarkEnd w:id="449"/>
    <w:bookmarkStart w:name="z454" w:id="450"/>
    <w:p>
      <w:pPr>
        <w:spacing w:after="0"/>
        <w:ind w:left="0"/>
        <w:jc w:val="both"/>
      </w:pPr>
      <w:r>
        <w:rPr>
          <w:rFonts w:ascii="Times New Roman"/>
          <w:b w:val="false"/>
          <w:i w:val="false"/>
          <w:color w:val="000000"/>
          <w:sz w:val="28"/>
        </w:rPr>
        <w:t xml:space="preserve">
      170. Егер аудит объектісінің басшылығы аудиторлық дәлелдемелерге қолжетімділікті шектейтін болса, мемлекеттік аудитор басшылық өкілеттіктер берілген адамдар аудит объектісін басқаруға қатысатын жағдайларды қоспағанда, бұл туралы оларды хабардар етеді және жеткілікті және тиісті аудиторлық дәлелдемелерді алу үшін балама рәсімдерді орындау мүмкіндігі мәселесін шешеді. </w:t>
      </w:r>
    </w:p>
    <w:bookmarkEnd w:id="450"/>
    <w:bookmarkStart w:name="z455" w:id="451"/>
    <w:p>
      <w:pPr>
        <w:spacing w:after="0"/>
        <w:ind w:left="0"/>
        <w:jc w:val="both"/>
      </w:pPr>
      <w:r>
        <w:rPr>
          <w:rFonts w:ascii="Times New Roman"/>
          <w:b w:val="false"/>
          <w:i w:val="false"/>
          <w:color w:val="000000"/>
          <w:sz w:val="28"/>
        </w:rPr>
        <w:t>
      171. Егер мемлекеттік аудитордың жеткілікті және тиісті аудиторлық дәлелдеме алуға мүмкіндігі болмаса, оның салдары төмендегідей айқындалады:</w:t>
      </w:r>
    </w:p>
    <w:bookmarkEnd w:id="451"/>
    <w:bookmarkStart w:name="z456" w:id="452"/>
    <w:p>
      <w:pPr>
        <w:spacing w:after="0"/>
        <w:ind w:left="0"/>
        <w:jc w:val="both"/>
      </w:pPr>
      <w:r>
        <w:rPr>
          <w:rFonts w:ascii="Times New Roman"/>
          <w:b w:val="false"/>
          <w:i w:val="false"/>
          <w:color w:val="000000"/>
          <w:sz w:val="28"/>
        </w:rPr>
        <w:t>
      1) егер мемлекеттік аудитор анықталмаған бұрмалаулар орын алған жағдайда, олардың қаржылық есептілікке ықтимал әсері елеулі болып табылады деген қорытындыға келсе, ол ескертулері бар пікір білдіреді;</w:t>
      </w:r>
    </w:p>
    <w:bookmarkEnd w:id="452"/>
    <w:bookmarkStart w:name="z457" w:id="453"/>
    <w:p>
      <w:pPr>
        <w:spacing w:after="0"/>
        <w:ind w:left="0"/>
        <w:jc w:val="both"/>
      </w:pPr>
      <w:r>
        <w:rPr>
          <w:rFonts w:ascii="Times New Roman"/>
          <w:b w:val="false"/>
          <w:i w:val="false"/>
          <w:color w:val="000000"/>
          <w:sz w:val="28"/>
        </w:rPr>
        <w:t>
      2) егер мемлекеттік аудитор анықталмаған бұрмалаулар орын алған жағдайда, олардың қаржылық есептілікке ықтимал әсері елеулі және барлық жерде деген қорытындыға келсе, мемлекеттік аудитор қаржылық есептілік бойынша пікір білдіруден бас тартады.</w:t>
      </w:r>
    </w:p>
    <w:bookmarkEnd w:id="453"/>
    <w:bookmarkStart w:name="z458" w:id="454"/>
    <w:p>
      <w:pPr>
        <w:spacing w:after="0"/>
        <w:ind w:left="0"/>
        <w:jc w:val="both"/>
      </w:pPr>
      <w:r>
        <w:rPr>
          <w:rFonts w:ascii="Times New Roman"/>
          <w:b w:val="false"/>
          <w:i w:val="false"/>
          <w:color w:val="000000"/>
          <w:sz w:val="28"/>
        </w:rPr>
        <w:t>
      172. Пікір білдіруден бас тарту жекелеген қаржылық есептілікке қатысты аудит жүргізу кезінде ғана көзделген.</w:t>
      </w:r>
    </w:p>
    <w:bookmarkEnd w:id="454"/>
    <w:bookmarkStart w:name="z459" w:id="455"/>
    <w:p>
      <w:pPr>
        <w:spacing w:after="0"/>
        <w:ind w:left="0"/>
        <w:jc w:val="both"/>
      </w:pPr>
      <w:r>
        <w:rPr>
          <w:rFonts w:ascii="Times New Roman"/>
          <w:b w:val="false"/>
          <w:i w:val="false"/>
          <w:color w:val="000000"/>
          <w:sz w:val="28"/>
        </w:rPr>
        <w:t xml:space="preserve">
      173. Егер мемлекеттік аудитор қаржылық есептілік бойынша пікірін түрлендірсе, ол Стандарттың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талап етілетін ерекше бөліктерге қосымша, пікірді түрлендіру қажеттілігін туындатқан аспектіні сипаттайтын параграфты аудиторлық есепке (қорытынды) енгізеді. Бұл параграф аудиторлық есепте (қорытындыда) пікір білдіретін параграфтың алдында тікелей орналастырылады және мән-жайларға байланысты "Ескертпесі бар пікір білдіруге негіз" немесе "Пікір білдіруден бас тартуға негіз" атты тақырып пайдаланылады.</w:t>
      </w:r>
    </w:p>
    <w:bookmarkEnd w:id="455"/>
    <w:bookmarkStart w:name="z460" w:id="456"/>
    <w:p>
      <w:pPr>
        <w:spacing w:after="0"/>
        <w:ind w:left="0"/>
        <w:jc w:val="left"/>
      </w:pPr>
      <w:r>
        <w:rPr>
          <w:rFonts w:ascii="Times New Roman"/>
          <w:b/>
          <w:i w:val="false"/>
          <w:color w:val="000000"/>
        </w:rPr>
        <w:t xml:space="preserve"> 4-параграф. Аудиторлық есепке түсіндірме параграфты енгізу</w:t>
      </w:r>
    </w:p>
    <w:bookmarkEnd w:id="456"/>
    <w:bookmarkStart w:name="z461" w:id="457"/>
    <w:p>
      <w:pPr>
        <w:spacing w:after="0"/>
        <w:ind w:left="0"/>
        <w:jc w:val="both"/>
      </w:pPr>
      <w:r>
        <w:rPr>
          <w:rFonts w:ascii="Times New Roman"/>
          <w:b w:val="false"/>
          <w:i w:val="false"/>
          <w:color w:val="000000"/>
          <w:sz w:val="28"/>
        </w:rPr>
        <w:t>
      174.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параграф қаржылық есептілікте ұсынылған немесе ашылған ақпаратқа ғана қатысты болуы тиіс.</w:t>
      </w:r>
    </w:p>
    <w:bookmarkEnd w:id="457"/>
    <w:bookmarkStart w:name="z462" w:id="458"/>
    <w:p>
      <w:pPr>
        <w:spacing w:after="0"/>
        <w:ind w:left="0"/>
        <w:jc w:val="both"/>
      </w:pPr>
      <w:r>
        <w:rPr>
          <w:rFonts w:ascii="Times New Roman"/>
          <w:b w:val="false"/>
          <w:i w:val="false"/>
          <w:color w:val="000000"/>
          <w:sz w:val="28"/>
        </w:rPr>
        <w:t>
      175. Егер мемлекеттік аудитор аудиторлық есепке (қорытындыға) түсіндірме параграфты енгізсе, ол:</w:t>
      </w:r>
    </w:p>
    <w:bookmarkEnd w:id="458"/>
    <w:bookmarkStart w:name="z463" w:id="459"/>
    <w:p>
      <w:pPr>
        <w:spacing w:after="0"/>
        <w:ind w:left="0"/>
        <w:jc w:val="both"/>
      </w:pPr>
      <w:r>
        <w:rPr>
          <w:rFonts w:ascii="Times New Roman"/>
          <w:b w:val="false"/>
          <w:i w:val="false"/>
          <w:color w:val="000000"/>
          <w:sz w:val="28"/>
        </w:rPr>
        <w:t>
      1) оны аудиторлық есепте (қорытындыда) пікір білдірілетін параграфтан кейін бірден орналастыруы;</w:t>
      </w:r>
    </w:p>
    <w:bookmarkEnd w:id="459"/>
    <w:bookmarkStart w:name="z464" w:id="460"/>
    <w:p>
      <w:pPr>
        <w:spacing w:after="0"/>
        <w:ind w:left="0"/>
        <w:jc w:val="both"/>
      </w:pPr>
      <w:r>
        <w:rPr>
          <w:rFonts w:ascii="Times New Roman"/>
          <w:b w:val="false"/>
          <w:i w:val="false"/>
          <w:color w:val="000000"/>
          <w:sz w:val="28"/>
        </w:rPr>
        <w:t>
      2) "Түсіндірме параграф" тақырыбын немесе басқа тиісті тақырыпты пайдалануы;</w:t>
      </w:r>
    </w:p>
    <w:bookmarkEnd w:id="460"/>
    <w:bookmarkStart w:name="z465" w:id="461"/>
    <w:p>
      <w:pPr>
        <w:spacing w:after="0"/>
        <w:ind w:left="0"/>
        <w:jc w:val="both"/>
      </w:pPr>
      <w:r>
        <w:rPr>
          <w:rFonts w:ascii="Times New Roman"/>
          <w:b w:val="false"/>
          <w:i w:val="false"/>
          <w:color w:val="000000"/>
          <w:sz w:val="28"/>
        </w:rPr>
        <w:t>
      3) параграфқа пайдаланушылардың назарын аударатын мәселеге және қаржылық есептілікте осы мәселені толық сипаттайтын тиісті ашып көрсетулерді табуға болатын нақты сілтемені енгізуі;</w:t>
      </w:r>
    </w:p>
    <w:bookmarkEnd w:id="461"/>
    <w:bookmarkStart w:name="z466" w:id="462"/>
    <w:p>
      <w:pPr>
        <w:spacing w:after="0"/>
        <w:ind w:left="0"/>
        <w:jc w:val="both"/>
      </w:pPr>
      <w:r>
        <w:rPr>
          <w:rFonts w:ascii="Times New Roman"/>
          <w:b w:val="false"/>
          <w:i w:val="false"/>
          <w:color w:val="000000"/>
          <w:sz w:val="28"/>
        </w:rPr>
        <w:t>
      4) пайдаланушылардың назарын аударатын мәселеге қатысты аудиторлық пікірдің түрленбегенін көрсетуі тиіс.</w:t>
      </w:r>
    </w:p>
    <w:bookmarkEnd w:id="462"/>
    <w:p>
      <w:pPr>
        <w:spacing w:after="0"/>
        <w:ind w:left="0"/>
        <w:jc w:val="both"/>
      </w:pPr>
      <w:r>
        <w:rPr>
          <w:rFonts w:ascii="Times New Roman"/>
          <w:b w:val="false"/>
          <w:i w:val="false"/>
          <w:color w:val="000000"/>
          <w:sz w:val="28"/>
        </w:rPr>
        <w:t>
      Аудиторлық есепте (қорытындыда) назар аударуды талап ететін өзге де мәселелер туралы параграфтар.</w:t>
      </w:r>
    </w:p>
    <w:bookmarkStart w:name="z467" w:id="463"/>
    <w:p>
      <w:pPr>
        <w:spacing w:after="0"/>
        <w:ind w:left="0"/>
        <w:jc w:val="both"/>
      </w:pPr>
      <w:r>
        <w:rPr>
          <w:rFonts w:ascii="Times New Roman"/>
          <w:b w:val="false"/>
          <w:i w:val="false"/>
          <w:color w:val="000000"/>
          <w:sz w:val="28"/>
        </w:rPr>
        <w:t>
      176.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"Назар аударуды талап ететін өзге де мәселелер" тақырыбындағы немесе басқа да тиісті тақырыптағы параграфпен ұсынуы тиіс. Мемлекеттік аудитор аудиторлық есепке (қорытындыға) осы параграфты пікір білдірілетін параграфтан және кез келген түсіндірме параграфтан кейін бірден немесе егер назар аударуды талап ететін өзге де мәселелер туралы параграфтың мазмұны есептілікті ұсыну жөніндегі өзге де міндеттердің бөліміне қатысты болса, аудиторлық есептің (қорытындының) басқа бөлігіне енгізуі тиіс.</w:t>
      </w:r>
    </w:p>
    <w:bookmarkEnd w:id="463"/>
    <w:bookmarkStart w:name="z468" w:id="464"/>
    <w:p>
      <w:pPr>
        <w:spacing w:after="0"/>
        <w:ind w:left="0"/>
        <w:jc w:val="left"/>
      </w:pPr>
      <w:r>
        <w:rPr>
          <w:rFonts w:ascii="Times New Roman"/>
          <w:b/>
          <w:i w:val="false"/>
          <w:color w:val="000000"/>
        </w:rPr>
        <w:t xml:space="preserve"> 7-тарау. Шоғырландырылған қаржылық есептілікке қатысты аудит жүргізудің айрықша мәселелері</w:t>
      </w:r>
    </w:p>
    <w:bookmarkEnd w:id="464"/>
    <w:bookmarkStart w:name="z469" w:id="465"/>
    <w:p>
      <w:pPr>
        <w:spacing w:after="0"/>
        <w:ind w:left="0"/>
        <w:jc w:val="both"/>
      </w:pPr>
      <w:r>
        <w:rPr>
          <w:rFonts w:ascii="Times New Roman"/>
          <w:b w:val="false"/>
          <w:i w:val="false"/>
          <w:color w:val="000000"/>
          <w:sz w:val="28"/>
        </w:rPr>
        <w:t>
      177. Аудит тобының жетекшісі топтың қаржылық есептілігінің анықтығы туралы пікір қалыптастыру үшін негіз болуы мүмкін компоненттердің қаржылық ақпаратын шоғырландыру процесіне қатысты жеткілікті тиісті аудиторлық дәлелдемелерді алу мүмкіндігін анықтайды. Осы мақсатта аудит тобы маңызды компоненттерді анықтау үшін қажетті көлемде топ, оның компоненттері және олардың ортасы туралы ақпаратпен танысуы керек.</w:t>
      </w:r>
    </w:p>
    <w:bookmarkEnd w:id="465"/>
    <w:bookmarkStart w:name="z470" w:id="466"/>
    <w:p>
      <w:pPr>
        <w:spacing w:after="0"/>
        <w:ind w:left="0"/>
        <w:jc w:val="both"/>
      </w:pPr>
      <w:r>
        <w:rPr>
          <w:rFonts w:ascii="Times New Roman"/>
          <w:b w:val="false"/>
          <w:i w:val="false"/>
          <w:color w:val="000000"/>
          <w:sz w:val="28"/>
        </w:rPr>
        <w:t>
      178. Аудит тобының жетекшісі аудит объектісі мен оның ортасы туралы алған білім негізінде елеулі бұрмаланушылық тәуекелдерін сәйкестендіреді және бағалайды.</w:t>
      </w:r>
    </w:p>
    <w:bookmarkEnd w:id="466"/>
    <w:p>
      <w:pPr>
        <w:spacing w:after="0"/>
        <w:ind w:left="0"/>
        <w:jc w:val="both"/>
      </w:pPr>
      <w:r>
        <w:rPr>
          <w:rFonts w:ascii="Times New Roman"/>
          <w:b w:val="false"/>
          <w:i w:val="false"/>
          <w:color w:val="000000"/>
          <w:sz w:val="28"/>
        </w:rPr>
        <w:t>
      Аудит тобы:</w:t>
      </w:r>
    </w:p>
    <w:bookmarkStart w:name="z471" w:id="467"/>
    <w:p>
      <w:pPr>
        <w:spacing w:after="0"/>
        <w:ind w:left="0"/>
        <w:jc w:val="both"/>
      </w:pPr>
      <w:r>
        <w:rPr>
          <w:rFonts w:ascii="Times New Roman"/>
          <w:b w:val="false"/>
          <w:i w:val="false"/>
          <w:color w:val="000000"/>
          <w:sz w:val="28"/>
        </w:rPr>
        <w:t>
      1) аудит объектісін алдын ала зерделеу сатысында алынған барлық топ үшін қолданылатын бақылау құралдарын қоса алғанда, топ, оның компоненттері және олардың ортасы туралы ақпаратты ескеруі және толықтыруы;</w:t>
      </w:r>
    </w:p>
    <w:bookmarkEnd w:id="467"/>
    <w:bookmarkStart w:name="z472" w:id="468"/>
    <w:p>
      <w:pPr>
        <w:spacing w:after="0"/>
        <w:ind w:left="0"/>
        <w:jc w:val="both"/>
      </w:pPr>
      <w:r>
        <w:rPr>
          <w:rFonts w:ascii="Times New Roman"/>
          <w:b w:val="false"/>
          <w:i w:val="false"/>
          <w:color w:val="000000"/>
          <w:sz w:val="28"/>
        </w:rPr>
        <w:t>
      2) компоненттер үшін топ басшылығы шығарған нұсқауларды қоса алғанда, шоғырландыру процесі туралы түсінік алуы керек.</w:t>
      </w:r>
    </w:p>
    <w:bookmarkEnd w:id="468"/>
    <w:bookmarkStart w:name="z473" w:id="469"/>
    <w:p>
      <w:pPr>
        <w:spacing w:after="0"/>
        <w:ind w:left="0"/>
        <w:jc w:val="both"/>
      </w:pPr>
      <w:r>
        <w:rPr>
          <w:rFonts w:ascii="Times New Roman"/>
          <w:b w:val="false"/>
          <w:i w:val="false"/>
          <w:color w:val="000000"/>
          <w:sz w:val="28"/>
        </w:rPr>
        <w:t>
      179. Аудит тобы мыналарды:</w:t>
      </w:r>
    </w:p>
    <w:bookmarkEnd w:id="469"/>
    <w:bookmarkStart w:name="z474" w:id="470"/>
    <w:p>
      <w:pPr>
        <w:spacing w:after="0"/>
        <w:ind w:left="0"/>
        <w:jc w:val="both"/>
      </w:pPr>
      <w:r>
        <w:rPr>
          <w:rFonts w:ascii="Times New Roman"/>
          <w:b w:val="false"/>
          <w:i w:val="false"/>
          <w:color w:val="000000"/>
          <w:sz w:val="28"/>
        </w:rPr>
        <w:t>
      1) топтың аудитін жүргізу жоспарын әзірлеу кезінде жалпы топтың қаржылық есептілігі үшін мәнділік деңгейін;</w:t>
      </w:r>
    </w:p>
    <w:bookmarkEnd w:id="470"/>
    <w:bookmarkStart w:name="z475" w:id="471"/>
    <w:p>
      <w:pPr>
        <w:spacing w:after="0"/>
        <w:ind w:left="0"/>
        <w:jc w:val="both"/>
      </w:pPr>
      <w:r>
        <w:rPr>
          <w:rFonts w:ascii="Times New Roman"/>
          <w:b w:val="false"/>
          <w:i w:val="false"/>
          <w:color w:val="000000"/>
          <w:sz w:val="28"/>
        </w:rPr>
        <w:t xml:space="preserve">
      2) топтың ерекшеліктерін ескере отырып, егер олар бар болса, бір үлгідегі операциялардың белгілі бір топтарын, бухгалтерлік есеп шоттары бойынша қалдықтарды немесе тұтастай топтың қаржылық есептілігі үшін айқындалған мәнділік деңгейінен кем соманы бұрмалау топтың қаржылық есептілігінде ақпаратты ашу жағдайларын сәйкестендіруге негізделген күтулерге сәйкес пайдаланушылардың топтың қаржылық есептілігі негізінде қабылданатын экономикалық шешімдеріне әсер етуі мүмкін. </w:t>
      </w:r>
    </w:p>
    <w:bookmarkEnd w:id="471"/>
    <w:p>
      <w:pPr>
        <w:spacing w:after="0"/>
        <w:ind w:left="0"/>
        <w:jc w:val="both"/>
      </w:pPr>
      <w:r>
        <w:rPr>
          <w:rFonts w:ascii="Times New Roman"/>
          <w:b w:val="false"/>
          <w:i w:val="false"/>
          <w:color w:val="000000"/>
          <w:sz w:val="28"/>
        </w:rPr>
        <w:t>
      Мұндай жағдайларда аудит тобы бір үлгідегі операциялардың көрсетілген белгілі бір топтарына, шоттар бойынша қалдықтарға, ақпаратты ашуға қолданылатын мәнділік деңгейін немесе деңгейлерін айқындауға тиіс;</w:t>
      </w:r>
    </w:p>
    <w:bookmarkStart w:name="z478" w:id="472"/>
    <w:p>
      <w:pPr>
        <w:spacing w:after="0"/>
        <w:ind w:left="0"/>
        <w:jc w:val="both"/>
      </w:pPr>
      <w:r>
        <w:rPr>
          <w:rFonts w:ascii="Times New Roman"/>
          <w:b w:val="false"/>
          <w:i w:val="false"/>
          <w:color w:val="000000"/>
          <w:sz w:val="28"/>
        </w:rPr>
        <w:t>
      3) мемлекеттік аудиторлар топтың қаржылық есептілігіне аудит жүргізу мақсатында аудит жүргізетін компоненттер үшін компоненттің мәнін айқындайды. Топтың қаржылық есептілігінде түзетілмеген және анықталмаған бұрмаланушылықтардың жиынтығы тұтастай алғанда топтың қаржылық есептілігі үшін айқындалған мәнділік деңгейінен асып кету қаупін төмендету мақсатында компоненттің мәнділігін жалпы топтың қаржылық есептілігі үшін мәнділік деңгейінен төмен белгіленеді.</w:t>
      </w:r>
    </w:p>
    <w:bookmarkEnd w:id="472"/>
    <w:bookmarkStart w:name="z476" w:id="473"/>
    <w:p>
      <w:pPr>
        <w:spacing w:after="0"/>
        <w:ind w:left="0"/>
        <w:jc w:val="both"/>
      </w:pPr>
      <w:r>
        <w:rPr>
          <w:rFonts w:ascii="Times New Roman"/>
          <w:b w:val="false"/>
          <w:i w:val="false"/>
          <w:color w:val="000000"/>
          <w:sz w:val="28"/>
        </w:rPr>
        <w:t>
      180. Аудит тобының жетекшісі қаржылық есептіліктің елеулі бұрмалануының бағаланған тәуекелдеріне қатысты тиісті жауап іс-әрекеттерін әзірлеуге және жүзеге асыруға міндетті. Аудит тобының жетекшісі топтың қаржылық есептілік аудитіне қатысты аудит тобы және компоненттердің қаржылық ақпаратына қатысты компоненттердің мемлекеттік аудиторлары орындайтын жұмыс түрін айқындауға тиіс.</w:t>
      </w:r>
    </w:p>
    <w:bookmarkEnd w:id="473"/>
    <w:bookmarkStart w:name="z477" w:id="474"/>
    <w:p>
      <w:pPr>
        <w:spacing w:after="0"/>
        <w:ind w:left="0"/>
        <w:jc w:val="both"/>
      </w:pPr>
      <w:r>
        <w:rPr>
          <w:rFonts w:ascii="Times New Roman"/>
          <w:b w:val="false"/>
          <w:i w:val="false"/>
          <w:color w:val="000000"/>
          <w:sz w:val="28"/>
        </w:rPr>
        <w:t>
      181. Егер компоненттерді шоғырландыру процесіне немесе оның қаржылық ақпаратына қатысты орындалатын жұмыстың сипаты, орындалу мерзімдері мен ауқымы топтың бақылау құралдарының тиімді жұмыс істеуін күтуге негізделген болса немесе тек бір ғана тексеру рәсімдері мәні бойынша пікірлер деңгейінде жеткілікті және тиісті аудиторлық дәлелдемені қамтамасыз ете алмаған жағдайда, аудит тобы көрсетілген бақылау құралдарының жұмыс істеу тиімділігін тексеруге тиіс.</w:t>
      </w:r>
    </w:p>
    <w:bookmarkEnd w:id="474"/>
    <w:bookmarkStart w:name="z479" w:id="475"/>
    <w:p>
      <w:pPr>
        <w:spacing w:after="0"/>
        <w:ind w:left="0"/>
        <w:jc w:val="both"/>
      </w:pPr>
      <w:r>
        <w:rPr>
          <w:rFonts w:ascii="Times New Roman"/>
          <w:b w:val="false"/>
          <w:i w:val="false"/>
          <w:color w:val="000000"/>
          <w:sz w:val="28"/>
        </w:rPr>
        <w:t>
      182. Топ үшін қаржылық маңызды болып табылатын компонентке қатысты аудит тобы компоненттің мәнділік деңгейін қолдана отырып, компоненттің қаржылық ақпаратына аудит жүргізуі тиіс.</w:t>
      </w:r>
    </w:p>
    <w:bookmarkEnd w:id="475"/>
    <w:bookmarkStart w:name="z480" w:id="476"/>
    <w:p>
      <w:pPr>
        <w:spacing w:after="0"/>
        <w:ind w:left="0"/>
        <w:jc w:val="both"/>
      </w:pPr>
      <w:r>
        <w:rPr>
          <w:rFonts w:ascii="Times New Roman"/>
          <w:b w:val="false"/>
          <w:i w:val="false"/>
          <w:color w:val="000000"/>
          <w:sz w:val="28"/>
        </w:rPr>
        <w:t>
      183. Маңызды болып табылатын компонентке қатысты, ол өзінің ерекше сипатына немесе жағдайларына байланысты топтың қаржылық есептілігі үшін елеулі бұрмаланушылықтың елеулі тәуекелдерін ұсына алады, аудит тобы мынадай бір немесе бірнеше іс-әрекеттерді орындауы тиіс:</w:t>
      </w:r>
    </w:p>
    <w:bookmarkEnd w:id="476"/>
    <w:bookmarkStart w:name="z481" w:id="477"/>
    <w:p>
      <w:pPr>
        <w:spacing w:after="0"/>
        <w:ind w:left="0"/>
        <w:jc w:val="both"/>
      </w:pPr>
      <w:r>
        <w:rPr>
          <w:rFonts w:ascii="Times New Roman"/>
          <w:b w:val="false"/>
          <w:i w:val="false"/>
          <w:color w:val="000000"/>
          <w:sz w:val="28"/>
        </w:rPr>
        <w:t>
      1) компоненттің мәнділік деңгейін қолдана отырып, компоненттің қаржылық ақпаратының аудиті;</w:t>
      </w:r>
    </w:p>
    <w:bookmarkEnd w:id="477"/>
    <w:bookmarkStart w:name="z482" w:id="478"/>
    <w:p>
      <w:pPr>
        <w:spacing w:after="0"/>
        <w:ind w:left="0"/>
        <w:jc w:val="both"/>
      </w:pPr>
      <w:r>
        <w:rPr>
          <w:rFonts w:ascii="Times New Roman"/>
          <w:b w:val="false"/>
          <w:i w:val="false"/>
          <w:color w:val="000000"/>
          <w:sz w:val="28"/>
        </w:rPr>
        <w:t>
      2) топтың қаржылық есептілігінің елеулі бұрмаланушылығының ықтимал елеулі тәуекелдеріне қатысты бухгалтерлік есеп шоттары, операциялар топтарының немесе ашулардың бір немесе бірнеше қалдықтарының аудиті;</w:t>
      </w:r>
    </w:p>
    <w:bookmarkEnd w:id="478"/>
    <w:bookmarkStart w:name="z483" w:id="479"/>
    <w:p>
      <w:pPr>
        <w:spacing w:after="0"/>
        <w:ind w:left="0"/>
        <w:jc w:val="both"/>
      </w:pPr>
      <w:r>
        <w:rPr>
          <w:rFonts w:ascii="Times New Roman"/>
          <w:b w:val="false"/>
          <w:i w:val="false"/>
          <w:color w:val="000000"/>
          <w:sz w:val="28"/>
        </w:rPr>
        <w:t>
      3) топтың қаржылық есептілігінің елеулі бұрмаланушылығының ықтимал маңызды тәуекелдеріне қатысты арнайы аудиторлық рәсімдер.</w:t>
      </w:r>
    </w:p>
    <w:bookmarkEnd w:id="479"/>
    <w:bookmarkStart w:name="z484" w:id="480"/>
    <w:p>
      <w:pPr>
        <w:spacing w:after="0"/>
        <w:ind w:left="0"/>
        <w:jc w:val="both"/>
      </w:pPr>
      <w:r>
        <w:rPr>
          <w:rFonts w:ascii="Times New Roman"/>
          <w:b w:val="false"/>
          <w:i w:val="false"/>
          <w:color w:val="000000"/>
          <w:sz w:val="28"/>
        </w:rPr>
        <w:t>
      184. Маңызды компоненттер болып табылмайтын компоненттерге қатысты аудит тобы талдамалық рәсімдерді топ деңгейінде орындауы тиіс.</w:t>
      </w:r>
    </w:p>
    <w:bookmarkEnd w:id="480"/>
    <w:bookmarkStart w:name="z485" w:id="481"/>
    <w:p>
      <w:pPr>
        <w:spacing w:after="0"/>
        <w:ind w:left="0"/>
        <w:jc w:val="both"/>
      </w:pPr>
      <w:r>
        <w:rPr>
          <w:rFonts w:ascii="Times New Roman"/>
          <w:b w:val="false"/>
          <w:i w:val="false"/>
          <w:color w:val="000000"/>
          <w:sz w:val="28"/>
        </w:rPr>
        <w:t>
      185. Компоненттерді таңдау циклдік негізде жүзеге асырылуы тиіс.</w:t>
      </w:r>
    </w:p>
    <w:bookmarkEnd w:id="481"/>
    <w:bookmarkStart w:name="z486" w:id="482"/>
    <w:p>
      <w:pPr>
        <w:spacing w:after="0"/>
        <w:ind w:left="0"/>
        <w:jc w:val="both"/>
      </w:pPr>
      <w:r>
        <w:rPr>
          <w:rFonts w:ascii="Times New Roman"/>
          <w:b w:val="false"/>
          <w:i w:val="false"/>
          <w:color w:val="000000"/>
          <w:sz w:val="28"/>
        </w:rPr>
        <w:t>
      186. Аудит тобы шоғырландыру процесіне байланысты туындайтын топтың қаржылық есептілігінің елеулі бұрмалануының бағаланған тәуекелдеріне жауап ретінде шоғырландыру процесіне қатысты одан кейінгі аудиторлық рәсімдерді әзірлеп, орындауы тиіс. Олар барлық компоненттердің топтың қаржылық есептілігіне енгізілгенін бағалауды қамтуы тиіс.</w:t>
      </w:r>
    </w:p>
    <w:bookmarkEnd w:id="482"/>
    <w:bookmarkStart w:name="z487" w:id="483"/>
    <w:p>
      <w:pPr>
        <w:spacing w:after="0"/>
        <w:ind w:left="0"/>
        <w:jc w:val="both"/>
      </w:pPr>
      <w:r>
        <w:rPr>
          <w:rFonts w:ascii="Times New Roman"/>
          <w:b w:val="false"/>
          <w:i w:val="false"/>
          <w:color w:val="000000"/>
          <w:sz w:val="28"/>
        </w:rPr>
        <w:t>
      187. Аудит тобы шоғырландыру түзетулері мен қайта сыныптаудың тиісті сипатын, толықтығын және дәлдігін бағалауы және жосықсыз іс-әрекеттер тәуекелінің қандай да бір факторлары немесе аудит объектісі басшылығының мүмкін болатын алдын алу көрсеткіштерінің бар-жоғын тексеруі тиіс.</w:t>
      </w:r>
    </w:p>
    <w:bookmarkEnd w:id="483"/>
    <w:bookmarkStart w:name="z488" w:id="484"/>
    <w:p>
      <w:pPr>
        <w:spacing w:after="0"/>
        <w:ind w:left="0"/>
        <w:jc w:val="both"/>
      </w:pPr>
      <w:r>
        <w:rPr>
          <w:rFonts w:ascii="Times New Roman"/>
          <w:b w:val="false"/>
          <w:i w:val="false"/>
          <w:color w:val="000000"/>
          <w:sz w:val="28"/>
        </w:rPr>
        <w:t>
      188. Аудит тобы мемлекеттік аудитор сәйкестендірген компоненттің қаржылық ақпараты топтың есептілігіне енгізілгеніне көз жеткізуі керек.</w:t>
      </w:r>
    </w:p>
    <w:bookmarkEnd w:id="484"/>
    <w:bookmarkStart w:name="z489" w:id="485"/>
    <w:p>
      <w:pPr>
        <w:spacing w:after="0"/>
        <w:ind w:left="0"/>
        <w:jc w:val="both"/>
      </w:pPr>
      <w:r>
        <w:rPr>
          <w:rFonts w:ascii="Times New Roman"/>
          <w:b w:val="false"/>
          <w:i w:val="false"/>
          <w:color w:val="000000"/>
          <w:sz w:val="28"/>
        </w:rPr>
        <w:t>
      189. Аудит тобының жетекшісі аудит тобы мен мемлекеттік аудиторлар орындаған компоненттердің шоғырландыру процесіне және жұмысқа қатысты аудиторлық рәсімдерді орындау нәтижесінде жеткілікті және тиісті аудиторлық дәлелдеменің алынғанын анықтауға тиіс, оның негізінде топтың қаржылық есептілігінің аудиті бойынша пікір білдіруге болады.</w:t>
      </w:r>
    </w:p>
    <w:bookmarkEnd w:id="485"/>
    <w:bookmarkStart w:name="z490" w:id="486"/>
    <w:p>
      <w:pPr>
        <w:spacing w:after="0"/>
        <w:ind w:left="0"/>
        <w:jc w:val="both"/>
      </w:pPr>
      <w:r>
        <w:rPr>
          <w:rFonts w:ascii="Times New Roman"/>
          <w:b w:val="false"/>
          <w:i w:val="false"/>
          <w:color w:val="000000"/>
          <w:sz w:val="28"/>
        </w:rPr>
        <w:t>
      190. Мемлекеттік аудит тобының жетекшісі кез келген бұрмалаулар тобының қаржылық есептілік аудиті жөніндегі пікіріне (аудит тобы сәйкестендірген немесе мемлекеттік аудиторлар хабарлаған компоненттер) және жеткілікті және тиісті аудиторлық дәлелдемелерді алу мүмкін болмаған кез келген жағдайлардың әсерін бағалауға тиіс.</w:t>
      </w:r>
    </w:p>
    <w:bookmarkEnd w:id="486"/>
    <w:bookmarkStart w:name="z491" w:id="487"/>
    <w:p>
      <w:pPr>
        <w:spacing w:after="0"/>
        <w:ind w:left="0"/>
        <w:jc w:val="both"/>
      </w:pPr>
      <w:r>
        <w:rPr>
          <w:rFonts w:ascii="Times New Roman"/>
          <w:b w:val="false"/>
          <w:i w:val="false"/>
          <w:color w:val="000000"/>
          <w:sz w:val="28"/>
        </w:rPr>
        <w:t>
      191. Аудит тобы мынадай:</w:t>
      </w:r>
    </w:p>
    <w:bookmarkEnd w:id="487"/>
    <w:bookmarkStart w:name="z492" w:id="488"/>
    <w:p>
      <w:pPr>
        <w:spacing w:after="0"/>
        <w:ind w:left="0"/>
        <w:jc w:val="both"/>
      </w:pPr>
      <w:r>
        <w:rPr>
          <w:rFonts w:ascii="Times New Roman"/>
          <w:b w:val="false"/>
          <w:i w:val="false"/>
          <w:color w:val="000000"/>
          <w:sz w:val="28"/>
        </w:rPr>
        <w:t>
      1) маңызды болып табылатындарды көрсете отырып, компоненттерді және компоненттердің қаржылық ақпаратына қатысты орындалған жұмыс түрлерін талдау;</w:t>
      </w:r>
    </w:p>
    <w:bookmarkEnd w:id="488"/>
    <w:bookmarkStart w:name="z493" w:id="489"/>
    <w:p>
      <w:pPr>
        <w:spacing w:after="0"/>
        <w:ind w:left="0"/>
        <w:jc w:val="both"/>
      </w:pPr>
      <w:r>
        <w:rPr>
          <w:rFonts w:ascii="Times New Roman"/>
          <w:b w:val="false"/>
          <w:i w:val="false"/>
          <w:color w:val="000000"/>
          <w:sz w:val="28"/>
        </w:rPr>
        <w:t>
      2) мән-жайларға қарай аудит тобының мемлекеттік аудиторлардың аудиторлық құжаттамасының тиісті бөліктерін және оның негізінде жасалған тұжырымдарды тексеруін қоса алғанда, маңызды компоненттерге қатысты мемлекеттік аудиторлар орындайтын жұмысқа аудит тобының қатысу сипаты, орындау мерзімдері және көлемі;</w:t>
      </w:r>
    </w:p>
    <w:bookmarkEnd w:id="489"/>
    <w:bookmarkStart w:name="z494" w:id="490"/>
    <w:p>
      <w:pPr>
        <w:spacing w:after="0"/>
        <w:ind w:left="0"/>
        <w:jc w:val="both"/>
      </w:pPr>
      <w:r>
        <w:rPr>
          <w:rFonts w:ascii="Times New Roman"/>
          <w:b w:val="false"/>
          <w:i w:val="false"/>
          <w:color w:val="000000"/>
          <w:sz w:val="28"/>
        </w:rPr>
        <w:t>
      3) аудит тобы мен компоненттің мемлекеттік аудиторлары арасында жазбаша ақпарат алмасу мәселелерін аудиторлық құжаттамаға енгізуі тиіс.</w:t>
      </w:r>
    </w:p>
    <w:bookmarkEnd w:id="490"/>
    <w:bookmarkStart w:name="z495" w:id="491"/>
    <w:p>
      <w:pPr>
        <w:spacing w:after="0"/>
        <w:ind w:left="0"/>
        <w:jc w:val="left"/>
      </w:pPr>
      <w:r>
        <w:rPr>
          <w:rFonts w:ascii="Times New Roman"/>
          <w:b/>
          <w:i w:val="false"/>
          <w:color w:val="000000"/>
        </w:rPr>
        <w:t xml:space="preserve"> 8-тарау. Қаржылық есептілік аудитін жүргізу кезінде заңнаманың сақталуы мәселелерін қарау</w:t>
      </w:r>
    </w:p>
    <w:bookmarkEnd w:id="491"/>
    <w:bookmarkStart w:name="z496" w:id="492"/>
    <w:p>
      <w:pPr>
        <w:spacing w:after="0"/>
        <w:ind w:left="0"/>
        <w:jc w:val="both"/>
      </w:pPr>
      <w:r>
        <w:rPr>
          <w:rFonts w:ascii="Times New Roman"/>
          <w:b w:val="false"/>
          <w:i w:val="false"/>
          <w:color w:val="000000"/>
          <w:sz w:val="28"/>
        </w:rPr>
        <w:t>
      192. Мемлекеттік аудитор қаржылық есептілікте көрсетілетін сомаға және онда ашылатын ақпаратқа тікелей елеулі әсер ететін заңдар мен нормативтік құқықтық актілердің сақталуы туралы жеткілікті тиісті дәлелдемелерді алуы керек.</w:t>
      </w:r>
    </w:p>
    <w:bookmarkEnd w:id="492"/>
    <w:bookmarkStart w:name="z497" w:id="493"/>
    <w:p>
      <w:pPr>
        <w:spacing w:after="0"/>
        <w:ind w:left="0"/>
        <w:jc w:val="both"/>
      </w:pPr>
      <w:r>
        <w:rPr>
          <w:rFonts w:ascii="Times New Roman"/>
          <w:b w:val="false"/>
          <w:i w:val="false"/>
          <w:color w:val="000000"/>
          <w:sz w:val="28"/>
        </w:rPr>
        <w:t>
      193. Мемлекеттік аудитор сәйкессіздіктердің алдын алуға жауапты емес және қаржылық есептілікке тікелей әсер етпейтін заңдар мен нормативтік құқықтық актілердің барлық бұзушылықтарын анықтауға міндетті емес.</w:t>
      </w:r>
    </w:p>
    <w:bookmarkEnd w:id="493"/>
    <w:bookmarkStart w:name="z498" w:id="494"/>
    <w:p>
      <w:pPr>
        <w:spacing w:after="0"/>
        <w:ind w:left="0"/>
        <w:jc w:val="both"/>
      </w:pPr>
      <w:r>
        <w:rPr>
          <w:rFonts w:ascii="Times New Roman"/>
          <w:b w:val="false"/>
          <w:i w:val="false"/>
          <w:color w:val="000000"/>
          <w:sz w:val="28"/>
        </w:rPr>
        <w:t>
      194. Стандарттың талаптарына сәйкес мемлекеттік аудитор аудит объектісінің қызметіне қолданылатын заңнамалық және нормативтік құқықтық базаны түсінуі қажет.</w:t>
      </w:r>
    </w:p>
    <w:bookmarkEnd w:id="494"/>
    <w:bookmarkStart w:name="z499" w:id="495"/>
    <w:p>
      <w:pPr>
        <w:spacing w:after="0"/>
        <w:ind w:left="0"/>
        <w:jc w:val="both"/>
      </w:pPr>
      <w:r>
        <w:rPr>
          <w:rFonts w:ascii="Times New Roman"/>
          <w:b w:val="false"/>
          <w:i w:val="false"/>
          <w:color w:val="000000"/>
          <w:sz w:val="28"/>
        </w:rPr>
        <w:t>
      195. Мемлекеттік аудитор кейбір заңдардың немесе нормативтік құқықтық актілердің ережелері қаржылық есептілікке тікелей әсер ететінін назарға алғаны жөн, өйткені олар есептілікте (бюджет, салық және зейнетақы заңнамасы) ашылуға жататын сома мен ақпараттың сипатын айқындайды, ал сол мезгілде басқа заңдарды немесе нормативтік құқықтық актілерді аудит объектісінің басшылығы сақтауға тиіс немесе аудит объектісінің операциялық қызметін жүзеге асыру шарттарын айқындайды, мұндай заңдар немесе нормативтік құқықтық актілер қаржылық есептілікке тікелей әсер етпейді (лицензия шарттарын сақтау, төлем қабілеттілігінің нормативтік талаптарын сақтау, экологиялық нормаларды сақтау).</w:t>
      </w:r>
    </w:p>
    <w:bookmarkEnd w:id="495"/>
    <w:bookmarkStart w:name="z500" w:id="496"/>
    <w:p>
      <w:pPr>
        <w:spacing w:after="0"/>
        <w:ind w:left="0"/>
        <w:jc w:val="both"/>
      </w:pPr>
      <w:r>
        <w:rPr>
          <w:rFonts w:ascii="Times New Roman"/>
          <w:b w:val="false"/>
          <w:i w:val="false"/>
          <w:color w:val="000000"/>
          <w:sz w:val="28"/>
        </w:rPr>
        <w:t>
      196. Қазақстан Республикасының Заңдар мен нормативтік құқықтық актілерді сақтамау аудит объектісі үшін айыппұлдарға, сот талқылауларына немесе басқа да салдарға әкеп соғуы мүмкін және бұл қаржылық есептілікке елеулі әсер етуі мүмкін.</w:t>
      </w:r>
    </w:p>
    <w:bookmarkEnd w:id="496"/>
    <w:bookmarkStart w:name="z501" w:id="497"/>
    <w:p>
      <w:pPr>
        <w:spacing w:after="0"/>
        <w:ind w:left="0"/>
        <w:jc w:val="both"/>
      </w:pPr>
      <w:r>
        <w:rPr>
          <w:rFonts w:ascii="Times New Roman"/>
          <w:b w:val="false"/>
          <w:i w:val="false"/>
          <w:color w:val="000000"/>
          <w:sz w:val="28"/>
        </w:rPr>
        <w:t>
      197. Егер қаржылық есептілікке аудит жүргізу барысында мемлекеттік аудитор Қазақстан Республикасының заңнаманың бұзылуын анықтаса, онда олар қаржылық бақылаудың ден қою шараларын қолдануға тиіс.</w:t>
      </w:r>
    </w:p>
    <w:bookmarkEnd w:id="4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