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1ae7" w14:textId="fc81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"Эмитенттің ақпаратты жария ету қағидаларын, Эмитенттің жария етуіне жататын ақпараттың мазмұнына қойылатын талаптарды, сондай-ақ эмитенттің қаржылық есептілік депозитарийінің интернет-ресурсында ақпаратты жария ету мерзімдерін бекіту туралы" Қазақстан Республикасы Ұлттық Банкі Басқармасының 2018 жылғы 27 тамыздағы № 189 қаулысының жекелеген нормаларының қолданылуын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реттеу және дамыту агенттігі Басқармасының 2020 жылғы 27 сәуірдегі № 53 қаулысы. Қазақстан Республикасының Әділет министрлігінде 2020 жылғы 29 сәуірде № 20513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"Бағалы қағаздар рыногы туралы" 2003 жылғы 2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"Қазақстан Республикасында төтенше жағдайды енгізу туралы" 2020 жылғы 15 наурыздағы № </w:t>
      </w:r>
      <w:r>
        <w:rPr>
          <w:rFonts w:ascii="Times New Roman"/>
          <w:b w:val="false"/>
          <w:i w:val="false"/>
          <w:color w:val="000000"/>
          <w:sz w:val="28"/>
        </w:rPr>
        <w:t>285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Жарлық) және "Әлеуметтік-экономикалық тұрақтылықты қамтамасыз ету жөніндегі шаралар туралы" 2020 жылғы 16 наурыздағы № </w:t>
      </w:r>
      <w:r>
        <w:rPr>
          <w:rFonts w:ascii="Times New Roman"/>
          <w:b w:val="false"/>
          <w:i w:val="false"/>
          <w:color w:val="000000"/>
          <w:sz w:val="28"/>
        </w:rPr>
        <w:t>286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Жарлықтарына сәйкес Қазақстан Республикасы Қаржы нарығын реттеу және дамыту агенттігінің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"Эмитенттің ақпаратты жария ету қағидаларын, Эмитенттің жария етуіне жататын ақпараттың мазмұнына қойылатын талаптарды, сондай-ақ эмитенттің қаржылық есептілік депозитарийінің интернет-ресурсында ақпаратты жария ету мерзімдерін бекіту туралы" Қазақстан Республикасы Ұлттық Банкі Басқармасының 2018 жылғы 27 тамыздағы № 189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17579 болып тіркелген, 2018 жылғы 26 қазанда Қазақстан Республикасы нормативтік құқықтық актілерінің эталондық бақылау банкінде жарияланған) Жарлықпен енгізілген төтенше жағдайдың қолданылуы кезеңінде мынадай нормалардың қолданылуы тоқтатыла тұрсын: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Эмитенттің ақпаратты жария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нормалардың тоқтатыла тұру кезеңінде мынадай редакцияда қолданылатынын белгілене отырып,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абзацының: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Тұрақтандыру банкін, коммерциялық емес ұйымдарды және кредиттік бюроларды қоспағанда, акционерлік қоғам Қағидаларға қосымшаға сәйкес нысан бойынша есепті жылдың 1 қаңтарындағы, 1 сәуіріндегі, 1 шілдесіндегі және 1 қазанындағы жағдай бойынша акционерлік қоғамның үлестес тұлғалары туралы мәліметтерді есепті жылдың тиісінше 31 қаңтарынан, 31 мамырынан, 31 шілдесінен және 31 қазанынан кешіктірмейтін мерзімде қаржылық есептілік депозитарийінің интернет-ресурсында орналастыруды қамтамасыз етеді.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Бағалы қағаздары Қазақстан Республикасының аумағында жұмыс істейтін қор биржасының ресми тізіміне енгізілген және шет мемлекеттің аумағында жұмыс істейтін қор биржасының алаңында айналыста болмайтын эмитент Бағалы қағаздар нарығы туралы заңның 102-бабының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және үшінші бөліктерінде көрсетілген ақпаратқа қосымша қаржылық есептілік депозитарийінің интернет-ресурсында тоқсан сайын есепті тоқсанның соңғы күнінен кейінгі 40 (қырық) жұмыс күні ішінде мыналардан тұратын тоқсан сайынғы шоғырландырылмаған қаржылық есептілікті жария етуді жүзеге асырады:".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Бағалы қағаздар нарығы департаменті Қазақстан Республикасының заңнамасында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Агенттіктің ресми интернет-ресурсына орналастыруды;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қаулының осы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нарығын реттеу және дамыту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