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33b1a" w14:textId="9c33b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Монументтік өнер құрылыстарын орнату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28 сәуірдегі № 103 бұйрығы. Қазақстан Республикасының Әділет министрлігінде 2020 жылғы 29 сәуірде № 20527 болып тіркелді.</w:t>
      </w:r>
    </w:p>
    <w:p>
      <w:pPr>
        <w:spacing w:after="0"/>
        <w:ind w:left="0"/>
        <w:jc w:val="both"/>
      </w:pPr>
      <w:bookmarkStart w:name="z1" w:id="0"/>
      <w:r>
        <w:rPr>
          <w:rFonts w:ascii="Times New Roman"/>
          <w:b w:val="false"/>
          <w:i w:val="false"/>
          <w:color w:val="000000"/>
          <w:sz w:val="28"/>
        </w:rPr>
        <w:t xml:space="preserve">
      "Тарихи-мәдени мұра объектілерін қорғау және пайдалану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20)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29.12.2021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Монументтік өнер құрылыстарын орнату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"Монументті өнердің жаңа құрылыстарын орнату қағидаларын бекіту туралы" Қазақстан Республикасы Мәдениет және спорт министрінің 2015 жылғы 2 желтоқсандағы № 371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12497 болып тіркелген, 2015 жылғы 30 желтоқсанда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"Монументті өнердің жаңа құрылыстарын орнату қағидаларын бекіту туралы" Қазақстан Республикасы Мәдениет және спорт министрінің 2015 жылғы 2 желтоқсандағы № 371 бұйрығына өзгеріс енгізу туралы" Қазақстан Республикасы Мәдениет және спорт министрінің 2018 жылғы 29 желтоқсандағы № 390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18151 болып тіркелген, 2019 жылғы 14 қаңтардағы Қазақстан Республикасы нормативтік құқықтық актілерінің Эталондық бақылау банкінде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Республикасының Мәдениет және спорт министрлігі Мәдениет және өнер істері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6"/>
    <w:bookmarkStart w:name="z8" w:id="7"/>
    <w:p>
      <w:pPr>
        <w:spacing w:after="0"/>
        <w:ind w:left="0"/>
        <w:jc w:val="both"/>
      </w:pPr>
      <w:r>
        <w:rPr>
          <w:rFonts w:ascii="Times New Roman"/>
          <w:b w:val="false"/>
          <w:i w:val="false"/>
          <w:color w:val="000000"/>
          <w:sz w:val="28"/>
        </w:rPr>
        <w:t>
      2) осы бұйрық қолданысқа енгізілгеннен кейін екі жұмыс күн ішінде оның Қазақстан Республикасы Мәдениет және спорт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3) осы тармақпен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мәліметтердің ұсынылуын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28 сәуірдегі № 103</w:t>
            </w:r>
            <w:r>
              <w:br/>
            </w:r>
            <w:r>
              <w:rPr>
                <w:rFonts w:ascii="Times New Roman"/>
                <w:b w:val="false"/>
                <w:i w:val="false"/>
                <w:color w:val="000000"/>
                <w:sz w:val="20"/>
              </w:rPr>
              <w:t>Бұйрықпен бекітілген</w:t>
            </w:r>
          </w:p>
        </w:tc>
      </w:tr>
    </w:tbl>
    <w:bookmarkStart w:name="z13" w:id="11"/>
    <w:p>
      <w:pPr>
        <w:spacing w:after="0"/>
        <w:ind w:left="0"/>
        <w:jc w:val="left"/>
      </w:pPr>
      <w:r>
        <w:rPr>
          <w:rFonts w:ascii="Times New Roman"/>
          <w:b/>
          <w:i w:val="false"/>
          <w:color w:val="000000"/>
        </w:rPr>
        <w:t xml:space="preserve"> Монументтік өнер құрылыстарын орнату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Монументтік өнер құрылыстарын орнату қағидалары (бұдан әрі - Қағидалар) Қазақстан Республикасының "Тарихи-мәдени мұра объектілерін қорғау және пайдалану туралы" Заңының </w:t>
      </w:r>
      <w:r>
        <w:rPr>
          <w:rFonts w:ascii="Times New Roman"/>
          <w:b w:val="false"/>
          <w:i w:val="false"/>
          <w:color w:val="000000"/>
          <w:sz w:val="28"/>
        </w:rPr>
        <w:t>10-бабының</w:t>
      </w:r>
      <w:r>
        <w:rPr>
          <w:rFonts w:ascii="Times New Roman"/>
          <w:b w:val="false"/>
          <w:i w:val="false"/>
          <w:color w:val="000000"/>
          <w:sz w:val="28"/>
        </w:rPr>
        <w:t xml:space="preserve"> 20) тармақшасына сәйкес әзірленді және монументтік өнер құрылыстарын орнату тәртібін анықтайды.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29.12.2021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Монументтік өнер құрылыстары аса көрнекті тұлғаларды, маңызды тарихи оқиғаларды мәңгі есте қалдыру үшін орнатылатын монументтік өнер туындылары (ескерткіштер, стелалар, бюсттер) болып табылады.</w:t>
      </w:r>
    </w:p>
    <w:bookmarkEnd w:id="14"/>
    <w:bookmarkStart w:name="z17" w:id="15"/>
    <w:p>
      <w:pPr>
        <w:spacing w:after="0"/>
        <w:ind w:left="0"/>
        <w:jc w:val="left"/>
      </w:pPr>
      <w:r>
        <w:rPr>
          <w:rFonts w:ascii="Times New Roman"/>
          <w:b/>
          <w:i w:val="false"/>
          <w:color w:val="000000"/>
        </w:rPr>
        <w:t xml:space="preserve"> 2-тарау. Монументтік өнер құрылыстарын орнату тәртібі</w:t>
      </w:r>
    </w:p>
    <w:bookmarkEnd w:id="15"/>
    <w:bookmarkStart w:name="z18" w:id="16"/>
    <w:p>
      <w:pPr>
        <w:spacing w:after="0"/>
        <w:ind w:left="0"/>
        <w:jc w:val="both"/>
      </w:pPr>
      <w:r>
        <w:rPr>
          <w:rFonts w:ascii="Times New Roman"/>
          <w:b w:val="false"/>
          <w:i w:val="false"/>
          <w:color w:val="000000"/>
          <w:sz w:val="28"/>
        </w:rPr>
        <w:t xml:space="preserve">
      3. Қазақстан Республикасының "Тарихи-мәдени мұра объектілерін қорғау және пайдалану туралы" Заңының </w:t>
      </w:r>
      <w:r>
        <w:rPr>
          <w:rFonts w:ascii="Times New Roman"/>
          <w:b w:val="false"/>
          <w:i w:val="false"/>
          <w:color w:val="000000"/>
          <w:sz w:val="28"/>
        </w:rPr>
        <w:t>11-бабының</w:t>
      </w:r>
      <w:r>
        <w:rPr>
          <w:rFonts w:ascii="Times New Roman"/>
          <w:b w:val="false"/>
          <w:i w:val="false"/>
          <w:color w:val="000000"/>
          <w:sz w:val="28"/>
        </w:rPr>
        <w:t xml:space="preserve"> 9) тармақшасына сәйкес монументтік өнер құрылыстарын орнату жөнфіндегі жұмысты облыстардың, республикалық маңызы бар қалалардың, астананың жергiлiктi атқарушы органдары (бұдан әрі - жергілікті атқарушы органдар) жүргізеді.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спорт министрінің 29.12.2021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4. Монументтік өнер құрылыстарын (бұдан әрі - құрылыс) орнату үшін жергілікті атқарушы органдар монументті өнердің құрылыстарын (бұдан әрі - құрылыс) орнату жөніндегі ұсыныстарын аса көрнекті тұлғаның үлесін және (немесе) тарихи оқиғаның маңыздылығын растайтын құжаттармен қоса тарихи-мәдени мұра объектілерін қорғау және пайдалану жөніндегі уәкілетті органға (бұдан әрі - уәкілетті орган) жолдайды.</w:t>
      </w:r>
    </w:p>
    <w:bookmarkEnd w:id="17"/>
    <w:p>
      <w:pPr>
        <w:spacing w:after="0"/>
        <w:ind w:left="0"/>
        <w:jc w:val="both"/>
      </w:pPr>
      <w:r>
        <w:rPr>
          <w:rFonts w:ascii="Times New Roman"/>
          <w:b w:val="false"/>
          <w:i w:val="false"/>
          <w:color w:val="000000"/>
          <w:sz w:val="28"/>
        </w:rPr>
        <w:t xml:space="preserve">
      Аса көрнекті тұлғаның үлесі және (немесе) тарихи оқиғаның маңыздылы архивтік құжаттардың көшірмелерімен, деректік, тарихи, анықтамалық энциклопедиялардан, кітаптардан үзінділермен, ғылыми мақалалармен және өзге құжаттармен расталады. </w:t>
      </w:r>
    </w:p>
    <w:p>
      <w:pPr>
        <w:spacing w:after="0"/>
        <w:ind w:left="0"/>
        <w:jc w:val="both"/>
      </w:pPr>
      <w:r>
        <w:rPr>
          <w:rFonts w:ascii="Times New Roman"/>
          <w:b w:val="false"/>
          <w:i w:val="false"/>
          <w:color w:val="000000"/>
          <w:sz w:val="28"/>
        </w:rPr>
        <w:t>
      Құрылыстар орнату туралы ұсыныстар мемлекет тәуелсіздігін нығайтуға қосқан, қаһармандық пен ерлік көрсеткен ерекше жағдайларды қоспағанда, аса көрнекті тұлғалар қайтыс болған және (немесе) тарихи оқиғалар болған күннен бастап бес жылдан ерте қаралмайды.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29.12.2021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5. Жергілікті атқарушы органдардың ұсыныстарын қарау үшін уәкілетті орган Монументтік өнер құрылыстарын орнату жөніндегі комиссия (бұдан әрі - Комиссия) құрады. Комиссия төрағадан, төрағаның орынбасарынан, Комиссия мүшелерінен және хатшыдан тұрады. Хатшы Комиссия мүшесі болып табылмайды. Төраға болмаған кезеңде оның функцияларын орынбасар атқарады.</w:t>
      </w:r>
    </w:p>
    <w:bookmarkEnd w:id="18"/>
    <w:bookmarkStart w:name="z21" w:id="19"/>
    <w:p>
      <w:pPr>
        <w:spacing w:after="0"/>
        <w:ind w:left="0"/>
        <w:jc w:val="both"/>
      </w:pPr>
      <w:r>
        <w:rPr>
          <w:rFonts w:ascii="Times New Roman"/>
          <w:b w:val="false"/>
          <w:i w:val="false"/>
          <w:color w:val="000000"/>
          <w:sz w:val="28"/>
        </w:rPr>
        <w:t>
      6. Комиссия отырыстары үш айда кем дегенде бір рет өткізіледі. Комиссия шешімдері ашық дауыс берумен қабылданады және егер, Комиссия мүшелерінің жалпы санының көпшілігі дауыс берсе, қабылданды деп есептеледі. Дауыстар тең болған жағдайда, төраға дауыс берген шешім қабылданды деп есептеледі.</w:t>
      </w:r>
    </w:p>
    <w:bookmarkEnd w:id="19"/>
    <w:bookmarkStart w:name="z22" w:id="20"/>
    <w:p>
      <w:pPr>
        <w:spacing w:after="0"/>
        <w:ind w:left="0"/>
        <w:jc w:val="both"/>
      </w:pPr>
      <w:r>
        <w:rPr>
          <w:rFonts w:ascii="Times New Roman"/>
          <w:b w:val="false"/>
          <w:i w:val="false"/>
          <w:color w:val="000000"/>
          <w:sz w:val="28"/>
        </w:rPr>
        <w:t>
      7. Комиссия шешімі хаттамамен ресімделеді және оған қол қойылған күннен бастап бес жұмыс күні ішінде жергілікті атқарушы органдарға жолданады.</w:t>
      </w:r>
    </w:p>
    <w:bookmarkEnd w:id="20"/>
    <w:bookmarkStart w:name="z23" w:id="21"/>
    <w:p>
      <w:pPr>
        <w:spacing w:after="0"/>
        <w:ind w:left="0"/>
        <w:jc w:val="both"/>
      </w:pPr>
      <w:r>
        <w:rPr>
          <w:rFonts w:ascii="Times New Roman"/>
          <w:b w:val="false"/>
          <w:i w:val="false"/>
          <w:color w:val="000000"/>
          <w:sz w:val="28"/>
        </w:rPr>
        <w:t>
      8. Комиссиямен құрылысты орнату жөніндегі ұсыныстар мақұлданған жағдайда жергілікті атқарушы органдар уәкілетті органға мынадай құжаттарды жолдайды:</w:t>
      </w:r>
    </w:p>
    <w:bookmarkEnd w:id="21"/>
    <w:p>
      <w:pPr>
        <w:spacing w:after="0"/>
        <w:ind w:left="0"/>
        <w:jc w:val="both"/>
      </w:pPr>
      <w:r>
        <w:rPr>
          <w:rFonts w:ascii="Times New Roman"/>
          <w:b w:val="false"/>
          <w:i w:val="false"/>
          <w:color w:val="000000"/>
          <w:sz w:val="28"/>
        </w:rPr>
        <w:t>
      1) құрылысты орнатуды қаржыландыру туралы ақпарат қамтылған ілеспе хат;</w:t>
      </w:r>
    </w:p>
    <w:p>
      <w:pPr>
        <w:spacing w:after="0"/>
        <w:ind w:left="0"/>
        <w:jc w:val="both"/>
      </w:pPr>
      <w:r>
        <w:rPr>
          <w:rFonts w:ascii="Times New Roman"/>
          <w:b w:val="false"/>
          <w:i w:val="false"/>
          <w:color w:val="000000"/>
          <w:sz w:val="28"/>
        </w:rPr>
        <w:t xml:space="preserve">
      2) құрылысты орнату үшін жер учаскесін бөлу туралы жергілікті атқарушы органның шешімінің немесе қаулысының көшірмесі; </w:t>
      </w:r>
    </w:p>
    <w:p>
      <w:pPr>
        <w:spacing w:after="0"/>
        <w:ind w:left="0"/>
        <w:jc w:val="both"/>
      </w:pPr>
      <w:r>
        <w:rPr>
          <w:rFonts w:ascii="Times New Roman"/>
          <w:b w:val="false"/>
          <w:i w:val="false"/>
          <w:color w:val="000000"/>
          <w:sz w:val="28"/>
        </w:rPr>
        <w:t>
      3) құрылыстың 1:10 масштабтан кем емес кемінде екі жұмыс жобасы;</w:t>
      </w:r>
    </w:p>
    <w:p>
      <w:pPr>
        <w:spacing w:after="0"/>
        <w:ind w:left="0"/>
        <w:jc w:val="both"/>
      </w:pPr>
      <w:r>
        <w:rPr>
          <w:rFonts w:ascii="Times New Roman"/>
          <w:b w:val="false"/>
          <w:i w:val="false"/>
          <w:color w:val="000000"/>
          <w:sz w:val="28"/>
        </w:rPr>
        <w:t>
      4) жарықтың төрт бағыты көрсетілген құрылысты орнатудың ситуациялық сызбасы;</w:t>
      </w:r>
    </w:p>
    <w:p>
      <w:pPr>
        <w:spacing w:after="0"/>
        <w:ind w:left="0"/>
        <w:jc w:val="both"/>
      </w:pPr>
      <w:r>
        <w:rPr>
          <w:rFonts w:ascii="Times New Roman"/>
          <w:b w:val="false"/>
          <w:i w:val="false"/>
          <w:color w:val="000000"/>
          <w:sz w:val="28"/>
        </w:rPr>
        <w:t>
      5) құрылыстың 1:500 масштабтағы бас жоспарының макеті;</w:t>
      </w:r>
    </w:p>
    <w:p>
      <w:pPr>
        <w:spacing w:after="0"/>
        <w:ind w:left="0"/>
        <w:jc w:val="both"/>
      </w:pPr>
      <w:r>
        <w:rPr>
          <w:rFonts w:ascii="Times New Roman"/>
          <w:b w:val="false"/>
          <w:i w:val="false"/>
          <w:color w:val="000000"/>
          <w:sz w:val="28"/>
        </w:rPr>
        <w:t>
      6) құрылыстың сәулеттік-көркемдік, композициялық шешімдерін қысқа сипаттауды қамтитын түсіндірме жазба.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Мәдениет және спорт министрінің 29.12.2021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9. Құрылыстың жұмыс жобасы сапалы шығармашылық орындау, портреттік ұқсастықты ашу және тарихи оқиғаны бейнелеу тұрғысынан қаралады.</w:t>
      </w:r>
    </w:p>
    <w:bookmarkEnd w:id="22"/>
    <w:p>
      <w:pPr>
        <w:spacing w:after="0"/>
        <w:ind w:left="0"/>
        <w:jc w:val="both"/>
      </w:pPr>
      <w:r>
        <w:rPr>
          <w:rFonts w:ascii="Times New Roman"/>
          <w:b w:val="false"/>
          <w:i w:val="false"/>
          <w:color w:val="000000"/>
          <w:sz w:val="28"/>
        </w:rPr>
        <w:t>
      Ұсынылған ситуациялық сызба және бас жоспардың макеті негізінде құрылыстың дұрыс орнатылуы айқындалады.</w:t>
      </w:r>
    </w:p>
    <w:bookmarkStart w:name="z31" w:id="23"/>
    <w:p>
      <w:pPr>
        <w:spacing w:after="0"/>
        <w:ind w:left="0"/>
        <w:jc w:val="both"/>
      </w:pPr>
      <w:r>
        <w:rPr>
          <w:rFonts w:ascii="Times New Roman"/>
          <w:b w:val="false"/>
          <w:i w:val="false"/>
          <w:color w:val="000000"/>
          <w:sz w:val="28"/>
        </w:rPr>
        <w:t>
      10. Отырыстың нәтижесінде Комиссия келесі шешімдердің бірін шығарады:</w:t>
      </w:r>
    </w:p>
    <w:bookmarkEnd w:id="23"/>
    <w:bookmarkStart w:name="z32" w:id="24"/>
    <w:p>
      <w:pPr>
        <w:spacing w:after="0"/>
        <w:ind w:left="0"/>
        <w:jc w:val="both"/>
      </w:pPr>
      <w:r>
        <w:rPr>
          <w:rFonts w:ascii="Times New Roman"/>
          <w:b w:val="false"/>
          <w:i w:val="false"/>
          <w:color w:val="000000"/>
          <w:sz w:val="28"/>
        </w:rPr>
        <w:t>
      1) құрылыстың жұмыс жобасын мақұлдау;</w:t>
      </w:r>
    </w:p>
    <w:bookmarkEnd w:id="24"/>
    <w:bookmarkStart w:name="z33" w:id="25"/>
    <w:p>
      <w:pPr>
        <w:spacing w:after="0"/>
        <w:ind w:left="0"/>
        <w:jc w:val="both"/>
      </w:pPr>
      <w:r>
        <w:rPr>
          <w:rFonts w:ascii="Times New Roman"/>
          <w:b w:val="false"/>
          <w:i w:val="false"/>
          <w:color w:val="000000"/>
          <w:sz w:val="28"/>
        </w:rPr>
        <w:t>
      2) құрылыстың жұмыс жобасын пысықтау.</w:t>
      </w:r>
    </w:p>
    <w:bookmarkEnd w:id="25"/>
    <w:bookmarkStart w:name="z34" w:id="26"/>
    <w:p>
      <w:pPr>
        <w:spacing w:after="0"/>
        <w:ind w:left="0"/>
        <w:jc w:val="both"/>
      </w:pPr>
      <w:r>
        <w:rPr>
          <w:rFonts w:ascii="Times New Roman"/>
          <w:b w:val="false"/>
          <w:i w:val="false"/>
          <w:color w:val="000000"/>
          <w:sz w:val="28"/>
        </w:rPr>
        <w:t>
      11. Комиссияның шешімі хаттамамен ресімделеді және оған қол қойылған күннен бастап бес жұмыс күні ішінде құрылыс орнату туралы ұсыныс жіберген жергілікті атқарушы органдарға жолданады.</w:t>
      </w:r>
    </w:p>
    <w:bookmarkEnd w:id="26"/>
    <w:bookmarkStart w:name="z35" w:id="27"/>
    <w:p>
      <w:pPr>
        <w:spacing w:after="0"/>
        <w:ind w:left="0"/>
        <w:jc w:val="both"/>
      </w:pPr>
      <w:r>
        <w:rPr>
          <w:rFonts w:ascii="Times New Roman"/>
          <w:b w:val="false"/>
          <w:i w:val="false"/>
          <w:color w:val="000000"/>
          <w:sz w:val="28"/>
        </w:rPr>
        <w:t>
      12. Комиссиямен мақұлданған құрылыстардың жұмыс жобалары орнатылатын шынайы көлемде орындалады және жергілікті атқарушы органдармен орнатылады.</w:t>
      </w:r>
    </w:p>
    <w:bookmarkEnd w:id="27"/>
    <w:p>
      <w:pPr>
        <w:spacing w:after="0"/>
        <w:ind w:left="0"/>
        <w:jc w:val="both"/>
      </w:pPr>
      <w:r>
        <w:rPr>
          <w:rFonts w:ascii="Times New Roman"/>
          <w:b w:val="false"/>
          <w:i w:val="false"/>
          <w:color w:val="000000"/>
          <w:sz w:val="28"/>
        </w:rPr>
        <w:t>
      Құрылыстардың пысықталған жұмыс жобалары жергілікті атқарушы органдармен Комиссияның қарауына ілеспе құжаттарынсыз қайта қарауға ұсынылады.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