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f809" w14:textId="1b0f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саласындағы кадрларды даярлау, қайта даярлау мен олардың біліктілігін арттыру қағидаларын бекіту туралы" Қазақстан Республикасы Мәдениет және спорт министрінің 2017 жылғы 29 маусымдағы № 194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29 сәуірдегі № 105 бұйрығы. Қазақстан Республикасының Әділет министрлігінде 2020 жылғы 30 сәуірде № 20530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"Дене шынықтыру және спорт туралы" 2014 жылғы 3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"Дене шынықтыру және спорт саласындағы кадрларды даярлау, қайта даярлау мен олардың біліктілігін арттыру қағидаларын бекіту туралы" Қазақстан Республикасы Мәдениет және спорт министрінің 2017 жылғы 29 маусымдағы № 194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15344 болып тіркелген, Нормативтік құқықтық актілердің эталондық бақылау банкінде 2017 жылғы 24 шілдеде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Дене шынықтыру және спорт саласындағы кадрларды даярлау, қайта даярлау мен олардың біліктілігін арттыру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Дене шынықтыру және спорт саласындағы кадрларды даярлау, қайта даярлау мен олардың біліктілігін арттыру қағидалары (бұдан әрі - Қағидалар) дене шынықтыру және спорт саласында кадрларды (бұдан әрі - кадрлар) даярлауды, қайта даярлауды және олардың біліктілігін арттыруды жүргізу тәртібін айқындайды, сондай-ақ, "Мемлекеттік көрсетілетін қызметтер туралы" 2013 жылғы 15 сәуірдегі Қазақстан Республикасы Заңының (бұдан әрі - Заң)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"Дене шынықтыру және спорт саласында кадрларды даярлауға, қайта даярлауға, біліктілігін арттыруға құжаттарды қабылдау" мемлекеттік қызмет көрсету (бұдан әрі - мемлекеттік қызмет көрсету) тәртібін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"Дене шынықтыру және спорт саласында кадрларды даярлауға, қайта даярлауға, біліктілігін арттыруға құжаттарды қабылдау" мемлекеттік көрсетілетін қызметті алу үшін жеке және заңды тұлғалар (бұдан әрі - көрсетілетін қызметті алушы) курстарды өткізу басталғанға дейін күнтізбелік он төрт күн бұрын осы Қағидалардың 1-қосымшасына сәйкес нысан бойынша өтініммен (бұдан әрі - өтінім) кадрларды даярлау, қайта даярлау және олардың біліктілігін арттыру жөніндегі қызметті жүзеге асыратын ұйымның (бұдан әрі - көрсетілетін қызметті беруші) кеңсесіне жүгінеді.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процесінің сипаттамасын, нысанын, мазмұны мен нәтижесін, сондай-ақ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1-1-қосымшасына сәйкес мемлекеттік көрсетілетін қызмет стандартында баяндалған.";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9-1-тармағымен толықтырылсын: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Көрсетілетін қызметті алушы (немесе уәкілетті өкіл) жүгінген кезде мемлекеттік қызметті көрсету үшін қажетті құжаттардың тізбесі: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сәйкестендіру үшін жіберуші заңды тұлға басшысының жеке басын куәландыратын құжат (заңды тұлға басшысы құжаттарды ұсынған кезде);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сәйкестендіру үшін жеке басын куәландыратын құжат, заңды тұлғаның уәкілетті өкілінің нотариалды куәландырылған сенімхаты (заңды тұлғаның уәкілетті өкілі құжаттарды ұсынған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жеке басын куәландыратын құжат (жеке тұлға құжаттарды ұсынған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сәйкестендіру үшін жеке басын куәландыратын құжат, жеке тұлғаның уәкілетті өкілінің нотариалды куәландырылған сенімхаты (жеке тұлғаның өкілі құжаттарды ұсынған кезде);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Қағидалардың 1-қосымшасына сәйкес нысан бойынша дене шынықтыру және спорт саласындағы кадрларды даярлауға, қайта даярлауға, біліктілігін арттыруға толтырылған өтінім.";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9-2-тармағымен толықтырылсын: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"9-2. Көрсетілетін қызметті алушы жұмыс уақыты аяқталғаннан кейін, демалыс, мереке күндері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мерекелер туралы" Қазақстан Республикасының 2001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жүгінген кезде өтінімді қабылдау, мемлекеттік қызмет көрсету нәтижесін беру келесі жұмыс күні жүзеге асырылады.";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9-3-тармағымен толықтырылсын: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"9-3. Көрсетілетін қызметті алушы осы Қағидалардың 9-1-тармағына сәйкес құжаттардың толық топтамасын ұсынбаған және (немесе) қолданылу мерзімі өтіп кеткен құжаттарды ұсынған жағдайда, көрсетілетін қызметті берушінің кеңсе қызметкері өтінімді қабылдаудан бас тартады және осы Қағидалардың 1-2-қосымшасына сәйкес нысан бойынша бас тарту туралы қолхат береді.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көрсетілетін қызметті берушінің кеңсесі арқылы берген кезде оның көшірмесіне күні мен кеңсе қызметкерінің тегі көрсетілген қабылдау туралы белгі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 қабылдау туралы өтінім немесе мемлекеттік қызметті көрсетуге қабылдаудан бас тарту туралы дәлелді жауап болып табылады.";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9-4-тармағымен толықтырылсын: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"9-4. Мемлекеттік қызметті алу үшін көрсетілетін қызметті алушы ұсынған құжаттардың және (немесе) оларда қамтылған деректердің (мәліметтердің) дәйексіздігін анықтау мемлекеттік қызметті көрсетуден бас тарту үшін негіз болып табылады.";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3-тараумен толықтырылсын: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Мемлекеттік қызмет көрсету мәселелері бойынша көрсетілетін қызметті берушінің шешімдеріне, әрекетіне (әрекетсіздігіне) шағымдану тәртібі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мәселелері бойынша көрсетілетін қызметті берушінің шешімдеріне, әрекеттеріне (әрекетсіздігіне) шағым көрсетілетін қызметті беруші басшысының атына беріледі.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Шағым жазбаша түрде пошта арқылы, көрсетілетін қызметті берушінің кеңсесі арқылы беріледі.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Шағымды қабылдаған кезде көрсетілетін қызметті алушының тегі, аты, әкесінің аты (болған жағдайда) не заңды тұлғаның атауы, пошталық мекенжайы, шығыс нөмірі мен күні көрсетіледі. Шағымға көрсетілетін қызметті алушы қол қояды.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Заңының </w:t>
      </w:r>
      <w:r>
        <w:rPr>
          <w:rFonts w:ascii="Times New Roman"/>
          <w:b w:val="false"/>
          <w:i w:val="false"/>
          <w:color w:val="000000"/>
          <w:sz w:val="28"/>
        </w:rPr>
        <w:t>25-бабының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жоғары тұрған органдарға немесе сотқа жүгінуге құқылы.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 және 1-2-қосымшалармен толықтырылсын.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заңнамада белгіленген тәртіппен: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спорт министрлігінің интернет-ресурсында орналастыруды;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бұйрығына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даярлау, қайта даярлау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083"/>
        <w:gridCol w:w="9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 шынықтыру және спорт саласындағы кадрларды даярлауға, қайта даярлауға және біліктілігін арттыруға құжаттарды қабылдау" мемлекеттік көрсетілетін қызмет стандарты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атауы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қызметті кадрларды даярлау, қайта даярлау және олардың біліктілігін арттыру жөніндегі қызметті жүзеге асыратын ұйымдар (бұдан әрі - көрсетілетін қызметті беруші) көрсетеді.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қызметті ұсыну тәсілдері 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және мемлекеттік қызмет көрсету нәтижесін беру көрсетілетін қызметті берушінің кеңсесі арқылы жүзеге асырылады.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мерзімі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берушіге құжаттарды тапсырған сәттен бастап - 1 (бір) жұмыс күні ішінде.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нысаны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нәтижесі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қызметкерінің тегі мен күні көрсетілген қабылдау туралы белгісі бар өтінімнің көшірмесі.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көрсетуден бас тарту туралы қолхат.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тегін.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жұмыс кестесі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беруші: Қазақстан Республикасының еңбек заңнамасына сәйкес демалыс және мереке күндерінен басқа, дүйсенбіден бастап жұманы қоса алғанда, сағат 13.00-ден 14.30-ға дейінгі түскі үзіліспен сағат 09.00-ден 18.30-ға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кеңсесі: құжаттарды қабылдау және мемлекеттік қызметті көрсету нәтижесін беру сағат 13.00-ден 14.30-ға дейінгі түскі үзіліспен сағат 9.00-ден 17.30-ға дейін жүзеге асырылады.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қажетті құжаттар тізбесі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сәйкестендіру үшін жіберуші заңды тұлға басшысының жеке басын куәландыратын құжат (заңды тұлға басшысы құжаттарды ұсынған кезде);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үшін жеке басын куәландыратын құжат, заңды тұлғаның уәкілетті өкілінің нотариалды куәландырылған сенімхаты (заңды тұлғаның уәкілетті өкілі құжаттарды ұсынған кезде);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(жеке тұлға құжаттарды ұсынған кезде);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үшін жеке басын куәландыратын құжат, жеке тұлғаның уәкілетті өкілінің нотариалды куәландырылған сенімхаты (жеке тұлғаның өкілі құжаттарды ұсынған кезде);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осы Қағидалардың 1-қосымшасына сәйкес нысан бойынша дене шынықтыру және спорт саласындағы кадрларды даярлауға, қайта даярлауға, біліктілігін арттыруға толтырылған өтінім.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заңдарында белгіленген мемлекеттік қызмет көрсетуден бас тарту үшін негіздер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көрсетілетін қызметті алушы ұсынған құжаттардың және (немесе) оларда қамтылған деректердің (мәліметтердің) дәйексіздігі анықталған жағдайларда мемлекеттік қызметті көрсетуден бас тартады.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қызметті, оның ішінде 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қызметті алу үшін көрсетілетін қызметті алушы курстарды өткізу басталғанға дейін он төрт күнтізбелік күн бұрын көрсетілетін қызметті берушінің кеңсесіне жүгінеді.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етуге міндетті.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орындарының мекен-жайлары Қазақстан Республикасы Мәдениет және спорт министрлігі Спорт және дене шынықтыру істері комитетінің интернет-ресурсында: www.gov.kz/memleket/entities/sport "Қызметтер" бөлімінде орналастырылған.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 мемлекеттік қызметті көрсету тәртібі туралы ақпаратты көрсетілетін қызметті берушінің интернет-ресурсында көрсетілген телефондар арқылы немесе Бірыңғай байланыс орталығының 1414, 8 800 080 7777 телефоны арқылы алуға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бұйрығына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даярлау, қайта даярлау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тегi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(көрсетілетін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мекенжайы)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көрсетуден бас тарту туралы қолхат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cәуірдегі Қазақстан Республикасы Заңының 19-1-бабының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 басшылыққа ала отырып, Қазақстан Республикасының дене шынықтыру және спорт саласында кадрлар даярлау, қайта даярлау және олардың біліктілігін арттыру жөніндегі қызметті жүзеге асыратын ұйым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(атауы және заңды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саласындағы кадрларды даярлау, қайта даярлау мен олардың біліктілігін арттыру қағидаларын бекіту туралы" Қазақстан Республикасы Мәдениет және спорт министрінің 2017 жылғы 29 маусымдағы № 194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15344 болып тіркелген, Нормативтік құқықтық актілердің эталондық бақылау банкінде 2017 жылғы 24 шілдеде жарияланған) бектілген Дене шынықтыру және спорт саласындағы кадрларды даярлау, қайта даярлау және олардың біліктілігін арттыру қағидаларының 9-1-тармағында көзделген құжаттар тізбесіне сәйкес құжаттардың толық топтамасын ұсынбауыңызға байланысты "Дене шынықтыру және спорт саласында кадрларды даярлауға, қайта даярлауға және біліктілігін арттыруға құжаттарды қабылдау" мемлекеттік қызмет көрсетуден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Жоқ немесе қолданылу мерзімі өткен құжаттардың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қолхат әр тарапқа бір-бірден 2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Орындаушы:_________________________________                 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(болған жағдайда)     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Алдым:___________________________________________________________________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(көрсетілетін қызметті алушының тегі, аты, әкесінің аты (болған жағдайда)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