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93f2" w14:textId="75b9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30 сәуірдегі № 436 бұйрығы. Қазақстан Республикасының Әділет министрлігінде 2020 жылғы 30 сәуірде № 20546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есептілікті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18750 болып тіркелген, 2019 жылғы 5 маусымда Қазақстан Республикасының нормативтік құқықтық актілерінің Эталондық бақылау банкінде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Бюджеттік бағдарламалар әкімшісінің болжамды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_________________ жылдарға арналған Болжамды шоғырландырылған қаржылық есептілікке түсіндірме жазба </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Бюджеттік бағдарламалар әкімшісінің атауы:____________________________________</w:t>
      </w:r>
    </w:p>
    <w:p>
      <w:pPr>
        <w:spacing w:after="0"/>
        <w:ind w:left="0"/>
        <w:jc w:val="both"/>
      </w:pPr>
      <w:r>
        <w:rPr>
          <w:rFonts w:ascii="Times New Roman"/>
          <w:b w:val="false"/>
          <w:i w:val="false"/>
          <w:color w:val="000000"/>
          <w:sz w:val="28"/>
        </w:rPr>
        <w:t>
      Ведомстволық бағынысты мекемелердің саны:__________________________________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2. Қаржылық жағдай туралы болжамды шоғырландырылған есепке ашу</w:t>
      </w:r>
    </w:p>
    <w:p>
      <w:pPr>
        <w:spacing w:after="0"/>
        <w:ind w:left="0"/>
        <w:jc w:val="both"/>
      </w:pPr>
      <w:r>
        <w:rPr>
          <w:rFonts w:ascii="Times New Roman"/>
          <w:b w:val="false"/>
          <w:i w:val="false"/>
          <w:color w:val="000000"/>
          <w:sz w:val="28"/>
        </w:rPr>
        <w:t>
      2.1 Активтер</w:t>
      </w:r>
    </w:p>
    <w:p>
      <w:pPr>
        <w:spacing w:after="0"/>
        <w:ind w:left="0"/>
        <w:jc w:val="both"/>
      </w:pPr>
      <w:r>
        <w:rPr>
          <w:rFonts w:ascii="Times New Roman"/>
          <w:b w:val="false"/>
          <w:i w:val="false"/>
          <w:color w:val="000000"/>
          <w:sz w:val="28"/>
        </w:rPr>
        <w:t>
      1-кесте. Қысқа мерзімді қаржы инвестицияларының құрамындағы өзгерістер (ұлғаю)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366"/>
        <w:gridCol w:w="2990"/>
        <w:gridCol w:w="1366"/>
        <w:gridCol w:w="1186"/>
        <w:gridCol w:w="1186"/>
        <w:gridCol w:w="1186"/>
        <w:gridCol w:w="1186"/>
        <w:gridCol w:w="1186"/>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2-кесте. Қысқа мерзімді қаржы инвестицияларының құрамындағы өзгерістер (қаржылық жағдай туралы болжамды шоғырландырылған есептің 011-жол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3-кесте. Қорлар құрамындағы өзгерістер (ұлғаю)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141"/>
        <w:gridCol w:w="4518"/>
        <w:gridCol w:w="1142"/>
        <w:gridCol w:w="991"/>
        <w:gridCol w:w="991"/>
        <w:gridCol w:w="992"/>
        <w:gridCol w:w="992"/>
        <w:gridCol w:w="9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барлығы (010-ден 014-ке дейінгі жолдардың сомасы), оның ішінде: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керек-жарақ заттарын және басқа пішімдік және арнайы киім-кешектерді сатып алу, тігу және жөндеу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4-кесте. Қорлар құрамындағы өзгерістер (қаржылық жағдай туралы болжамды шоғырландырылған есептің 020-жол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5-кесте. Ұзақ мерзімді қаржы инвестицияларының құрамындағы өзгерістер (ұлғаю) (қаржылық жағдай туралы болжамды шоғырландырылған есептің 110-жол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366"/>
        <w:gridCol w:w="2990"/>
        <w:gridCol w:w="1366"/>
        <w:gridCol w:w="1186"/>
        <w:gridCol w:w="1186"/>
        <w:gridCol w:w="1186"/>
        <w:gridCol w:w="1186"/>
        <w:gridCol w:w="1186"/>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6-кесте. Ұзақ мерзімді қаржы инвестицияларының құрамындағы өзгерістер (қаржылық жағдай туралы болжамды шоғырландырылған есептің 110-жол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7-кесте. Сатып алу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600"/>
        <w:gridCol w:w="1392"/>
        <w:gridCol w:w="1600"/>
        <w:gridCol w:w="1389"/>
        <w:gridCol w:w="1390"/>
        <w:gridCol w:w="1390"/>
        <w:gridCol w:w="1390"/>
        <w:gridCol w:w="1390"/>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8-кесте. Күрделі жөндеу нәтижесінде негізгі құралдар құрамындағы өзгерістер (ұлғаю) (қаржылық жағдай туралы болжамды шоғырландырылған есептің 114-жолдарының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600"/>
        <w:gridCol w:w="1392"/>
        <w:gridCol w:w="1600"/>
        <w:gridCol w:w="1389"/>
        <w:gridCol w:w="1390"/>
        <w:gridCol w:w="1390"/>
        <w:gridCol w:w="1390"/>
        <w:gridCol w:w="1390"/>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9-кесте. Өзге операциялар нәтижесінде негізгі құралдардың өзгеруі (ұлғаюы)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808"/>
        <w:gridCol w:w="1804"/>
        <w:gridCol w:w="1566"/>
        <w:gridCol w:w="1566"/>
        <w:gridCol w:w="1567"/>
        <w:gridCol w:w="1567"/>
        <w:gridCol w:w="1567"/>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санатынан негізгі құралдар санатына ауыстыру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10-кесте. Негізгі құралдар құрамындағы өзгерістер (қаржылық жағдай туралы болжамды шоғырландырылған есептің 114-жолының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11-кесте. Дамуға бағытталған аяқталмаған құрылыс және күрделі салымдар құрамындағы өзгерістер (ұлғаю)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573"/>
        <w:gridCol w:w="1576"/>
        <w:gridCol w:w="1573"/>
        <w:gridCol w:w="1366"/>
        <w:gridCol w:w="1366"/>
        <w:gridCol w:w="1366"/>
        <w:gridCol w:w="1367"/>
        <w:gridCol w:w="1367"/>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жасау және жеткізу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12-кесте. Аяқталмаған құрылыс және күрделі салымдар құрамындағы өзгерістер (қаржылық жағдай туралы болжамды шоғырландырылған есептің 115-жолының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13-кесте. Инвестициялық жылжымайтын мүлік құрамындағы өзгерістер (қаржылық жағдай туралы болжамды шоғырландырылған есептің 116-жолының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14-кесте. Биологиялық активтер құрамындағы өзгерістер (қаржылық жағдай туралы болжамды шоғырландырылған есептің 117-жолының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15-кесте. Материалдық емес активтер құрамындағы өзгерістер (ұлғаю)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573"/>
        <w:gridCol w:w="1576"/>
        <w:gridCol w:w="1573"/>
        <w:gridCol w:w="1366"/>
        <w:gridCol w:w="1366"/>
        <w:gridCol w:w="1366"/>
        <w:gridCol w:w="1367"/>
        <w:gridCol w:w="1367"/>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бағдарламаларды құру, енгізу және дамыту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16-кесте. Материалдық емес активтердің құрамындағы өзгерістер (қаржылық жағдай туралы болжамды шоғырландырылған есептің 118-жолының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17-кесте. Мемлекеттік-жекешелік әріптестік, оның ішінде концессия шарттары бойынша ұзақ мерзімді активтер құрамындағы өзгерістер (ұлғаю) (негізгі құралдар құрамында қаржылық жағдай туралы болжамды шоғырландырылған есептің (жол коды 114), материалдық емес активтер (жол коды 118), аяқталмаған құрылыс және күрделі салымдар құрамында (жол коды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741"/>
        <w:gridCol w:w="918"/>
        <w:gridCol w:w="1041"/>
        <w:gridCol w:w="1163"/>
        <w:gridCol w:w="1284"/>
        <w:gridCol w:w="1728"/>
        <w:gridCol w:w="798"/>
        <w:gridCol w:w="798"/>
        <w:gridCol w:w="798"/>
        <w:gridCol w:w="798"/>
        <w:gridCol w:w="798"/>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шартына қол қойылған күн және оның нөмірі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активтердың барлығы, оның ішінде: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 Міндеттемелер</w:t>
      </w:r>
    </w:p>
    <w:p>
      <w:pPr>
        <w:spacing w:after="0"/>
        <w:ind w:left="0"/>
        <w:jc w:val="both"/>
      </w:pPr>
      <w:r>
        <w:rPr>
          <w:rFonts w:ascii="Times New Roman"/>
          <w:b w:val="false"/>
          <w:i w:val="false"/>
          <w:color w:val="000000"/>
          <w:sz w:val="28"/>
        </w:rPr>
        <w:t>
      18-кесте. Қысқа мерзімді қаржылық міндеттемелер құрамындағы өзгерістер (кему)*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912"/>
        <w:gridCol w:w="6081"/>
        <w:gridCol w:w="912"/>
        <w:gridCol w:w="792"/>
        <w:gridCol w:w="792"/>
        <w:gridCol w:w="793"/>
        <w:gridCol w:w="793"/>
        <w:gridCol w:w="793"/>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6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сыйақылар және басқа да төлемдер бойынша мемлекеттік міндеттемелерді өтеу жиыны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18-кестеде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міндеттемелерінің ағымдағы бөлігі 23-кестеде ұзақ мерзімді міндеттемелердің жалпы сомасында және 24 және 27-кестеде ұзақ мерзімді міндеттемелердің жалпы сомасынан бөлініп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19-кесте. Қысқа мерзімді қаржылық міндеттемелер құрамындағы өзгерістер* мемлекеттік эмиссиялық қағаздар, сыртқы және ішкі қарыздар бойынша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832"/>
        <w:gridCol w:w="1800"/>
        <w:gridCol w:w="1562"/>
        <w:gridCol w:w="1563"/>
        <w:gridCol w:w="1563"/>
        <w:gridCol w:w="1563"/>
        <w:gridCol w:w="1563"/>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19-кестеде ұзақ мерзімді міндеттемелердің ағымдағы бөлігін қоспағанда, есепті күннен кейінгі 1 жылға дейінгі өтеу мерзімімен қысқа мерзімді қаржылық міндеттемелер көрсетіледі.</w:t>
      </w:r>
    </w:p>
    <w:p>
      <w:pPr>
        <w:spacing w:after="0"/>
        <w:ind w:left="0"/>
        <w:jc w:val="both"/>
      </w:pPr>
      <w:r>
        <w:rPr>
          <w:rFonts w:ascii="Times New Roman"/>
          <w:b w:val="false"/>
          <w:i w:val="false"/>
          <w:color w:val="000000"/>
          <w:sz w:val="28"/>
        </w:rPr>
        <w:t xml:space="preserve">
      Есепті күннен кейін 1 жылға дейінгі өтеу мерзімімен ұзақ мерзімді қаржылық міндеттемелер міндеттемелерінің ағымдағы бөлігі 24-кестеде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20-кесте. Қысқа мерзімді қаржылық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363"/>
        <w:gridCol w:w="1536"/>
        <w:gridCol w:w="1334"/>
        <w:gridCol w:w="1334"/>
        <w:gridCol w:w="1334"/>
        <w:gridCol w:w="1335"/>
        <w:gridCol w:w="1335"/>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қысқа мерзімді қаржылық міндеттемелер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кезең соңына мемлекеттік эмиссиялық қағаздар, сыртқы және ішкі қарыздар бойынша қысқа мерзімді қаржылық міндеттемелер сальдосы.</w:t>
      </w:r>
    </w:p>
    <w:p>
      <w:pPr>
        <w:spacing w:after="0"/>
        <w:ind w:left="0"/>
        <w:jc w:val="both"/>
      </w:pPr>
      <w:r>
        <w:rPr>
          <w:rFonts w:ascii="Times New Roman"/>
          <w:b w:val="false"/>
          <w:i w:val="false"/>
          <w:color w:val="000000"/>
          <w:sz w:val="28"/>
        </w:rPr>
        <w:t>
      ** кезең соңына концессия шарттары бойынша қысқа мерзімді қаржылық міндеттемелер сальдосы (27-кестенің 401-жолы).</w:t>
      </w:r>
    </w:p>
    <w:p>
      <w:pPr>
        <w:spacing w:after="0"/>
        <w:ind w:left="0"/>
        <w:jc w:val="both"/>
      </w:pPr>
      <w:r>
        <w:rPr>
          <w:rFonts w:ascii="Times New Roman"/>
          <w:b w:val="false"/>
          <w:i w:val="false"/>
          <w:color w:val="000000"/>
          <w:sz w:val="28"/>
        </w:rPr>
        <w:t>
      *** кезең соңына мемлекеттік-жекешелік әріптестіктің басқа да шарттары бойынша қысқа мерзімді қаржылық міндеттемелер сальдосы (31-кестенің 401-жолы).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21-кесте. Төлеуге қысқа мерзімді сыйақылар құрамындағы өзгерістер (азайту)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628"/>
        <w:gridCol w:w="1202"/>
        <w:gridCol w:w="1628"/>
        <w:gridCol w:w="1414"/>
        <w:gridCol w:w="1414"/>
        <w:gridCol w:w="1414"/>
        <w:gridCol w:w="1414"/>
        <w:gridCol w:w="1414"/>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сыйақылар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22-кесте. Төлеуге берілетін қысқа мерзімді сыйақылар құрамындағы өзгерістер (қаржылық жағдай туралы болжамды шоғырландырылған есептің 219-жол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23-кесте. Ұзақ мерзімді қаржылық міндеттемелер құрамындағы өзгерістер (азайту)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921"/>
        <w:gridCol w:w="6019"/>
        <w:gridCol w:w="921"/>
        <w:gridCol w:w="800"/>
        <w:gridCol w:w="800"/>
        <w:gridCol w:w="800"/>
        <w:gridCol w:w="801"/>
        <w:gridCol w:w="801"/>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6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негізгі борышты өтеу жиыны (010, 011, 012 және 013-жолдардың сомасы)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орындау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24-кесте. Мемлекеттік эмиссиялық қағаздар, сыртқы және ішкі қарыздар бойынша ұзақ мерзімді қаржылық міндеттемелер құрамындағы өзгерістер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843"/>
        <w:gridCol w:w="1626"/>
        <w:gridCol w:w="1412"/>
        <w:gridCol w:w="1412"/>
        <w:gridCol w:w="1412"/>
        <w:gridCol w:w="1412"/>
        <w:gridCol w:w="1412"/>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түзету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(қысқа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ұзақ мерзімді міндеттемелердің ағымдағы бөлігі (қысқа мерзімді міндеттемелер) қаржылық жағдай туралы болжамды шоғырландырылған есептің 210-жол коды бойынша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25-кесте. Ұзақ мерзімді қаржылық міндеттемелер (қаржылық жағдай туралы болжамды шоғырландырылған есептің 310-жол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214"/>
        <w:gridCol w:w="1562"/>
        <w:gridCol w:w="1356"/>
        <w:gridCol w:w="1356"/>
        <w:gridCol w:w="1357"/>
        <w:gridCol w:w="1357"/>
        <w:gridCol w:w="1357"/>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ұзақ мерзімді қаржылық міндеттемелер*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кезең соңындағы мемлекеттік эмиссиялық қағаздар, сыртқы және ішкі қарыздар бойынша ұзақ мерзімді қаржылық міндеттемелердің сальдосы.</w:t>
      </w:r>
    </w:p>
    <w:p>
      <w:pPr>
        <w:spacing w:after="0"/>
        <w:ind w:left="0"/>
        <w:jc w:val="both"/>
      </w:pPr>
      <w:r>
        <w:rPr>
          <w:rFonts w:ascii="Times New Roman"/>
          <w:b w:val="false"/>
          <w:i w:val="false"/>
          <w:color w:val="000000"/>
          <w:sz w:val="28"/>
        </w:rPr>
        <w:t>
      ** кезең соңындағы концессия шарттары бойынша ұзақ мерзімді қаржылық міндеттемелердің сальдосы (27-кестенің 402-жолы).</w:t>
      </w:r>
    </w:p>
    <w:p>
      <w:pPr>
        <w:spacing w:after="0"/>
        <w:ind w:left="0"/>
        <w:jc w:val="both"/>
      </w:pPr>
      <w:r>
        <w:rPr>
          <w:rFonts w:ascii="Times New Roman"/>
          <w:b w:val="false"/>
          <w:i w:val="false"/>
          <w:color w:val="000000"/>
          <w:sz w:val="28"/>
        </w:rPr>
        <w:t>
      *** кезең соңындағы мемлекеттік-жекешелік әріптестіктің өзге де шарттары бойынша ұзақ мерзімді қаржылық міндеттемелер сальдосы (31-кестенің 402-жолы).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26-кесте. Концессия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861"/>
        <w:gridCol w:w="1169"/>
        <w:gridCol w:w="863"/>
        <w:gridCol w:w="1018"/>
        <w:gridCol w:w="2199"/>
        <w:gridCol w:w="1016"/>
        <w:gridCol w:w="1016"/>
        <w:gridCol w:w="1016"/>
        <w:gridCol w:w="1016"/>
        <w:gridCol w:w="1016"/>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27-кесте. Концессия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081"/>
        <w:gridCol w:w="1413"/>
        <w:gridCol w:w="1227"/>
        <w:gridCol w:w="1227"/>
        <w:gridCol w:w="1227"/>
        <w:gridCol w:w="1227"/>
        <w:gridCol w:w="1228"/>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кезеңнің басындағы және соңындағы концессия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28-кесте. Концессия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697"/>
        <w:gridCol w:w="948"/>
        <w:gridCol w:w="950"/>
        <w:gridCol w:w="1200"/>
        <w:gridCol w:w="449"/>
        <w:gridCol w:w="449"/>
        <w:gridCol w:w="449"/>
        <w:gridCol w:w="2591"/>
        <w:gridCol w:w="823"/>
        <w:gridCol w:w="823"/>
        <w:gridCol w:w="824"/>
        <w:gridCol w:w="824"/>
        <w:gridCol w:w="824"/>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(6-баған+7-баған+8-баған)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кезең соңындағы ұзақ мерзімді және қысқа мерзімді міндеттемелер сальдосының жалпы сомасы 10-14-бағандар бойынша көрсетіледі.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29-кесте.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52"/>
        <w:gridCol w:w="1021"/>
        <w:gridCol w:w="1023"/>
        <w:gridCol w:w="1293"/>
        <w:gridCol w:w="484"/>
        <w:gridCol w:w="484"/>
        <w:gridCol w:w="484"/>
        <w:gridCol w:w="2523"/>
        <w:gridCol w:w="754"/>
        <w:gridCol w:w="2998"/>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сомасының барлығы, оның ішінде:</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30-кесте. Өзге мемлекеттік-жекешелік әріптестік шарттары бойынша ұзақ мерзімді және қысқа мерзімді міндеттемелердің жалпы сомасының құрамындағы өзгерістер (азайту)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657"/>
        <w:gridCol w:w="1083"/>
        <w:gridCol w:w="1085"/>
        <w:gridCol w:w="1704"/>
        <w:gridCol w:w="2037"/>
        <w:gridCol w:w="941"/>
        <w:gridCol w:w="941"/>
        <w:gridCol w:w="941"/>
        <w:gridCol w:w="941"/>
        <w:gridCol w:w="942"/>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31-кесте. Мемлекеттік-жекешелік әріптестіктің өзге шарттары бойынша ұзақ мерзімді және қысқа мерзімді міндеттемелердің жалпы сомасының құрамындағы өзгерістер (қаржылық жағдай туралы болжамды шоғырландырылған есептің 310* және 210* 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912"/>
        <w:gridCol w:w="1442"/>
        <w:gridCol w:w="1252"/>
        <w:gridCol w:w="1252"/>
        <w:gridCol w:w="1252"/>
        <w:gridCol w:w="1253"/>
        <w:gridCol w:w="125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Сальдоның барлығы, оның ішінде: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Сальдоның барлығы, оның ішінде: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ағымдағы бөлігі және қысқа мерзімді міндеттемелер (210-жол)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(310-жол)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*кезеңнің басындағы және соңындағы мемлекеттік-жекешелік әріптестіктің өзге де шарттары бойынша міндеттемелер сальдосы қаржылық жағдай туралы болжамды шоғырландырылған есептің 310 және 210-жолдары бойынша міндеттемелер сальдосының жалпы сомасына қосылады.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32-кесте. Өзге мемлекеттік-жекешелік әріптестік шарттары бойынша міндеттемелер (ұзақ мерзімді және қысқа мерзімді міндеттемелер сальдосының жалпы сомасы) (қаржылық жағдай туралы болжамды шоғырландырылған есептің 310 және 210-жолдарының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80"/>
        <w:gridCol w:w="1126"/>
        <w:gridCol w:w="1474"/>
        <w:gridCol w:w="1772"/>
        <w:gridCol w:w="1623"/>
        <w:gridCol w:w="978"/>
        <w:gridCol w:w="978"/>
        <w:gridCol w:w="978"/>
        <w:gridCol w:w="978"/>
        <w:gridCol w:w="979"/>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33-кесте.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756"/>
        <w:gridCol w:w="968"/>
        <w:gridCol w:w="1268"/>
        <w:gridCol w:w="1523"/>
        <w:gridCol w:w="459"/>
        <w:gridCol w:w="459"/>
        <w:gridCol w:w="459"/>
        <w:gridCol w:w="2392"/>
        <w:gridCol w:w="715"/>
        <w:gridCol w:w="2842"/>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міндеттемелердің жалпы сомасы барлығы,</w:t>
            </w:r>
            <w:r>
              <w:br/>
            </w:r>
            <w:r>
              <w:rPr>
                <w:rFonts w:ascii="Times New Roman"/>
                <w:b w:val="false"/>
                <w:i w:val="false"/>
                <w:color w:val="000000"/>
                <w:sz w:val="20"/>
              </w:rPr>
              <w:t>
оның ішінде:</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(9-баған-10-баған)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(6-баған+7-баған+8-баған)</w:t>
            </w:r>
          </w:p>
        </w:tc>
        <w:tc>
          <w:tcPr>
            <w:tcW w:w="0" w:type="auto"/>
            <w:vMerge/>
            <w:tcBorders>
              <w:top w:val="nil"/>
              <w:left w:val="single" w:color="cfcfcf" w:sz="5"/>
              <w:bottom w:val="single" w:color="cfcfcf" w:sz="5"/>
              <w:right w:val="single" w:color="cfcfcf" w:sz="5"/>
            </w:tcBorders>
          </w:tcP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2.3 Таза активтер/капитал</w:t>
      </w:r>
    </w:p>
    <w:p>
      <w:pPr>
        <w:spacing w:after="0"/>
        <w:ind w:left="0"/>
        <w:jc w:val="both"/>
      </w:pPr>
      <w:r>
        <w:rPr>
          <w:rFonts w:ascii="Times New Roman"/>
          <w:b w:val="false"/>
          <w:i w:val="false"/>
          <w:color w:val="000000"/>
          <w:sz w:val="28"/>
        </w:rPr>
        <w:t>
      34-кесте. Жинақталған қаржылық нәтиженің құрамындағы өзгерістер (қаржылық жағдай туралы болжамды шоғырландырылған есептің 412-жол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955"/>
        <w:gridCol w:w="1698"/>
        <w:gridCol w:w="1698"/>
        <w:gridCol w:w="1698"/>
        <w:gridCol w:w="1698"/>
        <w:gridCol w:w="169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Аяғындағы Сальдо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 Қаржылық қызмет нәтижелері туралы болжамды шоғырландырылған есепке ашу</w:t>
      </w:r>
    </w:p>
    <w:p>
      <w:pPr>
        <w:spacing w:after="0"/>
        <w:ind w:left="0"/>
        <w:jc w:val="both"/>
      </w:pPr>
      <w:r>
        <w:rPr>
          <w:rFonts w:ascii="Times New Roman"/>
          <w:b w:val="false"/>
          <w:i w:val="false"/>
          <w:color w:val="000000"/>
          <w:sz w:val="28"/>
        </w:rPr>
        <w:t>
      3.1 Кірістер</w:t>
      </w:r>
    </w:p>
    <w:p>
      <w:pPr>
        <w:spacing w:after="0"/>
        <w:ind w:left="0"/>
        <w:jc w:val="both"/>
      </w:pPr>
      <w:r>
        <w:rPr>
          <w:rFonts w:ascii="Times New Roman"/>
          <w:b w:val="false"/>
          <w:i w:val="false"/>
          <w:color w:val="000000"/>
          <w:sz w:val="28"/>
        </w:rPr>
        <w:t>
      35-кесте. Айырбастау операцияларынан түскен кірістер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783"/>
        <w:gridCol w:w="2848"/>
        <w:gridCol w:w="1318"/>
        <w:gridCol w:w="1145"/>
        <w:gridCol w:w="1145"/>
        <w:gridCol w:w="1145"/>
        <w:gridCol w:w="1145"/>
        <w:gridCol w:w="1146"/>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коды</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түрінің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түскен кірістердің барлығы, оның ішінде: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3.2 Шығыстар </w:t>
      </w:r>
    </w:p>
    <w:p>
      <w:pPr>
        <w:spacing w:after="0"/>
        <w:ind w:left="0"/>
        <w:jc w:val="both"/>
      </w:pPr>
      <w:r>
        <w:rPr>
          <w:rFonts w:ascii="Times New Roman"/>
          <w:b w:val="false"/>
          <w:i w:val="false"/>
          <w:color w:val="000000"/>
          <w:sz w:val="28"/>
        </w:rPr>
        <w:t>
      36-кесте. Өзге операциялық шығыстар (қаржылық қызмет нәтижелері туралы болжамды шоғырландырылған есептің 122-жол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479"/>
        <w:gridCol w:w="2219"/>
        <w:gridCol w:w="1479"/>
        <w:gridCol w:w="1284"/>
        <w:gridCol w:w="1284"/>
        <w:gridCol w:w="1284"/>
        <w:gridCol w:w="1285"/>
        <w:gridCol w:w="1285"/>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кәсіби зейнетақы жарналары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 төлеу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зерттеулерге ақы төлеу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мен жұмыстарға ақы төлеу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қорының шығындары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қызметкерлеріне және әскери қызметшілерге тұрғын үй төлемдері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(мемлекеттік мекемелердің жұмыскерлеріне/қызметкерлеріне) берілетін трансферттер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ұзақ мерзімді активтерді ұстау және ағымдағы жөндеу бойынша сома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37-кесте. Өзге шығыстар (қаржылық қызмет нәтижелері туралы болжамды шоғырландырылған есептің 150-жол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489"/>
        <w:gridCol w:w="2147"/>
        <w:gridCol w:w="1490"/>
        <w:gridCol w:w="1293"/>
        <w:gridCol w:w="1293"/>
        <w:gridCol w:w="1294"/>
        <w:gridCol w:w="1294"/>
        <w:gridCol w:w="1294"/>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шеңберіндегі қызметтерге ақы төлеу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құрылыстарын күрделі жөндеу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объектілерін реконструкциялау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4. Ақша қозғалысы туралы болжамды шоғырландырылған есепке ашу (тікелей әдіс)</w:t>
      </w:r>
    </w:p>
    <w:p>
      <w:pPr>
        <w:spacing w:after="0"/>
        <w:ind w:left="0"/>
        <w:jc w:val="both"/>
      </w:pPr>
      <w:r>
        <w:rPr>
          <w:rFonts w:ascii="Times New Roman"/>
          <w:b w:val="false"/>
          <w:i w:val="false"/>
          <w:color w:val="000000"/>
          <w:sz w:val="28"/>
        </w:rPr>
        <w:t>
      5. Таза активтердің/капиталдың өзгерістері туралы болжамды шоғырландырылған есепке ашу</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ББӘ - бюджеттік бағдарламалардың әкімшісі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 1 кесте Бюджеттік бағдарламалар әкімшісінің болжамды шоғырландырылған қаржылық есептілігінің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17"/>
        <w:gridCol w:w="2287"/>
        <w:gridCol w:w="1427"/>
        <w:gridCol w:w="1610"/>
        <w:gridCol w:w="372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 туралы болжамды шоғырландырылған есептен жол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шоғырландырылған есептен жол</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әкімшісінің болжамды шоғырландырылған қаржылық есептілігінде операцияларды Қазақстан Республикасының Бірыңғай бюджеттік сыныптамасының экономикалық сыныптамасының ерекшеліктерімен өзара байланыста көрсету</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төлемдерінің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еңбекақысының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аударымдарының 10%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табыс салығының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заттарды және медициналық мақсаттағы өзге де бұйымдарды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өзге де бұйымдарды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ақы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Үй-жайды жалға алуға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төлем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 мен зерттеулерді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зерттеулерді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r>
              <w:br/>
            </w: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сапарларға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жерлерге іссапарлар және қызметтік сапарлар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сапарларға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шығындар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 бойынша сыйақылар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Төлемге қысқа мерзімді сыйақылар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Төленуге тиісті қысқа мерзімді сыйақылар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Арнаулы мемлекеттік органдардың қызметкерлеріне және әскери қызметшілерге тұрғын үй төлемдері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қызметкерлеріне және әскери қызметшілерге тұрғын үй төлемдерінің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жұмыскерлеріне/қызметкерлеріне шығындарды өтеу және өтемақы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Зейнетақылар мен жәрдемақылар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мүкәммалды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r>
              <w:br/>
            </w:r>
            <w:r>
              <w:rPr>
                <w:rFonts w:ascii="Times New Roman"/>
                <w:b w:val="false"/>
                <w:i w:val="false"/>
                <w:color w:val="000000"/>
                <w:sz w:val="20"/>
              </w:rPr>
              <w:t>
115 Аяқталмаған құрылыс және күрделі салымдар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r>
              <w:br/>
            </w:r>
            <w:r>
              <w:rPr>
                <w:rFonts w:ascii="Times New Roman"/>
                <w:b w:val="false"/>
                <w:i w:val="false"/>
                <w:color w:val="000000"/>
                <w:sz w:val="20"/>
              </w:rPr>
              <w:t>
115 Аяқталмаған құрылыс және күрделі салымдар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жолды күрделі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жолды күрделі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r>
              <w:br/>
            </w:r>
            <w:r>
              <w:rPr>
                <w:rFonts w:ascii="Times New Roman"/>
                <w:b w:val="false"/>
                <w:i w:val="false"/>
                <w:color w:val="000000"/>
                <w:sz w:val="20"/>
              </w:rPr>
              <w:t>
115 Аяқталмаған құрылыс және күрделі салымдар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 тауарлар мен қызметтер үшін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жөндеуге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реконструкцияландыруға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r>
              <w:br/>
            </w:r>
            <w:r>
              <w:rPr>
                <w:rFonts w:ascii="Times New Roman"/>
                <w:b w:val="false"/>
                <w:i w:val="false"/>
                <w:color w:val="000000"/>
                <w:sz w:val="20"/>
              </w:rPr>
              <w:t>
115 Аяқталмаған құрылыс және күрделі салымдар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 сомасына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 бюджеттік инвестициялық жобаларды іске асыруға берілетін бюджеттік кредиттер сомасына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сомасына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сомасына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Өзге де ішкі 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 110 Ұзақ мерзімді қаржы инвестициялары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ішкі бюджеттік кредиттер сомасына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сомасына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қаржылық инвестициялар немесе 110 Ұзақ мерзімді қаржылық инвестициялар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кепілгерліктері сомасына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r>
              <w:br/>
            </w:r>
            <w:r>
              <w:rPr>
                <w:rFonts w:ascii="Times New Roman"/>
                <w:b w:val="false"/>
                <w:i w:val="false"/>
                <w:color w:val="000000"/>
                <w:sz w:val="20"/>
              </w:rPr>
              <w:t>
430 Бағалы қағаздарды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толықтыру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қалыптастыруға және ұлғайтуға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қаржылық инвестициялар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міндеттемелер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Ішкі қарыздар бойынша негізгі борышты қайтару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міндеттемелер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қайтару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міндеттемелер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міндеттемелер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Бюджеттік бағдарламалар әкімшісінің болжамды шоғырландырылған қаржылық есептілігінде кірістерді көрсету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Айырбасталмаған операциялардан кірістер, оның ішінде: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қызмет көрсетулерді сатудан</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r>
              <w:br/>
            </w: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r>
              <w:br/>
            </w: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Ұзақ мерзімді активтер бойынша амортизацияны көрсету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 (амортизацияның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амортизациясының сомасы (бухгалтерлік есеп және қаржылық есептілік деректері негізінде есеп айырысу)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Инвестициялық жылжымайтын мүлік (амортизация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 амортизациясының сомасы (бухгалтерлік есеп және қаржылық есептілік деректерінің негізінде есеп айырысу)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 (амортизация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Биологиялық активтер (амортизация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амортизациясының сомасы (бухгалтерлік есеп және қаржылық есептілік деректерінің негізінде есеп айырысу)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Бюджеттік бағдарламалар әкімшісінің болжамды шоғырландырылған қаржылық есептілігінде бюджеттік кредиттеу бойынша операцияларды көрсету (бюджеттік кредиттерді өтеу, бюджеттік кредиттер бойынша сыйақыларды есептеу және өтеу)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 ішінде бюджеттік кредиттердің өтелуін бағалау, алғашқы жыл ішіндегі болжам</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және бюджетпен есеп айырысу бойынша қысқа мерзімді кредиторлық берешекті бір мезгілде азайту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Қысқа мерзімді қаржы инвестициялары</w:t>
            </w:r>
            <w:r>
              <w:br/>
            </w:r>
            <w:r>
              <w:rPr>
                <w:rFonts w:ascii="Times New Roman"/>
                <w:b w:val="false"/>
                <w:i w:val="false"/>
                <w:color w:val="000000"/>
                <w:sz w:val="20"/>
              </w:rPr>
              <w:t>
110 Ұзақ мерзімді қаржы инвестициялары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r>
              <w:br/>
            </w:r>
            <w:r>
              <w:rPr>
                <w:rFonts w:ascii="Times New Roman"/>
                <w:b w:val="false"/>
                <w:i w:val="false"/>
                <w:color w:val="000000"/>
                <w:sz w:val="20"/>
              </w:rPr>
              <w:t>
313 Бюджет алдындағы ұзақ мерзімді кредиторлық берешек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болжамның екінші және үшінші жылындағы бюджеттік кредиттердің өтелуі</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инвестицияларды және бюджет алдындағы ұзақ мерзімді кредиторлық берешекті бір мезгілде азайту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Ұзақ мерзімді қаржы инвестициялары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 алдындағы ұзақ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бюджеттік кредиттер бойынша алуға жыл сайын сыйақылар есептеу</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алуға қысқа мерзімді сыйақылар мен Қысқа мерзімді кредиторлық берешекті бір мезгілде ұлғайту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 операциялық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есептеу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бюджеттік кредиттер бойынша алуға сыйақыларды өтеу</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қысқа мерзімді сыйақылар мен бюджетпен есеп айырысу бойынша қысқа мерзімді кредиторлық берешекті бір мезгілде азайту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Алынатын қысқа мерзімді сыйақылар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Бюджетпен есеп айырысу бойынша қысқа мерзімді кредиторлық берешек (сомасы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сыйақы берешегін өтеу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Бюджеттік бағдарламалар әкімшісінің болжамды шоғырландырылған қаржылық есептілігінде қарыздар бойынша операцияларды көрсету (негізгі борышты көрсету, қарыздар бойынша төлеуге сыйақы есептеу)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қарыздар бойынша негізгі борышты көрсету</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және өзге шығыстарды бір мезгілде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сипаттағы қарыздар бойынша негізгі борышты тану сомасы және/немесе жыл сайын өтеуге жататын мөлшерде ұзақ мерзімді қаржылық міндеттемелерден бөлінетін қысқа мерзімді қаржылық міндеттемелердің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қаржылық міндеттемелер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сипаттағы қарыздар бойынша негізгі борышты тану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қарыздар бойынша төлеуге сыйақы есептеу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қысқа мерзімді сыйақылар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төленетін есептелген сыйақы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Концессия шарттары бойынша операцияларды (қаржылық міндеттеме моделі) бюджеттік бағдарламалар әкімшісінің болжамды шоғырландырылған қаржылық есептілігінде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концессиялық активті және концессия шарты бойынша міндеттемелерді тану (инвестициялық шығындар)</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ұзақ мерзімді активтермен мен міндеттемелерді ұлғайту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r>
              <w:br/>
            </w:r>
            <w:r>
              <w:rPr>
                <w:rFonts w:ascii="Times New Roman"/>
                <w:b w:val="false"/>
                <w:i w:val="false"/>
                <w:color w:val="000000"/>
                <w:sz w:val="20"/>
              </w:rPr>
              <w:t>
114 Негізгі құралдар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міндеттемелер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және/немесе ұзақ мерзімді міндеттемелердің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концессия шарты бойынша міндеттемелерді тану (пайдалану және өзге де шығындар)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бойынша қысқа мерзімді міндеттемелерді көрсету</w:t>
            </w:r>
            <w:r>
              <w:br/>
            </w:r>
            <w:r>
              <w:rPr>
                <w:rFonts w:ascii="Times New Roman"/>
                <w:b w:val="false"/>
                <w:i w:val="false"/>
                <w:color w:val="000000"/>
                <w:sz w:val="20"/>
              </w:rPr>
              <w:t>
және өзге де шығындар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қысқа мерзімді міндеттемелердің сомасы (пайдалану және өзге шығындар)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Концессия шарттары бойынша операцияларды (құқық беру моделі) бюджеттік бағдарламалар әкімшісінің болжамды шоғырландырылған қаржылық есептілігінде көрсету</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бір мезгілде көрсету және жинақталған қаржылық нәтижені түзету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Аяқталмаған құрылыс және күрделі салымдар,</w:t>
            </w:r>
            <w:r>
              <w:br/>
            </w:r>
            <w:r>
              <w:rPr>
                <w:rFonts w:ascii="Times New Roman"/>
                <w:b w:val="false"/>
                <w:i w:val="false"/>
                <w:color w:val="000000"/>
                <w:sz w:val="20"/>
              </w:rPr>
              <w:t>
114 Негізгі құралдар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 (концессия шарты бойынша құрылыс кестесіне сәйкес инвестициялық шығындар сомасына тең аяқталмаған құрылыс сомасы, концессия шарты бойынша инвестициялық шығындар сомасына тең негізгі құрал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Жинақталған қаржылық нәтиже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ұзақ мерзімді активтің сомасына тең сома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Мемлекеттік-жекешелік әріптестіктің өзге де шарттары бойынша операцияларды (концессия шарттарын қоспағанда) көрсету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 бойынша қысқа мерзімді міндеттемелерді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бойынша өзге шығыстар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Ұзақ мерзімді активтерді "Аяқталмаған құрылыс және күрделі салымдар" санатынан "Негізгі құралдар" және "Материалдық емес активтер" санатына аудару бойынша операцияларды көрсету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құрылысы аяқталған объектілер бойынша операцияларды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r>
              <w:br/>
            </w:r>
            <w:r>
              <w:rPr>
                <w:rFonts w:ascii="Times New Roman"/>
                <w:b w:val="false"/>
                <w:i w:val="false"/>
                <w:color w:val="000000"/>
                <w:sz w:val="20"/>
              </w:rPr>
              <w:t>
115 Аяқталмаған құрылыс және күрделі салымдар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салу бойынша капиталдандырылған шығындардың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операцияларды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Негізгі құралдар</w:t>
            </w:r>
            <w:r>
              <w:br/>
            </w:r>
            <w:r>
              <w:rPr>
                <w:rFonts w:ascii="Times New Roman"/>
                <w:b w:val="false"/>
                <w:i w:val="false"/>
                <w:color w:val="000000"/>
                <w:sz w:val="20"/>
              </w:rPr>
              <w:t>
115 Аяқталмаған құрылыс және күрделі салымдар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объектілерін аяқталған күрделі жөндеу бойынша капиталдандырылған шығындар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операцияларды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Материалдық емес активтер</w:t>
            </w:r>
            <w:r>
              <w:br/>
            </w:r>
            <w:r>
              <w:rPr>
                <w:rFonts w:ascii="Times New Roman"/>
                <w:b w:val="false"/>
                <w:i w:val="false"/>
                <w:color w:val="000000"/>
                <w:sz w:val="20"/>
              </w:rPr>
              <w:t>
115 Аяқталмаған құрылыс және күрделі салымдар (сома шегеріледі)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аяқталған күрделі салымдар бойынша капиталдандырылған шығындардың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Сыртқы қарыздар бойынша операциялар кезіндегі бағамдық айырманы көрсету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айырманы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міндеттемелер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 (сома шегеріледі)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теріс бағамдық айырма сомасы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айырманы көрсету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Қысқа мерзімді қаржылық міндеттемелер</w:t>
            </w:r>
            <w:r>
              <w:br/>
            </w:r>
            <w:r>
              <w:rPr>
                <w:rFonts w:ascii="Times New Roman"/>
                <w:b w:val="false"/>
                <w:i w:val="false"/>
                <w:color w:val="000000"/>
                <w:sz w:val="20"/>
              </w:rPr>
              <w:t>
310 Ұзақ мерзімді қаржылық міндетт</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оң бағамдық айырма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 2-кесте Бюджеттік бағдарламалар әкімшісінің қаржылық қызметінің нәтижелері туралы болжамды шоғырландырылған есептің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054"/>
        <w:gridCol w:w="3775"/>
        <w:gridCol w:w="5576"/>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нәтижелері туралы болжамды шоғырландырылған есептен жол</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экономикалық сыныптамасының ерекшелігі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болжамдық есептің жолы бойынша сома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Айырбасталмайтын операциялардан түсетін кірістер, оның ішінде: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012, 013, 014, 015, 016, 017, 018-жолдар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қызметті қаржыландыру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салымдарды қаржыландыру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есебінен қаржыландырудан түсетін кірістер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қаржыландырудан түскен кірістер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 бойынша кірістер, оның ішінде: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бюджеттік қаржыландыру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Жергілікті өзін-өзі басқару органдарына берілетін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бюджеттік қаржыландыру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Қайырымдылық көмектен түсетін кірістер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қызметтен кірістер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Гранттар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гранттар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Өзгелер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мекемеге басқа да өтеусіз түсімдерден кірістер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Айырбастау операцияларынан кірістер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 түскен кірістер сомасы.</w:t>
            </w:r>
            <w:r>
              <w:br/>
            </w: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Активтерді басқарудан түсетін кірістер, оның ішінде: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және 032-жолдар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Сыйақылар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қаржылық жалдау бойынша сыйақылардан түсетін кірістер сомасы, дивидендтер, квазимемлекеттік сектор субъектілерінің таза табысының бір бөлігі</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Активтерді басқарудан түсетін басқа да кірістер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 сомасы, оның ішінде операциялық жалдаудан түсетін кірістер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Өзге де кірістер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түскен кірістер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Кірістер, барлығы (010, 020, 030, 040-жолдар сомасы)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020, 030, 040-жолдарының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Бюджеттік бағдарламалар әкімшісінің шығыстары, оның ішінде: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еңбегіне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еңбегіне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Стипендиялар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Салықтар және бюджетке төленетін төлемдер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шығыстарының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Салық және бюджетке төленетін төлемдер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әлеуметтік салық бойынша шығыстарының сомасы және техникалық персонал бойынша әлеуметтiк аударымдар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Тамақ өнімдерін сатып алу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құралдарды сатып алу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нысандық және арнайы киім-кешектерді сатып алуға, тігуге және жөндеуге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Қорлар бойынша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жол жүрулері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іссапарлары мен қызметтік жол жүрулеріне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шығыстарына арналған сома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жол жүрулер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жол жүрулерге арналған сома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Іссапар шығыстары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мен жол жүрулер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жол жүрулерге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Коммуналдық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Жалдау төлемдері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Үй-жайды жалға алуға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 және ағымдағы жөндеу бойынша шығындар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имараттарды, беру құрылғыларын күрделі жөндеуге арналған шығындар сомасы (активтердің құнын ұлғайтуға жатқызылатындарды қоспағанда)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Ұзақ мерзімді активтерді ұстау</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күрделі жөндеуге арналған шығыстар сомасы (активтердің құнын ұлғайтуға жатқызылатындарды қоспағанда)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 қызметтері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Активтердің амортизациясы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(негізгі құралдардың, материалдық емес активтердің, инвестициялық жылжымайтын мүліктің, биологиялық активтердің) амортизациясы бойынша есептелген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Активтердің құнсыздануы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Алқабилерге сыйақылар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сыйақылар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 мен зерттеулерді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зерттеулерді төлеу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қоры шығындарының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төлеуге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шығыстар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Арнаулы мемлекеттік органдардың қызметкерлеріне және әскери қызметшілерге тұрғын үй төлемдері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қызметкерлеріне және әскери қызметшілерге тұрғын үй төлемдері бойынша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операциялық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кредиторлық берешекті есептеу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әлеуметтік медициналық сақтандыруға арналған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техникалық персонал бойынша міндетті әлеуметтік медициналық сақтандыруға арналған шығыстарының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Бюджеттік төлемдер бойынша шығыстар, оның ішінде: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шығыстарының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Зейнетақылар мен жәрдемақылар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Субсидиялар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Мемлекеттік басқарудың басқа деңгейлеріне берілетін ағымдағы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Нысаналы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Жалпы сипаттағы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Жеке тұлғаларға берілетін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берілетін трансферттерді қоспағанда, жеке тұлғаларға берілетін трансферттер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Жергілікті өзін-өзі басқару органдарына берілетін трансферттер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трансферттер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трансферттер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Активтерді басқару бойынша шығыстар, оның ішінде: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Сыйақылар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қарыздары бойынша сыйақыларды төлеуге арналған шығыстарды есептеу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Активтерді басқару жөніндегі өзге де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оның ішінде концессия шарттары бойынша операциялық (пайдалану) және өзге де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жарақтандыруға арналған сома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жөндеуге арналған шығыстар сомасы (активтердің құнын ұлғайтуға жатқызылатындарды қоспағанда))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мемлекеттік кәсіпорындардың қолда бар объектілерін реконструкциялауға арналған шығыстар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Өзге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негізгі борыш бойынша шығыстарды тану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 сомасы)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 140, 150-жолдарының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Үлестік қатысу әдісі бойынша ескерілетін инвестициялар бойынша таза пайда немесе шығындар үлесі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(шығынына) қатысу үлесі бойынша сома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Ұзақ мерзімді активтердің шығуы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беруден немесе есептен шығарудан қаржылық нәтиже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Бағамдық айырма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сома</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Өзгелер</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қаржылық нәтиже 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Болжамды кезеңдегі қаржылық нәтиже (100-жол минус 200-жол+/ - 210, 220, 230,240-жол)</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кезеңдегі қаржылық нәтиженің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436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 3-кесте Бюджеттік бағдарламалар әкімшісінің ақша қозғалысы туралы (тікелей әдіс) болжамды шоғырландырылған есеп баптарын қалыптастыру мысалдары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164"/>
        <w:gridCol w:w="5061"/>
        <w:gridCol w:w="3114"/>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есептен жол (тікелей әдіс)</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 экономикалық сыныптамасының ерекшелігі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болжамды есептің жолы бойынша сома (тікелей әдіс)</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Ақша қаражатының түсуі - барлығы (жолдар сомасы - 010, 017, 020, 030, 040, 050, 060)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Бюджеттен қаржыландыру, оның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Ағымдағы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және ағымдағы қызметке арналған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Күрделі салымдар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бюджеттік қаржыландыру сомасы.</w:t>
            </w:r>
            <w:r>
              <w:br/>
            </w:r>
            <w:r>
              <w:rPr>
                <w:rFonts w:ascii="Times New Roman"/>
                <w:b w:val="false"/>
                <w:i w:val="false"/>
                <w:color w:val="000000"/>
                <w:sz w:val="20"/>
              </w:rPr>
              <w:t>
Бағалау жылы үшін сома қаржыландыру жоспары бойынша айқындалады.</w:t>
            </w:r>
            <w:r>
              <w:br/>
            </w:r>
            <w:r>
              <w:rPr>
                <w:rFonts w:ascii="Times New Roman"/>
                <w:b w:val="false"/>
                <w:i w:val="false"/>
                <w:color w:val="000000"/>
                <w:sz w:val="20"/>
              </w:rPr>
              <w:t>
Жоспарлы кезең үшін сома бюджеттік өтінімнің сомасына байланысты айқындалады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Сыртқы қарыздар және байланысты гранттар есебінен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Субсидиялар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Сыртқы қарыздар және байланысты гранттар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Қайырымдылық көмектен ақша бойынша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Тауарларды, жұмыстарды, көрсетілетін қызметті сатудан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түскен кірістер сомасы.</w:t>
            </w:r>
            <w:r>
              <w:br/>
            </w:r>
            <w:r>
              <w:rPr>
                <w:rFonts w:ascii="Times New Roman"/>
                <w:b w:val="false"/>
                <w:i w:val="false"/>
                <w:color w:val="000000"/>
                <w:sz w:val="20"/>
              </w:rPr>
              <w:t>
Бағалау жылы үшін сома мемлекеттік мекеменің өз билігінде қалатын тауарларды (жұмыстарды, көрсетілетін қызметтерді) өткізуден түсетін түсімдер мен шығыстардың жиынтық жоспары бойынша айқындалады.</w:t>
            </w:r>
            <w:r>
              <w:br/>
            </w:r>
            <w:r>
              <w:rPr>
                <w:rFonts w:ascii="Times New Roman"/>
                <w:b w:val="false"/>
                <w:i w:val="false"/>
                <w:color w:val="000000"/>
                <w:sz w:val="20"/>
              </w:rPr>
              <w:t>
Жоспарлы кезең үшін сома мемлекеттік мекемелердің өздерінің иелігінде қалатын тауарларды (жұмыстарды, көрсетілетін қызметтерді) өткізуден түсетін ақша түсімдері мен шығыстары болжамының сомасына байланысты айқындалады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Алынған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Уақытша орналастыру ақшасы бойынша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Өзге де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Ақша қаражатының шығуы, барлығы (жолдар сомасы - 110, 120, 130, 140, 150, 160, 170, 180, 190)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шығыстар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Өтемақы төлемдері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төлемдер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персоналға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тәрбиешілерге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еңбекақы төлеу сомасы минус 10%, міндетті зейнетақы аударымдары минус 10%, жеке тұлғалардан алынатын табыс салығы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Еңбекақы төлеу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Мемлекеттік органдардың шетелдік қызметкерлеріне еңбекақы төлеуі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қызметкерлеріне еңбекақы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Зейнетақылар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Зейнетақы мен жәрдемақы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заңнамасында белгіленген әлеуметтік жәрдемақылардың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Мемлекеттік әлеуметтік сақтандыру қорына әлеуметтік аударымдар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жеке тұлғалардан алынатын табыс салығының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Салықтар мен бюджетке төленетін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Азық-түлік өнімдерін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Дәрі-дәрмектер және медициналық мақсаттағы өзге де құралдар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медициналық мақсаттағы өзге де құралдарды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Заттай мүлік заттарын және басқа да нысанды және арнайы киім-кешектерді сатып алу, тігу және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 заттарын және басқа да нысанды және арнайы киім-кешектерді сатып алуға, тігуге және жөндеуге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Отын, жанар-жағар май материалдарын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Өзге де қорларды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Коммуналдық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 төлеу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Байланыс қызметтеріне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арналған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Көлік қызметтеріне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 арналған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Үй-жайды жалға алуға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Мемлекеттік әлеуметтік тапсырыс шеңберінде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қызметтерді төлеуге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Консалтингтік қызметтер мен зерттеулерді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 мен зерттеулерді төлеуге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Өзге де қызметтер мен жұмыстарға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 бойынша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үй-жайларды, ғимараттарды, имараттарды, беру құрылғыларын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жолдарды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Өнім берушілер мен мердігерлерге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ретінде танылуға жататын өзге негізгі құралдарды күрделі жөндеуге арналған шығыстар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Тауарлар мен қызметтер үшін берілген аванстар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Жеке және заңды тұлғаларға, оның ішінде шаруа (фермер) қожалықтарына берілетін субсидиялар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 қожалықтарына берілетін субсидиялар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қызметкерлеріне ақшалай төлемдер түріндегі трансферттерді қоспағанда, жеке тұлғаларға берілетін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Бюджеттік алып қоюлар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қоюлардың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ағымдағы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Шетелге ағымдағы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Әлеуметтік медициналық сақтандыру қорына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Қазақстан Республикасының Ұлттық қорынан тартылған қаражаттың бір бөлігін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Мемлекеттік басқарудың басқа деңгейлеріне берілетін нысаналы даму трансферттері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нысаналы даму трансферттерінің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Трансферттер, субсидиялар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Халықаралық ұйымдарға және шет мемлекеттердің үкіметтеріне күрделі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 мемлекеттердің үкіметтеріне күрделі трансферттер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Қазақстан Республикасы Үкіметінің ішкі қарыздары бойынша сыйақылар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Сыйақылар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Қазақстан Республикасы Үкіметінің сыртқы қарыздары бойынша сыйақылар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сыйақылар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Жыл соңында міндеттемелер қабылдауға арналған жоспарлы тағайындауларды жабу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Еңбекақы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Қосымша ақшалай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Міндетті кәсіптік зейнетақы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Жұмыс берушілердің міндетті зейнетақы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Міндетті сақтандыруға арналған жарналар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Міндетті медициналық әлеуметтік сақтандыруға аударымдар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әлеуметтік сақтандыруға аударымдар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Техникалық персоналдың еңбекақы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Патронат тәрбиешілердің еңбекақы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сомасынан міндетті зейнетақы аударымдарының 10%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Алқабилер сыйақыларын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сыйақыларын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Жұмыс берушілердің техникалық персонал бойынша жарналары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міндетті сақтандыруға, міндетті медициналық әлеуметтік сақтандыруға жарналар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Техникалық персоналдың ел ішіндегі іссапарлары мен қызметтік сапарлары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ішіндегі іссапарлар мен қызметтік сапарларға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Алқабилердің іссапар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 шығыстары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 ішіндегі іссапарлар мен қызметтік сапарлар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Елден тыс іссапарлар және қызметтік жол жүрулер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жол жүруге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Жалпыға бірдей міндетті орта білім қорының шығындары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міндетті орта білім беру қоры шығындарының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Стипендиаттарды шетелде оқытуға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шетелде оқуына ақы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Атқарушылық құжаттарды, сот актілерін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Нысаналы салым</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Ерекше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Өзге де ағымдағы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Арнаулы мемлекеттік органдардың қызметкерлеріне және әскери қызметшілерге тұрғын үй төлемдері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қызметкерлеріне және әскери қызметшілерге тұрғын үй төлемдерінің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Жеке тұлғаларға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қызметшілеріне/қызметкерлеріне шығындарды өтеу және өтемақы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Стипендиялар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Мемлекеттік кәсіпорындарды материалдық-техникалық жарақтандыру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Мемлекеттік кәсіпорындардың үй-жайларын, ғимараттарын, имараттарын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үй-жайларын, ғимараттарын, имараттарын күрделі жөндеу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Өзге төлемдер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Жаңа объектілерді салу және мемлекеттік кәсіпорындардың қолда бар объектілерін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Мемлекеттік кәсіпорындардың қолда бар объектілерін реконструкциялау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Операциялық қызметтен түскен ақша қаражатының таза сомасы (100-жол-200-жол)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Ақша қаражатының түсуі - барлығы (жолдар сомасы 310, 320, 330, 340, 350)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Ұзақ мерзімді активтерді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Бақыланатын және басқа да субъектілердің үлесін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Бағалы қағаздарды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Ақша қаражатының шығуы, барлығы (жолдар сомасы 410, 420, 430, 440, 450, 460)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Үй-жайларды, ғимараттар мен имараттарды, беру құрылғыларын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 мен имараттарды, беріліс құрылғыларын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Көлік құралдарын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Машиналар, жабдықтар, құрал-саймандар, өндірістік және шаруашылық мүкәммалын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құрал-саймандарды, өндірістік және шаруашылық мүкәммалын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Материалдық емес активтерді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Биологиялық активтерді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Ұзақ мерзімді активтерді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Өзге де негізгі құралдарды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Бақыланатын және басқа да субъектілердің үлесін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да субъектілердің үлесін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Заңды тұлғалардың қатысу үлестерін, бағалы қағаздарын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Бағалы қағаздарды сатып алу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Халықаралық ұйымдардың акцияларын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Квазимемлекеттік сектор субъектілерінің жарғылық капиталын қалыптастыру және толтыру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Квазимемлекеттік сектор субъектілерінің жарғылық капиталдарын қалыптастыру және ұлғайту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толтыруға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Бюджеттік инвестициялық жобаларды іске асыруға арналған бюджеттік кредиттерді қоспағанда, жергілікті атқарушы органдарға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кредиттердің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Бюджеттік инвестициялық жобаларды іске асыруға жергілікті атқарушы органдарға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берілетін бюджеттік кредиттердің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Мамандандырылған ұйымдарға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Жеке тұлғаларға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Басқа да ішкі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кредиттердің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Шет мемлекеттерге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бюджеттік кредиттер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Мемлекет кепілгерлігі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Берілген қарыздар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Мемлекеттік кепілдік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Үй-жайларды, ғимараттарды, имараттарды, беру құрылғыларын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үй-жайларды, ғимараттарды, имараттарды, беру құрылғыларын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Жолдарды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жолдарды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Өзге де негізгі құралдарды күрделі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құнын арттыратын өзге негізгі құралдарды күрделі жөндеуге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Жаңа объектілерді салу және қолда бар объектілерді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салуға және қолда бар объектілерді реконструкциялауға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Жол құрылысы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Кемелерді салу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салуға және жеткізуге арналған шығындар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Ақпараттық жүйелерді құру, енгізу және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құруға және енгізуге арналған сома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Инвестициялық қызметтен түскен ақша қаражатының таза сомасы (400-жол-500-жол)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Ақша қаражатының түсуі - барлығы (610, 620-жолдардың сомасы)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Қарыздар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Ақша қаражатының шығуы - барлығы (жолдар сомасы 710, 720)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Ішкі нарықта орналастырылған мемлекеттік эмиссиялық бағалы қағаздар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орналастырылған мемлекеттік эмиссиялық бағалы қағаздар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Қарыздың ішкі шарттары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ішкі шарттары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Сыртқы нарықта орналастырылған мемлекеттік эмиссиялық бағалы қағаздар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Қарыздарды өтеу</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Қарыздың сыртқы шарттары бойынша негізгі борышты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сыртқы шарттары бойынша негізгі борышты өтеу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Мемлекеттік-жекешелік әріптестік жобалар бойынша инвестициялық шығындарды өтеу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инвестициялық шығындарды өтеу бойынша мемлекеттік міндеттемелерді төлеу сомасы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Мемлекеттік-жекешелік әріптестік жобалар бойынша операциялық (пайдалану) шығындарды өтеу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Өзгелер</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Мемлекеттік-жекешелік әріптестік жобалар бойынша өзге де төлемдер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операциялық (пайдалану) шығындарды өтеу бойынша мемлекеттік міндеттемелерді орындау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Қаржылық қызметтен түскен ақша қаражатының таза сомасы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(700-жол минус 800-жол)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Ақша қаражатының ұлғаюы + / - азаюы (300 - жол + / - 600-жол + / - 900-жол)</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Таза бағамдық айырма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Кезең басындағы ақша қаражаты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