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f33b" w14:textId="d07f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5750 болып тіркелген, "Әділет" ақпараттық-құқықтық жүйесінде 2009 жылғы 17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Педагог лауазымдарының типтік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169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13 шілдедегі</w:t>
            </w:r>
            <w:r>
              <w:br/>
            </w:r>
            <w:r>
              <w:rPr>
                <w:rFonts w:ascii="Times New Roman"/>
                <w:b w:val="false"/>
                <w:i w:val="false"/>
                <w:color w:val="000000"/>
                <w:sz w:val="20"/>
              </w:rPr>
              <w:t xml:space="preserve">№ 338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Педагог лауазымдарының типтік біліктілік сипаттамалары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Педагог лауазымдарының үлгілік біліктілік сипаттамалары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bookmarkEnd w:id="11"/>
    <w:bookmarkStart w:name="z15" w:id="12"/>
    <w:p>
      <w:pPr>
        <w:spacing w:after="0"/>
        <w:ind w:left="0"/>
        <w:jc w:val="both"/>
      </w:pPr>
      <w:r>
        <w:rPr>
          <w:rFonts w:ascii="Times New Roman"/>
          <w:b w:val="false"/>
          <w:i w:val="false"/>
          <w:color w:val="000000"/>
          <w:sz w:val="28"/>
        </w:rPr>
        <w:t>
      2. Білім беру ұйымдары қызметкерлерінің лауазымдарының үлгілік біліктілік сипаттамасы (бұдан әрі - Сипаттама):</w:t>
      </w:r>
    </w:p>
    <w:bookmarkEnd w:id="12"/>
    <w:p>
      <w:pPr>
        <w:spacing w:after="0"/>
        <w:ind w:left="0"/>
        <w:jc w:val="both"/>
      </w:pPr>
      <w:r>
        <w:rPr>
          <w:rFonts w:ascii="Times New Roman"/>
          <w:b w:val="false"/>
          <w:i w:val="false"/>
          <w:color w:val="000000"/>
          <w:sz w:val="28"/>
        </w:rPr>
        <w:t>
      білім беру ұйымдарындағы олардың орны мен рөлін анықтайтын құрылымдық бөлімшелер туралы ережелер жасауға;</w:t>
      </w:r>
    </w:p>
    <w:p>
      <w:pPr>
        <w:spacing w:after="0"/>
        <w:ind w:left="0"/>
        <w:jc w:val="both"/>
      </w:pPr>
      <w:r>
        <w:rPr>
          <w:rFonts w:ascii="Times New Roman"/>
          <w:b w:val="false"/>
          <w:i w:val="false"/>
          <w:color w:val="000000"/>
          <w:sz w:val="28"/>
        </w:rPr>
        <w:t>
      педагогтердің міндеттерін, құқықтарын және жауапкершіліктерін белгілейтін лауазымдық нұсқаулықтарды әзірлеуге;</w:t>
      </w:r>
    </w:p>
    <w:p>
      <w:pPr>
        <w:spacing w:after="0"/>
        <w:ind w:left="0"/>
        <w:jc w:val="both"/>
      </w:pPr>
      <w:r>
        <w:rPr>
          <w:rFonts w:ascii="Times New Roman"/>
          <w:b w:val="false"/>
          <w:i w:val="false"/>
          <w:color w:val="000000"/>
          <w:sz w:val="28"/>
        </w:rPr>
        <w:t xml:space="preserve">
      кадрларды іріктеу мен орналастыру, оларды пайдалануда дұрыстығына бақылауды жүргізуге; </w:t>
      </w:r>
    </w:p>
    <w:p>
      <w:pPr>
        <w:spacing w:after="0"/>
        <w:ind w:left="0"/>
        <w:jc w:val="both"/>
      </w:pPr>
      <w:r>
        <w:rPr>
          <w:rFonts w:ascii="Times New Roman"/>
          <w:b w:val="false"/>
          <w:i w:val="false"/>
          <w:color w:val="000000"/>
          <w:sz w:val="28"/>
        </w:rPr>
        <w:t>
      білім беру ұйымдары педагогтерінің біліктілік санаттарын беру (растау) рәсімдерін өткізуге негіз болады.</w:t>
      </w:r>
    </w:p>
    <w:bookmarkStart w:name="z16" w:id="13"/>
    <w:p>
      <w:pPr>
        <w:spacing w:after="0"/>
        <w:ind w:left="0"/>
        <w:jc w:val="both"/>
      </w:pPr>
      <w:r>
        <w:rPr>
          <w:rFonts w:ascii="Times New Roman"/>
          <w:b w:val="false"/>
          <w:i w:val="false"/>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bookmarkEnd w:id="13"/>
    <w:bookmarkStart w:name="z17" w:id="14"/>
    <w:p>
      <w:pPr>
        <w:spacing w:after="0"/>
        <w:ind w:left="0"/>
        <w:jc w:val="both"/>
      </w:pPr>
      <w:r>
        <w:rPr>
          <w:rFonts w:ascii="Times New Roman"/>
          <w:b w:val="false"/>
          <w:i w:val="false"/>
          <w:color w:val="000000"/>
          <w:sz w:val="28"/>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bookmarkEnd w:id="14"/>
    <w:bookmarkStart w:name="z18" w:id="15"/>
    <w:p>
      <w:pPr>
        <w:spacing w:after="0"/>
        <w:ind w:left="0"/>
        <w:jc w:val="both"/>
      </w:pPr>
      <w:r>
        <w:rPr>
          <w:rFonts w:ascii="Times New Roman"/>
          <w:b w:val="false"/>
          <w:i w:val="false"/>
          <w:color w:val="000000"/>
          <w:sz w:val="28"/>
        </w:rPr>
        <w:t>
      5. Басшылар, педагогтер біліктілік санаттары білім басқармасы органдары белгілейді.</w:t>
      </w:r>
    </w:p>
    <w:bookmarkEnd w:id="15"/>
    <w:bookmarkStart w:name="z19" w:id="16"/>
    <w:p>
      <w:pPr>
        <w:spacing w:after="0"/>
        <w:ind w:left="0"/>
        <w:jc w:val="left"/>
      </w:pPr>
      <w:r>
        <w:rPr>
          <w:rFonts w:ascii="Times New Roman"/>
          <w:b/>
          <w:i w:val="false"/>
          <w:color w:val="000000"/>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bookmarkEnd w:id="16"/>
    <w:bookmarkStart w:name="z20" w:id="17"/>
    <w:p>
      <w:pPr>
        <w:spacing w:after="0"/>
        <w:ind w:left="0"/>
        <w:jc w:val="left"/>
      </w:pPr>
      <w:r>
        <w:rPr>
          <w:rFonts w:ascii="Times New Roman"/>
          <w:b/>
          <w:i w:val="false"/>
          <w:color w:val="000000"/>
        </w:rPr>
        <w:t xml:space="preserve"> 2-тарау. Мектепке дейінгі тәрбие және оқыту</w:t>
      </w:r>
    </w:p>
    <w:bookmarkEnd w:id="17"/>
    <w:bookmarkStart w:name="z21" w:id="18"/>
    <w:p>
      <w:pPr>
        <w:spacing w:after="0"/>
        <w:ind w:left="0"/>
        <w:jc w:val="left"/>
      </w:pPr>
      <w:r>
        <w:rPr>
          <w:rFonts w:ascii="Times New Roman"/>
          <w:b/>
          <w:i w:val="false"/>
          <w:color w:val="000000"/>
        </w:rPr>
        <w:t xml:space="preserve"> 1-параграф. Мектепке дейінгі ұйымның басшысы</w:t>
      </w:r>
    </w:p>
    <w:bookmarkEnd w:id="18"/>
    <w:bookmarkStart w:name="z22" w:id="19"/>
    <w:p>
      <w:pPr>
        <w:spacing w:after="0"/>
        <w:ind w:left="0"/>
        <w:jc w:val="both"/>
      </w:pPr>
      <w:r>
        <w:rPr>
          <w:rFonts w:ascii="Times New Roman"/>
          <w:b w:val="false"/>
          <w:i w:val="false"/>
          <w:color w:val="000000"/>
          <w:sz w:val="28"/>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19"/>
    <w:p>
      <w:pPr>
        <w:spacing w:after="0"/>
        <w:ind w:left="0"/>
        <w:jc w:val="both"/>
      </w:pPr>
      <w:r>
        <w:rPr>
          <w:rFonts w:ascii="Times New Roman"/>
          <w:b w:val="false"/>
          <w:i w:val="false"/>
          <w:color w:val="000000"/>
          <w:sz w:val="28"/>
        </w:rPr>
        <w:t xml:space="preserve">
      Педагогикалық кеңес жұмысын басқарады. </w:t>
      </w:r>
    </w:p>
    <w:p>
      <w:pPr>
        <w:spacing w:after="0"/>
        <w:ind w:left="0"/>
        <w:jc w:val="both"/>
      </w:pPr>
      <w:r>
        <w:rPr>
          <w:rFonts w:ascii="Times New Roman"/>
          <w:b w:val="false"/>
          <w:i w:val="false"/>
          <w:color w:val="000000"/>
          <w:sz w:val="28"/>
        </w:rPr>
        <w:t xml:space="preserve">
      Оқу жұмыс жоспарларын, қосымша мектепке дейінгі білім беру бағдарламаларын әзірлеуді және бекітуді ұйымдастырады, ішкі тәртіп ережелерін бақылайды. </w:t>
      </w:r>
    </w:p>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pPr>
        <w:spacing w:after="0"/>
        <w:ind w:left="0"/>
        <w:jc w:val="both"/>
      </w:pPr>
      <w:r>
        <w:rPr>
          <w:rFonts w:ascii="Times New Roman"/>
          <w:b w:val="false"/>
          <w:i w:val="false"/>
          <w:color w:val="000000"/>
          <w:sz w:val="28"/>
        </w:rPr>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pPr>
        <w:spacing w:after="0"/>
        <w:ind w:left="0"/>
        <w:jc w:val="both"/>
      </w:pPr>
      <w:r>
        <w:rPr>
          <w:rFonts w:ascii="Times New Roman"/>
          <w:b w:val="false"/>
          <w:i w:val="false"/>
          <w:color w:val="000000"/>
          <w:sz w:val="28"/>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pPr>
        <w:spacing w:after="0"/>
        <w:ind w:left="0"/>
        <w:jc w:val="both"/>
      </w:pPr>
      <w:r>
        <w:rPr>
          <w:rFonts w:ascii="Times New Roman"/>
          <w:b w:val="false"/>
          <w:i w:val="false"/>
          <w:color w:val="000000"/>
          <w:sz w:val="28"/>
        </w:rPr>
        <w:t xml:space="preserve">
      Білім беру ұйымын басқару құрылымын анықтайды, қаржылық, шаруашылық, ғылыми, әдістемелік және басқа да мәселелерді шешеді. </w:t>
      </w:r>
    </w:p>
    <w:p>
      <w:pPr>
        <w:spacing w:after="0"/>
        <w:ind w:left="0"/>
        <w:jc w:val="both"/>
      </w:pPr>
      <w:r>
        <w:rPr>
          <w:rFonts w:ascii="Times New Roman"/>
          <w:b w:val="false"/>
          <w:i w:val="false"/>
          <w:color w:val="000000"/>
          <w:sz w:val="28"/>
        </w:rPr>
        <w:t>
      Тәрбиеленушілердің контингентін қалыптастырады, оларды әлеуметтік қорғауды қамтамасыз етеді.</w:t>
      </w:r>
    </w:p>
    <w:p>
      <w:pPr>
        <w:spacing w:after="0"/>
        <w:ind w:left="0"/>
        <w:jc w:val="both"/>
      </w:pPr>
      <w:r>
        <w:rPr>
          <w:rFonts w:ascii="Times New Roman"/>
          <w:b w:val="false"/>
          <w:i w:val="false"/>
          <w:color w:val="000000"/>
          <w:sz w:val="28"/>
        </w:rPr>
        <w:t xml:space="preserve">
      Қоғамдық педагогикалық ұйымдар мен әдістемелік бірлестіктердің қызметіне ықпал етеді. </w:t>
      </w:r>
    </w:p>
    <w:p>
      <w:pPr>
        <w:spacing w:after="0"/>
        <w:ind w:left="0"/>
        <w:jc w:val="both"/>
      </w:pPr>
      <w:r>
        <w:rPr>
          <w:rFonts w:ascii="Times New Roman"/>
          <w:b w:val="false"/>
          <w:i w:val="false"/>
          <w:color w:val="000000"/>
          <w:sz w:val="28"/>
        </w:rPr>
        <w:t xml:space="preserve">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w:t>
      </w:r>
    </w:p>
    <w:p>
      <w:pPr>
        <w:spacing w:after="0"/>
        <w:ind w:left="0"/>
        <w:jc w:val="both"/>
      </w:pPr>
      <w:r>
        <w:rPr>
          <w:rFonts w:ascii="Times New Roman"/>
          <w:b w:val="false"/>
          <w:i w:val="false"/>
          <w:color w:val="000000"/>
          <w:sz w:val="28"/>
        </w:rPr>
        <w:t xml:space="preserve">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pPr>
        <w:spacing w:after="0"/>
        <w:ind w:left="0"/>
        <w:jc w:val="both"/>
      </w:pPr>
      <w:r>
        <w:rPr>
          <w:rFonts w:ascii="Times New Roman"/>
          <w:b w:val="false"/>
          <w:i w:val="false"/>
          <w:color w:val="000000"/>
          <w:sz w:val="28"/>
        </w:rPr>
        <w:t xml:space="preserve">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w:t>
      </w:r>
    </w:p>
    <w:p>
      <w:pPr>
        <w:spacing w:after="0"/>
        <w:ind w:left="0"/>
        <w:jc w:val="both"/>
      </w:pPr>
      <w:r>
        <w:rPr>
          <w:rFonts w:ascii="Times New Roman"/>
          <w:b w:val="false"/>
          <w:i w:val="false"/>
          <w:color w:val="000000"/>
          <w:sz w:val="28"/>
        </w:rPr>
        <w:t xml:space="preserve">
      Жұртшылықпен, ұйымдармен, ата-аналармен (оларды алмастырушылармен) өзара байланысты жүзеге асырады. </w:t>
      </w:r>
    </w:p>
    <w:p>
      <w:pPr>
        <w:spacing w:after="0"/>
        <w:ind w:left="0"/>
        <w:jc w:val="both"/>
      </w:pPr>
      <w:r>
        <w:rPr>
          <w:rFonts w:ascii="Times New Roman"/>
          <w:b w:val="false"/>
          <w:i w:val="false"/>
          <w:color w:val="000000"/>
          <w:sz w:val="28"/>
        </w:rPr>
        <w:t xml:space="preserve">
      Педагог кадрларды және көмекші қызметшілерді іріктеу мен орналастыруды жүзеге асырады, қызметкерлердің лауазымдық нұсқаулықтарын әзірлейді. </w:t>
      </w:r>
    </w:p>
    <w:p>
      <w:pPr>
        <w:spacing w:after="0"/>
        <w:ind w:left="0"/>
        <w:jc w:val="both"/>
      </w:pPr>
      <w:r>
        <w:rPr>
          <w:rFonts w:ascii="Times New Roman"/>
          <w:b w:val="false"/>
          <w:i w:val="false"/>
          <w:color w:val="000000"/>
          <w:sz w:val="28"/>
        </w:rPr>
        <w:t xml:space="preserve">
      Кадрлардың кәсіби шеберліктерін арттыруға жағдай жасайды. </w:t>
      </w:r>
    </w:p>
    <w:p>
      <w:pPr>
        <w:spacing w:after="0"/>
        <w:ind w:left="0"/>
        <w:jc w:val="both"/>
      </w:pPr>
      <w:r>
        <w:rPr>
          <w:rFonts w:ascii="Times New Roman"/>
          <w:b w:val="false"/>
          <w:i w:val="false"/>
          <w:color w:val="000000"/>
          <w:sz w:val="28"/>
        </w:rPr>
        <w:t>
      Белгіленген тәртіппен қызметкерлердің біліктілік санатын беру (растау) жүргізеді.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pPr>
        <w:spacing w:after="0"/>
        <w:ind w:left="0"/>
        <w:jc w:val="both"/>
      </w:pPr>
      <w:r>
        <w:rPr>
          <w:rFonts w:ascii="Times New Roman"/>
          <w:b w:val="false"/>
          <w:i w:val="false"/>
          <w:color w:val="000000"/>
          <w:sz w:val="28"/>
        </w:rPr>
        <w:t xml:space="preserve">
      Білім беру ұйымдарының туралы қажетті есепті дайындауды және ұсынуды жүзеге асырады. </w:t>
      </w:r>
    </w:p>
    <w:bookmarkStart w:name="z23" w:id="20"/>
    <w:p>
      <w:pPr>
        <w:spacing w:after="0"/>
        <w:ind w:left="0"/>
        <w:jc w:val="both"/>
      </w:pPr>
      <w:r>
        <w:rPr>
          <w:rFonts w:ascii="Times New Roman"/>
          <w:b w:val="false"/>
          <w:i w:val="false"/>
          <w:color w:val="000000"/>
          <w:sz w:val="28"/>
        </w:rPr>
        <w:t xml:space="preserve">
      7. Білуге міндетті: </w:t>
      </w:r>
    </w:p>
    <w:bookmarkEnd w:id="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негіздерін, қаржы-шаруашылық қызметін, </w:t>
      </w:r>
    </w:p>
    <w:p>
      <w:pPr>
        <w:spacing w:after="0"/>
        <w:ind w:left="0"/>
        <w:jc w:val="both"/>
      </w:pPr>
      <w:r>
        <w:rPr>
          <w:rFonts w:ascii="Times New Roman"/>
          <w:b w:val="false"/>
          <w:i w:val="false"/>
          <w:color w:val="000000"/>
          <w:sz w:val="28"/>
        </w:rPr>
        <w:t>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bookmarkStart w:name="z24" w:id="21"/>
    <w:p>
      <w:pPr>
        <w:spacing w:after="0"/>
        <w:ind w:left="0"/>
        <w:jc w:val="both"/>
      </w:pPr>
      <w:r>
        <w:rPr>
          <w:rFonts w:ascii="Times New Roman"/>
          <w:b w:val="false"/>
          <w:i w:val="false"/>
          <w:color w:val="000000"/>
          <w:sz w:val="28"/>
        </w:rPr>
        <w:t xml:space="preserve">
      8. Біліктілікке қойылатын талаптар: </w:t>
      </w:r>
    </w:p>
    <w:bookmarkEnd w:id="21"/>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білімі; </w:t>
      </w:r>
    </w:p>
    <w:p>
      <w:pPr>
        <w:spacing w:after="0"/>
        <w:ind w:left="0"/>
        <w:jc w:val="both"/>
      </w:pPr>
      <w:r>
        <w:rPr>
          <w:rFonts w:ascii="Times New Roman"/>
          <w:b w:val="false"/>
          <w:i w:val="false"/>
          <w:color w:val="000000"/>
          <w:sz w:val="28"/>
        </w:rPr>
        <w:t xml:space="preserve">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 </w:t>
      </w:r>
    </w:p>
    <w:p>
      <w:pPr>
        <w:spacing w:after="0"/>
        <w:ind w:left="0"/>
        <w:jc w:val="both"/>
      </w:pPr>
      <w:r>
        <w:rPr>
          <w:rFonts w:ascii="Times New Roman"/>
          <w:b w:val="false"/>
          <w:i w:val="false"/>
          <w:color w:val="000000"/>
          <w:sz w:val="28"/>
        </w:rPr>
        <w:t>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bookmarkStart w:name="z25" w:id="22"/>
    <w:p>
      <w:pPr>
        <w:spacing w:after="0"/>
        <w:ind w:left="0"/>
        <w:jc w:val="left"/>
      </w:pPr>
      <w:r>
        <w:rPr>
          <w:rFonts w:ascii="Times New Roman"/>
          <w:b/>
          <w:i w:val="false"/>
          <w:color w:val="000000"/>
        </w:rPr>
        <w:t xml:space="preserve"> 2-параграф. Мектепке дейінгі ұйымның әдіскері</w:t>
      </w:r>
    </w:p>
    <w:bookmarkEnd w:id="22"/>
    <w:bookmarkStart w:name="z26" w:id="23"/>
    <w:p>
      <w:pPr>
        <w:spacing w:after="0"/>
        <w:ind w:left="0"/>
        <w:jc w:val="both"/>
      </w:pPr>
      <w:r>
        <w:rPr>
          <w:rFonts w:ascii="Times New Roman"/>
          <w:b w:val="false"/>
          <w:i w:val="false"/>
          <w:color w:val="000000"/>
          <w:sz w:val="28"/>
        </w:rPr>
        <w:t xml:space="preserve">
      9. Лауазымдық міндеттері. Білім беру қызметін әдістемелік қамтамасыз етуді ұйымдастырады. </w:t>
      </w:r>
    </w:p>
    <w:bookmarkEnd w:id="23"/>
    <w:p>
      <w:pPr>
        <w:spacing w:after="0"/>
        <w:ind w:left="0"/>
        <w:jc w:val="both"/>
      </w:pPr>
      <w:r>
        <w:rPr>
          <w:rFonts w:ascii="Times New Roman"/>
          <w:b w:val="false"/>
          <w:i w:val="false"/>
          <w:color w:val="000000"/>
          <w:sz w:val="28"/>
        </w:rPr>
        <w:t>
      Оқу, оқу-тақырыптық жоспарлар және бағдарламаларды құрастырады.</w:t>
      </w:r>
    </w:p>
    <w:p>
      <w:pPr>
        <w:spacing w:after="0"/>
        <w:ind w:left="0"/>
        <w:jc w:val="both"/>
      </w:pPr>
      <w:r>
        <w:rPr>
          <w:rFonts w:ascii="Times New Roman"/>
          <w:b w:val="false"/>
          <w:i w:val="false"/>
          <w:color w:val="000000"/>
          <w:sz w:val="28"/>
        </w:rPr>
        <w:t xml:space="preserve">
       Балаларға арналған білім беру бағдарламаларын таңдауға (әзірлеуге) қатысады. </w:t>
      </w:r>
    </w:p>
    <w:p>
      <w:pPr>
        <w:spacing w:after="0"/>
        <w:ind w:left="0"/>
        <w:jc w:val="both"/>
      </w:pPr>
      <w:r>
        <w:rPr>
          <w:rFonts w:ascii="Times New Roman"/>
          <w:b w:val="false"/>
          <w:i w:val="false"/>
          <w:color w:val="000000"/>
          <w:sz w:val="28"/>
        </w:rPr>
        <w:t xml:space="preserve">
      Жас ерекшелік топтары бойынша сабақты жасайды. </w:t>
      </w:r>
    </w:p>
    <w:p>
      <w:pPr>
        <w:spacing w:after="0"/>
        <w:ind w:left="0"/>
        <w:jc w:val="both"/>
      </w:pPr>
      <w:r>
        <w:rPr>
          <w:rFonts w:ascii="Times New Roman"/>
          <w:b w:val="false"/>
          <w:i w:val="false"/>
          <w:color w:val="000000"/>
          <w:sz w:val="28"/>
        </w:rPr>
        <w:t xml:space="preserve">
      Тәрбие мен оқытудың мазмұнын, нысанын, әдістері мен құралдарын анықтауға көмек көрсетеді. </w:t>
      </w:r>
    </w:p>
    <w:p>
      <w:pPr>
        <w:spacing w:after="0"/>
        <w:ind w:left="0"/>
        <w:jc w:val="both"/>
      </w:pPr>
      <w:r>
        <w:rPr>
          <w:rFonts w:ascii="Times New Roman"/>
          <w:b w:val="false"/>
          <w:i w:val="false"/>
          <w:color w:val="000000"/>
          <w:sz w:val="28"/>
        </w:rPr>
        <w:t xml:space="preserve">
      Оқу-әдістемелік құжаттамаларды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xml:space="preserve">
      Жаңартылған педагогикалық тәжірибелерді анықтауды, зерделеуді, таратуды және енгізуді қамтамасыз етеді. </w:t>
      </w:r>
    </w:p>
    <w:p>
      <w:pPr>
        <w:spacing w:after="0"/>
        <w:ind w:left="0"/>
        <w:jc w:val="both"/>
      </w:pPr>
      <w:r>
        <w:rPr>
          <w:rFonts w:ascii="Times New Roman"/>
          <w:b w:val="false"/>
          <w:i w:val="false"/>
          <w:color w:val="000000"/>
          <w:sz w:val="28"/>
        </w:rPr>
        <w:t>
      Оқу әдістемелік құралдармен, ойындармен, ойыншықтармен топтарды жабдықтауды ұйымдастырады.</w:t>
      </w:r>
    </w:p>
    <w:p>
      <w:pPr>
        <w:spacing w:after="0"/>
        <w:ind w:left="0"/>
        <w:jc w:val="both"/>
      </w:pPr>
      <w:r>
        <w:rPr>
          <w:rFonts w:ascii="Times New Roman"/>
          <w:b w:val="false"/>
          <w:i w:val="false"/>
          <w:color w:val="000000"/>
          <w:sz w:val="28"/>
        </w:rPr>
        <w:t xml:space="preserve">
      Оқу-әдістемелік және тәрбие жұмыстарының жағдайына талдау жасайды. </w:t>
      </w:r>
    </w:p>
    <w:p>
      <w:pPr>
        <w:spacing w:after="0"/>
        <w:ind w:left="0"/>
        <w:jc w:val="both"/>
      </w:pPr>
      <w:r>
        <w:rPr>
          <w:rFonts w:ascii="Times New Roman"/>
          <w:b w:val="false"/>
          <w:i w:val="false"/>
          <w:color w:val="000000"/>
          <w:sz w:val="28"/>
        </w:rPr>
        <w:t>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pPr>
        <w:spacing w:after="0"/>
        <w:ind w:left="0"/>
        <w:jc w:val="both"/>
      </w:pPr>
      <w:r>
        <w:rPr>
          <w:rFonts w:ascii="Times New Roman"/>
          <w:b w:val="false"/>
          <w:i w:val="false"/>
          <w:color w:val="000000"/>
          <w:sz w:val="28"/>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pPr>
        <w:spacing w:after="0"/>
        <w:ind w:left="0"/>
        <w:jc w:val="both"/>
      </w:pPr>
      <w:r>
        <w:rPr>
          <w:rFonts w:ascii="Times New Roman"/>
          <w:b w:val="false"/>
          <w:i w:val="false"/>
          <w:color w:val="000000"/>
          <w:sz w:val="28"/>
        </w:rPr>
        <w:t>
      Тәрбиешілердің, психологтардың, логопедтердің, музыкалық жетекшілердің, басқа да ұйым мамандарының өзара әрекеттесуін үйлестіреді.</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сүйемелдеу қызметінің қызметін үйлестіреді.</w:t>
      </w:r>
    </w:p>
    <w:p>
      <w:pPr>
        <w:spacing w:after="0"/>
        <w:ind w:left="0"/>
        <w:jc w:val="both"/>
      </w:pPr>
      <w:r>
        <w:rPr>
          <w:rFonts w:ascii="Times New Roman"/>
          <w:b w:val="false"/>
          <w:i w:val="false"/>
          <w:color w:val="000000"/>
          <w:sz w:val="28"/>
        </w:rPr>
        <w:t xml:space="preserve">
      Тәрбиеші лауазымына және олардың көмекшілеріне кадрларды іріктеу бойынша ұсыныстар енгізеді. </w:t>
      </w:r>
    </w:p>
    <w:p>
      <w:pPr>
        <w:spacing w:after="0"/>
        <w:ind w:left="0"/>
        <w:jc w:val="both"/>
      </w:pPr>
      <w:r>
        <w:rPr>
          <w:rFonts w:ascii="Times New Roman"/>
          <w:b w:val="false"/>
          <w:i w:val="false"/>
          <w:color w:val="000000"/>
          <w:sz w:val="28"/>
        </w:rPr>
        <w:t>
      Біліктілікті арттыру және біліктілік санаттарын беру (растау), педагогтарды аттестаттау бойынша жұмысты үйлестіреді.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bookmarkStart w:name="z27" w:id="24"/>
    <w:p>
      <w:pPr>
        <w:spacing w:after="0"/>
        <w:ind w:left="0"/>
        <w:jc w:val="both"/>
      </w:pPr>
      <w:r>
        <w:rPr>
          <w:rFonts w:ascii="Times New Roman"/>
          <w:b w:val="false"/>
          <w:i w:val="false"/>
          <w:color w:val="000000"/>
          <w:sz w:val="28"/>
        </w:rPr>
        <w:t xml:space="preserve">
      10. Білуге міндетті: </w:t>
      </w:r>
    </w:p>
    <w:bookmarkEnd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xml:space="preserve">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xml:space="preserve">
      мектепке дейінгі оқыту мен білім берудің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дидактика принциптерін, педагогика негіздерін, психологияны, жалпы және жеке оқыту және тәрбиелеу әдістерін, </w:t>
      </w:r>
    </w:p>
    <w:p>
      <w:pPr>
        <w:spacing w:after="0"/>
        <w:ind w:left="0"/>
        <w:jc w:val="both"/>
      </w:pPr>
      <w:r>
        <w:rPr>
          <w:rFonts w:ascii="Times New Roman"/>
          <w:b w:val="false"/>
          <w:i w:val="false"/>
          <w:color w:val="000000"/>
          <w:sz w:val="28"/>
        </w:rPr>
        <w:t xml:space="preserve">
      еңбек туралы заңнама негіздерін, еңбекті қорғау нормалары мен ережелерін, техника қауіпсіздігі және өртке қарсы қорғанудың ережелері мен нормаларын, </w:t>
      </w:r>
    </w:p>
    <w:p>
      <w:pPr>
        <w:spacing w:after="0"/>
        <w:ind w:left="0"/>
        <w:jc w:val="both"/>
      </w:pPr>
      <w:r>
        <w:rPr>
          <w:rFonts w:ascii="Times New Roman"/>
          <w:b w:val="false"/>
          <w:i w:val="false"/>
          <w:color w:val="000000"/>
          <w:sz w:val="28"/>
        </w:rPr>
        <w:t>
      әдістемелік және ақпараттық материалдың жүйелендірудің қағидаларын.</w:t>
      </w:r>
    </w:p>
    <w:bookmarkStart w:name="z28" w:id="25"/>
    <w:p>
      <w:pPr>
        <w:spacing w:after="0"/>
        <w:ind w:left="0"/>
        <w:jc w:val="both"/>
      </w:pPr>
      <w:r>
        <w:rPr>
          <w:rFonts w:ascii="Times New Roman"/>
          <w:b w:val="false"/>
          <w:i w:val="false"/>
          <w:color w:val="000000"/>
          <w:sz w:val="28"/>
        </w:rPr>
        <w:t xml:space="preserve">
      11. Біліктілікке қойылатын талаптар: </w:t>
      </w:r>
    </w:p>
    <w:bookmarkEnd w:id="25"/>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pPr>
        <w:spacing w:after="0"/>
        <w:ind w:left="0"/>
        <w:jc w:val="both"/>
      </w:pPr>
      <w:r>
        <w:rPr>
          <w:rFonts w:ascii="Times New Roman"/>
          <w:b w:val="false"/>
          <w:i w:val="false"/>
          <w:color w:val="000000"/>
          <w:sz w:val="28"/>
        </w:rPr>
        <w:t>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pPr>
        <w:spacing w:after="0"/>
        <w:ind w:left="0"/>
        <w:jc w:val="both"/>
      </w:pPr>
      <w:r>
        <w:rPr>
          <w:rFonts w:ascii="Times New Roman"/>
          <w:b w:val="false"/>
          <w:i w:val="false"/>
          <w:color w:val="000000"/>
          <w:sz w:val="28"/>
        </w:rPr>
        <w:t>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pPr>
        <w:spacing w:after="0"/>
        <w:ind w:left="0"/>
        <w:jc w:val="both"/>
      </w:pPr>
      <w:r>
        <w:rPr>
          <w:rFonts w:ascii="Times New Roman"/>
          <w:b w:val="false"/>
          <w:i w:val="false"/>
          <w:color w:val="000000"/>
          <w:sz w:val="28"/>
        </w:rPr>
        <w:t>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bookmarkStart w:name="z29" w:id="26"/>
    <w:p>
      <w:pPr>
        <w:spacing w:after="0"/>
        <w:ind w:left="0"/>
        <w:jc w:val="both"/>
      </w:pPr>
      <w:r>
        <w:rPr>
          <w:rFonts w:ascii="Times New Roman"/>
          <w:b w:val="false"/>
          <w:i w:val="false"/>
          <w:color w:val="000000"/>
          <w:sz w:val="28"/>
        </w:rPr>
        <w:t>
      12. Кәсіби құзыреттілікті анықтай отырып, біліктілікке қойылатын талаптар:</w:t>
      </w:r>
    </w:p>
    <w:bookmarkEnd w:id="26"/>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Мектепке дейінгі ұйым әдіскеріне қойылатын жалпы талаптарға сәйкес болуы керек:</w:t>
      </w:r>
    </w:p>
    <w:p>
      <w:pPr>
        <w:spacing w:after="0"/>
        <w:ind w:left="0"/>
        <w:jc w:val="both"/>
      </w:pPr>
      <w:r>
        <w:rPr>
          <w:rFonts w:ascii="Times New Roman"/>
          <w:b w:val="false"/>
          <w:i w:val="false"/>
          <w:color w:val="000000"/>
          <w:sz w:val="28"/>
        </w:rPr>
        <w:t xml:space="preserve">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 </w:t>
      </w:r>
    </w:p>
    <w:p>
      <w:pPr>
        <w:spacing w:after="0"/>
        <w:ind w:left="0"/>
        <w:jc w:val="both"/>
      </w:pPr>
      <w:r>
        <w:rPr>
          <w:rFonts w:ascii="Times New Roman"/>
          <w:b w:val="false"/>
          <w:i w:val="false"/>
          <w:color w:val="000000"/>
          <w:sz w:val="28"/>
        </w:rPr>
        <w:t xml:space="preserve">
      мектепке дейінгі жылдық жоспар құру және әдістемелік жұмысты ұйымдастыру; </w:t>
      </w:r>
    </w:p>
    <w:p>
      <w:pPr>
        <w:spacing w:after="0"/>
        <w:ind w:left="0"/>
        <w:jc w:val="both"/>
      </w:pPr>
      <w:r>
        <w:rPr>
          <w:rFonts w:ascii="Times New Roman"/>
          <w:b w:val="false"/>
          <w:i w:val="false"/>
          <w:color w:val="000000"/>
          <w:sz w:val="28"/>
        </w:rPr>
        <w:t xml:space="preserve">
      балалардың дағдыларын дамыту сапасын бақылау; </w:t>
      </w:r>
    </w:p>
    <w:p>
      <w:pPr>
        <w:spacing w:after="0"/>
        <w:ind w:left="0"/>
        <w:jc w:val="both"/>
      </w:pPr>
      <w:r>
        <w:rPr>
          <w:rFonts w:ascii="Times New Roman"/>
          <w:b w:val="false"/>
          <w:i w:val="false"/>
          <w:color w:val="000000"/>
          <w:sz w:val="28"/>
        </w:rPr>
        <w:t>
      білім беру ұйымы деңгейінде іс-шаралар ұйымдастырады; меншікті ақпараттық-коммуникациялық құзыреттілікті білу.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Санаты жоқ "педагог" санатына қойылатын жалпы талаптарға жауапты болуы керек: </w:t>
      </w:r>
    </w:p>
    <w:p>
      <w:pPr>
        <w:spacing w:after="0"/>
        <w:ind w:left="0"/>
        <w:jc w:val="both"/>
      </w:pPr>
      <w:r>
        <w:rPr>
          <w:rFonts w:ascii="Times New Roman"/>
          <w:b w:val="false"/>
          <w:i w:val="false"/>
          <w:color w:val="000000"/>
          <w:sz w:val="28"/>
        </w:rPr>
        <w:t xml:space="preserve">
      мектепке дейінгі тәрбие мен оқытудың әдіснамасын білуі керек; </w:t>
      </w:r>
    </w:p>
    <w:p>
      <w:pPr>
        <w:spacing w:after="0"/>
        <w:ind w:left="0"/>
        <w:jc w:val="both"/>
      </w:pPr>
      <w:r>
        <w:rPr>
          <w:rFonts w:ascii="Times New Roman"/>
          <w:b w:val="false"/>
          <w:i w:val="false"/>
          <w:color w:val="000000"/>
          <w:sz w:val="28"/>
        </w:rPr>
        <w:t xml:space="preserve">
      ұзақ мерзімді жоспар мен циклограмма жасау;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xml:space="preserve">
      әдістемелік бірлестіктердің, семинарлардың, конференциялардың жұмысын ұйымдастыру; </w:t>
      </w:r>
    </w:p>
    <w:p>
      <w:pPr>
        <w:spacing w:after="0"/>
        <w:ind w:left="0"/>
        <w:jc w:val="both"/>
      </w:pPr>
      <w:r>
        <w:rPr>
          <w:rFonts w:ascii="Times New Roman"/>
          <w:b w:val="false"/>
          <w:i w:val="false"/>
          <w:color w:val="000000"/>
          <w:sz w:val="28"/>
        </w:rPr>
        <w:t xml:space="preserve">
      педагогтерге инновациялық технологияларды практикада қолдану бойынша әдістемелік көмек көрсету; </w:t>
      </w:r>
    </w:p>
    <w:p>
      <w:pPr>
        <w:spacing w:after="0"/>
        <w:ind w:left="0"/>
        <w:jc w:val="both"/>
      </w:pPr>
      <w:r>
        <w:rPr>
          <w:rFonts w:ascii="Times New Roman"/>
          <w:b w:val="false"/>
          <w:i w:val="false"/>
          <w:color w:val="000000"/>
          <w:sz w:val="28"/>
        </w:rPr>
        <w:t xml:space="preserve">
      өзінің кәсіби біліктілігін арттыру; </w:t>
      </w:r>
    </w:p>
    <w:p>
      <w:pPr>
        <w:spacing w:after="0"/>
        <w:ind w:left="0"/>
        <w:jc w:val="both"/>
      </w:pPr>
      <w:r>
        <w:rPr>
          <w:rFonts w:ascii="Times New Roman"/>
          <w:b w:val="false"/>
          <w:i w:val="false"/>
          <w:color w:val="000000"/>
          <w:sz w:val="28"/>
        </w:rPr>
        <w:t>
      меншікті ақпараттық-коммуникациялық құзыреттілігін білу.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санатына қойылатын жалпы талаптарға сәйкес келуі керек: </w:t>
      </w:r>
    </w:p>
    <w:p>
      <w:pPr>
        <w:spacing w:after="0"/>
        <w:ind w:left="0"/>
        <w:jc w:val="both"/>
      </w:pPr>
      <w:r>
        <w:rPr>
          <w:rFonts w:ascii="Times New Roman"/>
          <w:b w:val="false"/>
          <w:i w:val="false"/>
          <w:color w:val="000000"/>
          <w:sz w:val="28"/>
        </w:rPr>
        <w:t xml:space="preserve">
      ұзақ мерзімді жоспар мен циклограмма жасау; </w:t>
      </w:r>
    </w:p>
    <w:p>
      <w:pPr>
        <w:spacing w:after="0"/>
        <w:ind w:left="0"/>
        <w:jc w:val="both"/>
      </w:pPr>
      <w:r>
        <w:rPr>
          <w:rFonts w:ascii="Times New Roman"/>
          <w:b w:val="false"/>
          <w:i w:val="false"/>
          <w:color w:val="000000"/>
          <w:sz w:val="28"/>
        </w:rPr>
        <w:t xml:space="preserve">
      балаларды оқыту мен тәрбиелеуді ұйымдастыруды талдау дағдыларына ие болу; </w:t>
      </w:r>
    </w:p>
    <w:p>
      <w:pPr>
        <w:spacing w:after="0"/>
        <w:ind w:left="0"/>
        <w:jc w:val="both"/>
      </w:pPr>
      <w:r>
        <w:rPr>
          <w:rFonts w:ascii="Times New Roman"/>
          <w:b w:val="false"/>
          <w:i w:val="false"/>
          <w:color w:val="000000"/>
          <w:sz w:val="28"/>
        </w:rPr>
        <w:t xml:space="preserve">
      тәрбиешілердің аудандық, қалалық кәсіби жарыстарға қатысуын қамтамасыз ету; </w:t>
      </w:r>
    </w:p>
    <w:p>
      <w:pPr>
        <w:spacing w:after="0"/>
        <w:ind w:left="0"/>
        <w:jc w:val="both"/>
      </w:pPr>
      <w:r>
        <w:rPr>
          <w:rFonts w:ascii="Times New Roman"/>
          <w:b w:val="false"/>
          <w:i w:val="false"/>
          <w:color w:val="000000"/>
          <w:sz w:val="28"/>
        </w:rPr>
        <w:t xml:space="preserve">
      әдістемелік бірлестіктер, кеңестер, семинарлар, конференциялар ұйымдастыру; </w:t>
      </w:r>
    </w:p>
    <w:p>
      <w:pPr>
        <w:spacing w:after="0"/>
        <w:ind w:left="0"/>
        <w:jc w:val="both"/>
      </w:pPr>
      <w:r>
        <w:rPr>
          <w:rFonts w:ascii="Times New Roman"/>
          <w:b w:val="false"/>
          <w:i w:val="false"/>
          <w:color w:val="000000"/>
          <w:sz w:val="28"/>
        </w:rPr>
        <w:t xml:space="preserve">
      педагогтердің біліктілігін арттыру; </w:t>
      </w:r>
    </w:p>
    <w:p>
      <w:pPr>
        <w:spacing w:after="0"/>
        <w:ind w:left="0"/>
        <w:jc w:val="both"/>
      </w:pPr>
      <w:r>
        <w:rPr>
          <w:rFonts w:ascii="Times New Roman"/>
          <w:b w:val="false"/>
          <w:i w:val="false"/>
          <w:color w:val="000000"/>
          <w:sz w:val="28"/>
        </w:rPr>
        <w:t>
      аудандық/қалалық деңгейдегі ұйым педагогтердің жеке және тәжірибелерін жинақтау, меншікті ақпараттық-коммуникациялық құзіреттілік.</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 санатына қойылатын жалпы талаптарға жауапты болуы керек, сонымен қатар: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жұмысына қатысу; </w:t>
      </w:r>
    </w:p>
    <w:p>
      <w:pPr>
        <w:spacing w:after="0"/>
        <w:ind w:left="0"/>
        <w:jc w:val="both"/>
      </w:pPr>
      <w:r>
        <w:rPr>
          <w:rFonts w:ascii="Times New Roman"/>
          <w:b w:val="false"/>
          <w:i w:val="false"/>
          <w:color w:val="000000"/>
          <w:sz w:val="28"/>
        </w:rPr>
        <w:t>
      педагогтердің зерттеу құзіреттілігін дамыту;</w:t>
      </w:r>
    </w:p>
    <w:p>
      <w:pPr>
        <w:spacing w:after="0"/>
        <w:ind w:left="0"/>
        <w:jc w:val="both"/>
      </w:pPr>
      <w:r>
        <w:rPr>
          <w:rFonts w:ascii="Times New Roman"/>
          <w:b w:val="false"/>
          <w:i w:val="false"/>
          <w:color w:val="000000"/>
          <w:sz w:val="28"/>
        </w:rPr>
        <w:t xml:space="preserve">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 </w:t>
      </w:r>
    </w:p>
    <w:p>
      <w:pPr>
        <w:spacing w:after="0"/>
        <w:ind w:left="0"/>
        <w:jc w:val="both"/>
      </w:pPr>
      <w:r>
        <w:rPr>
          <w:rFonts w:ascii="Times New Roman"/>
          <w:b w:val="false"/>
          <w:i w:val="false"/>
          <w:color w:val="000000"/>
          <w:sz w:val="28"/>
        </w:rPr>
        <w:t xml:space="preserve">
      практикалық тәлімгерлік; </w:t>
      </w:r>
    </w:p>
    <w:p>
      <w:pPr>
        <w:spacing w:after="0"/>
        <w:ind w:left="0"/>
        <w:jc w:val="both"/>
      </w:pPr>
      <w:r>
        <w:rPr>
          <w:rFonts w:ascii="Times New Roman"/>
          <w:b w:val="false"/>
          <w:i w:val="false"/>
          <w:color w:val="000000"/>
          <w:sz w:val="28"/>
        </w:rPr>
        <w:t xml:space="preserve">
      көпшілік алдында сөйлеу және аудиториямен қарым-қатынас жасау дағдыларына ие болу; </w:t>
      </w:r>
    </w:p>
    <w:p>
      <w:pPr>
        <w:spacing w:after="0"/>
        <w:ind w:left="0"/>
        <w:jc w:val="both"/>
      </w:pPr>
      <w:r>
        <w:rPr>
          <w:rFonts w:ascii="Times New Roman"/>
          <w:b w:val="false"/>
          <w:i w:val="false"/>
          <w:color w:val="000000"/>
          <w:sz w:val="28"/>
        </w:rPr>
        <w:t>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санатына қойылатын жалпы талаптарға жауап беруі керек, сонымен қатар: </w:t>
      </w:r>
    </w:p>
    <w:p>
      <w:pPr>
        <w:spacing w:after="0"/>
        <w:ind w:left="0"/>
        <w:jc w:val="both"/>
      </w:pPr>
      <w:r>
        <w:rPr>
          <w:rFonts w:ascii="Times New Roman"/>
          <w:b w:val="false"/>
          <w:i w:val="false"/>
          <w:color w:val="000000"/>
          <w:sz w:val="28"/>
        </w:rPr>
        <w:t xml:space="preserve">
      ұлттық және халықаралық деңгейдегі әдістемелік семинарлар мен конференциялардың жұмысына қатысу; </w:t>
      </w:r>
    </w:p>
    <w:p>
      <w:pPr>
        <w:spacing w:after="0"/>
        <w:ind w:left="0"/>
        <w:jc w:val="both"/>
      </w:pPr>
      <w:r>
        <w:rPr>
          <w:rFonts w:ascii="Times New Roman"/>
          <w:b w:val="false"/>
          <w:i w:val="false"/>
          <w:color w:val="000000"/>
          <w:sz w:val="28"/>
        </w:rPr>
        <w:t xml:space="preserve">
      оқу, тәрбие әдістерін, оқу бағдарламаларын әзірлеу дағдыларын білу; </w:t>
      </w:r>
    </w:p>
    <w:p>
      <w:pPr>
        <w:spacing w:after="0"/>
        <w:ind w:left="0"/>
        <w:jc w:val="both"/>
      </w:pPr>
      <w:r>
        <w:rPr>
          <w:rFonts w:ascii="Times New Roman"/>
          <w:b w:val="false"/>
          <w:i w:val="false"/>
          <w:color w:val="000000"/>
          <w:sz w:val="28"/>
        </w:rPr>
        <w:t xml:space="preserve">
      тәрбиешілердің облыстық және республикалық жарыстарға қатысуын қамтамасыз ету; </w:t>
      </w:r>
    </w:p>
    <w:p>
      <w:pPr>
        <w:spacing w:after="0"/>
        <w:ind w:left="0"/>
        <w:jc w:val="both"/>
      </w:pPr>
      <w:r>
        <w:rPr>
          <w:rFonts w:ascii="Times New Roman"/>
          <w:b w:val="false"/>
          <w:i w:val="false"/>
          <w:color w:val="000000"/>
          <w:sz w:val="28"/>
        </w:rPr>
        <w:t xml:space="preserve">
      практикалық тәлімгерлік және педагогикалық қоғамдастықтың даму стратегиясын конструктивті түрде анықтау; </w:t>
      </w:r>
    </w:p>
    <w:p>
      <w:pPr>
        <w:spacing w:after="0"/>
        <w:ind w:left="0"/>
        <w:jc w:val="both"/>
      </w:pPr>
      <w:r>
        <w:rPr>
          <w:rFonts w:ascii="Times New Roman"/>
          <w:b w:val="false"/>
          <w:i w:val="false"/>
          <w:color w:val="000000"/>
          <w:sz w:val="28"/>
        </w:rPr>
        <w:t>
      облыстық оқу-әдістемелік кеңесінде немесе Республикалық оқу-әдістемелік кеңесінде мақұлданған, әдістемелік құжаттардың болуы;</w:t>
      </w:r>
    </w:p>
    <w:p>
      <w:pPr>
        <w:spacing w:after="0"/>
        <w:ind w:left="0"/>
        <w:jc w:val="both"/>
      </w:pPr>
      <w:r>
        <w:rPr>
          <w:rFonts w:ascii="Times New Roman"/>
          <w:b w:val="false"/>
          <w:i w:val="false"/>
          <w:color w:val="000000"/>
          <w:sz w:val="28"/>
        </w:rPr>
        <w:t xml:space="preserve">
      ғылыми жобалау дағдыларын дамытуды қамтамасыз ету, </w:t>
      </w:r>
    </w:p>
    <w:p>
      <w:pPr>
        <w:spacing w:after="0"/>
        <w:ind w:left="0"/>
        <w:jc w:val="both"/>
      </w:pPr>
      <w:r>
        <w:rPr>
          <w:rFonts w:ascii="Times New Roman"/>
          <w:b w:val="false"/>
          <w:i w:val="false"/>
          <w:color w:val="000000"/>
          <w:sz w:val="28"/>
        </w:rPr>
        <w:t>
      тәлімгерлікті қамтамасыз ету және облыстық деңгейде кәсіби қоғамдастық желісін дамыту; республикалық және халықаралық жарыстарға қатысу.</w:t>
      </w:r>
    </w:p>
    <w:bookmarkStart w:name="z30" w:id="27"/>
    <w:p>
      <w:pPr>
        <w:spacing w:after="0"/>
        <w:ind w:left="0"/>
        <w:jc w:val="left"/>
      </w:pPr>
      <w:r>
        <w:rPr>
          <w:rFonts w:ascii="Times New Roman"/>
          <w:b/>
          <w:i w:val="false"/>
          <w:color w:val="000000"/>
        </w:rPr>
        <w:t xml:space="preserve"> 3-параграф. Мектепке дейінгі тәрбие мен оқыту ұйымының музыкалық жетекшісі</w:t>
      </w:r>
    </w:p>
    <w:bookmarkEnd w:id="27"/>
    <w:bookmarkStart w:name="z31" w:id="28"/>
    <w:p>
      <w:pPr>
        <w:spacing w:after="0"/>
        <w:ind w:left="0"/>
        <w:jc w:val="both"/>
      </w:pPr>
      <w:r>
        <w:rPr>
          <w:rFonts w:ascii="Times New Roman"/>
          <w:b w:val="false"/>
          <w:i w:val="false"/>
          <w:color w:val="000000"/>
          <w:sz w:val="28"/>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28"/>
    <w:p>
      <w:pPr>
        <w:spacing w:after="0"/>
        <w:ind w:left="0"/>
        <w:jc w:val="both"/>
      </w:pPr>
      <w:r>
        <w:rPr>
          <w:rFonts w:ascii="Times New Roman"/>
          <w:b w:val="false"/>
          <w:i w:val="false"/>
          <w:color w:val="000000"/>
          <w:sz w:val="28"/>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pPr>
        <w:spacing w:after="0"/>
        <w:ind w:left="0"/>
        <w:jc w:val="both"/>
      </w:pPr>
      <w:r>
        <w:rPr>
          <w:rFonts w:ascii="Times New Roman"/>
          <w:b w:val="false"/>
          <w:i w:val="false"/>
          <w:color w:val="000000"/>
          <w:sz w:val="28"/>
        </w:rPr>
        <w:t xml:space="preserve">
      Балалардың ойын әрекеттерін ұйымдастыруға қатысады, түрлі музыкалық және дидактикалық ойындар өткізеді. </w:t>
      </w:r>
    </w:p>
    <w:p>
      <w:pPr>
        <w:spacing w:after="0"/>
        <w:ind w:left="0"/>
        <w:jc w:val="both"/>
      </w:pPr>
      <w:r>
        <w:rPr>
          <w:rFonts w:ascii="Times New Roman"/>
          <w:b w:val="false"/>
          <w:i w:val="false"/>
          <w:color w:val="000000"/>
          <w:sz w:val="28"/>
        </w:rPr>
        <w:t xml:space="preserve">
      Педагогикалық кеңестерді дайындауға, әдістемелік бірлестіктердің жұмысына қатысады. </w:t>
      </w:r>
    </w:p>
    <w:p>
      <w:pPr>
        <w:spacing w:after="0"/>
        <w:ind w:left="0"/>
        <w:jc w:val="both"/>
      </w:pPr>
      <w:r>
        <w:rPr>
          <w:rFonts w:ascii="Times New Roman"/>
          <w:b w:val="false"/>
          <w:i w:val="false"/>
          <w:color w:val="000000"/>
          <w:sz w:val="28"/>
        </w:rPr>
        <w:t xml:space="preserve">
      Балалармен жұмыс жасауда инновациялық педагогикалық тәжірибені енгізеді. </w:t>
      </w:r>
    </w:p>
    <w:p>
      <w:pPr>
        <w:spacing w:after="0"/>
        <w:ind w:left="0"/>
        <w:jc w:val="both"/>
      </w:pPr>
      <w:r>
        <w:rPr>
          <w:rFonts w:ascii="Times New Roman"/>
          <w:b w:val="false"/>
          <w:i w:val="false"/>
          <w:color w:val="000000"/>
          <w:sz w:val="28"/>
        </w:rPr>
        <w:t xml:space="preserve">
      Балаларды музыкалық тәрбиелеу мәселесі ата-аналар мен тәрбиеленушілерге кеңес береді.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bookmarkStart w:name="z32" w:id="29"/>
    <w:p>
      <w:pPr>
        <w:spacing w:after="0"/>
        <w:ind w:left="0"/>
        <w:jc w:val="both"/>
      </w:pPr>
      <w:r>
        <w:rPr>
          <w:rFonts w:ascii="Times New Roman"/>
          <w:b w:val="false"/>
          <w:i w:val="false"/>
          <w:color w:val="000000"/>
          <w:sz w:val="28"/>
        </w:rPr>
        <w:t xml:space="preserve">
      14. Білуге міндетті: </w:t>
      </w:r>
    </w:p>
    <w:bookmarkEnd w:id="2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мектепке дейінгі тәрбие мен оқытудың мемлекеттік жалпыға міндетті стандарттарды, </w:t>
      </w:r>
    </w:p>
    <w:p>
      <w:pPr>
        <w:spacing w:after="0"/>
        <w:ind w:left="0"/>
        <w:jc w:val="both"/>
      </w:pPr>
      <w:r>
        <w:rPr>
          <w:rFonts w:ascii="Times New Roman"/>
          <w:b w:val="false"/>
          <w:i w:val="false"/>
          <w:color w:val="000000"/>
          <w:sz w:val="28"/>
        </w:rPr>
        <w:t>
      балалар репертуарындағы музыкалық шығармалар, музыкалық білім беру әдістерін.</w:t>
      </w:r>
    </w:p>
    <w:bookmarkStart w:name="z33" w:id="30"/>
    <w:p>
      <w:pPr>
        <w:spacing w:after="0"/>
        <w:ind w:left="0"/>
        <w:jc w:val="both"/>
      </w:pPr>
      <w:r>
        <w:rPr>
          <w:rFonts w:ascii="Times New Roman"/>
          <w:b w:val="false"/>
          <w:i w:val="false"/>
          <w:color w:val="000000"/>
          <w:sz w:val="28"/>
        </w:rPr>
        <w:t>
      15. Біліктілік санаттарына қойылатын талаптар:</w:t>
      </w:r>
    </w:p>
    <w:bookmarkEnd w:id="30"/>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pPr>
        <w:spacing w:after="0"/>
        <w:ind w:left="0"/>
        <w:jc w:val="both"/>
      </w:pPr>
      <w:r>
        <w:rPr>
          <w:rFonts w:ascii="Times New Roman"/>
          <w:b w:val="false"/>
          <w:i w:val="false"/>
          <w:color w:val="000000"/>
          <w:sz w:val="28"/>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bookmarkStart w:name="z34" w:id="31"/>
    <w:p>
      <w:pPr>
        <w:spacing w:after="0"/>
        <w:ind w:left="0"/>
        <w:jc w:val="both"/>
      </w:pPr>
      <w:r>
        <w:rPr>
          <w:rFonts w:ascii="Times New Roman"/>
          <w:b w:val="false"/>
          <w:i w:val="false"/>
          <w:color w:val="000000"/>
          <w:sz w:val="28"/>
        </w:rPr>
        <w:t>
      16. Кәсіби құзыреттілікті анықтай отырып, біліктілікке қойылатын талаптар:</w:t>
      </w:r>
    </w:p>
    <w:bookmarkEnd w:id="31"/>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сондай-ақ:</w:t>
      </w:r>
    </w:p>
    <w:p>
      <w:pPr>
        <w:spacing w:after="0"/>
        <w:ind w:left="0"/>
        <w:jc w:val="both"/>
      </w:pPr>
      <w:r>
        <w:rPr>
          <w:rFonts w:ascii="Times New Roman"/>
          <w:b w:val="false"/>
          <w:i w:val="false"/>
          <w:color w:val="000000"/>
          <w:sz w:val="28"/>
        </w:rPr>
        <w:t>
      тұрақты оң нәтижелерді қамтамасыз ету;</w:t>
      </w:r>
    </w:p>
    <w:p>
      <w:pPr>
        <w:spacing w:after="0"/>
        <w:ind w:left="0"/>
        <w:jc w:val="both"/>
      </w:pPr>
      <w:r>
        <w:rPr>
          <w:rFonts w:ascii="Times New Roman"/>
          <w:b w:val="false"/>
          <w:i w:val="false"/>
          <w:color w:val="000000"/>
          <w:sz w:val="28"/>
        </w:rPr>
        <w:t>
      әр түрлі музыкалық сабақ түрлерін кеңінен қолдану;</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w:t>
      </w:r>
    </w:p>
    <w:p>
      <w:pPr>
        <w:spacing w:after="0"/>
        <w:ind w:left="0"/>
        <w:jc w:val="both"/>
      </w:pPr>
      <w:r>
        <w:rPr>
          <w:rFonts w:ascii="Times New Roman"/>
          <w:b w:val="false"/>
          <w:i w:val="false"/>
          <w:color w:val="000000"/>
          <w:sz w:val="28"/>
        </w:rPr>
        <w:t>
      педагогикалық кеңестерде қатысу;</w:t>
      </w:r>
    </w:p>
    <w:p>
      <w:pPr>
        <w:spacing w:after="0"/>
        <w:ind w:left="0"/>
        <w:jc w:val="both"/>
      </w:pPr>
      <w:r>
        <w:rPr>
          <w:rFonts w:ascii="Times New Roman"/>
          <w:b w:val="false"/>
          <w:i w:val="false"/>
          <w:color w:val="000000"/>
          <w:sz w:val="28"/>
        </w:rPr>
        <w:t>
      ашық сабақтар өткізу, білім беру ұйымы ішіндегі іс-шараларға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pPr>
        <w:spacing w:after="0"/>
        <w:ind w:left="0"/>
        <w:jc w:val="both"/>
      </w:pPr>
      <w:r>
        <w:rPr>
          <w:rFonts w:ascii="Times New Roman"/>
          <w:b w:val="false"/>
          <w:i w:val="false"/>
          <w:color w:val="000000"/>
          <w:sz w:val="28"/>
        </w:rPr>
        <w:t>
      баланың даму ортасының қалыптасуына белсенді қатысуы тиіс.</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pPr>
        <w:spacing w:after="0"/>
        <w:ind w:left="0"/>
        <w:jc w:val="both"/>
      </w:pPr>
      <w:r>
        <w:rPr>
          <w:rFonts w:ascii="Times New Roman"/>
          <w:b w:val="false"/>
          <w:i w:val="false"/>
          <w:color w:val="000000"/>
          <w:sz w:val="28"/>
        </w:rPr>
        <w:t>
      кәсіби конкурстардың қатысушысы болу.</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педагог-зерттеушіге қойылатын талаптарға жауап беруі, сондай-ақ:</w:t>
      </w:r>
    </w:p>
    <w:p>
      <w:pPr>
        <w:spacing w:after="0"/>
        <w:ind w:left="0"/>
        <w:jc w:val="both"/>
      </w:pPr>
      <w:r>
        <w:rPr>
          <w:rFonts w:ascii="Times New Roman"/>
          <w:b w:val="false"/>
          <w:i w:val="false"/>
          <w:color w:val="000000"/>
          <w:sz w:val="28"/>
        </w:rPr>
        <w:t xml:space="preserve">
      балалардың музыкалық дамуының өзіндік ерекше бірегей әдістемелерінің болуы; </w:t>
      </w:r>
    </w:p>
    <w:p>
      <w:pPr>
        <w:spacing w:after="0"/>
        <w:ind w:left="0"/>
        <w:jc w:val="both"/>
      </w:pPr>
      <w:r>
        <w:rPr>
          <w:rFonts w:ascii="Times New Roman"/>
          <w:b w:val="false"/>
          <w:i w:val="false"/>
          <w:color w:val="000000"/>
          <w:sz w:val="28"/>
        </w:rPr>
        <w:t>
      республикалық (халықаралық) деңгейде кәсіби конкурстардың қатысушысы болып табылады.</w:t>
      </w:r>
    </w:p>
    <w:bookmarkStart w:name="z35" w:id="32"/>
    <w:p>
      <w:pPr>
        <w:spacing w:after="0"/>
        <w:ind w:left="0"/>
        <w:jc w:val="left"/>
      </w:pPr>
      <w:r>
        <w:rPr>
          <w:rFonts w:ascii="Times New Roman"/>
          <w:b/>
          <w:i w:val="false"/>
          <w:color w:val="000000"/>
        </w:rPr>
        <w:t xml:space="preserve"> 4-параграф. Мектепке дейінгі тәрбиеші</w:t>
      </w:r>
    </w:p>
    <w:bookmarkEnd w:id="32"/>
    <w:bookmarkStart w:name="z36" w:id="33"/>
    <w:p>
      <w:pPr>
        <w:spacing w:after="0"/>
        <w:ind w:left="0"/>
        <w:jc w:val="both"/>
      </w:pPr>
      <w:r>
        <w:rPr>
          <w:rFonts w:ascii="Times New Roman"/>
          <w:b w:val="false"/>
          <w:i w:val="false"/>
          <w:color w:val="000000"/>
          <w:sz w:val="28"/>
        </w:rPr>
        <w:t xml:space="preserve">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bookmarkEnd w:id="33"/>
    <w:p>
      <w:pPr>
        <w:spacing w:after="0"/>
        <w:ind w:left="0"/>
        <w:jc w:val="both"/>
      </w:pPr>
      <w:r>
        <w:rPr>
          <w:rFonts w:ascii="Times New Roman"/>
          <w:b w:val="false"/>
          <w:i w:val="false"/>
          <w:color w:val="000000"/>
          <w:sz w:val="28"/>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pPr>
        <w:spacing w:after="0"/>
        <w:ind w:left="0"/>
        <w:jc w:val="both"/>
      </w:pPr>
      <w:r>
        <w:rPr>
          <w:rFonts w:ascii="Times New Roman"/>
          <w:b w:val="false"/>
          <w:i w:val="false"/>
          <w:color w:val="000000"/>
          <w:sz w:val="28"/>
        </w:rPr>
        <w:t xml:space="preserve">
      Балалармен жұмыс істеу кезінде жекелей және бағыттық әдісін іске асырады. </w:t>
      </w:r>
    </w:p>
    <w:p>
      <w:pPr>
        <w:spacing w:after="0"/>
        <w:ind w:left="0"/>
        <w:jc w:val="both"/>
      </w:pPr>
      <w:r>
        <w:rPr>
          <w:rFonts w:ascii="Times New Roman"/>
          <w:b w:val="false"/>
          <w:i w:val="false"/>
          <w:color w:val="000000"/>
          <w:sz w:val="28"/>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pPr>
        <w:spacing w:after="0"/>
        <w:ind w:left="0"/>
        <w:jc w:val="both"/>
      </w:pPr>
      <w:r>
        <w:rPr>
          <w:rFonts w:ascii="Times New Roman"/>
          <w:b w:val="false"/>
          <w:i w:val="false"/>
          <w:color w:val="000000"/>
          <w:sz w:val="28"/>
        </w:rPr>
        <w:t xml:space="preserve">
      Тәрбиелеу мен оқыту қызметін қол жеткен жетістіктерді қорытындылай отырып жоспарлайды. </w:t>
      </w:r>
    </w:p>
    <w:p>
      <w:pPr>
        <w:spacing w:after="0"/>
        <w:ind w:left="0"/>
        <w:jc w:val="both"/>
      </w:pPr>
      <w:r>
        <w:rPr>
          <w:rFonts w:ascii="Times New Roman"/>
          <w:b w:val="false"/>
          <w:i w:val="false"/>
          <w:color w:val="000000"/>
          <w:sz w:val="28"/>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pPr>
        <w:spacing w:after="0"/>
        <w:ind w:left="0"/>
        <w:jc w:val="both"/>
      </w:pPr>
      <w:r>
        <w:rPr>
          <w:rFonts w:ascii="Times New Roman"/>
          <w:b w:val="false"/>
          <w:i w:val="false"/>
          <w:color w:val="000000"/>
          <w:sz w:val="28"/>
        </w:rPr>
        <w:t>
      Мамандардың ұсынымдарын ескере отырып, мүмкіндігі шектеулі әрбір баламен жеке жұмыс жүргізеді.</w:t>
      </w:r>
    </w:p>
    <w:p>
      <w:pPr>
        <w:spacing w:after="0"/>
        <w:ind w:left="0"/>
        <w:jc w:val="both"/>
      </w:pPr>
      <w:r>
        <w:rPr>
          <w:rFonts w:ascii="Times New Roman"/>
          <w:b w:val="false"/>
          <w:i w:val="false"/>
          <w:color w:val="000000"/>
          <w:sz w:val="28"/>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pPr>
        <w:spacing w:after="0"/>
        <w:ind w:left="0"/>
        <w:jc w:val="both"/>
      </w:pPr>
      <w:r>
        <w:rPr>
          <w:rFonts w:ascii="Times New Roman"/>
          <w:b w:val="false"/>
          <w:i w:val="false"/>
          <w:color w:val="000000"/>
          <w:sz w:val="28"/>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37" w:id="34"/>
    <w:p>
      <w:pPr>
        <w:spacing w:after="0"/>
        <w:ind w:left="0"/>
        <w:jc w:val="both"/>
      </w:pPr>
      <w:r>
        <w:rPr>
          <w:rFonts w:ascii="Times New Roman"/>
          <w:b w:val="false"/>
          <w:i w:val="false"/>
          <w:color w:val="000000"/>
          <w:sz w:val="28"/>
        </w:rPr>
        <w:t xml:space="preserve">
      18. Білуге міндетті: </w:t>
      </w:r>
    </w:p>
    <w:bookmarkEnd w:id="3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pPr>
        <w:spacing w:after="0"/>
        <w:ind w:left="0"/>
        <w:jc w:val="both"/>
      </w:pPr>
      <w:r>
        <w:rPr>
          <w:rFonts w:ascii="Times New Roman"/>
          <w:b w:val="false"/>
          <w:i w:val="false"/>
          <w:color w:val="000000"/>
          <w:sz w:val="28"/>
        </w:rPr>
        <w:t>
      мектепке дейінгі тәрбие мен оқытуды ұйымдастырудың нормативтік-құқықтық құжаттарын.</w:t>
      </w:r>
    </w:p>
    <w:bookmarkStart w:name="z38" w:id="35"/>
    <w:p>
      <w:pPr>
        <w:spacing w:after="0"/>
        <w:ind w:left="0"/>
        <w:jc w:val="both"/>
      </w:pPr>
      <w:r>
        <w:rPr>
          <w:rFonts w:ascii="Times New Roman"/>
          <w:b w:val="false"/>
          <w:i w:val="false"/>
          <w:color w:val="000000"/>
          <w:sz w:val="28"/>
        </w:rPr>
        <w:t>
      19. Біліктілікке қойылатын талаптар:</w:t>
      </w:r>
    </w:p>
    <w:bookmarkEnd w:id="35"/>
    <w:p>
      <w:pPr>
        <w:spacing w:after="0"/>
        <w:ind w:left="0"/>
        <w:jc w:val="both"/>
      </w:pPr>
      <w:r>
        <w:rPr>
          <w:rFonts w:ascii="Times New Roman"/>
          <w:b w:val="false"/>
          <w:i w:val="false"/>
          <w:color w:val="000000"/>
          <w:sz w:val="28"/>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pPr>
        <w:spacing w:after="0"/>
        <w:ind w:left="0"/>
        <w:jc w:val="both"/>
      </w:pPr>
      <w:r>
        <w:rPr>
          <w:rFonts w:ascii="Times New Roman"/>
          <w:b w:val="false"/>
          <w:i w:val="false"/>
          <w:color w:val="000000"/>
          <w:sz w:val="28"/>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bookmarkStart w:name="z39" w:id="36"/>
    <w:p>
      <w:pPr>
        <w:spacing w:after="0"/>
        <w:ind w:left="0"/>
        <w:jc w:val="both"/>
      </w:pPr>
      <w:r>
        <w:rPr>
          <w:rFonts w:ascii="Times New Roman"/>
          <w:b w:val="false"/>
          <w:i w:val="false"/>
          <w:color w:val="000000"/>
          <w:sz w:val="28"/>
        </w:rPr>
        <w:t>
      20. Тиісті санатты алу үшін жауапкершілікті анықтайтын біліктілік талаптары:</w:t>
      </w:r>
    </w:p>
    <w:bookmarkEnd w:id="36"/>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педагогке қойылатын жалпы талаптарға сәйкес келуі керек: </w:t>
      </w:r>
    </w:p>
    <w:p>
      <w:pPr>
        <w:spacing w:after="0"/>
        <w:ind w:left="0"/>
        <w:jc w:val="both"/>
      </w:pPr>
      <w:r>
        <w:rPr>
          <w:rFonts w:ascii="Times New Roman"/>
          <w:b w:val="false"/>
          <w:i w:val="false"/>
          <w:color w:val="000000"/>
          <w:sz w:val="28"/>
        </w:rPr>
        <w:t xml:space="preserve">
      Үлгілік бағдарламаның мазмұны мен құрылымын білу, мектепке дейінгі тәрбие мен оқытудың әдіснамасын білу; </w:t>
      </w:r>
    </w:p>
    <w:p>
      <w:pPr>
        <w:spacing w:after="0"/>
        <w:ind w:left="0"/>
        <w:jc w:val="both"/>
      </w:pPr>
      <w:r>
        <w:rPr>
          <w:rFonts w:ascii="Times New Roman"/>
          <w:b w:val="false"/>
          <w:i w:val="false"/>
          <w:color w:val="000000"/>
          <w:sz w:val="28"/>
        </w:rPr>
        <w:t xml:space="preserve">
      жас ерекшеліктерін ескере отырып, білім беру мен оқытуға жеке көзқарас жүргізу; </w:t>
      </w:r>
    </w:p>
    <w:p>
      <w:pPr>
        <w:spacing w:after="0"/>
        <w:ind w:left="0"/>
        <w:jc w:val="both"/>
      </w:pPr>
      <w:r>
        <w:rPr>
          <w:rFonts w:ascii="Times New Roman"/>
          <w:b w:val="false"/>
          <w:i w:val="false"/>
          <w:color w:val="000000"/>
          <w:sz w:val="28"/>
        </w:rPr>
        <w:t xml:space="preserve">
      бірлескен пресипетивалық жоспар мен циклограмма жасау; </w:t>
      </w:r>
    </w:p>
    <w:p>
      <w:pPr>
        <w:spacing w:after="0"/>
        <w:ind w:left="0"/>
        <w:jc w:val="both"/>
      </w:pPr>
      <w:r>
        <w:rPr>
          <w:rFonts w:ascii="Times New Roman"/>
          <w:b w:val="false"/>
          <w:i w:val="false"/>
          <w:color w:val="000000"/>
          <w:sz w:val="28"/>
        </w:rPr>
        <w:t xml:space="preserve">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 </w:t>
      </w:r>
    </w:p>
    <w:p>
      <w:pPr>
        <w:spacing w:after="0"/>
        <w:ind w:left="0"/>
        <w:jc w:val="both"/>
      </w:pPr>
      <w:r>
        <w:rPr>
          <w:rFonts w:ascii="Times New Roman"/>
          <w:b w:val="false"/>
          <w:i w:val="false"/>
          <w:color w:val="000000"/>
          <w:sz w:val="28"/>
        </w:rPr>
        <w:t xml:space="preserve">
      ата-аналармен немесе оларды алмастыратын адамдармен қарым-қатынас жасау; </w:t>
      </w:r>
    </w:p>
    <w:p>
      <w:pPr>
        <w:spacing w:after="0"/>
        <w:ind w:left="0"/>
        <w:jc w:val="both"/>
      </w:pPr>
      <w:r>
        <w:rPr>
          <w:rFonts w:ascii="Times New Roman"/>
          <w:b w:val="false"/>
          <w:i w:val="false"/>
          <w:color w:val="000000"/>
          <w:sz w:val="28"/>
        </w:rPr>
        <w:t>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(санаты жоқ) санатына қойылатын жалпы талаптарға жауап беруі керек: </w:t>
      </w:r>
    </w:p>
    <w:p>
      <w:pPr>
        <w:spacing w:after="0"/>
        <w:ind w:left="0"/>
        <w:jc w:val="both"/>
      </w:pPr>
      <w:r>
        <w:rPr>
          <w:rFonts w:ascii="Times New Roman"/>
          <w:b w:val="false"/>
          <w:i w:val="false"/>
          <w:color w:val="000000"/>
          <w:sz w:val="28"/>
        </w:rPr>
        <w:t xml:space="preserve">
      Стандартта қарастырылған балалардың білім, бейім және дағдыларды алуын қамтамасыз ету, </w:t>
      </w:r>
    </w:p>
    <w:p>
      <w:pPr>
        <w:spacing w:after="0"/>
        <w:ind w:left="0"/>
        <w:jc w:val="both"/>
      </w:pPr>
      <w:r>
        <w:rPr>
          <w:rFonts w:ascii="Times New Roman"/>
          <w:b w:val="false"/>
          <w:i w:val="false"/>
          <w:color w:val="000000"/>
          <w:sz w:val="28"/>
        </w:rPr>
        <w:t>
      мектепке дейінгі тәрбие мен оқытудың әдіснамасын білу және жас ерекшеліктерін ескере отырып, оқыту мен тәрбиелеуге жеке көзқарас енгізу,</w:t>
      </w:r>
    </w:p>
    <w:p>
      <w:pPr>
        <w:spacing w:after="0"/>
        <w:ind w:left="0"/>
        <w:jc w:val="both"/>
      </w:pPr>
      <w:r>
        <w:rPr>
          <w:rFonts w:ascii="Times New Roman"/>
          <w:b w:val="false"/>
          <w:i w:val="false"/>
          <w:color w:val="000000"/>
          <w:sz w:val="28"/>
        </w:rPr>
        <w:t xml:space="preserve">
      перспективалық жоспар мен циклограмма жасау, </w:t>
      </w:r>
    </w:p>
    <w:p>
      <w:pPr>
        <w:spacing w:after="0"/>
        <w:ind w:left="0"/>
        <w:jc w:val="both"/>
      </w:pPr>
      <w:r>
        <w:rPr>
          <w:rFonts w:ascii="Times New Roman"/>
          <w:b w:val="false"/>
          <w:i w:val="false"/>
          <w:color w:val="000000"/>
          <w:sz w:val="28"/>
        </w:rPr>
        <w:t xml:space="preserve">
      инновациялық әдістер мен технологияларды қолдану, </w:t>
      </w:r>
    </w:p>
    <w:p>
      <w:pPr>
        <w:spacing w:after="0"/>
        <w:ind w:left="0"/>
        <w:jc w:val="both"/>
      </w:pPr>
      <w:r>
        <w:rPr>
          <w:rFonts w:ascii="Times New Roman"/>
          <w:b w:val="false"/>
          <w:i w:val="false"/>
          <w:color w:val="000000"/>
          <w:sz w:val="28"/>
        </w:rPr>
        <w:t xml:space="preserve">
      аудандық, әдістемелік бірлестіктердің, семинарлардың, конференциялардың жұмысына қатысу, </w:t>
      </w:r>
    </w:p>
    <w:p>
      <w:pPr>
        <w:spacing w:after="0"/>
        <w:ind w:left="0"/>
        <w:jc w:val="both"/>
      </w:pPr>
      <w:r>
        <w:rPr>
          <w:rFonts w:ascii="Times New Roman"/>
          <w:b w:val="false"/>
          <w:i w:val="false"/>
          <w:color w:val="000000"/>
          <w:sz w:val="28"/>
        </w:rPr>
        <w:t xml:space="preserve">
      өзінің кәсіби біліктілігін арттыру, білім беру ұйымы деңгейінде тәжірибе жинақтау, </w:t>
      </w:r>
    </w:p>
    <w:p>
      <w:pPr>
        <w:spacing w:after="0"/>
        <w:ind w:left="0"/>
        <w:jc w:val="both"/>
      </w:pPr>
      <w:r>
        <w:rPr>
          <w:rFonts w:ascii="Times New Roman"/>
          <w:b w:val="false"/>
          <w:i w:val="false"/>
          <w:color w:val="000000"/>
          <w:sz w:val="28"/>
        </w:rPr>
        <w:t xml:space="preserve">
      білім беру ұйымдары деңгейінде тәжірибені кеңейту, </w:t>
      </w:r>
    </w:p>
    <w:p>
      <w:pPr>
        <w:spacing w:after="0"/>
        <w:ind w:left="0"/>
        <w:jc w:val="both"/>
      </w:pPr>
      <w:r>
        <w:rPr>
          <w:rFonts w:ascii="Times New Roman"/>
          <w:b w:val="false"/>
          <w:i w:val="false"/>
          <w:color w:val="000000"/>
          <w:sz w:val="28"/>
        </w:rPr>
        <w:t>
      білім беру ұйымдары деңгейінде байқаулар мен жарыстарға қатысушылары болуы қажет.</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 санатына қойылатын жалпы талаптарға жауап беруі тиіс: </w:t>
      </w:r>
    </w:p>
    <w:p>
      <w:pPr>
        <w:spacing w:after="0"/>
        <w:ind w:left="0"/>
        <w:jc w:val="both"/>
      </w:pPr>
      <w:r>
        <w:rPr>
          <w:rFonts w:ascii="Times New Roman"/>
          <w:b w:val="false"/>
          <w:i w:val="false"/>
          <w:color w:val="000000"/>
          <w:sz w:val="28"/>
        </w:rPr>
        <w:t xml:space="preserve">
      Стандартта көрсетілген тәрбиеленушілердің білім, бейім және дағдын алуын қамтамасыз ету, </w:t>
      </w:r>
    </w:p>
    <w:p>
      <w:pPr>
        <w:spacing w:after="0"/>
        <w:ind w:left="0"/>
        <w:jc w:val="both"/>
      </w:pPr>
      <w:r>
        <w:rPr>
          <w:rFonts w:ascii="Times New Roman"/>
          <w:b w:val="false"/>
          <w:i w:val="false"/>
          <w:color w:val="000000"/>
          <w:sz w:val="28"/>
        </w:rPr>
        <w:t xml:space="preserve">
      перспективалық жоспар және циклограмма әзірлеу, </w:t>
      </w:r>
    </w:p>
    <w:p>
      <w:pPr>
        <w:spacing w:after="0"/>
        <w:ind w:left="0"/>
        <w:jc w:val="both"/>
      </w:pPr>
      <w:r>
        <w:rPr>
          <w:rFonts w:ascii="Times New Roman"/>
          <w:b w:val="false"/>
          <w:i w:val="false"/>
          <w:color w:val="000000"/>
          <w:sz w:val="28"/>
        </w:rPr>
        <w:t xml:space="preserve">
      балаларды, оның ішінде ерекше білім беру қажет балаларды, диагностикалау тетігін меңгеру, </w:t>
      </w:r>
    </w:p>
    <w:p>
      <w:pPr>
        <w:spacing w:after="0"/>
        <w:ind w:left="0"/>
        <w:jc w:val="both"/>
      </w:pPr>
      <w:r>
        <w:rPr>
          <w:rFonts w:ascii="Times New Roman"/>
          <w:b w:val="false"/>
          <w:i w:val="false"/>
          <w:color w:val="000000"/>
          <w:sz w:val="28"/>
        </w:rPr>
        <w:t xml:space="preserve">
      балалардың зерттеу дағдыларын дамыту, </w:t>
      </w:r>
    </w:p>
    <w:p>
      <w:pPr>
        <w:spacing w:after="0"/>
        <w:ind w:left="0"/>
        <w:jc w:val="both"/>
      </w:pPr>
      <w:r>
        <w:rPr>
          <w:rFonts w:ascii="Times New Roman"/>
          <w:b w:val="false"/>
          <w:i w:val="false"/>
          <w:color w:val="000000"/>
          <w:sz w:val="28"/>
        </w:rPr>
        <w:t>
      балалардың аудандық, қалалық, конкурстарға қатысуын жүзеге асыру,</w:t>
      </w:r>
    </w:p>
    <w:p>
      <w:pPr>
        <w:spacing w:after="0"/>
        <w:ind w:left="0"/>
        <w:jc w:val="both"/>
      </w:pPr>
      <w:r>
        <w:rPr>
          <w:rFonts w:ascii="Times New Roman"/>
          <w:b w:val="false"/>
          <w:i w:val="false"/>
          <w:color w:val="000000"/>
          <w:sz w:val="28"/>
        </w:rPr>
        <w:t xml:space="preserve">
      әдістемелік бірлестіктердің, семинарлардың, конференциялардың қызметіне қатысу, өзінің кәсіби біліктілігін арттыру, </w:t>
      </w:r>
    </w:p>
    <w:p>
      <w:pPr>
        <w:spacing w:after="0"/>
        <w:ind w:left="0"/>
        <w:jc w:val="both"/>
      </w:pPr>
      <w:r>
        <w:rPr>
          <w:rFonts w:ascii="Times New Roman"/>
          <w:b w:val="false"/>
          <w:i w:val="false"/>
          <w:color w:val="000000"/>
          <w:sz w:val="28"/>
        </w:rPr>
        <w:t xml:space="preserve">
      ұйымдастырылған оқу қызметтерін талдау дағдысын меңгеру, </w:t>
      </w:r>
    </w:p>
    <w:p>
      <w:pPr>
        <w:spacing w:after="0"/>
        <w:ind w:left="0"/>
        <w:jc w:val="both"/>
      </w:pPr>
      <w:r>
        <w:rPr>
          <w:rFonts w:ascii="Times New Roman"/>
          <w:b w:val="false"/>
          <w:i w:val="false"/>
          <w:color w:val="000000"/>
          <w:sz w:val="28"/>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xml:space="preserve">
      "педагог-сарапшы" санатына қойылатын жалпы талаптарға жауап беруі тиіс: </w:t>
      </w:r>
    </w:p>
    <w:p>
      <w:pPr>
        <w:spacing w:after="0"/>
        <w:ind w:left="0"/>
        <w:jc w:val="both"/>
      </w:pPr>
      <w:r>
        <w:rPr>
          <w:rFonts w:ascii="Times New Roman"/>
          <w:b w:val="false"/>
          <w:i w:val="false"/>
          <w:color w:val="000000"/>
          <w:sz w:val="28"/>
        </w:rPr>
        <w:t>
      аудандық, қалалық әдістемелік бірлестіктердің, семинарлардың, конференциялардың қызметіне қатысу;</w:t>
      </w:r>
    </w:p>
    <w:p>
      <w:pPr>
        <w:spacing w:after="0"/>
        <w:ind w:left="0"/>
        <w:jc w:val="both"/>
      </w:pPr>
      <w:r>
        <w:rPr>
          <w:rFonts w:ascii="Times New Roman"/>
          <w:b w:val="false"/>
          <w:i w:val="false"/>
          <w:color w:val="000000"/>
          <w:sz w:val="28"/>
        </w:rPr>
        <w:t>
      балалардың зерттеу дағдыларын дамыту;</w:t>
      </w:r>
    </w:p>
    <w:p>
      <w:pPr>
        <w:spacing w:after="0"/>
        <w:ind w:left="0"/>
        <w:jc w:val="both"/>
      </w:pPr>
      <w:r>
        <w:rPr>
          <w:rFonts w:ascii="Times New Roman"/>
          <w:b w:val="false"/>
          <w:i w:val="false"/>
          <w:color w:val="000000"/>
          <w:sz w:val="28"/>
        </w:rPr>
        <w:t>
      балалардың қалалық, облыстық конкурстарға қатысуын жүзеге асыру;</w:t>
      </w:r>
    </w:p>
    <w:p>
      <w:pPr>
        <w:spacing w:after="0"/>
        <w:ind w:left="0"/>
        <w:jc w:val="both"/>
      </w:pPr>
      <w:r>
        <w:rPr>
          <w:rFonts w:ascii="Times New Roman"/>
          <w:b w:val="false"/>
          <w:i w:val="false"/>
          <w:color w:val="000000"/>
          <w:sz w:val="28"/>
        </w:rPr>
        <w:t>
      тәлімгерлікті тәжірибе енгізу;</w:t>
      </w:r>
    </w:p>
    <w:p>
      <w:pPr>
        <w:spacing w:after="0"/>
        <w:ind w:left="0"/>
        <w:jc w:val="both"/>
      </w:pPr>
      <w:r>
        <w:rPr>
          <w:rFonts w:ascii="Times New Roman"/>
          <w:b w:val="false"/>
          <w:i w:val="false"/>
          <w:color w:val="000000"/>
          <w:sz w:val="28"/>
        </w:rPr>
        <w:t>
      көпшілік алдында сөз сөйлеу және аудиториямен қарым қатынас жасау дағдыларын меңгеру;</w:t>
      </w:r>
    </w:p>
    <w:p>
      <w:pPr>
        <w:spacing w:after="0"/>
        <w:ind w:left="0"/>
        <w:jc w:val="both"/>
      </w:pPr>
      <w:r>
        <w:rPr>
          <w:rFonts w:ascii="Times New Roman"/>
          <w:b w:val="false"/>
          <w:i w:val="false"/>
          <w:color w:val="000000"/>
          <w:sz w:val="28"/>
        </w:rPr>
        <w:t>
      мектепке дейінгі жастағы балаларды тәрбиелеу мен оқытудың қазіргі заманғы әдістерін қолдану;</w:t>
      </w:r>
    </w:p>
    <w:p>
      <w:pPr>
        <w:spacing w:after="0"/>
        <w:ind w:left="0"/>
        <w:jc w:val="both"/>
      </w:pPr>
      <w:r>
        <w:rPr>
          <w:rFonts w:ascii="Times New Roman"/>
          <w:b w:val="false"/>
          <w:i w:val="false"/>
          <w:color w:val="000000"/>
          <w:sz w:val="28"/>
        </w:rPr>
        <w:t>
      аудан, қала деңгейінде мектепке дейінгі тәрбие және оқыту мәселелері бойынша әдістемелік әзірлемелердің болуы;</w:t>
      </w:r>
    </w:p>
    <w:p>
      <w:pPr>
        <w:spacing w:after="0"/>
        <w:ind w:left="0"/>
        <w:jc w:val="both"/>
      </w:pPr>
      <w:r>
        <w:rPr>
          <w:rFonts w:ascii="Times New Roman"/>
          <w:b w:val="false"/>
          <w:i w:val="false"/>
          <w:color w:val="000000"/>
          <w:sz w:val="28"/>
        </w:rPr>
        <w:t>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pPr>
        <w:spacing w:after="0"/>
        <w:ind w:left="0"/>
        <w:jc w:val="both"/>
      </w:pPr>
      <w:r>
        <w:rPr>
          <w:rFonts w:ascii="Times New Roman"/>
          <w:b w:val="false"/>
          <w:i w:val="false"/>
          <w:color w:val="000000"/>
          <w:sz w:val="28"/>
        </w:rPr>
        <w:t>
      облыс/республикалық маңызы бар және елорда қалалар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 санатына қойылатын жалпы талаптарға жауап беруі тиіс: </w:t>
      </w:r>
    </w:p>
    <w:p>
      <w:pPr>
        <w:spacing w:after="0"/>
        <w:ind w:left="0"/>
        <w:jc w:val="both"/>
      </w:pPr>
      <w:r>
        <w:rPr>
          <w:rFonts w:ascii="Times New Roman"/>
          <w:b w:val="false"/>
          <w:i w:val="false"/>
          <w:color w:val="000000"/>
          <w:sz w:val="28"/>
        </w:rPr>
        <w:t xml:space="preserve">
      облыстық және республикалық немесе халықаралық деңгейдегі семинарларға, конкурстар мен конференцияларға қатысу, </w:t>
      </w:r>
    </w:p>
    <w:p>
      <w:pPr>
        <w:spacing w:after="0"/>
        <w:ind w:left="0"/>
        <w:jc w:val="both"/>
      </w:pPr>
      <w:r>
        <w:rPr>
          <w:rFonts w:ascii="Times New Roman"/>
          <w:b w:val="false"/>
          <w:i w:val="false"/>
          <w:color w:val="000000"/>
          <w:sz w:val="28"/>
        </w:rPr>
        <w:t xml:space="preserve">
      оқу бағдарламаларын, тәрбиелеу және оқыту әдістемелерін әзірлеу бейімі мен дағдыларын меңгеру; </w:t>
      </w:r>
    </w:p>
    <w:p>
      <w:pPr>
        <w:spacing w:after="0"/>
        <w:ind w:left="0"/>
        <w:jc w:val="both"/>
      </w:pPr>
      <w:r>
        <w:rPr>
          <w:rFonts w:ascii="Times New Roman"/>
          <w:b w:val="false"/>
          <w:i w:val="false"/>
          <w:color w:val="000000"/>
          <w:sz w:val="28"/>
        </w:rPr>
        <w:t xml:space="preserve">
      балалардың қалалық, облыстық, республикалық конкурстарға қатысуын жүзеге асыру, </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bookmarkStart w:name="z40" w:id="37"/>
    <w:p>
      <w:pPr>
        <w:spacing w:after="0"/>
        <w:ind w:left="0"/>
        <w:jc w:val="left"/>
      </w:pPr>
      <w:r>
        <w:rPr>
          <w:rFonts w:ascii="Times New Roman"/>
          <w:b/>
          <w:i w:val="false"/>
          <w:color w:val="000000"/>
        </w:rPr>
        <w:t xml:space="preserve"> 5-параграф. Мектепке дейінгі ұйымның қазақ, орыс тілінің мұғалімі</w:t>
      </w:r>
    </w:p>
    <w:bookmarkEnd w:id="37"/>
    <w:bookmarkStart w:name="z41" w:id="38"/>
    <w:p>
      <w:pPr>
        <w:spacing w:after="0"/>
        <w:ind w:left="0"/>
        <w:jc w:val="both"/>
      </w:pPr>
      <w:r>
        <w:rPr>
          <w:rFonts w:ascii="Times New Roman"/>
          <w:b w:val="false"/>
          <w:i w:val="false"/>
          <w:color w:val="000000"/>
          <w:sz w:val="28"/>
        </w:rPr>
        <w:t xml:space="preserve">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w:t>
      </w:r>
    </w:p>
    <w:bookmarkEnd w:id="38"/>
    <w:p>
      <w:pPr>
        <w:spacing w:after="0"/>
        <w:ind w:left="0"/>
        <w:jc w:val="both"/>
      </w:pPr>
      <w:r>
        <w:rPr>
          <w:rFonts w:ascii="Times New Roman"/>
          <w:b w:val="false"/>
          <w:i w:val="false"/>
          <w:color w:val="000000"/>
          <w:sz w:val="28"/>
        </w:rPr>
        <w:t xml:space="preserve">
      Қазақ, орыс тілдерін меңгеру үшін жағдай жасауды қамтамасыз ететін балалармен ұйымдастырылған оқу қызметі жүргізіледі. </w:t>
      </w:r>
    </w:p>
    <w:p>
      <w:pPr>
        <w:spacing w:after="0"/>
        <w:ind w:left="0"/>
        <w:jc w:val="both"/>
      </w:pPr>
      <w:r>
        <w:rPr>
          <w:rFonts w:ascii="Times New Roman"/>
          <w:b w:val="false"/>
          <w:i w:val="false"/>
          <w:color w:val="000000"/>
          <w:sz w:val="28"/>
        </w:rPr>
        <w:t>
      Мектепке дейінгі жастағы балалардың тілдік мәдениетін қалыптастыруға ықпал ету, олардың жеке қабілеттерін анықтайды және дамытуға жәрдемдесу.</w:t>
      </w:r>
    </w:p>
    <w:p>
      <w:pPr>
        <w:spacing w:after="0"/>
        <w:ind w:left="0"/>
        <w:jc w:val="both"/>
      </w:pPr>
      <w:r>
        <w:rPr>
          <w:rFonts w:ascii="Times New Roman"/>
          <w:b w:val="false"/>
          <w:i w:val="false"/>
          <w:color w:val="000000"/>
          <w:sz w:val="28"/>
        </w:rPr>
        <w:t>
      Оқытудың әртүрлі формаларын, әдістерін, тәсілдері мен құралдарын сауатты пайдалану, инновациялық технологияларды меңгергу.</w:t>
      </w:r>
    </w:p>
    <w:p>
      <w:pPr>
        <w:spacing w:after="0"/>
        <w:ind w:left="0"/>
        <w:jc w:val="both"/>
      </w:pPr>
      <w:r>
        <w:rPr>
          <w:rFonts w:ascii="Times New Roman"/>
          <w:b w:val="false"/>
          <w:i w:val="false"/>
          <w:color w:val="000000"/>
          <w:sz w:val="28"/>
        </w:rPr>
        <w:t xml:space="preserve">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w:t>
      </w:r>
    </w:p>
    <w:p>
      <w:pPr>
        <w:spacing w:after="0"/>
        <w:ind w:left="0"/>
        <w:jc w:val="both"/>
      </w:pPr>
      <w:r>
        <w:rPr>
          <w:rFonts w:ascii="Times New Roman"/>
          <w:b w:val="false"/>
          <w:i w:val="false"/>
          <w:color w:val="000000"/>
          <w:sz w:val="28"/>
        </w:rPr>
        <w:t xml:space="preserve">
      Бағдарламалар, оқу-әдістемелік кешендер әзірлейді. </w:t>
      </w:r>
    </w:p>
    <w:p>
      <w:pPr>
        <w:spacing w:after="0"/>
        <w:ind w:left="0"/>
        <w:jc w:val="both"/>
      </w:pPr>
      <w:r>
        <w:rPr>
          <w:rFonts w:ascii="Times New Roman"/>
          <w:b w:val="false"/>
          <w:i w:val="false"/>
          <w:color w:val="000000"/>
          <w:sz w:val="28"/>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w:t>
      </w:r>
    </w:p>
    <w:p>
      <w:pPr>
        <w:spacing w:after="0"/>
        <w:ind w:left="0"/>
        <w:jc w:val="both"/>
      </w:pPr>
      <w:r>
        <w:rPr>
          <w:rFonts w:ascii="Times New Roman"/>
          <w:b w:val="false"/>
          <w:i w:val="false"/>
          <w:color w:val="000000"/>
          <w:sz w:val="28"/>
        </w:rPr>
        <w:t>
      Тәрбиеленушілердің ата-аналарымен өзара іс-қимылды жүзеге асырады.</w:t>
      </w:r>
    </w:p>
    <w:p>
      <w:pPr>
        <w:spacing w:after="0"/>
        <w:ind w:left="0"/>
        <w:jc w:val="both"/>
      </w:pPr>
      <w:r>
        <w:rPr>
          <w:rFonts w:ascii="Times New Roman"/>
          <w:b w:val="false"/>
          <w:i w:val="false"/>
          <w:color w:val="000000"/>
          <w:sz w:val="28"/>
        </w:rPr>
        <w:t xml:space="preserve">
      Ұйымдастырылған оқу қызметі кезінде балалардың өмірі мен денсаулығын сақтауға жауапты.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42" w:id="39"/>
    <w:p>
      <w:pPr>
        <w:spacing w:after="0"/>
        <w:ind w:left="0"/>
        <w:jc w:val="both"/>
      </w:pPr>
      <w:r>
        <w:rPr>
          <w:rFonts w:ascii="Times New Roman"/>
          <w:b w:val="false"/>
          <w:i w:val="false"/>
          <w:color w:val="000000"/>
          <w:sz w:val="28"/>
        </w:rPr>
        <w:t xml:space="preserve">
      22. Білуге міндетті: </w:t>
      </w:r>
    </w:p>
    <w:bookmarkEnd w:id="3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pPr>
        <w:spacing w:after="0"/>
        <w:ind w:left="0"/>
        <w:jc w:val="both"/>
      </w:pPr>
      <w:r>
        <w:rPr>
          <w:rFonts w:ascii="Times New Roman"/>
          <w:b w:val="false"/>
          <w:i w:val="false"/>
          <w:color w:val="000000"/>
          <w:sz w:val="28"/>
        </w:rPr>
        <w:t xml:space="preserve">
      психология және педагогика, алғашқы медициналық көмек көрсету ережелерін, </w:t>
      </w:r>
    </w:p>
    <w:p>
      <w:pPr>
        <w:spacing w:after="0"/>
        <w:ind w:left="0"/>
        <w:jc w:val="both"/>
      </w:pPr>
      <w:r>
        <w:rPr>
          <w:rFonts w:ascii="Times New Roman"/>
          <w:b w:val="false"/>
          <w:i w:val="false"/>
          <w:color w:val="000000"/>
          <w:sz w:val="28"/>
        </w:rPr>
        <w:t>
      еңбекті қорғау және қауіпсіздік техникасын, санитарлық ережелерді,</w:t>
      </w:r>
    </w:p>
    <w:p>
      <w:pPr>
        <w:spacing w:after="0"/>
        <w:ind w:left="0"/>
        <w:jc w:val="both"/>
      </w:pPr>
      <w:r>
        <w:rPr>
          <w:rFonts w:ascii="Times New Roman"/>
          <w:b w:val="false"/>
          <w:i w:val="false"/>
          <w:color w:val="000000"/>
          <w:sz w:val="28"/>
        </w:rPr>
        <w:t>
      мектепке дейінгі тәрбие мен оқытуды ұйымдастырудың нормативтік-құқықтық құжаттарын.</w:t>
      </w:r>
    </w:p>
    <w:bookmarkStart w:name="z43" w:id="40"/>
    <w:p>
      <w:pPr>
        <w:spacing w:after="0"/>
        <w:ind w:left="0"/>
        <w:jc w:val="both"/>
      </w:pPr>
      <w:r>
        <w:rPr>
          <w:rFonts w:ascii="Times New Roman"/>
          <w:b w:val="false"/>
          <w:i w:val="false"/>
          <w:color w:val="000000"/>
          <w:sz w:val="28"/>
        </w:rPr>
        <w:t xml:space="preserve">
      23. Біліктілікке қойылатын талаптар: </w:t>
      </w:r>
    </w:p>
    <w:bookmarkEnd w:id="40"/>
    <w:p>
      <w:pPr>
        <w:spacing w:after="0"/>
        <w:ind w:left="0"/>
        <w:jc w:val="both"/>
      </w:pPr>
      <w:r>
        <w:rPr>
          <w:rFonts w:ascii="Times New Roman"/>
          <w:b w:val="false"/>
          <w:i w:val="false"/>
          <w:color w:val="000000"/>
          <w:sz w:val="28"/>
        </w:rPr>
        <w:t>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bookmarkStart w:name="z44" w:id="41"/>
    <w:p>
      <w:pPr>
        <w:spacing w:after="0"/>
        <w:ind w:left="0"/>
        <w:jc w:val="both"/>
      </w:pPr>
      <w:r>
        <w:rPr>
          <w:rFonts w:ascii="Times New Roman"/>
          <w:b w:val="false"/>
          <w:i w:val="false"/>
          <w:color w:val="000000"/>
          <w:sz w:val="28"/>
        </w:rPr>
        <w:t>
      24. Тиісті санатты алу үшін жауапкершілікті анықтайтын біліктілік талаптары:</w:t>
      </w:r>
    </w:p>
    <w:bookmarkEnd w:id="41"/>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xml:space="preserve">
      санаты жоқ қазақ, орыс тілі мұғалімдеріне қойылатын талаптарға жауап беруі, сондай-ақ: </w:t>
      </w:r>
    </w:p>
    <w:p>
      <w:pPr>
        <w:spacing w:after="0"/>
        <w:ind w:left="0"/>
        <w:jc w:val="both"/>
      </w:pPr>
      <w:r>
        <w:rPr>
          <w:rFonts w:ascii="Times New Roman"/>
          <w:b w:val="false"/>
          <w:i w:val="false"/>
          <w:color w:val="000000"/>
          <w:sz w:val="28"/>
        </w:rPr>
        <w:t xml:space="preserve">
      бағдарламалық материалдың мазмұнын білуі, </w:t>
      </w:r>
    </w:p>
    <w:p>
      <w:pPr>
        <w:spacing w:after="0"/>
        <w:ind w:left="0"/>
        <w:jc w:val="both"/>
      </w:pPr>
      <w:r>
        <w:rPr>
          <w:rFonts w:ascii="Times New Roman"/>
          <w:b w:val="false"/>
          <w:i w:val="false"/>
          <w:color w:val="000000"/>
          <w:sz w:val="28"/>
        </w:rPr>
        <w:t xml:space="preserve">
      мектепке дейінгі тәрбие әдістемесін білуі, </w:t>
      </w:r>
    </w:p>
    <w:p>
      <w:pPr>
        <w:spacing w:after="0"/>
        <w:ind w:left="0"/>
        <w:jc w:val="both"/>
      </w:pPr>
      <w:r>
        <w:rPr>
          <w:rFonts w:ascii="Times New Roman"/>
          <w:b w:val="false"/>
          <w:i w:val="false"/>
          <w:color w:val="000000"/>
          <w:sz w:val="28"/>
        </w:rPr>
        <w:t xml:space="preserve">
      жас ерекшеліктерін ескере отырып, балаларды тәрбиелеу мен оқытуды жүзеге асыруы, </w:t>
      </w:r>
    </w:p>
    <w:p>
      <w:pPr>
        <w:spacing w:after="0"/>
        <w:ind w:left="0"/>
        <w:jc w:val="both"/>
      </w:pPr>
      <w:r>
        <w:rPr>
          <w:rFonts w:ascii="Times New Roman"/>
          <w:b w:val="false"/>
          <w:i w:val="false"/>
          <w:color w:val="000000"/>
          <w:sz w:val="28"/>
        </w:rPr>
        <w:t xml:space="preserve">
      шеберлік пен дағдылардың даму деңгейіне диагностика жүргізуі, </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қатысуы,</w:t>
      </w:r>
    </w:p>
    <w:p>
      <w:pPr>
        <w:spacing w:after="0"/>
        <w:ind w:left="0"/>
        <w:jc w:val="both"/>
      </w:pPr>
      <w:r>
        <w:rPr>
          <w:rFonts w:ascii="Times New Roman"/>
          <w:b w:val="false"/>
          <w:i w:val="false"/>
          <w:color w:val="000000"/>
          <w:sz w:val="28"/>
        </w:rPr>
        <w:t xml:space="preserve">
      инновациялық тәжірибені зерделеуі тиіс, </w:t>
      </w:r>
    </w:p>
    <w:p>
      <w:pPr>
        <w:spacing w:after="0"/>
        <w:ind w:left="0"/>
        <w:jc w:val="both"/>
      </w:pPr>
      <w:r>
        <w:rPr>
          <w:rFonts w:ascii="Times New Roman"/>
          <w:b w:val="false"/>
          <w:i w:val="false"/>
          <w:color w:val="000000"/>
          <w:sz w:val="28"/>
        </w:rPr>
        <w:t xml:space="preserve">
      баланы дамытудың пәндік-кеңістіктік дамыту ортасын ресімдеуге қатысу, </w:t>
      </w:r>
    </w:p>
    <w:p>
      <w:pPr>
        <w:spacing w:after="0"/>
        <w:ind w:left="0"/>
        <w:jc w:val="both"/>
      </w:pPr>
      <w:r>
        <w:rPr>
          <w:rFonts w:ascii="Times New Roman"/>
          <w:b w:val="false"/>
          <w:i w:val="false"/>
          <w:color w:val="000000"/>
          <w:sz w:val="28"/>
        </w:rPr>
        <w:t xml:space="preserve">
      ақпараттық-коммуникативтік құзыреттілікті меңгеру, </w:t>
      </w:r>
    </w:p>
    <w:p>
      <w:pPr>
        <w:spacing w:after="0"/>
        <w:ind w:left="0"/>
        <w:jc w:val="both"/>
      </w:pPr>
      <w:r>
        <w:rPr>
          <w:rFonts w:ascii="Times New Roman"/>
          <w:b w:val="false"/>
          <w:i w:val="false"/>
          <w:color w:val="000000"/>
          <w:sz w:val="28"/>
        </w:rPr>
        <w:t>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Санаты жоқ "педагог" санатының жалпы талаптарына сәйкес болуы тиіс:</w:t>
      </w:r>
    </w:p>
    <w:p>
      <w:pPr>
        <w:spacing w:after="0"/>
        <w:ind w:left="0"/>
        <w:jc w:val="both"/>
      </w:pPr>
      <w:r>
        <w:rPr>
          <w:rFonts w:ascii="Times New Roman"/>
          <w:b w:val="false"/>
          <w:i w:val="false"/>
          <w:color w:val="000000"/>
          <w:sz w:val="28"/>
        </w:rPr>
        <w:t>
      бағдарламалық материалдың мазмұны мен құрылымын білу;</w:t>
      </w:r>
    </w:p>
    <w:p>
      <w:pPr>
        <w:spacing w:after="0"/>
        <w:ind w:left="0"/>
        <w:jc w:val="both"/>
      </w:pPr>
      <w:r>
        <w:rPr>
          <w:rFonts w:ascii="Times New Roman"/>
          <w:b w:val="false"/>
          <w:i w:val="false"/>
          <w:color w:val="000000"/>
          <w:sz w:val="28"/>
        </w:rPr>
        <w:t xml:space="preserve">
      инновациялық әдістемелер мен технологияларды қолдану, </w:t>
      </w:r>
    </w:p>
    <w:p>
      <w:pPr>
        <w:spacing w:after="0"/>
        <w:ind w:left="0"/>
        <w:jc w:val="both"/>
      </w:pPr>
      <w:r>
        <w:rPr>
          <w:rFonts w:ascii="Times New Roman"/>
          <w:b w:val="false"/>
          <w:i w:val="false"/>
          <w:color w:val="000000"/>
          <w:sz w:val="28"/>
        </w:rPr>
        <w:t xml:space="preserve">
      әр түрлі жастағы топтарда шеберлік пен дағдылардың даму деңгейіне диагностика жүргізу, </w:t>
      </w:r>
    </w:p>
    <w:p>
      <w:pPr>
        <w:spacing w:after="0"/>
        <w:ind w:left="0"/>
        <w:jc w:val="both"/>
      </w:pPr>
      <w:r>
        <w:rPr>
          <w:rFonts w:ascii="Times New Roman"/>
          <w:b w:val="false"/>
          <w:i w:val="false"/>
          <w:color w:val="000000"/>
          <w:sz w:val="28"/>
        </w:rPr>
        <w:t xml:space="preserve">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 </w:t>
      </w:r>
    </w:p>
    <w:p>
      <w:pPr>
        <w:spacing w:after="0"/>
        <w:ind w:left="0"/>
        <w:jc w:val="both"/>
      </w:pPr>
      <w:r>
        <w:rPr>
          <w:rFonts w:ascii="Times New Roman"/>
          <w:b w:val="false"/>
          <w:i w:val="false"/>
          <w:color w:val="000000"/>
          <w:sz w:val="28"/>
        </w:rPr>
        <w:t xml:space="preserve">
      білім беру ұйымдарында кәсіби біліктілігін арттыру, </w:t>
      </w:r>
    </w:p>
    <w:p>
      <w:pPr>
        <w:spacing w:after="0"/>
        <w:ind w:left="0"/>
        <w:jc w:val="both"/>
      </w:pPr>
      <w:r>
        <w:rPr>
          <w:rFonts w:ascii="Times New Roman"/>
          <w:b w:val="false"/>
          <w:i w:val="false"/>
          <w:color w:val="000000"/>
          <w:sz w:val="28"/>
        </w:rPr>
        <w:t xml:space="preserve">
      білім беру ұйымы деңгейінде тәжірибені жинақтау, </w:t>
      </w:r>
    </w:p>
    <w:p>
      <w:pPr>
        <w:spacing w:after="0"/>
        <w:ind w:left="0"/>
        <w:jc w:val="both"/>
      </w:pPr>
      <w:r>
        <w:rPr>
          <w:rFonts w:ascii="Times New Roman"/>
          <w:b w:val="false"/>
          <w:i w:val="false"/>
          <w:color w:val="000000"/>
          <w:sz w:val="28"/>
        </w:rPr>
        <w:t xml:space="preserve">
      білім беру ұйымы деңгейінде конкурстарға, жарыстарға қатысушылардың болуы.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келуі тиіс, сонымен қатар:</w:t>
      </w:r>
    </w:p>
    <w:p>
      <w:pPr>
        <w:spacing w:after="0"/>
        <w:ind w:left="0"/>
        <w:jc w:val="both"/>
      </w:pPr>
      <w:r>
        <w:rPr>
          <w:rFonts w:ascii="Times New Roman"/>
          <w:b w:val="false"/>
          <w:i w:val="false"/>
          <w:color w:val="000000"/>
          <w:sz w:val="28"/>
        </w:rPr>
        <w:t>
      мектепке дейінгі тәрбие мен оқытуды ұйымдастыруда әдістемелік жұмысқа, аудан, қала деңгейіндегі іс-шараларға қатысу;</w:t>
      </w:r>
    </w:p>
    <w:p>
      <w:pPr>
        <w:spacing w:after="0"/>
        <w:ind w:left="0"/>
        <w:jc w:val="both"/>
      </w:pPr>
      <w:r>
        <w:rPr>
          <w:rFonts w:ascii="Times New Roman"/>
          <w:b w:val="false"/>
          <w:i w:val="false"/>
          <w:color w:val="000000"/>
          <w:sz w:val="28"/>
        </w:rPr>
        <w:t xml:space="preserve">
      педагогикалық кеңестерде сөйлеуі, өзінің кәсіби біліктілігін арттыруы, </w:t>
      </w:r>
    </w:p>
    <w:p>
      <w:pPr>
        <w:spacing w:after="0"/>
        <w:ind w:left="0"/>
        <w:jc w:val="both"/>
      </w:pPr>
      <w:r>
        <w:rPr>
          <w:rFonts w:ascii="Times New Roman"/>
          <w:b w:val="false"/>
          <w:i w:val="false"/>
          <w:color w:val="000000"/>
          <w:sz w:val="28"/>
        </w:rPr>
        <w:t>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керек, сонымен қатар:</w:t>
      </w:r>
    </w:p>
    <w:p>
      <w:pPr>
        <w:spacing w:after="0"/>
        <w:ind w:left="0"/>
        <w:jc w:val="both"/>
      </w:pPr>
      <w:r>
        <w:rPr>
          <w:rFonts w:ascii="Times New Roman"/>
          <w:b w:val="false"/>
          <w:i w:val="false"/>
          <w:color w:val="000000"/>
          <w:sz w:val="28"/>
        </w:rPr>
        <w:t xml:space="preserve">
      оқу бағдарламаларын, оқыту әдістемелерін әзірлеудің дағдылары мен іскерліктерін меңгеруі,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қызметіне қатысуы, </w:t>
      </w:r>
    </w:p>
    <w:p>
      <w:pPr>
        <w:spacing w:after="0"/>
        <w:ind w:left="0"/>
        <w:jc w:val="both"/>
      </w:pPr>
      <w:r>
        <w:rPr>
          <w:rFonts w:ascii="Times New Roman"/>
          <w:b w:val="false"/>
          <w:i w:val="false"/>
          <w:color w:val="000000"/>
          <w:sz w:val="28"/>
        </w:rPr>
        <w:t xml:space="preserve">
      балалардың зерттеу дағдыларын дамытуы, </w:t>
      </w:r>
    </w:p>
    <w:p>
      <w:pPr>
        <w:spacing w:after="0"/>
        <w:ind w:left="0"/>
        <w:jc w:val="both"/>
      </w:pPr>
      <w:r>
        <w:rPr>
          <w:rFonts w:ascii="Times New Roman"/>
          <w:b w:val="false"/>
          <w:i w:val="false"/>
          <w:color w:val="000000"/>
          <w:sz w:val="28"/>
        </w:rPr>
        <w:t>
      қалалық, облыстық конкурстарға балалардың қатысуын жүзеге асыруы,</w:t>
      </w:r>
    </w:p>
    <w:p>
      <w:pPr>
        <w:spacing w:after="0"/>
        <w:ind w:left="0"/>
        <w:jc w:val="both"/>
      </w:pPr>
      <w:r>
        <w:rPr>
          <w:rFonts w:ascii="Times New Roman"/>
          <w:b w:val="false"/>
          <w:i w:val="false"/>
          <w:color w:val="000000"/>
          <w:sz w:val="28"/>
        </w:rPr>
        <w:t xml:space="preserve">
      тәлімгерлікті тәжірибеге енгізу; </w:t>
      </w:r>
    </w:p>
    <w:p>
      <w:pPr>
        <w:spacing w:after="0"/>
        <w:ind w:left="0"/>
        <w:jc w:val="both"/>
      </w:pPr>
      <w:r>
        <w:rPr>
          <w:rFonts w:ascii="Times New Roman"/>
          <w:b w:val="false"/>
          <w:i w:val="false"/>
          <w:color w:val="000000"/>
          <w:sz w:val="28"/>
        </w:rPr>
        <w:t xml:space="preserve">
      көпшілік алдында сөз сөйлеу және аудиториямен қарым қатынас жасау дағдыларын меңгеруі,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оқытудың қазіргі заманғы әдістерін қолдану, </w:t>
      </w:r>
    </w:p>
    <w:p>
      <w:pPr>
        <w:spacing w:after="0"/>
        <w:ind w:left="0"/>
        <w:jc w:val="both"/>
      </w:pPr>
      <w:r>
        <w:rPr>
          <w:rFonts w:ascii="Times New Roman"/>
          <w:b w:val="false"/>
          <w:i w:val="false"/>
          <w:color w:val="000000"/>
          <w:sz w:val="28"/>
        </w:rPr>
        <w:t xml:space="preserve">
      аудан, қала деңгейінде мектепке дейінгі тәрбие мен оқытуды ұйымдастыру бойынша әдістемелік әзірлемелердің болуы, </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санатына қойылатын жалпы талаптарға сәйкес келу, сонымен қатар:</w:t>
      </w:r>
    </w:p>
    <w:p>
      <w:pPr>
        <w:spacing w:after="0"/>
        <w:ind w:left="0"/>
        <w:jc w:val="both"/>
      </w:pPr>
      <w:r>
        <w:rPr>
          <w:rFonts w:ascii="Times New Roman"/>
          <w:b w:val="false"/>
          <w:i w:val="false"/>
          <w:color w:val="000000"/>
          <w:sz w:val="28"/>
        </w:rPr>
        <w:t xml:space="preserve">
      жаңа бағдарламалар мен педагогикалық технологияларды меңгеру бойынша эксперименттік жұмысқа қатысу; </w:t>
      </w:r>
    </w:p>
    <w:p>
      <w:pPr>
        <w:spacing w:after="0"/>
        <w:ind w:left="0"/>
        <w:jc w:val="both"/>
      </w:pPr>
      <w:r>
        <w:rPr>
          <w:rFonts w:ascii="Times New Roman"/>
          <w:b w:val="false"/>
          <w:i w:val="false"/>
          <w:color w:val="000000"/>
          <w:sz w:val="28"/>
        </w:rPr>
        <w:t>
      республикалық деңгейдегі шығармашылық конкурстарға қатысу қорытындысы бойынша балалрдың көрсеткіштерінің болуы;</w:t>
      </w:r>
    </w:p>
    <w:p>
      <w:pPr>
        <w:spacing w:after="0"/>
        <w:ind w:left="0"/>
        <w:jc w:val="both"/>
      </w:pPr>
      <w:r>
        <w:rPr>
          <w:rFonts w:ascii="Times New Roman"/>
          <w:b w:val="false"/>
          <w:i w:val="false"/>
          <w:color w:val="000000"/>
          <w:sz w:val="28"/>
        </w:rPr>
        <w:t xml:space="preserve">
      республикалық деңгейдегі әдістемелік жұмыстарға белсенді араласу; республикада тәжірибені трансляциялау және енгізу; </w:t>
      </w:r>
    </w:p>
    <w:p>
      <w:pPr>
        <w:spacing w:after="0"/>
        <w:ind w:left="0"/>
        <w:jc w:val="both"/>
      </w:pPr>
      <w:r>
        <w:rPr>
          <w:rFonts w:ascii="Times New Roman"/>
          <w:b w:val="false"/>
          <w:i w:val="false"/>
          <w:color w:val="000000"/>
          <w:sz w:val="28"/>
        </w:rPr>
        <w:t>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pPr>
        <w:spacing w:after="0"/>
        <w:ind w:left="0"/>
        <w:jc w:val="both"/>
      </w:pPr>
      <w:r>
        <w:rPr>
          <w:rFonts w:ascii="Times New Roman"/>
          <w:b w:val="false"/>
          <w:i w:val="false"/>
          <w:color w:val="000000"/>
          <w:sz w:val="28"/>
        </w:rPr>
        <w:t xml:space="preserve">
      жобалау дағдыларын дамытуды қамтамасыз етуі; тәлімгерлікті жүзеге асыруы және облыс деңгейінде кәсіби қауымдастық желісін дамытуды жоспарлау, </w:t>
      </w:r>
    </w:p>
    <w:p>
      <w:pPr>
        <w:spacing w:after="0"/>
        <w:ind w:left="0"/>
        <w:jc w:val="both"/>
      </w:pPr>
      <w:r>
        <w:rPr>
          <w:rFonts w:ascii="Times New Roman"/>
          <w:b w:val="false"/>
          <w:i w:val="false"/>
          <w:color w:val="000000"/>
          <w:sz w:val="28"/>
        </w:rPr>
        <w:t>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bookmarkStart w:name="z45" w:id="42"/>
    <w:p>
      <w:pPr>
        <w:spacing w:after="0"/>
        <w:ind w:left="0"/>
        <w:jc w:val="left"/>
      </w:pPr>
      <w:r>
        <w:rPr>
          <w:rFonts w:ascii="Times New Roman"/>
          <w:b/>
          <w:i w:val="false"/>
          <w:color w:val="000000"/>
        </w:rPr>
        <w:t xml:space="preserve"> 6-параграф. Арнайы педагог (дефектолог-мұғалім, дефектолог, логопед- мұғалім, логопед, олигофренопедагог, сурдопедагог, тифлопедагог)</w:t>
      </w:r>
    </w:p>
    <w:bookmarkEnd w:id="42"/>
    <w:bookmarkStart w:name="z46" w:id="43"/>
    <w:p>
      <w:pPr>
        <w:spacing w:after="0"/>
        <w:ind w:left="0"/>
        <w:jc w:val="both"/>
      </w:pPr>
      <w:r>
        <w:rPr>
          <w:rFonts w:ascii="Times New Roman"/>
          <w:b w:val="false"/>
          <w:i w:val="false"/>
          <w:color w:val="000000"/>
          <w:sz w:val="28"/>
        </w:rPr>
        <w:t>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3"/>
    <w:p>
      <w:pPr>
        <w:spacing w:after="0"/>
        <w:ind w:left="0"/>
        <w:jc w:val="both"/>
      </w:pPr>
      <w:r>
        <w:rPr>
          <w:rFonts w:ascii="Times New Roman"/>
          <w:b w:val="false"/>
          <w:i w:val="false"/>
          <w:color w:val="000000"/>
          <w:sz w:val="28"/>
        </w:rPr>
        <w:t>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pPr>
        <w:spacing w:after="0"/>
        <w:ind w:left="0"/>
        <w:jc w:val="both"/>
      </w:pPr>
      <w:r>
        <w:rPr>
          <w:rFonts w:ascii="Times New Roman"/>
          <w:b w:val="false"/>
          <w:i w:val="false"/>
          <w:color w:val="000000"/>
          <w:sz w:val="28"/>
        </w:rPr>
        <w:t>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w:t>
      </w:r>
    </w:p>
    <w:p>
      <w:pPr>
        <w:spacing w:after="0"/>
        <w:ind w:left="0"/>
        <w:jc w:val="both"/>
      </w:pPr>
      <w:r>
        <w:rPr>
          <w:rFonts w:ascii="Times New Roman"/>
          <w:b w:val="false"/>
          <w:i w:val="false"/>
          <w:color w:val="000000"/>
          <w:sz w:val="28"/>
        </w:rPr>
        <w:t>
      Педагогтерге, ата-аналарға немесе оларды алмастыратын тұлғаларға балаларды психологиялық-педагогикалық қолдау көрсету жөнінде кеңес береді.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pPr>
        <w:spacing w:after="0"/>
        <w:ind w:left="0"/>
        <w:jc w:val="both"/>
      </w:pPr>
      <w:r>
        <w:rPr>
          <w:rFonts w:ascii="Times New Roman"/>
          <w:b w:val="false"/>
          <w:i w:val="false"/>
          <w:color w:val="000000"/>
          <w:sz w:val="28"/>
        </w:rPr>
        <w:t xml:space="preserve">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w:t>
      </w:r>
    </w:p>
    <w:p>
      <w:pPr>
        <w:spacing w:after="0"/>
        <w:ind w:left="0"/>
        <w:jc w:val="both"/>
      </w:pPr>
      <w:r>
        <w:rPr>
          <w:rFonts w:ascii="Times New Roman"/>
          <w:b w:val="false"/>
          <w:i w:val="false"/>
          <w:color w:val="000000"/>
          <w:sz w:val="28"/>
        </w:rPr>
        <w:t xml:space="preserve">
      Арнайы білім беру бағдарламаларын іске асырады. </w:t>
      </w:r>
    </w:p>
    <w:p>
      <w:pPr>
        <w:spacing w:after="0"/>
        <w:ind w:left="0"/>
        <w:jc w:val="both"/>
      </w:pPr>
      <w:r>
        <w:rPr>
          <w:rFonts w:ascii="Times New Roman"/>
          <w:b w:val="false"/>
          <w:i w:val="false"/>
          <w:color w:val="000000"/>
          <w:sz w:val="28"/>
        </w:rPr>
        <w:t xml:space="preserve">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семинарларға, конференцияларға қатысады. </w:t>
      </w:r>
    </w:p>
    <w:p>
      <w:pPr>
        <w:spacing w:after="0"/>
        <w:ind w:left="0"/>
        <w:jc w:val="both"/>
      </w:pPr>
      <w:r>
        <w:rPr>
          <w:rFonts w:ascii="Times New Roman"/>
          <w:b w:val="false"/>
          <w:i w:val="false"/>
          <w:color w:val="000000"/>
          <w:sz w:val="28"/>
        </w:rPr>
        <w:t xml:space="preserve">
      Қажетті құжаттаманы жүргізеді. </w:t>
      </w:r>
    </w:p>
    <w:p>
      <w:pPr>
        <w:spacing w:after="0"/>
        <w:ind w:left="0"/>
        <w:jc w:val="both"/>
      </w:pPr>
      <w:r>
        <w:rPr>
          <w:rFonts w:ascii="Times New Roman"/>
          <w:b w:val="false"/>
          <w:i w:val="false"/>
          <w:color w:val="000000"/>
          <w:sz w:val="28"/>
        </w:rPr>
        <w:t>
      Ақпараттық-коммуникативтік құзыреттілікті меңгерген.</w:t>
      </w:r>
    </w:p>
    <w:p>
      <w:pPr>
        <w:spacing w:after="0"/>
        <w:ind w:left="0"/>
        <w:jc w:val="both"/>
      </w:pPr>
      <w:r>
        <w:rPr>
          <w:rFonts w:ascii="Times New Roman"/>
          <w:b w:val="false"/>
          <w:i w:val="false"/>
          <w:color w:val="000000"/>
          <w:sz w:val="28"/>
        </w:rPr>
        <w:t xml:space="preserve">
      Қоғамның мүмкіндігі шектеулі тұлғаларға толерантты қарым-қатынасын қалыптастыру бойынша жұмыс жүргізеді.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Тәрбие-білім беру процесін ұйымдастыру кезеңінде балалардың өмірін, денсаулығын және құқықтарын қорғауды қамтамасыз етеді.</w:t>
      </w:r>
    </w:p>
    <w:bookmarkStart w:name="z47" w:id="44"/>
    <w:p>
      <w:pPr>
        <w:spacing w:after="0"/>
        <w:ind w:left="0"/>
        <w:jc w:val="both"/>
      </w:pPr>
      <w:r>
        <w:rPr>
          <w:rFonts w:ascii="Times New Roman"/>
          <w:b w:val="false"/>
          <w:i w:val="false"/>
          <w:color w:val="000000"/>
          <w:sz w:val="28"/>
        </w:rPr>
        <w:t xml:space="preserve">
      26. Білуге міндетті: </w:t>
      </w:r>
    </w:p>
    <w:bookmarkEnd w:id="4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өмірлік қиын жағдайға тап болған балаларға арналған арнаулы әлеуметтік қызметтердің мемлекеттік стандарттары;</w:t>
      </w:r>
    </w:p>
    <w:p>
      <w:pPr>
        <w:spacing w:after="0"/>
        <w:ind w:left="0"/>
        <w:jc w:val="both"/>
      </w:pPr>
      <w:r>
        <w:rPr>
          <w:rFonts w:ascii="Times New Roman"/>
          <w:b w:val="false"/>
          <w:i w:val="false"/>
          <w:color w:val="000000"/>
          <w:sz w:val="28"/>
        </w:rPr>
        <w:t xml:space="preserve">
      арнайы мектепке дейінгі педагогика, арнайы психология, </w:t>
      </w:r>
    </w:p>
    <w:p>
      <w:pPr>
        <w:spacing w:after="0"/>
        <w:ind w:left="0"/>
        <w:jc w:val="both"/>
      </w:pPr>
      <w:r>
        <w:rPr>
          <w:rFonts w:ascii="Times New Roman"/>
          <w:b w:val="false"/>
          <w:i w:val="false"/>
          <w:color w:val="000000"/>
          <w:sz w:val="28"/>
        </w:rPr>
        <w:t>
      оқу-тәрбие процесін жобалау және ұйымдастыру негіздері;</w:t>
      </w:r>
    </w:p>
    <w:p>
      <w:pPr>
        <w:spacing w:after="0"/>
        <w:ind w:left="0"/>
        <w:jc w:val="both"/>
      </w:pPr>
      <w:r>
        <w:rPr>
          <w:rFonts w:ascii="Times New Roman"/>
          <w:b w:val="false"/>
          <w:i w:val="false"/>
          <w:color w:val="000000"/>
          <w:sz w:val="28"/>
        </w:rPr>
        <w:t>
      арнайы білім беру саласындағы жаңа жетістіктер;</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w:t>
      </w:r>
    </w:p>
    <w:bookmarkStart w:name="z48" w:id="45"/>
    <w:p>
      <w:pPr>
        <w:spacing w:after="0"/>
        <w:ind w:left="0"/>
        <w:jc w:val="both"/>
      </w:pPr>
      <w:r>
        <w:rPr>
          <w:rFonts w:ascii="Times New Roman"/>
          <w:b w:val="false"/>
          <w:i w:val="false"/>
          <w:color w:val="000000"/>
          <w:sz w:val="28"/>
        </w:rPr>
        <w:t xml:space="preserve">
      27. Біліктілікке қойылатын талаптар: </w:t>
      </w:r>
    </w:p>
    <w:bookmarkEnd w:id="45"/>
    <w:p>
      <w:pPr>
        <w:spacing w:after="0"/>
        <w:ind w:left="0"/>
        <w:jc w:val="both"/>
      </w:pPr>
      <w:r>
        <w:rPr>
          <w:rFonts w:ascii="Times New Roman"/>
          <w:b w:val="false"/>
          <w:i w:val="false"/>
          <w:color w:val="000000"/>
          <w:sz w:val="28"/>
        </w:rPr>
        <w:t xml:space="preserve">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 </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bookmarkStart w:name="z49" w:id="46"/>
    <w:p>
      <w:pPr>
        <w:spacing w:after="0"/>
        <w:ind w:left="0"/>
        <w:jc w:val="both"/>
      </w:pPr>
      <w:r>
        <w:rPr>
          <w:rFonts w:ascii="Times New Roman"/>
          <w:b w:val="false"/>
          <w:i w:val="false"/>
          <w:color w:val="000000"/>
          <w:sz w:val="28"/>
        </w:rPr>
        <w:t>
      28. Кәсіби құзыреттілікті анықтай отырып, біліктілікке қойылатын талаптар:</w:t>
      </w:r>
    </w:p>
    <w:bookmarkEnd w:id="46"/>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дамуында ауытқуларды барынша түзетуге бағытталған балаларды оқыту диагностикасының әдістерін меңгеруі, </w:t>
      </w:r>
    </w:p>
    <w:p>
      <w:pPr>
        <w:spacing w:after="0"/>
        <w:ind w:left="0"/>
        <w:jc w:val="both"/>
      </w:pPr>
      <w:r>
        <w:rPr>
          <w:rFonts w:ascii="Times New Roman"/>
          <w:b w:val="false"/>
          <w:i w:val="false"/>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w:t>
      </w:r>
    </w:p>
    <w:p>
      <w:pPr>
        <w:spacing w:after="0"/>
        <w:ind w:left="0"/>
        <w:jc w:val="both"/>
      </w:pPr>
      <w:r>
        <w:rPr>
          <w:rFonts w:ascii="Times New Roman"/>
          <w:b w:val="false"/>
          <w:i w:val="false"/>
          <w:color w:val="000000"/>
          <w:sz w:val="28"/>
        </w:rPr>
        <w:t xml:space="preserve">
      балалардың психологиялық-жас ерекшеліктерін ескере отырып, оқу-тәрбие процесін жоспарлауы және ұйымдастыруы; </w:t>
      </w:r>
    </w:p>
    <w:p>
      <w:pPr>
        <w:spacing w:after="0"/>
        <w:ind w:left="0"/>
        <w:jc w:val="both"/>
      </w:pPr>
      <w:r>
        <w:rPr>
          <w:rFonts w:ascii="Times New Roman"/>
          <w:b w:val="false"/>
          <w:i w:val="false"/>
          <w:color w:val="000000"/>
          <w:sz w:val="28"/>
        </w:rPr>
        <w:t>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(санаты жоқ) санатының жалпы талаптарына жауап беруі, сонымен қатар:</w:t>
      </w:r>
    </w:p>
    <w:p>
      <w:pPr>
        <w:spacing w:after="0"/>
        <w:ind w:left="0"/>
        <w:jc w:val="both"/>
      </w:pPr>
      <w:r>
        <w:rPr>
          <w:rFonts w:ascii="Times New Roman"/>
          <w:b w:val="false"/>
          <w:i w:val="false"/>
          <w:color w:val="000000"/>
          <w:sz w:val="28"/>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 – модератор" санатының жалпы талаптарына жауап беруі тиіс, сонымен қатар:</w:t>
      </w:r>
    </w:p>
    <w:p>
      <w:pPr>
        <w:spacing w:after="0"/>
        <w:ind w:left="0"/>
        <w:jc w:val="both"/>
      </w:pPr>
      <w:r>
        <w:rPr>
          <w:rFonts w:ascii="Times New Roman"/>
          <w:b w:val="false"/>
          <w:i w:val="false"/>
          <w:color w:val="000000"/>
          <w:sz w:val="28"/>
        </w:rPr>
        <w:t>
      балалардың дамуындағы ауытқушылықтардың алдын алу және түзету әдістері мен тәсілдерін пайдалануы;</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қамтамасыз етуі; </w:t>
      </w:r>
    </w:p>
    <w:p>
      <w:pPr>
        <w:spacing w:after="0"/>
        <w:ind w:left="0"/>
        <w:jc w:val="both"/>
      </w:pPr>
      <w:r>
        <w:rPr>
          <w:rFonts w:ascii="Times New Roman"/>
          <w:b w:val="false"/>
          <w:i w:val="false"/>
          <w:color w:val="000000"/>
          <w:sz w:val="28"/>
        </w:rPr>
        <w:t xml:space="preserve">
      инновациялық педагогикалық тәжірибені зерделеуі және енгізуі; </w:t>
      </w:r>
    </w:p>
    <w:p>
      <w:pPr>
        <w:spacing w:after="0"/>
        <w:ind w:left="0"/>
        <w:jc w:val="both"/>
      </w:pPr>
      <w:r>
        <w:rPr>
          <w:rFonts w:ascii="Times New Roman"/>
          <w:b w:val="false"/>
          <w:i w:val="false"/>
          <w:color w:val="000000"/>
          <w:sz w:val="28"/>
        </w:rPr>
        <w:t>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санатының жалпы талаптарына жауап беруі тиіс, сонымен қатар:</w:t>
      </w:r>
    </w:p>
    <w:p>
      <w:pPr>
        <w:spacing w:after="0"/>
        <w:ind w:left="0"/>
        <w:jc w:val="both"/>
      </w:pPr>
      <w:r>
        <w:rPr>
          <w:rFonts w:ascii="Times New Roman"/>
          <w:b w:val="false"/>
          <w:i w:val="false"/>
          <w:color w:val="000000"/>
          <w:sz w:val="28"/>
        </w:rPr>
        <w:t>
      дефектология ғылымының жаңа жетістіктерін пайдалану;</w:t>
      </w:r>
    </w:p>
    <w:p>
      <w:pPr>
        <w:spacing w:after="0"/>
        <w:ind w:left="0"/>
        <w:jc w:val="both"/>
      </w:pPr>
      <w:r>
        <w:rPr>
          <w:rFonts w:ascii="Times New Roman"/>
          <w:b w:val="false"/>
          <w:i w:val="false"/>
          <w:color w:val="000000"/>
          <w:sz w:val="28"/>
        </w:rPr>
        <w:t>
      арнайы педагогика және психология;</w:t>
      </w:r>
    </w:p>
    <w:p>
      <w:pPr>
        <w:spacing w:after="0"/>
        <w:ind w:left="0"/>
        <w:jc w:val="both"/>
      </w:pPr>
      <w:r>
        <w:rPr>
          <w:rFonts w:ascii="Times New Roman"/>
          <w:b w:val="false"/>
          <w:i w:val="false"/>
          <w:color w:val="000000"/>
          <w:sz w:val="28"/>
        </w:rPr>
        <w:t>
      еңбек қауіпсіздігі және еңбекті қорғау ережелерін сақтай отырып, 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pPr>
        <w:spacing w:after="0"/>
        <w:ind w:left="0"/>
        <w:jc w:val="both"/>
      </w:pPr>
      <w:r>
        <w:rPr>
          <w:rFonts w:ascii="Times New Roman"/>
          <w:b w:val="false"/>
          <w:i w:val="false"/>
          <w:color w:val="000000"/>
          <w:sz w:val="28"/>
        </w:rPr>
        <w:t>
      қызмет бағыты бойынша басқа ұйымдармен өзара іс - қимылды қамтамасыз ету;</w:t>
      </w:r>
    </w:p>
    <w:p>
      <w:pPr>
        <w:spacing w:after="0"/>
        <w:ind w:left="0"/>
        <w:jc w:val="both"/>
      </w:pPr>
      <w:r>
        <w:rPr>
          <w:rFonts w:ascii="Times New Roman"/>
          <w:b w:val="false"/>
          <w:i w:val="false"/>
          <w:color w:val="000000"/>
          <w:sz w:val="28"/>
        </w:rPr>
        <w:t>
      облыс деңгейінде қызмет бағыты бойынша әдістемелік әзірлемелердің болуы;</w:t>
      </w:r>
    </w:p>
    <w:p>
      <w:pPr>
        <w:spacing w:after="0"/>
        <w:ind w:left="0"/>
        <w:jc w:val="both"/>
      </w:pPr>
      <w:r>
        <w:rPr>
          <w:rFonts w:ascii="Times New Roman"/>
          <w:b w:val="false"/>
          <w:i w:val="false"/>
          <w:color w:val="000000"/>
          <w:sz w:val="28"/>
        </w:rPr>
        <w:t>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 – 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арнайы педагогиканың жаңа жетістіктерін енгізу;</w:t>
      </w:r>
    </w:p>
    <w:p>
      <w:pPr>
        <w:spacing w:after="0"/>
        <w:ind w:left="0"/>
        <w:jc w:val="both"/>
      </w:pPr>
      <w:r>
        <w:rPr>
          <w:rFonts w:ascii="Times New Roman"/>
          <w:b w:val="false"/>
          <w:i w:val="false"/>
          <w:color w:val="000000"/>
          <w:sz w:val="28"/>
        </w:rPr>
        <w:t>
      педагогикалық зерттеудің негізгі әдіснамалық принциптерін басшылыққа ала отырып, өзінің кәсіби қызметінің рефлексиясын жүзеге асыра білу;</w:t>
      </w:r>
    </w:p>
    <w:p>
      <w:pPr>
        <w:spacing w:after="0"/>
        <w:ind w:left="0"/>
        <w:jc w:val="both"/>
      </w:pPr>
      <w:r>
        <w:rPr>
          <w:rFonts w:ascii="Times New Roman"/>
          <w:b w:val="false"/>
          <w:i w:val="false"/>
          <w:color w:val="000000"/>
          <w:sz w:val="28"/>
        </w:rPr>
        <w:t>
      кәсіби даму траекториясына сәйкес өзін-өзі оқыту дағдыларын меңгеру;</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bookmarkStart w:name="z50" w:id="47"/>
    <w:p>
      <w:pPr>
        <w:spacing w:after="0"/>
        <w:ind w:left="0"/>
        <w:jc w:val="left"/>
      </w:pPr>
      <w:r>
        <w:rPr>
          <w:rFonts w:ascii="Times New Roman"/>
          <w:b/>
          <w:i w:val="false"/>
          <w:color w:val="000000"/>
        </w:rPr>
        <w:t xml:space="preserve"> 7-параграф. Мектепке дейінгі білім беру ұйымының педагог-ассистенті</w:t>
      </w:r>
    </w:p>
    <w:bookmarkEnd w:id="47"/>
    <w:bookmarkStart w:name="z51" w:id="48"/>
    <w:p>
      <w:pPr>
        <w:spacing w:after="0"/>
        <w:ind w:left="0"/>
        <w:jc w:val="both"/>
      </w:pPr>
      <w:r>
        <w:rPr>
          <w:rFonts w:ascii="Times New Roman"/>
          <w:b w:val="false"/>
          <w:i w:val="false"/>
          <w:color w:val="000000"/>
          <w:sz w:val="28"/>
        </w:rPr>
        <w:t>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bookmarkEnd w:id="48"/>
    <w:p>
      <w:pPr>
        <w:spacing w:after="0"/>
        <w:ind w:left="0"/>
        <w:jc w:val="both"/>
      </w:pPr>
      <w:r>
        <w:rPr>
          <w:rFonts w:ascii="Times New Roman"/>
          <w:b w:val="false"/>
          <w:i w:val="false"/>
          <w:color w:val="000000"/>
          <w:sz w:val="28"/>
        </w:rPr>
        <w:t>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pPr>
        <w:spacing w:after="0"/>
        <w:ind w:left="0"/>
        <w:jc w:val="both"/>
      </w:pPr>
      <w:r>
        <w:rPr>
          <w:rFonts w:ascii="Times New Roman"/>
          <w:b w:val="false"/>
          <w:i w:val="false"/>
          <w:color w:val="000000"/>
          <w:sz w:val="28"/>
        </w:rPr>
        <w:t>
      Психологиялық-медициналық-педагогикалық консультацияның ұсынысы бойынша ерекше білім беру қажеттілігі бар балаларға көмек көрсетеді.</w:t>
      </w:r>
    </w:p>
    <w:p>
      <w:pPr>
        <w:spacing w:after="0"/>
        <w:ind w:left="0"/>
        <w:jc w:val="both"/>
      </w:pPr>
      <w:r>
        <w:rPr>
          <w:rFonts w:ascii="Times New Roman"/>
          <w:b w:val="false"/>
          <w:i w:val="false"/>
          <w:color w:val="000000"/>
          <w:sz w:val="28"/>
        </w:rPr>
        <w:t>
      Педагогтың басшылығымен білім беру, дамыту процестеріне қатысады.</w:t>
      </w:r>
    </w:p>
    <w:p>
      <w:pPr>
        <w:spacing w:after="0"/>
        <w:ind w:left="0"/>
        <w:jc w:val="both"/>
      </w:pPr>
      <w:r>
        <w:rPr>
          <w:rFonts w:ascii="Times New Roman"/>
          <w:b w:val="false"/>
          <w:i w:val="false"/>
          <w:color w:val="000000"/>
          <w:sz w:val="28"/>
        </w:rPr>
        <w:t>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pPr>
        <w:spacing w:after="0"/>
        <w:ind w:left="0"/>
        <w:jc w:val="both"/>
      </w:pPr>
      <w:r>
        <w:rPr>
          <w:rFonts w:ascii="Times New Roman"/>
          <w:b w:val="false"/>
          <w:i w:val="false"/>
          <w:color w:val="000000"/>
          <w:sz w:val="28"/>
        </w:rPr>
        <w:t>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pPr>
        <w:spacing w:after="0"/>
        <w:ind w:left="0"/>
        <w:jc w:val="both"/>
      </w:pPr>
      <w:r>
        <w:rPr>
          <w:rFonts w:ascii="Times New Roman"/>
          <w:b w:val="false"/>
          <w:i w:val="false"/>
          <w:color w:val="000000"/>
          <w:sz w:val="28"/>
        </w:rPr>
        <w:t>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pPr>
        <w:spacing w:after="0"/>
        <w:ind w:left="0"/>
        <w:jc w:val="both"/>
      </w:pPr>
      <w:r>
        <w:rPr>
          <w:rFonts w:ascii="Times New Roman"/>
          <w:b w:val="false"/>
          <w:i w:val="false"/>
          <w:color w:val="000000"/>
          <w:sz w:val="28"/>
        </w:rPr>
        <w:t>
      Белгіленген нысан бойынша есеп беру құжаттамасын жүргізеді.</w:t>
      </w:r>
    </w:p>
    <w:p>
      <w:pPr>
        <w:spacing w:after="0"/>
        <w:ind w:left="0"/>
        <w:jc w:val="both"/>
      </w:pPr>
      <w:r>
        <w:rPr>
          <w:rFonts w:ascii="Times New Roman"/>
          <w:b w:val="false"/>
          <w:i w:val="false"/>
          <w:color w:val="000000"/>
          <w:sz w:val="28"/>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bookmarkStart w:name="z52" w:id="49"/>
    <w:p>
      <w:pPr>
        <w:spacing w:after="0"/>
        <w:ind w:left="0"/>
        <w:jc w:val="both"/>
      </w:pPr>
      <w:r>
        <w:rPr>
          <w:rFonts w:ascii="Times New Roman"/>
          <w:b w:val="false"/>
          <w:i w:val="false"/>
          <w:color w:val="000000"/>
          <w:sz w:val="28"/>
        </w:rPr>
        <w:t xml:space="preserve">
      30. Білуге міндетті: </w:t>
      </w:r>
    </w:p>
    <w:bookmarkEnd w:id="4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Бала құқықтары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"Сыбайлас жемқорлыққа қарсы күрес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pPr>
        <w:spacing w:after="0"/>
        <w:ind w:left="0"/>
        <w:jc w:val="both"/>
      </w:pPr>
      <w:r>
        <w:rPr>
          <w:rFonts w:ascii="Times New Roman"/>
          <w:b w:val="false"/>
          <w:i w:val="false"/>
          <w:color w:val="000000"/>
          <w:sz w:val="28"/>
        </w:rPr>
        <w:t>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уәкілетті орган ұсынған әдістемелік ұсынымдар мен нұсқаулық-әдістемелік материалдар;</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w:t>
      </w:r>
    </w:p>
    <w:bookmarkStart w:name="z53" w:id="50"/>
    <w:p>
      <w:pPr>
        <w:spacing w:after="0"/>
        <w:ind w:left="0"/>
        <w:jc w:val="both"/>
      </w:pPr>
      <w:r>
        <w:rPr>
          <w:rFonts w:ascii="Times New Roman"/>
          <w:b w:val="false"/>
          <w:i w:val="false"/>
          <w:color w:val="000000"/>
          <w:sz w:val="28"/>
        </w:rPr>
        <w:t>
      31. Біліктілікке қойылатын талаптар:</w:t>
      </w:r>
    </w:p>
    <w:bookmarkEnd w:id="50"/>
    <w:p>
      <w:pPr>
        <w:spacing w:after="0"/>
        <w:ind w:left="0"/>
        <w:jc w:val="both"/>
      </w:pPr>
      <w:r>
        <w:rPr>
          <w:rFonts w:ascii="Times New Roman"/>
          <w:b w:val="false"/>
          <w:i w:val="false"/>
          <w:color w:val="000000"/>
          <w:sz w:val="28"/>
        </w:rPr>
        <w:t>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педагог-шеберге арналған мамандығы бойынша жұмыс өтілі – 6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bookmarkStart w:name="z54" w:id="51"/>
    <w:p>
      <w:pPr>
        <w:spacing w:after="0"/>
        <w:ind w:left="0"/>
        <w:jc w:val="both"/>
      </w:pPr>
      <w:r>
        <w:rPr>
          <w:rFonts w:ascii="Times New Roman"/>
          <w:b w:val="false"/>
          <w:i w:val="false"/>
          <w:color w:val="000000"/>
          <w:sz w:val="28"/>
        </w:rPr>
        <w:t>
      32. Кәсіби құзыреттілікті анықтай отырып, біліктілікке қойылатын талаптар:</w:t>
      </w:r>
    </w:p>
    <w:bookmarkEnd w:id="51"/>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pPr>
        <w:spacing w:after="0"/>
        <w:ind w:left="0"/>
        <w:jc w:val="both"/>
      </w:pPr>
      <w:r>
        <w:rPr>
          <w:rFonts w:ascii="Times New Roman"/>
          <w:b w:val="false"/>
          <w:i w:val="false"/>
          <w:color w:val="000000"/>
          <w:sz w:val="28"/>
        </w:rPr>
        <w:t>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"педагог-ассистент"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мектепке дейінгі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pPr>
        <w:spacing w:after="0"/>
        <w:ind w:left="0"/>
        <w:jc w:val="both"/>
      </w:pPr>
      <w:r>
        <w:rPr>
          <w:rFonts w:ascii="Times New Roman"/>
          <w:b w:val="false"/>
          <w:i w:val="false"/>
          <w:color w:val="000000"/>
          <w:sz w:val="28"/>
        </w:rPr>
        <w:t>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pPr>
        <w:spacing w:after="0"/>
        <w:ind w:left="0"/>
        <w:jc w:val="both"/>
      </w:pPr>
      <w:r>
        <w:rPr>
          <w:rFonts w:ascii="Times New Roman"/>
          <w:b w:val="false"/>
          <w:i w:val="false"/>
          <w:color w:val="000000"/>
          <w:sz w:val="28"/>
        </w:rPr>
        <w:t>
      ерекше білім беру қажеттіліктері бар баланы тәрбиелеу, дамыту және оқыту мәселелері бойынша кеңес беру.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кәсіби құзыреттілікті, сондай-ақ:</w:t>
      </w:r>
    </w:p>
    <w:p>
      <w:pPr>
        <w:spacing w:after="0"/>
        <w:ind w:left="0"/>
        <w:jc w:val="both"/>
      </w:pPr>
      <w:r>
        <w:rPr>
          <w:rFonts w:ascii="Times New Roman"/>
          <w:b w:val="false"/>
          <w:i w:val="false"/>
          <w:color w:val="000000"/>
          <w:sz w:val="28"/>
        </w:rPr>
        <w:t>
      дамуында ауытқушылықтың психологиялық-педагогикалық диагностикасының қазіргі заманғы әдістерін білу;</w:t>
      </w:r>
    </w:p>
    <w:p>
      <w:pPr>
        <w:spacing w:after="0"/>
        <w:ind w:left="0"/>
        <w:jc w:val="both"/>
      </w:pPr>
      <w:r>
        <w:rPr>
          <w:rFonts w:ascii="Times New Roman"/>
          <w:b w:val="false"/>
          <w:i w:val="false"/>
          <w:color w:val="000000"/>
          <w:sz w:val="28"/>
        </w:rPr>
        <w:t>
      мектепке дейінгі білім беру ұйымдарында білім алушылардың білім алу қажеттіліктерін бағалау дағдысының болуы;</w:t>
      </w:r>
    </w:p>
    <w:p>
      <w:pPr>
        <w:spacing w:after="0"/>
        <w:ind w:left="0"/>
        <w:jc w:val="both"/>
      </w:pPr>
      <w:r>
        <w:rPr>
          <w:rFonts w:ascii="Times New Roman"/>
          <w:b w:val="false"/>
          <w:i w:val="false"/>
          <w:color w:val="000000"/>
          <w:sz w:val="28"/>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жүргізе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pPr>
        <w:spacing w:after="0"/>
        <w:ind w:left="0"/>
        <w:jc w:val="both"/>
      </w:pPr>
      <w:r>
        <w:rPr>
          <w:rFonts w:ascii="Times New Roman"/>
          <w:b w:val="false"/>
          <w:i w:val="false"/>
          <w:color w:val="000000"/>
          <w:sz w:val="28"/>
        </w:rPr>
        <w:t>
      педагог-ассистенттер қызметінің тиімділігіне мониторинг жүргізе білу;</w:t>
      </w:r>
    </w:p>
    <w:p>
      <w:pPr>
        <w:spacing w:after="0"/>
        <w:ind w:left="0"/>
        <w:jc w:val="both"/>
      </w:pPr>
      <w:r>
        <w:rPr>
          <w:rFonts w:ascii="Times New Roman"/>
          <w:b w:val="false"/>
          <w:i w:val="false"/>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pPr>
        <w:spacing w:after="0"/>
        <w:ind w:left="0"/>
        <w:jc w:val="both"/>
      </w:pPr>
      <w:r>
        <w:rPr>
          <w:rFonts w:ascii="Times New Roman"/>
          <w:b w:val="false"/>
          <w:i w:val="false"/>
          <w:color w:val="000000"/>
          <w:sz w:val="28"/>
        </w:rPr>
        <w:t>
      барлық деңгейдегі инклюзивті білім берудің озық тәжірибесін зерделеу және енгізу.</w:t>
      </w:r>
    </w:p>
    <w:bookmarkStart w:name="z55" w:id="52"/>
    <w:p>
      <w:pPr>
        <w:spacing w:after="0"/>
        <w:ind w:left="0"/>
        <w:jc w:val="left"/>
      </w:pPr>
      <w:r>
        <w:rPr>
          <w:rFonts w:ascii="Times New Roman"/>
          <w:b/>
          <w:i w:val="false"/>
          <w:color w:val="000000"/>
        </w:rPr>
        <w:t xml:space="preserve"> 8-параграф. Мектепке дейінгі ұйымның педагог-психологы (психологы)</w:t>
      </w:r>
    </w:p>
    <w:bookmarkEnd w:id="52"/>
    <w:bookmarkStart w:name="z56" w:id="53"/>
    <w:p>
      <w:pPr>
        <w:spacing w:after="0"/>
        <w:ind w:left="0"/>
        <w:jc w:val="both"/>
      </w:pPr>
      <w:r>
        <w:rPr>
          <w:rFonts w:ascii="Times New Roman"/>
          <w:b w:val="false"/>
          <w:i w:val="false"/>
          <w:color w:val="000000"/>
          <w:sz w:val="28"/>
        </w:rPr>
        <w:t>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bookmarkEnd w:id="53"/>
    <w:p>
      <w:pPr>
        <w:spacing w:after="0"/>
        <w:ind w:left="0"/>
        <w:jc w:val="both"/>
      </w:pPr>
      <w:r>
        <w:rPr>
          <w:rFonts w:ascii="Times New Roman"/>
          <w:b w:val="false"/>
          <w:i w:val="false"/>
          <w:color w:val="000000"/>
          <w:sz w:val="28"/>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pPr>
        <w:spacing w:after="0"/>
        <w:ind w:left="0"/>
        <w:jc w:val="both"/>
      </w:pPr>
      <w:r>
        <w:rPr>
          <w:rFonts w:ascii="Times New Roman"/>
          <w:b w:val="false"/>
          <w:i w:val="false"/>
          <w:color w:val="000000"/>
          <w:sz w:val="28"/>
        </w:rPr>
        <w:t>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pPr>
        <w:spacing w:after="0"/>
        <w:ind w:left="0"/>
        <w:jc w:val="both"/>
      </w:pPr>
      <w:r>
        <w:rPr>
          <w:rFonts w:ascii="Times New Roman"/>
          <w:b w:val="false"/>
          <w:i w:val="false"/>
          <w:color w:val="000000"/>
          <w:sz w:val="28"/>
        </w:rPr>
        <w:t>
      Әр түрлі бейіндегі және арналуындағы психологиялық диагностика жүргізеді.</w:t>
      </w:r>
    </w:p>
    <w:p>
      <w:pPr>
        <w:spacing w:after="0"/>
        <w:ind w:left="0"/>
        <w:jc w:val="both"/>
      </w:pPr>
      <w:r>
        <w:rPr>
          <w:rFonts w:ascii="Times New Roman"/>
          <w:b w:val="false"/>
          <w:i w:val="false"/>
          <w:color w:val="000000"/>
          <w:sz w:val="28"/>
        </w:rPr>
        <w:t>
      Психологиялық-педагогикалық тексеруді жүзеге асырады, оның ішінде ерекше білім беру қажеттілігі бар;</w:t>
      </w:r>
    </w:p>
    <w:p>
      <w:pPr>
        <w:spacing w:after="0"/>
        <w:ind w:left="0"/>
        <w:jc w:val="both"/>
      </w:pPr>
      <w:r>
        <w:rPr>
          <w:rFonts w:ascii="Times New Roman"/>
          <w:b w:val="false"/>
          <w:i w:val="false"/>
          <w:color w:val="000000"/>
          <w:sz w:val="28"/>
        </w:rPr>
        <w:t>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pPr>
        <w:spacing w:after="0"/>
        <w:ind w:left="0"/>
        <w:jc w:val="both"/>
      </w:pPr>
      <w:r>
        <w:rPr>
          <w:rFonts w:ascii="Times New Roman"/>
          <w:b w:val="false"/>
          <w:i w:val="false"/>
          <w:color w:val="000000"/>
          <w:sz w:val="28"/>
        </w:rPr>
        <w:t>
      Белгіленген нысан бойынша құжаттаманы жүргізеді және оны мақсаты бойынша пайдаланады.</w:t>
      </w:r>
    </w:p>
    <w:p>
      <w:pPr>
        <w:spacing w:after="0"/>
        <w:ind w:left="0"/>
        <w:jc w:val="both"/>
      </w:pPr>
      <w:r>
        <w:rPr>
          <w:rFonts w:ascii="Times New Roman"/>
          <w:b w:val="false"/>
          <w:i w:val="false"/>
          <w:color w:val="000000"/>
          <w:sz w:val="28"/>
        </w:rPr>
        <w:t>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pPr>
        <w:spacing w:after="0"/>
        <w:ind w:left="0"/>
        <w:jc w:val="both"/>
      </w:pPr>
      <w:r>
        <w:rPr>
          <w:rFonts w:ascii="Times New Roman"/>
          <w:b w:val="false"/>
          <w:i w:val="false"/>
          <w:color w:val="000000"/>
          <w:sz w:val="28"/>
        </w:rPr>
        <w:t>
      Мектепке дейінгі жастағы шығармашылықпен дарынды балаларды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pPr>
        <w:spacing w:after="0"/>
        <w:ind w:left="0"/>
        <w:jc w:val="both"/>
      </w:pPr>
      <w:r>
        <w:rPr>
          <w:rFonts w:ascii="Times New Roman"/>
          <w:b w:val="false"/>
          <w:i w:val="false"/>
          <w:color w:val="000000"/>
          <w:sz w:val="28"/>
        </w:rPr>
        <w:t>
      Кәсіби деңгейін арттырады.</w:t>
      </w:r>
    </w:p>
    <w:p>
      <w:pPr>
        <w:spacing w:after="0"/>
        <w:ind w:left="0"/>
        <w:jc w:val="both"/>
      </w:pPr>
      <w:r>
        <w:rPr>
          <w:rFonts w:ascii="Times New Roman"/>
          <w:b w:val="false"/>
          <w:i w:val="false"/>
          <w:color w:val="000000"/>
          <w:sz w:val="28"/>
        </w:rPr>
        <w:t>
      Тәрбие-білім беру процесінде балалардың өмірін, денсаулығын және құқықтарын қорғауды қамтамасыз етеді.</w:t>
      </w:r>
    </w:p>
    <w:p>
      <w:pPr>
        <w:spacing w:after="0"/>
        <w:ind w:left="0"/>
        <w:jc w:val="both"/>
      </w:pPr>
      <w:r>
        <w:rPr>
          <w:rFonts w:ascii="Times New Roman"/>
          <w:b w:val="false"/>
          <w:i w:val="false"/>
          <w:color w:val="000000"/>
          <w:sz w:val="28"/>
        </w:rPr>
        <w:t>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bookmarkStart w:name="z57" w:id="54"/>
    <w:p>
      <w:pPr>
        <w:spacing w:after="0"/>
        <w:ind w:left="0"/>
        <w:jc w:val="both"/>
      </w:pPr>
      <w:r>
        <w:rPr>
          <w:rFonts w:ascii="Times New Roman"/>
          <w:b w:val="false"/>
          <w:i w:val="false"/>
          <w:color w:val="000000"/>
          <w:sz w:val="28"/>
        </w:rPr>
        <w:t xml:space="preserve">
      34. Білуге міндетті: </w:t>
      </w:r>
    </w:p>
    <w:bookmarkEnd w:id="5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Қазақстан Республикасының нормативтік құқықтық актілерді, </w:t>
      </w:r>
    </w:p>
    <w:p>
      <w:pPr>
        <w:spacing w:after="0"/>
        <w:ind w:left="0"/>
        <w:jc w:val="both"/>
      </w:pPr>
      <w:r>
        <w:rPr>
          <w:rFonts w:ascii="Times New Roman"/>
          <w:b w:val="false"/>
          <w:i w:val="false"/>
          <w:color w:val="000000"/>
          <w:sz w:val="28"/>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w:t>
      </w:r>
    </w:p>
    <w:p>
      <w:pPr>
        <w:spacing w:after="0"/>
        <w:ind w:left="0"/>
        <w:jc w:val="both"/>
      </w:pPr>
      <w:r>
        <w:rPr>
          <w:rFonts w:ascii="Times New Roman"/>
          <w:b w:val="false"/>
          <w:i w:val="false"/>
          <w:color w:val="000000"/>
          <w:sz w:val="28"/>
        </w:rPr>
        <w:t xml:space="preserve">
      дефектология, психотерапия, психодиагностика, психологиялық кеңес және психопрофилактика негіздерін, </w:t>
      </w:r>
    </w:p>
    <w:p>
      <w:pPr>
        <w:spacing w:after="0"/>
        <w:ind w:left="0"/>
        <w:jc w:val="both"/>
      </w:pPr>
      <w:r>
        <w:rPr>
          <w:rFonts w:ascii="Times New Roman"/>
          <w:b w:val="false"/>
          <w:i w:val="false"/>
          <w:color w:val="000000"/>
          <w:sz w:val="28"/>
        </w:rPr>
        <w:t xml:space="preserve">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w:t>
      </w:r>
    </w:p>
    <w:p>
      <w:pPr>
        <w:spacing w:after="0"/>
        <w:ind w:left="0"/>
        <w:jc w:val="both"/>
      </w:pPr>
      <w:r>
        <w:rPr>
          <w:rFonts w:ascii="Times New Roman"/>
          <w:b w:val="false"/>
          <w:i w:val="false"/>
          <w:color w:val="000000"/>
          <w:sz w:val="28"/>
        </w:rPr>
        <w:t>
      баланың қалыпты және аномальді дамуын диагностикалау және түзетуді,</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қорғану нормалары мен ережелерін және санитариялық қағидаларды. </w:t>
      </w:r>
    </w:p>
    <w:bookmarkStart w:name="z58" w:id="55"/>
    <w:p>
      <w:pPr>
        <w:spacing w:after="0"/>
        <w:ind w:left="0"/>
        <w:jc w:val="both"/>
      </w:pPr>
      <w:r>
        <w:rPr>
          <w:rFonts w:ascii="Times New Roman"/>
          <w:b w:val="false"/>
          <w:i w:val="false"/>
          <w:color w:val="000000"/>
          <w:sz w:val="28"/>
        </w:rPr>
        <w:t>
      35. Біліктілікке қойылатын талаптар:</w:t>
      </w:r>
    </w:p>
    <w:bookmarkEnd w:id="5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pPr>
        <w:spacing w:after="0"/>
        <w:ind w:left="0"/>
        <w:jc w:val="both"/>
      </w:pPr>
      <w:r>
        <w:rPr>
          <w:rFonts w:ascii="Times New Roman"/>
          <w:b w:val="false"/>
          <w:i w:val="false"/>
          <w:color w:val="000000"/>
          <w:sz w:val="28"/>
        </w:rPr>
        <w:t>
      Біліктілік деңгейі жоғары болған жағдайда педагог-шебердің мамандығы бойынша жұмыс өтілі – 5 жыл.</w:t>
      </w:r>
    </w:p>
    <w:p>
      <w:pPr>
        <w:spacing w:after="0"/>
        <w:ind w:left="0"/>
        <w:jc w:val="both"/>
      </w:pPr>
      <w:r>
        <w:rPr>
          <w:rFonts w:ascii="Times New Roman"/>
          <w:b w:val="false"/>
          <w:i w:val="false"/>
          <w:color w:val="000000"/>
          <w:sz w:val="28"/>
        </w:rPr>
        <w:t>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bookmarkStart w:name="z59" w:id="56"/>
    <w:p>
      <w:pPr>
        <w:spacing w:after="0"/>
        <w:ind w:left="0"/>
        <w:jc w:val="both"/>
      </w:pPr>
      <w:r>
        <w:rPr>
          <w:rFonts w:ascii="Times New Roman"/>
          <w:b w:val="false"/>
          <w:i w:val="false"/>
          <w:color w:val="000000"/>
          <w:sz w:val="28"/>
        </w:rPr>
        <w:t>
      36. Кәсіби құзыреттілікті анықтай отырып, біліктілікке қойылатын талаптар:</w:t>
      </w:r>
    </w:p>
    <w:bookmarkEnd w:id="56"/>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педагог-психологқа қойылатын жалпы талаптарға сәйкес болуы, сонымен қатар:</w:t>
      </w:r>
    </w:p>
    <w:p>
      <w:pPr>
        <w:spacing w:after="0"/>
        <w:ind w:left="0"/>
        <w:jc w:val="both"/>
      </w:pPr>
      <w:r>
        <w:rPr>
          <w:rFonts w:ascii="Times New Roman"/>
          <w:b w:val="false"/>
          <w:i w:val="false"/>
          <w:color w:val="000000"/>
          <w:sz w:val="28"/>
        </w:rPr>
        <w:t xml:space="preserve">
      қазіргі заманғы психологиялық әдістерді білуі; </w:t>
      </w:r>
    </w:p>
    <w:p>
      <w:pPr>
        <w:spacing w:after="0"/>
        <w:ind w:left="0"/>
        <w:jc w:val="both"/>
      </w:pPr>
      <w:r>
        <w:rPr>
          <w:rFonts w:ascii="Times New Roman"/>
          <w:b w:val="false"/>
          <w:i w:val="false"/>
          <w:color w:val="000000"/>
          <w:sz w:val="28"/>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сонымен қатар:</w:t>
      </w:r>
    </w:p>
    <w:p>
      <w:pPr>
        <w:spacing w:after="0"/>
        <w:ind w:left="0"/>
        <w:jc w:val="both"/>
      </w:pPr>
      <w:r>
        <w:rPr>
          <w:rFonts w:ascii="Times New Roman"/>
          <w:b w:val="false"/>
          <w:i w:val="false"/>
          <w:color w:val="000000"/>
          <w:sz w:val="28"/>
        </w:rPr>
        <w:t xml:space="preserve">
      жеке-психологиялық ерекшеліктерді ескере отырып, балалармен жұмысты жүзеге асыру; </w:t>
      </w:r>
    </w:p>
    <w:p>
      <w:pPr>
        <w:spacing w:after="0"/>
        <w:ind w:left="0"/>
        <w:jc w:val="both"/>
      </w:pPr>
      <w:r>
        <w:rPr>
          <w:rFonts w:ascii="Times New Roman"/>
          <w:b w:val="false"/>
          <w:i w:val="false"/>
          <w:color w:val="000000"/>
          <w:sz w:val="28"/>
        </w:rPr>
        <w:t xml:space="preserve">
      балалармен, педагогтермен,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ересектердің балалармен өзара қарым-қатынасын қамтамасыз ету және реттеу;</w:t>
      </w:r>
    </w:p>
    <w:p>
      <w:pPr>
        <w:spacing w:after="0"/>
        <w:ind w:left="0"/>
        <w:jc w:val="both"/>
      </w:pPr>
      <w:r>
        <w:rPr>
          <w:rFonts w:ascii="Times New Roman"/>
          <w:b w:val="false"/>
          <w:i w:val="false"/>
          <w:color w:val="000000"/>
          <w:sz w:val="28"/>
        </w:rPr>
        <w:t>
      әлеуметтік бейімделудің белсенді әдістерін қолдану;</w:t>
      </w:r>
    </w:p>
    <w:p>
      <w:pPr>
        <w:spacing w:after="0"/>
        <w:ind w:left="0"/>
        <w:jc w:val="both"/>
      </w:pPr>
      <w:r>
        <w:rPr>
          <w:rFonts w:ascii="Times New Roman"/>
          <w:b w:val="false"/>
          <w:i w:val="false"/>
          <w:color w:val="000000"/>
          <w:sz w:val="28"/>
        </w:rPr>
        <w:t>
      ата-аналар мен педагогтерге консультациялық көмек көрсету.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санатына сәйкес болуы, сонымен қатар:</w:t>
      </w:r>
    </w:p>
    <w:p>
      <w:pPr>
        <w:spacing w:after="0"/>
        <w:ind w:left="0"/>
        <w:jc w:val="both"/>
      </w:pPr>
      <w:r>
        <w:rPr>
          <w:rFonts w:ascii="Times New Roman"/>
          <w:b w:val="false"/>
          <w:i w:val="false"/>
          <w:color w:val="000000"/>
          <w:sz w:val="28"/>
        </w:rPr>
        <w:t xml:space="preserve">
      әртүрлі бейіндегі және арналуындағы психологиялық диагностика жүргізу, балалармен жеке жұмысты жүзеге асыру; </w:t>
      </w:r>
    </w:p>
    <w:p>
      <w:pPr>
        <w:spacing w:after="0"/>
        <w:ind w:left="0"/>
        <w:jc w:val="both"/>
      </w:pPr>
      <w:r>
        <w:rPr>
          <w:rFonts w:ascii="Times New Roman"/>
          <w:b w:val="false"/>
          <w:i w:val="false"/>
          <w:color w:val="000000"/>
          <w:sz w:val="28"/>
        </w:rPr>
        <w:t>
      шығармашылық топқа басшылық ету,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xml:space="preserve">
      мектеп жасына дейінгі балаларды психологиялық қолдау бойынша ұсынымдар әзірлеу; </w:t>
      </w:r>
    </w:p>
    <w:p>
      <w:pPr>
        <w:spacing w:after="0"/>
        <w:ind w:left="0"/>
        <w:jc w:val="both"/>
      </w:pPr>
      <w:r>
        <w:rPr>
          <w:rFonts w:ascii="Times New Roman"/>
          <w:b w:val="false"/>
          <w:i w:val="false"/>
          <w:color w:val="000000"/>
          <w:sz w:val="28"/>
        </w:rPr>
        <w:t>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санатына сәйкес болуы, сонымен қатар:</w:t>
      </w:r>
    </w:p>
    <w:p>
      <w:pPr>
        <w:spacing w:after="0"/>
        <w:ind w:left="0"/>
        <w:jc w:val="both"/>
      </w:pPr>
      <w:r>
        <w:rPr>
          <w:rFonts w:ascii="Times New Roman"/>
          <w:b w:val="false"/>
          <w:i w:val="false"/>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 </w:t>
      </w:r>
    </w:p>
    <w:p>
      <w:pPr>
        <w:spacing w:after="0"/>
        <w:ind w:left="0"/>
        <w:jc w:val="both"/>
      </w:pPr>
      <w:r>
        <w:rPr>
          <w:rFonts w:ascii="Times New Roman"/>
          <w:b w:val="false"/>
          <w:i w:val="false"/>
          <w:color w:val="000000"/>
          <w:sz w:val="28"/>
        </w:rPr>
        <w:t xml:space="preserve">
      әдістемелік құралдар, оқу-әдістемелік кешендер әзірлеуі; </w:t>
      </w:r>
    </w:p>
    <w:p>
      <w:pPr>
        <w:spacing w:after="0"/>
        <w:ind w:left="0"/>
        <w:jc w:val="both"/>
      </w:pPr>
      <w:r>
        <w:rPr>
          <w:rFonts w:ascii="Times New Roman"/>
          <w:b w:val="false"/>
          <w:i w:val="false"/>
          <w:color w:val="000000"/>
          <w:sz w:val="28"/>
        </w:rPr>
        <w:t xml:space="preserve">
      психологиялық - педагогикалық жұмысты ұйымдастыру бойынша инновациялық тәжірибені енгізуі; </w:t>
      </w:r>
    </w:p>
    <w:p>
      <w:pPr>
        <w:spacing w:after="0"/>
        <w:ind w:left="0"/>
        <w:jc w:val="both"/>
      </w:pPr>
      <w:r>
        <w:rPr>
          <w:rFonts w:ascii="Times New Roman"/>
          <w:b w:val="false"/>
          <w:i w:val="false"/>
          <w:color w:val="000000"/>
          <w:sz w:val="28"/>
        </w:rPr>
        <w:t xml:space="preserve">
      мектепке дейінгі жастағы балаларды тәрбиелеу мен оқытуды ұйымдастыру бойынша педагогтерге көмек көрсетуі тиіс; </w:t>
      </w:r>
    </w:p>
    <w:p>
      <w:pPr>
        <w:spacing w:after="0"/>
        <w:ind w:left="0"/>
        <w:jc w:val="both"/>
      </w:pPr>
      <w:r>
        <w:rPr>
          <w:rFonts w:ascii="Times New Roman"/>
          <w:b w:val="false"/>
          <w:i w:val="false"/>
          <w:color w:val="000000"/>
          <w:sz w:val="28"/>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санатына сәйкес болуы, сонымен қатар:</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bookmarkStart w:name="z60" w:id="57"/>
    <w:p>
      <w:pPr>
        <w:spacing w:after="0"/>
        <w:ind w:left="0"/>
        <w:jc w:val="left"/>
      </w:pPr>
      <w:r>
        <w:rPr>
          <w:rFonts w:ascii="Times New Roman"/>
          <w:b/>
          <w:i w:val="false"/>
          <w:color w:val="000000"/>
        </w:rPr>
        <w:t xml:space="preserve"> 9-параграф. Мектепке дейінгі ұйымның дене шынықтыру (жүзу бойынша) нұсқаушысы</w:t>
      </w:r>
    </w:p>
    <w:bookmarkEnd w:id="57"/>
    <w:bookmarkStart w:name="z61" w:id="58"/>
    <w:p>
      <w:pPr>
        <w:spacing w:after="0"/>
        <w:ind w:left="0"/>
        <w:jc w:val="both"/>
      </w:pPr>
      <w:r>
        <w:rPr>
          <w:rFonts w:ascii="Times New Roman"/>
          <w:b w:val="false"/>
          <w:i w:val="false"/>
          <w:color w:val="000000"/>
          <w:sz w:val="28"/>
        </w:rPr>
        <w:t>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bookmarkEnd w:id="58"/>
    <w:p>
      <w:pPr>
        <w:spacing w:after="0"/>
        <w:ind w:left="0"/>
        <w:jc w:val="both"/>
      </w:pPr>
      <w:r>
        <w:rPr>
          <w:rFonts w:ascii="Times New Roman"/>
          <w:b w:val="false"/>
          <w:i w:val="false"/>
          <w:color w:val="000000"/>
          <w:sz w:val="28"/>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pPr>
        <w:spacing w:after="0"/>
        <w:ind w:left="0"/>
        <w:jc w:val="both"/>
      </w:pP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pPr>
        <w:spacing w:after="0"/>
        <w:ind w:left="0"/>
        <w:jc w:val="both"/>
      </w:pPr>
      <w:r>
        <w:rPr>
          <w:rFonts w:ascii="Times New Roman"/>
          <w:b w:val="false"/>
          <w:i w:val="false"/>
          <w:color w:val="000000"/>
          <w:sz w:val="28"/>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pPr>
        <w:spacing w:after="0"/>
        <w:ind w:left="0"/>
        <w:jc w:val="both"/>
      </w:pPr>
      <w:r>
        <w:rPr>
          <w:rFonts w:ascii="Times New Roman"/>
          <w:b w:val="false"/>
          <w:i w:val="false"/>
          <w:color w:val="000000"/>
          <w:sz w:val="28"/>
        </w:rPr>
        <w:t>
      Оқу, дене шынықтыру-сауықтыру жұмысының есептілігі бойынша белгіленген құжаттарды жүргізеді.</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bookmarkStart w:name="z62" w:id="59"/>
    <w:p>
      <w:pPr>
        <w:spacing w:after="0"/>
        <w:ind w:left="0"/>
        <w:jc w:val="both"/>
      </w:pPr>
      <w:r>
        <w:rPr>
          <w:rFonts w:ascii="Times New Roman"/>
          <w:b w:val="false"/>
          <w:i w:val="false"/>
          <w:color w:val="000000"/>
          <w:sz w:val="28"/>
        </w:rPr>
        <w:t xml:space="preserve">
      38. Білуге міндетті: </w:t>
      </w:r>
    </w:p>
    <w:bookmarkEnd w:id="5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xml:space="preserve">
      дефектология негіздерін және тиісті әдістемелерді (кемтар балалармен жұмыс істеу барысында), </w:t>
      </w:r>
    </w:p>
    <w:p>
      <w:pPr>
        <w:spacing w:after="0"/>
        <w:ind w:left="0"/>
        <w:jc w:val="both"/>
      </w:pPr>
      <w:r>
        <w:rPr>
          <w:rFonts w:ascii="Times New Roman"/>
          <w:b w:val="false"/>
          <w:i w:val="false"/>
          <w:color w:val="000000"/>
          <w:sz w:val="28"/>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bookmarkStart w:name="z63" w:id="60"/>
    <w:p>
      <w:pPr>
        <w:spacing w:after="0"/>
        <w:ind w:left="0"/>
        <w:jc w:val="both"/>
      </w:pPr>
      <w:r>
        <w:rPr>
          <w:rFonts w:ascii="Times New Roman"/>
          <w:b w:val="false"/>
          <w:i w:val="false"/>
          <w:color w:val="000000"/>
          <w:sz w:val="28"/>
        </w:rPr>
        <w:t xml:space="preserve">
      39. Біліктілікке қойылатын талаптар: </w:t>
      </w:r>
    </w:p>
    <w:bookmarkEnd w:id="60"/>
    <w:p>
      <w:pPr>
        <w:spacing w:after="0"/>
        <w:ind w:left="0"/>
        <w:jc w:val="both"/>
      </w:pPr>
      <w:r>
        <w:rPr>
          <w:rFonts w:ascii="Times New Roman"/>
          <w:b w:val="false"/>
          <w:i w:val="false"/>
          <w:color w:val="000000"/>
          <w:sz w:val="28"/>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pPr>
        <w:spacing w:after="0"/>
        <w:ind w:left="0"/>
        <w:jc w:val="both"/>
      </w:pPr>
      <w:r>
        <w:rPr>
          <w:rFonts w:ascii="Times New Roman"/>
          <w:b w:val="false"/>
          <w:i w:val="false"/>
          <w:color w:val="000000"/>
          <w:sz w:val="28"/>
        </w:rPr>
        <w:t>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pPr>
        <w:spacing w:after="0"/>
        <w:ind w:left="0"/>
        <w:jc w:val="both"/>
      </w:pPr>
      <w:r>
        <w:rPr>
          <w:rFonts w:ascii="Times New Roman"/>
          <w:b w:val="false"/>
          <w:i w:val="false"/>
          <w:color w:val="000000"/>
          <w:sz w:val="28"/>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bookmarkStart w:name="z64" w:id="61"/>
    <w:p>
      <w:pPr>
        <w:spacing w:after="0"/>
        <w:ind w:left="0"/>
        <w:jc w:val="both"/>
      </w:pPr>
      <w:r>
        <w:rPr>
          <w:rFonts w:ascii="Times New Roman"/>
          <w:b w:val="false"/>
          <w:i w:val="false"/>
          <w:color w:val="000000"/>
          <w:sz w:val="28"/>
        </w:rPr>
        <w:t>
      40. Кәсіби құзыреттілікті анықтай отырып, біліктілікке қойылатын талаптар:</w:t>
      </w:r>
    </w:p>
    <w:bookmarkEnd w:id="61"/>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мектепке дейінгі ұйымның дене шынықтыру (жүзу) жөніндегі нұсқаушысының жалпы талаптарына сәйкес келуі, сонымен қатар:</w:t>
      </w:r>
    </w:p>
    <w:p>
      <w:pPr>
        <w:spacing w:after="0"/>
        <w:ind w:left="0"/>
        <w:jc w:val="both"/>
      </w:pPr>
      <w:r>
        <w:rPr>
          <w:rFonts w:ascii="Times New Roman"/>
          <w:b w:val="false"/>
          <w:i w:val="false"/>
          <w:color w:val="000000"/>
          <w:sz w:val="28"/>
        </w:rPr>
        <w:t xml:space="preserve">
      мектеп жасына дейінгі балалардың дене тәрбиесі мен оқытудың қазіргі заманғы әдістерін меңгеруі; </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жоспарлауы және ұйымдастыруы тиіс.</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сонымен қатар:</w:t>
      </w:r>
    </w:p>
    <w:p>
      <w:pPr>
        <w:spacing w:after="0"/>
        <w:ind w:left="0"/>
        <w:jc w:val="both"/>
      </w:pPr>
      <w:r>
        <w:rPr>
          <w:rFonts w:ascii="Times New Roman"/>
          <w:b w:val="false"/>
          <w:i w:val="false"/>
          <w:color w:val="000000"/>
          <w:sz w:val="28"/>
        </w:rPr>
        <w:t xml:space="preserve">
      мектепке дейінгі жастағы балалардың дене тәрбиесі мен оқытудың қазіргі заманғы әдістерін білуі; </w:t>
      </w:r>
    </w:p>
    <w:p>
      <w:pPr>
        <w:spacing w:after="0"/>
        <w:ind w:left="0"/>
        <w:jc w:val="both"/>
      </w:pPr>
      <w:r>
        <w:rPr>
          <w:rFonts w:ascii="Times New Roman"/>
          <w:b w:val="false"/>
          <w:i w:val="false"/>
          <w:color w:val="000000"/>
          <w:sz w:val="28"/>
        </w:rPr>
        <w:t>
      бағдарламалық материалдың мазмұны мен құрылымын білуі;</w:t>
      </w:r>
    </w:p>
    <w:p>
      <w:pPr>
        <w:spacing w:after="0"/>
        <w:ind w:left="0"/>
        <w:jc w:val="both"/>
      </w:pPr>
      <w:r>
        <w:rPr>
          <w:rFonts w:ascii="Times New Roman"/>
          <w:b w:val="false"/>
          <w:i w:val="false"/>
          <w:color w:val="000000"/>
          <w:sz w:val="28"/>
        </w:rPr>
        <w:t xml:space="preserve">
      инновациялық әдістемелер мен технологияларды қолдануы; </w:t>
      </w:r>
    </w:p>
    <w:p>
      <w:pPr>
        <w:spacing w:after="0"/>
        <w:ind w:left="0"/>
        <w:jc w:val="both"/>
      </w:pPr>
      <w:r>
        <w:rPr>
          <w:rFonts w:ascii="Times New Roman"/>
          <w:b w:val="false"/>
          <w:i w:val="false"/>
          <w:color w:val="000000"/>
          <w:sz w:val="28"/>
        </w:rPr>
        <w:t xml:space="preserve">
      әртүрлі жас топтарында шеберлік пен дағдылардың даму деңгейін диагностикалауды жүргізуі, </w:t>
      </w:r>
    </w:p>
    <w:p>
      <w:pPr>
        <w:spacing w:after="0"/>
        <w:ind w:left="0"/>
        <w:jc w:val="both"/>
      </w:pPr>
      <w:r>
        <w:rPr>
          <w:rFonts w:ascii="Times New Roman"/>
          <w:b w:val="false"/>
          <w:i w:val="false"/>
          <w:color w:val="000000"/>
          <w:sz w:val="28"/>
        </w:rPr>
        <w:t>
      мектепке дейінгі білім беру ұйымының әдістемелік жұмысына қатысуы:</w:t>
      </w:r>
    </w:p>
    <w:p>
      <w:pPr>
        <w:spacing w:after="0"/>
        <w:ind w:left="0"/>
        <w:jc w:val="both"/>
      </w:pPr>
      <w:r>
        <w:rPr>
          <w:rFonts w:ascii="Times New Roman"/>
          <w:b w:val="false"/>
          <w:i w:val="false"/>
          <w:color w:val="000000"/>
          <w:sz w:val="28"/>
        </w:rPr>
        <w:t xml:space="preserve">
      білім беру ұйымдарында педагогикалық кеңестерде сөйлеуі; </w:t>
      </w:r>
    </w:p>
    <w:p>
      <w:pPr>
        <w:spacing w:after="0"/>
        <w:ind w:left="0"/>
        <w:jc w:val="both"/>
      </w:pPr>
      <w:r>
        <w:rPr>
          <w:rFonts w:ascii="Times New Roman"/>
          <w:b w:val="false"/>
          <w:i w:val="false"/>
          <w:color w:val="000000"/>
          <w:sz w:val="28"/>
        </w:rPr>
        <w:t xml:space="preserve">
      кәсіби біліктілігін арттыруы; </w:t>
      </w:r>
    </w:p>
    <w:p>
      <w:pPr>
        <w:spacing w:after="0"/>
        <w:ind w:left="0"/>
        <w:jc w:val="both"/>
      </w:pPr>
      <w:r>
        <w:rPr>
          <w:rFonts w:ascii="Times New Roman"/>
          <w:b w:val="false"/>
          <w:i w:val="false"/>
          <w:color w:val="000000"/>
          <w:sz w:val="28"/>
        </w:rPr>
        <w:t>
      білім беру ұйымы деңгейінде тәжірибені жинақтау, білім беру ұйымы деңгейінде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келуі, сонымен қатар:</w:t>
      </w:r>
    </w:p>
    <w:p>
      <w:pPr>
        <w:spacing w:after="0"/>
        <w:ind w:left="0"/>
        <w:jc w:val="both"/>
      </w:pPr>
      <w:r>
        <w:rPr>
          <w:rFonts w:ascii="Times New Roman"/>
          <w:b w:val="false"/>
          <w:i w:val="false"/>
          <w:color w:val="000000"/>
          <w:sz w:val="28"/>
        </w:rPr>
        <w:t xml:space="preserve">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pPr>
        <w:spacing w:after="0"/>
        <w:ind w:left="0"/>
        <w:jc w:val="both"/>
      </w:pPr>
      <w:r>
        <w:rPr>
          <w:rFonts w:ascii="Times New Roman"/>
          <w:b w:val="false"/>
          <w:i w:val="false"/>
          <w:color w:val="000000"/>
          <w:sz w:val="28"/>
        </w:rPr>
        <w:t xml:space="preserve">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 </w:t>
      </w:r>
    </w:p>
    <w:p>
      <w:pPr>
        <w:spacing w:after="0"/>
        <w:ind w:left="0"/>
        <w:jc w:val="both"/>
      </w:pPr>
      <w:r>
        <w:rPr>
          <w:rFonts w:ascii="Times New Roman"/>
          <w:b w:val="false"/>
          <w:i w:val="false"/>
          <w:color w:val="000000"/>
          <w:sz w:val="28"/>
        </w:rPr>
        <w:t xml:space="preserve">
      өзінің кәсіби біліктілігін арттыруы тиіс; </w:t>
      </w:r>
    </w:p>
    <w:p>
      <w:pPr>
        <w:spacing w:after="0"/>
        <w:ind w:left="0"/>
        <w:jc w:val="both"/>
      </w:pPr>
      <w:r>
        <w:rPr>
          <w:rFonts w:ascii="Times New Roman"/>
          <w:b w:val="false"/>
          <w:i w:val="false"/>
          <w:color w:val="000000"/>
          <w:sz w:val="28"/>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w:t>
      </w:r>
    </w:p>
    <w:p>
      <w:pPr>
        <w:spacing w:after="0"/>
        <w:ind w:left="0"/>
        <w:jc w:val="both"/>
      </w:pPr>
      <w:r>
        <w:rPr>
          <w:rFonts w:ascii="Times New Roman"/>
          <w:b w:val="false"/>
          <w:i w:val="false"/>
          <w:color w:val="000000"/>
          <w:sz w:val="28"/>
        </w:rPr>
        <w:t>
      білім беру ұйымы деңгейінде өз және әріптестерін,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қоса:</w:t>
      </w:r>
    </w:p>
    <w:p>
      <w:pPr>
        <w:spacing w:after="0"/>
        <w:ind w:left="0"/>
        <w:jc w:val="both"/>
      </w:pPr>
      <w:r>
        <w:rPr>
          <w:rFonts w:ascii="Times New Roman"/>
          <w:b w:val="false"/>
          <w:i w:val="false"/>
          <w:color w:val="000000"/>
          <w:sz w:val="28"/>
        </w:rPr>
        <w:t xml:space="preserve">
      оқу бағдарламаларын, оқыту әдістемелерін әзірлеу дағдылары мен іскерліктерін меңгеруі; </w:t>
      </w:r>
    </w:p>
    <w:p>
      <w:pPr>
        <w:spacing w:after="0"/>
        <w:ind w:left="0"/>
        <w:jc w:val="both"/>
      </w:pPr>
      <w:r>
        <w:rPr>
          <w:rFonts w:ascii="Times New Roman"/>
          <w:b w:val="false"/>
          <w:i w:val="false"/>
          <w:color w:val="000000"/>
          <w:sz w:val="28"/>
        </w:rPr>
        <w:t xml:space="preserve">
      аудандық, қалалық әдістемелік бірлестіктердің, семинарлардың, конференциялардың қызметіне қатысуы; </w:t>
      </w:r>
    </w:p>
    <w:p>
      <w:pPr>
        <w:spacing w:after="0"/>
        <w:ind w:left="0"/>
        <w:jc w:val="both"/>
      </w:pPr>
      <w:r>
        <w:rPr>
          <w:rFonts w:ascii="Times New Roman"/>
          <w:b w:val="false"/>
          <w:i w:val="false"/>
          <w:color w:val="000000"/>
          <w:sz w:val="28"/>
        </w:rPr>
        <w:t xml:space="preserve">
      тәлімгерлікті тәжірибеге енгізу; </w:t>
      </w:r>
    </w:p>
    <w:p>
      <w:pPr>
        <w:spacing w:after="0"/>
        <w:ind w:left="0"/>
        <w:jc w:val="both"/>
      </w:pPr>
      <w:r>
        <w:rPr>
          <w:rFonts w:ascii="Times New Roman"/>
          <w:b w:val="false"/>
          <w:i w:val="false"/>
          <w:color w:val="000000"/>
          <w:sz w:val="28"/>
        </w:rPr>
        <w:t xml:space="preserve">
      көпшілік алдында сөйлеу және аудиториямен өзара іс-қимыл дағдыларын меңгеруі; </w:t>
      </w:r>
    </w:p>
    <w:p>
      <w:pPr>
        <w:spacing w:after="0"/>
        <w:ind w:left="0"/>
        <w:jc w:val="both"/>
      </w:pPr>
      <w:r>
        <w:rPr>
          <w:rFonts w:ascii="Times New Roman"/>
          <w:b w:val="false"/>
          <w:i w:val="false"/>
          <w:color w:val="000000"/>
          <w:sz w:val="28"/>
        </w:rPr>
        <w:t xml:space="preserve">
      мектепке дейінгі жастағы балалардың дене тәрбиесінің қазіргі заманғы әдістерін қолдануы; </w:t>
      </w:r>
    </w:p>
    <w:p>
      <w:pPr>
        <w:spacing w:after="0"/>
        <w:ind w:left="0"/>
        <w:jc w:val="both"/>
      </w:pPr>
      <w:r>
        <w:rPr>
          <w:rFonts w:ascii="Times New Roman"/>
          <w:b w:val="false"/>
          <w:i w:val="false"/>
          <w:color w:val="000000"/>
          <w:sz w:val="28"/>
        </w:rPr>
        <w:t xml:space="preserve">
      аудан, қала деңгейінде қызмет бағыты бойынша әдістемелік әзірлемелерінің болуы; </w:t>
      </w:r>
    </w:p>
    <w:p>
      <w:pPr>
        <w:spacing w:after="0"/>
        <w:ind w:left="0"/>
        <w:jc w:val="both"/>
      </w:pPr>
      <w:r>
        <w:rPr>
          <w:rFonts w:ascii="Times New Roman"/>
          <w:b w:val="false"/>
          <w:i w:val="false"/>
          <w:color w:val="000000"/>
          <w:sz w:val="28"/>
        </w:rPr>
        <w:t>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 </w:t>
      </w:r>
    </w:p>
    <w:p>
      <w:pPr>
        <w:spacing w:after="0"/>
        <w:ind w:left="0"/>
        <w:jc w:val="both"/>
      </w:pPr>
      <w:r>
        <w:rPr>
          <w:rFonts w:ascii="Times New Roman"/>
          <w:b w:val="false"/>
          <w:i w:val="false"/>
          <w:color w:val="000000"/>
          <w:sz w:val="28"/>
        </w:rPr>
        <w:t>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bookmarkStart w:name="z65" w:id="62"/>
    <w:p>
      <w:pPr>
        <w:spacing w:after="0"/>
        <w:ind w:left="0"/>
        <w:jc w:val="left"/>
      </w:pPr>
      <w:r>
        <w:rPr>
          <w:rFonts w:ascii="Times New Roman"/>
          <w:b/>
          <w:i w:val="false"/>
          <w:color w:val="000000"/>
        </w:rPr>
        <w:t xml:space="preserve"> 3-тарау. Бастауыш, негізгі орта, жалпы орта білім беру, орта білім беру</w:t>
      </w:r>
    </w:p>
    <w:bookmarkEnd w:id="62"/>
    <w:bookmarkStart w:name="z66" w:id="63"/>
    <w:p>
      <w:pPr>
        <w:spacing w:after="0"/>
        <w:ind w:left="0"/>
        <w:jc w:val="left"/>
      </w:pPr>
      <w:r>
        <w:rPr>
          <w:rFonts w:ascii="Times New Roman"/>
          <w:b/>
          <w:i w:val="false"/>
          <w:color w:val="000000"/>
        </w:rPr>
        <w:t xml:space="preserve"> 1-параграф. Орта білім беру (бастауыш, негізгі орта және жалпы орта білім) ұйымының басшысы (директоры, меңгерушісі)</w:t>
      </w:r>
    </w:p>
    <w:bookmarkEnd w:id="63"/>
    <w:bookmarkStart w:name="z67" w:id="64"/>
    <w:p>
      <w:pPr>
        <w:spacing w:after="0"/>
        <w:ind w:left="0"/>
        <w:jc w:val="both"/>
      </w:pPr>
      <w:r>
        <w:rPr>
          <w:rFonts w:ascii="Times New Roman"/>
          <w:b w:val="false"/>
          <w:i w:val="false"/>
          <w:color w:val="000000"/>
          <w:sz w:val="28"/>
        </w:rPr>
        <w:t xml:space="preserve">
      41. Лауазымдық міндеттері: Білім беру ұйымының қызметін оның жарғысына және басқа да нормативтік құқықтық актілерге сәйкес басқарады. </w:t>
      </w:r>
    </w:p>
    <w:bookmarkEnd w:id="64"/>
    <w:p>
      <w:pPr>
        <w:spacing w:after="0"/>
        <w:ind w:left="0"/>
        <w:jc w:val="both"/>
      </w:pPr>
      <w:r>
        <w:rPr>
          <w:rFonts w:ascii="Times New Roman"/>
          <w:b w:val="false"/>
          <w:i w:val="false"/>
          <w:color w:val="000000"/>
          <w:sz w:val="28"/>
        </w:rPr>
        <w:t>
      Мемлекеттік жалпыға міндетті білім беру стандартын педагогикалық және әдістемелік кеңеспен бірлесе отырып іске асыруды ұйымдастырады.</w:t>
      </w:r>
    </w:p>
    <w:p>
      <w:pPr>
        <w:spacing w:after="0"/>
        <w:ind w:left="0"/>
        <w:jc w:val="both"/>
      </w:pPr>
      <w:r>
        <w:rPr>
          <w:rFonts w:ascii="Times New Roman"/>
          <w:b w:val="false"/>
          <w:i w:val="false"/>
          <w:color w:val="000000"/>
          <w:sz w:val="28"/>
        </w:rPr>
        <w:t xml:space="preserve">
      Педагогикалық кеңесті басқарады. </w:t>
      </w:r>
    </w:p>
    <w:p>
      <w:pPr>
        <w:spacing w:after="0"/>
        <w:ind w:left="0"/>
        <w:jc w:val="both"/>
      </w:pPr>
      <w:r>
        <w:rPr>
          <w:rFonts w:ascii="Times New Roman"/>
          <w:b w:val="false"/>
          <w:i w:val="false"/>
          <w:color w:val="000000"/>
          <w:sz w:val="28"/>
        </w:rPr>
        <w:t>
      Мектептің жұмыс жоспарын, оқу-тәрбие жұмысы жоспарын, жұмыс оқу жоспарын, пән-мұғалімдерінің қысқа мерзімді жоспарларын бекітеді.</w:t>
      </w:r>
    </w:p>
    <w:p>
      <w:pPr>
        <w:spacing w:after="0"/>
        <w:ind w:left="0"/>
        <w:jc w:val="both"/>
      </w:pPr>
      <w:r>
        <w:rPr>
          <w:rFonts w:ascii="Times New Roman"/>
          <w:b w:val="false"/>
          <w:i w:val="false"/>
          <w:color w:val="000000"/>
          <w:sz w:val="28"/>
        </w:rPr>
        <w:t>
      Жұмыс жоспарын, бағдарламалар мен жұмыс жоспарларын бекітеді.</w:t>
      </w:r>
    </w:p>
    <w:p>
      <w:pPr>
        <w:spacing w:after="0"/>
        <w:ind w:left="0"/>
        <w:jc w:val="both"/>
      </w:pPr>
      <w:r>
        <w:rPr>
          <w:rFonts w:ascii="Times New Roman"/>
          <w:b w:val="false"/>
          <w:i w:val="false"/>
          <w:color w:val="000000"/>
          <w:sz w:val="28"/>
        </w:rPr>
        <w:t xml:space="preserve">
      Бекітілген учаскедегі балаларды жалпыға міндетті оқытумен қамтамасыз ету заңына сәйкес жалпыға міндетті оқытумен қамтамасыз етеді. </w:t>
      </w:r>
    </w:p>
    <w:p>
      <w:pPr>
        <w:spacing w:after="0"/>
        <w:ind w:left="0"/>
        <w:jc w:val="both"/>
      </w:pPr>
      <w:r>
        <w:rPr>
          <w:rFonts w:ascii="Times New Roman"/>
          <w:b w:val="false"/>
          <w:i w:val="false"/>
          <w:color w:val="000000"/>
          <w:sz w:val="28"/>
        </w:rPr>
        <w:t xml:space="preserve">
      Оқу-тәрбие процесінің ғылыми-әдістемелік және материалдық-техникалық базасын қалыптастырады және жетілдіреді. </w:t>
      </w:r>
    </w:p>
    <w:p>
      <w:pPr>
        <w:spacing w:after="0"/>
        <w:ind w:left="0"/>
        <w:jc w:val="both"/>
      </w:pPr>
      <w:r>
        <w:rPr>
          <w:rFonts w:ascii="Times New Roman"/>
          <w:b w:val="false"/>
          <w:i w:val="false"/>
          <w:color w:val="000000"/>
          <w:sz w:val="28"/>
        </w:rPr>
        <w:t xml:space="preserve">
      Оқу-тәрбие процесін әдістемелік қамтамасыз етуді ұйымдастырады және жетілдіреді. </w:t>
      </w:r>
    </w:p>
    <w:p>
      <w:pPr>
        <w:spacing w:after="0"/>
        <w:ind w:left="0"/>
        <w:jc w:val="both"/>
      </w:pPr>
      <w:r>
        <w:rPr>
          <w:rFonts w:ascii="Times New Roman"/>
          <w:b w:val="false"/>
          <w:i w:val="false"/>
          <w:color w:val="000000"/>
          <w:sz w:val="28"/>
        </w:rPr>
        <w:t>
      Қазіргі заманғы ақпараттық технологиялардың дамуын қамтамасыз етеді.</w:t>
      </w:r>
    </w:p>
    <w:p>
      <w:pPr>
        <w:spacing w:after="0"/>
        <w:ind w:left="0"/>
        <w:jc w:val="both"/>
      </w:pPr>
      <w:r>
        <w:rPr>
          <w:rFonts w:ascii="Times New Roman"/>
          <w:b w:val="false"/>
          <w:i w:val="false"/>
          <w:color w:val="000000"/>
          <w:sz w:val="28"/>
        </w:rPr>
        <w:t xml:space="preserve">
      Педагогикалық ұйымдар, әдістемелік бірлестіктер, балалар ұйымдары қызметіне ықпал етеді. </w:t>
      </w:r>
    </w:p>
    <w:p>
      <w:pPr>
        <w:spacing w:after="0"/>
        <w:ind w:left="0"/>
        <w:jc w:val="both"/>
      </w:pPr>
      <w:r>
        <w:rPr>
          <w:rFonts w:ascii="Times New Roman"/>
          <w:b w:val="false"/>
          <w:i w:val="false"/>
          <w:color w:val="000000"/>
          <w:sz w:val="28"/>
        </w:rPr>
        <w:t xml:space="preserve">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бойынша шаралар қабылдайды.</w:t>
      </w:r>
    </w:p>
    <w:p>
      <w:pPr>
        <w:spacing w:after="0"/>
        <w:ind w:left="0"/>
        <w:jc w:val="both"/>
      </w:pPr>
      <w:r>
        <w:rPr>
          <w:rFonts w:ascii="Times New Roman"/>
          <w:b w:val="false"/>
          <w:i w:val="false"/>
          <w:color w:val="000000"/>
          <w:sz w:val="28"/>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w:t>
      </w:r>
    </w:p>
    <w:p>
      <w:pPr>
        <w:spacing w:after="0"/>
        <w:ind w:left="0"/>
        <w:jc w:val="both"/>
      </w:pPr>
      <w:r>
        <w:rPr>
          <w:rFonts w:ascii="Times New Roman"/>
          <w:b w:val="false"/>
          <w:i w:val="false"/>
          <w:color w:val="000000"/>
          <w:sz w:val="28"/>
        </w:rPr>
        <w:t>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pPr>
        <w:spacing w:after="0"/>
        <w:ind w:left="0"/>
        <w:jc w:val="both"/>
      </w:pPr>
      <w:r>
        <w:rPr>
          <w:rFonts w:ascii="Times New Roman"/>
          <w:b w:val="false"/>
          <w:i w:val="false"/>
          <w:color w:val="000000"/>
          <w:sz w:val="28"/>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pPr>
        <w:spacing w:after="0"/>
        <w:ind w:left="0"/>
        <w:jc w:val="both"/>
      </w:pPr>
      <w:r>
        <w:rPr>
          <w:rFonts w:ascii="Times New Roman"/>
          <w:b w:val="false"/>
          <w:i w:val="false"/>
          <w:color w:val="000000"/>
          <w:sz w:val="28"/>
        </w:rPr>
        <w:t xml:space="preserve">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w:t>
      </w:r>
    </w:p>
    <w:p>
      <w:pPr>
        <w:spacing w:after="0"/>
        <w:ind w:left="0"/>
        <w:jc w:val="both"/>
      </w:pPr>
      <w:r>
        <w:rPr>
          <w:rFonts w:ascii="Times New Roman"/>
          <w:b w:val="false"/>
          <w:i w:val="false"/>
          <w:color w:val="000000"/>
          <w:sz w:val="28"/>
        </w:rPr>
        <w:t>
      Педагогтердің біліктілік санатын беру (растау) рәсімін ұйымдастырады.</w:t>
      </w:r>
    </w:p>
    <w:p>
      <w:pPr>
        <w:spacing w:after="0"/>
        <w:ind w:left="0"/>
        <w:jc w:val="both"/>
      </w:pPr>
      <w:r>
        <w:rPr>
          <w:rFonts w:ascii="Times New Roman"/>
          <w:b w:val="false"/>
          <w:i w:val="false"/>
          <w:color w:val="000000"/>
          <w:sz w:val="28"/>
        </w:rPr>
        <w:t>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pPr>
        <w:spacing w:after="0"/>
        <w:ind w:left="0"/>
        <w:jc w:val="both"/>
      </w:pPr>
      <w:r>
        <w:rPr>
          <w:rFonts w:ascii="Times New Roman"/>
          <w:b w:val="false"/>
          <w:i w:val="false"/>
          <w:color w:val="000000"/>
          <w:sz w:val="28"/>
        </w:rPr>
        <w:t xml:space="preserve">
      Педагогикалық этика бойынша кеңестің ұсынымдарын ескере отырып, өз құзыреті шегінде жаза қолданады. </w:t>
      </w:r>
    </w:p>
    <w:p>
      <w:pPr>
        <w:spacing w:after="0"/>
        <w:ind w:left="0"/>
        <w:jc w:val="both"/>
      </w:pPr>
      <w:r>
        <w:rPr>
          <w:rFonts w:ascii="Times New Roman"/>
          <w:b w:val="false"/>
          <w:i w:val="false"/>
          <w:color w:val="000000"/>
          <w:sz w:val="28"/>
        </w:rPr>
        <w:t xml:space="preserve">
      Өз құзыреті шегінде мектептің басқа да барлық қызметкерлеріне жаза қолданады. </w:t>
      </w:r>
    </w:p>
    <w:p>
      <w:pPr>
        <w:spacing w:after="0"/>
        <w:ind w:left="0"/>
        <w:jc w:val="both"/>
      </w:pPr>
      <w:r>
        <w:rPr>
          <w:rFonts w:ascii="Times New Roman"/>
          <w:b w:val="false"/>
          <w:i w:val="false"/>
          <w:color w:val="000000"/>
          <w:sz w:val="28"/>
        </w:rPr>
        <w:t>
      Қоғаммен байланысты жүзеге асырады, ата-аналармен (немесе оларды алмастырушы адамдармен), қорғаншылық кеңесімен жұмысты үйлестіреді.</w:t>
      </w:r>
    </w:p>
    <w:p>
      <w:pPr>
        <w:spacing w:after="0"/>
        <w:ind w:left="0"/>
        <w:jc w:val="both"/>
      </w:pPr>
      <w:r>
        <w:rPr>
          <w:rFonts w:ascii="Times New Roman"/>
          <w:b w:val="false"/>
          <w:i w:val="false"/>
          <w:color w:val="000000"/>
          <w:sz w:val="28"/>
        </w:rPr>
        <w:t xml:space="preserve">
      Мемлекеттік және басқа да ұйымдарда білім беру ұйымдарына ұсынады, қажетті есеп құжаттарын дайындау мен ұсынуды қамтамасыз етеді. </w:t>
      </w:r>
    </w:p>
    <w:p>
      <w:pPr>
        <w:spacing w:after="0"/>
        <w:ind w:left="0"/>
        <w:jc w:val="both"/>
      </w:pPr>
      <w:r>
        <w:rPr>
          <w:rFonts w:ascii="Times New Roman"/>
          <w:b w:val="false"/>
          <w:i w:val="false"/>
          <w:color w:val="000000"/>
          <w:sz w:val="28"/>
        </w:rPr>
        <w:t xml:space="preserve">
      Ақпараттық-коммуникациялық құзіреттілікті меңгерген. </w:t>
      </w:r>
    </w:p>
    <w:p>
      <w:pPr>
        <w:spacing w:after="0"/>
        <w:ind w:left="0"/>
        <w:jc w:val="both"/>
      </w:pPr>
      <w:r>
        <w:rPr>
          <w:rFonts w:ascii="Times New Roman"/>
          <w:b w:val="false"/>
          <w:i w:val="false"/>
          <w:color w:val="000000"/>
          <w:sz w:val="28"/>
        </w:rPr>
        <w:t xml:space="preserve">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pPr>
        <w:spacing w:after="0"/>
        <w:ind w:left="0"/>
        <w:jc w:val="both"/>
      </w:pPr>
      <w:r>
        <w:rPr>
          <w:rFonts w:ascii="Times New Roman"/>
          <w:b w:val="false"/>
          <w:i w:val="false"/>
          <w:color w:val="000000"/>
          <w:sz w:val="28"/>
        </w:rPr>
        <w:t>
      Білім беру қызметін ұсыну сапасына жауап береді.</w:t>
      </w:r>
    </w:p>
    <w:bookmarkStart w:name="z68" w:id="65"/>
    <w:p>
      <w:pPr>
        <w:spacing w:after="0"/>
        <w:ind w:left="0"/>
        <w:jc w:val="both"/>
      </w:pPr>
      <w:r>
        <w:rPr>
          <w:rFonts w:ascii="Times New Roman"/>
          <w:b w:val="false"/>
          <w:i w:val="false"/>
          <w:color w:val="000000"/>
          <w:sz w:val="28"/>
        </w:rPr>
        <w:t xml:space="preserve">
      42. Білуге міндетті: </w:t>
      </w:r>
    </w:p>
    <w:bookmarkEnd w:id="6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педагогика, педагогикалық психология,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негіздерін, қаржы-шаруашылық қызмет туралы заңнамаларды, </w:t>
      </w:r>
    </w:p>
    <w:p>
      <w:pPr>
        <w:spacing w:after="0"/>
        <w:ind w:left="0"/>
        <w:jc w:val="both"/>
      </w:pPr>
      <w:r>
        <w:rPr>
          <w:rFonts w:ascii="Times New Roman"/>
          <w:b w:val="false"/>
          <w:i w:val="false"/>
          <w:color w:val="000000"/>
          <w:sz w:val="28"/>
        </w:rPr>
        <w:t>
      еңбек туралы, еңбекті қорғаудың, техника қауіпсіздігі және өртке қарсы қорғанудың ережелері мен нормаларын, санитариялық ережелер мен нормаларды.</w:t>
      </w:r>
    </w:p>
    <w:bookmarkStart w:name="z69" w:id="66"/>
    <w:p>
      <w:pPr>
        <w:spacing w:after="0"/>
        <w:ind w:left="0"/>
        <w:jc w:val="both"/>
      </w:pPr>
      <w:r>
        <w:rPr>
          <w:rFonts w:ascii="Times New Roman"/>
          <w:b w:val="false"/>
          <w:i w:val="false"/>
          <w:color w:val="000000"/>
          <w:sz w:val="28"/>
        </w:rPr>
        <w:t xml:space="preserve">
      43. Біліктілікке қойылатын талаптар: </w:t>
      </w:r>
    </w:p>
    <w:bookmarkEnd w:id="66"/>
    <w:p>
      <w:pPr>
        <w:spacing w:after="0"/>
        <w:ind w:left="0"/>
        <w:jc w:val="both"/>
      </w:pPr>
      <w:r>
        <w:rPr>
          <w:rFonts w:ascii="Times New Roman"/>
          <w:b w:val="false"/>
          <w:i w:val="false"/>
          <w:color w:val="000000"/>
          <w:sz w:val="28"/>
        </w:rPr>
        <w:t>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pPr>
        <w:spacing w:after="0"/>
        <w:ind w:left="0"/>
        <w:jc w:val="both"/>
      </w:pPr>
      <w:r>
        <w:rPr>
          <w:rFonts w:ascii="Times New Roman"/>
          <w:b w:val="false"/>
          <w:i w:val="false"/>
          <w:color w:val="000000"/>
          <w:sz w:val="28"/>
        </w:rPr>
        <w:t>
      Педагогикалық жұмыс өтілі кемінде 5 жыл, оның ішінде педагогикалық өтілі соңғы 2 жыл, және басшылық лауазымдағы жұмыс өтілі кемінде 1 жыл;</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1) Мамандандырылған білім беру ұйымдарының басшылары (директорлары) үшін:</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2) Шағын жинақты мектеп басшысының (директоры) үшін:</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3 жылдан кем емес, оның ішінде білім беру ұйымында соңғы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pPr>
        <w:spacing w:after="0"/>
        <w:ind w:left="0"/>
        <w:jc w:val="both"/>
      </w:pPr>
      <w:r>
        <w:rPr>
          <w:rFonts w:ascii="Times New Roman"/>
          <w:b w:val="false"/>
          <w:i w:val="false"/>
          <w:color w:val="000000"/>
          <w:sz w:val="28"/>
        </w:rPr>
        <w:t>
      3) Республикалық әскери мектеп-интернаттың басшысы (директоры)</w:t>
      </w:r>
    </w:p>
    <w:p>
      <w:pPr>
        <w:spacing w:after="0"/>
        <w:ind w:left="0"/>
        <w:jc w:val="both"/>
      </w:pPr>
      <w:r>
        <w:rPr>
          <w:rFonts w:ascii="Times New Roman"/>
          <w:b w:val="false"/>
          <w:i w:val="false"/>
          <w:color w:val="000000"/>
          <w:sz w:val="28"/>
        </w:rPr>
        <w:t>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pPr>
        <w:spacing w:after="0"/>
        <w:ind w:left="0"/>
        <w:jc w:val="both"/>
      </w:pPr>
      <w:r>
        <w:rPr>
          <w:rFonts w:ascii="Times New Roman"/>
          <w:b w:val="false"/>
          <w:i w:val="false"/>
          <w:color w:val="000000"/>
          <w:sz w:val="28"/>
        </w:rPr>
        <w:t>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 қызметкерлерін мемлекеттік қызметшілерді қоспағанда).</w:t>
      </w:r>
    </w:p>
    <w:p>
      <w:pPr>
        <w:spacing w:after="0"/>
        <w:ind w:left="0"/>
        <w:jc w:val="both"/>
      </w:pPr>
      <w:r>
        <w:rPr>
          <w:rFonts w:ascii="Times New Roman"/>
          <w:b w:val="false"/>
          <w:i w:val="false"/>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bookmarkStart w:name="z70" w:id="67"/>
    <w:p>
      <w:pPr>
        <w:spacing w:after="0"/>
        <w:ind w:left="0"/>
        <w:jc w:val="left"/>
      </w:pPr>
      <w:r>
        <w:rPr>
          <w:rFonts w:ascii="Times New Roman"/>
          <w:b/>
          <w:i w:val="false"/>
          <w:color w:val="000000"/>
        </w:rPr>
        <w:t xml:space="preserve"> 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bookmarkEnd w:id="67"/>
    <w:bookmarkStart w:name="z71" w:id="68"/>
    <w:p>
      <w:pPr>
        <w:spacing w:after="0"/>
        <w:ind w:left="0"/>
        <w:jc w:val="both"/>
      </w:pPr>
      <w:r>
        <w:rPr>
          <w:rFonts w:ascii="Times New Roman"/>
          <w:b w:val="false"/>
          <w:i w:val="false"/>
          <w:color w:val="000000"/>
          <w:sz w:val="28"/>
        </w:rPr>
        <w:t>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bookmarkEnd w:id="68"/>
    <w:p>
      <w:pPr>
        <w:spacing w:after="0"/>
        <w:ind w:left="0"/>
        <w:jc w:val="both"/>
      </w:pPr>
      <w:r>
        <w:rPr>
          <w:rFonts w:ascii="Times New Roman"/>
          <w:b w:val="false"/>
          <w:i w:val="false"/>
          <w:color w:val="000000"/>
          <w:sz w:val="28"/>
        </w:rPr>
        <w:t xml:space="preserve">
      Жұмыстың тиісті бағытындағы кадрларды іріктеуді жүзеге асырады, оларды басшыға ұсынады. </w:t>
      </w:r>
    </w:p>
    <w:p>
      <w:pPr>
        <w:spacing w:after="0"/>
        <w:ind w:left="0"/>
        <w:jc w:val="both"/>
      </w:pPr>
      <w:r>
        <w:rPr>
          <w:rFonts w:ascii="Times New Roman"/>
          <w:b w:val="false"/>
          <w:i w:val="false"/>
          <w:color w:val="000000"/>
          <w:sz w:val="28"/>
        </w:rPr>
        <w:t>
      Ақпараттық технологияларды пайдалану мәселелері бойынша педагог кадрларды оқытуды ұйымдастырады;</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Білім беру ұйымдарында цифрландыру процессін қамтамасыз етеді.</w:t>
      </w:r>
    </w:p>
    <w:p>
      <w:pPr>
        <w:spacing w:after="0"/>
        <w:ind w:left="0"/>
        <w:jc w:val="both"/>
      </w:pPr>
      <w:r>
        <w:rPr>
          <w:rFonts w:ascii="Times New Roman"/>
          <w:b w:val="false"/>
          <w:i w:val="false"/>
          <w:color w:val="000000"/>
          <w:sz w:val="28"/>
        </w:rPr>
        <w:t xml:space="preserve">
      Оқу-материалдық базаны қамтамасыз ету, сақтау және жетілдіру, Қызмет көрсету, жөндеу және оны есепке алу жөніндегі жұмысты ұйымдастырады. </w:t>
      </w:r>
    </w:p>
    <w:p>
      <w:pPr>
        <w:spacing w:after="0"/>
        <w:ind w:left="0"/>
        <w:jc w:val="both"/>
      </w:pPr>
      <w:r>
        <w:rPr>
          <w:rFonts w:ascii="Times New Roman"/>
          <w:b w:val="false"/>
          <w:i w:val="false"/>
          <w:color w:val="000000"/>
          <w:sz w:val="28"/>
        </w:rPr>
        <w:t xml:space="preserve">
      Санитарлық-гигиеналық режим, еңбек қауіпсіздігі және еңбекті қорғау ережелерінің сақталуын қамтамасыз етеді, белгіленген есептік құжаттаманың уақтылы жасалуын қамтамасыз етеді.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bookmarkStart w:name="z72" w:id="69"/>
    <w:p>
      <w:pPr>
        <w:spacing w:after="0"/>
        <w:ind w:left="0"/>
        <w:jc w:val="both"/>
      </w:pPr>
      <w:r>
        <w:rPr>
          <w:rFonts w:ascii="Times New Roman"/>
          <w:b w:val="false"/>
          <w:i w:val="false"/>
          <w:color w:val="000000"/>
          <w:sz w:val="28"/>
        </w:rPr>
        <w:t xml:space="preserve">
      45. Білуге міндетті: </w:t>
      </w:r>
    </w:p>
    <w:bookmarkEnd w:id="6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"Цифрлық Қазақстан"білім беруді 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стандарттарын, ақпараттық технологиялар бойынша қазіргі заманғы ғылым мен практиканың жетістіктерін,</w:t>
      </w:r>
    </w:p>
    <w:p>
      <w:pPr>
        <w:spacing w:after="0"/>
        <w:ind w:left="0"/>
        <w:jc w:val="both"/>
      </w:pPr>
      <w:r>
        <w:rPr>
          <w:rFonts w:ascii="Times New Roman"/>
          <w:b w:val="false"/>
          <w:i w:val="false"/>
          <w:color w:val="000000"/>
          <w:sz w:val="28"/>
        </w:rPr>
        <w:t>
      менеджмент, қаржы-шаруашылық қызмет негіздері;</w:t>
      </w:r>
    </w:p>
    <w:p>
      <w:pPr>
        <w:spacing w:after="0"/>
        <w:ind w:left="0"/>
        <w:jc w:val="both"/>
      </w:pPr>
      <w:r>
        <w:rPr>
          <w:rFonts w:ascii="Times New Roman"/>
          <w:b w:val="false"/>
          <w:i w:val="false"/>
          <w:color w:val="000000"/>
          <w:sz w:val="28"/>
        </w:rPr>
        <w:t xml:space="preserve">
      еңбек қауіпсіздігі және еңбекті қорғау, өртке қарсы қорғау жөніндегі ережелер мен нормаларды, санитарлық ережелер мен нормаларды. </w:t>
      </w:r>
    </w:p>
    <w:bookmarkStart w:name="z73" w:id="70"/>
    <w:p>
      <w:pPr>
        <w:spacing w:after="0"/>
        <w:ind w:left="0"/>
        <w:jc w:val="both"/>
      </w:pPr>
      <w:r>
        <w:rPr>
          <w:rFonts w:ascii="Times New Roman"/>
          <w:b w:val="false"/>
          <w:i w:val="false"/>
          <w:color w:val="000000"/>
          <w:sz w:val="28"/>
        </w:rPr>
        <w:t xml:space="preserve">
      46. Біліктілікке қойылатын талаптар: </w:t>
      </w:r>
    </w:p>
    <w:bookmarkEnd w:id="70"/>
    <w:p>
      <w:pPr>
        <w:spacing w:after="0"/>
        <w:ind w:left="0"/>
        <w:jc w:val="both"/>
      </w:pPr>
      <w:r>
        <w:rPr>
          <w:rFonts w:ascii="Times New Roman"/>
          <w:b w:val="false"/>
          <w:i w:val="false"/>
          <w:color w:val="000000"/>
          <w:sz w:val="28"/>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шебер" біліктілігінің болуы.</w:t>
      </w:r>
    </w:p>
    <w:bookmarkStart w:name="z74" w:id="71"/>
    <w:p>
      <w:pPr>
        <w:spacing w:after="0"/>
        <w:ind w:left="0"/>
        <w:jc w:val="left"/>
      </w:pPr>
      <w:r>
        <w:rPr>
          <w:rFonts w:ascii="Times New Roman"/>
          <w:b/>
          <w:i w:val="false"/>
          <w:color w:val="000000"/>
        </w:rPr>
        <w:t xml:space="preserve"> 3-параграф. Орта білім беру ұйымдарының басшысының (директорының) оқу ісі жөніндегі орынбасары (бастауыш, негізгі орта, жалпы орта, техникалық және кәсіптік білім беру)</w:t>
      </w:r>
    </w:p>
    <w:bookmarkEnd w:id="71"/>
    <w:bookmarkStart w:name="z75" w:id="72"/>
    <w:p>
      <w:pPr>
        <w:spacing w:after="0"/>
        <w:ind w:left="0"/>
        <w:jc w:val="both"/>
      </w:pPr>
      <w:r>
        <w:rPr>
          <w:rFonts w:ascii="Times New Roman"/>
          <w:b w:val="false"/>
          <w:i w:val="false"/>
          <w:color w:val="000000"/>
          <w:sz w:val="28"/>
        </w:rPr>
        <w:t xml:space="preserve">
      47. Лауазымдық міндеттері: оқу-тәрбие процесін, білім беру ұйымының қызметін ағымдағы жоспарлауды ұйымдастырады. </w:t>
      </w:r>
    </w:p>
    <w:bookmarkEnd w:id="72"/>
    <w:p>
      <w:pPr>
        <w:spacing w:after="0"/>
        <w:ind w:left="0"/>
        <w:jc w:val="both"/>
      </w:pPr>
      <w:r>
        <w:rPr>
          <w:rFonts w:ascii="Times New Roman"/>
          <w:b w:val="false"/>
          <w:i w:val="false"/>
          <w:color w:val="000000"/>
          <w:sz w:val="28"/>
        </w:rPr>
        <w:t xml:space="preserve">
      Оқу-тәрбие процесінің, ғылыми-әдістемелік және әлеуметтік-психологиялық қамтамасыз етудің жай-күйін талдайды.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 </w:t>
      </w:r>
    </w:p>
    <w:p>
      <w:pPr>
        <w:spacing w:after="0"/>
        <w:ind w:left="0"/>
        <w:jc w:val="both"/>
      </w:pPr>
      <w:r>
        <w:rPr>
          <w:rFonts w:ascii="Times New Roman"/>
          <w:b w:val="false"/>
          <w:i w:val="false"/>
          <w:color w:val="000000"/>
          <w:sz w:val="28"/>
        </w:rPr>
        <w:t xml:space="preserve">
      Педагогтердің қысқа мерзімді жоспарын тексереді, басшылыққа бекітуге келіседі және ұсынады; </w:t>
      </w:r>
    </w:p>
    <w:p>
      <w:pPr>
        <w:spacing w:after="0"/>
        <w:ind w:left="0"/>
        <w:jc w:val="both"/>
      </w:pPr>
      <w:r>
        <w:rPr>
          <w:rFonts w:ascii="Times New Roman"/>
          <w:b w:val="false"/>
          <w:i w:val="false"/>
          <w:color w:val="000000"/>
          <w:sz w:val="28"/>
        </w:rPr>
        <w:t>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pPr>
        <w:spacing w:after="0"/>
        <w:ind w:left="0"/>
        <w:jc w:val="both"/>
      </w:pPr>
      <w:r>
        <w:rPr>
          <w:rFonts w:ascii="Times New Roman"/>
          <w:b w:val="false"/>
          <w:i w:val="false"/>
          <w:color w:val="000000"/>
          <w:sz w:val="28"/>
        </w:rPr>
        <w:t xml:space="preserve">
       Білім беру үдерісіне жаңа тәсілдерді, тиімді технологияларды енгізуді қамтамасыз етеді. </w:t>
      </w:r>
    </w:p>
    <w:p>
      <w:pPr>
        <w:spacing w:after="0"/>
        <w:ind w:left="0"/>
        <w:jc w:val="both"/>
      </w:pPr>
      <w:r>
        <w:rPr>
          <w:rFonts w:ascii="Times New Roman"/>
          <w:b w:val="false"/>
          <w:i w:val="false"/>
          <w:color w:val="000000"/>
          <w:sz w:val="28"/>
        </w:rPr>
        <w:t xml:space="preserve">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 </w:t>
      </w:r>
    </w:p>
    <w:p>
      <w:pPr>
        <w:spacing w:after="0"/>
        <w:ind w:left="0"/>
        <w:jc w:val="both"/>
      </w:pPr>
      <w:r>
        <w:rPr>
          <w:rFonts w:ascii="Times New Roman"/>
          <w:b w:val="false"/>
          <w:i w:val="false"/>
          <w:color w:val="000000"/>
          <w:sz w:val="28"/>
        </w:rPr>
        <w:t xml:space="preserve">
      Пән бойынша білімді тематикалық бақылаумен қамтамасыз етеді. </w:t>
      </w:r>
    </w:p>
    <w:p>
      <w:pPr>
        <w:spacing w:after="0"/>
        <w:ind w:left="0"/>
        <w:jc w:val="both"/>
      </w:pPr>
      <w:r>
        <w:rPr>
          <w:rFonts w:ascii="Times New Roman"/>
          <w:b w:val="false"/>
          <w:i w:val="false"/>
          <w:color w:val="000000"/>
          <w:sz w:val="28"/>
        </w:rPr>
        <w:t xml:space="preserve">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pPr>
        <w:spacing w:after="0"/>
        <w:ind w:left="0"/>
        <w:jc w:val="both"/>
      </w:pPr>
      <w:r>
        <w:rPr>
          <w:rFonts w:ascii="Times New Roman"/>
          <w:b w:val="false"/>
          <w:i w:val="false"/>
          <w:color w:val="000000"/>
          <w:sz w:val="28"/>
        </w:rPr>
        <w:t xml:space="preserve">
      Білім алушылар мен педагогтардың олимпиадаларға, конкурстарға, жарыстарға қатысуын ұйымдастырады. </w:t>
      </w:r>
    </w:p>
    <w:p>
      <w:pPr>
        <w:spacing w:after="0"/>
        <w:ind w:left="0"/>
        <w:jc w:val="both"/>
      </w:pPr>
      <w:r>
        <w:rPr>
          <w:rFonts w:ascii="Times New Roman"/>
          <w:b w:val="false"/>
          <w:i w:val="false"/>
          <w:color w:val="000000"/>
          <w:sz w:val="28"/>
        </w:rPr>
        <w:t xml:space="preserve">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 </w:t>
      </w:r>
    </w:p>
    <w:p>
      <w:pPr>
        <w:spacing w:after="0"/>
        <w:ind w:left="0"/>
        <w:jc w:val="both"/>
      </w:pPr>
      <w:r>
        <w:rPr>
          <w:rFonts w:ascii="Times New Roman"/>
          <w:b w:val="false"/>
          <w:i w:val="false"/>
          <w:color w:val="000000"/>
          <w:sz w:val="28"/>
        </w:rPr>
        <w:t xml:space="preserve">
      Педагогтердің тиімді тәжірибесін тарату бойынша шараларды жинақтайды және қабылдайды. </w:t>
      </w:r>
    </w:p>
    <w:p>
      <w:pPr>
        <w:spacing w:after="0"/>
        <w:ind w:left="0"/>
        <w:jc w:val="both"/>
      </w:pPr>
      <w:r>
        <w:rPr>
          <w:rFonts w:ascii="Times New Roman"/>
          <w:b w:val="false"/>
          <w:i w:val="false"/>
          <w:color w:val="000000"/>
          <w:sz w:val="28"/>
        </w:rPr>
        <w:t xml:space="preserve">
      Педагогикалық кадрларды іріктеуге қатысады. </w:t>
      </w:r>
    </w:p>
    <w:p>
      <w:pPr>
        <w:spacing w:after="0"/>
        <w:ind w:left="0"/>
        <w:jc w:val="both"/>
      </w:pPr>
      <w:r>
        <w:rPr>
          <w:rFonts w:ascii="Times New Roman"/>
          <w:b w:val="false"/>
          <w:i w:val="false"/>
          <w:color w:val="000000"/>
          <w:sz w:val="28"/>
        </w:rPr>
        <w:t>
      Тәлімгерлік, біліктілікті арттыру және біліктілік санатын беру (растау) бойынша жұмысты ұйымдастырады.</w:t>
      </w:r>
    </w:p>
    <w:p>
      <w:pPr>
        <w:spacing w:after="0"/>
        <w:ind w:left="0"/>
        <w:jc w:val="both"/>
      </w:pPr>
      <w:r>
        <w:rPr>
          <w:rFonts w:ascii="Times New Roman"/>
          <w:b w:val="false"/>
          <w:i w:val="false"/>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pPr>
        <w:spacing w:after="0"/>
        <w:ind w:left="0"/>
        <w:jc w:val="both"/>
      </w:pPr>
      <w:r>
        <w:rPr>
          <w:rFonts w:ascii="Times New Roman"/>
          <w:b w:val="false"/>
          <w:i w:val="false"/>
          <w:color w:val="000000"/>
          <w:sz w:val="28"/>
        </w:rPr>
        <w:t xml:space="preserve">
      Кітапхана қорын қажетті әдебиеттермен толықтыруға жыл сайын өтінімді енгізеді. </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xml:space="preserve">
      Белгіленген есеп беру құжаттамасының сапалы және уақтылы жасалуын қамтамасыз етеді. </w:t>
      </w:r>
    </w:p>
    <w:p>
      <w:pPr>
        <w:spacing w:after="0"/>
        <w:ind w:left="0"/>
        <w:jc w:val="both"/>
      </w:pPr>
      <w:r>
        <w:rPr>
          <w:rFonts w:ascii="Times New Roman"/>
          <w:b w:val="false"/>
          <w:i w:val="false"/>
          <w:color w:val="000000"/>
          <w:sz w:val="28"/>
        </w:rPr>
        <w:t>
      Кері байланысты ұсына отырыппедагогтердің сабағына қатысады және талдау жасайды.</w:t>
      </w:r>
    </w:p>
    <w:p>
      <w:pPr>
        <w:spacing w:after="0"/>
        <w:ind w:left="0"/>
        <w:jc w:val="both"/>
      </w:pPr>
      <w:r>
        <w:rPr>
          <w:rFonts w:ascii="Times New Roman"/>
          <w:b w:val="false"/>
          <w:i w:val="false"/>
          <w:color w:val="000000"/>
          <w:sz w:val="28"/>
        </w:rPr>
        <w:t xml:space="preserve">
      Оқу процесін жетілдіру бойынша тренингтер, оқыту семинарларын, оқу әдістемелік сағаттар өткізеді. </w:t>
      </w:r>
    </w:p>
    <w:p>
      <w:pPr>
        <w:spacing w:after="0"/>
        <w:ind w:left="0"/>
        <w:jc w:val="both"/>
      </w:pPr>
      <w:r>
        <w:rPr>
          <w:rFonts w:ascii="Times New Roman"/>
          <w:b w:val="false"/>
          <w:i w:val="false"/>
          <w:color w:val="000000"/>
          <w:sz w:val="28"/>
        </w:rPr>
        <w:t xml:space="preserve">
      Педагогикалық кеңестің тәртібі мен материалдарын әзірлейді.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bookmarkStart w:name="z76" w:id="73"/>
    <w:p>
      <w:pPr>
        <w:spacing w:after="0"/>
        <w:ind w:left="0"/>
        <w:jc w:val="both"/>
      </w:pPr>
      <w:r>
        <w:rPr>
          <w:rFonts w:ascii="Times New Roman"/>
          <w:b w:val="false"/>
          <w:i w:val="false"/>
          <w:color w:val="000000"/>
          <w:sz w:val="28"/>
        </w:rPr>
        <w:t xml:space="preserve">
      48. Білуге міндетті: </w:t>
      </w:r>
    </w:p>
    <w:bookmarkEnd w:id="7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нормаларды.</w:t>
      </w:r>
    </w:p>
    <w:bookmarkStart w:name="z77" w:id="74"/>
    <w:p>
      <w:pPr>
        <w:spacing w:after="0"/>
        <w:ind w:left="0"/>
        <w:jc w:val="both"/>
      </w:pPr>
      <w:r>
        <w:rPr>
          <w:rFonts w:ascii="Times New Roman"/>
          <w:b w:val="false"/>
          <w:i w:val="false"/>
          <w:color w:val="000000"/>
          <w:sz w:val="28"/>
        </w:rPr>
        <w:t xml:space="preserve">
      49. Біліктілікке қойылатын талаптар: </w:t>
      </w:r>
    </w:p>
    <w:bookmarkEnd w:id="74"/>
    <w:p>
      <w:pPr>
        <w:spacing w:after="0"/>
        <w:ind w:left="0"/>
        <w:jc w:val="both"/>
      </w:pPr>
      <w:r>
        <w:rPr>
          <w:rFonts w:ascii="Times New Roman"/>
          <w:b w:val="false"/>
          <w:i w:val="false"/>
          <w:color w:val="000000"/>
          <w:sz w:val="28"/>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санатының болуы.</w:t>
      </w:r>
    </w:p>
    <w:bookmarkStart w:name="z78" w:id="75"/>
    <w:p>
      <w:pPr>
        <w:spacing w:after="0"/>
        <w:ind w:left="0"/>
        <w:jc w:val="left"/>
      </w:pPr>
      <w:r>
        <w:rPr>
          <w:rFonts w:ascii="Times New Roman"/>
          <w:b/>
          <w:i w:val="false"/>
          <w:color w:val="000000"/>
        </w:rPr>
        <w:t xml:space="preserve"> 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bookmarkEnd w:id="75"/>
    <w:bookmarkStart w:name="z79" w:id="76"/>
    <w:p>
      <w:pPr>
        <w:spacing w:after="0"/>
        <w:ind w:left="0"/>
        <w:jc w:val="both"/>
      </w:pPr>
      <w:r>
        <w:rPr>
          <w:rFonts w:ascii="Times New Roman"/>
          <w:b w:val="false"/>
          <w:i w:val="false"/>
          <w:color w:val="000000"/>
          <w:sz w:val="28"/>
        </w:rPr>
        <w:t xml:space="preserve">
      50. Лауазымдық міндеттері: оқу-тәрбие процесін ұйымдастыруды қамтамасыз етеді. </w:t>
      </w:r>
    </w:p>
    <w:bookmarkEnd w:id="76"/>
    <w:p>
      <w:pPr>
        <w:spacing w:after="0"/>
        <w:ind w:left="0"/>
        <w:jc w:val="both"/>
      </w:pPr>
      <w:r>
        <w:rPr>
          <w:rFonts w:ascii="Times New Roman"/>
          <w:b w:val="false"/>
          <w:i w:val="false"/>
          <w:color w:val="000000"/>
          <w:sz w:val="28"/>
        </w:rPr>
        <w:t xml:space="preserve">
      Тәрбие жұмысын ағымдағы және перспективалық жоспарлауды ұйымдастырады. </w:t>
      </w:r>
    </w:p>
    <w:p>
      <w:pPr>
        <w:spacing w:after="0"/>
        <w:ind w:left="0"/>
        <w:jc w:val="both"/>
      </w:pPr>
      <w:r>
        <w:rPr>
          <w:rFonts w:ascii="Times New Roman"/>
          <w:b w:val="false"/>
          <w:i w:val="false"/>
          <w:color w:val="000000"/>
          <w:sz w:val="28"/>
        </w:rPr>
        <w:t xml:space="preserve">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қамтамасыз етеді; </w:t>
      </w:r>
    </w:p>
    <w:p>
      <w:pPr>
        <w:spacing w:after="0"/>
        <w:ind w:left="0"/>
        <w:jc w:val="both"/>
      </w:pPr>
      <w:r>
        <w:rPr>
          <w:rFonts w:ascii="Times New Roman"/>
          <w:b w:val="false"/>
          <w:i w:val="false"/>
          <w:color w:val="000000"/>
          <w:sz w:val="28"/>
        </w:rPr>
        <w:t xml:space="preserve">
      өткізілетін тәрбие процесінің мазмұны мен өткізілу сапасына жүйелі бақылауды жүзеге асырады. </w:t>
      </w:r>
    </w:p>
    <w:p>
      <w:pPr>
        <w:spacing w:after="0"/>
        <w:ind w:left="0"/>
        <w:jc w:val="both"/>
      </w:pPr>
      <w:r>
        <w:rPr>
          <w:rFonts w:ascii="Times New Roman"/>
          <w:b w:val="false"/>
          <w:i w:val="false"/>
          <w:color w:val="000000"/>
          <w:sz w:val="28"/>
        </w:rPr>
        <w:t xml:space="preserve">
      Педагогикалық кадрларды іріктеуге қатысады, педагогтердің біліктілігін және кәсіби құзыреттілігін арттыру бойынша жұмыстарды ұйымдастырады. </w:t>
      </w:r>
    </w:p>
    <w:p>
      <w:pPr>
        <w:spacing w:after="0"/>
        <w:ind w:left="0"/>
        <w:jc w:val="both"/>
      </w:pPr>
      <w:r>
        <w:rPr>
          <w:rFonts w:ascii="Times New Roman"/>
          <w:b w:val="false"/>
          <w:i w:val="false"/>
          <w:color w:val="000000"/>
          <w:sz w:val="28"/>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pPr>
        <w:spacing w:after="0"/>
        <w:ind w:left="0"/>
        <w:jc w:val="both"/>
      </w:pPr>
      <w:r>
        <w:rPr>
          <w:rFonts w:ascii="Times New Roman"/>
          <w:b w:val="false"/>
          <w:i w:val="false"/>
          <w:color w:val="000000"/>
          <w:sz w:val="28"/>
        </w:rPr>
        <w:t xml:space="preserve">
      Білім алушыларға медициналық қызмет көрсету жағдайын бақылауды жүзеге асырады. </w:t>
      </w:r>
    </w:p>
    <w:p>
      <w:pPr>
        <w:spacing w:after="0"/>
        <w:ind w:left="0"/>
        <w:jc w:val="both"/>
      </w:pPr>
      <w:r>
        <w:rPr>
          <w:rFonts w:ascii="Times New Roman"/>
          <w:b w:val="false"/>
          <w:i w:val="false"/>
          <w:color w:val="000000"/>
          <w:sz w:val="28"/>
        </w:rPr>
        <w:t xml:space="preserve">
      Тәрбие іс-шараларын өткізу кезінде ақпараттық-коммуникациялық технологияларды қолданады. </w:t>
      </w:r>
    </w:p>
    <w:p>
      <w:pPr>
        <w:spacing w:after="0"/>
        <w:ind w:left="0"/>
        <w:jc w:val="both"/>
      </w:pPr>
      <w:r>
        <w:rPr>
          <w:rFonts w:ascii="Times New Roman"/>
          <w:b w:val="false"/>
          <w:i w:val="false"/>
          <w:color w:val="000000"/>
          <w:sz w:val="28"/>
        </w:rPr>
        <w:t xml:space="preserve">
      Білім алушылардың, педагогтардың конкурстарға, слеттерге, конференцияларға қатысуын қамтамасыз етеді. </w:t>
      </w:r>
    </w:p>
    <w:p>
      <w:pPr>
        <w:spacing w:after="0"/>
        <w:ind w:left="0"/>
        <w:jc w:val="both"/>
      </w:pPr>
      <w:r>
        <w:rPr>
          <w:rFonts w:ascii="Times New Roman"/>
          <w:b w:val="false"/>
          <w:i w:val="false"/>
          <w:color w:val="000000"/>
          <w:sz w:val="28"/>
        </w:rPr>
        <w:t>
      Кәсіби бағдарлау жұмысын жүргізеді, есеп беру құжаттамасының сапалы және уақтылы тапсырылуын қамтамасыз етеді.</w:t>
      </w:r>
    </w:p>
    <w:p>
      <w:pPr>
        <w:spacing w:after="0"/>
        <w:ind w:left="0"/>
        <w:jc w:val="both"/>
      </w:pPr>
      <w:r>
        <w:rPr>
          <w:rFonts w:ascii="Times New Roman"/>
          <w:b w:val="false"/>
          <w:i w:val="false"/>
          <w:color w:val="000000"/>
          <w:sz w:val="28"/>
        </w:rPr>
        <w:t xml:space="preserve">
      "Құндылықтарға негізделген білім" -мектеп тұжырымдамасын әзірлейді. Мектеп ұжымының қатысуымен білім беруге бағалы әдіс енгізеді. </w:t>
      </w:r>
    </w:p>
    <w:p>
      <w:pPr>
        <w:spacing w:after="0"/>
        <w:ind w:left="0"/>
        <w:jc w:val="both"/>
      </w:pPr>
      <w:r>
        <w:rPr>
          <w:rFonts w:ascii="Times New Roman"/>
          <w:b w:val="false"/>
          <w:i w:val="false"/>
          <w:color w:val="000000"/>
          <w:sz w:val="28"/>
        </w:rPr>
        <w:t xml:space="preserve">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 </w:t>
      </w:r>
    </w:p>
    <w:p>
      <w:pPr>
        <w:spacing w:after="0"/>
        <w:ind w:left="0"/>
        <w:jc w:val="both"/>
      </w:pPr>
      <w:r>
        <w:rPr>
          <w:rFonts w:ascii="Times New Roman"/>
          <w:b w:val="false"/>
          <w:i w:val="false"/>
          <w:color w:val="000000"/>
          <w:sz w:val="28"/>
        </w:rPr>
        <w:t>
      Рухани-адамгершілік біліммен қамтамасыз етуде "Өзін-өзі тану" пәні мұғалімін алмастырады.</w:t>
      </w:r>
    </w:p>
    <w:p>
      <w:pPr>
        <w:spacing w:after="0"/>
        <w:ind w:left="0"/>
        <w:jc w:val="both"/>
      </w:pPr>
      <w:r>
        <w:rPr>
          <w:rFonts w:ascii="Times New Roman"/>
          <w:b w:val="false"/>
          <w:i w:val="false"/>
          <w:color w:val="000000"/>
          <w:sz w:val="28"/>
        </w:rPr>
        <w:t xml:space="preserve">
      Білім беру ұйымы түлектері қауымдастығы қызметін құру және қамтамасыз ету бойынша жұмысты үйлестіреді. </w:t>
      </w:r>
    </w:p>
    <w:p>
      <w:pPr>
        <w:spacing w:after="0"/>
        <w:ind w:left="0"/>
        <w:jc w:val="both"/>
      </w:pPr>
      <w:r>
        <w:rPr>
          <w:rFonts w:ascii="Times New Roman"/>
          <w:b w:val="false"/>
          <w:i w:val="false"/>
          <w:color w:val="000000"/>
          <w:sz w:val="28"/>
        </w:rPr>
        <w:t xml:space="preserve">
      Педагогикалық еңбек ветеранымен ынтымақтастықта болады. Мектеп мұражайының жұмысын ұйымдастырады. </w:t>
      </w:r>
    </w:p>
    <w:p>
      <w:pPr>
        <w:spacing w:after="0"/>
        <w:ind w:left="0"/>
        <w:jc w:val="both"/>
      </w:pPr>
      <w:r>
        <w:rPr>
          <w:rFonts w:ascii="Times New Roman"/>
          <w:b w:val="false"/>
          <w:i w:val="false"/>
          <w:color w:val="000000"/>
          <w:sz w:val="28"/>
        </w:rPr>
        <w:t xml:space="preserve">
      Дебаттық қозғалысты дамытады. </w:t>
      </w:r>
    </w:p>
    <w:p>
      <w:pPr>
        <w:spacing w:after="0"/>
        <w:ind w:left="0"/>
        <w:jc w:val="both"/>
      </w:pPr>
      <w:r>
        <w:rPr>
          <w:rFonts w:ascii="Times New Roman"/>
          <w:b w:val="false"/>
          <w:i w:val="false"/>
          <w:color w:val="000000"/>
          <w:sz w:val="28"/>
        </w:rPr>
        <w:t xml:space="preserve">
      Туристік сапарлар мен саяхаттарды ұйымдастырады. </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pPr>
        <w:spacing w:after="0"/>
        <w:ind w:left="0"/>
        <w:jc w:val="both"/>
      </w:pPr>
      <w:r>
        <w:rPr>
          <w:rFonts w:ascii="Times New Roman"/>
          <w:b w:val="false"/>
          <w:i w:val="false"/>
          <w:color w:val="000000"/>
          <w:sz w:val="28"/>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bookmarkStart w:name="z80" w:id="77"/>
    <w:p>
      <w:pPr>
        <w:spacing w:after="0"/>
        <w:ind w:left="0"/>
        <w:jc w:val="both"/>
      </w:pPr>
      <w:r>
        <w:rPr>
          <w:rFonts w:ascii="Times New Roman"/>
          <w:b w:val="false"/>
          <w:i w:val="false"/>
          <w:color w:val="000000"/>
          <w:sz w:val="28"/>
        </w:rPr>
        <w:t xml:space="preserve">
      51. Білуге міндетті: </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"Рухани жаңғыру", "Құндылықтарға негізделген білім беру" бағдарламаларын іске асыру жағдайында тәрбиенің тұжырымдамалық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техника қауіпсіздігі және өртке қарсы қорғау ережелері мен нормаларды.</w:t>
      </w:r>
    </w:p>
    <w:bookmarkStart w:name="z81" w:id="78"/>
    <w:p>
      <w:pPr>
        <w:spacing w:after="0"/>
        <w:ind w:left="0"/>
        <w:jc w:val="both"/>
      </w:pPr>
      <w:r>
        <w:rPr>
          <w:rFonts w:ascii="Times New Roman"/>
          <w:b w:val="false"/>
          <w:i w:val="false"/>
          <w:color w:val="000000"/>
          <w:sz w:val="28"/>
        </w:rPr>
        <w:t xml:space="preserve">
      52. Біліктілікке қойылатын талаптар: </w:t>
      </w:r>
    </w:p>
    <w:bookmarkEnd w:id="78"/>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санатының болуы.</w:t>
      </w:r>
    </w:p>
    <w:bookmarkStart w:name="z82" w:id="79"/>
    <w:p>
      <w:pPr>
        <w:spacing w:after="0"/>
        <w:ind w:left="0"/>
        <w:jc w:val="left"/>
      </w:pPr>
      <w:r>
        <w:rPr>
          <w:rFonts w:ascii="Times New Roman"/>
          <w:b/>
          <w:i w:val="false"/>
          <w:color w:val="000000"/>
        </w:rPr>
        <w:t xml:space="preserve"> 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bookmarkEnd w:id="79"/>
    <w:bookmarkStart w:name="z83" w:id="80"/>
    <w:p>
      <w:pPr>
        <w:spacing w:after="0"/>
        <w:ind w:left="0"/>
        <w:jc w:val="both"/>
      </w:pPr>
      <w:r>
        <w:rPr>
          <w:rFonts w:ascii="Times New Roman"/>
          <w:b w:val="false"/>
          <w:i w:val="false"/>
          <w:color w:val="000000"/>
          <w:sz w:val="28"/>
        </w:rPr>
        <w:t>
      53. Лауазымдық міндеттері: Оқушыларды бейінді оқыту жүйесін іске асыру жоспарын әзірлейді.</w:t>
      </w:r>
    </w:p>
    <w:bookmarkEnd w:id="80"/>
    <w:p>
      <w:pPr>
        <w:spacing w:after="0"/>
        <w:ind w:left="0"/>
        <w:jc w:val="both"/>
      </w:pPr>
      <w:r>
        <w:rPr>
          <w:rFonts w:ascii="Times New Roman"/>
          <w:b w:val="false"/>
          <w:i w:val="false"/>
          <w:color w:val="000000"/>
          <w:sz w:val="28"/>
        </w:rPr>
        <w:t>
      Бейінді оқытуды қолданбалы және элективті курстардың бағдарламаларын әдістемелік-бағдарламалық қолдауды қамтамасыз етеді.</w:t>
      </w:r>
    </w:p>
    <w:p>
      <w:pPr>
        <w:spacing w:after="0"/>
        <w:ind w:left="0"/>
        <w:jc w:val="both"/>
      </w:pPr>
      <w:r>
        <w:rPr>
          <w:rFonts w:ascii="Times New Roman"/>
          <w:b w:val="false"/>
          <w:i w:val="false"/>
          <w:color w:val="000000"/>
          <w:sz w:val="28"/>
        </w:rPr>
        <w:t xml:space="preserve">
      Жоғары (бейінді) сыныптарды жинақтау үшін объективті негіз ретінде негізгі мектепті бітірушінің қорытынды білім беру рейтингін жасайды. </w:t>
      </w:r>
    </w:p>
    <w:p>
      <w:pPr>
        <w:spacing w:after="0"/>
        <w:ind w:left="0"/>
        <w:jc w:val="both"/>
      </w:pPr>
      <w:r>
        <w:rPr>
          <w:rFonts w:ascii="Times New Roman"/>
          <w:b w:val="false"/>
          <w:i w:val="false"/>
          <w:color w:val="000000"/>
          <w:sz w:val="28"/>
        </w:rPr>
        <w:t xml:space="preserve">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w:t>
      </w:r>
    </w:p>
    <w:p>
      <w:pPr>
        <w:spacing w:after="0"/>
        <w:ind w:left="0"/>
        <w:jc w:val="both"/>
      </w:pPr>
      <w:r>
        <w:rPr>
          <w:rFonts w:ascii="Times New Roman"/>
          <w:b w:val="false"/>
          <w:i w:val="false"/>
          <w:color w:val="000000"/>
          <w:sz w:val="28"/>
        </w:rPr>
        <w:t>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pPr>
        <w:spacing w:after="0"/>
        <w:ind w:left="0"/>
        <w:jc w:val="both"/>
      </w:pPr>
      <w:r>
        <w:rPr>
          <w:rFonts w:ascii="Times New Roman"/>
          <w:b w:val="false"/>
          <w:i w:val="false"/>
          <w:color w:val="000000"/>
          <w:sz w:val="28"/>
        </w:rPr>
        <w:t>
      педагогтердің әдістемелік бірлестігінің жұмысын ұйымдастыруға инновациялық технологияларды ұйымдастыру және сынау бойынша үйлестіреді.</w:t>
      </w:r>
    </w:p>
    <w:p>
      <w:pPr>
        <w:spacing w:after="0"/>
        <w:ind w:left="0"/>
        <w:jc w:val="both"/>
      </w:pPr>
      <w:r>
        <w:rPr>
          <w:rFonts w:ascii="Times New Roman"/>
          <w:b w:val="false"/>
          <w:i w:val="false"/>
          <w:color w:val="000000"/>
          <w:sz w:val="28"/>
        </w:rPr>
        <w:t xml:space="preserve">
      Түрлі деңгейдегі білім беру бағдарламаларын таңдау мүмкіндігін, "мектеп-жоо",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w:t>
      </w:r>
    </w:p>
    <w:p>
      <w:pPr>
        <w:spacing w:after="0"/>
        <w:ind w:left="0"/>
        <w:jc w:val="both"/>
      </w:pPr>
      <w:r>
        <w:rPr>
          <w:rFonts w:ascii="Times New Roman"/>
          <w:b w:val="false"/>
          <w:i w:val="false"/>
          <w:color w:val="000000"/>
          <w:sz w:val="28"/>
        </w:rPr>
        <w:t>
      Жоғары, техникалық және кәсіптік білім беру ұйымдарымен бірігіп, кәсіби бағдарлау жұмысын жүргізеді.</w:t>
      </w:r>
    </w:p>
    <w:p>
      <w:pPr>
        <w:spacing w:after="0"/>
        <w:ind w:left="0"/>
        <w:jc w:val="both"/>
      </w:pPr>
      <w:r>
        <w:rPr>
          <w:rFonts w:ascii="Times New Roman"/>
          <w:b w:val="false"/>
          <w:i w:val="false"/>
          <w:color w:val="000000"/>
          <w:sz w:val="28"/>
        </w:rPr>
        <w:t>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Есептік құжаттамалардың белгіленген тәртіпте сапалы және уақытылы жасалуын, оның дұрыстығын және берілуін қамтамасыз етеді.</w:t>
      </w:r>
    </w:p>
    <w:bookmarkStart w:name="z84" w:id="81"/>
    <w:p>
      <w:pPr>
        <w:spacing w:after="0"/>
        <w:ind w:left="0"/>
        <w:jc w:val="both"/>
      </w:pPr>
      <w:r>
        <w:rPr>
          <w:rFonts w:ascii="Times New Roman"/>
          <w:b w:val="false"/>
          <w:i w:val="false"/>
          <w:color w:val="000000"/>
          <w:sz w:val="28"/>
        </w:rPr>
        <w:t xml:space="preserve">
      54. Білуге міндетті: </w:t>
      </w:r>
    </w:p>
    <w:bookmarkEnd w:id="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 </w:t>
      </w:r>
    </w:p>
    <w:p>
      <w:pPr>
        <w:spacing w:after="0"/>
        <w:ind w:left="0"/>
        <w:jc w:val="both"/>
      </w:pPr>
      <w:r>
        <w:rPr>
          <w:rFonts w:ascii="Times New Roman"/>
          <w:b w:val="false"/>
          <w:i w:val="false"/>
          <w:color w:val="000000"/>
          <w:sz w:val="28"/>
        </w:rPr>
        <w:t>
      педагогика мен психология негіздерін,</w:t>
      </w:r>
    </w:p>
    <w:p>
      <w:pPr>
        <w:spacing w:after="0"/>
        <w:ind w:left="0"/>
        <w:jc w:val="both"/>
      </w:pPr>
      <w:r>
        <w:rPr>
          <w:rFonts w:ascii="Times New Roman"/>
          <w:b w:val="false"/>
          <w:i w:val="false"/>
          <w:color w:val="000000"/>
          <w:sz w:val="28"/>
        </w:rPr>
        <w:t xml:space="preserve">
       мемлекеттік жалпыға міндетті білім беру стандартын, педагогиканы, педагогикалық психологияны,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экономика негіздерін, қаржы-шаруашылық қызмет туралы заңнамаларды,</w:t>
      </w:r>
    </w:p>
    <w:p>
      <w:pPr>
        <w:spacing w:after="0"/>
        <w:ind w:left="0"/>
        <w:jc w:val="both"/>
      </w:pPr>
      <w:r>
        <w:rPr>
          <w:rFonts w:ascii="Times New Roman"/>
          <w:b w:val="false"/>
          <w:i w:val="false"/>
          <w:color w:val="000000"/>
          <w:sz w:val="28"/>
        </w:rPr>
        <w:t>
      еңбекті қорғаудың, техника қауіпсіздігі және өртке қарсы қорғанудың ережелері мен нормаларын, санитариялық ережелер мен нормаларды.</w:t>
      </w:r>
    </w:p>
    <w:bookmarkStart w:name="z85" w:id="82"/>
    <w:p>
      <w:pPr>
        <w:spacing w:after="0"/>
        <w:ind w:left="0"/>
        <w:jc w:val="both"/>
      </w:pPr>
      <w:r>
        <w:rPr>
          <w:rFonts w:ascii="Times New Roman"/>
          <w:b w:val="false"/>
          <w:i w:val="false"/>
          <w:color w:val="000000"/>
          <w:sz w:val="28"/>
        </w:rPr>
        <w:t xml:space="preserve">
      55. Біліктілікке қойылатын талаптар: </w:t>
      </w:r>
    </w:p>
    <w:bookmarkEnd w:id="8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pPr>
        <w:spacing w:after="0"/>
        <w:ind w:left="0"/>
        <w:jc w:val="both"/>
      </w:pPr>
      <w:r>
        <w:rPr>
          <w:rFonts w:ascii="Times New Roman"/>
          <w:b w:val="false"/>
          <w:i w:val="false"/>
          <w:color w:val="000000"/>
          <w:sz w:val="28"/>
        </w:rPr>
        <w:t>
      оқытушылық қызметті жүзеге асыру кезінде – қосымша "педагог – сарапшы" немесе "педагог – зерттеуші" немесе "педагог – мастер" біліктілік санатының болуы.</w:t>
      </w:r>
    </w:p>
    <w:bookmarkStart w:name="z86" w:id="83"/>
    <w:p>
      <w:pPr>
        <w:spacing w:after="0"/>
        <w:ind w:left="0"/>
        <w:jc w:val="left"/>
      </w:pPr>
      <w:r>
        <w:rPr>
          <w:rFonts w:ascii="Times New Roman"/>
          <w:b/>
          <w:i w:val="false"/>
          <w:color w:val="000000"/>
        </w:rPr>
        <w:t xml:space="preserve"> 6-параграф. Барлық мамандықтардың пән мұғалімдері</w:t>
      </w:r>
    </w:p>
    <w:bookmarkEnd w:id="83"/>
    <w:bookmarkStart w:name="z87" w:id="84"/>
    <w:p>
      <w:pPr>
        <w:spacing w:after="0"/>
        <w:ind w:left="0"/>
        <w:jc w:val="both"/>
      </w:pPr>
      <w:r>
        <w:rPr>
          <w:rFonts w:ascii="Times New Roman"/>
          <w:b w:val="false"/>
          <w:i w:val="false"/>
          <w:color w:val="000000"/>
          <w:sz w:val="28"/>
        </w:rPr>
        <w:t xml:space="preserve">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bookmarkEnd w:id="84"/>
    <w:p>
      <w:pPr>
        <w:spacing w:after="0"/>
        <w:ind w:left="0"/>
        <w:jc w:val="both"/>
      </w:pPr>
      <w:r>
        <w:rPr>
          <w:rFonts w:ascii="Times New Roman"/>
          <w:b w:val="false"/>
          <w:i w:val="false"/>
          <w:color w:val="000000"/>
          <w:sz w:val="28"/>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pPr>
        <w:spacing w:after="0"/>
        <w:ind w:left="0"/>
        <w:jc w:val="both"/>
      </w:pPr>
      <w:r>
        <w:rPr>
          <w:rFonts w:ascii="Times New Roman"/>
          <w:b w:val="false"/>
          <w:i w:val="false"/>
          <w:color w:val="000000"/>
          <w:sz w:val="28"/>
        </w:rPr>
        <w:t xml:space="preserve">
      Оқытудың жаңа тәсілдерін, тиімді түрлерін, әдістері мен құралдарын қолданады. </w:t>
      </w:r>
    </w:p>
    <w:p>
      <w:pPr>
        <w:spacing w:after="0"/>
        <w:ind w:left="0"/>
        <w:jc w:val="both"/>
      </w:pPr>
      <w:r>
        <w:rPr>
          <w:rFonts w:ascii="Times New Roman"/>
          <w:b w:val="false"/>
          <w:i w:val="false"/>
          <w:color w:val="000000"/>
          <w:sz w:val="28"/>
        </w:rPr>
        <w:t xml:space="preserve">
      Қысқа мерзімді жоспарларды, бөлімдер мен тоқсанның суммативті бағалауға арналған тапсырмаларды жасайды. </w:t>
      </w:r>
    </w:p>
    <w:p>
      <w:pPr>
        <w:spacing w:after="0"/>
        <w:ind w:left="0"/>
        <w:jc w:val="both"/>
      </w:pPr>
      <w:r>
        <w:rPr>
          <w:rFonts w:ascii="Times New Roman"/>
          <w:b w:val="false"/>
          <w:i w:val="false"/>
          <w:color w:val="000000"/>
          <w:sz w:val="28"/>
        </w:rPr>
        <w:t xml:space="preserve">
      Электронды журналдарды толтырады. </w:t>
      </w:r>
    </w:p>
    <w:p>
      <w:pPr>
        <w:spacing w:after="0"/>
        <w:ind w:left="0"/>
        <w:jc w:val="both"/>
      </w:pPr>
      <w:r>
        <w:rPr>
          <w:rFonts w:ascii="Times New Roman"/>
          <w:b w:val="false"/>
          <w:i w:val="false"/>
          <w:color w:val="000000"/>
          <w:sz w:val="28"/>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pPr>
        <w:spacing w:after="0"/>
        <w:ind w:left="0"/>
        <w:jc w:val="both"/>
      </w:pPr>
      <w:r>
        <w:rPr>
          <w:rFonts w:ascii="Times New Roman"/>
          <w:b w:val="false"/>
          <w:i w:val="false"/>
          <w:color w:val="000000"/>
          <w:sz w:val="28"/>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pPr>
        <w:spacing w:after="0"/>
        <w:ind w:left="0"/>
        <w:jc w:val="both"/>
      </w:pPr>
      <w:r>
        <w:rPr>
          <w:rFonts w:ascii="Times New Roman"/>
          <w:b w:val="false"/>
          <w:i w:val="false"/>
          <w:color w:val="000000"/>
          <w:sz w:val="28"/>
        </w:rPr>
        <w:t xml:space="preserve">
      Әдістемелік бірлестіктердің, әдістемелік кеңестердің, желілік қоғамдастықтардың отырыстарына қатысады. </w:t>
      </w:r>
    </w:p>
    <w:p>
      <w:pPr>
        <w:spacing w:after="0"/>
        <w:ind w:left="0"/>
        <w:jc w:val="both"/>
      </w:pPr>
      <w:r>
        <w:rPr>
          <w:rFonts w:ascii="Times New Roman"/>
          <w:b w:val="false"/>
          <w:i w:val="false"/>
          <w:color w:val="000000"/>
          <w:sz w:val="28"/>
        </w:rPr>
        <w:t xml:space="preserve">
      Білім алушылардың, тәрбиеленушілердің жеке қабілеттерін, қызығушылықтары мен бейімділігін зерттейді. </w:t>
      </w:r>
    </w:p>
    <w:p>
      <w:pPr>
        <w:spacing w:after="0"/>
        <w:ind w:left="0"/>
        <w:jc w:val="both"/>
      </w:pPr>
      <w:r>
        <w:rPr>
          <w:rFonts w:ascii="Times New Roman"/>
          <w:b w:val="false"/>
          <w:i w:val="false"/>
          <w:color w:val="000000"/>
          <w:sz w:val="28"/>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pPr>
        <w:spacing w:after="0"/>
        <w:ind w:left="0"/>
        <w:jc w:val="both"/>
      </w:pPr>
      <w:r>
        <w:rPr>
          <w:rFonts w:ascii="Times New Roman"/>
          <w:b w:val="false"/>
          <w:i w:val="false"/>
          <w:color w:val="000000"/>
          <w:sz w:val="28"/>
        </w:rPr>
        <w:t>
      Кәсіби құзыреттілікті, оның ішінде ақпараттық-коммуникациялық құзыреттілікті арттырады.</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жүзеге асырады. </w:t>
      </w:r>
    </w:p>
    <w:p>
      <w:pPr>
        <w:spacing w:after="0"/>
        <w:ind w:left="0"/>
        <w:jc w:val="both"/>
      </w:pPr>
      <w:r>
        <w:rPr>
          <w:rFonts w:ascii="Times New Roman"/>
          <w:b w:val="false"/>
          <w:i w:val="false"/>
          <w:color w:val="000000"/>
          <w:sz w:val="28"/>
        </w:rPr>
        <w:t xml:space="preserve">
      Жабдықты пайдалану кезінде қауіпсіздік техникасы талаптарын орындайды. </w:t>
      </w:r>
    </w:p>
    <w:p>
      <w:pPr>
        <w:spacing w:after="0"/>
        <w:ind w:left="0"/>
        <w:jc w:val="both"/>
      </w:pPr>
      <w:r>
        <w:rPr>
          <w:rFonts w:ascii="Times New Roman"/>
          <w:b w:val="false"/>
          <w:i w:val="false"/>
          <w:color w:val="000000"/>
          <w:sz w:val="28"/>
        </w:rPr>
        <w:t xml:space="preserve">
      Білім беру процесі кезінде балалардың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Тізбесін білім беру саласындағы уәкілетті орган бекіткен құжаттарды толтырады.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bookmarkStart w:name="z88" w:id="85"/>
    <w:p>
      <w:pPr>
        <w:spacing w:after="0"/>
        <w:ind w:left="0"/>
        <w:jc w:val="both"/>
      </w:pPr>
      <w:r>
        <w:rPr>
          <w:rFonts w:ascii="Times New Roman"/>
          <w:b w:val="false"/>
          <w:i w:val="false"/>
          <w:color w:val="000000"/>
          <w:sz w:val="28"/>
        </w:rPr>
        <w:t xml:space="preserve">
      57. Білуге міндетті: </w:t>
      </w:r>
    </w:p>
    <w:bookmarkEnd w:id="8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психологияны, </w:t>
      </w:r>
    </w:p>
    <w:p>
      <w:pPr>
        <w:spacing w:after="0"/>
        <w:ind w:left="0"/>
        <w:jc w:val="both"/>
      </w:pPr>
      <w:r>
        <w:rPr>
          <w:rFonts w:ascii="Times New Roman"/>
          <w:b w:val="false"/>
          <w:i w:val="false"/>
          <w:color w:val="000000"/>
          <w:sz w:val="28"/>
        </w:rPr>
        <w:t xml:space="preserve">
      пәнді оқыту әдістемесін, тәрбие жұмысын, оқыту құралдарын және олардың дидактикалық мүмкіндіктерін, </w:t>
      </w:r>
    </w:p>
    <w:p>
      <w:pPr>
        <w:spacing w:after="0"/>
        <w:ind w:left="0"/>
        <w:jc w:val="both"/>
      </w:pPr>
      <w:r>
        <w:rPr>
          <w:rFonts w:ascii="Times New Roman"/>
          <w:b w:val="false"/>
          <w:i w:val="false"/>
          <w:color w:val="000000"/>
          <w:sz w:val="28"/>
        </w:rPr>
        <w:t xml:space="preserve">
      оқу кабинеттері мен қосалқы үй-жайларды жабдықтауға қойылатын талаптарды,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нормаларды.</w:t>
      </w:r>
    </w:p>
    <w:bookmarkStart w:name="z89" w:id="86"/>
    <w:p>
      <w:pPr>
        <w:spacing w:after="0"/>
        <w:ind w:left="0"/>
        <w:jc w:val="both"/>
      </w:pPr>
      <w:r>
        <w:rPr>
          <w:rFonts w:ascii="Times New Roman"/>
          <w:b w:val="false"/>
          <w:i w:val="false"/>
          <w:color w:val="000000"/>
          <w:sz w:val="28"/>
        </w:rPr>
        <w:t>
      58. Біліктілікке қойылатын талаптар:</w:t>
      </w:r>
    </w:p>
    <w:bookmarkEnd w:id="86"/>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педагогикалық жұмыс өтілі үшін педагог-шебер – 5 жыл.</w:t>
      </w:r>
    </w:p>
    <w:p>
      <w:pPr>
        <w:spacing w:after="0"/>
        <w:ind w:left="0"/>
        <w:jc w:val="both"/>
      </w:pPr>
      <w:r>
        <w:rPr>
          <w:rFonts w:ascii="Times New Roman"/>
          <w:b w:val="false"/>
          <w:i w:val="false"/>
          <w:color w:val="000000"/>
          <w:sz w:val="28"/>
        </w:rPr>
        <w:t>
      Педагог-модератор үшін кемінде 2 жыл, педагог-сарапшы үшін кемінде 3 жыл, педагог-зерттеуші кемінде 4 жыл.</w:t>
      </w:r>
    </w:p>
    <w:bookmarkStart w:name="z90" w:id="87"/>
    <w:p>
      <w:pPr>
        <w:spacing w:after="0"/>
        <w:ind w:left="0"/>
        <w:jc w:val="both"/>
      </w:pPr>
      <w:r>
        <w:rPr>
          <w:rFonts w:ascii="Times New Roman"/>
          <w:b w:val="false"/>
          <w:i w:val="false"/>
          <w:color w:val="000000"/>
          <w:sz w:val="28"/>
        </w:rPr>
        <w:t>
      59. Кәсіби құзыреттілікті анықтай отырып, біліктілікке қойылатын талаптар:</w:t>
      </w:r>
    </w:p>
    <w:bookmarkEnd w:id="87"/>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жоспарлайды және ұйымдастырады,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етеді, </w:t>
      </w:r>
    </w:p>
    <w:p>
      <w:pPr>
        <w:spacing w:after="0"/>
        <w:ind w:left="0"/>
        <w:jc w:val="both"/>
      </w:pPr>
      <w:r>
        <w:rPr>
          <w:rFonts w:ascii="Times New Roman"/>
          <w:b w:val="false"/>
          <w:i w:val="false"/>
          <w:color w:val="000000"/>
          <w:sz w:val="28"/>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санатының жалпы талаптарына сәйкес келеді, сонымен қатар:</w:t>
      </w:r>
    </w:p>
    <w:p>
      <w:pPr>
        <w:spacing w:after="0"/>
        <w:ind w:left="0"/>
        <w:jc w:val="both"/>
      </w:pPr>
      <w:r>
        <w:rPr>
          <w:rFonts w:ascii="Times New Roman"/>
          <w:b w:val="false"/>
          <w:i w:val="false"/>
          <w:color w:val="000000"/>
          <w:sz w:val="28"/>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келеді, сонымен қатар:</w:t>
      </w:r>
    </w:p>
    <w:p>
      <w:pPr>
        <w:spacing w:after="0"/>
        <w:ind w:left="0"/>
        <w:jc w:val="both"/>
      </w:pPr>
      <w:r>
        <w:rPr>
          <w:rFonts w:ascii="Times New Roman"/>
          <w:b w:val="false"/>
          <w:i w:val="false"/>
          <w:color w:val="000000"/>
          <w:sz w:val="28"/>
        </w:rPr>
        <w:t>
      ұйымдастырылған оқу қызметтерін талдау дағдыларын меңгерген,</w:t>
      </w:r>
    </w:p>
    <w:p>
      <w:pPr>
        <w:spacing w:after="0"/>
        <w:ind w:left="0"/>
        <w:jc w:val="both"/>
      </w:pPr>
      <w:r>
        <w:rPr>
          <w:rFonts w:ascii="Times New Roman"/>
          <w:b w:val="false"/>
          <w:i w:val="false"/>
          <w:color w:val="000000"/>
          <w:sz w:val="28"/>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pPr>
        <w:spacing w:after="0"/>
        <w:ind w:left="0"/>
        <w:jc w:val="both"/>
      </w:pPr>
      <w:r>
        <w:rPr>
          <w:rFonts w:ascii="Times New Roman"/>
          <w:b w:val="false"/>
          <w:i w:val="false"/>
          <w:color w:val="000000"/>
          <w:sz w:val="28"/>
        </w:rPr>
        <w:t>
      қала/өңір деңгейінде тәжірибені жинақтайды, білім беру ұйымы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санатының жалпы талаптарына сәйкес келеді, сонымен қатар:</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білім алушылардың зерттеу дағдыларын дамытуды қамтамасыз етеді,</w:t>
      </w:r>
    </w:p>
    <w:p>
      <w:pPr>
        <w:spacing w:after="0"/>
        <w:ind w:left="0"/>
        <w:jc w:val="both"/>
      </w:pPr>
      <w:r>
        <w:rPr>
          <w:rFonts w:ascii="Times New Roman"/>
          <w:b w:val="false"/>
          <w:i w:val="false"/>
          <w:color w:val="000000"/>
          <w:sz w:val="28"/>
        </w:rPr>
        <w:t xml:space="preserve">
      педагогикалық қоғамдастықта аудан, қала деңгейінде тәлімгерлікті жүзеге асырады және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"педагог-шебер" санатының жалпы талаптарына сәйкес келеді, сонымен қатар:</w:t>
      </w:r>
    </w:p>
    <w:p>
      <w:pPr>
        <w:spacing w:after="0"/>
        <w:ind w:left="0"/>
        <w:jc w:val="both"/>
      </w:pPr>
      <w:r>
        <w:rPr>
          <w:rFonts w:ascii="Times New Roman"/>
          <w:b w:val="false"/>
          <w:i w:val="false"/>
          <w:color w:val="000000"/>
          <w:sz w:val="28"/>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жетекшілік етуді іске асырады және облыс деңгейінде кәсіби бірлестіктердің желісіндамытуды жоспарлайды, </w:t>
      </w:r>
    </w:p>
    <w:p>
      <w:pPr>
        <w:spacing w:after="0"/>
        <w:ind w:left="0"/>
        <w:jc w:val="both"/>
      </w:pPr>
      <w:r>
        <w:rPr>
          <w:rFonts w:ascii="Times New Roman"/>
          <w:b w:val="false"/>
          <w:i w:val="false"/>
          <w:color w:val="000000"/>
          <w:sz w:val="28"/>
        </w:rPr>
        <w:t xml:space="preserve">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bookmarkStart w:name="z91" w:id="88"/>
    <w:p>
      <w:pPr>
        <w:spacing w:after="0"/>
        <w:ind w:left="0"/>
        <w:jc w:val="left"/>
      </w:pPr>
      <w:r>
        <w:rPr>
          <w:rFonts w:ascii="Times New Roman"/>
          <w:b/>
          <w:i w:val="false"/>
          <w:color w:val="000000"/>
        </w:rPr>
        <w:t xml:space="preserve"> 7-параграф. Педагог-психологы (психологы)</w:t>
      </w:r>
    </w:p>
    <w:bookmarkEnd w:id="88"/>
    <w:bookmarkStart w:name="z92" w:id="89"/>
    <w:p>
      <w:pPr>
        <w:spacing w:after="0"/>
        <w:ind w:left="0"/>
        <w:jc w:val="both"/>
      </w:pPr>
      <w:r>
        <w:rPr>
          <w:rFonts w:ascii="Times New Roman"/>
          <w:b w:val="false"/>
          <w:i w:val="false"/>
          <w:color w:val="000000"/>
          <w:sz w:val="28"/>
        </w:rPr>
        <w:t>
      60. Лауазымдық міндеттері: оқушылардың психологиялық және әлеуметтік әл-ауқатын сақтауға бағытталған қызметті жүзеге асырады.</w:t>
      </w:r>
    </w:p>
    <w:bookmarkEnd w:id="89"/>
    <w:p>
      <w:pPr>
        <w:spacing w:after="0"/>
        <w:ind w:left="0"/>
        <w:jc w:val="both"/>
      </w:pPr>
      <w:r>
        <w:rPr>
          <w:rFonts w:ascii="Times New Roman"/>
          <w:b w:val="false"/>
          <w:i w:val="false"/>
          <w:color w:val="000000"/>
          <w:sz w:val="28"/>
        </w:rPr>
        <w:t xml:space="preserve">
      Баланың құқықтарын қорғау жөніндегі Конвенцияға сәйкес жеке адамның құқықтарын қорғауға жәрдемдеседі. </w:t>
      </w:r>
    </w:p>
    <w:p>
      <w:pPr>
        <w:spacing w:after="0"/>
        <w:ind w:left="0"/>
        <w:jc w:val="both"/>
      </w:pPr>
      <w:r>
        <w:rPr>
          <w:rFonts w:ascii="Times New Roman"/>
          <w:b w:val="false"/>
          <w:i w:val="false"/>
          <w:color w:val="000000"/>
          <w:sz w:val="28"/>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pPr>
        <w:spacing w:after="0"/>
        <w:ind w:left="0"/>
        <w:jc w:val="both"/>
      </w:pPr>
      <w:r>
        <w:rPr>
          <w:rFonts w:ascii="Times New Roman"/>
          <w:b w:val="false"/>
          <w:i w:val="false"/>
          <w:color w:val="000000"/>
          <w:sz w:val="28"/>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w:t>
      </w:r>
    </w:p>
    <w:p>
      <w:pPr>
        <w:spacing w:after="0"/>
        <w:ind w:left="0"/>
        <w:jc w:val="both"/>
      </w:pPr>
      <w:r>
        <w:rPr>
          <w:rFonts w:ascii="Times New Roman"/>
          <w:b w:val="false"/>
          <w:i w:val="false"/>
          <w:color w:val="000000"/>
          <w:sz w:val="28"/>
        </w:rPr>
        <w:t xml:space="preserve">
      Әр түрлі бейіндегі және арналуындағы психологиялық диагностика жүргізеді. </w:t>
      </w:r>
    </w:p>
    <w:p>
      <w:pPr>
        <w:spacing w:after="0"/>
        <w:ind w:left="0"/>
        <w:jc w:val="both"/>
      </w:pPr>
      <w:r>
        <w:rPr>
          <w:rFonts w:ascii="Times New Roman"/>
          <w:b w:val="false"/>
          <w:i w:val="false"/>
          <w:color w:val="000000"/>
          <w:sz w:val="28"/>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pPr>
        <w:spacing w:after="0"/>
        <w:ind w:left="0"/>
        <w:jc w:val="both"/>
      </w:pPr>
      <w:r>
        <w:rPr>
          <w:rFonts w:ascii="Times New Roman"/>
          <w:b w:val="false"/>
          <w:i w:val="false"/>
          <w:color w:val="000000"/>
          <w:sz w:val="28"/>
        </w:rPr>
        <w:t>
      Инклюзивті білім беру қағидасын дамытады.</w:t>
      </w:r>
    </w:p>
    <w:p>
      <w:pPr>
        <w:spacing w:after="0"/>
        <w:ind w:left="0"/>
        <w:jc w:val="both"/>
      </w:pPr>
      <w:r>
        <w:rPr>
          <w:rFonts w:ascii="Times New Roman"/>
          <w:b w:val="false"/>
          <w:i w:val="false"/>
          <w:color w:val="000000"/>
          <w:sz w:val="28"/>
        </w:rPr>
        <w:t>
      Білім алушылар мен тәрбиеленушілер арасында киберкультура мен кибергигиенаны дамытады.</w:t>
      </w:r>
    </w:p>
    <w:p>
      <w:pPr>
        <w:spacing w:after="0"/>
        <w:ind w:left="0"/>
        <w:jc w:val="both"/>
      </w:pPr>
      <w:r>
        <w:rPr>
          <w:rFonts w:ascii="Times New Roman"/>
          <w:b w:val="false"/>
          <w:i w:val="false"/>
          <w:color w:val="000000"/>
          <w:sz w:val="28"/>
        </w:rPr>
        <w:t>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pPr>
        <w:spacing w:after="0"/>
        <w:ind w:left="0"/>
        <w:jc w:val="both"/>
      </w:pPr>
      <w:r>
        <w:rPr>
          <w:rFonts w:ascii="Times New Roman"/>
          <w:b w:val="false"/>
          <w:i w:val="false"/>
          <w:color w:val="000000"/>
          <w:sz w:val="28"/>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pPr>
        <w:spacing w:after="0"/>
        <w:ind w:left="0"/>
        <w:jc w:val="both"/>
      </w:pPr>
      <w:r>
        <w:rPr>
          <w:rFonts w:ascii="Times New Roman"/>
          <w:b w:val="false"/>
          <w:i w:val="false"/>
          <w:color w:val="000000"/>
          <w:sz w:val="28"/>
        </w:rPr>
        <w:t xml:space="preserve">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w:t>
      </w:r>
    </w:p>
    <w:p>
      <w:pPr>
        <w:spacing w:after="0"/>
        <w:ind w:left="0"/>
        <w:jc w:val="both"/>
      </w:pPr>
      <w:r>
        <w:rPr>
          <w:rFonts w:ascii="Times New Roman"/>
          <w:b w:val="false"/>
          <w:i w:val="false"/>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pPr>
        <w:spacing w:after="0"/>
        <w:ind w:left="0"/>
        <w:jc w:val="both"/>
      </w:pPr>
      <w:r>
        <w:rPr>
          <w:rFonts w:ascii="Times New Roman"/>
          <w:b w:val="false"/>
          <w:i w:val="false"/>
          <w:color w:val="000000"/>
          <w:sz w:val="28"/>
        </w:rPr>
        <w:t xml:space="preserve">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 </w:t>
      </w:r>
    </w:p>
    <w:p>
      <w:pPr>
        <w:spacing w:after="0"/>
        <w:ind w:left="0"/>
        <w:jc w:val="both"/>
      </w:pPr>
      <w:r>
        <w:rPr>
          <w:rFonts w:ascii="Times New Roman"/>
          <w:b w:val="false"/>
          <w:i w:val="false"/>
          <w:color w:val="000000"/>
          <w:sz w:val="28"/>
        </w:rPr>
        <w:t xml:space="preserve">
      Кәсіби құзыреттілікті, оның ішінде ақпараттық-коммуникациялық құзыреттілікті арттырады. </w:t>
      </w:r>
    </w:p>
    <w:p>
      <w:pPr>
        <w:spacing w:after="0"/>
        <w:ind w:left="0"/>
        <w:jc w:val="both"/>
      </w:pPr>
      <w:r>
        <w:rPr>
          <w:rFonts w:ascii="Times New Roman"/>
          <w:b w:val="false"/>
          <w:i w:val="false"/>
          <w:color w:val="000000"/>
          <w:sz w:val="28"/>
        </w:rPr>
        <w:t xml:space="preserve">
      Буллинг, суицидтің алдын алу жұмыстарын жүргізеді. </w:t>
      </w:r>
    </w:p>
    <w:p>
      <w:pPr>
        <w:spacing w:after="0"/>
        <w:ind w:left="0"/>
        <w:jc w:val="both"/>
      </w:pPr>
      <w:r>
        <w:rPr>
          <w:rFonts w:ascii="Times New Roman"/>
          <w:b w:val="false"/>
          <w:i w:val="false"/>
          <w:color w:val="000000"/>
          <w:sz w:val="28"/>
        </w:rPr>
        <w:t xml:space="preserve">
      Білім беру процесі кезінде оқушылардың өмірін, денсаулығын және құқықтарын қорғауды қамтамасыз етеді.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 орындайды.</w:t>
      </w:r>
    </w:p>
    <w:p>
      <w:pPr>
        <w:spacing w:after="0"/>
        <w:ind w:left="0"/>
        <w:jc w:val="both"/>
      </w:pPr>
      <w:r>
        <w:rPr>
          <w:rFonts w:ascii="Times New Roman"/>
          <w:b w:val="false"/>
          <w:i w:val="false"/>
          <w:color w:val="000000"/>
          <w:sz w:val="28"/>
        </w:rPr>
        <w:t>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pPr>
        <w:spacing w:after="0"/>
        <w:ind w:left="0"/>
        <w:jc w:val="both"/>
      </w:pPr>
      <w:r>
        <w:rPr>
          <w:rFonts w:ascii="Times New Roman"/>
          <w:b w:val="false"/>
          <w:i w:val="false"/>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bookmarkStart w:name="z93" w:id="90"/>
    <w:p>
      <w:pPr>
        <w:spacing w:after="0"/>
        <w:ind w:left="0"/>
        <w:jc w:val="both"/>
      </w:pPr>
      <w:r>
        <w:rPr>
          <w:rFonts w:ascii="Times New Roman"/>
          <w:b w:val="false"/>
          <w:i w:val="false"/>
          <w:color w:val="000000"/>
          <w:sz w:val="28"/>
        </w:rPr>
        <w:t xml:space="preserve">
      61. Білуге міндетті: </w:t>
      </w:r>
    </w:p>
    <w:bookmarkEnd w:id="9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w:t>
      </w:r>
    </w:p>
    <w:p>
      <w:pPr>
        <w:spacing w:after="0"/>
        <w:ind w:left="0"/>
        <w:jc w:val="both"/>
      </w:pPr>
      <w:r>
        <w:rPr>
          <w:rFonts w:ascii="Times New Roman"/>
          <w:b w:val="false"/>
          <w:i w:val="false"/>
          <w:color w:val="000000"/>
          <w:sz w:val="28"/>
        </w:rPr>
        <w:t xml:space="preserve">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 </w:t>
      </w:r>
    </w:p>
    <w:p>
      <w:pPr>
        <w:spacing w:after="0"/>
        <w:ind w:left="0"/>
        <w:jc w:val="both"/>
      </w:pPr>
      <w:r>
        <w:rPr>
          <w:rFonts w:ascii="Times New Roman"/>
          <w:b w:val="false"/>
          <w:i w:val="false"/>
          <w:color w:val="000000"/>
          <w:sz w:val="28"/>
        </w:rPr>
        <w:t xml:space="preserve">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 </w:t>
      </w:r>
    </w:p>
    <w:p>
      <w:pPr>
        <w:spacing w:after="0"/>
        <w:ind w:left="0"/>
        <w:jc w:val="both"/>
      </w:pPr>
      <w:r>
        <w:rPr>
          <w:rFonts w:ascii="Times New Roman"/>
          <w:b w:val="false"/>
          <w:i w:val="false"/>
          <w:color w:val="000000"/>
          <w:sz w:val="28"/>
        </w:rPr>
        <w:t xml:space="preserve">
      белсенді оқыту, әлеуметтік-психологиялық қарым-қатынас әдістері, жеке және топтық консультацияның заманауи әдістері, </w:t>
      </w:r>
    </w:p>
    <w:p>
      <w:pPr>
        <w:spacing w:after="0"/>
        <w:ind w:left="0"/>
        <w:jc w:val="both"/>
      </w:pPr>
      <w:r>
        <w:rPr>
          <w:rFonts w:ascii="Times New Roman"/>
          <w:b w:val="false"/>
          <w:i w:val="false"/>
          <w:color w:val="000000"/>
          <w:sz w:val="28"/>
        </w:rPr>
        <w:t xml:space="preserve">
      баланың дамуын диагностикалау және түзету,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нормаларды.</w:t>
      </w:r>
    </w:p>
    <w:bookmarkStart w:name="z94" w:id="91"/>
    <w:p>
      <w:pPr>
        <w:spacing w:after="0"/>
        <w:ind w:left="0"/>
        <w:jc w:val="both"/>
      </w:pPr>
      <w:r>
        <w:rPr>
          <w:rFonts w:ascii="Times New Roman"/>
          <w:b w:val="false"/>
          <w:i w:val="false"/>
          <w:color w:val="000000"/>
          <w:sz w:val="28"/>
        </w:rPr>
        <w:t>
      62. Біліктілікке қойылатын талаптар:</w:t>
      </w:r>
    </w:p>
    <w:bookmarkEnd w:id="91"/>
    <w:p>
      <w:pPr>
        <w:spacing w:after="0"/>
        <w:ind w:left="0"/>
        <w:jc w:val="both"/>
      </w:pPr>
      <w:r>
        <w:rPr>
          <w:rFonts w:ascii="Times New Roman"/>
          <w:b w:val="false"/>
          <w:i w:val="false"/>
          <w:color w:val="000000"/>
          <w:sz w:val="28"/>
        </w:rPr>
        <w:t>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bookmarkStart w:name="z95" w:id="92"/>
    <w:p>
      <w:pPr>
        <w:spacing w:after="0"/>
        <w:ind w:left="0"/>
        <w:jc w:val="both"/>
      </w:pPr>
      <w:r>
        <w:rPr>
          <w:rFonts w:ascii="Times New Roman"/>
          <w:b w:val="false"/>
          <w:i w:val="false"/>
          <w:color w:val="000000"/>
          <w:sz w:val="28"/>
        </w:rPr>
        <w:t>
      63. Кәсіби құзыреттілікті анықтай отырып, біліктілікке қойылатын талаптар:</w:t>
      </w:r>
    </w:p>
    <w:bookmarkEnd w:id="92"/>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xml:space="preserve">
      педагог-психологқа қойылатын жалпы талаптарға сәйкес болуы; </w:t>
      </w:r>
    </w:p>
    <w:p>
      <w:pPr>
        <w:spacing w:after="0"/>
        <w:ind w:left="0"/>
        <w:jc w:val="both"/>
      </w:pPr>
      <w:r>
        <w:rPr>
          <w:rFonts w:ascii="Times New Roman"/>
          <w:b w:val="false"/>
          <w:i w:val="false"/>
          <w:color w:val="000000"/>
          <w:sz w:val="28"/>
        </w:rPr>
        <w:t xml:space="preserve">
      қазіргі заманғы психологиялық әдістерді білуі; </w:t>
      </w:r>
    </w:p>
    <w:p>
      <w:pPr>
        <w:spacing w:after="0"/>
        <w:ind w:left="0"/>
        <w:jc w:val="both"/>
      </w:pPr>
      <w:r>
        <w:rPr>
          <w:rFonts w:ascii="Times New Roman"/>
          <w:b w:val="false"/>
          <w:i w:val="false"/>
          <w:color w:val="000000"/>
          <w:sz w:val="28"/>
        </w:rPr>
        <w:t>
      мектеп жасына дейінгі балалармен диагностикалық, түзету жұмыстарын жүзеге асыруы,</w:t>
      </w:r>
    </w:p>
    <w:p>
      <w:pPr>
        <w:spacing w:after="0"/>
        <w:ind w:left="0"/>
        <w:jc w:val="both"/>
      </w:pPr>
      <w:r>
        <w:rPr>
          <w:rFonts w:ascii="Times New Roman"/>
          <w:b w:val="false"/>
          <w:i w:val="false"/>
          <w:color w:val="000000"/>
          <w:sz w:val="28"/>
        </w:rPr>
        <w:t xml:space="preserve">
      балалардың эмоциялық саулығын, тиімді дамуын қамтамасыз етуі;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жоспарлауы және ұйымдастыруы; </w:t>
      </w:r>
    </w:p>
    <w:p>
      <w:pPr>
        <w:spacing w:after="0"/>
        <w:ind w:left="0"/>
        <w:jc w:val="both"/>
      </w:pPr>
      <w:r>
        <w:rPr>
          <w:rFonts w:ascii="Times New Roman"/>
          <w:b w:val="false"/>
          <w:i w:val="false"/>
          <w:color w:val="000000"/>
          <w:sz w:val="28"/>
        </w:rPr>
        <w:t>
      педагогикалық ұжым мен ата-аналарға психологиялық ағартуды жүзеге асыруы тиіс.</w:t>
      </w:r>
    </w:p>
    <w:p>
      <w:pPr>
        <w:spacing w:after="0"/>
        <w:ind w:left="0"/>
        <w:jc w:val="both"/>
      </w:pPr>
      <w:r>
        <w:rPr>
          <w:rFonts w:ascii="Times New Roman"/>
          <w:b w:val="false"/>
          <w:i w:val="false"/>
          <w:color w:val="000000"/>
          <w:sz w:val="28"/>
        </w:rPr>
        <w:t xml:space="preserve">
      2) "педагог – модератор": </w:t>
      </w:r>
    </w:p>
    <w:p>
      <w:pPr>
        <w:spacing w:after="0"/>
        <w:ind w:left="0"/>
        <w:jc w:val="both"/>
      </w:pPr>
      <w:r>
        <w:rPr>
          <w:rFonts w:ascii="Times New Roman"/>
          <w:b w:val="false"/>
          <w:i w:val="false"/>
          <w:color w:val="000000"/>
          <w:sz w:val="28"/>
        </w:rPr>
        <w:t>
      "педагог" (санаты жоқ)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жеке-психологиялық ерекшеліктерді ескере отырып, балалармен жұмысты жүзеге асыру; </w:t>
      </w:r>
    </w:p>
    <w:p>
      <w:pPr>
        <w:spacing w:after="0"/>
        <w:ind w:left="0"/>
        <w:jc w:val="both"/>
      </w:pPr>
      <w:r>
        <w:rPr>
          <w:rFonts w:ascii="Times New Roman"/>
          <w:b w:val="false"/>
          <w:i w:val="false"/>
          <w:color w:val="000000"/>
          <w:sz w:val="28"/>
        </w:rPr>
        <w:t xml:space="preserve">
      балалармен, педагогтармен, ата-аналармен проблемалық (стандартты емес) жағдайларда жұмысты ұйымдастыру; </w:t>
      </w:r>
    </w:p>
    <w:p>
      <w:pPr>
        <w:spacing w:after="0"/>
        <w:ind w:left="0"/>
        <w:jc w:val="both"/>
      </w:pPr>
      <w:r>
        <w:rPr>
          <w:rFonts w:ascii="Times New Roman"/>
          <w:b w:val="false"/>
          <w:i w:val="false"/>
          <w:color w:val="000000"/>
          <w:sz w:val="28"/>
        </w:rPr>
        <w:t xml:space="preserve">
      ересектердің балалармен өзара қарым-қатынасын қамтамасыз ету және реттеу; </w:t>
      </w:r>
    </w:p>
    <w:p>
      <w:pPr>
        <w:spacing w:after="0"/>
        <w:ind w:left="0"/>
        <w:jc w:val="both"/>
      </w:pPr>
      <w:r>
        <w:rPr>
          <w:rFonts w:ascii="Times New Roman"/>
          <w:b w:val="false"/>
          <w:i w:val="false"/>
          <w:color w:val="000000"/>
          <w:sz w:val="28"/>
        </w:rPr>
        <w:t xml:space="preserve">
      әлеуметтік бейімделудің белсенді әдістерін қолдану; </w:t>
      </w:r>
    </w:p>
    <w:p>
      <w:pPr>
        <w:spacing w:after="0"/>
        <w:ind w:left="0"/>
        <w:jc w:val="both"/>
      </w:pPr>
      <w:r>
        <w:rPr>
          <w:rFonts w:ascii="Times New Roman"/>
          <w:b w:val="false"/>
          <w:i w:val="false"/>
          <w:color w:val="000000"/>
          <w:sz w:val="28"/>
        </w:rPr>
        <w:t>
      ата-аналар мен педагогтарға консультациялық көмек көрсету.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санатына сәйкес болуы тиіс, сонымен қатар:</w:t>
      </w:r>
    </w:p>
    <w:p>
      <w:pPr>
        <w:spacing w:after="0"/>
        <w:ind w:left="0"/>
        <w:jc w:val="both"/>
      </w:pPr>
      <w:r>
        <w:rPr>
          <w:rFonts w:ascii="Times New Roman"/>
          <w:b w:val="false"/>
          <w:i w:val="false"/>
          <w:color w:val="000000"/>
          <w:sz w:val="28"/>
        </w:rPr>
        <w:t xml:space="preserve">
      әртүрлі бейінде және бағытта психологиялық диагностика жүргізу, балалармен жеке жұмысты жүзеге асыру; </w:t>
      </w:r>
    </w:p>
    <w:p>
      <w:pPr>
        <w:spacing w:after="0"/>
        <w:ind w:left="0"/>
        <w:jc w:val="both"/>
      </w:pPr>
      <w:r>
        <w:rPr>
          <w:rFonts w:ascii="Times New Roman"/>
          <w:b w:val="false"/>
          <w:i w:val="false"/>
          <w:color w:val="000000"/>
          <w:sz w:val="28"/>
        </w:rPr>
        <w:t>
      шығармашылық топқа басшылық ету, психологиялық – педагогикалық қызметтің өзекті мәселелері бойынша конференцияларға, семинарларға қатысу;</w:t>
      </w:r>
    </w:p>
    <w:p>
      <w:pPr>
        <w:spacing w:after="0"/>
        <w:ind w:left="0"/>
        <w:jc w:val="both"/>
      </w:pPr>
      <w:r>
        <w:rPr>
          <w:rFonts w:ascii="Times New Roman"/>
          <w:b w:val="false"/>
          <w:i w:val="false"/>
          <w:color w:val="000000"/>
          <w:sz w:val="28"/>
        </w:rPr>
        <w:t xml:space="preserve">
      мектеп жасына дейінгі балаларды психологиялық қолдау бойынша ұсынымдар әзірлеу; </w:t>
      </w:r>
    </w:p>
    <w:p>
      <w:pPr>
        <w:spacing w:after="0"/>
        <w:ind w:left="0"/>
        <w:jc w:val="both"/>
      </w:pPr>
      <w:r>
        <w:rPr>
          <w:rFonts w:ascii="Times New Roman"/>
          <w:b w:val="false"/>
          <w:i w:val="false"/>
          <w:color w:val="000000"/>
          <w:sz w:val="28"/>
        </w:rPr>
        <w:t>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санатына сәйкес болуы тиіс, сонымен қатар:</w:t>
      </w:r>
    </w:p>
    <w:p>
      <w:pPr>
        <w:spacing w:after="0"/>
        <w:ind w:left="0"/>
        <w:jc w:val="both"/>
      </w:pPr>
      <w:r>
        <w:rPr>
          <w:rFonts w:ascii="Times New Roman"/>
          <w:b w:val="false"/>
          <w:i w:val="false"/>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 </w:t>
      </w:r>
    </w:p>
    <w:p>
      <w:pPr>
        <w:spacing w:after="0"/>
        <w:ind w:left="0"/>
        <w:jc w:val="both"/>
      </w:pPr>
      <w:r>
        <w:rPr>
          <w:rFonts w:ascii="Times New Roman"/>
          <w:b w:val="false"/>
          <w:i w:val="false"/>
          <w:color w:val="000000"/>
          <w:sz w:val="28"/>
        </w:rPr>
        <w:t xml:space="preserve">
      психологиялық қорытынды жасауы және түзету жұмыстарын жүргізу; </w:t>
      </w:r>
    </w:p>
    <w:p>
      <w:pPr>
        <w:spacing w:after="0"/>
        <w:ind w:left="0"/>
        <w:jc w:val="both"/>
      </w:pPr>
      <w:r>
        <w:rPr>
          <w:rFonts w:ascii="Times New Roman"/>
          <w:b w:val="false"/>
          <w:i w:val="false"/>
          <w:color w:val="000000"/>
          <w:sz w:val="28"/>
        </w:rPr>
        <w:t xml:space="preserve">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 </w:t>
      </w:r>
    </w:p>
    <w:p>
      <w:pPr>
        <w:spacing w:after="0"/>
        <w:ind w:left="0"/>
        <w:jc w:val="both"/>
      </w:pPr>
      <w:r>
        <w:rPr>
          <w:rFonts w:ascii="Times New Roman"/>
          <w:b w:val="false"/>
          <w:i w:val="false"/>
          <w:color w:val="000000"/>
          <w:sz w:val="28"/>
        </w:rPr>
        <w:t>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 біліктілік санатына қойылатын жалпы талаптарға сәйкес келу, сонымен қатар:</w:t>
      </w:r>
    </w:p>
    <w:p>
      <w:pPr>
        <w:spacing w:after="0"/>
        <w:ind w:left="0"/>
        <w:jc w:val="both"/>
      </w:pPr>
      <w:r>
        <w:rPr>
          <w:rFonts w:ascii="Times New Roman"/>
          <w:b w:val="false"/>
          <w:i w:val="false"/>
          <w:color w:val="000000"/>
          <w:sz w:val="28"/>
        </w:rPr>
        <w:t xml:space="preserve">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w:t>
      </w:r>
    </w:p>
    <w:p>
      <w:pPr>
        <w:spacing w:after="0"/>
        <w:ind w:left="0"/>
        <w:jc w:val="both"/>
      </w:pPr>
      <w:r>
        <w:rPr>
          <w:rFonts w:ascii="Times New Roman"/>
          <w:b w:val="false"/>
          <w:i w:val="false"/>
          <w:color w:val="000000"/>
          <w:sz w:val="28"/>
        </w:rPr>
        <w:t xml:space="preserve">
      тәлімгерлікті жүзеге асыруы және облыс/ республикалық маңызы бар және астаналық қалалары деңгейінде кәсіби қауымдастық желісін дамытуды жоспарлау, </w:t>
      </w:r>
    </w:p>
    <w:p>
      <w:pPr>
        <w:spacing w:after="0"/>
        <w:ind w:left="0"/>
        <w:jc w:val="both"/>
      </w:pPr>
      <w:r>
        <w:rPr>
          <w:rFonts w:ascii="Times New Roman"/>
          <w:b w:val="false"/>
          <w:i w:val="false"/>
          <w:color w:val="000000"/>
          <w:sz w:val="28"/>
        </w:rPr>
        <w:t xml:space="preserve">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 </w:t>
      </w:r>
    </w:p>
    <w:bookmarkStart w:name="z96" w:id="93"/>
    <w:p>
      <w:pPr>
        <w:spacing w:after="0"/>
        <w:ind w:left="0"/>
        <w:jc w:val="left"/>
      </w:pPr>
      <w:r>
        <w:rPr>
          <w:rFonts w:ascii="Times New Roman"/>
          <w:b/>
          <w:i w:val="false"/>
          <w:color w:val="000000"/>
        </w:rPr>
        <w:t xml:space="preserve"> 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bookmarkEnd w:id="93"/>
    <w:bookmarkStart w:name="z97" w:id="94"/>
    <w:p>
      <w:pPr>
        <w:spacing w:after="0"/>
        <w:ind w:left="0"/>
        <w:jc w:val="both"/>
      </w:pPr>
      <w:r>
        <w:rPr>
          <w:rFonts w:ascii="Times New Roman"/>
          <w:b w:val="false"/>
          <w:i w:val="false"/>
          <w:color w:val="000000"/>
          <w:sz w:val="28"/>
        </w:rPr>
        <w:t xml:space="preserve">
      64. Лауазымдық міндеттері: ерекше білім беру қажеттілігі бар балалармен түзету жұмыстарын жүзеге асырады. </w:t>
      </w:r>
    </w:p>
    <w:bookmarkEnd w:id="94"/>
    <w:p>
      <w:pPr>
        <w:spacing w:after="0"/>
        <w:ind w:left="0"/>
        <w:jc w:val="both"/>
      </w:pPr>
      <w:r>
        <w:rPr>
          <w:rFonts w:ascii="Times New Roman"/>
          <w:b w:val="false"/>
          <w:i w:val="false"/>
          <w:color w:val="000000"/>
          <w:sz w:val="28"/>
        </w:rPr>
        <w:t xml:space="preserve">
      Білім беру ұйымдарында инклюзия қағидаларын дамытады. </w:t>
      </w:r>
    </w:p>
    <w:p>
      <w:pPr>
        <w:spacing w:after="0"/>
        <w:ind w:left="0"/>
        <w:jc w:val="both"/>
      </w:pPr>
      <w:r>
        <w:rPr>
          <w:rFonts w:ascii="Times New Roman"/>
          <w:b w:val="false"/>
          <w:i w:val="false"/>
          <w:color w:val="000000"/>
          <w:sz w:val="28"/>
        </w:rPr>
        <w:t xml:space="preserve">
      Білім алушылардың психикалық, физикалық және физиологиялық бұзылуларына диагностика жасайды, олардың құрылымы мен айқындылық дәрежесін анықтайды. </w:t>
      </w:r>
    </w:p>
    <w:p>
      <w:pPr>
        <w:spacing w:after="0"/>
        <w:ind w:left="0"/>
        <w:jc w:val="both"/>
      </w:pPr>
      <w:r>
        <w:rPr>
          <w:rFonts w:ascii="Times New Roman"/>
          <w:b w:val="false"/>
          <w:i w:val="false"/>
          <w:color w:val="000000"/>
          <w:sz w:val="28"/>
        </w:rPr>
        <w:t xml:space="preserve">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 </w:t>
      </w:r>
    </w:p>
    <w:p>
      <w:pPr>
        <w:spacing w:after="0"/>
        <w:ind w:left="0"/>
        <w:jc w:val="both"/>
      </w:pPr>
      <w:r>
        <w:rPr>
          <w:rFonts w:ascii="Times New Roman"/>
          <w:b w:val="false"/>
          <w:i w:val="false"/>
          <w:color w:val="000000"/>
          <w:sz w:val="28"/>
        </w:rPr>
        <w:t>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pPr>
        <w:spacing w:after="0"/>
        <w:ind w:left="0"/>
        <w:jc w:val="both"/>
      </w:pPr>
      <w:r>
        <w:rPr>
          <w:rFonts w:ascii="Times New Roman"/>
          <w:b w:val="false"/>
          <w:i w:val="false"/>
          <w:color w:val="000000"/>
          <w:sz w:val="28"/>
        </w:rPr>
        <w:t xml:space="preserve">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 </w:t>
      </w:r>
    </w:p>
    <w:p>
      <w:pPr>
        <w:spacing w:after="0"/>
        <w:ind w:left="0"/>
        <w:jc w:val="both"/>
      </w:pPr>
      <w:r>
        <w:rPr>
          <w:rFonts w:ascii="Times New Roman"/>
          <w:b w:val="false"/>
          <w:i w:val="false"/>
          <w:color w:val="000000"/>
          <w:sz w:val="28"/>
        </w:rPr>
        <w:t xml:space="preserve">
      Арнайы білім беру бағдарламаларын іске асырады. "Құндылықтарға негізделген білім беру" тұжырымдамасын іске асырады. </w:t>
      </w:r>
    </w:p>
    <w:p>
      <w:pPr>
        <w:spacing w:after="0"/>
        <w:ind w:left="0"/>
        <w:jc w:val="both"/>
      </w:pPr>
      <w:r>
        <w:rPr>
          <w:rFonts w:ascii="Times New Roman"/>
          <w:b w:val="false"/>
          <w:i w:val="false"/>
          <w:color w:val="000000"/>
          <w:sz w:val="28"/>
        </w:rPr>
        <w:t xml:space="preserve">
      Өзінің кәсіби құзыреттілігін арттырады. </w:t>
      </w:r>
    </w:p>
    <w:p>
      <w:pPr>
        <w:spacing w:after="0"/>
        <w:ind w:left="0"/>
        <w:jc w:val="both"/>
      </w:pPr>
      <w:r>
        <w:rPr>
          <w:rFonts w:ascii="Times New Roman"/>
          <w:b w:val="false"/>
          <w:i w:val="false"/>
          <w:color w:val="000000"/>
          <w:sz w:val="28"/>
        </w:rPr>
        <w:t>
      Әдістемелік кеңестердің, әдістемелік бірлестіктердің, желілік қоғамдастықтардың отырыстарына қатысады. Қажетті құжаттаманы жүргізеді.</w:t>
      </w:r>
    </w:p>
    <w:p>
      <w:pPr>
        <w:spacing w:after="0"/>
        <w:ind w:left="0"/>
        <w:jc w:val="both"/>
      </w:pPr>
      <w:r>
        <w:rPr>
          <w:rFonts w:ascii="Times New Roman"/>
          <w:b w:val="false"/>
          <w:i w:val="false"/>
          <w:color w:val="000000"/>
          <w:sz w:val="28"/>
        </w:rPr>
        <w:t>
      Ерекше білім беру қажеттілігі бар балалармен толерантты қарым-қатынасты қалыптастыру бойынша жұмыс жүргізеді.</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сақтайды. </w:t>
      </w:r>
    </w:p>
    <w:p>
      <w:pPr>
        <w:spacing w:after="0"/>
        <w:ind w:left="0"/>
        <w:jc w:val="both"/>
      </w:pPr>
      <w:r>
        <w:rPr>
          <w:rFonts w:ascii="Times New Roman"/>
          <w:b w:val="false"/>
          <w:i w:val="false"/>
          <w:color w:val="000000"/>
          <w:sz w:val="28"/>
        </w:rPr>
        <w:t>
      Білім беру процесі кезінде балалардың өмірін, денсаулығын және құқықтарын қорғауды қамтамасыз етеді.</w:t>
      </w:r>
    </w:p>
    <w:bookmarkStart w:name="z98" w:id="95"/>
    <w:p>
      <w:pPr>
        <w:spacing w:after="0"/>
        <w:ind w:left="0"/>
        <w:jc w:val="both"/>
      </w:pPr>
      <w:r>
        <w:rPr>
          <w:rFonts w:ascii="Times New Roman"/>
          <w:b w:val="false"/>
          <w:i w:val="false"/>
          <w:color w:val="000000"/>
          <w:sz w:val="28"/>
        </w:rPr>
        <w:t xml:space="preserve">
      65. Білуге міндетті: </w:t>
      </w:r>
    </w:p>
    <w:bookmarkEnd w:id="9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Педагог мәртебесі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өмірлік қиын жағдайға тап болған балаларға арналған арнаулы әлеуметтік қызметтердің мемлекеттік стандарттарын, </w:t>
      </w:r>
    </w:p>
    <w:p>
      <w:pPr>
        <w:spacing w:after="0"/>
        <w:ind w:left="0"/>
        <w:jc w:val="both"/>
      </w:pPr>
      <w:r>
        <w:rPr>
          <w:rFonts w:ascii="Times New Roman"/>
          <w:b w:val="false"/>
          <w:i w:val="false"/>
          <w:color w:val="000000"/>
          <w:sz w:val="28"/>
        </w:rPr>
        <w:t xml:space="preserve">
      жас және арнайы педагогика мен психологияны, дефектологияның анатомо-физиологиялық және клиникалық негіздерін, Педагогика және психология негіздерін, </w:t>
      </w:r>
    </w:p>
    <w:p>
      <w:pPr>
        <w:spacing w:after="0"/>
        <w:ind w:left="0"/>
        <w:jc w:val="both"/>
      </w:pPr>
      <w:r>
        <w:rPr>
          <w:rFonts w:ascii="Times New Roman"/>
          <w:b w:val="false"/>
          <w:i w:val="false"/>
          <w:color w:val="000000"/>
          <w:sz w:val="28"/>
        </w:rPr>
        <w:t xml:space="preserve">
      білім алушылар мен тәрбиеленушілердің дамуында ауытқушылықтың алдын алу және түзету әдістері мен тәсілдері, дефектологиялық ғылым жетістіктері, </w:t>
      </w:r>
    </w:p>
    <w:p>
      <w:pPr>
        <w:spacing w:after="0"/>
        <w:ind w:left="0"/>
        <w:jc w:val="both"/>
      </w:pPr>
      <w:r>
        <w:rPr>
          <w:rFonts w:ascii="Times New Roman"/>
          <w:b w:val="false"/>
          <w:i w:val="false"/>
          <w:color w:val="000000"/>
          <w:sz w:val="28"/>
        </w:rPr>
        <w:t>
      еңбекті қорғау, қауіпсіздік техникасы мен өртке қарсы қорғаныс ережелері мен нормалары, санитарлық ережелер.</w:t>
      </w:r>
    </w:p>
    <w:bookmarkStart w:name="z99" w:id="96"/>
    <w:p>
      <w:pPr>
        <w:spacing w:after="0"/>
        <w:ind w:left="0"/>
        <w:jc w:val="both"/>
      </w:pPr>
      <w:r>
        <w:rPr>
          <w:rFonts w:ascii="Times New Roman"/>
          <w:b w:val="false"/>
          <w:i w:val="false"/>
          <w:color w:val="000000"/>
          <w:sz w:val="28"/>
        </w:rPr>
        <w:t>
      66. Біліктілікке қойылатын талаптар:</w:t>
      </w:r>
    </w:p>
    <w:bookmarkEnd w:id="96"/>
    <w:p>
      <w:pPr>
        <w:spacing w:after="0"/>
        <w:ind w:left="0"/>
        <w:jc w:val="both"/>
      </w:pPr>
      <w:r>
        <w:rPr>
          <w:rFonts w:ascii="Times New Roman"/>
          <w:b w:val="false"/>
          <w:i w:val="false"/>
          <w:color w:val="000000"/>
          <w:sz w:val="28"/>
        </w:rPr>
        <w:t>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bookmarkStart w:name="z100" w:id="97"/>
    <w:p>
      <w:pPr>
        <w:spacing w:after="0"/>
        <w:ind w:left="0"/>
        <w:jc w:val="both"/>
      </w:pPr>
      <w:r>
        <w:rPr>
          <w:rFonts w:ascii="Times New Roman"/>
          <w:b w:val="false"/>
          <w:i w:val="false"/>
          <w:color w:val="000000"/>
          <w:sz w:val="28"/>
        </w:rPr>
        <w:t>
      67. Кәсіби құзыреттілікті анықтай отырып, біліктілікке қойылатын талаптар:</w:t>
      </w:r>
    </w:p>
    <w:bookmarkEnd w:id="97"/>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xml:space="preserve">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 </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xml:space="preserve">
      білім беру ұйымдарының әдістемелік бірлестіктерінің жұмысына қатысуы, </w:t>
      </w:r>
    </w:p>
    <w:p>
      <w:pPr>
        <w:spacing w:after="0"/>
        <w:ind w:left="0"/>
        <w:jc w:val="both"/>
      </w:pPr>
      <w:r>
        <w:rPr>
          <w:rFonts w:ascii="Times New Roman"/>
          <w:b w:val="false"/>
          <w:i w:val="false"/>
          <w:color w:val="000000"/>
          <w:sz w:val="28"/>
        </w:rPr>
        <w:t xml:space="preserve">
      балалардың психологиялық-жас ерекшеліктерін ескере отырып, оқу-тәрбие процесін жоспарлауы және ұйымдастыруы тиіс; </w:t>
      </w:r>
    </w:p>
    <w:p>
      <w:pPr>
        <w:spacing w:after="0"/>
        <w:ind w:left="0"/>
        <w:jc w:val="both"/>
      </w:pPr>
      <w:r>
        <w:rPr>
          <w:rFonts w:ascii="Times New Roman"/>
          <w:b w:val="false"/>
          <w:i w:val="false"/>
          <w:color w:val="000000"/>
          <w:sz w:val="28"/>
        </w:rPr>
        <w:t xml:space="preserve">
      балалардың жалпы мәдениетін қалыптастыруға және оның әлеуметтенуіне ықпал ету, білім беру ұйымдары деңгейіндегі іс-шараларға қатысу, </w:t>
      </w:r>
    </w:p>
    <w:p>
      <w:pPr>
        <w:spacing w:after="0"/>
        <w:ind w:left="0"/>
        <w:jc w:val="both"/>
      </w:pPr>
      <w:r>
        <w:rPr>
          <w:rFonts w:ascii="Times New Roman"/>
          <w:b w:val="false"/>
          <w:i w:val="false"/>
          <w:color w:val="000000"/>
          <w:sz w:val="28"/>
        </w:rPr>
        <w:t xml:space="preserve">
      балалардың қажеттіліктерін ескере отырып, тәрбиелеу мен оқытуда жеке көзқарасты жүзеге асыру, </w:t>
      </w:r>
    </w:p>
    <w:p>
      <w:pPr>
        <w:spacing w:after="0"/>
        <w:ind w:left="0"/>
        <w:jc w:val="both"/>
      </w:pPr>
      <w:r>
        <w:rPr>
          <w:rFonts w:ascii="Times New Roman"/>
          <w:b w:val="false"/>
          <w:i w:val="false"/>
          <w:color w:val="000000"/>
          <w:sz w:val="28"/>
        </w:rPr>
        <w:t>
      кәсіптік-педагогикалық диалог дағдыларын меңгеру, сандық білім беру ресурстарын қолдану.</w:t>
      </w:r>
    </w:p>
    <w:p>
      <w:pPr>
        <w:spacing w:after="0"/>
        <w:ind w:left="0"/>
        <w:jc w:val="both"/>
      </w:pPr>
      <w:r>
        <w:rPr>
          <w:rFonts w:ascii="Times New Roman"/>
          <w:b w:val="false"/>
          <w:i w:val="false"/>
          <w:color w:val="000000"/>
          <w:sz w:val="28"/>
        </w:rPr>
        <w:t>
      2) "педагог – модератор":</w:t>
      </w:r>
    </w:p>
    <w:p>
      <w:pPr>
        <w:spacing w:after="0"/>
        <w:ind w:left="0"/>
        <w:jc w:val="both"/>
      </w:pPr>
      <w:r>
        <w:rPr>
          <w:rFonts w:ascii="Times New Roman"/>
          <w:b w:val="false"/>
          <w:i w:val="false"/>
          <w:color w:val="000000"/>
          <w:sz w:val="28"/>
        </w:rPr>
        <w:t>
      "педагог" санатының (санаты жоқ) жалпы талаптарына жауап беруі, сонымен қатар:</w:t>
      </w:r>
    </w:p>
    <w:p>
      <w:pPr>
        <w:spacing w:after="0"/>
        <w:ind w:left="0"/>
        <w:jc w:val="both"/>
      </w:pPr>
      <w:r>
        <w:rPr>
          <w:rFonts w:ascii="Times New Roman"/>
          <w:b w:val="false"/>
          <w:i w:val="false"/>
          <w:color w:val="000000"/>
          <w:sz w:val="28"/>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 – модератор" санатының жалпы талаптарына жауап беруі, сонымен қатар:</w:t>
      </w:r>
    </w:p>
    <w:p>
      <w:pPr>
        <w:spacing w:after="0"/>
        <w:ind w:left="0"/>
        <w:jc w:val="both"/>
      </w:pPr>
      <w:r>
        <w:rPr>
          <w:rFonts w:ascii="Times New Roman"/>
          <w:b w:val="false"/>
          <w:i w:val="false"/>
          <w:color w:val="000000"/>
          <w:sz w:val="28"/>
        </w:rPr>
        <w:t xml:space="preserve">
      балалардың дамуындағы ауытқулардың алдын алу және түзету әдістері мен тәсілдерін пайдалануы; </w:t>
      </w:r>
    </w:p>
    <w:p>
      <w:pPr>
        <w:spacing w:after="0"/>
        <w:ind w:left="0"/>
        <w:jc w:val="both"/>
      </w:pPr>
      <w:r>
        <w:rPr>
          <w:rFonts w:ascii="Times New Roman"/>
          <w:b w:val="false"/>
          <w:i w:val="false"/>
          <w:color w:val="000000"/>
          <w:sz w:val="28"/>
        </w:rPr>
        <w:t xml:space="preserve">
      ата-аналармен немесе оларды алмастыратын тұлғалармен ынтымақтастықты қамтамасыз етуі; </w:t>
      </w:r>
    </w:p>
    <w:p>
      <w:pPr>
        <w:spacing w:after="0"/>
        <w:ind w:left="0"/>
        <w:jc w:val="both"/>
      </w:pPr>
      <w:r>
        <w:rPr>
          <w:rFonts w:ascii="Times New Roman"/>
          <w:b w:val="false"/>
          <w:i w:val="false"/>
          <w:color w:val="000000"/>
          <w:sz w:val="28"/>
        </w:rPr>
        <w:t>
      инновациялық педагогикалық тәжірибені зерделеуі және енгізуі;</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меңгеруі, </w:t>
      </w:r>
    </w:p>
    <w:p>
      <w:pPr>
        <w:spacing w:after="0"/>
        <w:ind w:left="0"/>
        <w:jc w:val="both"/>
      </w:pPr>
      <w:r>
        <w:rPr>
          <w:rFonts w:ascii="Times New Roman"/>
          <w:b w:val="false"/>
          <w:i w:val="false"/>
          <w:color w:val="000000"/>
          <w:sz w:val="28"/>
        </w:rPr>
        <w:t>
      тәлімгерлікті жүзеге асыруы және кәсіби даму басымдықтарын конструктивті анықтауы, аудан/қала деңгейінде тәжірибені жинақтауы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 – сарапшы" санатының жалпы талаптарына жауап беруі, сонымен қатар:</w:t>
      </w:r>
    </w:p>
    <w:p>
      <w:pPr>
        <w:spacing w:after="0"/>
        <w:ind w:left="0"/>
        <w:jc w:val="both"/>
      </w:pPr>
      <w:r>
        <w:rPr>
          <w:rFonts w:ascii="Times New Roman"/>
          <w:b w:val="false"/>
          <w:i w:val="false"/>
          <w:color w:val="000000"/>
          <w:sz w:val="28"/>
        </w:rPr>
        <w:t>
      Дефектология ғылымының жаңа жетістіктерін пайдалануы;</w:t>
      </w:r>
    </w:p>
    <w:p>
      <w:pPr>
        <w:spacing w:after="0"/>
        <w:ind w:left="0"/>
        <w:jc w:val="both"/>
      </w:pPr>
      <w:r>
        <w:rPr>
          <w:rFonts w:ascii="Times New Roman"/>
          <w:b w:val="false"/>
          <w:i w:val="false"/>
          <w:color w:val="000000"/>
          <w:sz w:val="28"/>
        </w:rPr>
        <w:t xml:space="preserve">
      қызмет бағыты бойынша басқа ұйымдармен өзара іс-қимылды қамтамасыз етуі; </w:t>
      </w:r>
    </w:p>
    <w:p>
      <w:pPr>
        <w:spacing w:after="0"/>
        <w:ind w:left="0"/>
        <w:jc w:val="both"/>
      </w:pPr>
      <w:r>
        <w:rPr>
          <w:rFonts w:ascii="Times New Roman"/>
          <w:b w:val="false"/>
          <w:i w:val="false"/>
          <w:color w:val="000000"/>
          <w:sz w:val="28"/>
        </w:rPr>
        <w:t xml:space="preserve">
      облыс деңгейінде қызмет бағыты бойынша әдістемелік әзірлемелердің болуы; </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игеруі, тәлімгерлікті жүзеге асыруы, </w:t>
      </w:r>
    </w:p>
    <w:p>
      <w:pPr>
        <w:spacing w:after="0"/>
        <w:ind w:left="0"/>
        <w:jc w:val="both"/>
      </w:pPr>
      <w:r>
        <w:rPr>
          <w:rFonts w:ascii="Times New Roman"/>
          <w:b w:val="false"/>
          <w:i w:val="false"/>
          <w:color w:val="000000"/>
          <w:sz w:val="28"/>
        </w:rPr>
        <w:t xml:space="preserve">
      облыс/республикалық маңызы бар және астаналық қалалары деңгейінде тәжірибені жинақтауы; </w:t>
      </w:r>
    </w:p>
    <w:p>
      <w:pPr>
        <w:spacing w:after="0"/>
        <w:ind w:left="0"/>
        <w:jc w:val="both"/>
      </w:pPr>
      <w:r>
        <w:rPr>
          <w:rFonts w:ascii="Times New Roman"/>
          <w:b w:val="false"/>
          <w:i w:val="false"/>
          <w:color w:val="000000"/>
          <w:sz w:val="28"/>
        </w:rPr>
        <w:t>
      психологиялық-педагогикалық басылымдарда жарияланымдары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 – 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дефектологиялық ғылымның ең жаңа жетістіктерін енгізу; </w:t>
      </w:r>
    </w:p>
    <w:p>
      <w:pPr>
        <w:spacing w:after="0"/>
        <w:ind w:left="0"/>
        <w:jc w:val="both"/>
      </w:pPr>
      <w:r>
        <w:rPr>
          <w:rFonts w:ascii="Times New Roman"/>
          <w:b w:val="false"/>
          <w:i w:val="false"/>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pPr>
        <w:spacing w:after="0"/>
        <w:ind w:left="0"/>
        <w:jc w:val="both"/>
      </w:pPr>
      <w:r>
        <w:rPr>
          <w:rFonts w:ascii="Times New Roman"/>
          <w:b w:val="false"/>
          <w:i w:val="false"/>
          <w:color w:val="000000"/>
          <w:sz w:val="28"/>
        </w:rPr>
        <w:t xml:space="preserve">
       тәлімгерлікті жүзеге асыру және облыс деңгейінде кәсіби қоғамдастық желісін дамытуды жоспарлау, </w:t>
      </w:r>
    </w:p>
    <w:p>
      <w:pPr>
        <w:spacing w:after="0"/>
        <w:ind w:left="0"/>
        <w:jc w:val="both"/>
      </w:pPr>
      <w:r>
        <w:rPr>
          <w:rFonts w:ascii="Times New Roman"/>
          <w:b w:val="false"/>
          <w:i w:val="false"/>
          <w:color w:val="000000"/>
          <w:sz w:val="28"/>
        </w:rPr>
        <w:t>
      білім беру саласындағы уәкілетті органмен бекітілген республикалық және халықаралық кәсіби конкурстардың қатысушысы болуы тиіс.</w:t>
      </w:r>
    </w:p>
    <w:bookmarkStart w:name="z101" w:id="98"/>
    <w:p>
      <w:pPr>
        <w:spacing w:after="0"/>
        <w:ind w:left="0"/>
        <w:jc w:val="left"/>
      </w:pPr>
      <w:r>
        <w:rPr>
          <w:rFonts w:ascii="Times New Roman"/>
          <w:b/>
          <w:i w:val="false"/>
          <w:color w:val="000000"/>
        </w:rPr>
        <w:t xml:space="preserve"> 9-параграф. Жалпы орта білім беретін ұйымның педагог-ассистенті</w:t>
      </w:r>
    </w:p>
    <w:bookmarkEnd w:id="98"/>
    <w:bookmarkStart w:name="z102" w:id="99"/>
    <w:p>
      <w:pPr>
        <w:spacing w:after="0"/>
        <w:ind w:left="0"/>
        <w:jc w:val="both"/>
      </w:pPr>
      <w:r>
        <w:rPr>
          <w:rFonts w:ascii="Times New Roman"/>
          <w:b w:val="false"/>
          <w:i w:val="false"/>
          <w:color w:val="000000"/>
          <w:sz w:val="28"/>
        </w:rPr>
        <w:t xml:space="preserve">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 </w:t>
      </w:r>
    </w:p>
    <w:bookmarkEnd w:id="99"/>
    <w:p>
      <w:pPr>
        <w:spacing w:after="0"/>
        <w:ind w:left="0"/>
        <w:jc w:val="both"/>
      </w:pPr>
      <w:r>
        <w:rPr>
          <w:rFonts w:ascii="Times New Roman"/>
          <w:b w:val="false"/>
          <w:i w:val="false"/>
          <w:color w:val="000000"/>
          <w:sz w:val="28"/>
        </w:rPr>
        <w:t>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pPr>
        <w:spacing w:after="0"/>
        <w:ind w:left="0"/>
        <w:jc w:val="both"/>
      </w:pPr>
      <w:r>
        <w:rPr>
          <w:rFonts w:ascii="Times New Roman"/>
          <w:b w:val="false"/>
          <w:i w:val="false"/>
          <w:color w:val="000000"/>
          <w:sz w:val="28"/>
        </w:rPr>
        <w:t>
      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pPr>
        <w:spacing w:after="0"/>
        <w:ind w:left="0"/>
        <w:jc w:val="both"/>
      </w:pPr>
      <w:r>
        <w:rPr>
          <w:rFonts w:ascii="Times New Roman"/>
          <w:b w:val="false"/>
          <w:i w:val="false"/>
          <w:color w:val="000000"/>
          <w:sz w:val="28"/>
        </w:rPr>
        <w:t xml:space="preserve">
      Мұғалімнің басшылығымен білім беру, түзету-дамыту процестеріне қатысады.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 </w:t>
      </w:r>
    </w:p>
    <w:p>
      <w:pPr>
        <w:spacing w:after="0"/>
        <w:ind w:left="0"/>
        <w:jc w:val="both"/>
      </w:pPr>
      <w:r>
        <w:rPr>
          <w:rFonts w:ascii="Times New Roman"/>
          <w:b w:val="false"/>
          <w:i w:val="false"/>
          <w:color w:val="000000"/>
          <w:sz w:val="28"/>
        </w:rPr>
        <w:t xml:space="preserve">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 </w:t>
      </w:r>
    </w:p>
    <w:p>
      <w:pPr>
        <w:spacing w:after="0"/>
        <w:ind w:left="0"/>
        <w:jc w:val="both"/>
      </w:pPr>
      <w:r>
        <w:rPr>
          <w:rFonts w:ascii="Times New Roman"/>
          <w:b w:val="false"/>
          <w:i w:val="false"/>
          <w:color w:val="000000"/>
          <w:sz w:val="28"/>
        </w:rPr>
        <w:t>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pPr>
        <w:spacing w:after="0"/>
        <w:ind w:left="0"/>
        <w:jc w:val="both"/>
      </w:pPr>
      <w:r>
        <w:rPr>
          <w:rFonts w:ascii="Times New Roman"/>
          <w:b w:val="false"/>
          <w:i w:val="false"/>
          <w:color w:val="000000"/>
          <w:sz w:val="28"/>
        </w:rPr>
        <w:t xml:space="preserve">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 </w:t>
      </w:r>
    </w:p>
    <w:p>
      <w:pPr>
        <w:spacing w:after="0"/>
        <w:ind w:left="0"/>
        <w:jc w:val="both"/>
      </w:pPr>
      <w:r>
        <w:rPr>
          <w:rFonts w:ascii="Times New Roman"/>
          <w:b w:val="false"/>
          <w:i w:val="false"/>
          <w:color w:val="000000"/>
          <w:sz w:val="28"/>
        </w:rPr>
        <w:t xml:space="preserve">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 </w:t>
      </w:r>
    </w:p>
    <w:p>
      <w:pPr>
        <w:spacing w:after="0"/>
        <w:ind w:left="0"/>
        <w:jc w:val="both"/>
      </w:pPr>
      <w:r>
        <w:rPr>
          <w:rFonts w:ascii="Times New Roman"/>
          <w:b w:val="false"/>
          <w:i w:val="false"/>
          <w:color w:val="000000"/>
          <w:sz w:val="28"/>
        </w:rPr>
        <w:t>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pPr>
        <w:spacing w:after="0"/>
        <w:ind w:left="0"/>
        <w:jc w:val="both"/>
      </w:pPr>
      <w:r>
        <w:rPr>
          <w:rFonts w:ascii="Times New Roman"/>
          <w:b w:val="false"/>
          <w:i w:val="false"/>
          <w:color w:val="000000"/>
          <w:sz w:val="28"/>
        </w:rPr>
        <w:t>
      Белгіленген нысан бойынша есеп беру құжаттамасын жүргізеді.</w:t>
      </w:r>
    </w:p>
    <w:p>
      <w:pPr>
        <w:spacing w:after="0"/>
        <w:ind w:left="0"/>
        <w:jc w:val="both"/>
      </w:pPr>
      <w:r>
        <w:rPr>
          <w:rFonts w:ascii="Times New Roman"/>
          <w:b w:val="false"/>
          <w:i w:val="false"/>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bookmarkStart w:name="z103" w:id="100"/>
    <w:p>
      <w:pPr>
        <w:spacing w:after="0"/>
        <w:ind w:left="0"/>
        <w:jc w:val="both"/>
      </w:pPr>
      <w:r>
        <w:rPr>
          <w:rFonts w:ascii="Times New Roman"/>
          <w:b w:val="false"/>
          <w:i w:val="false"/>
          <w:color w:val="000000"/>
          <w:sz w:val="28"/>
        </w:rPr>
        <w:t xml:space="preserve">
      69. Білуге міндетті: </w:t>
      </w:r>
    </w:p>
    <w:bookmarkEnd w:id="10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 </w:t>
      </w:r>
    </w:p>
    <w:p>
      <w:pPr>
        <w:spacing w:after="0"/>
        <w:ind w:left="0"/>
        <w:jc w:val="both"/>
      </w:pPr>
      <w:r>
        <w:rPr>
          <w:rFonts w:ascii="Times New Roman"/>
          <w:b w:val="false"/>
          <w:i w:val="false"/>
          <w:color w:val="000000"/>
          <w:sz w:val="28"/>
        </w:rPr>
        <w:t xml:space="preserve">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нормаларды.</w:t>
      </w:r>
    </w:p>
    <w:bookmarkStart w:name="z104" w:id="101"/>
    <w:p>
      <w:pPr>
        <w:spacing w:after="0"/>
        <w:ind w:left="0"/>
        <w:jc w:val="both"/>
      </w:pPr>
      <w:r>
        <w:rPr>
          <w:rFonts w:ascii="Times New Roman"/>
          <w:b w:val="false"/>
          <w:i w:val="false"/>
          <w:color w:val="000000"/>
          <w:sz w:val="28"/>
        </w:rPr>
        <w:t>
      70. Біліктілікке қойылатын талаптар:</w:t>
      </w:r>
    </w:p>
    <w:bookmarkEnd w:id="101"/>
    <w:p>
      <w:pPr>
        <w:spacing w:after="0"/>
        <w:ind w:left="0"/>
        <w:jc w:val="both"/>
      </w:pPr>
      <w:r>
        <w:rPr>
          <w:rFonts w:ascii="Times New Roman"/>
          <w:b w:val="false"/>
          <w:i w:val="false"/>
          <w:color w:val="000000"/>
          <w:sz w:val="28"/>
        </w:rPr>
        <w:t>
      техникалық және кәсіптік білім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pPr>
        <w:spacing w:after="0"/>
        <w:ind w:left="0"/>
        <w:jc w:val="both"/>
      </w:pPr>
      <w:r>
        <w:rPr>
          <w:rFonts w:ascii="Times New Roman"/>
          <w:b w:val="false"/>
          <w:i w:val="false"/>
          <w:color w:val="000000"/>
          <w:sz w:val="28"/>
        </w:rPr>
        <w:t>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bookmarkStart w:name="z105" w:id="102"/>
    <w:p>
      <w:pPr>
        <w:spacing w:after="0"/>
        <w:ind w:left="0"/>
        <w:jc w:val="both"/>
      </w:pPr>
      <w:r>
        <w:rPr>
          <w:rFonts w:ascii="Times New Roman"/>
          <w:b w:val="false"/>
          <w:i w:val="false"/>
          <w:color w:val="000000"/>
          <w:sz w:val="28"/>
        </w:rPr>
        <w:t>
      71. Кәсіби құзыреттілікті анықтай отырып, біліктілікке қойылатын талаптар:</w:t>
      </w:r>
    </w:p>
    <w:bookmarkEnd w:id="102"/>
    <w:p>
      <w:pPr>
        <w:spacing w:after="0"/>
        <w:ind w:left="0"/>
        <w:jc w:val="both"/>
      </w:pPr>
      <w:r>
        <w:rPr>
          <w:rFonts w:ascii="Times New Roman"/>
          <w:b w:val="false"/>
          <w:i w:val="false"/>
          <w:color w:val="000000"/>
          <w:sz w:val="28"/>
        </w:rPr>
        <w:t xml:space="preserve">
      1) "педагог" (санаты жоқ): </w:t>
      </w:r>
    </w:p>
    <w:p>
      <w:pPr>
        <w:spacing w:after="0"/>
        <w:ind w:left="0"/>
        <w:jc w:val="both"/>
      </w:pPr>
      <w:r>
        <w:rPr>
          <w:rFonts w:ascii="Times New Roman"/>
          <w:b w:val="false"/>
          <w:i w:val="false"/>
          <w:color w:val="000000"/>
          <w:sz w:val="28"/>
        </w:rPr>
        <w:t>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pPr>
        <w:spacing w:after="0"/>
        <w:ind w:left="0"/>
        <w:jc w:val="both"/>
      </w:pPr>
      <w:r>
        <w:rPr>
          <w:rFonts w:ascii="Times New Roman"/>
          <w:b w:val="false"/>
          <w:i w:val="false"/>
          <w:color w:val="000000"/>
          <w:sz w:val="28"/>
        </w:rPr>
        <w:t>
      2) " педагог-модератор":</w:t>
      </w:r>
    </w:p>
    <w:p>
      <w:pPr>
        <w:spacing w:after="0"/>
        <w:ind w:left="0"/>
        <w:jc w:val="both"/>
      </w:pPr>
      <w:r>
        <w:rPr>
          <w:rFonts w:ascii="Times New Roman"/>
          <w:b w:val="false"/>
          <w:i w:val="false"/>
          <w:color w:val="000000"/>
          <w:sz w:val="28"/>
        </w:rPr>
        <w:t xml:space="preserve">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xml:space="preserve">
      педагог-модераторға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xml:space="preserve">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pPr>
        <w:spacing w:after="0"/>
        <w:ind w:left="0"/>
        <w:jc w:val="both"/>
      </w:pPr>
      <w:r>
        <w:rPr>
          <w:rFonts w:ascii="Times New Roman"/>
          <w:b w:val="false"/>
          <w:i w:val="false"/>
          <w:color w:val="000000"/>
          <w:sz w:val="28"/>
        </w:rPr>
        <w:t xml:space="preserve">
      білім беру ұйымдарында білім алушылардың білім алу қажеттіліктерін бағалау дағдысын білуі тиіс. </w:t>
      </w:r>
    </w:p>
    <w:p>
      <w:pPr>
        <w:spacing w:after="0"/>
        <w:ind w:left="0"/>
        <w:jc w:val="both"/>
      </w:pPr>
      <w:r>
        <w:rPr>
          <w:rFonts w:ascii="Times New Roman"/>
          <w:b w:val="false"/>
          <w:i w:val="false"/>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bookmarkStart w:name="z106" w:id="103"/>
    <w:p>
      <w:pPr>
        <w:spacing w:after="0"/>
        <w:ind w:left="0"/>
        <w:jc w:val="left"/>
      </w:pPr>
      <w:r>
        <w:rPr>
          <w:rFonts w:ascii="Times New Roman"/>
          <w:b/>
          <w:i w:val="false"/>
          <w:color w:val="000000"/>
        </w:rPr>
        <w:t xml:space="preserve"> 10-параграф. Әлеуметтік педагог</w:t>
      </w:r>
    </w:p>
    <w:bookmarkEnd w:id="103"/>
    <w:bookmarkStart w:name="z107" w:id="104"/>
    <w:p>
      <w:pPr>
        <w:spacing w:after="0"/>
        <w:ind w:left="0"/>
        <w:jc w:val="both"/>
      </w:pPr>
      <w:r>
        <w:rPr>
          <w:rFonts w:ascii="Times New Roman"/>
          <w:b w:val="false"/>
          <w:i w:val="false"/>
          <w:color w:val="000000"/>
          <w:sz w:val="28"/>
        </w:rPr>
        <w:t xml:space="preserve">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 </w:t>
      </w:r>
    </w:p>
    <w:bookmarkEnd w:id="104"/>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pPr>
        <w:spacing w:after="0"/>
        <w:ind w:left="0"/>
        <w:jc w:val="both"/>
      </w:pPr>
      <w:r>
        <w:rPr>
          <w:rFonts w:ascii="Times New Roman"/>
          <w:b w:val="false"/>
          <w:i w:val="false"/>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pPr>
        <w:spacing w:after="0"/>
        <w:ind w:left="0"/>
        <w:jc w:val="both"/>
      </w:pPr>
      <w:r>
        <w:rPr>
          <w:rFonts w:ascii="Times New Roman"/>
          <w:b w:val="false"/>
          <w:i w:val="false"/>
          <w:color w:val="000000"/>
          <w:sz w:val="28"/>
        </w:rPr>
        <w:t xml:space="preserve">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білім алушылардың өзге де заңды өкілдерімен өзара іс-қимыл жасайды.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08" w:id="105"/>
    <w:p>
      <w:pPr>
        <w:spacing w:after="0"/>
        <w:ind w:left="0"/>
        <w:jc w:val="both"/>
      </w:pPr>
      <w:r>
        <w:rPr>
          <w:rFonts w:ascii="Times New Roman"/>
          <w:b w:val="false"/>
          <w:i w:val="false"/>
          <w:color w:val="000000"/>
          <w:sz w:val="28"/>
        </w:rPr>
        <w:t xml:space="preserve">
      73. Білуге міндетті: </w:t>
      </w:r>
    </w:p>
    <w:bookmarkEnd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әлеуметтік саясат негіздерін; жалпы және әлеуметтік педагогиканы; педагогика мен психологияны, </w:t>
      </w:r>
    </w:p>
    <w:p>
      <w:pPr>
        <w:spacing w:after="0"/>
        <w:ind w:left="0"/>
        <w:jc w:val="both"/>
      </w:pPr>
      <w:r>
        <w:rPr>
          <w:rFonts w:ascii="Times New Roman"/>
          <w:b w:val="false"/>
          <w:i w:val="false"/>
          <w:color w:val="000000"/>
          <w:sz w:val="28"/>
        </w:rPr>
        <w:t xml:space="preserve">
      Валеология негіздерін, әлеуметтік-педагогикалық және диагностикалық әдістемелерді; әлеуметтік-педагогикалық жұмыстарды;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09" w:id="106"/>
    <w:p>
      <w:pPr>
        <w:spacing w:after="0"/>
        <w:ind w:left="0"/>
        <w:jc w:val="both"/>
      </w:pPr>
      <w:r>
        <w:rPr>
          <w:rFonts w:ascii="Times New Roman"/>
          <w:b w:val="false"/>
          <w:i w:val="false"/>
          <w:color w:val="000000"/>
          <w:sz w:val="28"/>
        </w:rPr>
        <w:t xml:space="preserve">
      74. Біліктілікке қойылатын талаптар: </w:t>
      </w:r>
    </w:p>
    <w:bookmarkEnd w:id="106"/>
    <w:p>
      <w:pPr>
        <w:spacing w:after="0"/>
        <w:ind w:left="0"/>
        <w:jc w:val="both"/>
      </w:pPr>
      <w:r>
        <w:rPr>
          <w:rFonts w:ascii="Times New Roman"/>
          <w:b w:val="false"/>
          <w:i w:val="false"/>
          <w:color w:val="000000"/>
          <w:sz w:val="28"/>
        </w:rPr>
        <w:t>
      жоғары педагогикалық білімі; әлеуметтік педагог лауазымындағы жұмыс өтілі 3 жылдан кем емес.</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bookmarkStart w:name="z110" w:id="107"/>
    <w:p>
      <w:pPr>
        <w:spacing w:after="0"/>
        <w:ind w:left="0"/>
        <w:jc w:val="both"/>
      </w:pPr>
      <w:r>
        <w:rPr>
          <w:rFonts w:ascii="Times New Roman"/>
          <w:b w:val="false"/>
          <w:i w:val="false"/>
          <w:color w:val="000000"/>
          <w:sz w:val="28"/>
        </w:rPr>
        <w:t>
      75. Кәсіби құзыреттілікті анықтай отырып, біліктілікке қойылатын талаптар:</w:t>
      </w:r>
    </w:p>
    <w:bookmarkEnd w:id="107"/>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озық тәжиребені оқып үйрену,</w:t>
      </w:r>
    </w:p>
    <w:p>
      <w:pPr>
        <w:spacing w:after="0"/>
        <w:ind w:left="0"/>
        <w:jc w:val="both"/>
      </w:pPr>
      <w:r>
        <w:rPr>
          <w:rFonts w:ascii="Times New Roman"/>
          <w:b w:val="false"/>
          <w:i w:val="false"/>
          <w:color w:val="000000"/>
          <w:sz w:val="28"/>
        </w:rPr>
        <w:t>
      озық тәжиребен тәжірибеде енгізу;</w:t>
      </w:r>
    </w:p>
    <w:p>
      <w:pPr>
        <w:spacing w:after="0"/>
        <w:ind w:left="0"/>
        <w:jc w:val="both"/>
      </w:pPr>
      <w:r>
        <w:rPr>
          <w:rFonts w:ascii="Times New Roman"/>
          <w:b w:val="false"/>
          <w:i w:val="false"/>
          <w:color w:val="000000"/>
          <w:sz w:val="28"/>
        </w:rPr>
        <w:t xml:space="preserve">
      оқу-тәрбие жұмысына талдау жасау, </w:t>
      </w:r>
    </w:p>
    <w:p>
      <w:pPr>
        <w:spacing w:after="0"/>
        <w:ind w:left="0"/>
        <w:jc w:val="both"/>
      </w:pPr>
      <w:r>
        <w:rPr>
          <w:rFonts w:ascii="Times New Roman"/>
          <w:b w:val="false"/>
          <w:i w:val="false"/>
          <w:color w:val="000000"/>
          <w:sz w:val="28"/>
        </w:rPr>
        <w:t xml:space="preserve">
      білім беру ұйымының әдістемелік топтарының жұмыстарына қатысуы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тәрбие жұмысын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білуі, озық тәжірбиелерді енгізуі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ғылыми-әдістемелік, эксперименттік жұмыстарды білуі; </w:t>
      </w:r>
    </w:p>
    <w:p>
      <w:pPr>
        <w:spacing w:after="0"/>
        <w:ind w:left="0"/>
        <w:jc w:val="both"/>
      </w:pPr>
      <w:r>
        <w:rPr>
          <w:rFonts w:ascii="Times New Roman"/>
          <w:b w:val="false"/>
          <w:i w:val="false"/>
          <w:color w:val="000000"/>
          <w:sz w:val="28"/>
        </w:rPr>
        <w:t xml:space="preserve">
      әлеуметтік-педагогикалық бағдарламалардың, педагогикалық технологияларды құрастыра білуі және олардың жұмысы бойынша апробация жүргізуі, </w:t>
      </w:r>
    </w:p>
    <w:p>
      <w:pPr>
        <w:spacing w:after="0"/>
        <w:ind w:left="0"/>
        <w:jc w:val="both"/>
      </w:pPr>
      <w:r>
        <w:rPr>
          <w:rFonts w:ascii="Times New Roman"/>
          <w:b w:val="false"/>
          <w:i w:val="false"/>
          <w:color w:val="000000"/>
          <w:sz w:val="28"/>
        </w:rPr>
        <w:t>
      әлеуметтік педагогиканың өзекті мәселелермен айналысатын шығармашылық топтың жұмысын басқаруы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ғылыми-әдістемелік, эксперименттік жұмыстарды білуі; </w:t>
      </w:r>
    </w:p>
    <w:p>
      <w:pPr>
        <w:spacing w:after="0"/>
        <w:ind w:left="0"/>
        <w:jc w:val="both"/>
      </w:pPr>
      <w:r>
        <w:rPr>
          <w:rFonts w:ascii="Times New Roman"/>
          <w:b w:val="false"/>
          <w:i w:val="false"/>
          <w:color w:val="000000"/>
          <w:sz w:val="28"/>
        </w:rPr>
        <w:t xml:space="preserve">
      әлеуметтік-педагогикалық бағдарламалардың, педагогикалық технологиялардың құрастыра білуі және олардың жұмысы бойынша апробация жүргізуі, </w:t>
      </w:r>
    </w:p>
    <w:p>
      <w:pPr>
        <w:spacing w:after="0"/>
        <w:ind w:left="0"/>
        <w:jc w:val="both"/>
      </w:pPr>
      <w:r>
        <w:rPr>
          <w:rFonts w:ascii="Times New Roman"/>
          <w:b w:val="false"/>
          <w:i w:val="false"/>
          <w:color w:val="000000"/>
          <w:sz w:val="28"/>
        </w:rPr>
        <w:t xml:space="preserve">
      әлеуметтік педагогиканың өзекті мәселелермен айналысатын шығармашылық топтың жұмысын басқаруы тиіс. </w:t>
      </w:r>
    </w:p>
    <w:bookmarkStart w:name="z111" w:id="108"/>
    <w:p>
      <w:pPr>
        <w:spacing w:after="0"/>
        <w:ind w:left="0"/>
        <w:jc w:val="left"/>
      </w:pPr>
      <w:r>
        <w:rPr>
          <w:rFonts w:ascii="Times New Roman"/>
          <w:b/>
          <w:i w:val="false"/>
          <w:color w:val="000000"/>
        </w:rPr>
        <w:t xml:space="preserve"> 11-параграф. Вожатый, аға вожатый</w:t>
      </w:r>
    </w:p>
    <w:bookmarkEnd w:id="108"/>
    <w:bookmarkStart w:name="z112" w:id="109"/>
    <w:p>
      <w:pPr>
        <w:spacing w:after="0"/>
        <w:ind w:left="0"/>
        <w:jc w:val="both"/>
      </w:pPr>
      <w:r>
        <w:rPr>
          <w:rFonts w:ascii="Times New Roman"/>
          <w:b w:val="false"/>
          <w:i w:val="false"/>
          <w:color w:val="000000"/>
          <w:sz w:val="28"/>
        </w:rPr>
        <w:t xml:space="preserve">
      76. Лауазымдық міндеттері: "Жас қыран", "Жас ұлан" балалардың қоғамдық ұйымдарының, бірлестіктерінің қызметін дамытуға ықпал етеді. </w:t>
      </w:r>
    </w:p>
    <w:bookmarkEnd w:id="109"/>
    <w:p>
      <w:pPr>
        <w:spacing w:after="0"/>
        <w:ind w:left="0"/>
        <w:jc w:val="both"/>
      </w:pPr>
      <w:r>
        <w:rPr>
          <w:rFonts w:ascii="Times New Roman"/>
          <w:b w:val="false"/>
          <w:i w:val="false"/>
          <w:color w:val="000000"/>
          <w:sz w:val="28"/>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pPr>
        <w:spacing w:after="0"/>
        <w:ind w:left="0"/>
        <w:jc w:val="both"/>
      </w:pPr>
      <w:r>
        <w:rPr>
          <w:rFonts w:ascii="Times New Roman"/>
          <w:b w:val="false"/>
          <w:i w:val="false"/>
          <w:color w:val="000000"/>
          <w:sz w:val="28"/>
        </w:rPr>
        <w:t xml:space="preserve">
      Балалар мен жасөспірімдердің жас ерекшеліктері мен қажеттіліктерін ескере отырып, жұмысты жүзеге асырады. </w:t>
      </w:r>
    </w:p>
    <w:p>
      <w:pPr>
        <w:spacing w:after="0"/>
        <w:ind w:left="0"/>
        <w:jc w:val="both"/>
      </w:pPr>
      <w:r>
        <w:rPr>
          <w:rFonts w:ascii="Times New Roman"/>
          <w:b w:val="false"/>
          <w:i w:val="false"/>
          <w:color w:val="000000"/>
          <w:sz w:val="28"/>
        </w:rPr>
        <w:t xml:space="preserve">
      Ұжымдық-шығармашылық қызметті ұйымдастырады. </w:t>
      </w:r>
    </w:p>
    <w:p>
      <w:pPr>
        <w:spacing w:after="0"/>
        <w:ind w:left="0"/>
        <w:jc w:val="both"/>
      </w:pPr>
      <w:r>
        <w:rPr>
          <w:rFonts w:ascii="Times New Roman"/>
          <w:b w:val="false"/>
          <w:i w:val="false"/>
          <w:color w:val="000000"/>
          <w:sz w:val="28"/>
        </w:rPr>
        <w:t xml:space="preserve">
      Балалар мен жасөспірімдерді жұмыс істейтін ұйымдар, бірлестіктер туралы кеңінен ақпараттандыру үшін жағдай жасайды. </w:t>
      </w:r>
    </w:p>
    <w:p>
      <w:pPr>
        <w:spacing w:after="0"/>
        <w:ind w:left="0"/>
        <w:jc w:val="both"/>
      </w:pPr>
      <w:r>
        <w:rPr>
          <w:rFonts w:ascii="Times New Roman"/>
          <w:b w:val="false"/>
          <w:i w:val="false"/>
          <w:color w:val="000000"/>
          <w:sz w:val="28"/>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 </w:t>
      </w:r>
    </w:p>
    <w:p>
      <w:pPr>
        <w:spacing w:after="0"/>
        <w:ind w:left="0"/>
        <w:jc w:val="both"/>
      </w:pPr>
      <w:r>
        <w:rPr>
          <w:rFonts w:ascii="Times New Roman"/>
          <w:b w:val="false"/>
          <w:i w:val="false"/>
          <w:color w:val="000000"/>
          <w:sz w:val="28"/>
        </w:rPr>
        <w:t xml:space="preserve">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 </w:t>
      </w:r>
    </w:p>
    <w:p>
      <w:pPr>
        <w:spacing w:after="0"/>
        <w:ind w:left="0"/>
        <w:jc w:val="both"/>
      </w:pPr>
      <w:r>
        <w:rPr>
          <w:rFonts w:ascii="Times New Roman"/>
          <w:b w:val="false"/>
          <w:i w:val="false"/>
          <w:color w:val="000000"/>
          <w:sz w:val="28"/>
        </w:rPr>
        <w:t xml:space="preserve">
      Білім алушылардың денсаулығы мен қауіпсіздігіне қамқорлық жасайды. Демалыс кезінде олардың демалысын ұйымдастырады. </w:t>
      </w:r>
    </w:p>
    <w:p>
      <w:pPr>
        <w:spacing w:after="0"/>
        <w:ind w:left="0"/>
        <w:jc w:val="both"/>
      </w:pPr>
      <w:r>
        <w:rPr>
          <w:rFonts w:ascii="Times New Roman"/>
          <w:b w:val="false"/>
          <w:i w:val="false"/>
          <w:color w:val="000000"/>
          <w:sz w:val="28"/>
        </w:rPr>
        <w:t>
      Білім алушылармен жұмыстың инновациялық тәжірибесін зерделейді және пайдаланады.</w:t>
      </w:r>
    </w:p>
    <w:p>
      <w:pPr>
        <w:spacing w:after="0"/>
        <w:ind w:left="0"/>
        <w:jc w:val="both"/>
      </w:pPr>
      <w:r>
        <w:rPr>
          <w:rFonts w:ascii="Times New Roman"/>
          <w:b w:val="false"/>
          <w:i w:val="false"/>
          <w:color w:val="000000"/>
          <w:sz w:val="28"/>
        </w:rPr>
        <w:t>
      "Қоғамға қызмет ету", "Туған елге тағзым", "Үлкенге ізет", "Ата-анаға құрмет" қоғамдық маңызды жұмыстарды ұйымдастырады.</w:t>
      </w:r>
    </w:p>
    <w:p>
      <w:pPr>
        <w:spacing w:after="0"/>
        <w:ind w:left="0"/>
        <w:jc w:val="both"/>
      </w:pPr>
      <w:r>
        <w:rPr>
          <w:rFonts w:ascii="Times New Roman"/>
          <w:b w:val="false"/>
          <w:i w:val="false"/>
          <w:color w:val="000000"/>
          <w:sz w:val="28"/>
        </w:rPr>
        <w:t>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pPr>
        <w:spacing w:after="0"/>
        <w:ind w:left="0"/>
        <w:jc w:val="both"/>
      </w:pPr>
      <w:r>
        <w:rPr>
          <w:rFonts w:ascii="Times New Roman"/>
          <w:b w:val="false"/>
          <w:i w:val="false"/>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13" w:id="110"/>
    <w:p>
      <w:pPr>
        <w:spacing w:after="0"/>
        <w:ind w:left="0"/>
        <w:jc w:val="both"/>
      </w:pPr>
      <w:r>
        <w:rPr>
          <w:rFonts w:ascii="Times New Roman"/>
          <w:b w:val="false"/>
          <w:i w:val="false"/>
          <w:color w:val="000000"/>
          <w:sz w:val="28"/>
        </w:rPr>
        <w:t>
      77. Білуге міндетті:</w:t>
      </w:r>
    </w:p>
    <w:bookmarkEnd w:id="11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жөніндегі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психологияны, физиологияны, гигиенаны, балалар қозғалысының даму заңдылықтары мен үрдістерін, </w:t>
      </w:r>
    </w:p>
    <w:p>
      <w:pPr>
        <w:spacing w:after="0"/>
        <w:ind w:left="0"/>
        <w:jc w:val="both"/>
      </w:pPr>
      <w:r>
        <w:rPr>
          <w:rFonts w:ascii="Times New Roman"/>
          <w:b w:val="false"/>
          <w:i w:val="false"/>
          <w:color w:val="000000"/>
          <w:sz w:val="28"/>
        </w:rPr>
        <w:t xml:space="preserve">
      бос уақытты өткізу қызметін, демалысты, ойын-сауықты ұйымдастыру әдістемесін, еңбек туралы заңнама негіздерін, </w:t>
      </w:r>
    </w:p>
    <w:p>
      <w:pPr>
        <w:spacing w:after="0"/>
        <w:ind w:left="0"/>
        <w:jc w:val="both"/>
      </w:pPr>
      <w:r>
        <w:rPr>
          <w:rFonts w:ascii="Times New Roman"/>
          <w:b w:val="false"/>
          <w:i w:val="false"/>
          <w:color w:val="000000"/>
          <w:sz w:val="28"/>
        </w:rPr>
        <w:t>
      еңбекті қорғау, қауіпсіздік мен өртке қарсы техниканы, санитарлық ережелер мен нормаларды.</w:t>
      </w:r>
    </w:p>
    <w:bookmarkStart w:name="z114" w:id="111"/>
    <w:p>
      <w:pPr>
        <w:spacing w:after="0"/>
        <w:ind w:left="0"/>
        <w:jc w:val="both"/>
      </w:pPr>
      <w:r>
        <w:rPr>
          <w:rFonts w:ascii="Times New Roman"/>
          <w:b w:val="false"/>
          <w:i w:val="false"/>
          <w:color w:val="000000"/>
          <w:sz w:val="28"/>
        </w:rPr>
        <w:t xml:space="preserve">
      78. Біліктілікке қойылатын талаптар: </w:t>
      </w:r>
    </w:p>
    <w:bookmarkEnd w:id="111"/>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педагог-шеберге арналған вожатый лауазымында жұмыс өтілі кемінде 5 жыл.</w:t>
      </w:r>
    </w:p>
    <w:p>
      <w:pPr>
        <w:spacing w:after="0"/>
        <w:ind w:left="0"/>
        <w:jc w:val="both"/>
      </w:pPr>
      <w:r>
        <w:rPr>
          <w:rFonts w:ascii="Times New Roman"/>
          <w:b w:val="false"/>
          <w:i w:val="false"/>
          <w:color w:val="000000"/>
          <w:sz w:val="28"/>
        </w:rPr>
        <w:t xml:space="preserve">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 </w:t>
      </w:r>
    </w:p>
    <w:bookmarkStart w:name="z115" w:id="112"/>
    <w:p>
      <w:pPr>
        <w:spacing w:after="0"/>
        <w:ind w:left="0"/>
        <w:jc w:val="both"/>
      </w:pPr>
      <w:r>
        <w:rPr>
          <w:rFonts w:ascii="Times New Roman"/>
          <w:b w:val="false"/>
          <w:i w:val="false"/>
          <w:color w:val="000000"/>
          <w:sz w:val="28"/>
        </w:rPr>
        <w:t>
      79. Кәсіби құзыреттілікті анықтай отырып, біліктілікке қойылатын талаптар:</w:t>
      </w:r>
    </w:p>
    <w:bookmarkEnd w:id="112"/>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балалармен жеке және топтық жұмыстарды өз бетімен ұйымдастыра білуі тиіс.</w:t>
      </w:r>
    </w:p>
    <w:p>
      <w:pPr>
        <w:spacing w:after="0"/>
        <w:ind w:left="0"/>
        <w:jc w:val="both"/>
      </w:pPr>
      <w:r>
        <w:rPr>
          <w:rFonts w:ascii="Times New Roman"/>
          <w:b w:val="false"/>
          <w:i w:val="false"/>
          <w:color w:val="000000"/>
          <w:sz w:val="28"/>
        </w:rPr>
        <w:t>
      2) "педагог – 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 </w:t>
      </w:r>
    </w:p>
    <w:p>
      <w:pPr>
        <w:spacing w:after="0"/>
        <w:ind w:left="0"/>
        <w:jc w:val="both"/>
      </w:pPr>
      <w:r>
        <w:rPr>
          <w:rFonts w:ascii="Times New Roman"/>
          <w:b w:val="false"/>
          <w:i w:val="false"/>
          <w:color w:val="000000"/>
          <w:sz w:val="28"/>
        </w:rPr>
        <w:t xml:space="preserve">
      3) "педагог-зерттеуші": </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ұйымдастырушылық және әдістемелік қызметке өзіндік технологиялық талдау жүргізе білуі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барлық талаптарға жауап беруі, сонымен қатар:</w:t>
      </w:r>
    </w:p>
    <w:p>
      <w:pPr>
        <w:spacing w:after="0"/>
        <w:ind w:left="0"/>
        <w:jc w:val="both"/>
      </w:pPr>
      <w:r>
        <w:rPr>
          <w:rFonts w:ascii="Times New Roman"/>
          <w:b w:val="false"/>
          <w:i w:val="false"/>
          <w:color w:val="000000"/>
          <w:sz w:val="28"/>
        </w:rPr>
        <w:t>
      ұйымдастырушылық және әдістемелік қызметке өзіндік технологиялық талдау жүргізе білуі тиіс.</w:t>
      </w:r>
    </w:p>
    <w:bookmarkStart w:name="z116" w:id="113"/>
    <w:p>
      <w:pPr>
        <w:spacing w:after="0"/>
        <w:ind w:left="0"/>
        <w:jc w:val="left"/>
      </w:pPr>
      <w:r>
        <w:rPr>
          <w:rFonts w:ascii="Times New Roman"/>
          <w:b/>
          <w:i w:val="false"/>
          <w:color w:val="000000"/>
        </w:rPr>
        <w:t xml:space="preserve"> 12-параграф. Білім беру ұйымы жанындағы интернат меңгерушісі</w:t>
      </w:r>
    </w:p>
    <w:bookmarkEnd w:id="113"/>
    <w:bookmarkStart w:name="z117" w:id="114"/>
    <w:p>
      <w:pPr>
        <w:spacing w:after="0"/>
        <w:ind w:left="0"/>
        <w:jc w:val="both"/>
      </w:pPr>
      <w:r>
        <w:rPr>
          <w:rFonts w:ascii="Times New Roman"/>
          <w:b w:val="false"/>
          <w:i w:val="false"/>
          <w:color w:val="000000"/>
          <w:sz w:val="28"/>
        </w:rPr>
        <w:t xml:space="preserve">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 үйлестіреді. </w:t>
      </w:r>
    </w:p>
    <w:bookmarkEnd w:id="114"/>
    <w:p>
      <w:pPr>
        <w:spacing w:after="0"/>
        <w:ind w:left="0"/>
        <w:jc w:val="both"/>
      </w:pPr>
      <w:r>
        <w:rPr>
          <w:rFonts w:ascii="Times New Roman"/>
          <w:b w:val="false"/>
          <w:i w:val="false"/>
          <w:color w:val="000000"/>
          <w:sz w:val="28"/>
        </w:rPr>
        <w:t>
      Білім беру процестерінің сапасын бақылауды жүзеге асырады.</w:t>
      </w:r>
    </w:p>
    <w:p>
      <w:pPr>
        <w:spacing w:after="0"/>
        <w:ind w:left="0"/>
        <w:jc w:val="both"/>
      </w:pPr>
      <w:r>
        <w:rPr>
          <w:rFonts w:ascii="Times New Roman"/>
          <w:b w:val="false"/>
          <w:i w:val="false"/>
          <w:color w:val="000000"/>
          <w:sz w:val="28"/>
        </w:rPr>
        <w:t xml:space="preserve">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 Тәрбиеленушілердің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Оқу-тәрбие, әдістемелік, мәдени-бұқаралық жұмыстарды ұйымдастырады.</w:t>
      </w:r>
    </w:p>
    <w:p>
      <w:pPr>
        <w:spacing w:after="0"/>
        <w:ind w:left="0"/>
        <w:jc w:val="both"/>
      </w:pPr>
      <w:r>
        <w:rPr>
          <w:rFonts w:ascii="Times New Roman"/>
          <w:b w:val="false"/>
          <w:i w:val="false"/>
          <w:color w:val="000000"/>
          <w:sz w:val="28"/>
        </w:rPr>
        <w:t xml:space="preserve">
      Тәрбиеленушілерге медициналық қызмет көрсету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тәрбиеленушілердің қажетті тұрғын үй-тұрмыстық жағдайларын, тамақтануын ұйымдастыруды қамтамасыз етеді. </w:t>
      </w:r>
    </w:p>
    <w:p>
      <w:pPr>
        <w:spacing w:after="0"/>
        <w:ind w:left="0"/>
        <w:jc w:val="both"/>
      </w:pPr>
      <w:r>
        <w:rPr>
          <w:rFonts w:ascii="Times New Roman"/>
          <w:b w:val="false"/>
          <w:i w:val="false"/>
          <w:color w:val="000000"/>
          <w:sz w:val="28"/>
        </w:rPr>
        <w:t xml:space="preserve">
      Интернаттың, білім беру ұйымдарының және білім алушылардың ата-аналарының немесе оларды алмастыратын адамдардың өзара іс-қимылын ұйымдастырады. </w:t>
      </w:r>
    </w:p>
    <w:p>
      <w:pPr>
        <w:spacing w:after="0"/>
        <w:ind w:left="0"/>
        <w:jc w:val="both"/>
      </w:pPr>
      <w:r>
        <w:rPr>
          <w:rFonts w:ascii="Times New Roman"/>
          <w:b w:val="false"/>
          <w:i w:val="false"/>
          <w:color w:val="000000"/>
          <w:sz w:val="28"/>
        </w:rPr>
        <w:t xml:space="preserve">
      Интернат қызметі туралы қажетті есептілікті дайындауды және ұсынуды қамтамасыз етеді.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18" w:id="115"/>
    <w:p>
      <w:pPr>
        <w:spacing w:after="0"/>
        <w:ind w:left="0"/>
        <w:jc w:val="both"/>
      </w:pPr>
      <w:r>
        <w:rPr>
          <w:rFonts w:ascii="Times New Roman"/>
          <w:b w:val="false"/>
          <w:i w:val="false"/>
          <w:color w:val="000000"/>
          <w:sz w:val="28"/>
        </w:rPr>
        <w:t xml:space="preserve">
      81. Білуге міндетті: </w:t>
      </w:r>
    </w:p>
    <w:bookmarkEnd w:id="1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19" w:id="116"/>
    <w:p>
      <w:pPr>
        <w:spacing w:after="0"/>
        <w:ind w:left="0"/>
        <w:jc w:val="both"/>
      </w:pPr>
      <w:r>
        <w:rPr>
          <w:rFonts w:ascii="Times New Roman"/>
          <w:b w:val="false"/>
          <w:i w:val="false"/>
          <w:color w:val="000000"/>
          <w:sz w:val="28"/>
        </w:rPr>
        <w:t xml:space="preserve">
      82. Біліктілікке қойылатын талаптар: </w:t>
      </w:r>
    </w:p>
    <w:bookmarkEnd w:id="116"/>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pPr>
        <w:spacing w:after="0"/>
        <w:ind w:left="0"/>
        <w:jc w:val="both"/>
      </w:pPr>
      <w:r>
        <w:rPr>
          <w:rFonts w:ascii="Times New Roman"/>
          <w:b w:val="false"/>
          <w:i w:val="false"/>
          <w:color w:val="000000"/>
          <w:sz w:val="28"/>
        </w:rPr>
        <w:t>
      немесе тиісті бейіні бойынша техникалық және кәсіптік білімі; педагогикалық жұмыс өтілі 5 жылдан кем емес.</w:t>
      </w:r>
    </w:p>
    <w:bookmarkStart w:name="z120" w:id="117"/>
    <w:p>
      <w:pPr>
        <w:spacing w:after="0"/>
        <w:ind w:left="0"/>
        <w:jc w:val="left"/>
      </w:pPr>
      <w:r>
        <w:rPr>
          <w:rFonts w:ascii="Times New Roman"/>
          <w:b/>
          <w:i w:val="false"/>
          <w:color w:val="000000"/>
        </w:rPr>
        <w:t xml:space="preserve"> 13-параграф. Орта білім беру ұйымының оқу-өндірістік (оқу) шеберханасының меңгерушісі</w:t>
      </w:r>
    </w:p>
    <w:bookmarkEnd w:id="117"/>
    <w:bookmarkStart w:name="z121" w:id="118"/>
    <w:p>
      <w:pPr>
        <w:spacing w:after="0"/>
        <w:ind w:left="0"/>
        <w:jc w:val="both"/>
      </w:pPr>
      <w:r>
        <w:rPr>
          <w:rFonts w:ascii="Times New Roman"/>
          <w:b w:val="false"/>
          <w:i w:val="false"/>
          <w:color w:val="000000"/>
          <w:sz w:val="28"/>
        </w:rPr>
        <w:t xml:space="preserve">
      83. Лауазымдық міндеттері: шеберхананың қызметін басқарады, еңбек (өндірістік) оқытудың оқу кестесінің сақталуын қамтамасыз етеді. </w:t>
      </w:r>
    </w:p>
    <w:bookmarkEnd w:id="118"/>
    <w:p>
      <w:pPr>
        <w:spacing w:after="0"/>
        <w:ind w:left="0"/>
        <w:jc w:val="both"/>
      </w:pPr>
      <w:r>
        <w:rPr>
          <w:rFonts w:ascii="Times New Roman"/>
          <w:b w:val="false"/>
          <w:i w:val="false"/>
          <w:color w:val="000000"/>
          <w:sz w:val="28"/>
        </w:rPr>
        <w:t xml:space="preserve">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 </w:t>
      </w:r>
    </w:p>
    <w:p>
      <w:pPr>
        <w:spacing w:after="0"/>
        <w:ind w:left="0"/>
        <w:jc w:val="both"/>
      </w:pPr>
      <w:r>
        <w:rPr>
          <w:rFonts w:ascii="Times New Roman"/>
          <w:b w:val="false"/>
          <w:i w:val="false"/>
          <w:color w:val="000000"/>
          <w:sz w:val="28"/>
        </w:rPr>
        <w:t xml:space="preserve">
      Оларды пайдалануға, электр және өрт қауіпсіздігіне жабдықтарды уақтылы тексеруге толық жауап береді және есепке алады. </w:t>
      </w:r>
    </w:p>
    <w:p>
      <w:pPr>
        <w:spacing w:after="0"/>
        <w:ind w:left="0"/>
        <w:jc w:val="both"/>
      </w:pPr>
      <w:r>
        <w:rPr>
          <w:rFonts w:ascii="Times New Roman"/>
          <w:b w:val="false"/>
          <w:i w:val="false"/>
          <w:color w:val="000000"/>
          <w:sz w:val="28"/>
        </w:rPr>
        <w:t xml:space="preserve">
      Жабдықтарды, құрал-саймандар мен құрылғыларды сабақтарға дайындауды ұйымдастырады. </w:t>
      </w:r>
    </w:p>
    <w:p>
      <w:pPr>
        <w:spacing w:after="0"/>
        <w:ind w:left="0"/>
        <w:jc w:val="both"/>
      </w:pPr>
      <w:r>
        <w:rPr>
          <w:rFonts w:ascii="Times New Roman"/>
          <w:b w:val="false"/>
          <w:i w:val="false"/>
          <w:color w:val="000000"/>
          <w:sz w:val="28"/>
        </w:rPr>
        <w:t>
      Жабдықтарды, оқыту құралдарын қолдану және арнайы киімді пайдалану ережелерінің сақталуын қамтамасыз етеді.</w:t>
      </w:r>
    </w:p>
    <w:p>
      <w:pPr>
        <w:spacing w:after="0"/>
        <w:ind w:left="0"/>
        <w:jc w:val="both"/>
      </w:pPr>
      <w:r>
        <w:rPr>
          <w:rFonts w:ascii="Times New Roman"/>
          <w:b w:val="false"/>
          <w:i w:val="false"/>
          <w:color w:val="000000"/>
          <w:sz w:val="28"/>
        </w:rPr>
        <w:t xml:space="preserve">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 </w:t>
      </w:r>
    </w:p>
    <w:p>
      <w:pPr>
        <w:spacing w:after="0"/>
        <w:ind w:left="0"/>
        <w:jc w:val="both"/>
      </w:pPr>
      <w:r>
        <w:rPr>
          <w:rFonts w:ascii="Times New Roman"/>
          <w:b w:val="false"/>
          <w:i w:val="false"/>
          <w:color w:val="000000"/>
          <w:sz w:val="28"/>
        </w:rPr>
        <w:t xml:space="preserve">
      Шеберханада жұмыс істеу кезінде оқушылардың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Ақпараттық-коммуникациялық құзыреттілікке ие. </w:t>
      </w:r>
    </w:p>
    <w:p>
      <w:pPr>
        <w:spacing w:after="0"/>
        <w:ind w:left="0"/>
        <w:jc w:val="both"/>
      </w:pPr>
      <w:r>
        <w:rPr>
          <w:rFonts w:ascii="Times New Roman"/>
          <w:b w:val="false"/>
          <w:i w:val="false"/>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22" w:id="119"/>
    <w:p>
      <w:pPr>
        <w:spacing w:after="0"/>
        <w:ind w:left="0"/>
        <w:jc w:val="both"/>
      </w:pPr>
      <w:r>
        <w:rPr>
          <w:rFonts w:ascii="Times New Roman"/>
          <w:b w:val="false"/>
          <w:i w:val="false"/>
          <w:color w:val="000000"/>
          <w:sz w:val="28"/>
        </w:rPr>
        <w:t xml:space="preserve">
      84. Білуге міндетті: </w:t>
      </w:r>
    </w:p>
    <w:bookmarkEnd w:id="11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санитария және гигиена негіздерін, жабдықтарды пайдалану, монтаждау, жөндеу ережелерін, </w:t>
      </w:r>
    </w:p>
    <w:p>
      <w:pPr>
        <w:spacing w:after="0"/>
        <w:ind w:left="0"/>
        <w:jc w:val="both"/>
      </w:pPr>
      <w:r>
        <w:rPr>
          <w:rFonts w:ascii="Times New Roman"/>
          <w:b w:val="false"/>
          <w:i w:val="false"/>
          <w:color w:val="000000"/>
          <w:sz w:val="28"/>
        </w:rPr>
        <w:t xml:space="preserve">
      базаларында практикалық сабақтар мен семинарлар өткізілетін стендтер мен қондырғыларда жұмыс істеу тәртібі мен ережелерін; </w:t>
      </w:r>
    </w:p>
    <w:p>
      <w:pPr>
        <w:spacing w:after="0"/>
        <w:ind w:left="0"/>
        <w:jc w:val="both"/>
      </w:pPr>
      <w:r>
        <w:rPr>
          <w:rFonts w:ascii="Times New Roman"/>
          <w:b w:val="false"/>
          <w:i w:val="false"/>
          <w:color w:val="000000"/>
          <w:sz w:val="28"/>
        </w:rPr>
        <w:t>
      білім беру ұйымының экономика және қаржы-шаруашылық қызметінің негіздерін, еңбекті қорғауды.</w:t>
      </w:r>
    </w:p>
    <w:bookmarkStart w:name="z123" w:id="120"/>
    <w:p>
      <w:pPr>
        <w:spacing w:after="0"/>
        <w:ind w:left="0"/>
        <w:jc w:val="both"/>
      </w:pPr>
      <w:r>
        <w:rPr>
          <w:rFonts w:ascii="Times New Roman"/>
          <w:b w:val="false"/>
          <w:i w:val="false"/>
          <w:color w:val="000000"/>
          <w:sz w:val="28"/>
        </w:rPr>
        <w:t xml:space="preserve">
      85. Біліктілікке қойылатын талаптар: </w:t>
      </w:r>
    </w:p>
    <w:bookmarkEnd w:id="120"/>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pPr>
        <w:spacing w:after="0"/>
        <w:ind w:left="0"/>
        <w:jc w:val="both"/>
      </w:pPr>
      <w:r>
        <w:rPr>
          <w:rFonts w:ascii="Times New Roman"/>
          <w:b w:val="false"/>
          <w:i w:val="false"/>
          <w:color w:val="000000"/>
          <w:sz w:val="28"/>
        </w:rPr>
        <w:t>
      немесе тиісті бейіні бойынша техникалық және кәсіптік білімі; педагогикалық жұмыс өтілі 5 жылдан кем емес.</w:t>
      </w:r>
    </w:p>
    <w:bookmarkStart w:name="z124" w:id="121"/>
    <w:p>
      <w:pPr>
        <w:spacing w:after="0"/>
        <w:ind w:left="0"/>
        <w:jc w:val="left"/>
      </w:pPr>
      <w:r>
        <w:rPr>
          <w:rFonts w:ascii="Times New Roman"/>
          <w:b/>
          <w:i w:val="false"/>
          <w:color w:val="000000"/>
        </w:rPr>
        <w:t xml:space="preserve"> 4-тарау. Жетім балалар мен ата-анасының қамқорлығынсыз қалған балаларға арналған білім беру ұйымдары</w:t>
      </w:r>
    </w:p>
    <w:bookmarkEnd w:id="121"/>
    <w:bookmarkStart w:name="z125" w:id="122"/>
    <w:p>
      <w:pPr>
        <w:spacing w:after="0"/>
        <w:ind w:left="0"/>
        <w:jc w:val="left"/>
      </w:pPr>
      <w:r>
        <w:rPr>
          <w:rFonts w:ascii="Times New Roman"/>
          <w:b/>
          <w:i w:val="false"/>
          <w:color w:val="000000"/>
        </w:rPr>
        <w:t xml:space="preserve"> 1-параграф. Жетім балалар мен ата – анасының қамқорлығынсыз қалған балаларға арналған білім беру ұйымының басшысы (директоры)</w:t>
      </w:r>
    </w:p>
    <w:bookmarkEnd w:id="122"/>
    <w:bookmarkStart w:name="z126" w:id="123"/>
    <w:p>
      <w:pPr>
        <w:spacing w:after="0"/>
        <w:ind w:left="0"/>
        <w:jc w:val="both"/>
      </w:pPr>
      <w:r>
        <w:rPr>
          <w:rFonts w:ascii="Times New Roman"/>
          <w:b w:val="false"/>
          <w:i w:val="false"/>
          <w:color w:val="000000"/>
          <w:sz w:val="28"/>
        </w:rPr>
        <w:t xml:space="preserve">
      86. Лауазымдық міндеттері: Білім беру ұйымдарына оның жарғысына және басқа да нормативтік құқықтық актілерге сәйкес басшылық етеді. </w:t>
      </w:r>
    </w:p>
    <w:bookmarkEnd w:id="123"/>
    <w:p>
      <w:pPr>
        <w:spacing w:after="0"/>
        <w:ind w:left="0"/>
        <w:jc w:val="both"/>
      </w:pPr>
      <w:r>
        <w:rPr>
          <w:rFonts w:ascii="Times New Roman"/>
          <w:b w:val="false"/>
          <w:i w:val="false"/>
          <w:color w:val="000000"/>
          <w:sz w:val="28"/>
        </w:rPr>
        <w:t xml:space="preserve">
      Білім беру ұйымының оқу-әдістемелік, әкімшілік-шаруашылық және қаржы-экономикалық қызметін ұйымдастырады. </w:t>
      </w:r>
    </w:p>
    <w:p>
      <w:pPr>
        <w:spacing w:after="0"/>
        <w:ind w:left="0"/>
        <w:jc w:val="both"/>
      </w:pPr>
      <w:r>
        <w:rPr>
          <w:rFonts w:ascii="Times New Roman"/>
          <w:b w:val="false"/>
          <w:i w:val="false"/>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 </w:t>
      </w:r>
    </w:p>
    <w:p>
      <w:pPr>
        <w:spacing w:after="0"/>
        <w:ind w:left="0"/>
        <w:jc w:val="both"/>
      </w:pPr>
      <w:r>
        <w:rPr>
          <w:rFonts w:ascii="Times New Roman"/>
          <w:b w:val="false"/>
          <w:i w:val="false"/>
          <w:color w:val="000000"/>
          <w:sz w:val="28"/>
        </w:rPr>
        <w:t xml:space="preserve">
      Ұйымның ағымдағы және перспективалық қызметін жоспарлауды ұйымдастырады. </w:t>
      </w:r>
    </w:p>
    <w:p>
      <w:pPr>
        <w:spacing w:after="0"/>
        <w:ind w:left="0"/>
        <w:jc w:val="both"/>
      </w:pPr>
      <w:r>
        <w:rPr>
          <w:rFonts w:ascii="Times New Roman"/>
          <w:b w:val="false"/>
          <w:i w:val="false"/>
          <w:color w:val="000000"/>
          <w:sz w:val="28"/>
        </w:rPr>
        <w:t xml:space="preserve">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 </w:t>
      </w:r>
    </w:p>
    <w:p>
      <w:pPr>
        <w:spacing w:after="0"/>
        <w:ind w:left="0"/>
        <w:jc w:val="both"/>
      </w:pPr>
      <w:r>
        <w:rPr>
          <w:rFonts w:ascii="Times New Roman"/>
          <w:b w:val="false"/>
          <w:i w:val="false"/>
          <w:color w:val="000000"/>
          <w:sz w:val="28"/>
        </w:rPr>
        <w:t xml:space="preserve">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 </w:t>
      </w:r>
    </w:p>
    <w:p>
      <w:pPr>
        <w:spacing w:after="0"/>
        <w:ind w:left="0"/>
        <w:jc w:val="both"/>
      </w:pPr>
      <w:r>
        <w:rPr>
          <w:rFonts w:ascii="Times New Roman"/>
          <w:b w:val="false"/>
          <w:i w:val="false"/>
          <w:color w:val="000000"/>
          <w:sz w:val="28"/>
        </w:rPr>
        <w:t xml:space="preserve">
      мемлекеттік рәміздерді құрметтеу, </w:t>
      </w:r>
    </w:p>
    <w:p>
      <w:pPr>
        <w:spacing w:after="0"/>
        <w:ind w:left="0"/>
        <w:jc w:val="both"/>
      </w:pPr>
      <w:r>
        <w:rPr>
          <w:rFonts w:ascii="Times New Roman"/>
          <w:b w:val="false"/>
          <w:i w:val="false"/>
          <w:color w:val="000000"/>
          <w:sz w:val="28"/>
        </w:rPr>
        <w:t xml:space="preserve">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зерделеу, мемлекеттік, орыс, шет тілдерін білу. </w:t>
      </w:r>
    </w:p>
    <w:p>
      <w:pPr>
        <w:spacing w:after="0"/>
        <w:ind w:left="0"/>
        <w:jc w:val="both"/>
      </w:pPr>
      <w:r>
        <w:rPr>
          <w:rFonts w:ascii="Times New Roman"/>
          <w:b w:val="false"/>
          <w:i w:val="false"/>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pPr>
        <w:spacing w:after="0"/>
        <w:ind w:left="0"/>
        <w:jc w:val="both"/>
      </w:pPr>
      <w:r>
        <w:rPr>
          <w:rFonts w:ascii="Times New Roman"/>
          <w:b w:val="false"/>
          <w:i w:val="false"/>
          <w:color w:val="000000"/>
          <w:sz w:val="28"/>
        </w:rPr>
        <w:t>
      Қазіргі заманғы ақпараттық технологияларды белсенді пайдаланады.</w:t>
      </w:r>
    </w:p>
    <w:p>
      <w:pPr>
        <w:spacing w:after="0"/>
        <w:ind w:left="0"/>
        <w:jc w:val="both"/>
      </w:pPr>
      <w:r>
        <w:rPr>
          <w:rFonts w:ascii="Times New Roman"/>
          <w:b w:val="false"/>
          <w:i w:val="false"/>
          <w:color w:val="000000"/>
          <w:sz w:val="28"/>
        </w:rPr>
        <w:t xml:space="preserve">
      Оқу-тәрбие процесінің материалдық-техникалық базасын ұйымдастырады және жетілдіреді. </w:t>
      </w:r>
    </w:p>
    <w:p>
      <w:pPr>
        <w:spacing w:after="0"/>
        <w:ind w:left="0"/>
        <w:jc w:val="both"/>
      </w:pPr>
      <w:r>
        <w:rPr>
          <w:rFonts w:ascii="Times New Roman"/>
          <w:b w:val="false"/>
          <w:i w:val="false"/>
          <w:color w:val="000000"/>
          <w:sz w:val="28"/>
        </w:rPr>
        <w:t xml:space="preserve">
      Оқу-тәрбие процесін әдістемелік қамтамасыз етуді ұйымдастырады және жетілдіреді. </w:t>
      </w:r>
    </w:p>
    <w:p>
      <w:pPr>
        <w:spacing w:after="0"/>
        <w:ind w:left="0"/>
        <w:jc w:val="both"/>
      </w:pPr>
      <w:r>
        <w:rPr>
          <w:rFonts w:ascii="Times New Roman"/>
          <w:b w:val="false"/>
          <w:i w:val="false"/>
          <w:color w:val="000000"/>
          <w:sz w:val="28"/>
        </w:rPr>
        <w:t xml:space="preserve">
      Мұғалімдер (педагогикалық) ұйымдарының, әдістемелік бірлестіктердің, балалар ұйымдарының қызметіне жәрдемдеседі. </w:t>
      </w:r>
    </w:p>
    <w:p>
      <w:pPr>
        <w:spacing w:after="0"/>
        <w:ind w:left="0"/>
        <w:jc w:val="both"/>
      </w:pPr>
      <w:r>
        <w:rPr>
          <w:rFonts w:ascii="Times New Roman"/>
          <w:b w:val="false"/>
          <w:i w:val="false"/>
          <w:color w:val="000000"/>
          <w:sz w:val="28"/>
        </w:rPr>
        <w:t>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pPr>
        <w:spacing w:after="0"/>
        <w:ind w:left="0"/>
        <w:jc w:val="both"/>
      </w:pPr>
      <w:r>
        <w:rPr>
          <w:rFonts w:ascii="Times New Roman"/>
          <w:b w:val="false"/>
          <w:i w:val="false"/>
          <w:color w:val="000000"/>
          <w:sz w:val="28"/>
        </w:rPr>
        <w:t xml:space="preserve">
      Қабылдаушы ата-аналарды дайындау бойынша мемлекеттік органдармен, үкіметтік емес және өзге де ұйымдармен өзара іс-қимыл жасайды. </w:t>
      </w:r>
    </w:p>
    <w:p>
      <w:pPr>
        <w:spacing w:after="0"/>
        <w:ind w:left="0"/>
        <w:jc w:val="both"/>
      </w:pPr>
      <w:r>
        <w:rPr>
          <w:rFonts w:ascii="Times New Roman"/>
          <w:b w:val="false"/>
          <w:i w:val="false"/>
          <w:color w:val="000000"/>
          <w:sz w:val="28"/>
        </w:rPr>
        <w:t xml:space="preserve">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 </w:t>
      </w:r>
    </w:p>
    <w:p>
      <w:pPr>
        <w:spacing w:after="0"/>
        <w:ind w:left="0"/>
        <w:jc w:val="both"/>
      </w:pPr>
      <w:r>
        <w:rPr>
          <w:rFonts w:ascii="Times New Roman"/>
          <w:b w:val="false"/>
          <w:i w:val="false"/>
          <w:color w:val="000000"/>
          <w:sz w:val="28"/>
        </w:rPr>
        <w:t>
      Кәмелетке 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pPr>
        <w:spacing w:after="0"/>
        <w:ind w:left="0"/>
        <w:jc w:val="both"/>
      </w:pPr>
      <w:r>
        <w:rPr>
          <w:rFonts w:ascii="Times New Roman"/>
          <w:b w:val="false"/>
          <w:i w:val="false"/>
          <w:color w:val="000000"/>
          <w:sz w:val="28"/>
        </w:rPr>
        <w:t xml:space="preserve">
      Білім беру ұйымы тәрбиеленушілерінің заңды өкілі болып 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іздестіруді ұйымдастырады (биологиялық отбасымен қосылу). </w:t>
      </w:r>
    </w:p>
    <w:p>
      <w:pPr>
        <w:spacing w:after="0"/>
        <w:ind w:left="0"/>
        <w:jc w:val="both"/>
      </w:pPr>
      <w:r>
        <w:rPr>
          <w:rFonts w:ascii="Times New Roman"/>
          <w:b w:val="false"/>
          <w:i w:val="false"/>
          <w:color w:val="000000"/>
          <w:sz w:val="28"/>
        </w:rPr>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pPr>
        <w:spacing w:after="0"/>
        <w:ind w:left="0"/>
        <w:jc w:val="both"/>
      </w:pPr>
      <w:r>
        <w:rPr>
          <w:rFonts w:ascii="Times New Roman"/>
          <w:b w:val="false"/>
          <w:i w:val="false"/>
          <w:color w:val="000000"/>
          <w:sz w:val="28"/>
        </w:rPr>
        <w:t>
      Оқу-материалдық базаның есебін, сақталуын және толықтырылуын нормативтік талаптарға сәйкес қамтамасыз етеді, ішкі еңбек тәртібінің, санитарлық-гигиеналық тәртіптің, еңбекті қорғау мен қауіпсіздік техникасының сақталуына жауап береді.</w:t>
      </w:r>
    </w:p>
    <w:p>
      <w:pPr>
        <w:spacing w:after="0"/>
        <w:ind w:left="0"/>
        <w:jc w:val="both"/>
      </w:pPr>
      <w:r>
        <w:rPr>
          <w:rFonts w:ascii="Times New Roman"/>
          <w:b w:val="false"/>
          <w:i w:val="false"/>
          <w:color w:val="000000"/>
          <w:sz w:val="28"/>
        </w:rPr>
        <w:t xml:space="preserve">
      Педагог кадрлар мен қосалқы персоналды іріктеу мен орналастыруды жүзеге асырады, штат кестесі мен қызметкерлердің лауазымдық нұсқаулықтарын бекітеді, олардың кәсіби біліктілігін арттыру үшін жағдайлар жасайды. Педагогикалық кеңеске басшылық етеді. </w:t>
      </w:r>
    </w:p>
    <w:p>
      <w:pPr>
        <w:spacing w:after="0"/>
        <w:ind w:left="0"/>
        <w:jc w:val="both"/>
      </w:pPr>
      <w:r>
        <w:rPr>
          <w:rFonts w:ascii="Times New Roman"/>
          <w:b w:val="false"/>
          <w:i w:val="false"/>
          <w:color w:val="000000"/>
          <w:sz w:val="28"/>
        </w:rPr>
        <w:t xml:space="preserve">
      Белгіленген тәртіппен педагогтерге біліктілік санатын беруді (растауды) жүргізеді. </w:t>
      </w:r>
    </w:p>
    <w:p>
      <w:pPr>
        <w:spacing w:after="0"/>
        <w:ind w:left="0"/>
        <w:jc w:val="both"/>
      </w:pPr>
      <w:r>
        <w:rPr>
          <w:rFonts w:ascii="Times New Roman"/>
          <w:b w:val="false"/>
          <w:i w:val="false"/>
          <w:color w:val="000000"/>
          <w:sz w:val="28"/>
        </w:rPr>
        <w:t>
      Кәсіби жетістіктері бар білім беру ұйымдарының педагогтері мен басқа да қызметкерлерін көтермелеуге ұсынады, өз құзыреті шегінде жаза қолданады.</w:t>
      </w:r>
    </w:p>
    <w:p>
      <w:pPr>
        <w:spacing w:after="0"/>
        <w:ind w:left="0"/>
        <w:jc w:val="both"/>
      </w:pPr>
      <w:r>
        <w:rPr>
          <w:rFonts w:ascii="Times New Roman"/>
          <w:b w:val="false"/>
          <w:i w:val="false"/>
          <w:color w:val="000000"/>
          <w:sz w:val="28"/>
        </w:rPr>
        <w:t xml:space="preserve">
      Қоғаммен байланысты жүзеге асырады. </w:t>
      </w:r>
    </w:p>
    <w:p>
      <w:pPr>
        <w:spacing w:after="0"/>
        <w:ind w:left="0"/>
        <w:jc w:val="both"/>
      </w:pPr>
      <w:r>
        <w:rPr>
          <w:rFonts w:ascii="Times New Roman"/>
          <w:b w:val="false"/>
          <w:i w:val="false"/>
          <w:color w:val="000000"/>
          <w:sz w:val="28"/>
        </w:rPr>
        <w:t>
      Мемлекеттік және өзге де ұйымдарда білім беру ұйымын ұсынады,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27" w:id="124"/>
    <w:p>
      <w:pPr>
        <w:spacing w:after="0"/>
        <w:ind w:left="0"/>
        <w:jc w:val="both"/>
      </w:pPr>
      <w:r>
        <w:rPr>
          <w:rFonts w:ascii="Times New Roman"/>
          <w:b w:val="false"/>
          <w:i w:val="false"/>
          <w:color w:val="000000"/>
          <w:sz w:val="28"/>
        </w:rPr>
        <w:t xml:space="preserve">
      87. Білуге міндетті: </w:t>
      </w:r>
    </w:p>
    <w:bookmarkEnd w:id="1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 мен нормаларды.</w:t>
      </w:r>
    </w:p>
    <w:bookmarkStart w:name="z128" w:id="125"/>
    <w:p>
      <w:pPr>
        <w:spacing w:after="0"/>
        <w:ind w:left="0"/>
        <w:jc w:val="both"/>
      </w:pPr>
      <w:r>
        <w:rPr>
          <w:rFonts w:ascii="Times New Roman"/>
          <w:b w:val="false"/>
          <w:i w:val="false"/>
          <w:color w:val="000000"/>
          <w:sz w:val="28"/>
        </w:rPr>
        <w:t xml:space="preserve">
      88. Біліктілікке қойылатын талаптар: </w:t>
      </w:r>
    </w:p>
    <w:bookmarkEnd w:id="125"/>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ұйымдарында басшының орынбасары лауазымында 1 жылдан кем емес;</w:t>
      </w:r>
    </w:p>
    <w:p>
      <w:pPr>
        <w:spacing w:after="0"/>
        <w:ind w:left="0"/>
        <w:jc w:val="both"/>
      </w:pPr>
      <w:r>
        <w:rPr>
          <w:rFonts w:ascii="Times New Roman"/>
          <w:b w:val="false"/>
          <w:i w:val="false"/>
          <w:color w:val="000000"/>
          <w:sz w:val="28"/>
        </w:rPr>
        <w:t xml:space="preserve">
      оқытушылық қызметті жүзеге асыру кезінде-қосымша педагог - сарапшының, педагог - зерттеушінің, педагог - шебердің біліктілік санатының болуы. </w:t>
      </w:r>
    </w:p>
    <w:bookmarkStart w:name="z129" w:id="126"/>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ұйымының оқу жұмысы бойынша басшының орынбасары (директор)</w:t>
      </w:r>
    </w:p>
    <w:bookmarkEnd w:id="126"/>
    <w:bookmarkStart w:name="z130" w:id="127"/>
    <w:p>
      <w:pPr>
        <w:spacing w:after="0"/>
        <w:ind w:left="0"/>
        <w:jc w:val="both"/>
      </w:pPr>
      <w:r>
        <w:rPr>
          <w:rFonts w:ascii="Times New Roman"/>
          <w:b w:val="false"/>
          <w:i w:val="false"/>
          <w:color w:val="000000"/>
          <w:sz w:val="28"/>
        </w:rPr>
        <w:t xml:space="preserve">
      89. Лауазымдық міндеттері: оқу үдерісін ұйымдастыруды, оқу жоспарларын әзірлеуді қамтамасыз етеді. </w:t>
      </w:r>
    </w:p>
    <w:bookmarkEnd w:id="127"/>
    <w:p>
      <w:pPr>
        <w:spacing w:after="0"/>
        <w:ind w:left="0"/>
        <w:jc w:val="both"/>
      </w:pPr>
      <w:r>
        <w:rPr>
          <w:rFonts w:ascii="Times New Roman"/>
          <w:b w:val="false"/>
          <w:i w:val="false"/>
          <w:color w:val="000000"/>
          <w:sz w:val="28"/>
        </w:rPr>
        <w:t xml:space="preserve">
      Білім беру ұйымының қызметін ағымдағы жоспарлауды және перспективалық болжауды ұйымдастырады. </w:t>
      </w:r>
    </w:p>
    <w:p>
      <w:pPr>
        <w:spacing w:after="0"/>
        <w:ind w:left="0"/>
        <w:jc w:val="both"/>
      </w:pPr>
      <w:r>
        <w:rPr>
          <w:rFonts w:ascii="Times New Roman"/>
          <w:b w:val="false"/>
          <w:i w:val="false"/>
          <w:color w:val="000000"/>
          <w:sz w:val="28"/>
        </w:rPr>
        <w:t xml:space="preserve">
      Оқу-тәрбие процесінің, ғылыми-әдістемелік және әлеуметтік-психологиялық қамтамасыз етудің жай-күйін талдайды. </w:t>
      </w:r>
    </w:p>
    <w:p>
      <w:pPr>
        <w:spacing w:after="0"/>
        <w:ind w:left="0"/>
        <w:jc w:val="both"/>
      </w:pPr>
      <w:r>
        <w:rPr>
          <w:rFonts w:ascii="Times New Roman"/>
          <w:b w:val="false"/>
          <w:i w:val="false"/>
          <w:color w:val="000000"/>
          <w:sz w:val="28"/>
        </w:rPr>
        <w:t>
      Оқу жоспарлары мен бағдарламаларын орындау бойынша педагогтардың жұмысын, сондай-ақ қажетті оқу-тәрбие, оқу-әдістемелік құжаттамаларды әзірлеуді үйлестіреді.</w:t>
      </w:r>
    </w:p>
    <w:p>
      <w:pPr>
        <w:spacing w:after="0"/>
        <w:ind w:left="0"/>
        <w:jc w:val="both"/>
      </w:pPr>
      <w:r>
        <w:rPr>
          <w:rFonts w:ascii="Times New Roman"/>
          <w:b w:val="false"/>
          <w:i w:val="false"/>
          <w:color w:val="000000"/>
          <w:sz w:val="28"/>
        </w:rPr>
        <w:t xml:space="preserve">
      Білім беру процесінің сапасын және білім алушылардың білім беру дайындығының нәтижелерін бағалаудың объективтілігін бақылауды жүзеге асырады. </w:t>
      </w:r>
    </w:p>
    <w:p>
      <w:pPr>
        <w:spacing w:after="0"/>
        <w:ind w:left="0"/>
        <w:jc w:val="both"/>
      </w:pPr>
      <w:r>
        <w:rPr>
          <w:rFonts w:ascii="Times New Roman"/>
          <w:b w:val="false"/>
          <w:i w:val="false"/>
          <w:color w:val="000000"/>
          <w:sz w:val="28"/>
        </w:rPr>
        <w:t>
      Білім алушылардың оқу жүктемесін бақылауды жүзеге асырады.</w:t>
      </w:r>
    </w:p>
    <w:p>
      <w:pPr>
        <w:spacing w:after="0"/>
        <w:ind w:left="0"/>
        <w:jc w:val="both"/>
      </w:pPr>
      <w:r>
        <w:rPr>
          <w:rFonts w:ascii="Times New Roman"/>
          <w:b w:val="false"/>
          <w:i w:val="false"/>
          <w:color w:val="000000"/>
          <w:sz w:val="28"/>
        </w:rPr>
        <w:t xml:space="preserve">
      Оқу сабақтарының және оқу қызметінің басқа да түрлерінің кестесін жасайды. </w:t>
      </w:r>
    </w:p>
    <w:p>
      <w:pPr>
        <w:spacing w:after="0"/>
        <w:ind w:left="0"/>
        <w:jc w:val="both"/>
      </w:pPr>
      <w:r>
        <w:rPr>
          <w:rFonts w:ascii="Times New Roman"/>
          <w:b w:val="false"/>
          <w:i w:val="false"/>
          <w:color w:val="000000"/>
          <w:sz w:val="28"/>
        </w:rPr>
        <w:t xml:space="preserve">
      Білім беру процесін жетілдіру бойынша ұсыныстар енгізеді. </w:t>
      </w:r>
    </w:p>
    <w:p>
      <w:pPr>
        <w:spacing w:after="0"/>
        <w:ind w:left="0"/>
        <w:jc w:val="both"/>
      </w:pPr>
      <w:r>
        <w:rPr>
          <w:rFonts w:ascii="Times New Roman"/>
          <w:b w:val="false"/>
          <w:i w:val="false"/>
          <w:color w:val="000000"/>
          <w:sz w:val="28"/>
        </w:rPr>
        <w:t xml:space="preserve">
      Қорытынды аттестаттауды дайындау және өткізу жөніндегі жұмысты ұйымдастырады. </w:t>
      </w:r>
    </w:p>
    <w:p>
      <w:pPr>
        <w:spacing w:after="0"/>
        <w:ind w:left="0"/>
        <w:jc w:val="both"/>
      </w:pPr>
      <w:r>
        <w:rPr>
          <w:rFonts w:ascii="Times New Roman"/>
          <w:b w:val="false"/>
          <w:i w:val="false"/>
          <w:color w:val="000000"/>
          <w:sz w:val="28"/>
        </w:rPr>
        <w:t>
      Педагогтердің тиімді тәжірибесін тарату бойынша шараларды жинақтайды және қабылдайды.</w:t>
      </w:r>
    </w:p>
    <w:p>
      <w:pPr>
        <w:spacing w:after="0"/>
        <w:ind w:left="0"/>
        <w:jc w:val="both"/>
      </w:pPr>
      <w:r>
        <w:rPr>
          <w:rFonts w:ascii="Times New Roman"/>
          <w:b w:val="false"/>
          <w:i w:val="false"/>
          <w:color w:val="000000"/>
          <w:sz w:val="28"/>
        </w:rPr>
        <w:t xml:space="preserve">
      Оқу үрдісіне инновациялық технологияларды енгізеді. </w:t>
      </w:r>
    </w:p>
    <w:p>
      <w:pPr>
        <w:spacing w:after="0"/>
        <w:ind w:left="0"/>
        <w:jc w:val="both"/>
      </w:pPr>
      <w:r>
        <w:rPr>
          <w:rFonts w:ascii="Times New Roman"/>
          <w:b w:val="false"/>
          <w:i w:val="false"/>
          <w:color w:val="000000"/>
          <w:sz w:val="28"/>
        </w:rPr>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pPr>
        <w:spacing w:after="0"/>
        <w:ind w:left="0"/>
        <w:jc w:val="both"/>
      </w:pPr>
      <w:r>
        <w:rPr>
          <w:rFonts w:ascii="Times New Roman"/>
          <w:b w:val="false"/>
          <w:i w:val="false"/>
          <w:color w:val="000000"/>
          <w:sz w:val="28"/>
        </w:rPr>
        <w:t xml:space="preserve">
      Педагогикалық кадрларды іріктеуге қатысады, олардың біліктілігін және кәсіби құзыреттілігін арттыруды ұйымдастырады. </w:t>
      </w:r>
    </w:p>
    <w:p>
      <w:pPr>
        <w:spacing w:after="0"/>
        <w:ind w:left="0"/>
        <w:jc w:val="both"/>
      </w:pPr>
      <w:r>
        <w:rPr>
          <w:rFonts w:ascii="Times New Roman"/>
          <w:b w:val="false"/>
          <w:i w:val="false"/>
          <w:color w:val="000000"/>
          <w:sz w:val="28"/>
        </w:rPr>
        <w:t>
      Педагогтерге біліктілік санаттарын беру (растау) рәсімін дайындауға және өткізуге қатысады.</w:t>
      </w:r>
    </w:p>
    <w:p>
      <w:pPr>
        <w:spacing w:after="0"/>
        <w:ind w:left="0"/>
        <w:jc w:val="both"/>
      </w:pPr>
      <w:r>
        <w:rPr>
          <w:rFonts w:ascii="Times New Roman"/>
          <w:b w:val="false"/>
          <w:i w:val="false"/>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толықтыру бойынша жұмысты үйлестіреді.</w:t>
      </w:r>
    </w:p>
    <w:p>
      <w:pPr>
        <w:spacing w:after="0"/>
        <w:ind w:left="0"/>
        <w:jc w:val="both"/>
      </w:pPr>
      <w:r>
        <w:rPr>
          <w:rFonts w:ascii="Times New Roman"/>
          <w:b w:val="false"/>
          <w:i w:val="false"/>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bookmarkStart w:name="z131" w:id="128"/>
    <w:p>
      <w:pPr>
        <w:spacing w:after="0"/>
        <w:ind w:left="0"/>
        <w:jc w:val="both"/>
      </w:pPr>
      <w:r>
        <w:rPr>
          <w:rFonts w:ascii="Times New Roman"/>
          <w:b w:val="false"/>
          <w:i w:val="false"/>
          <w:color w:val="000000"/>
          <w:sz w:val="28"/>
        </w:rPr>
        <w:t>
      90. Білуге міндетті:</w:t>
      </w:r>
    </w:p>
    <w:bookmarkEnd w:id="1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арнаулы әлеуметтік қызметтердің мемлекеттік стандарттарын, </w:t>
      </w:r>
    </w:p>
    <w:p>
      <w:pPr>
        <w:spacing w:after="0"/>
        <w:ind w:left="0"/>
        <w:jc w:val="both"/>
      </w:pPr>
      <w:r>
        <w:rPr>
          <w:rFonts w:ascii="Times New Roman"/>
          <w:b w:val="false"/>
          <w:i w:val="false"/>
          <w:color w:val="000000"/>
          <w:sz w:val="28"/>
        </w:rPr>
        <w:t xml:space="preserve">
      тәрбие процесін ұйымдастыру жөніндегі халықаралық тәжірибені, </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еңбекті қорғау, санитарлық ережелер мен нормаларды. </w:t>
      </w:r>
    </w:p>
    <w:bookmarkStart w:name="z132" w:id="129"/>
    <w:p>
      <w:pPr>
        <w:spacing w:after="0"/>
        <w:ind w:left="0"/>
        <w:jc w:val="both"/>
      </w:pPr>
      <w:r>
        <w:rPr>
          <w:rFonts w:ascii="Times New Roman"/>
          <w:b w:val="false"/>
          <w:i w:val="false"/>
          <w:color w:val="000000"/>
          <w:sz w:val="28"/>
        </w:rPr>
        <w:t xml:space="preserve">
      91. Біліктілікке қойылатын талаптар: </w:t>
      </w:r>
    </w:p>
    <w:bookmarkEnd w:id="129"/>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педагог-сарапшы немесе педагог-зерттеуші немесе педагог-шебер санаты болуы тиіс.</w:t>
      </w:r>
    </w:p>
    <w:bookmarkStart w:name="z133" w:id="130"/>
    <w:p>
      <w:pPr>
        <w:spacing w:after="0"/>
        <w:ind w:left="0"/>
        <w:jc w:val="left"/>
      </w:pPr>
      <w:r>
        <w:rPr>
          <w:rFonts w:ascii="Times New Roman"/>
          <w:b/>
          <w:i w:val="false"/>
          <w:color w:val="000000"/>
        </w:rPr>
        <w:t xml:space="preserve"> 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bookmarkEnd w:id="130"/>
    <w:bookmarkStart w:name="z134" w:id="131"/>
    <w:p>
      <w:pPr>
        <w:spacing w:after="0"/>
        <w:ind w:left="0"/>
        <w:jc w:val="both"/>
      </w:pPr>
      <w:r>
        <w:rPr>
          <w:rFonts w:ascii="Times New Roman"/>
          <w:b w:val="false"/>
          <w:i w:val="false"/>
          <w:color w:val="000000"/>
          <w:sz w:val="28"/>
        </w:rPr>
        <w:t xml:space="preserve">
      92. Лауазымдық міндеттері: Білім беру ұйымдарында тәрбиеленушілерді тәрбиелеу және әлеуметтік қорғау жөніндегі іс-шаралар кешенін жүзеге асырады. </w:t>
      </w:r>
    </w:p>
    <w:bookmarkEnd w:id="131"/>
    <w:p>
      <w:pPr>
        <w:spacing w:after="0"/>
        <w:ind w:left="0"/>
        <w:jc w:val="both"/>
      </w:pPr>
      <w:r>
        <w:rPr>
          <w:rFonts w:ascii="Times New Roman"/>
          <w:b w:val="false"/>
          <w:i w:val="false"/>
          <w:color w:val="000000"/>
          <w:sz w:val="28"/>
        </w:rPr>
        <w:t xml:space="preserve">
      Білім алушылар мен тәрбиеленушілер тұлғасының әлеуметтік-психологиялық ерекшеліктерін зерттейді. </w:t>
      </w:r>
    </w:p>
    <w:p>
      <w:pPr>
        <w:spacing w:after="0"/>
        <w:ind w:left="0"/>
        <w:jc w:val="both"/>
      </w:pPr>
      <w:r>
        <w:rPr>
          <w:rFonts w:ascii="Times New Roman"/>
          <w:b w:val="false"/>
          <w:i w:val="false"/>
          <w:color w:val="000000"/>
          <w:sz w:val="28"/>
        </w:rPr>
        <w:t>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pPr>
        <w:spacing w:after="0"/>
        <w:ind w:left="0"/>
        <w:jc w:val="both"/>
      </w:pPr>
      <w:r>
        <w:rPr>
          <w:rFonts w:ascii="Times New Roman"/>
          <w:b w:val="false"/>
          <w:i w:val="false"/>
          <w:color w:val="000000"/>
          <w:sz w:val="28"/>
        </w:rPr>
        <w:t>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асырады.</w:t>
      </w:r>
    </w:p>
    <w:p>
      <w:pPr>
        <w:spacing w:after="0"/>
        <w:ind w:left="0"/>
        <w:jc w:val="both"/>
      </w:pPr>
      <w:r>
        <w:rPr>
          <w:rFonts w:ascii="Times New Roman"/>
          <w:b w:val="false"/>
          <w:i w:val="false"/>
          <w:color w:val="000000"/>
          <w:sz w:val="28"/>
        </w:rPr>
        <w:t xml:space="preserve">
      Қосымша білім беру іаға вожатыйлардың, тәрбиешілердің жұмысын ұйымдастырады және үйлестіреді. </w:t>
      </w:r>
    </w:p>
    <w:p>
      <w:pPr>
        <w:spacing w:after="0"/>
        <w:ind w:left="0"/>
        <w:jc w:val="both"/>
      </w:pPr>
      <w:r>
        <w:rPr>
          <w:rFonts w:ascii="Times New Roman"/>
          <w:b w:val="false"/>
          <w:i w:val="false"/>
          <w:color w:val="000000"/>
          <w:sz w:val="28"/>
        </w:rPr>
        <w:t xml:space="preserve">
      Тәрбие жұмысы бойынша қажетті құжаттарды жүргізуді, мәдени-тәрбие іс-шараларын өткізуді қамтамасыз етеді. </w:t>
      </w:r>
    </w:p>
    <w:p>
      <w:pPr>
        <w:spacing w:after="0"/>
        <w:ind w:left="0"/>
        <w:jc w:val="both"/>
      </w:pPr>
      <w:r>
        <w:rPr>
          <w:rFonts w:ascii="Times New Roman"/>
          <w:b w:val="false"/>
          <w:i w:val="false"/>
          <w:color w:val="000000"/>
          <w:sz w:val="28"/>
        </w:rPr>
        <w:t xml:space="preserve">
      Тәрбие процесінің мәселелерін, білім беру ұйымдарындағы тәрбие жұмысының жай-күйі мен перспективаларын талдайды. </w:t>
      </w:r>
    </w:p>
    <w:p>
      <w:pPr>
        <w:spacing w:after="0"/>
        <w:ind w:left="0"/>
        <w:jc w:val="both"/>
      </w:pPr>
      <w:r>
        <w:rPr>
          <w:rFonts w:ascii="Times New Roman"/>
          <w:b w:val="false"/>
          <w:i w:val="false"/>
          <w:color w:val="000000"/>
          <w:sz w:val="28"/>
        </w:rPr>
        <w:t>
      Тәрбие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 </w:t>
      </w:r>
    </w:p>
    <w:p>
      <w:pPr>
        <w:spacing w:after="0"/>
        <w:ind w:left="0"/>
        <w:jc w:val="both"/>
      </w:pPr>
      <w:r>
        <w:rPr>
          <w:rFonts w:ascii="Times New Roman"/>
          <w:b w:val="false"/>
          <w:i w:val="false"/>
          <w:color w:val="000000"/>
          <w:sz w:val="28"/>
        </w:rPr>
        <w:t>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қамқоршылық кеңесімен өзара іс-қимылын үйлестіреді.</w:t>
      </w:r>
    </w:p>
    <w:p>
      <w:pPr>
        <w:spacing w:after="0"/>
        <w:ind w:left="0"/>
        <w:jc w:val="both"/>
      </w:pPr>
      <w:r>
        <w:rPr>
          <w:rFonts w:ascii="Times New Roman"/>
          <w:b w:val="false"/>
          <w:i w:val="false"/>
          <w:color w:val="000000"/>
          <w:sz w:val="28"/>
        </w:rPr>
        <w:t>
      Факультативтердің, үйірмелер мен секциялардың жұмысын үйлестіреді.</w:t>
      </w:r>
    </w:p>
    <w:p>
      <w:pPr>
        <w:spacing w:after="0"/>
        <w:ind w:left="0"/>
        <w:jc w:val="both"/>
      </w:pPr>
      <w:r>
        <w:rPr>
          <w:rFonts w:ascii="Times New Roman"/>
          <w:b w:val="false"/>
          <w:i w:val="false"/>
          <w:color w:val="000000"/>
          <w:sz w:val="28"/>
        </w:rPr>
        <w:t>
      Жүргізілетін әлеуметтік жобалар мен бағдарламалардың ықтимал салдарын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pPr>
        <w:spacing w:after="0"/>
        <w:ind w:left="0"/>
        <w:jc w:val="both"/>
      </w:pPr>
      <w:r>
        <w:rPr>
          <w:rFonts w:ascii="Times New Roman"/>
          <w:b w:val="false"/>
          <w:i w:val="false"/>
          <w:color w:val="000000"/>
          <w:sz w:val="28"/>
        </w:rPr>
        <w:t xml:space="preserve">
      Жетім балалар мен ата - анасының қамқорлығынсыз қалған балалардың жәрдемақылары мен зейнетақыларының уақытылы тағайындалуына бақылау жасайды. </w:t>
      </w:r>
    </w:p>
    <w:p>
      <w:pPr>
        <w:spacing w:after="0"/>
        <w:ind w:left="0"/>
        <w:jc w:val="both"/>
      </w:pPr>
      <w:r>
        <w:rPr>
          <w:rFonts w:ascii="Times New Roman"/>
          <w:b w:val="false"/>
          <w:i w:val="false"/>
          <w:color w:val="000000"/>
          <w:sz w:val="28"/>
        </w:rPr>
        <w:t xml:space="preserve">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 </w:t>
      </w:r>
    </w:p>
    <w:p>
      <w:pPr>
        <w:spacing w:after="0"/>
        <w:ind w:left="0"/>
        <w:jc w:val="both"/>
      </w:pPr>
      <w:r>
        <w:rPr>
          <w:rFonts w:ascii="Times New Roman"/>
          <w:b w:val="false"/>
          <w:i w:val="false"/>
          <w:color w:val="000000"/>
          <w:sz w:val="28"/>
        </w:rPr>
        <w:t xml:space="preserve">
      Білім алушыларды (тәрбиеленушілерді) әлеуметтік қорғау мәселелері бойынша тәрбиешілердің жұмысын үйлестіреді және жоспарлайды. </w:t>
      </w:r>
    </w:p>
    <w:p>
      <w:pPr>
        <w:spacing w:after="0"/>
        <w:ind w:left="0"/>
        <w:jc w:val="both"/>
      </w:pPr>
      <w:r>
        <w:rPr>
          <w:rFonts w:ascii="Times New Roman"/>
          <w:b w:val="false"/>
          <w:i w:val="false"/>
          <w:color w:val="000000"/>
          <w:sz w:val="28"/>
        </w:rPr>
        <w:t xml:space="preserve">
      Тәрбиеленушілер арасында кәсіптік бағдар беру жұмыстарын және интернаттан кейінгі сүйемелдеуді ұйымдастырады. </w:t>
      </w:r>
    </w:p>
    <w:p>
      <w:pPr>
        <w:spacing w:after="0"/>
        <w:ind w:left="0"/>
        <w:jc w:val="both"/>
      </w:pPr>
      <w:r>
        <w:rPr>
          <w:rFonts w:ascii="Times New Roman"/>
          <w:b w:val="false"/>
          <w:i w:val="false"/>
          <w:color w:val="000000"/>
          <w:sz w:val="28"/>
        </w:rPr>
        <w:t>
      Бітірушілерді жұмысқа орналастыру мәселелері бойынша бақылауды қамтамасыз етеді.</w:t>
      </w:r>
    </w:p>
    <w:p>
      <w:pPr>
        <w:spacing w:after="0"/>
        <w:ind w:left="0"/>
        <w:jc w:val="both"/>
      </w:pPr>
      <w:r>
        <w:rPr>
          <w:rFonts w:ascii="Times New Roman"/>
          <w:b w:val="false"/>
          <w:i w:val="false"/>
          <w:color w:val="000000"/>
          <w:sz w:val="28"/>
        </w:rPr>
        <w:t>
      Тәрбие процесінде инновациялық технологияларды енгізеді.</w:t>
      </w:r>
    </w:p>
    <w:p>
      <w:pPr>
        <w:spacing w:after="0"/>
        <w:ind w:left="0"/>
        <w:jc w:val="both"/>
      </w:pPr>
      <w:r>
        <w:rPr>
          <w:rFonts w:ascii="Times New Roman"/>
          <w:b w:val="false"/>
          <w:i w:val="false"/>
          <w:color w:val="000000"/>
          <w:sz w:val="28"/>
        </w:rPr>
        <w:t>
      Тәрбиешілердің ең нәтижелі тәжірибесін тарату бойынша шаралар қабылдайды.</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нормаларының сақталуын қамтамасыз етеді.</w:t>
      </w:r>
    </w:p>
    <w:p>
      <w:pPr>
        <w:spacing w:after="0"/>
        <w:ind w:left="0"/>
        <w:jc w:val="both"/>
      </w:pPr>
      <w:r>
        <w:rPr>
          <w:rFonts w:ascii="Times New Roman"/>
          <w:b w:val="false"/>
          <w:i w:val="false"/>
          <w:color w:val="000000"/>
          <w:sz w:val="28"/>
        </w:rPr>
        <w:t>
      Есеп беру құжаттамасының сапалы және уақтылы жасалуын, дұрыстығын және белгіленген тәртіпте тапсырылуын қамтамасыз етеді.</w:t>
      </w:r>
    </w:p>
    <w:p>
      <w:pPr>
        <w:spacing w:after="0"/>
        <w:ind w:left="0"/>
        <w:jc w:val="both"/>
      </w:pPr>
      <w:r>
        <w:rPr>
          <w:rFonts w:ascii="Times New Roman"/>
          <w:b w:val="false"/>
          <w:i w:val="false"/>
          <w:color w:val="000000"/>
          <w:sz w:val="28"/>
        </w:rPr>
        <w:t xml:space="preserve">
      Ұйымдарда "Құндылықтарға негізделген білім беру" тұжырымдамасын әзірлейді. </w:t>
      </w:r>
    </w:p>
    <w:p>
      <w:pPr>
        <w:spacing w:after="0"/>
        <w:ind w:left="0"/>
        <w:jc w:val="both"/>
      </w:pPr>
      <w:r>
        <w:rPr>
          <w:rFonts w:ascii="Times New Roman"/>
          <w:b w:val="false"/>
          <w:i w:val="false"/>
          <w:color w:val="000000"/>
          <w:sz w:val="28"/>
        </w:rPr>
        <w:t xml:space="preserve">
      Мектеп ұжымының қатысуымен білімге бағалы әдістерді енгізеді. </w:t>
      </w:r>
    </w:p>
    <w:p>
      <w:pPr>
        <w:spacing w:after="0"/>
        <w:ind w:left="0"/>
        <w:jc w:val="both"/>
      </w:pPr>
      <w:r>
        <w:rPr>
          <w:rFonts w:ascii="Times New Roman"/>
          <w:b w:val="false"/>
          <w:i w:val="false"/>
          <w:color w:val="000000"/>
          <w:sz w:val="28"/>
        </w:rPr>
        <w:t xml:space="preserve">
      "Жас Қыран", "Жас Ұлан" балалар ұйымдарының жұмысын ұйымдастырады. </w:t>
      </w:r>
    </w:p>
    <w:p>
      <w:pPr>
        <w:spacing w:after="0"/>
        <w:ind w:left="0"/>
        <w:jc w:val="both"/>
      </w:pPr>
      <w:r>
        <w:rPr>
          <w:rFonts w:ascii="Times New Roman"/>
          <w:b w:val="false"/>
          <w:i w:val="false"/>
          <w:color w:val="000000"/>
          <w:sz w:val="28"/>
        </w:rPr>
        <w:t xml:space="preserve">
      "Қоғамға қызмет ету", "Туған елге тағзым", "Үлкенге ізет" атты қоғамдық пайдалы жұмыстарды ұйымдастырады. </w:t>
      </w:r>
    </w:p>
    <w:p>
      <w:pPr>
        <w:spacing w:after="0"/>
        <w:ind w:left="0"/>
        <w:jc w:val="both"/>
      </w:pPr>
      <w:r>
        <w:rPr>
          <w:rFonts w:ascii="Times New Roman"/>
          <w:b w:val="false"/>
          <w:i w:val="false"/>
          <w:color w:val="000000"/>
          <w:sz w:val="28"/>
        </w:rPr>
        <w:t xml:space="preserve">
      Рухани-адамгершілік білімді қамтамасыз етуде "Өзін-өзі тану" пәні педагогтерімен қарым-қатынаста болады. </w:t>
      </w:r>
    </w:p>
    <w:p>
      <w:pPr>
        <w:spacing w:after="0"/>
        <w:ind w:left="0"/>
        <w:jc w:val="both"/>
      </w:pPr>
      <w:r>
        <w:rPr>
          <w:rFonts w:ascii="Times New Roman"/>
          <w:b w:val="false"/>
          <w:i w:val="false"/>
          <w:color w:val="000000"/>
          <w:sz w:val="28"/>
        </w:rPr>
        <w:t>
      Білім беру ұйымдары түлектері ассоциациясының қызметтерін құру және қамтамасыз ету бойынша жұмысты үйлестіреді.</w:t>
      </w:r>
    </w:p>
    <w:p>
      <w:pPr>
        <w:spacing w:after="0"/>
        <w:ind w:left="0"/>
        <w:jc w:val="both"/>
      </w:pPr>
      <w:r>
        <w:rPr>
          <w:rFonts w:ascii="Times New Roman"/>
          <w:b w:val="false"/>
          <w:i w:val="false"/>
          <w:color w:val="000000"/>
          <w:sz w:val="28"/>
        </w:rPr>
        <w:t xml:space="preserve">
      Педагог ардагерлермен қарым-қатынаста болады. </w:t>
      </w:r>
    </w:p>
    <w:p>
      <w:pPr>
        <w:spacing w:after="0"/>
        <w:ind w:left="0"/>
        <w:jc w:val="both"/>
      </w:pPr>
      <w:r>
        <w:rPr>
          <w:rFonts w:ascii="Times New Roman"/>
          <w:b w:val="false"/>
          <w:i w:val="false"/>
          <w:color w:val="000000"/>
          <w:sz w:val="28"/>
        </w:rPr>
        <w:t xml:space="preserve">
      Дебаттық қызметтерді дамытады. </w:t>
      </w:r>
    </w:p>
    <w:p>
      <w:pPr>
        <w:spacing w:after="0"/>
        <w:ind w:left="0"/>
        <w:jc w:val="both"/>
      </w:pPr>
      <w:r>
        <w:rPr>
          <w:rFonts w:ascii="Times New Roman"/>
          <w:b w:val="false"/>
          <w:i w:val="false"/>
          <w:color w:val="000000"/>
          <w:sz w:val="28"/>
        </w:rPr>
        <w:t>
      Туристік шерулер мен экскурсияларды ұйымдастырады.</w:t>
      </w:r>
    </w:p>
    <w:bookmarkStart w:name="z135" w:id="132"/>
    <w:p>
      <w:pPr>
        <w:spacing w:after="0"/>
        <w:ind w:left="0"/>
        <w:jc w:val="both"/>
      </w:pPr>
      <w:r>
        <w:rPr>
          <w:rFonts w:ascii="Times New Roman"/>
          <w:b w:val="false"/>
          <w:i w:val="false"/>
          <w:color w:val="000000"/>
          <w:sz w:val="28"/>
        </w:rPr>
        <w:t xml:space="preserve">
      93. Білуге міндетті: </w:t>
      </w:r>
    </w:p>
    <w:bookmarkEnd w:id="13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арнаулы әлеуметтік қызметтердің мемлекеттік стандарттарын, </w:t>
      </w:r>
    </w:p>
    <w:p>
      <w:pPr>
        <w:spacing w:after="0"/>
        <w:ind w:left="0"/>
        <w:jc w:val="both"/>
      </w:pPr>
      <w:r>
        <w:rPr>
          <w:rFonts w:ascii="Times New Roman"/>
          <w:b w:val="false"/>
          <w:i w:val="false"/>
          <w:color w:val="000000"/>
          <w:sz w:val="28"/>
        </w:rPr>
        <w:t>
      тәрбие процесін ұйымдастыру жөніндегі халықаралық тәжірибені,</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техника қауіпсіздігі, санитарлық ережелер мен нормаларды. </w:t>
      </w:r>
    </w:p>
    <w:bookmarkStart w:name="z136" w:id="133"/>
    <w:p>
      <w:pPr>
        <w:spacing w:after="0"/>
        <w:ind w:left="0"/>
        <w:jc w:val="both"/>
      </w:pPr>
      <w:r>
        <w:rPr>
          <w:rFonts w:ascii="Times New Roman"/>
          <w:b w:val="false"/>
          <w:i w:val="false"/>
          <w:color w:val="000000"/>
          <w:sz w:val="28"/>
        </w:rPr>
        <w:t xml:space="preserve">
      94. Біліктілік талаптары: </w:t>
      </w:r>
    </w:p>
    <w:bookmarkEnd w:id="133"/>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 немесе педагог – зерттеуші немесе педагог - шебер біліктілік санатының болуы.</w:t>
      </w:r>
    </w:p>
    <w:bookmarkStart w:name="z137" w:id="134"/>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ұйымының әдіскері</w:t>
      </w:r>
    </w:p>
    <w:bookmarkEnd w:id="134"/>
    <w:bookmarkStart w:name="z138" w:id="135"/>
    <w:p>
      <w:pPr>
        <w:spacing w:after="0"/>
        <w:ind w:left="0"/>
        <w:jc w:val="both"/>
      </w:pPr>
      <w:r>
        <w:rPr>
          <w:rFonts w:ascii="Times New Roman"/>
          <w:b w:val="false"/>
          <w:i w:val="false"/>
          <w:color w:val="000000"/>
          <w:sz w:val="28"/>
        </w:rPr>
        <w:t xml:space="preserve">
      95. Лауазымдық міндеттері: Ұйымның оқу-әдістемелік жұмысын ұйымдастырады және талдайды. </w:t>
      </w:r>
    </w:p>
    <w:bookmarkEnd w:id="135"/>
    <w:p>
      <w:pPr>
        <w:spacing w:after="0"/>
        <w:ind w:left="0"/>
        <w:jc w:val="both"/>
      </w:pPr>
      <w:r>
        <w:rPr>
          <w:rFonts w:ascii="Times New Roman"/>
          <w:b w:val="false"/>
          <w:i w:val="false"/>
          <w:color w:val="000000"/>
          <w:sz w:val="28"/>
        </w:rPr>
        <w:t xml:space="preserve">
      Инновациялық педагогикалық тәжірибені анықтау, қорыту және енгізу бойынша әдістемелік және циклдік комиссиялардың жұмысын үйлестіреді. </w:t>
      </w:r>
    </w:p>
    <w:p>
      <w:pPr>
        <w:spacing w:after="0"/>
        <w:ind w:left="0"/>
        <w:jc w:val="both"/>
      </w:pPr>
      <w:r>
        <w:rPr>
          <w:rFonts w:ascii="Times New Roman"/>
          <w:b w:val="false"/>
          <w:i w:val="false"/>
          <w:color w:val="000000"/>
          <w:sz w:val="28"/>
        </w:rPr>
        <w:t xml:space="preserve">
      Инновациялық педагогикалық тәжірибені таратуға ықпал етеді және анықтайды,тәжірибеге жаңа тәсілдерді енгізеді; </w:t>
      </w:r>
    </w:p>
    <w:p>
      <w:pPr>
        <w:spacing w:after="0"/>
        <w:ind w:left="0"/>
        <w:jc w:val="both"/>
      </w:pPr>
      <w:r>
        <w:rPr>
          <w:rFonts w:ascii="Times New Roman"/>
          <w:b w:val="false"/>
          <w:i w:val="false"/>
          <w:color w:val="000000"/>
          <w:sz w:val="28"/>
        </w:rPr>
        <w:t xml:space="preserve">
      авторлық бағдарламаларды әзірлеуге жәрдемдеседі. </w:t>
      </w:r>
    </w:p>
    <w:p>
      <w:pPr>
        <w:spacing w:after="0"/>
        <w:ind w:left="0"/>
        <w:jc w:val="both"/>
      </w:pPr>
      <w:r>
        <w:rPr>
          <w:rFonts w:ascii="Times New Roman"/>
          <w:b w:val="false"/>
          <w:i w:val="false"/>
          <w:color w:val="000000"/>
          <w:sz w:val="28"/>
        </w:rPr>
        <w:t xml:space="preserve">
      Әдістемелік ұсыныстар, әдістемелік құралдар жасайды. </w:t>
      </w:r>
    </w:p>
    <w:p>
      <w:pPr>
        <w:spacing w:after="0"/>
        <w:ind w:left="0"/>
        <w:jc w:val="both"/>
      </w:pPr>
      <w:r>
        <w:rPr>
          <w:rFonts w:ascii="Times New Roman"/>
          <w:b w:val="false"/>
          <w:i w:val="false"/>
          <w:color w:val="000000"/>
          <w:sz w:val="28"/>
        </w:rPr>
        <w:t>
      Оқытушылардың біліктілігін арттыру және қайта даярлау курстарын, семинарларды, конференцияларды дайындауға және өткізуге қатысады.</w:t>
      </w:r>
    </w:p>
    <w:p>
      <w:pPr>
        <w:spacing w:after="0"/>
        <w:ind w:left="0"/>
        <w:jc w:val="both"/>
      </w:pPr>
      <w:r>
        <w:rPr>
          <w:rFonts w:ascii="Times New Roman"/>
          <w:b w:val="false"/>
          <w:i w:val="false"/>
          <w:color w:val="000000"/>
          <w:sz w:val="28"/>
        </w:rPr>
        <w:t xml:space="preserve">
      Әдістемелік кабинеттің жабдықтармен, көрнекі құралдармен жабдықталуын қамтамасыз етеді. </w:t>
      </w:r>
    </w:p>
    <w:p>
      <w:pPr>
        <w:spacing w:after="0"/>
        <w:ind w:left="0"/>
        <w:jc w:val="both"/>
      </w:pPr>
      <w:r>
        <w:rPr>
          <w:rFonts w:ascii="Times New Roman"/>
          <w:b w:val="false"/>
          <w:i w:val="false"/>
          <w:color w:val="000000"/>
          <w:sz w:val="28"/>
        </w:rPr>
        <w:t xml:space="preserve">
      Белгіленген есеп беру құжаттамасының уақтылы жасалуын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39" w:id="136"/>
    <w:p>
      <w:pPr>
        <w:spacing w:after="0"/>
        <w:ind w:left="0"/>
        <w:jc w:val="both"/>
      </w:pPr>
      <w:r>
        <w:rPr>
          <w:rFonts w:ascii="Times New Roman"/>
          <w:b w:val="false"/>
          <w:i w:val="false"/>
          <w:color w:val="000000"/>
          <w:sz w:val="28"/>
        </w:rPr>
        <w:t xml:space="preserve">
      96. Білуге міндетті: </w:t>
      </w:r>
    </w:p>
    <w:bookmarkEnd w:id="1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bookmarkStart w:name="z140" w:id="137"/>
    <w:p>
      <w:pPr>
        <w:spacing w:after="0"/>
        <w:ind w:left="0"/>
        <w:jc w:val="both"/>
      </w:pPr>
      <w:r>
        <w:rPr>
          <w:rFonts w:ascii="Times New Roman"/>
          <w:b w:val="false"/>
          <w:i w:val="false"/>
          <w:color w:val="000000"/>
          <w:sz w:val="28"/>
        </w:rPr>
        <w:t xml:space="preserve">
      97. Біліктілік талаптары: </w:t>
      </w:r>
    </w:p>
    <w:bookmarkEnd w:id="137"/>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ұйымдарында педагогикалық жұмыс өтілі соңғы үш жылдан кем емес.</w:t>
      </w:r>
    </w:p>
    <w:bookmarkStart w:name="z141" w:id="138"/>
    <w:p>
      <w:pPr>
        <w:spacing w:after="0"/>
        <w:ind w:left="0"/>
        <w:jc w:val="left"/>
      </w:pPr>
      <w:r>
        <w:rPr>
          <w:rFonts w:ascii="Times New Roman"/>
          <w:b/>
          <w:i w:val="false"/>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bookmarkEnd w:id="138"/>
    <w:bookmarkStart w:name="z142" w:id="139"/>
    <w:p>
      <w:pPr>
        <w:spacing w:after="0"/>
        <w:ind w:left="0"/>
        <w:jc w:val="both"/>
      </w:pPr>
      <w:r>
        <w:rPr>
          <w:rFonts w:ascii="Times New Roman"/>
          <w:b w:val="false"/>
          <w:i w:val="false"/>
          <w:color w:val="000000"/>
          <w:sz w:val="28"/>
        </w:rPr>
        <w:t xml:space="preserve">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 </w:t>
      </w:r>
    </w:p>
    <w:bookmarkEnd w:id="139"/>
    <w:p>
      <w:pPr>
        <w:spacing w:after="0"/>
        <w:ind w:left="0"/>
        <w:jc w:val="both"/>
      </w:pPr>
      <w:r>
        <w:rPr>
          <w:rFonts w:ascii="Times New Roman"/>
          <w:b w:val="false"/>
          <w:i w:val="false"/>
          <w:color w:val="000000"/>
          <w:sz w:val="28"/>
        </w:rPr>
        <w:t xml:space="preserve">
      Талантты балаларды, ақыл-ой және дене қабілеттерін дамытуға, тұлғаның жалпы мәдениетін қалыптастыруға ықпал етеді. </w:t>
      </w:r>
    </w:p>
    <w:p>
      <w:pPr>
        <w:spacing w:after="0"/>
        <w:ind w:left="0"/>
        <w:jc w:val="both"/>
      </w:pPr>
      <w:r>
        <w:rPr>
          <w:rFonts w:ascii="Times New Roman"/>
          <w:b w:val="false"/>
          <w:i w:val="false"/>
          <w:color w:val="000000"/>
          <w:sz w:val="28"/>
        </w:rPr>
        <w:t>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pPr>
        <w:spacing w:after="0"/>
        <w:ind w:left="0"/>
        <w:jc w:val="both"/>
      </w:pPr>
      <w:r>
        <w:rPr>
          <w:rFonts w:ascii="Times New Roman"/>
          <w:b w:val="false"/>
          <w:i w:val="false"/>
          <w:color w:val="000000"/>
          <w:sz w:val="28"/>
        </w:rPr>
        <w:t xml:space="preserve">
      Ғылыми-техникалық, көркем-шығармашылық, спорттық-туристік және т. б. бағыттардың бірін басқарады. </w:t>
      </w:r>
    </w:p>
    <w:p>
      <w:pPr>
        <w:spacing w:after="0"/>
        <w:ind w:left="0"/>
        <w:jc w:val="both"/>
      </w:pPr>
      <w:r>
        <w:rPr>
          <w:rFonts w:ascii="Times New Roman"/>
          <w:b w:val="false"/>
          <w:i w:val="false"/>
          <w:color w:val="000000"/>
          <w:sz w:val="28"/>
        </w:rPr>
        <w:t xml:space="preserve">
      Қосымша білім беру бағыты бойынша жұмысты ұйымдастырады. </w:t>
      </w:r>
    </w:p>
    <w:p>
      <w:pPr>
        <w:spacing w:after="0"/>
        <w:ind w:left="0"/>
        <w:jc w:val="both"/>
      </w:pPr>
      <w:r>
        <w:rPr>
          <w:rFonts w:ascii="Times New Roman"/>
          <w:b w:val="false"/>
          <w:i w:val="false"/>
          <w:color w:val="000000"/>
          <w:sz w:val="28"/>
        </w:rPr>
        <w:t>
      "Халыққа қызмет ету", "Туған елге тағзым", "Үлкенге ізет" қоғамдық-пайдылы жұмысты ұйымдастырады.</w:t>
      </w:r>
    </w:p>
    <w:p>
      <w:pPr>
        <w:spacing w:after="0"/>
        <w:ind w:left="0"/>
        <w:jc w:val="both"/>
      </w:pPr>
      <w:r>
        <w:rPr>
          <w:rFonts w:ascii="Times New Roman"/>
          <w:b w:val="false"/>
          <w:i w:val="false"/>
          <w:color w:val="000000"/>
          <w:sz w:val="28"/>
        </w:rPr>
        <w:t xml:space="preserve">
      Қолданыстағы заңнамаға сәйкес балалардың қауымдастықтарға, қоғамдық ұйымдарға қатысу құқықтарын іске асыруға ықпал етеді. </w:t>
      </w:r>
    </w:p>
    <w:p>
      <w:pPr>
        <w:spacing w:after="0"/>
        <w:ind w:left="0"/>
        <w:jc w:val="both"/>
      </w:pPr>
      <w:r>
        <w:rPr>
          <w:rFonts w:ascii="Times New Roman"/>
          <w:b w:val="false"/>
          <w:i w:val="false"/>
          <w:color w:val="000000"/>
          <w:sz w:val="28"/>
        </w:rPr>
        <w:t xml:space="preserve">
      Бос уақытты, мерекелерді, жорықтарды, экскурсияларды, ойын-сауықты ұйымдастырады, оқушылардың әлеуметтік маңызды бастамаларын қолдайды. </w:t>
      </w:r>
    </w:p>
    <w:p>
      <w:pPr>
        <w:spacing w:after="0"/>
        <w:ind w:left="0"/>
        <w:jc w:val="both"/>
      </w:pPr>
      <w:r>
        <w:rPr>
          <w:rFonts w:ascii="Times New Roman"/>
          <w:b w:val="false"/>
          <w:i w:val="false"/>
          <w:color w:val="000000"/>
          <w:sz w:val="28"/>
        </w:rPr>
        <w:t xml:space="preserve">
      Балалардың мәдени-бұқаралық іс-шараларға қатысуын ұйымдастырады. </w:t>
      </w:r>
    </w:p>
    <w:p>
      <w:pPr>
        <w:spacing w:after="0"/>
        <w:ind w:left="0"/>
        <w:jc w:val="both"/>
      </w:pPr>
      <w:r>
        <w:rPr>
          <w:rFonts w:ascii="Times New Roman"/>
          <w:b w:val="false"/>
          <w:i w:val="false"/>
          <w:color w:val="000000"/>
          <w:sz w:val="28"/>
        </w:rPr>
        <w:t xml:space="preserve">
      Іс-шараларды өткізу кезінде балалардың өмірі мен денсаулығын сақтау үшін қажетті жағдайлар жасауды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43" w:id="140"/>
    <w:p>
      <w:pPr>
        <w:spacing w:after="0"/>
        <w:ind w:left="0"/>
        <w:jc w:val="both"/>
      </w:pPr>
      <w:r>
        <w:rPr>
          <w:rFonts w:ascii="Times New Roman"/>
          <w:b w:val="false"/>
          <w:i w:val="false"/>
          <w:color w:val="000000"/>
          <w:sz w:val="28"/>
        </w:rPr>
        <w:t xml:space="preserve">
      99. Білуге міндетті: </w:t>
      </w:r>
    </w:p>
    <w:bookmarkEnd w:id="14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pPr>
        <w:spacing w:after="0"/>
        <w:ind w:left="0"/>
        <w:jc w:val="both"/>
      </w:pPr>
      <w:r>
        <w:rPr>
          <w:rFonts w:ascii="Times New Roman"/>
          <w:b w:val="false"/>
          <w:i w:val="false"/>
          <w:color w:val="000000"/>
          <w:sz w:val="28"/>
        </w:rPr>
        <w:t>
      тәрбие жұмысының әдістемесі, балалар ұжымдары, ұйымдар мен қауымдастықтар қызметінің негіздері.</w:t>
      </w:r>
    </w:p>
    <w:bookmarkStart w:name="z144" w:id="141"/>
    <w:p>
      <w:pPr>
        <w:spacing w:after="0"/>
        <w:ind w:left="0"/>
        <w:jc w:val="both"/>
      </w:pPr>
      <w:r>
        <w:rPr>
          <w:rFonts w:ascii="Times New Roman"/>
          <w:b w:val="false"/>
          <w:i w:val="false"/>
          <w:color w:val="000000"/>
          <w:sz w:val="28"/>
        </w:rPr>
        <w:t xml:space="preserve">
      100. Біліктілікке қойылатын талаптар: </w:t>
      </w:r>
    </w:p>
    <w:bookmarkEnd w:id="141"/>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 лауазымындағы жұмыс өтілі- педагог-шебер үшін – 6 жыл.</w:t>
      </w:r>
    </w:p>
    <w:p>
      <w:pPr>
        <w:spacing w:after="0"/>
        <w:ind w:left="0"/>
        <w:jc w:val="both"/>
      </w:pPr>
      <w:r>
        <w:rPr>
          <w:rFonts w:ascii="Times New Roman"/>
          <w:b w:val="false"/>
          <w:i w:val="false"/>
          <w:color w:val="000000"/>
          <w:sz w:val="28"/>
        </w:rPr>
        <w:t>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bookmarkStart w:name="z145" w:id="142"/>
    <w:p>
      <w:pPr>
        <w:spacing w:after="0"/>
        <w:ind w:left="0"/>
        <w:jc w:val="both"/>
      </w:pPr>
      <w:r>
        <w:rPr>
          <w:rFonts w:ascii="Times New Roman"/>
          <w:b w:val="false"/>
          <w:i w:val="false"/>
          <w:color w:val="000000"/>
          <w:sz w:val="28"/>
        </w:rPr>
        <w:t>
      101. Кәсіби құзыреттілікті анықтай отырып, біліктілікке қойылатын талаптар:</w:t>
      </w:r>
    </w:p>
    <w:bookmarkEnd w:id="142"/>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және балалармен диагностикалық жұмысты ұйымдастыру түрін білу, тәрбие жұмысында тұрақты оң нәтижені қамтамасыздандыру,</w:t>
      </w:r>
    </w:p>
    <w:p>
      <w:pPr>
        <w:spacing w:after="0"/>
        <w:ind w:left="0"/>
        <w:jc w:val="both"/>
      </w:pPr>
      <w:r>
        <w:rPr>
          <w:rFonts w:ascii="Times New Roman"/>
          <w:b w:val="false"/>
          <w:i w:val="false"/>
          <w:color w:val="000000"/>
          <w:sz w:val="28"/>
        </w:rPr>
        <w:t>
      әдістемелік топ, озық тәжірибе мектебінің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санатты педагогке қойылатын барлық талаптарға жауап беруі, сонымен қатар:</w:t>
      </w:r>
    </w:p>
    <w:p>
      <w:pPr>
        <w:spacing w:after="0"/>
        <w:ind w:left="0"/>
        <w:jc w:val="both"/>
      </w:pPr>
      <w:r>
        <w:rPr>
          <w:rFonts w:ascii="Times New Roman"/>
          <w:b w:val="false"/>
          <w:i w:val="false"/>
          <w:color w:val="000000"/>
          <w:sz w:val="28"/>
        </w:rPr>
        <w:t>
      балалармен диагностикалық жұмыстарды ұйымдастыра білу,</w:t>
      </w:r>
    </w:p>
    <w:p>
      <w:pPr>
        <w:spacing w:after="0"/>
        <w:ind w:left="0"/>
        <w:jc w:val="both"/>
      </w:pPr>
      <w:r>
        <w:rPr>
          <w:rFonts w:ascii="Times New Roman"/>
          <w:b w:val="false"/>
          <w:i w:val="false"/>
          <w:color w:val="000000"/>
          <w:sz w:val="28"/>
        </w:rPr>
        <w:t xml:space="preserve">
       жасөспірім мен баланың проблемалық мәселелері бойынша зерттеу жұмыстарын ұйымдастыру дағдылары болу, </w:t>
      </w:r>
    </w:p>
    <w:p>
      <w:pPr>
        <w:spacing w:after="0"/>
        <w:ind w:left="0"/>
        <w:jc w:val="both"/>
      </w:pPr>
      <w:r>
        <w:rPr>
          <w:rFonts w:ascii="Times New Roman"/>
          <w:b w:val="false"/>
          <w:i w:val="false"/>
          <w:color w:val="000000"/>
          <w:sz w:val="28"/>
        </w:rPr>
        <w:t xml:space="preserve">
      өткізіп отырған тәрбие жұмыстарын талдау әдістемесінің өзіндік дағдысы болу, </w:t>
      </w:r>
    </w:p>
    <w:p>
      <w:pPr>
        <w:spacing w:after="0"/>
        <w:ind w:left="0"/>
        <w:jc w:val="both"/>
      </w:pPr>
      <w:r>
        <w:rPr>
          <w:rFonts w:ascii="Times New Roman"/>
          <w:b w:val="false"/>
          <w:i w:val="false"/>
          <w:color w:val="000000"/>
          <w:sz w:val="28"/>
        </w:rPr>
        <w:t>
      жұмыста озық педагогикалық тәжірибені қолдануға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ғылыми-зерттеушілік жұмысының әдістемелін білу, </w:t>
      </w:r>
    </w:p>
    <w:p>
      <w:pPr>
        <w:spacing w:after="0"/>
        <w:ind w:left="0"/>
        <w:jc w:val="both"/>
      </w:pPr>
      <w:r>
        <w:rPr>
          <w:rFonts w:ascii="Times New Roman"/>
          <w:b w:val="false"/>
          <w:i w:val="false"/>
          <w:color w:val="000000"/>
          <w:sz w:val="28"/>
        </w:rPr>
        <w:t xml:space="preserve">
      жаңа озық технологияларды жасау, </w:t>
      </w:r>
    </w:p>
    <w:p>
      <w:pPr>
        <w:spacing w:after="0"/>
        <w:ind w:left="0"/>
        <w:jc w:val="both"/>
      </w:pPr>
      <w:r>
        <w:rPr>
          <w:rFonts w:ascii="Times New Roman"/>
          <w:b w:val="false"/>
          <w:i w:val="false"/>
          <w:color w:val="000000"/>
          <w:sz w:val="28"/>
        </w:rPr>
        <w:t xml:space="preserve">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білуге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ғылыми-зерттеушілік жұмысының әдістемесін білу, </w:t>
      </w:r>
    </w:p>
    <w:p>
      <w:pPr>
        <w:spacing w:after="0"/>
        <w:ind w:left="0"/>
        <w:jc w:val="both"/>
      </w:pPr>
      <w:r>
        <w:rPr>
          <w:rFonts w:ascii="Times New Roman"/>
          <w:b w:val="false"/>
          <w:i w:val="false"/>
          <w:color w:val="000000"/>
          <w:sz w:val="28"/>
        </w:rPr>
        <w:t>
      жаңа озық технологияларды жасау,</w:t>
      </w:r>
    </w:p>
    <w:p>
      <w:pPr>
        <w:spacing w:after="0"/>
        <w:ind w:left="0"/>
        <w:jc w:val="both"/>
      </w:pPr>
      <w:r>
        <w:rPr>
          <w:rFonts w:ascii="Times New Roman"/>
          <w:b w:val="false"/>
          <w:i w:val="false"/>
          <w:color w:val="000000"/>
          <w:sz w:val="28"/>
        </w:rPr>
        <w:t xml:space="preserve">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білуге тиіс.</w:t>
      </w:r>
    </w:p>
    <w:bookmarkStart w:name="z146" w:id="143"/>
    <w:p>
      <w:pPr>
        <w:spacing w:after="0"/>
        <w:ind w:left="0"/>
        <w:jc w:val="left"/>
      </w:pPr>
      <w:r>
        <w:rPr>
          <w:rFonts w:ascii="Times New Roman"/>
          <w:b/>
          <w:i w:val="false"/>
          <w:color w:val="000000"/>
        </w:rPr>
        <w:t xml:space="preserve"> 6-параграф. Жетім балалар мен ата-анасының қамқорлығынсыз қалған балаларға арналған білім беру ұйымының әлеуметтік педагогы</w:t>
      </w:r>
    </w:p>
    <w:bookmarkEnd w:id="143"/>
    <w:bookmarkStart w:name="z147" w:id="144"/>
    <w:p>
      <w:pPr>
        <w:spacing w:after="0"/>
        <w:ind w:left="0"/>
        <w:jc w:val="both"/>
      </w:pPr>
      <w:r>
        <w:rPr>
          <w:rFonts w:ascii="Times New Roman"/>
          <w:b w:val="false"/>
          <w:i w:val="false"/>
          <w:color w:val="000000"/>
          <w:sz w:val="28"/>
        </w:rPr>
        <w:t xml:space="preserve">
      102. Лауазымдық міндеттері: жеке тұлғаның психологиялық-медициналық-педагогикалық ерекшеліктерін және оның шағын ортасын, өмір сүру жағдайын 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 </w:t>
      </w:r>
    </w:p>
    <w:bookmarkEnd w:id="144"/>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xml:space="preserve">
      Білім беру ұйымдарында тәрбиеленушілерді әлеуметтік қорғау бойынша шаралар кешенін жүзеге асырады. </w:t>
      </w:r>
    </w:p>
    <w:p>
      <w:pPr>
        <w:spacing w:after="0"/>
        <w:ind w:left="0"/>
        <w:jc w:val="both"/>
      </w:pPr>
      <w:r>
        <w:rPr>
          <w:rFonts w:ascii="Times New Roman"/>
          <w:b w:val="false"/>
          <w:i w:val="false"/>
          <w:color w:val="000000"/>
          <w:sz w:val="28"/>
        </w:rPr>
        <w:t xml:space="preserve">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 </w:t>
      </w:r>
    </w:p>
    <w:p>
      <w:pPr>
        <w:spacing w:after="0"/>
        <w:ind w:left="0"/>
        <w:jc w:val="both"/>
      </w:pPr>
      <w:r>
        <w:rPr>
          <w:rFonts w:ascii="Times New Roman"/>
          <w:b w:val="false"/>
          <w:i w:val="false"/>
          <w:color w:val="000000"/>
          <w:sz w:val="28"/>
        </w:rPr>
        <w:t xml:space="preserve">
      Бала мен мемлекеттік, қоғамдық ұйымдар мен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 </w:t>
      </w:r>
    </w:p>
    <w:p>
      <w:pPr>
        <w:spacing w:after="0"/>
        <w:ind w:left="0"/>
        <w:jc w:val="both"/>
      </w:pPr>
      <w:r>
        <w:rPr>
          <w:rFonts w:ascii="Times New Roman"/>
          <w:b w:val="false"/>
          <w:i w:val="false"/>
          <w:color w:val="000000"/>
          <w:sz w:val="28"/>
        </w:rPr>
        <w:t xml:space="preserve">
      Білім беру ұйымдарында білім беретін оқу бағдарламаларын әзірлеуге, бекітуге және іске асыруға қатысады. </w:t>
      </w:r>
    </w:p>
    <w:p>
      <w:pPr>
        <w:spacing w:after="0"/>
        <w:ind w:left="0"/>
        <w:jc w:val="both"/>
      </w:pPr>
      <w:r>
        <w:rPr>
          <w:rFonts w:ascii="Times New Roman"/>
          <w:b w:val="false"/>
          <w:i w:val="false"/>
          <w:color w:val="000000"/>
          <w:sz w:val="28"/>
        </w:rPr>
        <w:t>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 </w:t>
      </w:r>
    </w:p>
    <w:p>
      <w:pPr>
        <w:spacing w:after="0"/>
        <w:ind w:left="0"/>
        <w:jc w:val="both"/>
      </w:pPr>
      <w:r>
        <w:rPr>
          <w:rFonts w:ascii="Times New Roman"/>
          <w:b w:val="false"/>
          <w:i w:val="false"/>
          <w:color w:val="000000"/>
          <w:sz w:val="28"/>
        </w:rPr>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pPr>
        <w:spacing w:after="0"/>
        <w:ind w:left="0"/>
        <w:jc w:val="both"/>
      </w:pPr>
      <w:r>
        <w:rPr>
          <w:rFonts w:ascii="Times New Roman"/>
          <w:b w:val="false"/>
          <w:i w:val="false"/>
          <w:color w:val="000000"/>
          <w:sz w:val="28"/>
        </w:rPr>
        <w:t>
      Республикалық деректер банкінде болу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оның болмауы, екі апталық қарым-қатынас жасау фактілерін растайды.</w:t>
      </w:r>
    </w:p>
    <w:bookmarkStart w:name="z148" w:id="145"/>
    <w:p>
      <w:pPr>
        <w:spacing w:after="0"/>
        <w:ind w:left="0"/>
        <w:jc w:val="both"/>
      </w:pPr>
      <w:r>
        <w:rPr>
          <w:rFonts w:ascii="Times New Roman"/>
          <w:b w:val="false"/>
          <w:i w:val="false"/>
          <w:color w:val="000000"/>
          <w:sz w:val="28"/>
        </w:rPr>
        <w:t xml:space="preserve">
      103. Білуге міндетті: </w:t>
      </w:r>
    </w:p>
    <w:bookmarkEnd w:id="14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w:t>
      </w:r>
    </w:p>
    <w:p>
      <w:pPr>
        <w:spacing w:after="0"/>
        <w:ind w:left="0"/>
        <w:jc w:val="both"/>
      </w:pPr>
      <w:r>
        <w:rPr>
          <w:rFonts w:ascii="Times New Roman"/>
          <w:b w:val="false"/>
          <w:i w:val="false"/>
          <w:color w:val="000000"/>
          <w:sz w:val="28"/>
        </w:rPr>
        <w:t xml:space="preserve">
      әлеуметтік саясат негіздері; психология,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әдістемелер; </w:t>
      </w:r>
    </w:p>
    <w:p>
      <w:pPr>
        <w:spacing w:after="0"/>
        <w:ind w:left="0"/>
        <w:jc w:val="both"/>
      </w:pPr>
      <w:r>
        <w:rPr>
          <w:rFonts w:ascii="Times New Roman"/>
          <w:b w:val="false"/>
          <w:i w:val="false"/>
          <w:color w:val="000000"/>
          <w:sz w:val="28"/>
        </w:rPr>
        <w:t xml:space="preserve">
      тәрбие жұмысының әдістемесі, педагогикалық ғылымды дамытудың негізгі бағыттары; </w:t>
      </w:r>
    </w:p>
    <w:p>
      <w:pPr>
        <w:spacing w:after="0"/>
        <w:ind w:left="0"/>
        <w:jc w:val="both"/>
      </w:pPr>
      <w:r>
        <w:rPr>
          <w:rFonts w:ascii="Times New Roman"/>
          <w:b w:val="false"/>
          <w:i w:val="false"/>
          <w:color w:val="000000"/>
          <w:sz w:val="28"/>
        </w:rPr>
        <w:t>
      әлеуметтік-педагогикалық жұмысты талдау мәселлері бойынша нормативтік құқықтық актілерді.</w:t>
      </w:r>
    </w:p>
    <w:bookmarkStart w:name="z149" w:id="146"/>
    <w:p>
      <w:pPr>
        <w:spacing w:after="0"/>
        <w:ind w:left="0"/>
        <w:jc w:val="both"/>
      </w:pPr>
      <w:r>
        <w:rPr>
          <w:rFonts w:ascii="Times New Roman"/>
          <w:b w:val="false"/>
          <w:i w:val="false"/>
          <w:color w:val="000000"/>
          <w:sz w:val="28"/>
        </w:rPr>
        <w:t xml:space="preserve">
      104. Біліктілік талаптары: </w:t>
      </w:r>
    </w:p>
    <w:bookmarkEnd w:id="146"/>
    <w:p>
      <w:pPr>
        <w:spacing w:after="0"/>
        <w:ind w:left="0"/>
        <w:jc w:val="both"/>
      </w:pPr>
      <w:r>
        <w:rPr>
          <w:rFonts w:ascii="Times New Roman"/>
          <w:b w:val="false"/>
          <w:i w:val="false"/>
          <w:color w:val="000000"/>
          <w:sz w:val="28"/>
        </w:rPr>
        <w:t>
      жоғары педагогикалық білім, жұмыс өтіліне талап қойылмайды.</w:t>
      </w:r>
    </w:p>
    <w:p>
      <w:pPr>
        <w:spacing w:after="0"/>
        <w:ind w:left="0"/>
        <w:jc w:val="both"/>
      </w:pPr>
      <w:r>
        <w:rPr>
          <w:rFonts w:ascii="Times New Roman"/>
          <w:b w:val="false"/>
          <w:i w:val="false"/>
          <w:color w:val="000000"/>
          <w:sz w:val="28"/>
        </w:rPr>
        <w:t>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bookmarkStart w:name="z150" w:id="147"/>
    <w:p>
      <w:pPr>
        <w:spacing w:after="0"/>
        <w:ind w:left="0"/>
        <w:jc w:val="both"/>
      </w:pPr>
      <w:r>
        <w:rPr>
          <w:rFonts w:ascii="Times New Roman"/>
          <w:b w:val="false"/>
          <w:i w:val="false"/>
          <w:color w:val="000000"/>
          <w:sz w:val="28"/>
        </w:rPr>
        <w:t>
      105. Кәсіби құзыреттілікті анықтай отырып, біліктілікке қойылатын талаптар:</w:t>
      </w:r>
    </w:p>
    <w:bookmarkEnd w:id="147"/>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озық тәжірибелерді зерттеу, оны тәжірибеде қолдану, </w:t>
      </w:r>
    </w:p>
    <w:p>
      <w:pPr>
        <w:spacing w:after="0"/>
        <w:ind w:left="0"/>
        <w:jc w:val="both"/>
      </w:pPr>
      <w:r>
        <w:rPr>
          <w:rFonts w:ascii="Times New Roman"/>
          <w:b w:val="false"/>
          <w:i w:val="false"/>
          <w:color w:val="000000"/>
          <w:sz w:val="28"/>
        </w:rPr>
        <w:t xml:space="preserve">
      оқу-тәрбие жұмысына талдау жүргізе білу, </w:t>
      </w:r>
    </w:p>
    <w:p>
      <w:pPr>
        <w:spacing w:after="0"/>
        <w:ind w:left="0"/>
        <w:jc w:val="both"/>
      </w:pPr>
      <w:r>
        <w:rPr>
          <w:rFonts w:ascii="Times New Roman"/>
          <w:b w:val="false"/>
          <w:i w:val="false"/>
          <w:color w:val="000000"/>
          <w:sz w:val="28"/>
        </w:rPr>
        <w:t>
      білім беру ұйымының әдістемелік топтарының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озық тәжірибелерді зерттеу, оны тәжірибеде қолдану, </w:t>
      </w:r>
    </w:p>
    <w:p>
      <w:pPr>
        <w:spacing w:after="0"/>
        <w:ind w:left="0"/>
        <w:jc w:val="both"/>
      </w:pPr>
      <w:r>
        <w:rPr>
          <w:rFonts w:ascii="Times New Roman"/>
          <w:b w:val="false"/>
          <w:i w:val="false"/>
          <w:color w:val="000000"/>
          <w:sz w:val="28"/>
        </w:rPr>
        <w:t xml:space="preserve">
      оқу-тәрбие жұмысына талдау жүргізе білу, </w:t>
      </w:r>
    </w:p>
    <w:p>
      <w:pPr>
        <w:spacing w:after="0"/>
        <w:ind w:left="0"/>
        <w:jc w:val="both"/>
      </w:pPr>
      <w:r>
        <w:rPr>
          <w:rFonts w:ascii="Times New Roman"/>
          <w:b w:val="false"/>
          <w:i w:val="false"/>
          <w:color w:val="000000"/>
          <w:sz w:val="28"/>
        </w:rPr>
        <w:t>
      білім беру ұйымының әдістемелік топтарының жұмысына қатысуға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жұмысының тәсілдерін білу, </w:t>
      </w:r>
    </w:p>
    <w:p>
      <w:pPr>
        <w:spacing w:after="0"/>
        <w:ind w:left="0"/>
        <w:jc w:val="both"/>
      </w:pPr>
      <w:r>
        <w:rPr>
          <w:rFonts w:ascii="Times New Roman"/>
          <w:b w:val="false"/>
          <w:i w:val="false"/>
          <w:color w:val="000000"/>
          <w:sz w:val="28"/>
        </w:rPr>
        <w:t xml:space="preserve">
      әлеуметтік тәжибелік бағдарламаларын, педагогикалық технологияларын жасау, оның апробациясын жүргізу, </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білуі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тәжірибелік жұмысының тәсілдерін білу, </w:t>
      </w:r>
    </w:p>
    <w:p>
      <w:pPr>
        <w:spacing w:after="0"/>
        <w:ind w:left="0"/>
        <w:jc w:val="both"/>
      </w:pPr>
      <w:r>
        <w:rPr>
          <w:rFonts w:ascii="Times New Roman"/>
          <w:b w:val="false"/>
          <w:i w:val="false"/>
          <w:color w:val="000000"/>
          <w:sz w:val="28"/>
        </w:rPr>
        <w:t xml:space="preserve">
      әлеуметтік тәжибелік бағдарламаларын, </w:t>
      </w:r>
    </w:p>
    <w:p>
      <w:pPr>
        <w:spacing w:after="0"/>
        <w:ind w:left="0"/>
        <w:jc w:val="both"/>
      </w:pPr>
      <w:r>
        <w:rPr>
          <w:rFonts w:ascii="Times New Roman"/>
          <w:b w:val="false"/>
          <w:i w:val="false"/>
          <w:color w:val="000000"/>
          <w:sz w:val="28"/>
        </w:rPr>
        <w:t>
      педагогикалық технологияларын жасау, оның апробациясын жүргізу,</w:t>
      </w:r>
    </w:p>
    <w:p>
      <w:pPr>
        <w:spacing w:after="0"/>
        <w:ind w:left="0"/>
        <w:jc w:val="both"/>
      </w:pPr>
      <w:r>
        <w:rPr>
          <w:rFonts w:ascii="Times New Roman"/>
          <w:b w:val="false"/>
          <w:i w:val="false"/>
          <w:color w:val="000000"/>
          <w:sz w:val="28"/>
        </w:rPr>
        <w:t>
      әлеуметтік педагогиканың мәселелері бойынша тәжиребелік топтарды басқара білуі тиіс.</w:t>
      </w:r>
    </w:p>
    <w:bookmarkStart w:name="z151" w:id="148"/>
    <w:p>
      <w:pPr>
        <w:spacing w:after="0"/>
        <w:ind w:left="0"/>
        <w:jc w:val="left"/>
      </w:pPr>
      <w:r>
        <w:rPr>
          <w:rFonts w:ascii="Times New Roman"/>
          <w:b/>
          <w:i w:val="false"/>
          <w:color w:val="000000"/>
        </w:rPr>
        <w:t xml:space="preserve"> 4-параграф. Жетім балалар мен ата-анасының қамқорлығынсыз қалған балаларға арналған білім беру ұйымдарының педагог – психологы (психологы)</w:t>
      </w:r>
    </w:p>
    <w:bookmarkEnd w:id="148"/>
    <w:bookmarkStart w:name="z152" w:id="149"/>
    <w:p>
      <w:pPr>
        <w:spacing w:after="0"/>
        <w:ind w:left="0"/>
        <w:jc w:val="both"/>
      </w:pPr>
      <w:r>
        <w:rPr>
          <w:rFonts w:ascii="Times New Roman"/>
          <w:b w:val="false"/>
          <w:i w:val="false"/>
          <w:color w:val="000000"/>
          <w:sz w:val="28"/>
        </w:rPr>
        <w:t xml:space="preserve">
      106. Лауазымдық міндеттері: Оқушылардың психологиялық және әлеуметтік әл-ауқатын сақтауға бағытталған қызметті жүзеге асырады. </w:t>
      </w:r>
    </w:p>
    <w:bookmarkEnd w:id="149"/>
    <w:p>
      <w:pPr>
        <w:spacing w:after="0"/>
        <w:ind w:left="0"/>
        <w:jc w:val="both"/>
      </w:pPr>
      <w:r>
        <w:rPr>
          <w:rFonts w:ascii="Times New Roman"/>
          <w:b w:val="false"/>
          <w:i w:val="false"/>
          <w:color w:val="000000"/>
          <w:sz w:val="28"/>
        </w:rPr>
        <w:t xml:space="preserve">
      Баланың құқықтарын қорғау жөніндегі Конвенцияға сәйкес жеке адамның құқықтарын қорғауға жәрдемдеседі. </w:t>
      </w:r>
    </w:p>
    <w:p>
      <w:pPr>
        <w:spacing w:after="0"/>
        <w:ind w:left="0"/>
        <w:jc w:val="both"/>
      </w:pPr>
      <w:r>
        <w:rPr>
          <w:rFonts w:ascii="Times New Roman"/>
          <w:b w:val="false"/>
          <w:i w:val="false"/>
          <w:color w:val="000000"/>
          <w:sz w:val="28"/>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pPr>
        <w:spacing w:after="0"/>
        <w:ind w:left="0"/>
        <w:jc w:val="both"/>
      </w:pPr>
      <w:r>
        <w:rPr>
          <w:rFonts w:ascii="Times New Roman"/>
          <w:b w:val="false"/>
          <w:i w:val="false"/>
          <w:color w:val="000000"/>
          <w:sz w:val="28"/>
        </w:rPr>
        <w:t>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pPr>
        <w:spacing w:after="0"/>
        <w:ind w:left="0"/>
        <w:jc w:val="both"/>
      </w:pPr>
      <w:r>
        <w:rPr>
          <w:rFonts w:ascii="Times New Roman"/>
          <w:b w:val="false"/>
          <w:i w:val="false"/>
          <w:color w:val="000000"/>
          <w:sz w:val="28"/>
        </w:rPr>
        <w:t xml:space="preserve">
      Педагогикалық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 </w:t>
      </w:r>
    </w:p>
    <w:p>
      <w:pPr>
        <w:spacing w:after="0"/>
        <w:ind w:left="0"/>
        <w:jc w:val="both"/>
      </w:pPr>
      <w:r>
        <w:rPr>
          <w:rFonts w:ascii="Times New Roman"/>
          <w:b w:val="false"/>
          <w:i w:val="false"/>
          <w:color w:val="000000"/>
          <w:sz w:val="28"/>
        </w:rPr>
        <w:t>
      Белгіленген нысан бойынша құжаттаманы жүргізеді.</w:t>
      </w:r>
    </w:p>
    <w:p>
      <w:pPr>
        <w:spacing w:after="0"/>
        <w:ind w:left="0"/>
        <w:jc w:val="both"/>
      </w:pPr>
      <w:r>
        <w:rPr>
          <w:rFonts w:ascii="Times New Roman"/>
          <w:b w:val="false"/>
          <w:i w:val="false"/>
          <w:color w:val="000000"/>
          <w:sz w:val="28"/>
        </w:rPr>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pPr>
        <w:spacing w:after="0"/>
        <w:ind w:left="0"/>
        <w:jc w:val="both"/>
      </w:pPr>
      <w:r>
        <w:rPr>
          <w:rFonts w:ascii="Times New Roman"/>
          <w:b w:val="false"/>
          <w:i w:val="false"/>
          <w:color w:val="000000"/>
          <w:sz w:val="28"/>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 </w:t>
      </w:r>
    </w:p>
    <w:p>
      <w:pPr>
        <w:spacing w:after="0"/>
        <w:ind w:left="0"/>
        <w:jc w:val="both"/>
      </w:pPr>
      <w:r>
        <w:rPr>
          <w:rFonts w:ascii="Times New Roman"/>
          <w:b w:val="false"/>
          <w:i w:val="false"/>
          <w:color w:val="000000"/>
          <w:sz w:val="28"/>
        </w:rPr>
        <w:t>
      Шығармашылық дарынды тәрбиеленушілерге психологиялық қолдау көрсетеді, олардың дамуына жәрдемдеседі.</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p>
      <w:pPr>
        <w:spacing w:after="0"/>
        <w:ind w:left="0"/>
        <w:jc w:val="both"/>
      </w:pPr>
      <w:r>
        <w:rPr>
          <w:rFonts w:ascii="Times New Roman"/>
          <w:b w:val="false"/>
          <w:i w:val="false"/>
          <w:color w:val="000000"/>
          <w:sz w:val="28"/>
        </w:rPr>
        <w:t xml:space="preserve">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 </w:t>
      </w:r>
    </w:p>
    <w:p>
      <w:pPr>
        <w:spacing w:after="0"/>
        <w:ind w:left="0"/>
        <w:jc w:val="both"/>
      </w:pPr>
      <w:r>
        <w:rPr>
          <w:rFonts w:ascii="Times New Roman"/>
          <w:b w:val="false"/>
          <w:i w:val="false"/>
          <w:color w:val="000000"/>
          <w:sz w:val="28"/>
        </w:rPr>
        <w:t xml:space="preserve">
      Білім алушылардың, тәрбиеленушілердің, педагог қызметкерлердің психологиялық мәдениетін қалыптастырады. </w:t>
      </w:r>
    </w:p>
    <w:p>
      <w:pPr>
        <w:spacing w:after="0"/>
        <w:ind w:left="0"/>
        <w:jc w:val="both"/>
      </w:pPr>
      <w:r>
        <w:rPr>
          <w:rFonts w:ascii="Times New Roman"/>
          <w:b w:val="false"/>
          <w:i w:val="false"/>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pPr>
        <w:spacing w:after="0"/>
        <w:ind w:left="0"/>
        <w:jc w:val="both"/>
      </w:pPr>
      <w:r>
        <w:rPr>
          <w:rFonts w:ascii="Times New Roman"/>
          <w:b w:val="false"/>
          <w:i w:val="false"/>
          <w:color w:val="000000"/>
          <w:sz w:val="28"/>
        </w:rPr>
        <w:t xml:space="preserve">
      Білім беру бағдарламасында қарастырылған педагогикалық, әдістемелік кеңестердің, сауықтыру, тәрбие және басқа да іс-шаралардың жұмысына қатысады. </w:t>
      </w:r>
    </w:p>
    <w:p>
      <w:pPr>
        <w:spacing w:after="0"/>
        <w:ind w:left="0"/>
        <w:jc w:val="both"/>
      </w:pPr>
      <w:r>
        <w:rPr>
          <w:rFonts w:ascii="Times New Roman"/>
          <w:b w:val="false"/>
          <w:i w:val="false"/>
          <w:color w:val="000000"/>
          <w:sz w:val="28"/>
        </w:rPr>
        <w:t>
      Кәсіби құзыреттілікті арттырады. Білім беру процесі кезінде оқушылардың өмірін, денсаулығын және құқықтарын қорғауды қамтамасыз етеді.</w:t>
      </w:r>
    </w:p>
    <w:bookmarkStart w:name="z153" w:id="150"/>
    <w:p>
      <w:pPr>
        <w:spacing w:after="0"/>
        <w:ind w:left="0"/>
        <w:jc w:val="both"/>
      </w:pPr>
      <w:r>
        <w:rPr>
          <w:rFonts w:ascii="Times New Roman"/>
          <w:b w:val="false"/>
          <w:i w:val="false"/>
          <w:color w:val="000000"/>
          <w:sz w:val="28"/>
        </w:rPr>
        <w:t xml:space="preserve">
      107. Білуге міндетті: </w:t>
      </w:r>
    </w:p>
    <w:bookmarkEnd w:id="15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w:t>
      </w:r>
    </w:p>
    <w:p>
      <w:pPr>
        <w:spacing w:after="0"/>
        <w:ind w:left="0"/>
        <w:jc w:val="both"/>
      </w:pPr>
      <w:r>
        <w:rPr>
          <w:rFonts w:ascii="Times New Roman"/>
          <w:b w:val="false"/>
          <w:i w:val="false"/>
          <w:color w:val="000000"/>
          <w:sz w:val="28"/>
        </w:rPr>
        <w:t xml:space="preserve">
      әлеуметтік саясат негіздері, педагогика, психология, валеология және әлеуметтік гигиена негіздері, </w:t>
      </w:r>
    </w:p>
    <w:p>
      <w:pPr>
        <w:spacing w:after="0"/>
        <w:ind w:left="0"/>
        <w:jc w:val="both"/>
      </w:pPr>
      <w:r>
        <w:rPr>
          <w:rFonts w:ascii="Times New Roman"/>
          <w:b w:val="false"/>
          <w:i w:val="false"/>
          <w:color w:val="000000"/>
          <w:sz w:val="28"/>
        </w:rPr>
        <w:t xml:space="preserve">
      әлеуметтік-педагогикалық және диагностикалық әдістемелері, </w:t>
      </w:r>
    </w:p>
    <w:p>
      <w:pPr>
        <w:spacing w:after="0"/>
        <w:ind w:left="0"/>
        <w:jc w:val="both"/>
      </w:pPr>
      <w:r>
        <w:rPr>
          <w:rFonts w:ascii="Times New Roman"/>
          <w:b w:val="false"/>
          <w:i w:val="false"/>
          <w:color w:val="000000"/>
          <w:sz w:val="28"/>
        </w:rPr>
        <w:t xml:space="preserve">
      тәрбие жұмысының әдістемесі, </w:t>
      </w:r>
    </w:p>
    <w:p>
      <w:pPr>
        <w:spacing w:after="0"/>
        <w:ind w:left="0"/>
        <w:jc w:val="both"/>
      </w:pPr>
      <w:r>
        <w:rPr>
          <w:rFonts w:ascii="Times New Roman"/>
          <w:b w:val="false"/>
          <w:i w:val="false"/>
          <w:color w:val="000000"/>
          <w:sz w:val="28"/>
        </w:rPr>
        <w:t>
      педагогика ғылымын дамытудың негізгі бағыттары,</w:t>
      </w:r>
    </w:p>
    <w:p>
      <w:pPr>
        <w:spacing w:after="0"/>
        <w:ind w:left="0"/>
        <w:jc w:val="both"/>
      </w:pPr>
      <w:r>
        <w:rPr>
          <w:rFonts w:ascii="Times New Roman"/>
          <w:b w:val="false"/>
          <w:i w:val="false"/>
          <w:color w:val="000000"/>
          <w:sz w:val="28"/>
        </w:rPr>
        <w:t xml:space="preserve">
       әлеуметтік-педагогикалық жұмыстарды талдау және бағдарламалау мәселелері бойынша нормативтік құқықтық актілерді. </w:t>
      </w:r>
    </w:p>
    <w:bookmarkStart w:name="z154" w:id="151"/>
    <w:p>
      <w:pPr>
        <w:spacing w:after="0"/>
        <w:ind w:left="0"/>
        <w:jc w:val="both"/>
      </w:pPr>
      <w:r>
        <w:rPr>
          <w:rFonts w:ascii="Times New Roman"/>
          <w:b w:val="false"/>
          <w:i w:val="false"/>
          <w:color w:val="000000"/>
          <w:sz w:val="28"/>
        </w:rPr>
        <w:t xml:space="preserve">
      108. Біліктілік талаптары: </w:t>
      </w:r>
    </w:p>
    <w:bookmarkEnd w:id="151"/>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w:t>
      </w:r>
    </w:p>
    <w:p>
      <w:pPr>
        <w:spacing w:after="0"/>
        <w:ind w:left="0"/>
        <w:jc w:val="both"/>
      </w:pPr>
      <w:r>
        <w:rPr>
          <w:rFonts w:ascii="Times New Roman"/>
          <w:b w:val="false"/>
          <w:i w:val="false"/>
          <w:color w:val="000000"/>
          <w:sz w:val="28"/>
        </w:rPr>
        <w:t>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bookmarkStart w:name="z155" w:id="152"/>
    <w:p>
      <w:pPr>
        <w:spacing w:after="0"/>
        <w:ind w:left="0"/>
        <w:jc w:val="both"/>
      </w:pPr>
      <w:r>
        <w:rPr>
          <w:rFonts w:ascii="Times New Roman"/>
          <w:b w:val="false"/>
          <w:i w:val="false"/>
          <w:color w:val="000000"/>
          <w:sz w:val="28"/>
        </w:rPr>
        <w:t>
      109. Кәсіби құзыреттілікті анықтай отырып, біліктілікке қойылатын талаптар:</w:t>
      </w:r>
    </w:p>
    <w:bookmarkEnd w:id="152"/>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заманауи психологиялық тәсілдерін білу, </w:t>
      </w:r>
    </w:p>
    <w:p>
      <w:pPr>
        <w:spacing w:after="0"/>
        <w:ind w:left="0"/>
        <w:jc w:val="both"/>
      </w:pPr>
      <w:r>
        <w:rPr>
          <w:rFonts w:ascii="Times New Roman"/>
          <w:b w:val="false"/>
          <w:i w:val="false"/>
          <w:color w:val="000000"/>
          <w:sz w:val="28"/>
        </w:rPr>
        <w:t xml:space="preserve">
      білім беру ұйымының деңгейінде жасөспірім және балалармен психологиялық жұмыста басымдылығын айқындай білу, </w:t>
      </w:r>
    </w:p>
    <w:p>
      <w:pPr>
        <w:spacing w:after="0"/>
        <w:ind w:left="0"/>
        <w:jc w:val="both"/>
      </w:pPr>
      <w:r>
        <w:rPr>
          <w:rFonts w:ascii="Times New Roman"/>
          <w:b w:val="false"/>
          <w:i w:val="false"/>
          <w:color w:val="000000"/>
          <w:sz w:val="28"/>
        </w:rPr>
        <w:t xml:space="preserve">
      жасөспірім және балалармен психологиялық педагогикалық жұмысының жаңа технологияларын жасауға қатысу, </w:t>
      </w:r>
    </w:p>
    <w:p>
      <w:pPr>
        <w:spacing w:after="0"/>
        <w:ind w:left="0"/>
        <w:jc w:val="both"/>
      </w:pPr>
      <w:r>
        <w:rPr>
          <w:rFonts w:ascii="Times New Roman"/>
          <w:b w:val="false"/>
          <w:i w:val="false"/>
          <w:color w:val="000000"/>
          <w:sz w:val="28"/>
        </w:rPr>
        <w:t>
      білім беру ұйымының психологиялық-педагогикалық озық тәжірибесін меңгеру бойынша әдістемелік жұмысына қатысуға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санатты балалар мен жасөспірімдермен психологиялық жұмыстың жеке және топтық түрлерін жүргізу, </w:t>
      </w:r>
    </w:p>
    <w:p>
      <w:pPr>
        <w:spacing w:after="0"/>
        <w:ind w:left="0"/>
        <w:jc w:val="both"/>
      </w:pPr>
      <w:r>
        <w:rPr>
          <w:rFonts w:ascii="Times New Roman"/>
          <w:b w:val="false"/>
          <w:i w:val="false"/>
          <w:color w:val="000000"/>
          <w:sz w:val="28"/>
        </w:rPr>
        <w:t xml:space="preserve">
      тұрақты түрде өз біліктілік санатын арттыру, </w:t>
      </w:r>
    </w:p>
    <w:p>
      <w:pPr>
        <w:spacing w:after="0"/>
        <w:ind w:left="0"/>
        <w:jc w:val="both"/>
      </w:pPr>
      <w:r>
        <w:rPr>
          <w:rFonts w:ascii="Times New Roman"/>
          <w:b w:val="false"/>
          <w:i w:val="false"/>
          <w:color w:val="000000"/>
          <w:sz w:val="28"/>
        </w:rPr>
        <w:t>
      озық тәжиребені игеру бойынша семинардың жұмысын басқаруға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мен баланың жұмысы бойынша жаңа психологиялық педагогикалық бағдарламаларды өз бетінше құра білуге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жасөспірім мен баланың жұмысы бойынша жаңа психологиялық педагогикалық бағдарламаларды өз бетінше құра білуге тиіс.</w:t>
      </w:r>
    </w:p>
    <w:bookmarkStart w:name="z156" w:id="153"/>
    <w:p>
      <w:pPr>
        <w:spacing w:after="0"/>
        <w:ind w:left="0"/>
        <w:jc w:val="left"/>
      </w:pPr>
      <w:r>
        <w:rPr>
          <w:rFonts w:ascii="Times New Roman"/>
          <w:b/>
          <w:i w:val="false"/>
          <w:color w:val="000000"/>
        </w:rPr>
        <w:t xml:space="preserve"> 8-параграф. Жетім балалар мен ата – анасының қамқорлығынсыз қалған балаларға арналған білім беру ұйымының тәрбиешісі (аға тәрбиешісі)</w:t>
      </w:r>
    </w:p>
    <w:bookmarkEnd w:id="153"/>
    <w:bookmarkStart w:name="z157" w:id="154"/>
    <w:p>
      <w:pPr>
        <w:spacing w:after="0"/>
        <w:ind w:left="0"/>
        <w:jc w:val="both"/>
      </w:pPr>
      <w:r>
        <w:rPr>
          <w:rFonts w:ascii="Times New Roman"/>
          <w:b w:val="false"/>
          <w:i w:val="false"/>
          <w:color w:val="000000"/>
          <w:sz w:val="28"/>
        </w:rPr>
        <w:t xml:space="preserve">
      110. Лауазымдық міндеттері: Әр баланың жеке басын дамыту мақсатында балалардың жеке қабілеттерін, қызығушылықтарын және бейімділігін зерттейді. </w:t>
      </w:r>
    </w:p>
    <w:bookmarkEnd w:id="154"/>
    <w:p>
      <w:pPr>
        <w:spacing w:after="0"/>
        <w:ind w:left="0"/>
        <w:jc w:val="both"/>
      </w:pPr>
      <w:r>
        <w:rPr>
          <w:rFonts w:ascii="Times New Roman"/>
          <w:b w:val="false"/>
          <w:i w:val="false"/>
          <w:color w:val="000000"/>
          <w:sz w:val="28"/>
        </w:rPr>
        <w:t xml:space="preserve">
      Әлеуметтік-психологиялық оңалту, әлеуметтік және еңбекке бейімдеу үшін жағдай жасауды қамтамасыз ететін күнделікті жұмыс жүргізеді. </w:t>
      </w:r>
    </w:p>
    <w:p>
      <w:pPr>
        <w:spacing w:after="0"/>
        <w:ind w:left="0"/>
        <w:jc w:val="both"/>
      </w:pPr>
      <w:r>
        <w:rPr>
          <w:rFonts w:ascii="Times New Roman"/>
          <w:b w:val="false"/>
          <w:i w:val="false"/>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pPr>
        <w:spacing w:after="0"/>
        <w:ind w:left="0"/>
        <w:jc w:val="both"/>
      </w:pPr>
      <w:r>
        <w:rPr>
          <w:rFonts w:ascii="Times New Roman"/>
          <w:b w:val="false"/>
          <w:i w:val="false"/>
          <w:color w:val="000000"/>
          <w:sz w:val="28"/>
        </w:rPr>
        <w:t xml:space="preserve">
      Оларға оқуға, бос уақытын ұйымдастыруға және қосымша білім алуға көмек көрсетеді. </w:t>
      </w:r>
    </w:p>
    <w:p>
      <w:pPr>
        <w:spacing w:after="0"/>
        <w:ind w:left="0"/>
        <w:jc w:val="both"/>
      </w:pPr>
      <w:r>
        <w:rPr>
          <w:rFonts w:ascii="Times New Roman"/>
          <w:b w:val="false"/>
          <w:i w:val="false"/>
          <w:color w:val="000000"/>
          <w:sz w:val="28"/>
        </w:rPr>
        <w:t xml:space="preserve">
      Сабақтан тыс уақытта тәрбиеленушілермен тәрбие жұмысын жүргізеді. </w:t>
      </w:r>
    </w:p>
    <w:p>
      <w:pPr>
        <w:spacing w:after="0"/>
        <w:ind w:left="0"/>
        <w:jc w:val="both"/>
      </w:pPr>
      <w:r>
        <w:rPr>
          <w:rFonts w:ascii="Times New Roman"/>
          <w:b w:val="false"/>
          <w:i w:val="false"/>
          <w:color w:val="000000"/>
          <w:sz w:val="28"/>
        </w:rPr>
        <w:t xml:space="preserve">
      Тәрбиеленушілердің жасын ескере отырып, өзіне-өзі қызмет көрсету, жеке гигиена ережелерін сақтау жөніндегі жұмысты ұйымдастырады. </w:t>
      </w:r>
    </w:p>
    <w:p>
      <w:pPr>
        <w:spacing w:after="0"/>
        <w:ind w:left="0"/>
        <w:jc w:val="both"/>
      </w:pPr>
      <w:r>
        <w:rPr>
          <w:rFonts w:ascii="Times New Roman"/>
          <w:b w:val="false"/>
          <w:i w:val="false"/>
          <w:color w:val="000000"/>
          <w:sz w:val="28"/>
        </w:rPr>
        <w:t xml:space="preserve">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мен денсаулығына жеке жауап береді. </w:t>
      </w:r>
    </w:p>
    <w:p>
      <w:pPr>
        <w:spacing w:after="0"/>
        <w:ind w:left="0"/>
        <w:jc w:val="both"/>
      </w:pPr>
      <w:r>
        <w:rPr>
          <w:rFonts w:ascii="Times New Roman"/>
          <w:b w:val="false"/>
          <w:i w:val="false"/>
          <w:color w:val="000000"/>
          <w:sz w:val="28"/>
        </w:rPr>
        <w:t xml:space="preserve">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 </w:t>
      </w:r>
    </w:p>
    <w:p>
      <w:pPr>
        <w:spacing w:after="0"/>
        <w:ind w:left="0"/>
        <w:jc w:val="both"/>
      </w:pPr>
      <w:r>
        <w:rPr>
          <w:rFonts w:ascii="Times New Roman"/>
          <w:b w:val="false"/>
          <w:i w:val="false"/>
          <w:color w:val="000000"/>
          <w:sz w:val="28"/>
        </w:rPr>
        <w:t xml:space="preserve">
      Белгіленген есеп беру құжаттамасының сапалы және уақтылы жасалуын және тапсырылуын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p>
      <w:pPr>
        <w:spacing w:after="0"/>
        <w:ind w:left="0"/>
        <w:jc w:val="both"/>
      </w:pPr>
      <w:r>
        <w:rPr>
          <w:rFonts w:ascii="Times New Roman"/>
          <w:b w:val="false"/>
          <w:i w:val="false"/>
          <w:color w:val="000000"/>
          <w:sz w:val="28"/>
        </w:rPr>
        <w:t xml:space="preserve">
      Аға тәрбиешінің міндеттерін орындау кезінде тәрбиешілердің жұмысына басшылық жасайды. </w:t>
      </w:r>
    </w:p>
    <w:p>
      <w:pPr>
        <w:spacing w:after="0"/>
        <w:ind w:left="0"/>
        <w:jc w:val="both"/>
      </w:pPr>
      <w:r>
        <w:rPr>
          <w:rFonts w:ascii="Times New Roman"/>
          <w:b w:val="false"/>
          <w:i w:val="false"/>
          <w:color w:val="000000"/>
          <w:sz w:val="28"/>
        </w:rPr>
        <w:t>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дамытуға ықпал етеді.</w:t>
      </w:r>
    </w:p>
    <w:bookmarkStart w:name="z158" w:id="155"/>
    <w:p>
      <w:pPr>
        <w:spacing w:after="0"/>
        <w:ind w:left="0"/>
        <w:jc w:val="both"/>
      </w:pPr>
      <w:r>
        <w:rPr>
          <w:rFonts w:ascii="Times New Roman"/>
          <w:b w:val="false"/>
          <w:i w:val="false"/>
          <w:color w:val="000000"/>
          <w:sz w:val="28"/>
        </w:rPr>
        <w:t xml:space="preserve">
      111. Білуге міндетті: </w:t>
      </w:r>
    </w:p>
    <w:bookmarkEnd w:id="15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педагогика мен психология негіздерін,</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қауіпсіздік және өртке қарсы қорғау техникасын, санитарлық ережелер мен нормаларды.</w:t>
      </w:r>
    </w:p>
    <w:bookmarkStart w:name="z159" w:id="156"/>
    <w:p>
      <w:pPr>
        <w:spacing w:after="0"/>
        <w:ind w:left="0"/>
        <w:jc w:val="both"/>
      </w:pPr>
      <w:r>
        <w:rPr>
          <w:rFonts w:ascii="Times New Roman"/>
          <w:b w:val="false"/>
          <w:i w:val="false"/>
          <w:color w:val="000000"/>
          <w:sz w:val="28"/>
        </w:rPr>
        <w:t xml:space="preserve">
      112. Біліктілік талаптары: </w:t>
      </w:r>
    </w:p>
    <w:bookmarkEnd w:id="156"/>
    <w:p>
      <w:pPr>
        <w:spacing w:after="0"/>
        <w:ind w:left="0"/>
        <w:jc w:val="both"/>
      </w:pPr>
      <w:r>
        <w:rPr>
          <w:rFonts w:ascii="Times New Roman"/>
          <w:b w:val="false"/>
          <w:i w:val="false"/>
          <w:color w:val="000000"/>
          <w:sz w:val="28"/>
        </w:rPr>
        <w:t>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w:t>
      </w:r>
    </w:p>
    <w:bookmarkStart w:name="z160" w:id="157"/>
    <w:p>
      <w:pPr>
        <w:spacing w:after="0"/>
        <w:ind w:left="0"/>
        <w:jc w:val="both"/>
      </w:pPr>
      <w:r>
        <w:rPr>
          <w:rFonts w:ascii="Times New Roman"/>
          <w:b w:val="false"/>
          <w:i w:val="false"/>
          <w:color w:val="000000"/>
          <w:sz w:val="28"/>
        </w:rPr>
        <w:t>
      113. Кәсіби құзыреттілікті анықтай отырып, біліктілікке қойылатын талаптар:</w:t>
      </w:r>
    </w:p>
    <w:bookmarkEnd w:id="157"/>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тұлғаға бағытталған оқыту мен тәрбиелеу технологияларын білу, </w:t>
      </w:r>
    </w:p>
    <w:p>
      <w:pPr>
        <w:spacing w:after="0"/>
        <w:ind w:left="0"/>
        <w:jc w:val="both"/>
      </w:pPr>
      <w:r>
        <w:rPr>
          <w:rFonts w:ascii="Times New Roman"/>
          <w:b w:val="false"/>
          <w:i w:val="false"/>
          <w:color w:val="000000"/>
          <w:sz w:val="28"/>
        </w:rPr>
        <w:t xml:space="preserve">
      білім беру ұйымының әдістемелік топтарының, </w:t>
      </w:r>
    </w:p>
    <w:p>
      <w:pPr>
        <w:spacing w:after="0"/>
        <w:ind w:left="0"/>
        <w:jc w:val="both"/>
      </w:pPr>
      <w:r>
        <w:rPr>
          <w:rFonts w:ascii="Times New Roman"/>
          <w:b w:val="false"/>
          <w:i w:val="false"/>
          <w:color w:val="000000"/>
          <w:sz w:val="28"/>
        </w:rPr>
        <w:t xml:space="preserve">
      озық тәжиребе мектебінің жұмысына қатысу, </w:t>
      </w:r>
    </w:p>
    <w:p>
      <w:pPr>
        <w:spacing w:after="0"/>
        <w:ind w:left="0"/>
        <w:jc w:val="both"/>
      </w:pPr>
      <w:r>
        <w:rPr>
          <w:rFonts w:ascii="Times New Roman"/>
          <w:b w:val="false"/>
          <w:i w:val="false"/>
          <w:color w:val="000000"/>
          <w:sz w:val="28"/>
        </w:rPr>
        <w:t xml:space="preserve">
      өз жұмысында озық тәжіребелерді қолдануға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тәрбиеленушінің жасын ескере отырып, сараланған тәсілді қолдану арқылы өз бетімен әдістеме жасай білу, </w:t>
      </w:r>
    </w:p>
    <w:p>
      <w:pPr>
        <w:spacing w:after="0"/>
        <w:ind w:left="0"/>
        <w:jc w:val="both"/>
      </w:pPr>
      <w:r>
        <w:rPr>
          <w:rFonts w:ascii="Times New Roman"/>
          <w:b w:val="false"/>
          <w:i w:val="false"/>
          <w:color w:val="000000"/>
          <w:sz w:val="28"/>
        </w:rPr>
        <w:t xml:space="preserve">
      тәрбие жұмысын талдау тәсілдерін білу, </w:t>
      </w:r>
    </w:p>
    <w:p>
      <w:pPr>
        <w:spacing w:after="0"/>
        <w:ind w:left="0"/>
        <w:jc w:val="both"/>
      </w:pPr>
      <w:r>
        <w:rPr>
          <w:rFonts w:ascii="Times New Roman"/>
          <w:b w:val="false"/>
          <w:i w:val="false"/>
          <w:color w:val="000000"/>
          <w:sz w:val="28"/>
        </w:rPr>
        <w:t xml:space="preserve">
      шығармашылық семинарларды басқару, </w:t>
      </w:r>
    </w:p>
    <w:p>
      <w:pPr>
        <w:spacing w:after="0"/>
        <w:ind w:left="0"/>
        <w:jc w:val="both"/>
      </w:pPr>
      <w:r>
        <w:rPr>
          <w:rFonts w:ascii="Times New Roman"/>
          <w:b w:val="false"/>
          <w:i w:val="false"/>
          <w:color w:val="000000"/>
          <w:sz w:val="28"/>
        </w:rPr>
        <w:t>
      диагностикалық жұмысты ұйымдастыру түрлерін білуге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барлық талаптарға жауап беруі, сонымен қатар:</w:t>
      </w:r>
    </w:p>
    <w:p>
      <w:pPr>
        <w:spacing w:after="0"/>
        <w:ind w:left="0"/>
        <w:jc w:val="both"/>
      </w:pPr>
      <w:r>
        <w:rPr>
          <w:rFonts w:ascii="Times New Roman"/>
          <w:b w:val="false"/>
          <w:i w:val="false"/>
          <w:color w:val="000000"/>
          <w:sz w:val="28"/>
        </w:rPr>
        <w:t>
      жаңа педагогикалық технологияларды жасау,</w:t>
      </w:r>
    </w:p>
    <w:p>
      <w:pPr>
        <w:spacing w:after="0"/>
        <w:ind w:left="0"/>
        <w:jc w:val="both"/>
      </w:pPr>
      <w:r>
        <w:rPr>
          <w:rFonts w:ascii="Times New Roman"/>
          <w:b w:val="false"/>
          <w:i w:val="false"/>
          <w:color w:val="000000"/>
          <w:sz w:val="28"/>
        </w:rPr>
        <w:t xml:space="preserve">
      эксперимент жұмыстарды, жаңа педагогикалық технологияларды әзірлеу, оның апробациясы бойынша жұмысты жүргізу, </w:t>
      </w:r>
    </w:p>
    <w:p>
      <w:pPr>
        <w:spacing w:after="0"/>
        <w:ind w:left="0"/>
        <w:jc w:val="both"/>
      </w:pPr>
      <w:r>
        <w:rPr>
          <w:rFonts w:ascii="Times New Roman"/>
          <w:b w:val="false"/>
          <w:i w:val="false"/>
          <w:color w:val="000000"/>
          <w:sz w:val="28"/>
        </w:rPr>
        <w:t xml:space="preserve">
      ғылыми зерттеушілік жұмыстың тәсілдерін білу, </w:t>
      </w:r>
    </w:p>
    <w:p>
      <w:pPr>
        <w:spacing w:after="0"/>
        <w:ind w:left="0"/>
        <w:jc w:val="both"/>
      </w:pPr>
      <w:r>
        <w:rPr>
          <w:rFonts w:ascii="Times New Roman"/>
          <w:b w:val="false"/>
          <w:i w:val="false"/>
          <w:color w:val="000000"/>
          <w:sz w:val="28"/>
        </w:rPr>
        <w:t xml:space="preserve">
      озық педагогикалық тәжірибені тарату, оның әдістемелік ұсынысын немесе ғылыми басылымдарын жариялау, </w:t>
      </w:r>
    </w:p>
    <w:p>
      <w:pPr>
        <w:spacing w:after="0"/>
        <w:ind w:left="0"/>
        <w:jc w:val="both"/>
      </w:pPr>
      <w:r>
        <w:rPr>
          <w:rFonts w:ascii="Times New Roman"/>
          <w:b w:val="false"/>
          <w:i w:val="false"/>
          <w:color w:val="000000"/>
          <w:sz w:val="28"/>
        </w:rPr>
        <w:t xml:space="preserve">
      тәрбие аймағында өзекті мәселелерін дамыту бойынша шығармашылық топтарын басқара білуі тиіс. </w:t>
      </w:r>
    </w:p>
    <w:p>
      <w:pPr>
        <w:spacing w:after="0"/>
        <w:ind w:left="0"/>
        <w:jc w:val="both"/>
      </w:pPr>
      <w:r>
        <w:rPr>
          <w:rFonts w:ascii="Times New Roman"/>
          <w:b w:val="false"/>
          <w:i w:val="false"/>
          <w:color w:val="000000"/>
          <w:sz w:val="28"/>
        </w:rPr>
        <w:t>
      4) "педпгог-шебер":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жаңа педагогикалық технологияларды жасау, эксперимент жұмыстарды, </w:t>
      </w:r>
    </w:p>
    <w:p>
      <w:pPr>
        <w:spacing w:after="0"/>
        <w:ind w:left="0"/>
        <w:jc w:val="both"/>
      </w:pPr>
      <w:r>
        <w:rPr>
          <w:rFonts w:ascii="Times New Roman"/>
          <w:b w:val="false"/>
          <w:i w:val="false"/>
          <w:color w:val="000000"/>
          <w:sz w:val="28"/>
        </w:rPr>
        <w:t xml:space="preserve">
      жаңа педагогикалық технологияларды әзірлеу, оның апробациясы бойынша жұмысты жүргізу, </w:t>
      </w:r>
    </w:p>
    <w:p>
      <w:pPr>
        <w:spacing w:after="0"/>
        <w:ind w:left="0"/>
        <w:jc w:val="both"/>
      </w:pPr>
      <w:r>
        <w:rPr>
          <w:rFonts w:ascii="Times New Roman"/>
          <w:b w:val="false"/>
          <w:i w:val="false"/>
          <w:color w:val="000000"/>
          <w:sz w:val="28"/>
        </w:rPr>
        <w:t xml:space="preserve">
      ғылыми зерттеушілік жұмыстың тәсілдерін білу, </w:t>
      </w:r>
    </w:p>
    <w:p>
      <w:pPr>
        <w:spacing w:after="0"/>
        <w:ind w:left="0"/>
        <w:jc w:val="both"/>
      </w:pPr>
      <w:r>
        <w:rPr>
          <w:rFonts w:ascii="Times New Roman"/>
          <w:b w:val="false"/>
          <w:i w:val="false"/>
          <w:color w:val="000000"/>
          <w:sz w:val="28"/>
        </w:rPr>
        <w:t xml:space="preserve">
      озық педагогикалық тәжірибені тарату, оның әдістемелік ұсынысын немесе ғылыми басылымдарын жариялау, </w:t>
      </w:r>
    </w:p>
    <w:p>
      <w:pPr>
        <w:spacing w:after="0"/>
        <w:ind w:left="0"/>
        <w:jc w:val="both"/>
      </w:pPr>
      <w:r>
        <w:rPr>
          <w:rFonts w:ascii="Times New Roman"/>
          <w:b w:val="false"/>
          <w:i w:val="false"/>
          <w:color w:val="000000"/>
          <w:sz w:val="28"/>
        </w:rPr>
        <w:t xml:space="preserve">
      тәрбие аймағында өзекті мәселелерін дамыту бойынша шығармашылық топтарын басқара білуі тиіс. </w:t>
      </w:r>
    </w:p>
    <w:bookmarkStart w:name="z161" w:id="158"/>
    <w:p>
      <w:pPr>
        <w:spacing w:after="0"/>
        <w:ind w:left="0"/>
        <w:jc w:val="left"/>
      </w:pPr>
      <w:r>
        <w:rPr>
          <w:rFonts w:ascii="Times New Roman"/>
          <w:b/>
          <w:i w:val="false"/>
          <w:color w:val="000000"/>
        </w:rPr>
        <w:t xml:space="preserve"> 9-параграф. Тәрбиеші-ана</w:t>
      </w:r>
    </w:p>
    <w:bookmarkEnd w:id="158"/>
    <w:bookmarkStart w:name="z162" w:id="159"/>
    <w:p>
      <w:pPr>
        <w:spacing w:after="0"/>
        <w:ind w:left="0"/>
        <w:jc w:val="both"/>
      </w:pPr>
      <w:r>
        <w:rPr>
          <w:rFonts w:ascii="Times New Roman"/>
          <w:b w:val="false"/>
          <w:i w:val="false"/>
          <w:color w:val="000000"/>
          <w:sz w:val="28"/>
        </w:rPr>
        <w:t xml:space="preserve">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тәртібінің сақталуын қамтамасыз етеді. </w:t>
      </w:r>
    </w:p>
    <w:bookmarkEnd w:id="159"/>
    <w:p>
      <w:pPr>
        <w:spacing w:after="0"/>
        <w:ind w:left="0"/>
        <w:jc w:val="both"/>
      </w:pPr>
      <w:r>
        <w:rPr>
          <w:rFonts w:ascii="Times New Roman"/>
          <w:b w:val="false"/>
          <w:i w:val="false"/>
          <w:color w:val="000000"/>
          <w:sz w:val="28"/>
        </w:rPr>
        <w:t>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жағдайларын анықтау мәселелерінде консультациялық көмек алу үшін психологиялық-медициналық-педагогикалық консультациямен өзара іс-қимыл жасайды.</w:t>
      </w:r>
    </w:p>
    <w:p>
      <w:pPr>
        <w:spacing w:after="0"/>
        <w:ind w:left="0"/>
        <w:jc w:val="both"/>
      </w:pPr>
      <w:r>
        <w:rPr>
          <w:rFonts w:ascii="Times New Roman"/>
          <w:b w:val="false"/>
          <w:i w:val="false"/>
          <w:color w:val="000000"/>
          <w:sz w:val="28"/>
        </w:rPr>
        <w:t>
      Балалардың адамгершілік-рухани дамуын, интеллектуалдық қабілеттерін, дене денсаулығын дамытуды қамтамасыз етеді.</w:t>
      </w:r>
    </w:p>
    <w:p>
      <w:pPr>
        <w:spacing w:after="0"/>
        <w:ind w:left="0"/>
        <w:jc w:val="both"/>
      </w:pPr>
      <w:r>
        <w:rPr>
          <w:rFonts w:ascii="Times New Roman"/>
          <w:b w:val="false"/>
          <w:i w:val="false"/>
          <w:color w:val="000000"/>
          <w:sz w:val="28"/>
        </w:rPr>
        <w:t xml:space="preserve">
      Бес-алты жастағы балалардың мектепалды даярлығын қамтамасыз етеді. </w:t>
      </w:r>
    </w:p>
    <w:p>
      <w:pPr>
        <w:spacing w:after="0"/>
        <w:ind w:left="0"/>
        <w:jc w:val="both"/>
      </w:pPr>
      <w:r>
        <w:rPr>
          <w:rFonts w:ascii="Times New Roman"/>
          <w:b w:val="false"/>
          <w:i w:val="false"/>
          <w:color w:val="000000"/>
          <w:sz w:val="28"/>
        </w:rPr>
        <w:t xml:space="preserve">
      Тәрбиеленушілерді жалпы білім беретін мектепке анықтайды. </w:t>
      </w:r>
    </w:p>
    <w:p>
      <w:pPr>
        <w:spacing w:after="0"/>
        <w:ind w:left="0"/>
        <w:jc w:val="both"/>
      </w:pPr>
      <w:r>
        <w:rPr>
          <w:rFonts w:ascii="Times New Roman"/>
          <w:b w:val="false"/>
          <w:i w:val="false"/>
          <w:color w:val="000000"/>
          <w:sz w:val="28"/>
        </w:rPr>
        <w:t xml:space="preserve">
      Тәрбиеленушілердің жалпы орта білім алуын уақтылы қамтамасыз етеді. </w:t>
      </w:r>
    </w:p>
    <w:p>
      <w:pPr>
        <w:spacing w:after="0"/>
        <w:ind w:left="0"/>
        <w:jc w:val="both"/>
      </w:pPr>
      <w:r>
        <w:rPr>
          <w:rFonts w:ascii="Times New Roman"/>
          <w:b w:val="false"/>
          <w:i w:val="false"/>
          <w:color w:val="000000"/>
          <w:sz w:val="28"/>
        </w:rPr>
        <w:t>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pPr>
        <w:spacing w:after="0"/>
        <w:ind w:left="0"/>
        <w:jc w:val="both"/>
      </w:pPr>
      <w:r>
        <w:rPr>
          <w:rFonts w:ascii="Times New Roman"/>
          <w:b w:val="false"/>
          <w:i w:val="false"/>
          <w:color w:val="000000"/>
          <w:sz w:val="28"/>
        </w:rPr>
        <w:t xml:space="preserve">
      Тәрбиеленушілердің өзіне-өзі қызмет көрсету, жеке гигиена ережелерін сақтау жөніндегі жұмысын ұйымдастырады. </w:t>
      </w:r>
    </w:p>
    <w:p>
      <w:pPr>
        <w:spacing w:after="0"/>
        <w:ind w:left="0"/>
        <w:jc w:val="both"/>
      </w:pPr>
      <w:r>
        <w:rPr>
          <w:rFonts w:ascii="Times New Roman"/>
          <w:b w:val="false"/>
          <w:i w:val="false"/>
          <w:color w:val="000000"/>
          <w:sz w:val="28"/>
        </w:rPr>
        <w:t xml:space="preserve">
      Талдау жүргізеді, қажеттілікті анықтайды және арнаулы әлеуметтік қызметтерді көрсетеді. </w:t>
      </w:r>
    </w:p>
    <w:p>
      <w:pPr>
        <w:spacing w:after="0"/>
        <w:ind w:left="0"/>
        <w:jc w:val="both"/>
      </w:pPr>
      <w:r>
        <w:rPr>
          <w:rFonts w:ascii="Times New Roman"/>
          <w:b w:val="false"/>
          <w:i w:val="false"/>
          <w:color w:val="000000"/>
          <w:sz w:val="28"/>
        </w:rPr>
        <w:t xml:space="preserve">
      Еңбекті қорғау, қауіпсіздік техникасы мен өртке қарсы қорғау ережелері мен нормаларының, санитарлық ережелер мен нормалардың сақталуын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енгізеді. </w:t>
      </w:r>
    </w:p>
    <w:bookmarkStart w:name="z163" w:id="160"/>
    <w:p>
      <w:pPr>
        <w:spacing w:after="0"/>
        <w:ind w:left="0"/>
        <w:jc w:val="both"/>
      </w:pPr>
      <w:r>
        <w:rPr>
          <w:rFonts w:ascii="Times New Roman"/>
          <w:b w:val="false"/>
          <w:i w:val="false"/>
          <w:color w:val="000000"/>
          <w:sz w:val="28"/>
        </w:rPr>
        <w:t xml:space="preserve">
      115. Білуге міндетті: </w:t>
      </w:r>
    </w:p>
    <w:bookmarkEnd w:id="16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pPr>
        <w:spacing w:after="0"/>
        <w:ind w:left="0"/>
        <w:jc w:val="both"/>
      </w:pPr>
      <w:r>
        <w:rPr>
          <w:rFonts w:ascii="Times New Roman"/>
          <w:b w:val="false"/>
          <w:i w:val="false"/>
          <w:color w:val="000000"/>
          <w:sz w:val="28"/>
        </w:rPr>
        <w:t xml:space="preserve">
      педагогика және психология негіздерін, педагогикалық ғылым мен практиканың жетістіктерін, </w:t>
      </w:r>
    </w:p>
    <w:p>
      <w:pPr>
        <w:spacing w:after="0"/>
        <w:ind w:left="0"/>
        <w:jc w:val="both"/>
      </w:pPr>
      <w:r>
        <w:rPr>
          <w:rFonts w:ascii="Times New Roman"/>
          <w:b w:val="false"/>
          <w:i w:val="false"/>
          <w:color w:val="000000"/>
          <w:sz w:val="28"/>
        </w:rPr>
        <w:t xml:space="preserve">
      менеджмент, қаржы-шаруашылық қызмет негіздерін, </w:t>
      </w:r>
    </w:p>
    <w:p>
      <w:pPr>
        <w:spacing w:after="0"/>
        <w:ind w:left="0"/>
        <w:jc w:val="both"/>
      </w:pPr>
      <w:r>
        <w:rPr>
          <w:rFonts w:ascii="Times New Roman"/>
          <w:b w:val="false"/>
          <w:i w:val="false"/>
          <w:color w:val="000000"/>
          <w:sz w:val="28"/>
        </w:rPr>
        <w:t xml:space="preserve">
      еңбекті қорғау, қауіпсіздік техникаларын; санитарлық ержелер мен нормаларды. </w:t>
      </w:r>
    </w:p>
    <w:bookmarkStart w:name="z164" w:id="161"/>
    <w:p>
      <w:pPr>
        <w:spacing w:after="0"/>
        <w:ind w:left="0"/>
        <w:jc w:val="both"/>
      </w:pPr>
      <w:r>
        <w:rPr>
          <w:rFonts w:ascii="Times New Roman"/>
          <w:b w:val="false"/>
          <w:i w:val="false"/>
          <w:color w:val="000000"/>
          <w:sz w:val="28"/>
        </w:rPr>
        <w:t xml:space="preserve">
      116. Біліктілік талаптары: </w:t>
      </w:r>
    </w:p>
    <w:bookmarkEnd w:id="161"/>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165" w:id="162"/>
    <w:p>
      <w:pPr>
        <w:spacing w:after="0"/>
        <w:ind w:left="0"/>
        <w:jc w:val="both"/>
      </w:pPr>
      <w:r>
        <w:rPr>
          <w:rFonts w:ascii="Times New Roman"/>
          <w:b w:val="false"/>
          <w:i w:val="false"/>
          <w:color w:val="000000"/>
          <w:sz w:val="28"/>
        </w:rPr>
        <w:t>
      117. Кәсіби құзыреттілікті анықтай отырып, біліктілікке қойылатын талаптар:</w:t>
      </w:r>
    </w:p>
    <w:bookmarkEnd w:id="162"/>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тұлғаға бағытталған оқыту мен тәрбиелеу технологияларын білу, </w:t>
      </w:r>
    </w:p>
    <w:p>
      <w:pPr>
        <w:spacing w:after="0"/>
        <w:ind w:left="0"/>
        <w:jc w:val="both"/>
      </w:pPr>
      <w:r>
        <w:rPr>
          <w:rFonts w:ascii="Times New Roman"/>
          <w:b w:val="false"/>
          <w:i w:val="false"/>
          <w:color w:val="000000"/>
          <w:sz w:val="28"/>
        </w:rPr>
        <w:t xml:space="preserve">
      білім беру ұйымының әдістемелік топтарының, </w:t>
      </w:r>
    </w:p>
    <w:p>
      <w:pPr>
        <w:spacing w:after="0"/>
        <w:ind w:left="0"/>
        <w:jc w:val="both"/>
      </w:pPr>
      <w:r>
        <w:rPr>
          <w:rFonts w:ascii="Times New Roman"/>
          <w:b w:val="false"/>
          <w:i w:val="false"/>
          <w:color w:val="000000"/>
          <w:sz w:val="28"/>
        </w:rPr>
        <w:t xml:space="preserve">
      озық тәжиребе мектебінің жұмысына қатысу, </w:t>
      </w:r>
    </w:p>
    <w:p>
      <w:pPr>
        <w:spacing w:after="0"/>
        <w:ind w:left="0"/>
        <w:jc w:val="both"/>
      </w:pPr>
      <w:r>
        <w:rPr>
          <w:rFonts w:ascii="Times New Roman"/>
          <w:b w:val="false"/>
          <w:i w:val="false"/>
          <w:color w:val="000000"/>
          <w:sz w:val="28"/>
        </w:rPr>
        <w:t xml:space="preserve">
      өз жұмысында озық тәжиребелерді қолдануға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тәрбиеленушінің жасын ескере отырып, </w:t>
      </w:r>
    </w:p>
    <w:p>
      <w:pPr>
        <w:spacing w:after="0"/>
        <w:ind w:left="0"/>
        <w:jc w:val="both"/>
      </w:pPr>
      <w:r>
        <w:rPr>
          <w:rFonts w:ascii="Times New Roman"/>
          <w:b w:val="false"/>
          <w:i w:val="false"/>
          <w:color w:val="000000"/>
          <w:sz w:val="28"/>
        </w:rPr>
        <w:t xml:space="preserve">
      сараланған тәсілді қолдану арқылы өз бетімен әдістеме жасауды білу, </w:t>
      </w:r>
    </w:p>
    <w:p>
      <w:pPr>
        <w:spacing w:after="0"/>
        <w:ind w:left="0"/>
        <w:jc w:val="both"/>
      </w:pPr>
      <w:r>
        <w:rPr>
          <w:rFonts w:ascii="Times New Roman"/>
          <w:b w:val="false"/>
          <w:i w:val="false"/>
          <w:color w:val="000000"/>
          <w:sz w:val="28"/>
        </w:rPr>
        <w:t xml:space="preserve">
      тәрбие жұмысын талдау тәсілдерін білу, </w:t>
      </w:r>
    </w:p>
    <w:p>
      <w:pPr>
        <w:spacing w:after="0"/>
        <w:ind w:left="0"/>
        <w:jc w:val="both"/>
      </w:pPr>
      <w:r>
        <w:rPr>
          <w:rFonts w:ascii="Times New Roman"/>
          <w:b w:val="false"/>
          <w:i w:val="false"/>
          <w:color w:val="000000"/>
          <w:sz w:val="28"/>
        </w:rPr>
        <w:t xml:space="preserve">
      шығармашылық семинарларды басқару, </w:t>
      </w:r>
    </w:p>
    <w:p>
      <w:pPr>
        <w:spacing w:after="0"/>
        <w:ind w:left="0"/>
        <w:jc w:val="both"/>
      </w:pPr>
      <w:r>
        <w:rPr>
          <w:rFonts w:ascii="Times New Roman"/>
          <w:b w:val="false"/>
          <w:i w:val="false"/>
          <w:color w:val="000000"/>
          <w:sz w:val="28"/>
        </w:rPr>
        <w:t>
      диагностикалық жұмыстың ұйымдастыру түрлерін білуге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тәрбие жұмыстарын талдау әдістерін білуі, </w:t>
      </w:r>
    </w:p>
    <w:p>
      <w:pPr>
        <w:spacing w:after="0"/>
        <w:ind w:left="0"/>
        <w:jc w:val="both"/>
      </w:pPr>
      <w:r>
        <w:rPr>
          <w:rFonts w:ascii="Times New Roman"/>
          <w:b w:val="false"/>
          <w:i w:val="false"/>
          <w:color w:val="000000"/>
          <w:sz w:val="28"/>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ұйымдастырушылық диагностикалық жұмыс нысандарын білуі, </w:t>
      </w:r>
    </w:p>
    <w:p>
      <w:pPr>
        <w:spacing w:after="0"/>
        <w:ind w:left="0"/>
        <w:jc w:val="both"/>
      </w:pPr>
      <w:r>
        <w:rPr>
          <w:rFonts w:ascii="Times New Roman"/>
          <w:b w:val="false"/>
          <w:i w:val="false"/>
          <w:color w:val="000000"/>
          <w:sz w:val="28"/>
        </w:rPr>
        <w:t xml:space="preserve">
      озық педагогикалық тәжірибені қолдануы тиіс. </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тәрбие жұмыстарын талдау әдістерін білуі, </w:t>
      </w:r>
    </w:p>
    <w:p>
      <w:pPr>
        <w:spacing w:after="0"/>
        <w:ind w:left="0"/>
        <w:jc w:val="both"/>
      </w:pPr>
      <w:r>
        <w:rPr>
          <w:rFonts w:ascii="Times New Roman"/>
          <w:b w:val="false"/>
          <w:i w:val="false"/>
          <w:color w:val="000000"/>
          <w:sz w:val="28"/>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ұйымдастырушылық диагностикалық жұмыс нысандарын білуі, </w:t>
      </w:r>
    </w:p>
    <w:p>
      <w:pPr>
        <w:spacing w:after="0"/>
        <w:ind w:left="0"/>
        <w:jc w:val="both"/>
      </w:pPr>
      <w:r>
        <w:rPr>
          <w:rFonts w:ascii="Times New Roman"/>
          <w:b w:val="false"/>
          <w:i w:val="false"/>
          <w:color w:val="000000"/>
          <w:sz w:val="28"/>
        </w:rPr>
        <w:t xml:space="preserve">
      озық педагогикалық тәжірибені қолдана білуі тиіс. </w:t>
      </w:r>
    </w:p>
    <w:bookmarkStart w:name="z166" w:id="163"/>
    <w:p>
      <w:pPr>
        <w:spacing w:after="0"/>
        <w:ind w:left="0"/>
        <w:jc w:val="left"/>
      </w:pPr>
      <w:r>
        <w:rPr>
          <w:rFonts w:ascii="Times New Roman"/>
          <w:b/>
          <w:i w:val="false"/>
          <w:color w:val="000000"/>
        </w:rPr>
        <w:t xml:space="preserve"> 5-тарау. Арнайы білім беру ұйымдары</w:t>
      </w:r>
    </w:p>
    <w:bookmarkEnd w:id="163"/>
    <w:bookmarkStart w:name="z167" w:id="164"/>
    <w:p>
      <w:pPr>
        <w:spacing w:after="0"/>
        <w:ind w:left="0"/>
        <w:jc w:val="left"/>
      </w:pPr>
      <w:r>
        <w:rPr>
          <w:rFonts w:ascii="Times New Roman"/>
          <w:b/>
          <w:i w:val="false"/>
          <w:color w:val="000000"/>
        </w:rPr>
        <w:t xml:space="preserve"> 1-параграф. Арнайы білім беру (түзету) ұйымының басшысы (директоры)</w:t>
      </w:r>
    </w:p>
    <w:bookmarkEnd w:id="164"/>
    <w:bookmarkStart w:name="z168" w:id="165"/>
    <w:p>
      <w:pPr>
        <w:spacing w:after="0"/>
        <w:ind w:left="0"/>
        <w:jc w:val="both"/>
      </w:pPr>
      <w:r>
        <w:rPr>
          <w:rFonts w:ascii="Times New Roman"/>
          <w:b w:val="false"/>
          <w:i w:val="false"/>
          <w:color w:val="000000"/>
          <w:sz w:val="28"/>
        </w:rPr>
        <w:t xml:space="preserve">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 </w:t>
      </w:r>
    </w:p>
    <w:bookmarkEnd w:id="165"/>
    <w:p>
      <w:pPr>
        <w:spacing w:after="0"/>
        <w:ind w:left="0"/>
        <w:jc w:val="both"/>
      </w:pPr>
      <w:r>
        <w:rPr>
          <w:rFonts w:ascii="Times New Roman"/>
          <w:b w:val="false"/>
          <w:i w:val="false"/>
          <w:color w:val="000000"/>
          <w:sz w:val="28"/>
        </w:rPr>
        <w:t xml:space="preserve">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болады. </w:t>
      </w:r>
    </w:p>
    <w:p>
      <w:pPr>
        <w:spacing w:after="0"/>
        <w:ind w:left="0"/>
        <w:jc w:val="both"/>
      </w:pPr>
      <w:r>
        <w:rPr>
          <w:rFonts w:ascii="Times New Roman"/>
          <w:b w:val="false"/>
          <w:i w:val="false"/>
          <w:color w:val="000000"/>
          <w:sz w:val="28"/>
        </w:rPr>
        <w:t xml:space="preserve">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 </w:t>
      </w:r>
    </w:p>
    <w:p>
      <w:pPr>
        <w:spacing w:after="0"/>
        <w:ind w:left="0"/>
        <w:jc w:val="both"/>
      </w:pPr>
      <w:r>
        <w:rPr>
          <w:rFonts w:ascii="Times New Roman"/>
          <w:b w:val="false"/>
          <w:i w:val="false"/>
          <w:color w:val="000000"/>
          <w:sz w:val="28"/>
        </w:rPr>
        <w:t xml:space="preserve">
      білім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 </w:t>
      </w:r>
    </w:p>
    <w:p>
      <w:pPr>
        <w:spacing w:after="0"/>
        <w:ind w:left="0"/>
        <w:jc w:val="both"/>
      </w:pPr>
      <w:r>
        <w:rPr>
          <w:rFonts w:ascii="Times New Roman"/>
          <w:b w:val="false"/>
          <w:i w:val="false"/>
          <w:color w:val="000000"/>
          <w:sz w:val="28"/>
        </w:rPr>
        <w:t>
      Балаларды тексерудің жоғары деңгейін, ПМПК және ППТК мамандарының сапалы жұмысын қамтамасыз етеді.</w:t>
      </w:r>
    </w:p>
    <w:p>
      <w:pPr>
        <w:spacing w:after="0"/>
        <w:ind w:left="0"/>
        <w:jc w:val="both"/>
      </w:pPr>
      <w:r>
        <w:rPr>
          <w:rFonts w:ascii="Times New Roman"/>
          <w:b w:val="false"/>
          <w:i w:val="false"/>
          <w:color w:val="000000"/>
          <w:sz w:val="28"/>
        </w:rPr>
        <w:t xml:space="preserve">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 </w:t>
      </w:r>
    </w:p>
    <w:p>
      <w:pPr>
        <w:spacing w:after="0"/>
        <w:ind w:left="0"/>
        <w:jc w:val="both"/>
      </w:pPr>
      <w:r>
        <w:rPr>
          <w:rFonts w:ascii="Times New Roman"/>
          <w:b w:val="false"/>
          <w:i w:val="false"/>
          <w:color w:val="000000"/>
          <w:sz w:val="28"/>
        </w:rPr>
        <w:t>
      Оған бағынысты құрылымдық бөлімшелердің қызметін үйлестіреді. Барлық органдарда ПМПК және ППТК мүдделерін білдіреді.</w:t>
      </w:r>
    </w:p>
    <w:p>
      <w:pPr>
        <w:spacing w:after="0"/>
        <w:ind w:left="0"/>
        <w:jc w:val="both"/>
      </w:pPr>
      <w:r>
        <w:rPr>
          <w:rFonts w:ascii="Times New Roman"/>
          <w:b w:val="false"/>
          <w:i w:val="false"/>
          <w:color w:val="000000"/>
          <w:sz w:val="28"/>
        </w:rPr>
        <w:t xml:space="preserve">
      Қажетті есептілікті дайындауды және ұсынуды қамтамасыз етеді.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оқу процесінің барлық субъектілерінің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69" w:id="166"/>
    <w:p>
      <w:pPr>
        <w:spacing w:after="0"/>
        <w:ind w:left="0"/>
        <w:jc w:val="both"/>
      </w:pPr>
      <w:r>
        <w:rPr>
          <w:rFonts w:ascii="Times New Roman"/>
          <w:b w:val="false"/>
          <w:i w:val="false"/>
          <w:color w:val="000000"/>
          <w:sz w:val="28"/>
        </w:rPr>
        <w:t xml:space="preserve">
      119. Білуге міндетті: </w:t>
      </w:r>
    </w:p>
    <w:bookmarkEnd w:id="1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экономика, </w:t>
      </w:r>
    </w:p>
    <w:p>
      <w:pPr>
        <w:spacing w:after="0"/>
        <w:ind w:left="0"/>
        <w:jc w:val="both"/>
      </w:pPr>
      <w:r>
        <w:rPr>
          <w:rFonts w:ascii="Times New Roman"/>
          <w:b w:val="false"/>
          <w:i w:val="false"/>
          <w:color w:val="000000"/>
          <w:sz w:val="28"/>
        </w:rPr>
        <w:t>
      қаржы-шаруашылық қызмет негіздерін,</w:t>
      </w:r>
    </w:p>
    <w:p>
      <w:pPr>
        <w:spacing w:after="0"/>
        <w:ind w:left="0"/>
        <w:jc w:val="both"/>
      </w:pPr>
      <w:r>
        <w:rPr>
          <w:rFonts w:ascii="Times New Roman"/>
          <w:b w:val="false"/>
          <w:i w:val="false"/>
          <w:color w:val="000000"/>
          <w:sz w:val="28"/>
        </w:rPr>
        <w:t>
      қауіпсіздік техникасы мен өртке қарсы қорғау ережелері мен нормаларын, санитарлық ережелер мен нормаларды.</w:t>
      </w:r>
    </w:p>
    <w:bookmarkStart w:name="z170" w:id="167"/>
    <w:p>
      <w:pPr>
        <w:spacing w:after="0"/>
        <w:ind w:left="0"/>
        <w:jc w:val="both"/>
      </w:pPr>
      <w:r>
        <w:rPr>
          <w:rFonts w:ascii="Times New Roman"/>
          <w:b w:val="false"/>
          <w:i w:val="false"/>
          <w:color w:val="000000"/>
          <w:sz w:val="28"/>
        </w:rPr>
        <w:t xml:space="preserve">
      120. Біліктілікке қойылатын талаптар: </w:t>
      </w:r>
    </w:p>
    <w:bookmarkEnd w:id="167"/>
    <w:p>
      <w:pPr>
        <w:spacing w:after="0"/>
        <w:ind w:left="0"/>
        <w:jc w:val="both"/>
      </w:pPr>
      <w:r>
        <w:rPr>
          <w:rFonts w:ascii="Times New Roman"/>
          <w:b w:val="false"/>
          <w:i w:val="false"/>
          <w:color w:val="000000"/>
          <w:sz w:val="28"/>
        </w:rPr>
        <w:t>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сарапшының немесе педагог – зерттеушінің немесе педагог – шебердің санатының болуы.</w:t>
      </w:r>
    </w:p>
    <w:bookmarkStart w:name="z171" w:id="168"/>
    <w:p>
      <w:pPr>
        <w:spacing w:after="0"/>
        <w:ind w:left="0"/>
        <w:jc w:val="left"/>
      </w:pPr>
      <w:r>
        <w:rPr>
          <w:rFonts w:ascii="Times New Roman"/>
          <w:b/>
          <w:i w:val="false"/>
          <w:color w:val="000000"/>
        </w:rPr>
        <w:t xml:space="preserve"> 2-параграф. Арнайы білім беру ұйымы директорының орынбасары</w:t>
      </w:r>
    </w:p>
    <w:bookmarkEnd w:id="168"/>
    <w:bookmarkStart w:name="z172" w:id="169"/>
    <w:p>
      <w:pPr>
        <w:spacing w:after="0"/>
        <w:ind w:left="0"/>
        <w:jc w:val="both"/>
      </w:pPr>
      <w:r>
        <w:rPr>
          <w:rFonts w:ascii="Times New Roman"/>
          <w:b w:val="false"/>
          <w:i w:val="false"/>
          <w:color w:val="000000"/>
          <w:sz w:val="28"/>
        </w:rPr>
        <w:t xml:space="preserve">
      121. Лауазымдық міндеттері: Педагогикалық ұжымның ағымдағы және алдағы қызметін жоспарлауды ұйымдастырады. </w:t>
      </w:r>
    </w:p>
    <w:bookmarkEnd w:id="169"/>
    <w:p>
      <w:pPr>
        <w:spacing w:after="0"/>
        <w:ind w:left="0"/>
        <w:jc w:val="both"/>
      </w:pPr>
      <w:r>
        <w:rPr>
          <w:rFonts w:ascii="Times New Roman"/>
          <w:b w:val="false"/>
          <w:i w:val="false"/>
          <w:color w:val="000000"/>
          <w:sz w:val="28"/>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 </w:t>
      </w:r>
    </w:p>
    <w:p>
      <w:pPr>
        <w:spacing w:after="0"/>
        <w:ind w:left="0"/>
        <w:jc w:val="both"/>
      </w:pPr>
      <w:r>
        <w:rPr>
          <w:rFonts w:ascii="Times New Roman"/>
          <w:b w:val="false"/>
          <w:i w:val="false"/>
          <w:color w:val="000000"/>
          <w:sz w:val="28"/>
        </w:rPr>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pPr>
        <w:spacing w:after="0"/>
        <w:ind w:left="0"/>
        <w:jc w:val="both"/>
      </w:pPr>
      <w:r>
        <w:rPr>
          <w:rFonts w:ascii="Times New Roman"/>
          <w:b w:val="false"/>
          <w:i w:val="false"/>
          <w:color w:val="000000"/>
          <w:sz w:val="28"/>
        </w:rPr>
        <w:t xml:space="preserve">
      Білім алушылардың оқу жүктемесіне бақылау жасауды жүзеге асырады. </w:t>
      </w:r>
    </w:p>
    <w:p>
      <w:pPr>
        <w:spacing w:after="0"/>
        <w:ind w:left="0"/>
        <w:jc w:val="both"/>
      </w:pPr>
      <w:r>
        <w:rPr>
          <w:rFonts w:ascii="Times New Roman"/>
          <w:b w:val="false"/>
          <w:i w:val="false"/>
          <w:color w:val="000000"/>
          <w:sz w:val="28"/>
        </w:rPr>
        <w:t xml:space="preserve">
      Оқу сабақтарының және оқу қызмет түрлерінің кестесін жасайды. Оқу процесін жетілдіру бойынша ұсыныстар енгізеді. </w:t>
      </w:r>
    </w:p>
    <w:p>
      <w:pPr>
        <w:spacing w:after="0"/>
        <w:ind w:left="0"/>
        <w:jc w:val="both"/>
      </w:pPr>
      <w:r>
        <w:rPr>
          <w:rFonts w:ascii="Times New Roman"/>
          <w:b w:val="false"/>
          <w:i w:val="false"/>
          <w:color w:val="000000"/>
          <w:sz w:val="28"/>
        </w:rPr>
        <w:t xml:space="preserve">
      Тәлімгерлікті, әдістемелік жұмысты ұйымдастырады. </w:t>
      </w:r>
    </w:p>
    <w:p>
      <w:pPr>
        <w:spacing w:after="0"/>
        <w:ind w:left="0"/>
        <w:jc w:val="both"/>
      </w:pPr>
      <w:r>
        <w:rPr>
          <w:rFonts w:ascii="Times New Roman"/>
          <w:b w:val="false"/>
          <w:i w:val="false"/>
          <w:color w:val="000000"/>
          <w:sz w:val="28"/>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 </w:t>
      </w:r>
    </w:p>
    <w:p>
      <w:pPr>
        <w:spacing w:after="0"/>
        <w:ind w:left="0"/>
        <w:jc w:val="both"/>
      </w:pPr>
      <w:r>
        <w:rPr>
          <w:rFonts w:ascii="Times New Roman"/>
          <w:b w:val="false"/>
          <w:i w:val="false"/>
          <w:color w:val="000000"/>
          <w:sz w:val="28"/>
        </w:rPr>
        <w:t>
      Мектепшілік бақылауды ұйымдастырады. БЖБ және ТЖБ негізінде білім алушылардың білім сапасына талдау жасайды.</w:t>
      </w:r>
    </w:p>
    <w:p>
      <w:pPr>
        <w:spacing w:after="0"/>
        <w:ind w:left="0"/>
        <w:jc w:val="both"/>
      </w:pPr>
      <w:r>
        <w:rPr>
          <w:rFonts w:ascii="Times New Roman"/>
          <w:b w:val="false"/>
          <w:i w:val="false"/>
          <w:color w:val="000000"/>
          <w:sz w:val="28"/>
        </w:rPr>
        <w:t xml:space="preserve">
      Педагогтарға біліктілік санаттарын беру (растау) рәсімін дайындауды және өткізуді қамтамасыз етеді. </w:t>
      </w:r>
    </w:p>
    <w:p>
      <w:pPr>
        <w:spacing w:after="0"/>
        <w:ind w:left="0"/>
        <w:jc w:val="both"/>
      </w:pPr>
      <w:r>
        <w:rPr>
          <w:rFonts w:ascii="Times New Roman"/>
          <w:b w:val="false"/>
          <w:i w:val="false"/>
          <w:color w:val="000000"/>
          <w:sz w:val="28"/>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 </w:t>
      </w:r>
    </w:p>
    <w:p>
      <w:pPr>
        <w:spacing w:after="0"/>
        <w:ind w:left="0"/>
        <w:jc w:val="both"/>
      </w:pPr>
      <w:r>
        <w:rPr>
          <w:rFonts w:ascii="Times New Roman"/>
          <w:b w:val="false"/>
          <w:i w:val="false"/>
          <w:color w:val="000000"/>
          <w:sz w:val="28"/>
        </w:rPr>
        <w:t xml:space="preserve">
      Білім алушылар мен тәрбиеленушілерге медициналық қызмет көрсету жағдайын бақылауға алады. </w:t>
      </w:r>
    </w:p>
    <w:p>
      <w:pPr>
        <w:spacing w:after="0"/>
        <w:ind w:left="0"/>
        <w:jc w:val="both"/>
      </w:pPr>
      <w:r>
        <w:rPr>
          <w:rFonts w:ascii="Times New Roman"/>
          <w:b w:val="false"/>
          <w:i w:val="false"/>
          <w:color w:val="000000"/>
          <w:sz w:val="28"/>
        </w:rPr>
        <w:t>
      Пән педагогтерімен жыл сайын балама оқулықтарды таңдайды.</w:t>
      </w:r>
    </w:p>
    <w:p>
      <w:pPr>
        <w:spacing w:after="0"/>
        <w:ind w:left="0"/>
        <w:jc w:val="both"/>
      </w:pPr>
      <w:r>
        <w:rPr>
          <w:rFonts w:ascii="Times New Roman"/>
          <w:b w:val="false"/>
          <w:i w:val="false"/>
          <w:color w:val="000000"/>
          <w:sz w:val="28"/>
        </w:rPr>
        <w:t xml:space="preserve">
      Оқу-тәрбие процесін ұйымдастыруды, білім алушылар мен тәрбиеленушілерді тәрбиелеудің арнайы бағдарламаларын құруды қамтамасыз етеді. </w:t>
      </w:r>
    </w:p>
    <w:p>
      <w:pPr>
        <w:spacing w:after="0"/>
        <w:ind w:left="0"/>
        <w:jc w:val="both"/>
      </w:pPr>
      <w:r>
        <w:rPr>
          <w:rFonts w:ascii="Times New Roman"/>
          <w:b w:val="false"/>
          <w:i w:val="false"/>
          <w:color w:val="000000"/>
          <w:sz w:val="28"/>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w:t>
      </w:r>
    </w:p>
    <w:p>
      <w:pPr>
        <w:spacing w:after="0"/>
        <w:ind w:left="0"/>
        <w:jc w:val="both"/>
      </w:pPr>
      <w:r>
        <w:rPr>
          <w:rFonts w:ascii="Times New Roman"/>
          <w:b w:val="false"/>
          <w:i w:val="false"/>
          <w:color w:val="000000"/>
          <w:sz w:val="28"/>
        </w:rPr>
        <w:t>
      Педагог кадрларды іріктеу мен орналастыру жұмыстарына қатысады.</w:t>
      </w:r>
    </w:p>
    <w:p>
      <w:pPr>
        <w:spacing w:after="0"/>
        <w:ind w:left="0"/>
        <w:jc w:val="both"/>
      </w:pPr>
      <w:r>
        <w:rPr>
          <w:rFonts w:ascii="Times New Roman"/>
          <w:b w:val="false"/>
          <w:i w:val="false"/>
          <w:color w:val="000000"/>
          <w:sz w:val="28"/>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 </w:t>
      </w:r>
    </w:p>
    <w:p>
      <w:pPr>
        <w:spacing w:after="0"/>
        <w:ind w:left="0"/>
        <w:jc w:val="both"/>
      </w:pPr>
      <w:r>
        <w:rPr>
          <w:rFonts w:ascii="Times New Roman"/>
          <w:b w:val="false"/>
          <w:i w:val="false"/>
          <w:color w:val="000000"/>
          <w:sz w:val="28"/>
        </w:rPr>
        <w:t xml:space="preserve">
      Пайдаланылатын жабдықтың, аспаптардың,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Белгіленген есеп беру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xml:space="preserve">
      Инклюзивті білім беру принципін дамытады. </w:t>
      </w:r>
    </w:p>
    <w:p>
      <w:pPr>
        <w:spacing w:after="0"/>
        <w:ind w:left="0"/>
        <w:jc w:val="both"/>
      </w:pPr>
      <w:r>
        <w:rPr>
          <w:rFonts w:ascii="Times New Roman"/>
          <w:b w:val="false"/>
          <w:i w:val="false"/>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pPr>
        <w:spacing w:after="0"/>
        <w:ind w:left="0"/>
        <w:jc w:val="both"/>
      </w:pPr>
      <w:r>
        <w:rPr>
          <w:rFonts w:ascii="Times New Roman"/>
          <w:b w:val="false"/>
          <w:i w:val="false"/>
          <w:color w:val="000000"/>
          <w:sz w:val="28"/>
        </w:rPr>
        <w:t>
      Оқушылар, тәрбиеленушілер арасында академиялық адалдық қағидалалары, сыбайлас жемқорлыққа қарсы мәдениеттің алдын алады.</w:t>
      </w:r>
    </w:p>
    <w:bookmarkStart w:name="z173" w:id="170"/>
    <w:p>
      <w:pPr>
        <w:spacing w:after="0"/>
        <w:ind w:left="0"/>
        <w:jc w:val="both"/>
      </w:pPr>
      <w:r>
        <w:rPr>
          <w:rFonts w:ascii="Times New Roman"/>
          <w:b w:val="false"/>
          <w:i w:val="false"/>
          <w:color w:val="000000"/>
          <w:sz w:val="28"/>
        </w:rPr>
        <w:t xml:space="preserve">
      122. Білуге міндетті: </w:t>
      </w:r>
    </w:p>
    <w:bookmarkEnd w:id="17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стандартын, </w:t>
      </w:r>
    </w:p>
    <w:p>
      <w:pPr>
        <w:spacing w:after="0"/>
        <w:ind w:left="0"/>
        <w:jc w:val="both"/>
      </w:pPr>
      <w:r>
        <w:rPr>
          <w:rFonts w:ascii="Times New Roman"/>
          <w:b w:val="false"/>
          <w:i w:val="false"/>
          <w:color w:val="000000"/>
          <w:sz w:val="28"/>
        </w:rPr>
        <w:t xml:space="preserve">
      арнайы педагогиканы, психологияны,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негіздерін, қаржы-шаруашылық қызметін,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қағидаларды.</w:t>
      </w:r>
    </w:p>
    <w:bookmarkStart w:name="z174" w:id="171"/>
    <w:p>
      <w:pPr>
        <w:spacing w:after="0"/>
        <w:ind w:left="0"/>
        <w:jc w:val="both"/>
      </w:pPr>
      <w:r>
        <w:rPr>
          <w:rFonts w:ascii="Times New Roman"/>
          <w:b w:val="false"/>
          <w:i w:val="false"/>
          <w:color w:val="000000"/>
          <w:sz w:val="28"/>
        </w:rPr>
        <w:t xml:space="preserve">
      123. Біліктілікке қойылатын талаптар: </w:t>
      </w:r>
    </w:p>
    <w:bookmarkEnd w:id="17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bookmarkStart w:name="z175" w:id="172"/>
    <w:p>
      <w:pPr>
        <w:spacing w:after="0"/>
        <w:ind w:left="0"/>
        <w:jc w:val="left"/>
      </w:pPr>
      <w:r>
        <w:rPr>
          <w:rFonts w:ascii="Times New Roman"/>
          <w:b/>
          <w:i w:val="false"/>
          <w:color w:val="000000"/>
        </w:rPr>
        <w:t xml:space="preserve"> 3-параграф. Арнайы білім беру ұйымы тәрбиеші (аға тәрбиеші)</w:t>
      </w:r>
    </w:p>
    <w:bookmarkEnd w:id="172"/>
    <w:bookmarkStart w:name="z176" w:id="173"/>
    <w:p>
      <w:pPr>
        <w:spacing w:after="0"/>
        <w:ind w:left="0"/>
        <w:jc w:val="both"/>
      </w:pPr>
      <w:r>
        <w:rPr>
          <w:rFonts w:ascii="Times New Roman"/>
          <w:b w:val="false"/>
          <w:i w:val="false"/>
          <w:color w:val="000000"/>
          <w:sz w:val="28"/>
        </w:rPr>
        <w:t xml:space="preserve">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w:t>
      </w:r>
    </w:p>
    <w:bookmarkEnd w:id="173"/>
    <w:p>
      <w:pPr>
        <w:spacing w:after="0"/>
        <w:ind w:left="0"/>
        <w:jc w:val="both"/>
      </w:pPr>
      <w:r>
        <w:rPr>
          <w:rFonts w:ascii="Times New Roman"/>
          <w:b w:val="false"/>
          <w:i w:val="false"/>
          <w:color w:val="000000"/>
          <w:sz w:val="28"/>
        </w:rPr>
        <w:t xml:space="preserve">
      Әлеуметтік және еңбекке бейімдеу, әлеуметтік-психологиялық оңалту үшін жағдайлармен қамтамасыз ету, күнделікті жұмыс жүргізеді. </w:t>
      </w:r>
    </w:p>
    <w:p>
      <w:pPr>
        <w:spacing w:after="0"/>
        <w:ind w:left="0"/>
        <w:jc w:val="both"/>
      </w:pPr>
      <w:r>
        <w:rPr>
          <w:rFonts w:ascii="Times New Roman"/>
          <w:b w:val="false"/>
          <w:i w:val="false"/>
          <w:color w:val="000000"/>
          <w:sz w:val="28"/>
        </w:rPr>
        <w:t xml:space="preserve">
      Пайдалы қоғамдық еңбекке қатысу, үй жұмыстарын, күн тәртібін ұйымдастырады. </w:t>
      </w:r>
    </w:p>
    <w:p>
      <w:pPr>
        <w:spacing w:after="0"/>
        <w:ind w:left="0"/>
        <w:jc w:val="both"/>
      </w:pPr>
      <w:r>
        <w:rPr>
          <w:rFonts w:ascii="Times New Roman"/>
          <w:b w:val="false"/>
          <w:i w:val="false"/>
          <w:color w:val="000000"/>
          <w:sz w:val="28"/>
        </w:rPr>
        <w:t xml:space="preserve">
      Білім алуға көмектеседі, бос уақыттарын ұйымдастыру мен қосымша білім алуды ұйымдастырады. </w:t>
      </w:r>
    </w:p>
    <w:p>
      <w:pPr>
        <w:spacing w:after="0"/>
        <w:ind w:left="0"/>
        <w:jc w:val="both"/>
      </w:pPr>
      <w:r>
        <w:rPr>
          <w:rFonts w:ascii="Times New Roman"/>
          <w:b w:val="false"/>
          <w:i w:val="false"/>
          <w:color w:val="000000"/>
          <w:sz w:val="28"/>
        </w:rPr>
        <w:t xml:space="preserve">
      Сабақтан тыс уақыттарда тәрбиеленушілермен тәрбиелік жұмыс жүргізеді. </w:t>
      </w:r>
    </w:p>
    <w:p>
      <w:pPr>
        <w:spacing w:after="0"/>
        <w:ind w:left="0"/>
        <w:jc w:val="both"/>
      </w:pPr>
      <w:r>
        <w:rPr>
          <w:rFonts w:ascii="Times New Roman"/>
          <w:b w:val="false"/>
          <w:i w:val="false"/>
          <w:color w:val="000000"/>
          <w:sz w:val="28"/>
        </w:rPr>
        <w:t xml:space="preserve">
      Тәрбиеленушілердің жас ерекшеліктерін ескере отырып өз-өзіне қызмет жасауға, жеке гигиеналық тазалықты сақтауды ұйымдастырады. </w:t>
      </w:r>
    </w:p>
    <w:p>
      <w:pPr>
        <w:spacing w:after="0"/>
        <w:ind w:left="0"/>
        <w:jc w:val="both"/>
      </w:pPr>
      <w:r>
        <w:rPr>
          <w:rFonts w:ascii="Times New Roman"/>
          <w:b w:val="false"/>
          <w:i w:val="false"/>
          <w:color w:val="000000"/>
          <w:sz w:val="28"/>
        </w:rPr>
        <w:t xml:space="preserve">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w:t>
      </w:r>
    </w:p>
    <w:p>
      <w:pPr>
        <w:spacing w:after="0"/>
        <w:ind w:left="0"/>
        <w:jc w:val="both"/>
      </w:pPr>
      <w:r>
        <w:rPr>
          <w:rFonts w:ascii="Times New Roman"/>
          <w:b w:val="false"/>
          <w:i w:val="false"/>
          <w:color w:val="000000"/>
          <w:sz w:val="28"/>
        </w:rPr>
        <w:t xml:space="preserve">
      Дәрігерлік тексеріс алдындағы алғашқы дәрігерлік көмек көрсетеді. </w:t>
      </w:r>
    </w:p>
    <w:p>
      <w:pPr>
        <w:spacing w:after="0"/>
        <w:ind w:left="0"/>
        <w:jc w:val="both"/>
      </w:pPr>
      <w:r>
        <w:rPr>
          <w:rFonts w:ascii="Times New Roman"/>
          <w:b w:val="false"/>
          <w:i w:val="false"/>
          <w:color w:val="000000"/>
          <w:sz w:val="28"/>
        </w:rPr>
        <w:t xml:space="preserve">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w:t>
      </w:r>
    </w:p>
    <w:p>
      <w:pPr>
        <w:spacing w:after="0"/>
        <w:ind w:left="0"/>
        <w:jc w:val="both"/>
      </w:pPr>
      <w:r>
        <w:rPr>
          <w:rFonts w:ascii="Times New Roman"/>
          <w:b w:val="false"/>
          <w:i w:val="false"/>
          <w:color w:val="000000"/>
          <w:sz w:val="28"/>
        </w:rPr>
        <w:t>
      Ақпараттық-коммуникациялық құзыреттілікті, компьютерлік коммуникативтік құзыреттілікті меңгерген.</w:t>
      </w:r>
    </w:p>
    <w:p>
      <w:pPr>
        <w:spacing w:after="0"/>
        <w:ind w:left="0"/>
        <w:jc w:val="both"/>
      </w:pPr>
      <w:r>
        <w:rPr>
          <w:rFonts w:ascii="Times New Roman"/>
          <w:b w:val="false"/>
          <w:i w:val="false"/>
          <w:color w:val="000000"/>
          <w:sz w:val="28"/>
        </w:rPr>
        <w:t>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 көтеруге қолдау көрсетеді.</w:t>
      </w:r>
    </w:p>
    <w:bookmarkStart w:name="z177" w:id="174"/>
    <w:p>
      <w:pPr>
        <w:spacing w:after="0"/>
        <w:ind w:left="0"/>
        <w:jc w:val="both"/>
      </w:pPr>
      <w:r>
        <w:rPr>
          <w:rFonts w:ascii="Times New Roman"/>
          <w:b w:val="false"/>
          <w:i w:val="false"/>
          <w:color w:val="000000"/>
          <w:sz w:val="28"/>
        </w:rPr>
        <w:t xml:space="preserve">
      125. Білуге міндетті: </w:t>
      </w:r>
    </w:p>
    <w:bookmarkEnd w:id="17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мемлекеттік жалпыға міндетті білім беру стандартын, арнайы педагогиканы, психологияны,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xml:space="preserve">
      экономика, қаржы-шаруашылық қызмет негіздерін, </w:t>
      </w:r>
    </w:p>
    <w:p>
      <w:pPr>
        <w:spacing w:after="0"/>
        <w:ind w:left="0"/>
        <w:jc w:val="both"/>
      </w:pPr>
      <w:r>
        <w:rPr>
          <w:rFonts w:ascii="Times New Roman"/>
          <w:b w:val="false"/>
          <w:i w:val="false"/>
          <w:color w:val="000000"/>
          <w:sz w:val="28"/>
        </w:rPr>
        <w:t>
      еңбекті қорғау, қауіпсіздік техникасы мен өртке қарсы, санитарлық ережелер мен нормалар..</w:t>
      </w:r>
    </w:p>
    <w:bookmarkStart w:name="z178" w:id="175"/>
    <w:p>
      <w:pPr>
        <w:spacing w:after="0"/>
        <w:ind w:left="0"/>
        <w:jc w:val="both"/>
      </w:pPr>
      <w:r>
        <w:rPr>
          <w:rFonts w:ascii="Times New Roman"/>
          <w:b w:val="false"/>
          <w:i w:val="false"/>
          <w:color w:val="000000"/>
          <w:sz w:val="28"/>
        </w:rPr>
        <w:t xml:space="preserve">
      126. Біліктілікке қойылатын талаптар: </w:t>
      </w:r>
    </w:p>
    <w:bookmarkEnd w:id="175"/>
    <w:p>
      <w:pPr>
        <w:spacing w:after="0"/>
        <w:ind w:left="0"/>
        <w:jc w:val="both"/>
      </w:pPr>
      <w:r>
        <w:rPr>
          <w:rFonts w:ascii="Times New Roman"/>
          <w:b w:val="false"/>
          <w:i w:val="false"/>
          <w:color w:val="000000"/>
          <w:sz w:val="28"/>
        </w:rPr>
        <w:t>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тиісті бейін бойынша техникалық және кәсіптік білім немесе "Арнайы педагогика" қосымша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үшін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179" w:id="176"/>
    <w:p>
      <w:pPr>
        <w:spacing w:after="0"/>
        <w:ind w:left="0"/>
        <w:jc w:val="both"/>
      </w:pPr>
      <w:r>
        <w:rPr>
          <w:rFonts w:ascii="Times New Roman"/>
          <w:b w:val="false"/>
          <w:i w:val="false"/>
          <w:color w:val="000000"/>
          <w:sz w:val="28"/>
        </w:rPr>
        <w:t>
      127. Кәсіби құзыреттілікті анықтай отырып, біліктілікке қойылатын талаптар:</w:t>
      </w:r>
    </w:p>
    <w:bookmarkEnd w:id="176"/>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санаты жоқ педагогқа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оқыту мен тәрбиелеудің жеке бағдарлаушылық технологиясын меңгеруі,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оны практикада қолдана білуі қажет.</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тиіс, сонымен қатар: </w:t>
      </w:r>
    </w:p>
    <w:p>
      <w:pPr>
        <w:spacing w:after="0"/>
        <w:ind w:left="0"/>
        <w:jc w:val="both"/>
      </w:pPr>
      <w:r>
        <w:rPr>
          <w:rFonts w:ascii="Times New Roman"/>
          <w:b w:val="false"/>
          <w:i w:val="false"/>
          <w:color w:val="000000"/>
          <w:sz w:val="28"/>
        </w:rPr>
        <w:t xml:space="preserve">
      тәрбиеленушінің жас ерекшіліктерін ескере отырып тәрбиелеудің әдістерін өз бетінше құрастыруы, </w:t>
      </w:r>
    </w:p>
    <w:p>
      <w:pPr>
        <w:spacing w:after="0"/>
        <w:ind w:left="0"/>
        <w:jc w:val="both"/>
      </w:pPr>
      <w:r>
        <w:rPr>
          <w:rFonts w:ascii="Times New Roman"/>
          <w:b w:val="false"/>
          <w:i w:val="false"/>
          <w:color w:val="000000"/>
          <w:sz w:val="28"/>
        </w:rPr>
        <w:t xml:space="preserve">
      тәрбиелеу жұмыстарын талдаудың әдістерін меңгеруі, </w:t>
      </w:r>
    </w:p>
    <w:p>
      <w:pPr>
        <w:spacing w:after="0"/>
        <w:ind w:left="0"/>
        <w:jc w:val="both"/>
      </w:pPr>
      <w:r>
        <w:rPr>
          <w:rFonts w:ascii="Times New Roman"/>
          <w:b w:val="false"/>
          <w:i w:val="false"/>
          <w:color w:val="000000"/>
          <w:sz w:val="28"/>
        </w:rPr>
        <w:t xml:space="preserve">
      шығармашылық семинарларына басшылық жасауі, </w:t>
      </w:r>
    </w:p>
    <w:p>
      <w:pPr>
        <w:spacing w:after="0"/>
        <w:ind w:left="0"/>
        <w:jc w:val="both"/>
      </w:pPr>
      <w:r>
        <w:rPr>
          <w:rFonts w:ascii="Times New Roman"/>
          <w:b w:val="false"/>
          <w:i w:val="false"/>
          <w:color w:val="000000"/>
          <w:sz w:val="28"/>
        </w:rPr>
        <w:t>
      диагностикалық жұмысты ұйымдастырудың формаларын меңгеруі қажет.</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беруге тиісті, сонымен қатар:</w:t>
      </w:r>
    </w:p>
    <w:p>
      <w:pPr>
        <w:spacing w:after="0"/>
        <w:ind w:left="0"/>
        <w:jc w:val="both"/>
      </w:pPr>
      <w:r>
        <w:rPr>
          <w:rFonts w:ascii="Times New Roman"/>
          <w:b w:val="false"/>
          <w:i w:val="false"/>
          <w:color w:val="000000"/>
          <w:sz w:val="28"/>
        </w:rPr>
        <w:t xml:space="preserve">
       ғылыми-зерттеу әдістерін игеруі, </w:t>
      </w:r>
    </w:p>
    <w:p>
      <w:pPr>
        <w:spacing w:after="0"/>
        <w:ind w:left="0"/>
        <w:jc w:val="both"/>
      </w:pPr>
      <w:r>
        <w:rPr>
          <w:rFonts w:ascii="Times New Roman"/>
          <w:b w:val="false"/>
          <w:i w:val="false"/>
          <w:color w:val="000000"/>
          <w:sz w:val="28"/>
        </w:rPr>
        <w:t xml:space="preserve">
      оқыту мен тәрбиелеудің әдістерін, </w:t>
      </w:r>
    </w:p>
    <w:p>
      <w:pPr>
        <w:spacing w:after="0"/>
        <w:ind w:left="0"/>
        <w:jc w:val="both"/>
      </w:pPr>
      <w:r>
        <w:rPr>
          <w:rFonts w:ascii="Times New Roman"/>
          <w:b w:val="false"/>
          <w:i w:val="false"/>
          <w:color w:val="000000"/>
          <w:sz w:val="28"/>
        </w:rPr>
        <w:t xml:space="preserve">
      жаңа бағдарламаларды және дидактикалық материалдарды,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арнайы білім беру саласындағы өзекті мәселелер бойынша мақалалардың болуы, </w:t>
      </w:r>
    </w:p>
    <w:p>
      <w:pPr>
        <w:spacing w:after="0"/>
        <w:ind w:left="0"/>
        <w:jc w:val="both"/>
      </w:pPr>
      <w:r>
        <w:rPr>
          <w:rFonts w:ascii="Times New Roman"/>
          <w:b w:val="false"/>
          <w:i w:val="false"/>
          <w:color w:val="000000"/>
          <w:sz w:val="28"/>
        </w:rPr>
        <w:t>
      өзінің өткізетін пәні бойынша шығармашылық топтарға жетекшілік жасауы қажет.</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педагог-зерттушіге қойылатын талаптарға жауап беруге тиісті, сонымен қатар:</w:t>
      </w:r>
    </w:p>
    <w:p>
      <w:pPr>
        <w:spacing w:after="0"/>
        <w:ind w:left="0"/>
        <w:jc w:val="both"/>
      </w:pPr>
      <w:r>
        <w:rPr>
          <w:rFonts w:ascii="Times New Roman"/>
          <w:b w:val="false"/>
          <w:i w:val="false"/>
          <w:color w:val="000000"/>
          <w:sz w:val="28"/>
        </w:rPr>
        <w:t xml:space="preserve">
      эксперименттік жұмыстар жүргізуге, </w:t>
      </w:r>
    </w:p>
    <w:p>
      <w:pPr>
        <w:spacing w:after="0"/>
        <w:ind w:left="0"/>
        <w:jc w:val="both"/>
      </w:pPr>
      <w:r>
        <w:rPr>
          <w:rFonts w:ascii="Times New Roman"/>
          <w:b w:val="false"/>
          <w:i w:val="false"/>
          <w:color w:val="000000"/>
          <w:sz w:val="28"/>
        </w:rPr>
        <w:t xml:space="preserve">
      жаңа педагогикалық технологияларды, оқыту әдістерін әзірлеу, оларды сынақтан өткізуге, </w:t>
      </w:r>
    </w:p>
    <w:p>
      <w:pPr>
        <w:spacing w:after="0"/>
        <w:ind w:left="0"/>
        <w:jc w:val="both"/>
      </w:pPr>
      <w:r>
        <w:rPr>
          <w:rFonts w:ascii="Times New Roman"/>
          <w:b w:val="false"/>
          <w:i w:val="false"/>
          <w:color w:val="000000"/>
          <w:sz w:val="28"/>
        </w:rPr>
        <w:t>
      педагогикалық (тәжірибелік) республикалық (халықаралық) деңгейде жалпылама жұмыстар жүргізуге.</w:t>
      </w:r>
    </w:p>
    <w:bookmarkStart w:name="z180" w:id="177"/>
    <w:p>
      <w:pPr>
        <w:spacing w:after="0"/>
        <w:ind w:left="0"/>
        <w:jc w:val="left"/>
      </w:pPr>
      <w:r>
        <w:rPr>
          <w:rFonts w:ascii="Times New Roman"/>
          <w:b/>
          <w:i w:val="false"/>
          <w:color w:val="000000"/>
        </w:rPr>
        <w:t xml:space="preserve"> 4-параграф. Арнайы педагог (Дефектолог-педагог, дефектолог сурдопедагог, олигофренопедагог, тифлопедагог)</w:t>
      </w:r>
    </w:p>
    <w:bookmarkEnd w:id="177"/>
    <w:bookmarkStart w:name="z181" w:id="178"/>
    <w:p>
      <w:pPr>
        <w:spacing w:after="0"/>
        <w:ind w:left="0"/>
        <w:jc w:val="both"/>
      </w:pPr>
      <w:r>
        <w:rPr>
          <w:rFonts w:ascii="Times New Roman"/>
          <w:b w:val="false"/>
          <w:i w:val="false"/>
          <w:color w:val="000000"/>
          <w:sz w:val="28"/>
        </w:rPr>
        <w:t xml:space="preserve">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78"/>
    <w:p>
      <w:pPr>
        <w:spacing w:after="0"/>
        <w:ind w:left="0"/>
        <w:jc w:val="both"/>
      </w:pPr>
      <w:r>
        <w:rPr>
          <w:rFonts w:ascii="Times New Roman"/>
          <w:b w:val="false"/>
          <w:i w:val="false"/>
          <w:color w:val="000000"/>
          <w:sz w:val="28"/>
        </w:rPr>
        <w:t>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pPr>
        <w:spacing w:after="0"/>
        <w:ind w:left="0"/>
        <w:jc w:val="both"/>
      </w:pPr>
      <w:r>
        <w:rPr>
          <w:rFonts w:ascii="Times New Roman"/>
          <w:b w:val="false"/>
          <w:i w:val="false"/>
          <w:color w:val="000000"/>
          <w:sz w:val="28"/>
        </w:rPr>
        <w:t xml:space="preserve">
      Ерекше білім беру қажеттіліктері бар балалармен дамыту жұмыстарын жүргізеді. </w:t>
      </w:r>
    </w:p>
    <w:p>
      <w:pPr>
        <w:spacing w:after="0"/>
        <w:ind w:left="0"/>
        <w:jc w:val="both"/>
      </w:pPr>
      <w:r>
        <w:rPr>
          <w:rFonts w:ascii="Times New Roman"/>
          <w:b w:val="false"/>
          <w:i w:val="false"/>
          <w:color w:val="000000"/>
          <w:sz w:val="28"/>
        </w:rPr>
        <w:t xml:space="preserve">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 </w:t>
      </w:r>
    </w:p>
    <w:p>
      <w:pPr>
        <w:spacing w:after="0"/>
        <w:ind w:left="0"/>
        <w:jc w:val="both"/>
      </w:pPr>
      <w:r>
        <w:rPr>
          <w:rFonts w:ascii="Times New Roman"/>
          <w:b w:val="false"/>
          <w:i w:val="false"/>
          <w:color w:val="000000"/>
          <w:sz w:val="28"/>
        </w:rPr>
        <w:t xml:space="preserve">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 </w:t>
      </w:r>
    </w:p>
    <w:p>
      <w:pPr>
        <w:spacing w:after="0"/>
        <w:ind w:left="0"/>
        <w:jc w:val="both"/>
      </w:pPr>
      <w:r>
        <w:rPr>
          <w:rFonts w:ascii="Times New Roman"/>
          <w:b w:val="false"/>
          <w:i w:val="false"/>
          <w:color w:val="000000"/>
          <w:sz w:val="28"/>
        </w:rPr>
        <w:t xml:space="preserve">
      Білім берудегі инклюзивтілік қағидатын іске асыруға ықпал етеді. </w:t>
      </w:r>
    </w:p>
    <w:p>
      <w:pPr>
        <w:spacing w:after="0"/>
        <w:ind w:left="0"/>
        <w:jc w:val="both"/>
      </w:pPr>
      <w:r>
        <w:rPr>
          <w:rFonts w:ascii="Times New Roman"/>
          <w:b w:val="false"/>
          <w:i w:val="false"/>
          <w:color w:val="000000"/>
          <w:sz w:val="28"/>
        </w:rPr>
        <w:t xml:space="preserve">
      Семинарларға, конференцияларға, кәсіби қауымдастықтарға қатысады. </w:t>
      </w:r>
    </w:p>
    <w:p>
      <w:pPr>
        <w:spacing w:after="0"/>
        <w:ind w:left="0"/>
        <w:jc w:val="both"/>
      </w:pPr>
      <w:r>
        <w:rPr>
          <w:rFonts w:ascii="Times New Roman"/>
          <w:b w:val="false"/>
          <w:i w:val="false"/>
          <w:color w:val="000000"/>
          <w:sz w:val="28"/>
        </w:rPr>
        <w:t xml:space="preserve">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 </w:t>
      </w:r>
    </w:p>
    <w:p>
      <w:pPr>
        <w:spacing w:after="0"/>
        <w:ind w:left="0"/>
        <w:jc w:val="both"/>
      </w:pPr>
      <w:r>
        <w:rPr>
          <w:rFonts w:ascii="Times New Roman"/>
          <w:b w:val="false"/>
          <w:i w:val="false"/>
          <w:color w:val="000000"/>
          <w:sz w:val="28"/>
        </w:rPr>
        <w:t xml:space="preserve">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 </w:t>
      </w:r>
    </w:p>
    <w:p>
      <w:pPr>
        <w:spacing w:after="0"/>
        <w:ind w:left="0"/>
        <w:jc w:val="both"/>
      </w:pPr>
      <w:r>
        <w:rPr>
          <w:rFonts w:ascii="Times New Roman"/>
          <w:b w:val="false"/>
          <w:i w:val="false"/>
          <w:color w:val="000000"/>
          <w:sz w:val="28"/>
        </w:rPr>
        <w:t xml:space="preserve">
      Ол стандартты бейімделген, арнайы жеке оқу бағдарламаларын жүзеге асырады. </w:t>
      </w:r>
    </w:p>
    <w:p>
      <w:pPr>
        <w:spacing w:after="0"/>
        <w:ind w:left="0"/>
        <w:jc w:val="both"/>
      </w:pPr>
      <w:r>
        <w:rPr>
          <w:rFonts w:ascii="Times New Roman"/>
          <w:b w:val="false"/>
          <w:i w:val="false"/>
          <w:color w:val="000000"/>
          <w:sz w:val="28"/>
        </w:rPr>
        <w:t xml:space="preserve">
      Ол "Құндылықтарға негізделген білім" тұжырымдамасын жүзеге асырады. </w:t>
      </w:r>
    </w:p>
    <w:p>
      <w:pPr>
        <w:spacing w:after="0"/>
        <w:ind w:left="0"/>
        <w:jc w:val="both"/>
      </w:pPr>
      <w:r>
        <w:rPr>
          <w:rFonts w:ascii="Times New Roman"/>
          <w:b w:val="false"/>
          <w:i w:val="false"/>
          <w:color w:val="000000"/>
          <w:sz w:val="28"/>
        </w:rPr>
        <w:t xml:space="preserve">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 </w:t>
      </w:r>
    </w:p>
    <w:p>
      <w:pPr>
        <w:spacing w:after="0"/>
        <w:ind w:left="0"/>
        <w:jc w:val="both"/>
      </w:pPr>
      <w:r>
        <w:rPr>
          <w:rFonts w:ascii="Times New Roman"/>
          <w:b w:val="false"/>
          <w:i w:val="false"/>
          <w:color w:val="000000"/>
          <w:sz w:val="28"/>
        </w:rPr>
        <w:t xml:space="preserve">
      Ерекше білім беру қажеттіліктері бар адамдарға қоғамның толеранттылық көзқарасын қалыптастыру бойынша жұмыстар жүргізеді. </w:t>
      </w:r>
    </w:p>
    <w:p>
      <w:pPr>
        <w:spacing w:after="0"/>
        <w:ind w:left="0"/>
        <w:jc w:val="both"/>
      </w:pPr>
      <w:r>
        <w:rPr>
          <w:rFonts w:ascii="Times New Roman"/>
          <w:b w:val="false"/>
          <w:i w:val="false"/>
          <w:color w:val="000000"/>
          <w:sz w:val="28"/>
        </w:rPr>
        <w:t xml:space="preserve">
      Еңбекті қорғау, техника қауіпсіздігі және өрт қауіпсіздігі ережелері мен нормаларын орындайды. </w:t>
      </w:r>
    </w:p>
    <w:p>
      <w:pPr>
        <w:spacing w:after="0"/>
        <w:ind w:left="0"/>
        <w:jc w:val="both"/>
      </w:pPr>
      <w:r>
        <w:rPr>
          <w:rFonts w:ascii="Times New Roman"/>
          <w:b w:val="false"/>
          <w:i w:val="false"/>
          <w:color w:val="000000"/>
          <w:sz w:val="28"/>
        </w:rPr>
        <w:t>
      Оқу процесі кезінде балалардың өмірі мен денсаулығын сақтау үшін қажетті жағдайларды қамтамасыз етеді.</w:t>
      </w:r>
    </w:p>
    <w:bookmarkStart w:name="z182" w:id="179"/>
    <w:p>
      <w:pPr>
        <w:spacing w:after="0"/>
        <w:ind w:left="0"/>
        <w:jc w:val="both"/>
      </w:pPr>
      <w:r>
        <w:rPr>
          <w:rFonts w:ascii="Times New Roman"/>
          <w:b w:val="false"/>
          <w:i w:val="false"/>
          <w:color w:val="000000"/>
          <w:sz w:val="28"/>
        </w:rPr>
        <w:t xml:space="preserve">
      129. Білуге міндетті: </w:t>
      </w:r>
    </w:p>
    <w:bookmarkEnd w:id="17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Республикасында мүгедектердi әлеуметтiк қорғау туралы"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арнайы педагогика, психология, жас ерекшелік физиологиясын, мектеп гигиенасын, пәнді оқыту мен тәрбиелік жұмыс әдістемесін, </w:t>
      </w:r>
    </w:p>
    <w:p>
      <w:pPr>
        <w:spacing w:after="0"/>
        <w:ind w:left="0"/>
        <w:jc w:val="both"/>
      </w:pPr>
      <w:r>
        <w:rPr>
          <w:rFonts w:ascii="Times New Roman"/>
          <w:b w:val="false"/>
          <w:i w:val="false"/>
          <w:color w:val="000000"/>
          <w:sz w:val="28"/>
        </w:rPr>
        <w:t xml:space="preserve">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w:t>
      </w:r>
    </w:p>
    <w:p>
      <w:pPr>
        <w:spacing w:after="0"/>
        <w:ind w:left="0"/>
        <w:jc w:val="both"/>
      </w:pPr>
      <w:r>
        <w:rPr>
          <w:rFonts w:ascii="Times New Roman"/>
          <w:b w:val="false"/>
          <w:i w:val="false"/>
          <w:color w:val="000000"/>
          <w:sz w:val="28"/>
        </w:rPr>
        <w:t>
      еңбекті қорғау, техника қауіпсіздігі мен өртке қарсы күрес ережелері мен нормаларды.</w:t>
      </w:r>
    </w:p>
    <w:bookmarkStart w:name="z183" w:id="180"/>
    <w:p>
      <w:pPr>
        <w:spacing w:after="0"/>
        <w:ind w:left="0"/>
        <w:jc w:val="both"/>
      </w:pPr>
      <w:r>
        <w:rPr>
          <w:rFonts w:ascii="Times New Roman"/>
          <w:b w:val="false"/>
          <w:i w:val="false"/>
          <w:color w:val="000000"/>
          <w:sz w:val="28"/>
        </w:rPr>
        <w:t>
      130. Біліктілікке қойылатын талаптар:</w:t>
      </w:r>
    </w:p>
    <w:bookmarkEnd w:id="18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84" w:id="181"/>
    <w:p>
      <w:pPr>
        <w:spacing w:after="0"/>
        <w:ind w:left="0"/>
        <w:jc w:val="both"/>
      </w:pPr>
      <w:r>
        <w:rPr>
          <w:rFonts w:ascii="Times New Roman"/>
          <w:b w:val="false"/>
          <w:i w:val="false"/>
          <w:color w:val="000000"/>
          <w:sz w:val="28"/>
        </w:rPr>
        <w:t>
      131. Кәсіби құзыреттілікті анықтай отырып, біліктілікке қойылатын талаптар:</w:t>
      </w:r>
    </w:p>
    <w:bookmarkEnd w:id="181"/>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санаты жоқ педагогке қойылатын жалпы талаптарға жауап беруі, сондай-ақ:</w:t>
      </w:r>
    </w:p>
    <w:p>
      <w:pPr>
        <w:spacing w:after="0"/>
        <w:ind w:left="0"/>
        <w:jc w:val="both"/>
      </w:pPr>
      <w:r>
        <w:rPr>
          <w:rFonts w:ascii="Times New Roman"/>
          <w:b w:val="false"/>
          <w:i w:val="false"/>
          <w:color w:val="000000"/>
          <w:sz w:val="28"/>
        </w:rPr>
        <w:t>
      тәрбиеленушілердің дамуында ауытқушылықтарды диагностикалау мен түзетудің заманауи әдістерін қолдану;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w:t>
      </w:r>
    </w:p>
    <w:p>
      <w:pPr>
        <w:spacing w:after="0"/>
        <w:ind w:left="0"/>
        <w:jc w:val="both"/>
      </w:pPr>
      <w:r>
        <w:rPr>
          <w:rFonts w:ascii="Times New Roman"/>
          <w:b w:val="false"/>
          <w:i w:val="false"/>
          <w:color w:val="000000"/>
          <w:sz w:val="28"/>
        </w:rPr>
        <w:t>
      инновациялық педагогикалық тәжірибені зерделеу және енгізу;</w:t>
      </w:r>
    </w:p>
    <w:p>
      <w:pPr>
        <w:spacing w:after="0"/>
        <w:ind w:left="0"/>
        <w:jc w:val="both"/>
      </w:pPr>
      <w:r>
        <w:rPr>
          <w:rFonts w:ascii="Times New Roman"/>
          <w:b w:val="false"/>
          <w:i w:val="false"/>
          <w:color w:val="000000"/>
          <w:sz w:val="28"/>
        </w:rPr>
        <w:t>
       ұйымдастырылған оқу қызметін талдау дағдыларын біледі,</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w:t>
      </w:r>
    </w:p>
    <w:p>
      <w:pPr>
        <w:spacing w:after="0"/>
        <w:ind w:left="0"/>
        <w:jc w:val="both"/>
      </w:pPr>
      <w:r>
        <w:rPr>
          <w:rFonts w:ascii="Times New Roman"/>
          <w:b w:val="false"/>
          <w:i w:val="false"/>
          <w:color w:val="000000"/>
          <w:sz w:val="28"/>
        </w:rPr>
        <w:t>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w:t>
      </w:r>
    </w:p>
    <w:p>
      <w:pPr>
        <w:spacing w:after="0"/>
        <w:ind w:left="0"/>
        <w:jc w:val="both"/>
      </w:pPr>
      <w:r>
        <w:rPr>
          <w:rFonts w:ascii="Times New Roman"/>
          <w:b w:val="false"/>
          <w:i w:val="false"/>
          <w:color w:val="000000"/>
          <w:sz w:val="28"/>
        </w:rPr>
        <w:t>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w:t>
      </w:r>
    </w:p>
    <w:p>
      <w:pPr>
        <w:spacing w:after="0"/>
        <w:ind w:left="0"/>
        <w:jc w:val="both"/>
      </w:pPr>
      <w:r>
        <w:rPr>
          <w:rFonts w:ascii="Times New Roman"/>
          <w:b w:val="false"/>
          <w:i w:val="false"/>
          <w:color w:val="000000"/>
          <w:sz w:val="28"/>
        </w:rPr>
        <w:t xml:space="preserve">
      сабақты зерттеу дағдыларын және бағалау құралдарын әзірлей біледі,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pPr>
        <w:spacing w:after="0"/>
        <w:ind w:left="0"/>
        <w:jc w:val="both"/>
      </w:pPr>
      <w:r>
        <w:rPr>
          <w:rFonts w:ascii="Times New Roman"/>
          <w:b w:val="false"/>
          <w:i w:val="false"/>
          <w:color w:val="000000"/>
          <w:sz w:val="28"/>
        </w:rPr>
        <w:t>
      өз тәжірибесін облыс/республикалық маңызы бар және астаналық қалалары деңгейінде жинақтайды,</w:t>
      </w:r>
    </w:p>
    <w:p>
      <w:pPr>
        <w:spacing w:after="0"/>
        <w:ind w:left="0"/>
        <w:jc w:val="both"/>
      </w:pPr>
      <w:r>
        <w:rPr>
          <w:rFonts w:ascii="Times New Roman"/>
          <w:b w:val="false"/>
          <w:i w:val="false"/>
          <w:color w:val="000000"/>
          <w:sz w:val="28"/>
        </w:rPr>
        <w:t>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бағдарламаларды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сурдопедагогиканың өзекті проблемаларын әзірлеу жөніндегі шығармашылық топқа жетекшілік ете білуі, </w:t>
      </w:r>
    </w:p>
    <w:p>
      <w:pPr>
        <w:spacing w:after="0"/>
        <w:ind w:left="0"/>
        <w:jc w:val="both"/>
      </w:pPr>
      <w:r>
        <w:rPr>
          <w:rFonts w:ascii="Times New Roman"/>
          <w:b w:val="false"/>
          <w:i w:val="false"/>
          <w:color w:val="000000"/>
          <w:sz w:val="28"/>
        </w:rPr>
        <w:t>
      өзінің кәсіби құзіреттілігінің саласында тиісті теоретикалық және практикалық білімдерді игеруі тиіс.</w:t>
      </w:r>
    </w:p>
    <w:bookmarkStart w:name="z185" w:id="182"/>
    <w:p>
      <w:pPr>
        <w:spacing w:after="0"/>
        <w:ind w:left="0"/>
        <w:jc w:val="left"/>
      </w:pPr>
      <w:r>
        <w:rPr>
          <w:rFonts w:ascii="Times New Roman"/>
          <w:b/>
          <w:i w:val="false"/>
          <w:color w:val="000000"/>
        </w:rPr>
        <w:t xml:space="preserve"> 5-параграф. Арнайы педагог (логопед-педагог/ логопед)</w:t>
      </w:r>
    </w:p>
    <w:bookmarkEnd w:id="182"/>
    <w:bookmarkStart w:name="z186" w:id="183"/>
    <w:p>
      <w:pPr>
        <w:spacing w:after="0"/>
        <w:ind w:left="0"/>
        <w:jc w:val="both"/>
      </w:pPr>
      <w:r>
        <w:rPr>
          <w:rFonts w:ascii="Times New Roman"/>
          <w:b w:val="false"/>
          <w:i w:val="false"/>
          <w:color w:val="000000"/>
          <w:sz w:val="28"/>
        </w:rPr>
        <w:t xml:space="preserve">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83"/>
    <w:p>
      <w:pPr>
        <w:spacing w:after="0"/>
        <w:ind w:left="0"/>
        <w:jc w:val="both"/>
      </w:pPr>
      <w:r>
        <w:rPr>
          <w:rFonts w:ascii="Times New Roman"/>
          <w:b w:val="false"/>
          <w:i w:val="false"/>
          <w:color w:val="000000"/>
          <w:sz w:val="28"/>
        </w:rPr>
        <w:t xml:space="preserve">
      Сөйлеу кемшілігін түзету әдістерін көрсетеді, балалардың психофизикалық және сөйлеу күйін ескере отырып, сабақ топтарын толықтырады. </w:t>
      </w:r>
    </w:p>
    <w:p>
      <w:pPr>
        <w:spacing w:after="0"/>
        <w:ind w:left="0"/>
        <w:jc w:val="both"/>
      </w:pPr>
      <w:r>
        <w:rPr>
          <w:rFonts w:ascii="Times New Roman"/>
          <w:b w:val="false"/>
          <w:i w:val="false"/>
          <w:color w:val="000000"/>
          <w:sz w:val="28"/>
        </w:rPr>
        <w:t xml:space="preserve">
      Дамудағы сөйлеу кемшілігін, сөйлеу қызметінің бұзылуын қалпына келтіру үшін топтық және жеке сабақтар өткізеді. </w:t>
      </w:r>
    </w:p>
    <w:p>
      <w:pPr>
        <w:spacing w:after="0"/>
        <w:ind w:left="0"/>
        <w:jc w:val="both"/>
      </w:pPr>
      <w:r>
        <w:rPr>
          <w:rFonts w:ascii="Times New Roman"/>
          <w:b w:val="false"/>
          <w:i w:val="false"/>
          <w:color w:val="000000"/>
          <w:sz w:val="28"/>
        </w:rPr>
        <w:t xml:space="preserve">
      Оқушылардың жеке тұлғалық мәдениетін қалыптастыруға және олардың әлеуметтенуіне ықпал етеді. </w:t>
      </w:r>
    </w:p>
    <w:p>
      <w:pPr>
        <w:spacing w:after="0"/>
        <w:ind w:left="0"/>
        <w:jc w:val="both"/>
      </w:pPr>
      <w:r>
        <w:rPr>
          <w:rFonts w:ascii="Times New Roman"/>
          <w:b w:val="false"/>
          <w:i w:val="false"/>
          <w:color w:val="000000"/>
          <w:sz w:val="28"/>
        </w:rPr>
        <w:t xml:space="preserve">
      Оқытудың әртүрлі нысандарын, әдістерін және құралдарын пайдаланады. </w:t>
      </w:r>
    </w:p>
    <w:p>
      <w:pPr>
        <w:spacing w:after="0"/>
        <w:ind w:left="0"/>
        <w:jc w:val="both"/>
      </w:pPr>
      <w:r>
        <w:rPr>
          <w:rFonts w:ascii="Times New Roman"/>
          <w:b w:val="false"/>
          <w:i w:val="false"/>
          <w:color w:val="000000"/>
          <w:sz w:val="28"/>
        </w:rPr>
        <w:t xml:space="preserve">
      Арнайы ұйымдарда дамудағы сөйлеу кемшілігін барынша түзетуге бағытталған оқушыларды (тәрбиеленушілерді) оқыту және тәрбиелеу бойынша жұмыстарды жүзеге асырады. </w:t>
      </w:r>
    </w:p>
    <w:p>
      <w:pPr>
        <w:spacing w:after="0"/>
        <w:ind w:left="0"/>
        <w:jc w:val="both"/>
      </w:pPr>
      <w:r>
        <w:rPr>
          <w:rFonts w:ascii="Times New Roman"/>
          <w:b w:val="false"/>
          <w:i w:val="false"/>
          <w:color w:val="000000"/>
          <w:sz w:val="28"/>
        </w:rPr>
        <w:t xml:space="preserve">
      Жүйелі түрде өзінің кәсіби біліктіліктерін көтереді.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меңгереді. </w:t>
      </w:r>
    </w:p>
    <w:p>
      <w:pPr>
        <w:spacing w:after="0"/>
        <w:ind w:left="0"/>
        <w:jc w:val="both"/>
      </w:pPr>
      <w:r>
        <w:rPr>
          <w:rFonts w:ascii="Times New Roman"/>
          <w:b w:val="false"/>
          <w:i w:val="false"/>
          <w:color w:val="000000"/>
          <w:sz w:val="28"/>
        </w:rPr>
        <w:t xml:space="preserve">
      Семиналарға, конференцияларға, педагогикалық қауымдастарға қатысады. </w:t>
      </w:r>
    </w:p>
    <w:p>
      <w:pPr>
        <w:spacing w:after="0"/>
        <w:ind w:left="0"/>
        <w:jc w:val="both"/>
      </w:pPr>
      <w:r>
        <w:rPr>
          <w:rFonts w:ascii="Times New Roman"/>
          <w:b w:val="false"/>
          <w:i w:val="false"/>
          <w:color w:val="000000"/>
          <w:sz w:val="28"/>
        </w:rPr>
        <w:t xml:space="preserve">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w:t>
      </w:r>
    </w:p>
    <w:p>
      <w:pPr>
        <w:spacing w:after="0"/>
        <w:ind w:left="0"/>
        <w:jc w:val="both"/>
      </w:pPr>
      <w:r>
        <w:rPr>
          <w:rFonts w:ascii="Times New Roman"/>
          <w:b w:val="false"/>
          <w:i w:val="false"/>
          <w:color w:val="000000"/>
          <w:sz w:val="28"/>
        </w:rPr>
        <w:t>
      Оқыту процесі кезінде білім алушылардың өмірі мен денсаулығына жауапты болады.</w:t>
      </w:r>
    </w:p>
    <w:bookmarkStart w:name="z187" w:id="184"/>
    <w:p>
      <w:pPr>
        <w:spacing w:after="0"/>
        <w:ind w:left="0"/>
        <w:jc w:val="both"/>
      </w:pPr>
      <w:r>
        <w:rPr>
          <w:rFonts w:ascii="Times New Roman"/>
          <w:b w:val="false"/>
          <w:i w:val="false"/>
          <w:color w:val="000000"/>
          <w:sz w:val="28"/>
        </w:rPr>
        <w:t xml:space="preserve">
      133. Білуге міндетті: </w:t>
      </w:r>
    </w:p>
    <w:bookmarkEnd w:id="1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"Бала құқықтары туралы конвенциясын",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Заңдарын мен білім беру мәселелерін, </w:t>
      </w:r>
    </w:p>
    <w:p>
      <w:pPr>
        <w:spacing w:after="0"/>
        <w:ind w:left="0"/>
        <w:jc w:val="both"/>
      </w:pPr>
      <w:r>
        <w:rPr>
          <w:rFonts w:ascii="Times New Roman"/>
          <w:b w:val="false"/>
          <w:i w:val="false"/>
          <w:color w:val="000000"/>
          <w:sz w:val="28"/>
        </w:rPr>
        <w:t xml:space="preserve">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w:t>
      </w:r>
    </w:p>
    <w:p>
      <w:pPr>
        <w:spacing w:after="0"/>
        <w:ind w:left="0"/>
        <w:jc w:val="both"/>
      </w:pPr>
      <w:r>
        <w:rPr>
          <w:rFonts w:ascii="Times New Roman"/>
          <w:b w:val="false"/>
          <w:i w:val="false"/>
          <w:color w:val="000000"/>
          <w:sz w:val="28"/>
        </w:rPr>
        <w:t xml:space="preserve">
      арнайы педагогика және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w:t>
      </w:r>
    </w:p>
    <w:p>
      <w:pPr>
        <w:spacing w:after="0"/>
        <w:ind w:left="0"/>
        <w:jc w:val="both"/>
      </w:pPr>
      <w:r>
        <w:rPr>
          <w:rFonts w:ascii="Times New Roman"/>
          <w:b w:val="false"/>
          <w:i w:val="false"/>
          <w:color w:val="000000"/>
          <w:sz w:val="28"/>
        </w:rPr>
        <w:t>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bookmarkStart w:name="z188" w:id="185"/>
    <w:p>
      <w:pPr>
        <w:spacing w:after="0"/>
        <w:ind w:left="0"/>
        <w:jc w:val="both"/>
      </w:pPr>
      <w:r>
        <w:rPr>
          <w:rFonts w:ascii="Times New Roman"/>
          <w:b w:val="false"/>
          <w:i w:val="false"/>
          <w:color w:val="000000"/>
          <w:sz w:val="28"/>
        </w:rPr>
        <w:t>
      134. Біліктілікке қойылатын талаптар:</w:t>
      </w:r>
    </w:p>
    <w:bookmarkEnd w:id="18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89" w:id="186"/>
    <w:p>
      <w:pPr>
        <w:spacing w:after="0"/>
        <w:ind w:left="0"/>
        <w:jc w:val="both"/>
      </w:pPr>
      <w:r>
        <w:rPr>
          <w:rFonts w:ascii="Times New Roman"/>
          <w:b w:val="false"/>
          <w:i w:val="false"/>
          <w:color w:val="000000"/>
          <w:sz w:val="28"/>
        </w:rPr>
        <w:t>
      135. Кәсіби құзыреттілікті анықтай отырып, біліктілікке қойылатын талаптар:</w:t>
      </w:r>
    </w:p>
    <w:bookmarkEnd w:id="186"/>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педагогке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білім алушылардың дамудағы сөйлеу кемшілігін диагностикалау мен түзетудің заманауи әдістерін қолданады, </w:t>
      </w:r>
    </w:p>
    <w:p>
      <w:pPr>
        <w:spacing w:after="0"/>
        <w:ind w:left="0"/>
        <w:jc w:val="both"/>
      </w:pPr>
      <w:r>
        <w:rPr>
          <w:rFonts w:ascii="Times New Roman"/>
          <w:b w:val="false"/>
          <w:i w:val="false"/>
          <w:color w:val="000000"/>
          <w:sz w:val="28"/>
        </w:rPr>
        <w:t>
      білім беру ұйымы деңгейдегі тәжірибені жинақтайды.</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 инновациялық педагогикалық тәжірибені зерделеу және енгізу;</w:t>
      </w:r>
    </w:p>
    <w:p>
      <w:pPr>
        <w:spacing w:after="0"/>
        <w:ind w:left="0"/>
        <w:jc w:val="both"/>
      </w:pPr>
      <w:r>
        <w:rPr>
          <w:rFonts w:ascii="Times New Roman"/>
          <w:b w:val="false"/>
          <w:i w:val="false"/>
          <w:color w:val="000000"/>
          <w:sz w:val="28"/>
        </w:rPr>
        <w:t xml:space="preserve">
       ұйымдастырылған оқу қызметін талдау дағдыларын біледі, </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pPr>
        <w:spacing w:after="0"/>
        <w:ind w:left="0"/>
        <w:jc w:val="both"/>
      </w:pPr>
      <w:r>
        <w:rPr>
          <w:rFonts w:ascii="Times New Roman"/>
          <w:b w:val="false"/>
          <w:i w:val="false"/>
          <w:color w:val="000000"/>
          <w:sz w:val="28"/>
        </w:rPr>
        <w:t>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w:t>
      </w:r>
    </w:p>
    <w:p>
      <w:pPr>
        <w:spacing w:after="0"/>
        <w:ind w:left="0"/>
        <w:jc w:val="both"/>
      </w:pPr>
      <w:r>
        <w:rPr>
          <w:rFonts w:ascii="Times New Roman"/>
          <w:b w:val="false"/>
          <w:i w:val="false"/>
          <w:color w:val="000000"/>
          <w:sz w:val="28"/>
        </w:rPr>
        <w:t>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арнайы білім берудің жаңа жетістіктерін енгізу;</w:t>
      </w:r>
    </w:p>
    <w:p>
      <w:pPr>
        <w:spacing w:after="0"/>
        <w:ind w:left="0"/>
        <w:jc w:val="both"/>
      </w:pPr>
      <w:r>
        <w:rPr>
          <w:rFonts w:ascii="Times New Roman"/>
          <w:b w:val="false"/>
          <w:i w:val="false"/>
          <w:color w:val="000000"/>
          <w:sz w:val="28"/>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облыс деңгейінде дефектологтардың кәсіби қоғамдастығының желісін дамытуға қатысу және тәлімгерлікті жүзеге асыру;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болып табылады</w:t>
      </w:r>
    </w:p>
    <w:bookmarkStart w:name="z190" w:id="187"/>
    <w:p>
      <w:pPr>
        <w:spacing w:after="0"/>
        <w:ind w:left="0"/>
        <w:jc w:val="left"/>
      </w:pPr>
      <w:r>
        <w:rPr>
          <w:rFonts w:ascii="Times New Roman"/>
          <w:b/>
          <w:i w:val="false"/>
          <w:color w:val="000000"/>
        </w:rPr>
        <w:t xml:space="preserve"> 6-параграф. Арнайы білім беру ұйымдарының мұғалімдері, жалпы білім беретін мектептердегі арнайы сыныптардың мұғалімдері</w:t>
      </w:r>
    </w:p>
    <w:bookmarkEnd w:id="187"/>
    <w:bookmarkStart w:name="z191" w:id="188"/>
    <w:p>
      <w:pPr>
        <w:spacing w:after="0"/>
        <w:ind w:left="0"/>
        <w:jc w:val="both"/>
      </w:pPr>
      <w:r>
        <w:rPr>
          <w:rFonts w:ascii="Times New Roman"/>
          <w:b w:val="false"/>
          <w:i w:val="false"/>
          <w:color w:val="000000"/>
          <w:sz w:val="28"/>
        </w:rPr>
        <w:t xml:space="preserve">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w:t>
      </w:r>
    </w:p>
    <w:bookmarkEnd w:id="188"/>
    <w:p>
      <w:pPr>
        <w:spacing w:after="0"/>
        <w:ind w:left="0"/>
        <w:jc w:val="both"/>
      </w:pPr>
      <w:r>
        <w:rPr>
          <w:rFonts w:ascii="Times New Roman"/>
          <w:b w:val="false"/>
          <w:i w:val="false"/>
          <w:color w:val="000000"/>
          <w:sz w:val="28"/>
        </w:rPr>
        <w:t xml:space="preserve">
      Оқушылардың жеке тұлғалық мәдениетін қалыптастыруға және олардың әлеуметтенуіне ықпал етеді. </w:t>
      </w:r>
    </w:p>
    <w:p>
      <w:pPr>
        <w:spacing w:after="0"/>
        <w:ind w:left="0"/>
        <w:jc w:val="both"/>
      </w:pPr>
      <w:r>
        <w:rPr>
          <w:rFonts w:ascii="Times New Roman"/>
          <w:b w:val="false"/>
          <w:i w:val="false"/>
          <w:color w:val="000000"/>
          <w:sz w:val="28"/>
        </w:rPr>
        <w:t xml:space="preserve">
      Білім алушылар мен тәрбиленеушілердің жеке қабілеттерін дамытуды анықтайды және ықпал етеді. </w:t>
      </w:r>
    </w:p>
    <w:p>
      <w:pPr>
        <w:spacing w:after="0"/>
        <w:ind w:left="0"/>
        <w:jc w:val="both"/>
      </w:pPr>
      <w:r>
        <w:rPr>
          <w:rFonts w:ascii="Times New Roman"/>
          <w:b w:val="false"/>
          <w:i w:val="false"/>
          <w:color w:val="000000"/>
          <w:sz w:val="28"/>
        </w:rPr>
        <w:t xml:space="preserve">
      Оқу процесінде түзету жұмыстарын жүзеге асырады. </w:t>
      </w:r>
    </w:p>
    <w:p>
      <w:pPr>
        <w:spacing w:after="0"/>
        <w:ind w:left="0"/>
        <w:jc w:val="both"/>
      </w:pPr>
      <w:r>
        <w:rPr>
          <w:rFonts w:ascii="Times New Roman"/>
          <w:b w:val="false"/>
          <w:i w:val="false"/>
          <w:color w:val="000000"/>
          <w:sz w:val="28"/>
        </w:rPr>
        <w:t xml:space="preserve">
      Оқытудың әртүрлі әдістері мен құралдарын, нысандарын, түрлерін қолданады. </w:t>
      </w:r>
    </w:p>
    <w:p>
      <w:pPr>
        <w:spacing w:after="0"/>
        <w:ind w:left="0"/>
        <w:jc w:val="both"/>
      </w:pPr>
      <w:r>
        <w:rPr>
          <w:rFonts w:ascii="Times New Roman"/>
          <w:b w:val="false"/>
          <w:i w:val="false"/>
          <w:color w:val="000000"/>
          <w:sz w:val="28"/>
        </w:rPr>
        <w:t xml:space="preserve">
      Оқытылатын пән бойынша қажетті жоспарды жасайды. </w:t>
      </w:r>
    </w:p>
    <w:p>
      <w:pPr>
        <w:spacing w:after="0"/>
        <w:ind w:left="0"/>
        <w:jc w:val="both"/>
      </w:pPr>
      <w:r>
        <w:rPr>
          <w:rFonts w:ascii="Times New Roman"/>
          <w:b w:val="false"/>
          <w:i w:val="false"/>
          <w:color w:val="000000"/>
          <w:sz w:val="28"/>
        </w:rPr>
        <w:t xml:space="preserve">
      Заманауи білім беру, оның ішінде ақпараттық технологияларын меңгереді. </w:t>
      </w:r>
    </w:p>
    <w:p>
      <w:pPr>
        <w:spacing w:after="0"/>
        <w:ind w:left="0"/>
        <w:jc w:val="both"/>
      </w:pPr>
      <w:r>
        <w:rPr>
          <w:rFonts w:ascii="Times New Roman"/>
          <w:b w:val="false"/>
          <w:i w:val="false"/>
          <w:color w:val="000000"/>
          <w:sz w:val="28"/>
        </w:rPr>
        <w:t xml:space="preserve">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w:t>
      </w:r>
    </w:p>
    <w:p>
      <w:pPr>
        <w:spacing w:after="0"/>
        <w:ind w:left="0"/>
        <w:jc w:val="both"/>
      </w:pPr>
      <w:r>
        <w:rPr>
          <w:rFonts w:ascii="Times New Roman"/>
          <w:b w:val="false"/>
          <w:i w:val="false"/>
          <w:color w:val="000000"/>
          <w:sz w:val="28"/>
        </w:rPr>
        <w:t xml:space="preserve">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w:t>
      </w:r>
    </w:p>
    <w:p>
      <w:pPr>
        <w:spacing w:after="0"/>
        <w:ind w:left="0"/>
        <w:jc w:val="both"/>
      </w:pPr>
      <w:r>
        <w:rPr>
          <w:rFonts w:ascii="Times New Roman"/>
          <w:b w:val="false"/>
          <w:i w:val="false"/>
          <w:color w:val="000000"/>
          <w:sz w:val="28"/>
        </w:rPr>
        <w:t xml:space="preserve">
      Жүйелі түрде өзінің кәсіби біліктілігін көтереді. </w:t>
      </w:r>
    </w:p>
    <w:p>
      <w:pPr>
        <w:spacing w:after="0"/>
        <w:ind w:left="0"/>
        <w:jc w:val="both"/>
      </w:pPr>
      <w:r>
        <w:rPr>
          <w:rFonts w:ascii="Times New Roman"/>
          <w:b w:val="false"/>
          <w:i w:val="false"/>
          <w:color w:val="000000"/>
          <w:sz w:val="28"/>
        </w:rPr>
        <w:t xml:space="preserve">
      Ата-аналармен немесе оларды алмастырушы тұлғалармен байланысты жүзеге асырады. </w:t>
      </w:r>
    </w:p>
    <w:p>
      <w:pPr>
        <w:spacing w:after="0"/>
        <w:ind w:left="0"/>
        <w:jc w:val="both"/>
      </w:pPr>
      <w:r>
        <w:rPr>
          <w:rFonts w:ascii="Times New Roman"/>
          <w:b w:val="false"/>
          <w:i w:val="false"/>
          <w:color w:val="000000"/>
          <w:sz w:val="28"/>
        </w:rPr>
        <w:t xml:space="preserve">
      Оқу пәнін, сабаққа қатысу режимін қолдайды. </w:t>
      </w:r>
    </w:p>
    <w:p>
      <w:pPr>
        <w:spacing w:after="0"/>
        <w:ind w:left="0"/>
        <w:jc w:val="both"/>
      </w:pPr>
      <w:r>
        <w:rPr>
          <w:rFonts w:ascii="Times New Roman"/>
          <w:b w:val="false"/>
          <w:i w:val="false"/>
          <w:color w:val="000000"/>
          <w:sz w:val="28"/>
        </w:rPr>
        <w:t xml:space="preserve">
      Жабдықтарды пайдалану кезінде техника қауіпсіздігі талаптарын орындайды. </w:t>
      </w:r>
    </w:p>
    <w:p>
      <w:pPr>
        <w:spacing w:after="0"/>
        <w:ind w:left="0"/>
        <w:jc w:val="both"/>
      </w:pPr>
      <w:r>
        <w:rPr>
          <w:rFonts w:ascii="Times New Roman"/>
          <w:b w:val="false"/>
          <w:i w:val="false"/>
          <w:color w:val="000000"/>
          <w:sz w:val="28"/>
        </w:rPr>
        <w:t>
      Оқыту процесінде балалардың өмірі мен денсаулығын сақтау үшін жауап береді.</w:t>
      </w:r>
    </w:p>
    <w:bookmarkStart w:name="z192" w:id="189"/>
    <w:p>
      <w:pPr>
        <w:spacing w:after="0"/>
        <w:ind w:left="0"/>
        <w:jc w:val="both"/>
      </w:pPr>
      <w:r>
        <w:rPr>
          <w:rFonts w:ascii="Times New Roman"/>
          <w:b w:val="false"/>
          <w:i w:val="false"/>
          <w:color w:val="000000"/>
          <w:sz w:val="28"/>
        </w:rPr>
        <w:t xml:space="preserve">
      137. Білуге міндетті: </w:t>
      </w:r>
    </w:p>
    <w:bookmarkEnd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"Кемтар балаларды әлеуметтiк және медициналық-педагогикалық түзеу арқылы қолдау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 мүгедектігі бойынша және асыраушысынан айырылу жағдайы бойынша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психология негіздерін, мемлекеттік жалпыға міндетті білім беру стандарты және арнайы педагогика, психология, </w:t>
      </w:r>
    </w:p>
    <w:p>
      <w:pPr>
        <w:spacing w:after="0"/>
        <w:ind w:left="0"/>
        <w:jc w:val="both"/>
      </w:pPr>
      <w:r>
        <w:rPr>
          <w:rFonts w:ascii="Times New Roman"/>
          <w:b w:val="false"/>
          <w:i w:val="false"/>
          <w:color w:val="000000"/>
          <w:sz w:val="28"/>
        </w:rPr>
        <w:t xml:space="preserve">
      педагогикалық ғылым мен практика жетістіктерін, </w:t>
      </w:r>
    </w:p>
    <w:p>
      <w:pPr>
        <w:spacing w:after="0"/>
        <w:ind w:left="0"/>
        <w:jc w:val="both"/>
      </w:pPr>
      <w:r>
        <w:rPr>
          <w:rFonts w:ascii="Times New Roman"/>
          <w:b w:val="false"/>
          <w:i w:val="false"/>
          <w:color w:val="000000"/>
          <w:sz w:val="28"/>
        </w:rPr>
        <w:t xml:space="preserve">
      еңбек туралы заңнама негіздерін, қаржы-шаруашылық қызметі, </w:t>
      </w:r>
    </w:p>
    <w:p>
      <w:pPr>
        <w:spacing w:after="0"/>
        <w:ind w:left="0"/>
        <w:jc w:val="both"/>
      </w:pPr>
      <w:r>
        <w:rPr>
          <w:rFonts w:ascii="Times New Roman"/>
          <w:b w:val="false"/>
          <w:i w:val="false"/>
          <w:color w:val="000000"/>
          <w:sz w:val="28"/>
        </w:rPr>
        <w:t>
      еңбекті қорғау, техника қауіпсіздігін, өртке қарсы күрес нормалары мен ережелерді, санитарлық ережелер мен нормаларды.</w:t>
      </w:r>
    </w:p>
    <w:bookmarkStart w:name="z193" w:id="190"/>
    <w:p>
      <w:pPr>
        <w:spacing w:after="0"/>
        <w:ind w:left="0"/>
        <w:jc w:val="both"/>
      </w:pPr>
      <w:r>
        <w:rPr>
          <w:rFonts w:ascii="Times New Roman"/>
          <w:b w:val="false"/>
          <w:i w:val="false"/>
          <w:color w:val="000000"/>
          <w:sz w:val="28"/>
        </w:rPr>
        <w:t>
      138. Біліктілікке қойылатын талаптар:</w:t>
      </w:r>
    </w:p>
    <w:bookmarkEnd w:id="190"/>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bookmarkStart w:name="z194" w:id="191"/>
    <w:p>
      <w:pPr>
        <w:spacing w:after="0"/>
        <w:ind w:left="0"/>
        <w:jc w:val="both"/>
      </w:pPr>
      <w:r>
        <w:rPr>
          <w:rFonts w:ascii="Times New Roman"/>
          <w:b w:val="false"/>
          <w:i w:val="false"/>
          <w:color w:val="000000"/>
          <w:sz w:val="28"/>
        </w:rPr>
        <w:t>
      139. Кәсіби құзыреттілікті анықтай отырып, біліктілікке қойылатын талаптар:</w:t>
      </w:r>
    </w:p>
    <w:bookmarkEnd w:id="191"/>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xml:space="preserve">
      педагогке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білім алушылардың дамудағы сөйлеу кемшілігін диагностикалау мен түзетудің заманауи әдістерін қолданады, </w:t>
      </w:r>
    </w:p>
    <w:p>
      <w:pPr>
        <w:spacing w:after="0"/>
        <w:ind w:left="0"/>
        <w:jc w:val="both"/>
      </w:pPr>
      <w:r>
        <w:rPr>
          <w:rFonts w:ascii="Times New Roman"/>
          <w:b w:val="false"/>
          <w:i w:val="false"/>
          <w:color w:val="000000"/>
          <w:sz w:val="28"/>
        </w:rPr>
        <w:t>
      білім беру ұйымы деңгейдегі тәжірибені жинақтайды;</w:t>
      </w:r>
    </w:p>
    <w:p>
      <w:pPr>
        <w:spacing w:after="0"/>
        <w:ind w:left="0"/>
        <w:jc w:val="both"/>
      </w:pPr>
      <w:r>
        <w:rPr>
          <w:rFonts w:ascii="Times New Roman"/>
          <w:b w:val="false"/>
          <w:i w:val="false"/>
          <w:color w:val="000000"/>
          <w:sz w:val="28"/>
        </w:rPr>
        <w:t>
      білім беру технологияларын, соның ішінде ақпараттық технологияларды меңгеру.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дамудағы сөйлеу кемшілігін алдын алу және жеңу үшін әдістер мен әдістерді қолдану; </w:t>
      </w:r>
    </w:p>
    <w:p>
      <w:pPr>
        <w:spacing w:after="0"/>
        <w:ind w:left="0"/>
        <w:jc w:val="both"/>
      </w:pPr>
      <w:r>
        <w:rPr>
          <w:rFonts w:ascii="Times New Roman"/>
          <w:b w:val="false"/>
          <w:i w:val="false"/>
          <w:color w:val="000000"/>
          <w:sz w:val="28"/>
        </w:rPr>
        <w:t>
      ата-аналармен немесе оларды алмастыратын адамдармен ынтымақтастық жасау;</w:t>
      </w:r>
    </w:p>
    <w:p>
      <w:pPr>
        <w:spacing w:after="0"/>
        <w:ind w:left="0"/>
        <w:jc w:val="both"/>
      </w:pPr>
      <w:r>
        <w:rPr>
          <w:rFonts w:ascii="Times New Roman"/>
          <w:b w:val="false"/>
          <w:i w:val="false"/>
          <w:color w:val="000000"/>
          <w:sz w:val="28"/>
        </w:rPr>
        <w:t>
      инновациялық педагогикалық тәжірибені зерделеу және енгізу;</w:t>
      </w:r>
    </w:p>
    <w:p>
      <w:pPr>
        <w:spacing w:after="0"/>
        <w:ind w:left="0"/>
        <w:jc w:val="both"/>
      </w:pPr>
      <w:r>
        <w:rPr>
          <w:rFonts w:ascii="Times New Roman"/>
          <w:b w:val="false"/>
          <w:i w:val="false"/>
          <w:color w:val="000000"/>
          <w:sz w:val="28"/>
        </w:rPr>
        <w:t xml:space="preserve">
      ұйымдастырылған оқу қызметін талдау дағдыларын біледі, </w:t>
      </w:r>
    </w:p>
    <w:p>
      <w:pPr>
        <w:spacing w:after="0"/>
        <w:ind w:left="0"/>
        <w:jc w:val="both"/>
      </w:pPr>
      <w:r>
        <w:rPr>
          <w:rFonts w:ascii="Times New Roman"/>
          <w:b w:val="false"/>
          <w:i w:val="false"/>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pPr>
        <w:spacing w:after="0"/>
        <w:ind w:left="0"/>
        <w:jc w:val="both"/>
      </w:pPr>
      <w:r>
        <w:rPr>
          <w:rFonts w:ascii="Times New Roman"/>
          <w:b w:val="false"/>
          <w:i w:val="false"/>
          <w:color w:val="000000"/>
          <w:sz w:val="28"/>
        </w:rPr>
        <w:t xml:space="preserve">
      өз тәжірибесін аудан/қала деңгейінде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жарыстарға қатысушылары бар. </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қойылатын талаптарға жауап беруі, сонымен қатар:</w:t>
      </w:r>
    </w:p>
    <w:p>
      <w:pPr>
        <w:spacing w:after="0"/>
        <w:ind w:left="0"/>
        <w:jc w:val="both"/>
      </w:pPr>
      <w:r>
        <w:rPr>
          <w:rFonts w:ascii="Times New Roman"/>
          <w:b w:val="false"/>
          <w:i w:val="false"/>
          <w:color w:val="000000"/>
          <w:sz w:val="28"/>
        </w:rPr>
        <w:t>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pPr>
        <w:spacing w:after="0"/>
        <w:ind w:left="0"/>
        <w:jc w:val="both"/>
      </w:pPr>
      <w:r>
        <w:rPr>
          <w:rFonts w:ascii="Times New Roman"/>
          <w:b w:val="false"/>
          <w:i w:val="false"/>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pPr>
        <w:spacing w:after="0"/>
        <w:ind w:left="0"/>
        <w:jc w:val="both"/>
      </w:pPr>
      <w:r>
        <w:rPr>
          <w:rFonts w:ascii="Times New Roman"/>
          <w:b w:val="false"/>
          <w:i w:val="false"/>
          <w:color w:val="000000"/>
          <w:sz w:val="28"/>
        </w:rPr>
        <w:t>
      арнайы білім мәселелері бойынша педагогикалық басылымдарда жарияланымдары бар,</w:t>
      </w:r>
    </w:p>
    <w:p>
      <w:pPr>
        <w:spacing w:after="0"/>
        <w:ind w:left="0"/>
        <w:jc w:val="both"/>
      </w:pPr>
      <w:r>
        <w:rPr>
          <w:rFonts w:ascii="Times New Roman"/>
          <w:b w:val="false"/>
          <w:i w:val="false"/>
          <w:color w:val="000000"/>
          <w:sz w:val="28"/>
        </w:rPr>
        <w:t xml:space="preserve">
      сабақты зерттеу дағдыларын және бағалау құралдарын әзірлей біледі, </w:t>
      </w:r>
    </w:p>
    <w:p>
      <w:pPr>
        <w:spacing w:after="0"/>
        <w:ind w:left="0"/>
        <w:jc w:val="both"/>
      </w:pPr>
      <w:r>
        <w:rPr>
          <w:rFonts w:ascii="Times New Roman"/>
          <w:b w:val="false"/>
          <w:i w:val="false"/>
          <w:color w:val="000000"/>
          <w:sz w:val="28"/>
        </w:rPr>
        <w:t xml:space="preserve">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pPr>
        <w:spacing w:after="0"/>
        <w:ind w:left="0"/>
        <w:jc w:val="both"/>
      </w:pPr>
      <w:r>
        <w:rPr>
          <w:rFonts w:ascii="Times New Roman"/>
          <w:b w:val="false"/>
          <w:i w:val="false"/>
          <w:color w:val="000000"/>
          <w:sz w:val="28"/>
        </w:rPr>
        <w:t xml:space="preserve">
      өз тәжірибесін облыс/республикалық маңыздылығы бар және астаналық қалалары деңгейінде жинақтайды,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pPr>
        <w:spacing w:after="0"/>
        <w:ind w:left="0"/>
        <w:jc w:val="both"/>
      </w:pPr>
      <w:r>
        <w:rPr>
          <w:rFonts w:ascii="Times New Roman"/>
          <w:b w:val="false"/>
          <w:i w:val="false"/>
          <w:color w:val="000000"/>
          <w:sz w:val="28"/>
        </w:rPr>
        <w:t>
      3) педагог-шебер:</w:t>
      </w:r>
    </w:p>
    <w:p>
      <w:pPr>
        <w:spacing w:after="0"/>
        <w:ind w:left="0"/>
        <w:jc w:val="both"/>
      </w:pPr>
      <w:r>
        <w:rPr>
          <w:rFonts w:ascii="Times New Roman"/>
          <w:b w:val="false"/>
          <w:i w:val="false"/>
          <w:color w:val="000000"/>
          <w:sz w:val="28"/>
        </w:rPr>
        <w:t>
      педагог-зерттеуші қойылатын талаптарға жауап беруі, сонымен қатар:</w:t>
      </w:r>
    </w:p>
    <w:p>
      <w:pPr>
        <w:spacing w:after="0"/>
        <w:ind w:left="0"/>
        <w:jc w:val="both"/>
      </w:pPr>
      <w:r>
        <w:rPr>
          <w:rFonts w:ascii="Times New Roman"/>
          <w:b w:val="false"/>
          <w:i w:val="false"/>
          <w:color w:val="000000"/>
          <w:sz w:val="28"/>
        </w:rPr>
        <w:t>
      арнайы білім берудің жаңа жетістіктерін енгізу;</w:t>
      </w:r>
    </w:p>
    <w:p>
      <w:pPr>
        <w:spacing w:after="0"/>
        <w:ind w:left="0"/>
        <w:jc w:val="both"/>
      </w:pPr>
      <w:r>
        <w:rPr>
          <w:rFonts w:ascii="Times New Roman"/>
          <w:b w:val="false"/>
          <w:i w:val="false"/>
          <w:color w:val="000000"/>
          <w:sz w:val="28"/>
        </w:rPr>
        <w:t>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pPr>
        <w:spacing w:after="0"/>
        <w:ind w:left="0"/>
        <w:jc w:val="both"/>
      </w:pPr>
      <w:r>
        <w:rPr>
          <w:rFonts w:ascii="Times New Roman"/>
          <w:b w:val="false"/>
          <w:i w:val="false"/>
          <w:color w:val="000000"/>
          <w:sz w:val="28"/>
        </w:rPr>
        <w:t>
      облыс деңгейінде кәсіби қоғамдастық желісін дамытуға қатысу және тәлімгерлікті жүзеге асыру;</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және халықаралық кәсіптік конкурстардың қатысушысы болып табылады.</w:t>
      </w:r>
    </w:p>
    <w:bookmarkStart w:name="z195" w:id="192"/>
    <w:p>
      <w:pPr>
        <w:spacing w:after="0"/>
        <w:ind w:left="0"/>
        <w:jc w:val="left"/>
      </w:pPr>
      <w:r>
        <w:rPr>
          <w:rFonts w:ascii="Times New Roman"/>
          <w:b/>
          <w:i w:val="false"/>
          <w:color w:val="000000"/>
        </w:rPr>
        <w:t xml:space="preserve"> 6-тарау. Қосымша білім беру</w:t>
      </w:r>
    </w:p>
    <w:bookmarkEnd w:id="192"/>
    <w:bookmarkStart w:name="z196" w:id="193"/>
    <w:p>
      <w:pPr>
        <w:spacing w:after="0"/>
        <w:ind w:left="0"/>
        <w:jc w:val="left"/>
      </w:pPr>
      <w:r>
        <w:rPr>
          <w:rFonts w:ascii="Times New Roman"/>
          <w:b/>
          <w:i w:val="false"/>
          <w:color w:val="000000"/>
        </w:rPr>
        <w:t xml:space="preserve"> 1-параграф. Балаларға қосымша білім беру ұйымының басшысы (директоры)</w:t>
      </w:r>
    </w:p>
    <w:bookmarkEnd w:id="193"/>
    <w:bookmarkStart w:name="z197" w:id="194"/>
    <w:p>
      <w:pPr>
        <w:spacing w:after="0"/>
        <w:ind w:left="0"/>
        <w:jc w:val="both"/>
      </w:pPr>
      <w:r>
        <w:rPr>
          <w:rFonts w:ascii="Times New Roman"/>
          <w:b w:val="false"/>
          <w:i w:val="false"/>
          <w:color w:val="000000"/>
          <w:sz w:val="28"/>
        </w:rPr>
        <w:t xml:space="preserve">
      140. Лауазымдық міндеттері: Білім алушылар мен тәрбиеленушілерге қосымша білім беру ұйымдарын ұйымның жарғысына және басқа да нормативтік құқықтық актілерге сәйкес басқарады. </w:t>
      </w:r>
    </w:p>
    <w:bookmarkEnd w:id="194"/>
    <w:p>
      <w:pPr>
        <w:spacing w:after="0"/>
        <w:ind w:left="0"/>
        <w:jc w:val="both"/>
      </w:pPr>
      <w:r>
        <w:rPr>
          <w:rFonts w:ascii="Times New Roman"/>
          <w:b w:val="false"/>
          <w:i w:val="false"/>
          <w:color w:val="000000"/>
          <w:sz w:val="28"/>
        </w:rPr>
        <w:t>
      Мәдени-демалыс қызметі, дене шынықтыру және спортты дамыту саласындағ әлеуметтік, қосымша білім беретін коммуникативті қызметтерді көрсету бойынша құрылымдық бөлімшелердің жұмысын және өзара әрекетін ұйымдастырады.</w:t>
      </w:r>
    </w:p>
    <w:p>
      <w:pPr>
        <w:spacing w:after="0"/>
        <w:ind w:left="0"/>
        <w:jc w:val="both"/>
      </w:pPr>
      <w:r>
        <w:rPr>
          <w:rFonts w:ascii="Times New Roman"/>
          <w:b w:val="false"/>
          <w:i w:val="false"/>
          <w:color w:val="000000"/>
          <w:sz w:val="28"/>
        </w:rPr>
        <w:t xml:space="preserve">
      Басқарудың заманауи әдістері негізінде жұмысты болжайды және жоспарлайды. </w:t>
      </w:r>
    </w:p>
    <w:p>
      <w:pPr>
        <w:spacing w:after="0"/>
        <w:ind w:left="0"/>
        <w:jc w:val="both"/>
      </w:pPr>
      <w:r>
        <w:rPr>
          <w:rFonts w:ascii="Times New Roman"/>
          <w:b w:val="false"/>
          <w:i w:val="false"/>
          <w:color w:val="000000"/>
          <w:sz w:val="28"/>
        </w:rPr>
        <w:t xml:space="preserve">
      Шағын аудандарды дамытудың әлеуметтік-педагогикалық бағдарламаларын әзірлеуді және бекітуді ұйымдастырады. </w:t>
      </w:r>
    </w:p>
    <w:p>
      <w:pPr>
        <w:spacing w:after="0"/>
        <w:ind w:left="0"/>
        <w:jc w:val="both"/>
      </w:pPr>
      <w:r>
        <w:rPr>
          <w:rFonts w:ascii="Times New Roman"/>
          <w:b w:val="false"/>
          <w:i w:val="false"/>
          <w:color w:val="000000"/>
          <w:sz w:val="28"/>
        </w:rPr>
        <w:t xml:space="preserve">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 </w:t>
      </w:r>
    </w:p>
    <w:p>
      <w:pPr>
        <w:spacing w:after="0"/>
        <w:ind w:left="0"/>
        <w:jc w:val="both"/>
      </w:pPr>
      <w:r>
        <w:rPr>
          <w:rFonts w:ascii="Times New Roman"/>
          <w:b w:val="false"/>
          <w:i w:val="false"/>
          <w:color w:val="000000"/>
          <w:sz w:val="28"/>
        </w:rPr>
        <w:t>
      Педагогикалық кеңестің жұмысын басқарады.</w:t>
      </w:r>
    </w:p>
    <w:p>
      <w:pPr>
        <w:spacing w:after="0"/>
        <w:ind w:left="0"/>
        <w:jc w:val="both"/>
      </w:pPr>
      <w:r>
        <w:rPr>
          <w:rFonts w:ascii="Times New Roman"/>
          <w:b w:val="false"/>
          <w:i w:val="false"/>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w:t>
      </w:r>
    </w:p>
    <w:p>
      <w:pPr>
        <w:spacing w:after="0"/>
        <w:ind w:left="0"/>
        <w:jc w:val="both"/>
      </w:pPr>
      <w:r>
        <w:rPr>
          <w:rFonts w:ascii="Times New Roman"/>
          <w:b w:val="false"/>
          <w:i w:val="false"/>
          <w:color w:val="000000"/>
          <w:sz w:val="28"/>
        </w:rPr>
        <w:t xml:space="preserve">
      Басқару құрылымын анықтайды, білім алушылар мен тәрбиеленушілерге қосымша білім беру ұйымының қаржы-шаруашылық қызметін басқаруды жүзеге асырады. </w:t>
      </w:r>
    </w:p>
    <w:p>
      <w:pPr>
        <w:spacing w:after="0"/>
        <w:ind w:left="0"/>
        <w:jc w:val="both"/>
      </w:pPr>
      <w:r>
        <w:rPr>
          <w:rFonts w:ascii="Times New Roman"/>
          <w:b w:val="false"/>
          <w:i w:val="false"/>
          <w:color w:val="000000"/>
          <w:sz w:val="28"/>
        </w:rPr>
        <w:t xml:space="preserve">
      Білім алушылардың, тәрбиеленушілердің контингентін қалыптастырады. </w:t>
      </w:r>
    </w:p>
    <w:p>
      <w:pPr>
        <w:spacing w:after="0"/>
        <w:ind w:left="0"/>
        <w:jc w:val="both"/>
      </w:pPr>
      <w:r>
        <w:rPr>
          <w:rFonts w:ascii="Times New Roman"/>
          <w:b w:val="false"/>
          <w:i w:val="false"/>
          <w:color w:val="000000"/>
          <w:sz w:val="28"/>
        </w:rPr>
        <w:t>
      Педагогтардың жұмысын үйлестіреді, қамқоршылық кеңес пен қоғамдық ұйымдардың, оның ішінде балалар ұйымдары қызметіне ықпал етеді.</w:t>
      </w:r>
    </w:p>
    <w:p>
      <w:pPr>
        <w:spacing w:after="0"/>
        <w:ind w:left="0"/>
        <w:jc w:val="both"/>
      </w:pPr>
      <w:r>
        <w:rPr>
          <w:rFonts w:ascii="Times New Roman"/>
          <w:b w:val="false"/>
          <w:i w:val="false"/>
          <w:color w:val="000000"/>
          <w:sz w:val="28"/>
        </w:rPr>
        <w:t xml:space="preserve">
      Оқу-материалдық базаны сақтауды және толықтыруды, санитарлық-гигиеналық режим, еңбекті сақтау және техника қауіпсіздігі қағидаларын сақтауды қамтамасыз етеді. </w:t>
      </w:r>
    </w:p>
    <w:p>
      <w:pPr>
        <w:spacing w:after="0"/>
        <w:ind w:left="0"/>
        <w:jc w:val="both"/>
      </w:pPr>
      <w:r>
        <w:rPr>
          <w:rFonts w:ascii="Times New Roman"/>
          <w:b w:val="false"/>
          <w:i w:val="false"/>
          <w:color w:val="000000"/>
          <w:sz w:val="28"/>
        </w:rPr>
        <w:t>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pPr>
        <w:spacing w:after="0"/>
        <w:ind w:left="0"/>
        <w:jc w:val="both"/>
      </w:pPr>
      <w:r>
        <w:rPr>
          <w:rFonts w:ascii="Times New Roman"/>
          <w:b w:val="false"/>
          <w:i w:val="false"/>
          <w:color w:val="000000"/>
          <w:sz w:val="28"/>
        </w:rPr>
        <w:t xml:space="preserve">
      Жұртшылықпен байланысты жүзеге асырады, білім алушылардың, тәрбиеленушілердің ата-аналарымен (оларды алмастыратын тұлғалармен) жұмысты үйлестіреді. </w:t>
      </w:r>
    </w:p>
    <w:p>
      <w:pPr>
        <w:spacing w:after="0"/>
        <w:ind w:left="0"/>
        <w:jc w:val="both"/>
      </w:pPr>
      <w:r>
        <w:rPr>
          <w:rFonts w:ascii="Times New Roman"/>
          <w:b w:val="false"/>
          <w:i w:val="false"/>
          <w:color w:val="000000"/>
          <w:sz w:val="28"/>
        </w:rPr>
        <w:t xml:space="preserve">
      Есептілікті дайындауды және қажетті ұсынуды қамтамасыз етеді. </w:t>
      </w:r>
    </w:p>
    <w:p>
      <w:pPr>
        <w:spacing w:after="0"/>
        <w:ind w:left="0"/>
        <w:jc w:val="both"/>
      </w:pPr>
      <w:r>
        <w:rPr>
          <w:rFonts w:ascii="Times New Roman"/>
          <w:b w:val="false"/>
          <w:i w:val="false"/>
          <w:color w:val="000000"/>
          <w:sz w:val="28"/>
        </w:rPr>
        <w:t xml:space="preserve">
      Барлық органдарда ұйымның мүддесін қорғайды және Қазақстан Республикасының заңнамасында тыйым салынбаған өзге де қызметтерді жүзеге асырады. </w:t>
      </w:r>
    </w:p>
    <w:bookmarkStart w:name="z198" w:id="195"/>
    <w:p>
      <w:pPr>
        <w:spacing w:after="0"/>
        <w:ind w:left="0"/>
        <w:jc w:val="both"/>
      </w:pPr>
      <w:r>
        <w:rPr>
          <w:rFonts w:ascii="Times New Roman"/>
          <w:b w:val="false"/>
          <w:i w:val="false"/>
          <w:color w:val="000000"/>
          <w:sz w:val="28"/>
        </w:rPr>
        <w:t xml:space="preserve">
      141. Білуге міндетті: </w:t>
      </w:r>
    </w:p>
    <w:bookmarkEnd w:id="19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білім беру ұйымының жұмыс бейіні және оның ерекшеліктері, </w:t>
      </w:r>
    </w:p>
    <w:p>
      <w:pPr>
        <w:spacing w:after="0"/>
        <w:ind w:left="0"/>
        <w:jc w:val="both"/>
      </w:pPr>
      <w:r>
        <w:rPr>
          <w:rFonts w:ascii="Times New Roman"/>
          <w:b w:val="false"/>
          <w:i w:val="false"/>
          <w:color w:val="000000"/>
          <w:sz w:val="28"/>
        </w:rPr>
        <w:t xml:space="preserve">
      Педагогика және психология, </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 санитарлық ережелер мен нормалар.</w:t>
      </w:r>
    </w:p>
    <w:bookmarkStart w:name="z199" w:id="196"/>
    <w:p>
      <w:pPr>
        <w:spacing w:after="0"/>
        <w:ind w:left="0"/>
        <w:jc w:val="both"/>
      </w:pPr>
      <w:r>
        <w:rPr>
          <w:rFonts w:ascii="Times New Roman"/>
          <w:b w:val="false"/>
          <w:i w:val="false"/>
          <w:color w:val="000000"/>
          <w:sz w:val="28"/>
        </w:rPr>
        <w:t xml:space="preserve">
      142. Біліктілікке қойылатын талаптар: </w:t>
      </w:r>
    </w:p>
    <w:bookmarkEnd w:id="196"/>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pPr>
        <w:spacing w:after="0"/>
        <w:ind w:left="0"/>
        <w:jc w:val="both"/>
      </w:pPr>
      <w:r>
        <w:rPr>
          <w:rFonts w:ascii="Times New Roman"/>
          <w:b w:val="false"/>
          <w:i w:val="false"/>
          <w:color w:val="000000"/>
          <w:sz w:val="28"/>
        </w:rPr>
        <w:t>
      Оқытушылық қызметті жүзеге асыру кезінде-қосымша педагог – сарапшының немесе педагог – зерттеушінің немесе педагог - шебердің біліктілік санатының болуы.</w:t>
      </w:r>
    </w:p>
    <w:bookmarkStart w:name="z200" w:id="197"/>
    <w:p>
      <w:pPr>
        <w:spacing w:after="0"/>
        <w:ind w:left="0"/>
        <w:jc w:val="left"/>
      </w:pPr>
      <w:r>
        <w:rPr>
          <w:rFonts w:ascii="Times New Roman"/>
          <w:b/>
          <w:i w:val="false"/>
          <w:color w:val="000000"/>
        </w:rPr>
        <w:t xml:space="preserve"> 2-параграф. Балаларға қосымша білім беру ұйымы басшысының (директорының) орынбасары</w:t>
      </w:r>
    </w:p>
    <w:bookmarkEnd w:id="197"/>
    <w:bookmarkStart w:name="z201" w:id="198"/>
    <w:p>
      <w:pPr>
        <w:spacing w:after="0"/>
        <w:ind w:left="0"/>
        <w:jc w:val="both"/>
      </w:pPr>
      <w:r>
        <w:rPr>
          <w:rFonts w:ascii="Times New Roman"/>
          <w:b w:val="false"/>
          <w:i w:val="false"/>
          <w:color w:val="000000"/>
          <w:sz w:val="28"/>
        </w:rPr>
        <w:t xml:space="preserve">
      143. Лауазымдық міндеттері: Педагогикалық ұжым қызметінің ағымдық және перспективті жоспарларын ұйымдастырады. </w:t>
      </w:r>
    </w:p>
    <w:bookmarkEnd w:id="198"/>
    <w:p>
      <w:pPr>
        <w:spacing w:after="0"/>
        <w:ind w:left="0"/>
        <w:jc w:val="both"/>
      </w:pPr>
      <w:r>
        <w:rPr>
          <w:rFonts w:ascii="Times New Roman"/>
          <w:b w:val="false"/>
          <w:i w:val="false"/>
          <w:color w:val="000000"/>
          <w:sz w:val="28"/>
        </w:rPr>
        <w:t xml:space="preserve">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 </w:t>
      </w:r>
    </w:p>
    <w:p>
      <w:pPr>
        <w:spacing w:after="0"/>
        <w:ind w:left="0"/>
        <w:jc w:val="both"/>
      </w:pPr>
      <w:r>
        <w:rPr>
          <w:rFonts w:ascii="Times New Roman"/>
          <w:b w:val="false"/>
          <w:i w:val="false"/>
          <w:color w:val="000000"/>
          <w:sz w:val="28"/>
        </w:rPr>
        <w:t xml:space="preserve">
      Ұйымдардағы білім беру және тәбиелеу процестерінің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 </w:t>
      </w:r>
    </w:p>
    <w:p>
      <w:pPr>
        <w:spacing w:after="0"/>
        <w:ind w:left="0"/>
        <w:jc w:val="both"/>
      </w:pPr>
      <w:r>
        <w:rPr>
          <w:rFonts w:ascii="Times New Roman"/>
          <w:b w:val="false"/>
          <w:i w:val="false"/>
          <w:color w:val="000000"/>
          <w:sz w:val="28"/>
        </w:rPr>
        <w:t>
      Педагогтарға инновациялық бағдарламаларды игеру және әзірлеу жұмыстарына көмек көрсетеді.</w:t>
      </w:r>
    </w:p>
    <w:p>
      <w:pPr>
        <w:spacing w:after="0"/>
        <w:ind w:left="0"/>
        <w:jc w:val="both"/>
      </w:pPr>
      <w:r>
        <w:rPr>
          <w:rFonts w:ascii="Times New Roman"/>
          <w:b w:val="false"/>
          <w:i w:val="false"/>
          <w:color w:val="000000"/>
          <w:sz w:val="28"/>
        </w:rPr>
        <w:t>
      Емтихандарды, конкурстарды, жарыстарды дайындау және өткізу бойынша жұмыстарды ұйымдастырады.</w:t>
      </w:r>
    </w:p>
    <w:p>
      <w:pPr>
        <w:spacing w:after="0"/>
        <w:ind w:left="0"/>
        <w:jc w:val="both"/>
      </w:pPr>
      <w:r>
        <w:rPr>
          <w:rFonts w:ascii="Times New Roman"/>
          <w:b w:val="false"/>
          <w:i w:val="false"/>
          <w:color w:val="000000"/>
          <w:sz w:val="28"/>
        </w:rPr>
        <w:t xml:space="preserve">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 </w:t>
      </w:r>
    </w:p>
    <w:p>
      <w:pPr>
        <w:spacing w:after="0"/>
        <w:ind w:left="0"/>
        <w:jc w:val="both"/>
      </w:pPr>
      <w:r>
        <w:rPr>
          <w:rFonts w:ascii="Times New Roman"/>
          <w:b w:val="false"/>
          <w:i w:val="false"/>
          <w:color w:val="000000"/>
          <w:sz w:val="28"/>
        </w:rPr>
        <w:t xml:space="preserve">
      Ата-аналар арасында ағарту жұмыстарын ұйымдастырады. </w:t>
      </w:r>
    </w:p>
    <w:p>
      <w:pPr>
        <w:spacing w:after="0"/>
        <w:ind w:left="0"/>
        <w:jc w:val="both"/>
      </w:pPr>
      <w:r>
        <w:rPr>
          <w:rFonts w:ascii="Times New Roman"/>
          <w:b w:val="false"/>
          <w:i w:val="false"/>
          <w:color w:val="000000"/>
          <w:sz w:val="28"/>
        </w:rPr>
        <w:t xml:space="preserve">
      Оқу сабақтарының кестесін құрады. </w:t>
      </w:r>
    </w:p>
    <w:p>
      <w:pPr>
        <w:spacing w:after="0"/>
        <w:ind w:left="0"/>
        <w:jc w:val="both"/>
      </w:pPr>
      <w:r>
        <w:rPr>
          <w:rFonts w:ascii="Times New Roman"/>
          <w:b w:val="false"/>
          <w:i w:val="false"/>
          <w:color w:val="000000"/>
          <w:sz w:val="28"/>
        </w:rPr>
        <w:t xml:space="preserve">
      Белгіленген есеп беру құжаттамаларын уақтылы жасауды қамтамасыз етеді. </w:t>
      </w:r>
    </w:p>
    <w:p>
      <w:pPr>
        <w:spacing w:after="0"/>
        <w:ind w:left="0"/>
        <w:jc w:val="both"/>
      </w:pPr>
      <w:r>
        <w:rPr>
          <w:rFonts w:ascii="Times New Roman"/>
          <w:b w:val="false"/>
          <w:i w:val="false"/>
          <w:color w:val="000000"/>
          <w:sz w:val="28"/>
        </w:rPr>
        <w:t>
      Педагогикалық кадрларды іріктеуге қатысады, олардың біліктілігі және кәсіби құзыреттілігін арттыруды ұйымдастырады.</w:t>
      </w:r>
    </w:p>
    <w:p>
      <w:pPr>
        <w:spacing w:after="0"/>
        <w:ind w:left="0"/>
        <w:jc w:val="both"/>
      </w:pPr>
      <w:r>
        <w:rPr>
          <w:rFonts w:ascii="Times New Roman"/>
          <w:b w:val="false"/>
          <w:i w:val="false"/>
          <w:color w:val="000000"/>
          <w:sz w:val="28"/>
        </w:rPr>
        <w:t>
      Білім беру процесін жетілдіру бойынша ұсынысты енгізеді.</w:t>
      </w:r>
    </w:p>
    <w:p>
      <w:pPr>
        <w:spacing w:after="0"/>
        <w:ind w:left="0"/>
        <w:jc w:val="both"/>
      </w:pPr>
      <w:r>
        <w:rPr>
          <w:rFonts w:ascii="Times New Roman"/>
          <w:b w:val="false"/>
          <w:i w:val="false"/>
          <w:color w:val="000000"/>
          <w:sz w:val="28"/>
        </w:rPr>
        <w:t>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қабылдайды.</w:t>
      </w:r>
    </w:p>
    <w:p>
      <w:pPr>
        <w:spacing w:after="0"/>
        <w:ind w:left="0"/>
        <w:jc w:val="both"/>
      </w:pPr>
      <w:r>
        <w:rPr>
          <w:rFonts w:ascii="Times New Roman"/>
          <w:b w:val="false"/>
          <w:i w:val="false"/>
          <w:color w:val="000000"/>
          <w:sz w:val="28"/>
        </w:rPr>
        <w:t xml:space="preserve">
      Білім алушыларға, тәрбиеленушілерге медициналық қызмет көрсету жағдайын бақылауды жүзеге асырады. </w:t>
      </w:r>
    </w:p>
    <w:p>
      <w:pPr>
        <w:spacing w:after="0"/>
        <w:ind w:left="0"/>
        <w:jc w:val="both"/>
      </w:pPr>
      <w:r>
        <w:rPr>
          <w:rFonts w:ascii="Times New Roman"/>
          <w:b w:val="false"/>
          <w:i w:val="false"/>
          <w:color w:val="000000"/>
          <w:sz w:val="28"/>
        </w:rPr>
        <w:t xml:space="preserve">
      Санитарлық-гигиеналық талаптарды, еңбекті қорғау ережелерінің сақтауды қамтамасыз етеді. </w:t>
      </w:r>
    </w:p>
    <w:p>
      <w:pPr>
        <w:spacing w:after="0"/>
        <w:ind w:left="0"/>
        <w:jc w:val="both"/>
      </w:pPr>
      <w:r>
        <w:rPr>
          <w:rFonts w:ascii="Times New Roman"/>
          <w:b w:val="false"/>
          <w:i w:val="false"/>
          <w:color w:val="000000"/>
          <w:sz w:val="28"/>
        </w:rPr>
        <w:t>
      Қажетті есептерді дайындау және ұсынуды қамтамасыз етеді.</w:t>
      </w:r>
    </w:p>
    <w:bookmarkStart w:name="z202" w:id="199"/>
    <w:p>
      <w:pPr>
        <w:spacing w:after="0"/>
        <w:ind w:left="0"/>
        <w:jc w:val="both"/>
      </w:pPr>
      <w:r>
        <w:rPr>
          <w:rFonts w:ascii="Times New Roman"/>
          <w:b w:val="false"/>
          <w:i w:val="false"/>
          <w:color w:val="000000"/>
          <w:sz w:val="28"/>
        </w:rPr>
        <w:t xml:space="preserve">
      144. Білуге міндетті: </w:t>
      </w:r>
    </w:p>
    <w:bookmarkEnd w:id="19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 </w:t>
      </w:r>
    </w:p>
    <w:p>
      <w:pPr>
        <w:spacing w:after="0"/>
        <w:ind w:left="0"/>
        <w:jc w:val="both"/>
      </w:pPr>
      <w:r>
        <w:rPr>
          <w:rFonts w:ascii="Times New Roman"/>
          <w:b w:val="false"/>
          <w:i w:val="false"/>
          <w:color w:val="000000"/>
          <w:sz w:val="28"/>
        </w:rPr>
        <w:t xml:space="preserve">
      Педагогикалық ғылым мен практиканың жетістіктері, </w:t>
      </w:r>
    </w:p>
    <w:p>
      <w:pPr>
        <w:spacing w:after="0"/>
        <w:ind w:left="0"/>
        <w:jc w:val="both"/>
      </w:pPr>
      <w:r>
        <w:rPr>
          <w:rFonts w:ascii="Times New Roman"/>
          <w:b w:val="false"/>
          <w:i w:val="false"/>
          <w:color w:val="000000"/>
          <w:sz w:val="28"/>
        </w:rPr>
        <w:t xml:space="preserve">
      экономика, қаржы-шаруашылық қызмет негіздері, </w:t>
      </w:r>
    </w:p>
    <w:p>
      <w:pPr>
        <w:spacing w:after="0"/>
        <w:ind w:left="0"/>
        <w:jc w:val="both"/>
      </w:pPr>
      <w:r>
        <w:rPr>
          <w:rFonts w:ascii="Times New Roman"/>
          <w:b w:val="false"/>
          <w:i w:val="false"/>
          <w:color w:val="000000"/>
          <w:sz w:val="28"/>
        </w:rPr>
        <w:t>
      Еңбекті қорғау ережелері мен нормалары, қауіпсіздік техникасы және өртке қарсы қорғаныс, санитарлық ережелер мен нормалар.</w:t>
      </w:r>
    </w:p>
    <w:bookmarkStart w:name="z203" w:id="200"/>
    <w:p>
      <w:pPr>
        <w:spacing w:after="0"/>
        <w:ind w:left="0"/>
        <w:jc w:val="both"/>
      </w:pPr>
      <w:r>
        <w:rPr>
          <w:rFonts w:ascii="Times New Roman"/>
          <w:b w:val="false"/>
          <w:i w:val="false"/>
          <w:color w:val="000000"/>
          <w:sz w:val="28"/>
        </w:rPr>
        <w:t xml:space="preserve">
      145. Біліктілікке қойылатын талаптар: </w:t>
      </w:r>
    </w:p>
    <w:bookmarkEnd w:id="200"/>
    <w:p>
      <w:pPr>
        <w:spacing w:after="0"/>
        <w:ind w:left="0"/>
        <w:jc w:val="both"/>
      </w:pPr>
      <w:r>
        <w:rPr>
          <w:rFonts w:ascii="Times New Roman"/>
          <w:b w:val="false"/>
          <w:i w:val="false"/>
          <w:color w:val="000000"/>
          <w:sz w:val="28"/>
        </w:rPr>
        <w:t>
      жоғары және (немесе) жоғары оқу орнынан кейінг педагогикалық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bookmarkStart w:name="z204" w:id="201"/>
    <w:p>
      <w:pPr>
        <w:spacing w:after="0"/>
        <w:ind w:left="0"/>
        <w:jc w:val="left"/>
      </w:pPr>
      <w:r>
        <w:rPr>
          <w:rFonts w:ascii="Times New Roman"/>
          <w:b/>
          <w:i w:val="false"/>
          <w:color w:val="000000"/>
        </w:rPr>
        <w:t xml:space="preserve"> 3-параграф. Қосымша білім беру педагогы (білім беру ұйымдары жанындағы секциялар мен үйірмелердің педагогы)</w:t>
      </w:r>
    </w:p>
    <w:bookmarkEnd w:id="201"/>
    <w:bookmarkStart w:name="z205" w:id="202"/>
    <w:p>
      <w:pPr>
        <w:spacing w:after="0"/>
        <w:ind w:left="0"/>
        <w:jc w:val="both"/>
      </w:pPr>
      <w:r>
        <w:rPr>
          <w:rFonts w:ascii="Times New Roman"/>
          <w:b w:val="false"/>
          <w:i w:val="false"/>
          <w:color w:val="000000"/>
          <w:sz w:val="28"/>
        </w:rPr>
        <w:t xml:space="preserve">
      146. Лауазымдық міндеттері: 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 </w:t>
      </w:r>
    </w:p>
    <w:bookmarkEnd w:id="202"/>
    <w:p>
      <w:pPr>
        <w:spacing w:after="0"/>
        <w:ind w:left="0"/>
        <w:jc w:val="both"/>
      </w:pPr>
      <w:r>
        <w:rPr>
          <w:rFonts w:ascii="Times New Roman"/>
          <w:b w:val="false"/>
          <w:i w:val="false"/>
          <w:color w:val="000000"/>
          <w:sz w:val="28"/>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bookmarkStart w:name="z206" w:id="203"/>
    <w:p>
      <w:pPr>
        <w:spacing w:after="0"/>
        <w:ind w:left="0"/>
        <w:jc w:val="both"/>
      </w:pPr>
      <w:r>
        <w:rPr>
          <w:rFonts w:ascii="Times New Roman"/>
          <w:b w:val="false"/>
          <w:i w:val="false"/>
          <w:color w:val="000000"/>
          <w:sz w:val="28"/>
        </w:rPr>
        <w:t xml:space="preserve">
      147. Білуге міндетті: </w:t>
      </w:r>
    </w:p>
    <w:bookmarkEnd w:id="20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қызметін реттейтін басқа да нормативтік құқықтық, </w:t>
      </w:r>
    </w:p>
    <w:p>
      <w:pPr>
        <w:spacing w:after="0"/>
        <w:ind w:left="0"/>
        <w:jc w:val="both"/>
      </w:pPr>
      <w:r>
        <w:rPr>
          <w:rFonts w:ascii="Times New Roman"/>
          <w:b w:val="false"/>
          <w:i w:val="false"/>
          <w:color w:val="000000"/>
          <w:sz w:val="28"/>
        </w:rPr>
        <w:t xml:space="preserve">
      Педагогика және психология негіздері, </w:t>
      </w:r>
    </w:p>
    <w:p>
      <w:pPr>
        <w:spacing w:after="0"/>
        <w:ind w:left="0"/>
        <w:jc w:val="both"/>
      </w:pPr>
      <w:r>
        <w:rPr>
          <w:rFonts w:ascii="Times New Roman"/>
          <w:b w:val="false"/>
          <w:i w:val="false"/>
          <w:color w:val="000000"/>
          <w:sz w:val="28"/>
        </w:rPr>
        <w:t>
      тәрбие жұмысының әдістемесі, өнімді, сараланған, дамытатын оқытудың заманауи педагогикалық технологиялары, құзыреттілік тәсілді іске асыру,</w:t>
      </w:r>
    </w:p>
    <w:p>
      <w:pPr>
        <w:spacing w:after="0"/>
        <w:ind w:left="0"/>
        <w:jc w:val="both"/>
      </w:pPr>
      <w:r>
        <w:rPr>
          <w:rFonts w:ascii="Times New Roman"/>
          <w:b w:val="false"/>
          <w:i w:val="false"/>
          <w:color w:val="000000"/>
          <w:sz w:val="28"/>
        </w:rPr>
        <w:t xml:space="preserve">
      әртүрлі жастағы білім алушылармен, тәрбиеленушілермен, олардың ата-аналарымен (оларды алмастыратын тұлғалармен), </w:t>
      </w:r>
    </w:p>
    <w:p>
      <w:pPr>
        <w:spacing w:after="0"/>
        <w:ind w:left="0"/>
        <w:jc w:val="both"/>
      </w:pPr>
      <w:r>
        <w:rPr>
          <w:rFonts w:ascii="Times New Roman"/>
          <w:b w:val="false"/>
          <w:i w:val="false"/>
          <w:color w:val="000000"/>
          <w:sz w:val="28"/>
        </w:rPr>
        <w:t xml:space="preserve">
      педагогтармен қарым-қатынас орнату әдістері, </w:t>
      </w:r>
    </w:p>
    <w:p>
      <w:pPr>
        <w:spacing w:after="0"/>
        <w:ind w:left="0"/>
        <w:jc w:val="both"/>
      </w:pPr>
      <w:r>
        <w:rPr>
          <w:rFonts w:ascii="Times New Roman"/>
          <w:b w:val="false"/>
          <w:i w:val="false"/>
          <w:color w:val="000000"/>
          <w:sz w:val="28"/>
        </w:rPr>
        <w:t xml:space="preserve">
      даулы жағдайлардың себептерін диагностикалау, олардың алдын алу және шешу әдістері, білім беру ұйымының ішкі еңбек тәртібі ережелері, </w:t>
      </w:r>
    </w:p>
    <w:p>
      <w:pPr>
        <w:spacing w:after="0"/>
        <w:ind w:left="0"/>
        <w:jc w:val="both"/>
      </w:pPr>
      <w:r>
        <w:rPr>
          <w:rFonts w:ascii="Times New Roman"/>
          <w:b w:val="false"/>
          <w:i w:val="false"/>
          <w:color w:val="000000"/>
          <w:sz w:val="28"/>
        </w:rPr>
        <w:t>
      еңбекті қорғау және өрт қауіпсіздігі ережелері.</w:t>
      </w:r>
    </w:p>
    <w:bookmarkStart w:name="z207" w:id="204"/>
    <w:p>
      <w:pPr>
        <w:spacing w:after="0"/>
        <w:ind w:left="0"/>
        <w:jc w:val="both"/>
      </w:pPr>
      <w:r>
        <w:rPr>
          <w:rFonts w:ascii="Times New Roman"/>
          <w:b w:val="false"/>
          <w:i w:val="false"/>
          <w:color w:val="000000"/>
          <w:sz w:val="28"/>
        </w:rPr>
        <w:t xml:space="preserve">
      148. Біліктілікке қойылатын талаптар: </w:t>
      </w:r>
    </w:p>
    <w:bookmarkEnd w:id="204"/>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208" w:id="205"/>
    <w:p>
      <w:pPr>
        <w:spacing w:after="0"/>
        <w:ind w:left="0"/>
        <w:jc w:val="both"/>
      </w:pPr>
      <w:r>
        <w:rPr>
          <w:rFonts w:ascii="Times New Roman"/>
          <w:b w:val="false"/>
          <w:i w:val="false"/>
          <w:color w:val="000000"/>
          <w:sz w:val="28"/>
        </w:rPr>
        <w:t>
      149. Кәсіби құзыреттілікті анықтай отырып, біліктілікке қойылатын талаптар:</w:t>
      </w:r>
    </w:p>
    <w:bookmarkEnd w:id="205"/>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барлық талаптарға жауап беруі, сонымен қатар: </w:t>
      </w:r>
    </w:p>
    <w:p>
      <w:pPr>
        <w:spacing w:after="0"/>
        <w:ind w:left="0"/>
        <w:jc w:val="both"/>
      </w:pPr>
      <w:r>
        <w:rPr>
          <w:rFonts w:ascii="Times New Roman"/>
          <w:b w:val="false"/>
          <w:i w:val="false"/>
          <w:color w:val="000000"/>
          <w:sz w:val="28"/>
        </w:rPr>
        <w:t xml:space="preserve">
      зерттеу, эксперименттік жұмыстары дағдаларын меңгеруі, </w:t>
      </w:r>
    </w:p>
    <w:p>
      <w:pPr>
        <w:spacing w:after="0"/>
        <w:ind w:left="0"/>
        <w:jc w:val="both"/>
      </w:pPr>
      <w:r>
        <w:rPr>
          <w:rFonts w:ascii="Times New Roman"/>
          <w:b w:val="false"/>
          <w:i w:val="false"/>
          <w:color w:val="000000"/>
          <w:sz w:val="28"/>
        </w:rPr>
        <w:t xml:space="preserve">
      жаңа әдістемелерді сынау бойынша жұмыстарды жүргізе білуі, </w:t>
      </w:r>
    </w:p>
    <w:p>
      <w:pPr>
        <w:spacing w:after="0"/>
        <w:ind w:left="0"/>
        <w:jc w:val="both"/>
      </w:pPr>
      <w:r>
        <w:rPr>
          <w:rFonts w:ascii="Times New Roman"/>
          <w:b w:val="false"/>
          <w:i w:val="false"/>
          <w:color w:val="000000"/>
          <w:sz w:val="28"/>
        </w:rPr>
        <w:t xml:space="preserve">
      өңірлік (қалалық) көрмелердің, олимпиадалардың, жарыстардың жеңімпаз балалары ұжымын басқаруы тиіс. </w:t>
      </w:r>
    </w:p>
    <w:p>
      <w:pPr>
        <w:spacing w:after="0"/>
        <w:ind w:left="0"/>
        <w:jc w:val="both"/>
      </w:pPr>
      <w:r>
        <w:rPr>
          <w:rFonts w:ascii="Times New Roman"/>
          <w:b w:val="false"/>
          <w:i w:val="false"/>
          <w:color w:val="000000"/>
          <w:sz w:val="28"/>
        </w:rPr>
        <w:t xml:space="preserve">
      2) "педагог-сарапшы": </w:t>
      </w:r>
    </w:p>
    <w:p>
      <w:pPr>
        <w:spacing w:after="0"/>
        <w:ind w:left="0"/>
        <w:jc w:val="both"/>
      </w:pPr>
      <w:r>
        <w:rPr>
          <w:rFonts w:ascii="Times New Roman"/>
          <w:b w:val="false"/>
          <w:i w:val="false"/>
          <w:color w:val="000000"/>
          <w:sz w:val="28"/>
        </w:rPr>
        <w:t>
      педагог-модераторға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сай болуы, сонымен қатар:</w:t>
      </w:r>
    </w:p>
    <w:p>
      <w:pPr>
        <w:spacing w:after="0"/>
        <w:ind w:left="0"/>
        <w:jc w:val="both"/>
      </w:pPr>
      <w:r>
        <w:rPr>
          <w:rFonts w:ascii="Times New Roman"/>
          <w:b w:val="false"/>
          <w:i w:val="false"/>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pPr>
        <w:spacing w:after="0"/>
        <w:ind w:left="0"/>
        <w:jc w:val="both"/>
      </w:pPr>
      <w:r>
        <w:rPr>
          <w:rFonts w:ascii="Times New Roman"/>
          <w:b w:val="false"/>
          <w:i w:val="false"/>
          <w:color w:val="000000"/>
          <w:sz w:val="28"/>
        </w:rPr>
        <w:t>
      авторлық әдістемелік әзірлемелер болуы тиіс.</w:t>
      </w:r>
    </w:p>
    <w:bookmarkStart w:name="z209" w:id="206"/>
    <w:p>
      <w:pPr>
        <w:spacing w:after="0"/>
        <w:ind w:left="0"/>
        <w:jc w:val="left"/>
      </w:pPr>
      <w:r>
        <w:rPr>
          <w:rFonts w:ascii="Times New Roman"/>
          <w:b/>
          <w:i w:val="false"/>
          <w:color w:val="000000"/>
        </w:rPr>
        <w:t xml:space="preserve"> 4-параграф. Педагог-ұйымдастырушы</w:t>
      </w:r>
    </w:p>
    <w:bookmarkEnd w:id="206"/>
    <w:bookmarkStart w:name="z210" w:id="207"/>
    <w:p>
      <w:pPr>
        <w:spacing w:after="0"/>
        <w:ind w:left="0"/>
        <w:jc w:val="both"/>
      </w:pPr>
      <w:r>
        <w:rPr>
          <w:rFonts w:ascii="Times New Roman"/>
          <w:b w:val="false"/>
          <w:i w:val="false"/>
          <w:color w:val="000000"/>
          <w:sz w:val="28"/>
        </w:rPr>
        <w:t xml:space="preserve">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p>
    <w:bookmarkEnd w:id="207"/>
    <w:p>
      <w:pPr>
        <w:spacing w:after="0"/>
        <w:ind w:left="0"/>
        <w:jc w:val="both"/>
      </w:pPr>
      <w:r>
        <w:rPr>
          <w:rFonts w:ascii="Times New Roman"/>
          <w:b w:val="false"/>
          <w:i w:val="false"/>
          <w:color w:val="000000"/>
          <w:sz w:val="28"/>
        </w:rPr>
        <w:t xml:space="preserve">
      Жеке тұлғаның талантын, ойлау және дене даму ерекшеліктерін дамытуға, жалпы мәдениетін қалыптастыруға ықпал етеді. </w:t>
      </w:r>
    </w:p>
    <w:p>
      <w:pPr>
        <w:spacing w:after="0"/>
        <w:ind w:left="0"/>
        <w:jc w:val="both"/>
      </w:pPr>
      <w:r>
        <w:rPr>
          <w:rFonts w:ascii="Times New Roman"/>
          <w:b w:val="false"/>
          <w:i w:val="false"/>
          <w:color w:val="000000"/>
          <w:sz w:val="28"/>
        </w:rPr>
        <w:t xml:space="preserve">
      Клубтардың, үйірмелердің, секциялардың, әуесқой бірлестіктерінің жұмыстарын, балалар мен ересектердің әртүрлі бірлескен қызметтерін ұйымдастырады. </w:t>
      </w:r>
    </w:p>
    <w:p>
      <w:pPr>
        <w:spacing w:after="0"/>
        <w:ind w:left="0"/>
        <w:jc w:val="both"/>
      </w:pPr>
      <w:r>
        <w:rPr>
          <w:rFonts w:ascii="Times New Roman"/>
          <w:b w:val="false"/>
          <w:i w:val="false"/>
          <w:color w:val="000000"/>
          <w:sz w:val="28"/>
        </w:rPr>
        <w:t>
      Мына бағыттардың біріне жетекшілік етеді: ғылыми-техникалық, көркемдік-шығармашылық, спорттық-туристік және тағы да басқа.</w:t>
      </w:r>
    </w:p>
    <w:p>
      <w:pPr>
        <w:spacing w:after="0"/>
        <w:ind w:left="0"/>
        <w:jc w:val="both"/>
      </w:pPr>
      <w:r>
        <w:rPr>
          <w:rFonts w:ascii="Times New Roman"/>
          <w:b w:val="false"/>
          <w:i w:val="false"/>
          <w:color w:val="000000"/>
          <w:sz w:val="28"/>
        </w:rPr>
        <w:t>
      Қолданыстағы заңнамаға сәйкес қауымдастықтарға, қоғамдық ұйымдарға қатысу үшін баланың құқықтарын іске асыруға ықпал етеді.</w:t>
      </w:r>
    </w:p>
    <w:p>
      <w:pPr>
        <w:spacing w:after="0"/>
        <w:ind w:left="0"/>
        <w:jc w:val="both"/>
      </w:pPr>
      <w:r>
        <w:rPr>
          <w:rFonts w:ascii="Times New Roman"/>
          <w:b w:val="false"/>
          <w:i w:val="false"/>
          <w:color w:val="000000"/>
          <w:sz w:val="28"/>
        </w:rPr>
        <w:t xml:space="preserve">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w:t>
      </w:r>
    </w:p>
    <w:p>
      <w:pPr>
        <w:spacing w:after="0"/>
        <w:ind w:left="0"/>
        <w:jc w:val="both"/>
      </w:pPr>
      <w:r>
        <w:rPr>
          <w:rFonts w:ascii="Times New Roman"/>
          <w:b w:val="false"/>
          <w:i w:val="false"/>
          <w:color w:val="000000"/>
          <w:sz w:val="28"/>
        </w:rPr>
        <w:t>
      Балалардың мәдени-бұқаралық іс-шараларға қатысуын ұйымдастырады.</w:t>
      </w:r>
    </w:p>
    <w:p>
      <w:pPr>
        <w:spacing w:after="0"/>
        <w:ind w:left="0"/>
        <w:jc w:val="both"/>
      </w:pPr>
      <w:r>
        <w:rPr>
          <w:rFonts w:ascii="Times New Roman"/>
          <w:b w:val="false"/>
          <w:i w:val="false"/>
          <w:color w:val="000000"/>
          <w:sz w:val="28"/>
        </w:rPr>
        <w:t>
      Іс-шараларды өткізу кезінде балалардың өмірі мен денсаулығын сақтау үшін қажетті жағдайлар жасауды қамтамасыз етеді.</w:t>
      </w:r>
    </w:p>
    <w:bookmarkStart w:name="z211" w:id="208"/>
    <w:p>
      <w:pPr>
        <w:spacing w:after="0"/>
        <w:ind w:left="0"/>
        <w:jc w:val="both"/>
      </w:pPr>
      <w:r>
        <w:rPr>
          <w:rFonts w:ascii="Times New Roman"/>
          <w:b w:val="false"/>
          <w:i w:val="false"/>
          <w:color w:val="000000"/>
          <w:sz w:val="28"/>
        </w:rPr>
        <w:t xml:space="preserve">
      151. Білуге міндетті: </w:t>
      </w:r>
    </w:p>
    <w:bookmarkEnd w:id="20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үйірмелер, секциялар, студиялар, клуб бірлестіктері сабақтарының бағдарламалары, </w:t>
      </w:r>
    </w:p>
    <w:p>
      <w:pPr>
        <w:spacing w:after="0"/>
        <w:ind w:left="0"/>
        <w:jc w:val="both"/>
      </w:pPr>
      <w:r>
        <w:rPr>
          <w:rFonts w:ascii="Times New Roman"/>
          <w:b w:val="false"/>
          <w:i w:val="false"/>
          <w:color w:val="000000"/>
          <w:sz w:val="28"/>
        </w:rPr>
        <w:t>
      балалар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Еңбекті қорғау және қауіпсіздік техникасы ережелері мен нормалары, санитарлық ережелер мен нормалар.</w:t>
      </w:r>
    </w:p>
    <w:bookmarkStart w:name="z212" w:id="209"/>
    <w:p>
      <w:pPr>
        <w:spacing w:after="0"/>
        <w:ind w:left="0"/>
        <w:jc w:val="both"/>
      </w:pPr>
      <w:r>
        <w:rPr>
          <w:rFonts w:ascii="Times New Roman"/>
          <w:b w:val="false"/>
          <w:i w:val="false"/>
          <w:color w:val="000000"/>
          <w:sz w:val="28"/>
        </w:rPr>
        <w:t xml:space="preserve">
      152. Біліктілікке қойылатын талаптар: </w:t>
      </w:r>
    </w:p>
    <w:bookmarkEnd w:id="209"/>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bookmarkStart w:name="z213" w:id="210"/>
    <w:p>
      <w:pPr>
        <w:spacing w:after="0"/>
        <w:ind w:left="0"/>
        <w:jc w:val="both"/>
      </w:pPr>
      <w:r>
        <w:rPr>
          <w:rFonts w:ascii="Times New Roman"/>
          <w:b w:val="false"/>
          <w:i w:val="false"/>
          <w:color w:val="000000"/>
          <w:sz w:val="28"/>
        </w:rPr>
        <w:t>
      153. Кәсіби құзыреттілікті анықтай отырып, біліктілікке қойылатын талаптар:</w:t>
      </w:r>
    </w:p>
    <w:bookmarkEnd w:id="210"/>
    <w:p>
      <w:pPr>
        <w:spacing w:after="0"/>
        <w:ind w:left="0"/>
        <w:jc w:val="both"/>
      </w:pPr>
      <w:r>
        <w:rPr>
          <w:rFonts w:ascii="Times New Roman"/>
          <w:b w:val="false"/>
          <w:i w:val="false"/>
          <w:color w:val="000000"/>
          <w:sz w:val="28"/>
        </w:rPr>
        <w:t>
      1) "педагог – модератор":</w:t>
      </w:r>
    </w:p>
    <w:p>
      <w:pPr>
        <w:spacing w:after="0"/>
        <w:ind w:left="0"/>
        <w:jc w:val="both"/>
      </w:pPr>
      <w:r>
        <w:rPr>
          <w:rFonts w:ascii="Times New Roman"/>
          <w:b w:val="false"/>
          <w:i w:val="false"/>
          <w:color w:val="000000"/>
          <w:sz w:val="28"/>
        </w:rPr>
        <w:t xml:space="preserve">
      педагогке қойылатын талаптарға жауап беруі, сонымен қатар: </w:t>
      </w:r>
    </w:p>
    <w:p>
      <w:pPr>
        <w:spacing w:after="0"/>
        <w:ind w:left="0"/>
        <w:jc w:val="both"/>
      </w:pPr>
      <w:r>
        <w:rPr>
          <w:rFonts w:ascii="Times New Roman"/>
          <w:b w:val="false"/>
          <w:i w:val="false"/>
          <w:color w:val="000000"/>
          <w:sz w:val="28"/>
        </w:rPr>
        <w:t xml:space="preserve">
      балалармен және жасөспірімдермен диагностикалық жұмысты ұйымдастыру нысандарын меңгеруі, </w:t>
      </w:r>
    </w:p>
    <w:p>
      <w:pPr>
        <w:spacing w:after="0"/>
        <w:ind w:left="0"/>
        <w:jc w:val="both"/>
      </w:pPr>
      <w:r>
        <w:rPr>
          <w:rFonts w:ascii="Times New Roman"/>
          <w:b w:val="false"/>
          <w:i w:val="false"/>
          <w:color w:val="000000"/>
          <w:sz w:val="28"/>
        </w:rPr>
        <w:t xml:space="preserve">
      тәрбиелеу процесінде тұрақты оң нәтижелерді қамтамасыз етуі, </w:t>
      </w:r>
    </w:p>
    <w:p>
      <w:pPr>
        <w:spacing w:after="0"/>
        <w:ind w:left="0"/>
        <w:jc w:val="both"/>
      </w:pPr>
      <w:r>
        <w:rPr>
          <w:rFonts w:ascii="Times New Roman"/>
          <w:b w:val="false"/>
          <w:i w:val="false"/>
          <w:color w:val="000000"/>
          <w:sz w:val="28"/>
        </w:rPr>
        <w:t xml:space="preserve">
      әдістемелік бірлестіктер, озық тәжірибелі мектептер қызметтеріне қатысуы тиіс. </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тәрбие жұмысын талдау әдістемесін меңгеруі, </w:t>
      </w:r>
    </w:p>
    <w:p>
      <w:pPr>
        <w:spacing w:after="0"/>
        <w:ind w:left="0"/>
        <w:jc w:val="both"/>
      </w:pPr>
      <w:r>
        <w:rPr>
          <w:rFonts w:ascii="Times New Roman"/>
          <w:b w:val="false"/>
          <w:i w:val="false"/>
          <w:color w:val="000000"/>
          <w:sz w:val="28"/>
        </w:rPr>
        <w:t xml:space="preserve">
      балалар мен жасөспірімдерді, оларға дифференцияланған тәсілдерді ескере отырып тәрбиелеу әдістемесін өз бетінше білуі, </w:t>
      </w:r>
    </w:p>
    <w:p>
      <w:pPr>
        <w:spacing w:after="0"/>
        <w:ind w:left="0"/>
        <w:jc w:val="both"/>
      </w:pPr>
      <w:r>
        <w:rPr>
          <w:rFonts w:ascii="Times New Roman"/>
          <w:b w:val="false"/>
          <w:i w:val="false"/>
          <w:color w:val="000000"/>
          <w:sz w:val="28"/>
        </w:rPr>
        <w:t>
      жұмыста озық педагогикалық тәжірибелерді пайдалануы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pPr>
        <w:spacing w:after="0"/>
        <w:ind w:left="0"/>
        <w:jc w:val="both"/>
      </w:pPr>
      <w:r>
        <w:rPr>
          <w:rFonts w:ascii="Times New Roman"/>
          <w:b w:val="false"/>
          <w:i w:val="false"/>
          <w:color w:val="000000"/>
          <w:sz w:val="28"/>
        </w:rPr>
        <w:t>
      әлеуметтік педагогиканың өзекті проблемаларын әзірлеу бойынша шығармашылық топтарға жетекшілік етуі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жұмыстар әдістерін меңгеруі, </w:t>
      </w:r>
    </w:p>
    <w:p>
      <w:pPr>
        <w:spacing w:after="0"/>
        <w:ind w:left="0"/>
        <w:jc w:val="both"/>
      </w:pPr>
      <w:r>
        <w:rPr>
          <w:rFonts w:ascii="Times New Roman"/>
          <w:b w:val="false"/>
          <w:i w:val="false"/>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pPr>
        <w:spacing w:after="0"/>
        <w:ind w:left="0"/>
        <w:jc w:val="both"/>
      </w:pPr>
      <w:r>
        <w:rPr>
          <w:rFonts w:ascii="Times New Roman"/>
          <w:b w:val="false"/>
          <w:i w:val="false"/>
          <w:color w:val="000000"/>
          <w:sz w:val="28"/>
        </w:rPr>
        <w:t>
      әлеуметтік педагогиканың өзекті проблемаларын әзірлеу бойынша шығармашылық топтарға жетекшілік етуі тиіс.</w:t>
      </w:r>
    </w:p>
    <w:bookmarkStart w:name="z214" w:id="211"/>
    <w:p>
      <w:pPr>
        <w:spacing w:after="0"/>
        <w:ind w:left="0"/>
        <w:jc w:val="left"/>
      </w:pPr>
      <w:r>
        <w:rPr>
          <w:rFonts w:ascii="Times New Roman"/>
          <w:b/>
          <w:i w:val="false"/>
          <w:color w:val="000000"/>
        </w:rPr>
        <w:t xml:space="preserve"> 5-параграф. Әлеуметтік педагог</w:t>
      </w:r>
    </w:p>
    <w:bookmarkEnd w:id="211"/>
    <w:bookmarkStart w:name="z215" w:id="212"/>
    <w:p>
      <w:pPr>
        <w:spacing w:after="0"/>
        <w:ind w:left="0"/>
        <w:jc w:val="both"/>
      </w:pPr>
      <w:r>
        <w:rPr>
          <w:rFonts w:ascii="Times New Roman"/>
          <w:b w:val="false"/>
          <w:i w:val="false"/>
          <w:color w:val="000000"/>
          <w:sz w:val="28"/>
        </w:rPr>
        <w:t>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ауытқуларын анықтайды және оларға әлеуметтік көмек пен қолдау көрсетеді.</w:t>
      </w:r>
    </w:p>
    <w:bookmarkEnd w:id="212"/>
    <w:p>
      <w:pPr>
        <w:spacing w:after="0"/>
        <w:ind w:left="0"/>
        <w:jc w:val="both"/>
      </w:pPr>
      <w:r>
        <w:rPr>
          <w:rFonts w:ascii="Times New Roman"/>
          <w:b w:val="false"/>
          <w:i w:val="false"/>
          <w:color w:val="000000"/>
          <w:sz w:val="28"/>
        </w:rPr>
        <w:t xml:space="preserve">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 </w:t>
      </w:r>
    </w:p>
    <w:p>
      <w:pPr>
        <w:spacing w:after="0"/>
        <w:ind w:left="0"/>
        <w:jc w:val="both"/>
      </w:pPr>
      <w:r>
        <w:rPr>
          <w:rFonts w:ascii="Times New Roman"/>
          <w:b w:val="false"/>
          <w:i w:val="false"/>
          <w:color w:val="000000"/>
          <w:sz w:val="28"/>
        </w:rPr>
        <w:t xml:space="preserve">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w:t>
      </w:r>
    </w:p>
    <w:p>
      <w:pPr>
        <w:spacing w:after="0"/>
        <w:ind w:left="0"/>
        <w:jc w:val="both"/>
      </w:pPr>
      <w:r>
        <w:rPr>
          <w:rFonts w:ascii="Times New Roman"/>
          <w:b w:val="false"/>
          <w:i w:val="false"/>
          <w:color w:val="000000"/>
          <w:sz w:val="28"/>
        </w:rPr>
        <w:t xml:space="preserve">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w:t>
      </w:r>
    </w:p>
    <w:p>
      <w:pPr>
        <w:spacing w:after="0"/>
        <w:ind w:left="0"/>
        <w:jc w:val="both"/>
      </w:pPr>
      <w:r>
        <w:rPr>
          <w:rFonts w:ascii="Times New Roman"/>
          <w:b w:val="false"/>
          <w:i w:val="false"/>
          <w:color w:val="000000"/>
          <w:sz w:val="28"/>
        </w:rPr>
        <w:t xml:space="preserve">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талантын, ойлау және дене мүмкіндіктерін дамыту үшін жағдай жасайды. </w:t>
      </w:r>
    </w:p>
    <w:p>
      <w:pPr>
        <w:spacing w:after="0"/>
        <w:ind w:left="0"/>
        <w:jc w:val="both"/>
      </w:pPr>
      <w:r>
        <w:rPr>
          <w:rFonts w:ascii="Times New Roman"/>
          <w:b w:val="false"/>
          <w:i w:val="false"/>
          <w:color w:val="000000"/>
          <w:sz w:val="28"/>
        </w:rPr>
        <w:t xml:space="preserve">
      Әлеуметтік ортада ізгілікті, адамгершілікті, дұрыс қарым-қатынасты қалыптастыруға ықпал етеді. </w:t>
      </w:r>
    </w:p>
    <w:p>
      <w:pPr>
        <w:spacing w:after="0"/>
        <w:ind w:left="0"/>
        <w:jc w:val="both"/>
      </w:pPr>
      <w:r>
        <w:rPr>
          <w:rFonts w:ascii="Times New Roman"/>
          <w:b w:val="false"/>
          <w:i w:val="false"/>
          <w:color w:val="000000"/>
          <w:sz w:val="28"/>
        </w:rPr>
        <w:t xml:space="preserve">
      Бала мен мемлекеттік, қоғамдық ұйымдар және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өзге де заңды өкілдермен өзара әрекеттеседі.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xml:space="preserve">
      Білім беру ұйымдарындағы білім беретін оқу бағдарламаларын әзірлеуге, бекітуге және іске асыруға қатысады. </w:t>
      </w:r>
    </w:p>
    <w:bookmarkStart w:name="z216" w:id="213"/>
    <w:p>
      <w:pPr>
        <w:spacing w:after="0"/>
        <w:ind w:left="0"/>
        <w:jc w:val="both"/>
      </w:pPr>
      <w:r>
        <w:rPr>
          <w:rFonts w:ascii="Times New Roman"/>
          <w:b w:val="false"/>
          <w:i w:val="false"/>
          <w:color w:val="000000"/>
          <w:sz w:val="28"/>
        </w:rPr>
        <w:t xml:space="preserve">
      155. Білуге міндетті: </w:t>
      </w:r>
    </w:p>
    <w:bookmarkEnd w:id="21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актілерді,</w:t>
      </w:r>
    </w:p>
    <w:p>
      <w:pPr>
        <w:spacing w:after="0"/>
        <w:ind w:left="0"/>
        <w:jc w:val="both"/>
      </w:pPr>
      <w:r>
        <w:rPr>
          <w:rFonts w:ascii="Times New Roman"/>
          <w:b w:val="false"/>
          <w:i w:val="false"/>
          <w:color w:val="000000"/>
          <w:sz w:val="28"/>
        </w:rPr>
        <w:t xml:space="preserve">
      үйірмелер, секциялар, студиялар, клуб бірлестіктері сабақтарының бағдарламалары, </w:t>
      </w:r>
    </w:p>
    <w:p>
      <w:pPr>
        <w:spacing w:after="0"/>
        <w:ind w:left="0"/>
        <w:jc w:val="both"/>
      </w:pPr>
      <w:r>
        <w:rPr>
          <w:rFonts w:ascii="Times New Roman"/>
          <w:b w:val="false"/>
          <w:i w:val="false"/>
          <w:color w:val="000000"/>
          <w:sz w:val="28"/>
        </w:rPr>
        <w:t>
      балалар ұжымдары, ұйымдар мен қауымдастықтар қызметінің негіздері,</w:t>
      </w:r>
    </w:p>
    <w:p>
      <w:pPr>
        <w:spacing w:after="0"/>
        <w:ind w:left="0"/>
        <w:jc w:val="both"/>
      </w:pPr>
      <w:r>
        <w:rPr>
          <w:rFonts w:ascii="Times New Roman"/>
          <w:b w:val="false"/>
          <w:i w:val="false"/>
          <w:color w:val="000000"/>
          <w:sz w:val="28"/>
        </w:rPr>
        <w:t>
      Еңбекті қорғау және қауіпсіздік техникасы ережелері мен нормалары, санитарлық ережелер мен нормалар.</w:t>
      </w:r>
    </w:p>
    <w:bookmarkStart w:name="z217" w:id="214"/>
    <w:p>
      <w:pPr>
        <w:spacing w:after="0"/>
        <w:ind w:left="0"/>
        <w:jc w:val="both"/>
      </w:pPr>
      <w:r>
        <w:rPr>
          <w:rFonts w:ascii="Times New Roman"/>
          <w:b w:val="false"/>
          <w:i w:val="false"/>
          <w:color w:val="000000"/>
          <w:sz w:val="28"/>
        </w:rPr>
        <w:t xml:space="preserve">
      156. Біліктілікке қойылатын талаптар: </w:t>
      </w:r>
    </w:p>
    <w:bookmarkEnd w:id="214"/>
    <w:p>
      <w:pPr>
        <w:spacing w:after="0"/>
        <w:ind w:left="0"/>
        <w:jc w:val="both"/>
      </w:pPr>
      <w:r>
        <w:rPr>
          <w:rFonts w:ascii="Times New Roman"/>
          <w:b w:val="false"/>
          <w:i w:val="false"/>
          <w:color w:val="000000"/>
          <w:sz w:val="28"/>
        </w:rPr>
        <w:t xml:space="preserve">
      Жоғары педагогикалық білім, жұмыс өтіліне талап қойылмайды. </w:t>
      </w:r>
    </w:p>
    <w:p>
      <w:pPr>
        <w:spacing w:after="0"/>
        <w:ind w:left="0"/>
        <w:jc w:val="both"/>
      </w:pPr>
      <w:r>
        <w:rPr>
          <w:rFonts w:ascii="Times New Roman"/>
          <w:b w:val="false"/>
          <w:i w:val="false"/>
          <w:color w:val="000000"/>
          <w:sz w:val="28"/>
        </w:rPr>
        <w:t>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bookmarkStart w:name="z218" w:id="215"/>
    <w:p>
      <w:pPr>
        <w:spacing w:after="0"/>
        <w:ind w:left="0"/>
        <w:jc w:val="both"/>
      </w:pPr>
      <w:r>
        <w:rPr>
          <w:rFonts w:ascii="Times New Roman"/>
          <w:b w:val="false"/>
          <w:i w:val="false"/>
          <w:color w:val="000000"/>
          <w:sz w:val="28"/>
        </w:rPr>
        <w:t>
      157. Кәсіби құзыреттілікті анықтай отырып, біліктілікке қойылатын талаптар:</w:t>
      </w:r>
    </w:p>
    <w:bookmarkEnd w:id="215"/>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озық тәжірибені зерделеуі, оны практикада қолдануы, </w:t>
      </w:r>
    </w:p>
    <w:p>
      <w:pPr>
        <w:spacing w:after="0"/>
        <w:ind w:left="0"/>
        <w:jc w:val="both"/>
      </w:pPr>
      <w:r>
        <w:rPr>
          <w:rFonts w:ascii="Times New Roman"/>
          <w:b w:val="false"/>
          <w:i w:val="false"/>
          <w:color w:val="000000"/>
          <w:sz w:val="28"/>
        </w:rPr>
        <w:t xml:space="preserve">
      оқу-тәрбие жұмыстарын талдау дағдыларының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барлық талаптарға жауап беруі, сонымен қатар:</w:t>
      </w:r>
    </w:p>
    <w:p>
      <w:pPr>
        <w:spacing w:after="0"/>
        <w:ind w:left="0"/>
        <w:jc w:val="both"/>
      </w:pPr>
      <w:r>
        <w:rPr>
          <w:rFonts w:ascii="Times New Roman"/>
          <w:b w:val="false"/>
          <w:i w:val="false"/>
          <w:color w:val="000000"/>
          <w:sz w:val="28"/>
        </w:rPr>
        <w:t xml:space="preserve">
      тәрбиелеу жұмыстарын талдау әдістерін меңгеруі, </w:t>
      </w:r>
    </w:p>
    <w:p>
      <w:pPr>
        <w:spacing w:after="0"/>
        <w:ind w:left="0"/>
        <w:jc w:val="both"/>
      </w:pPr>
      <w:r>
        <w:rPr>
          <w:rFonts w:ascii="Times New Roman"/>
          <w:b w:val="false"/>
          <w:i w:val="false"/>
          <w:color w:val="000000"/>
          <w:sz w:val="28"/>
        </w:rPr>
        <w:t>
      шығармашылық семинарларға жетекшілік ете білуі, озық тәжірибені қолдануы тиіс.</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педагог-сарапшыға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эксперименттік жұмыстар әдістерін меңгеруі, </w:t>
      </w:r>
    </w:p>
    <w:p>
      <w:pPr>
        <w:spacing w:after="0"/>
        <w:ind w:left="0"/>
        <w:jc w:val="both"/>
      </w:pPr>
      <w:r>
        <w:rPr>
          <w:rFonts w:ascii="Times New Roman"/>
          <w:b w:val="false"/>
          <w:i w:val="false"/>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p>
      <w:pPr>
        <w:spacing w:after="0"/>
        <w:ind w:left="0"/>
        <w:jc w:val="both"/>
      </w:pPr>
      <w:r>
        <w:rPr>
          <w:rFonts w:ascii="Times New Roman"/>
          <w:b w:val="false"/>
          <w:i w:val="false"/>
          <w:color w:val="000000"/>
          <w:sz w:val="28"/>
        </w:rPr>
        <w:t xml:space="preserve">
      5) "педагог-шебер": </w:t>
      </w:r>
    </w:p>
    <w:p>
      <w:pPr>
        <w:spacing w:after="0"/>
        <w:ind w:left="0"/>
        <w:jc w:val="both"/>
      </w:pPr>
      <w:r>
        <w:rPr>
          <w:rFonts w:ascii="Times New Roman"/>
          <w:b w:val="false"/>
          <w:i w:val="false"/>
          <w:color w:val="000000"/>
          <w:sz w:val="28"/>
        </w:rPr>
        <w:t>
      педагог-зерттеушіге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эксперименттік жұмыстар әдістерін меңгеруі, </w:t>
      </w:r>
    </w:p>
    <w:p>
      <w:pPr>
        <w:spacing w:after="0"/>
        <w:ind w:left="0"/>
        <w:jc w:val="both"/>
      </w:pPr>
      <w:r>
        <w:rPr>
          <w:rFonts w:ascii="Times New Roman"/>
          <w:b w:val="false"/>
          <w:i w:val="false"/>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pPr>
        <w:spacing w:after="0"/>
        <w:ind w:left="0"/>
        <w:jc w:val="both"/>
      </w:pPr>
      <w:r>
        <w:rPr>
          <w:rFonts w:ascii="Times New Roman"/>
          <w:b w:val="false"/>
          <w:i w:val="false"/>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bookmarkStart w:name="z219" w:id="216"/>
    <w:p>
      <w:pPr>
        <w:spacing w:after="0"/>
        <w:ind w:left="0"/>
        <w:jc w:val="left"/>
      </w:pPr>
      <w:r>
        <w:rPr>
          <w:rFonts w:ascii="Times New Roman"/>
          <w:b/>
          <w:i w:val="false"/>
          <w:color w:val="000000"/>
        </w:rPr>
        <w:t xml:space="preserve"> 6-параграф. Музыкалық жетекші</w:t>
      </w:r>
    </w:p>
    <w:bookmarkEnd w:id="216"/>
    <w:bookmarkStart w:name="z220" w:id="217"/>
    <w:p>
      <w:pPr>
        <w:spacing w:after="0"/>
        <w:ind w:left="0"/>
        <w:jc w:val="both"/>
      </w:pPr>
      <w:r>
        <w:rPr>
          <w:rFonts w:ascii="Times New Roman"/>
          <w:b w:val="false"/>
          <w:i w:val="false"/>
          <w:color w:val="000000"/>
          <w:sz w:val="28"/>
        </w:rPr>
        <w:t xml:space="preserve">
      158.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w:t>
      </w:r>
    </w:p>
    <w:bookmarkEnd w:id="217"/>
    <w:p>
      <w:pPr>
        <w:spacing w:after="0"/>
        <w:ind w:left="0"/>
        <w:jc w:val="both"/>
      </w:pPr>
      <w:r>
        <w:rPr>
          <w:rFonts w:ascii="Times New Roman"/>
          <w:b w:val="false"/>
          <w:i w:val="false"/>
          <w:color w:val="000000"/>
          <w:sz w:val="28"/>
        </w:rPr>
        <w:t>
      Музыкалық аспапта орындау техникасын кәсіби шеберлікпен меңгереді.</w:t>
      </w:r>
    </w:p>
    <w:p>
      <w:pPr>
        <w:spacing w:after="0"/>
        <w:ind w:left="0"/>
        <w:jc w:val="both"/>
      </w:pPr>
      <w:r>
        <w:rPr>
          <w:rFonts w:ascii="Times New Roman"/>
          <w:b w:val="false"/>
          <w:i w:val="false"/>
          <w:color w:val="000000"/>
          <w:sz w:val="28"/>
        </w:rPr>
        <w:t xml:space="preserve">
      Музыкалық және басқа да мәдени-бұқаралық іс-шараларды ұйымдастырады және өткізеді; балалармен дербес жұмыстар жүргізеді, </w:t>
      </w:r>
    </w:p>
    <w:p>
      <w:pPr>
        <w:spacing w:after="0"/>
        <w:ind w:left="0"/>
        <w:jc w:val="both"/>
      </w:pPr>
      <w:r>
        <w:rPr>
          <w:rFonts w:ascii="Times New Roman"/>
          <w:b w:val="false"/>
          <w:i w:val="false"/>
          <w:color w:val="000000"/>
          <w:sz w:val="28"/>
        </w:rPr>
        <w:t>
      музыкалық жағынан дарынды білім алушыларды, тәрбиеленушілерді анықтайды.</w:t>
      </w:r>
    </w:p>
    <w:p>
      <w:pPr>
        <w:spacing w:after="0"/>
        <w:ind w:left="0"/>
        <w:jc w:val="both"/>
      </w:pPr>
      <w:r>
        <w:rPr>
          <w:rFonts w:ascii="Times New Roman"/>
          <w:b w:val="false"/>
          <w:i w:val="false"/>
          <w:color w:val="000000"/>
          <w:sz w:val="28"/>
        </w:rPr>
        <w:t xml:space="preserve">
      Дене тәрбиесі сабақтарына, спорттық шараларды ұйымдастыруға қатысады. </w:t>
      </w:r>
    </w:p>
    <w:p>
      <w:pPr>
        <w:spacing w:after="0"/>
        <w:ind w:left="0"/>
        <w:jc w:val="both"/>
      </w:pPr>
      <w:r>
        <w:rPr>
          <w:rFonts w:ascii="Times New Roman"/>
          <w:b w:val="false"/>
          <w:i w:val="false"/>
          <w:color w:val="000000"/>
          <w:sz w:val="28"/>
        </w:rPr>
        <w:t xml:space="preserve">
      Білім алушылардың, тәрбиеленушілердің ойын жұмыстарын ұйымдастыруға қатысады, түрлі музыкалық-дидактикалық ойындарды өткізеді. </w:t>
      </w:r>
    </w:p>
    <w:p>
      <w:pPr>
        <w:spacing w:after="0"/>
        <w:ind w:left="0"/>
        <w:jc w:val="both"/>
      </w:pPr>
      <w:r>
        <w:rPr>
          <w:rFonts w:ascii="Times New Roman"/>
          <w:b w:val="false"/>
          <w:i w:val="false"/>
          <w:color w:val="000000"/>
          <w:sz w:val="28"/>
        </w:rPr>
        <w:t xml:space="preserve">
      Педагогикалық кеңестерді дайындауға, әдістемелік кеңестердің, бірлестіктердің жұмысына қатысады. </w:t>
      </w:r>
    </w:p>
    <w:p>
      <w:pPr>
        <w:spacing w:after="0"/>
        <w:ind w:left="0"/>
        <w:jc w:val="both"/>
      </w:pPr>
      <w:r>
        <w:rPr>
          <w:rFonts w:ascii="Times New Roman"/>
          <w:b w:val="false"/>
          <w:i w:val="false"/>
          <w:color w:val="000000"/>
          <w:sz w:val="28"/>
        </w:rPr>
        <w:t xml:space="preserve">
      Білім алушылармен, тәрбиеленушілермен жұмыс істеу практикасына инновациялық тәжірибе енгізеді. </w:t>
      </w:r>
    </w:p>
    <w:p>
      <w:pPr>
        <w:spacing w:after="0"/>
        <w:ind w:left="0"/>
        <w:jc w:val="both"/>
      </w:pPr>
      <w:r>
        <w:rPr>
          <w:rFonts w:ascii="Times New Roman"/>
          <w:b w:val="false"/>
          <w:i w:val="false"/>
          <w:color w:val="000000"/>
          <w:sz w:val="28"/>
        </w:rPr>
        <w:t xml:space="preserve">
      Ата-аналар мен тәрбиешілерге музыкалық тәрбиелеу мәселелері бойынша кеңестер береді. </w:t>
      </w:r>
    </w:p>
    <w:p>
      <w:pPr>
        <w:spacing w:after="0"/>
        <w:ind w:left="0"/>
        <w:jc w:val="both"/>
      </w:pPr>
      <w:r>
        <w:rPr>
          <w:rFonts w:ascii="Times New Roman"/>
          <w:b w:val="false"/>
          <w:i w:val="false"/>
          <w:color w:val="000000"/>
          <w:sz w:val="28"/>
        </w:rPr>
        <w:t xml:space="preserve">
      Тәрбиеленушілердің музыкалық жетілуін бақылап отырады.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нормаларын орындайды.</w:t>
      </w:r>
    </w:p>
    <w:bookmarkStart w:name="z221" w:id="218"/>
    <w:p>
      <w:pPr>
        <w:spacing w:after="0"/>
        <w:ind w:left="0"/>
        <w:jc w:val="both"/>
      </w:pPr>
      <w:r>
        <w:rPr>
          <w:rFonts w:ascii="Times New Roman"/>
          <w:b w:val="false"/>
          <w:i w:val="false"/>
          <w:color w:val="000000"/>
          <w:sz w:val="28"/>
        </w:rPr>
        <w:t xml:space="preserve">
      159. Білуге міндетті: </w:t>
      </w:r>
    </w:p>
    <w:bookmarkEnd w:id="21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нормативтік құқықтық актілерді, </w:t>
      </w:r>
    </w:p>
    <w:p>
      <w:pPr>
        <w:spacing w:after="0"/>
        <w:ind w:left="0"/>
        <w:jc w:val="both"/>
      </w:pPr>
      <w:r>
        <w:rPr>
          <w:rFonts w:ascii="Times New Roman"/>
          <w:b w:val="false"/>
          <w:i w:val="false"/>
          <w:color w:val="000000"/>
          <w:sz w:val="28"/>
        </w:rPr>
        <w:t xml:space="preserve">
      әр түрлі дәуірлердің, стильдер мен жанрлардың музыкалық шығармаларын, сабақтар мен репетицияларды өткізу әдістемесін, </w:t>
      </w:r>
    </w:p>
    <w:p>
      <w:pPr>
        <w:spacing w:after="0"/>
        <w:ind w:left="0"/>
        <w:jc w:val="both"/>
      </w:pPr>
      <w:r>
        <w:rPr>
          <w:rFonts w:ascii="Times New Roman"/>
          <w:b w:val="false"/>
          <w:i w:val="false"/>
          <w:color w:val="000000"/>
          <w:sz w:val="28"/>
        </w:rPr>
        <w:t xml:space="preserve">
      Педагогика және психология негіздерін, әр жастағы білім алушылардың, тәрбиеленушілердің музыкалық мүмкіндіктерін, </w:t>
      </w:r>
    </w:p>
    <w:p>
      <w:pPr>
        <w:spacing w:after="0"/>
        <w:ind w:left="0"/>
        <w:jc w:val="both"/>
      </w:pPr>
      <w:r>
        <w:rPr>
          <w:rFonts w:ascii="Times New Roman"/>
          <w:b w:val="false"/>
          <w:i w:val="false"/>
          <w:color w:val="000000"/>
          <w:sz w:val="28"/>
        </w:rPr>
        <w:t xml:space="preserve">
      эмоцияларын, моторикасын және, музыкалық тәрбие әдістемесі, музыкалық аспапты кәсіби меңгеру, дәрігерге дейінгі медициналық көмек негіздері, </w:t>
      </w:r>
    </w:p>
    <w:p>
      <w:pPr>
        <w:spacing w:after="0"/>
        <w:ind w:left="0"/>
        <w:jc w:val="both"/>
      </w:pPr>
      <w:r>
        <w:rPr>
          <w:rFonts w:ascii="Times New Roman"/>
          <w:b w:val="false"/>
          <w:i w:val="false"/>
          <w:color w:val="000000"/>
          <w:sz w:val="28"/>
        </w:rPr>
        <w:t>
      Экономика, Еңбекті қорғау ережелері мен нормалары, қауіпсіздік техникасы және өрт қауіпсіздігі, санитарлық ережелер мен нормалар.</w:t>
      </w:r>
    </w:p>
    <w:bookmarkStart w:name="z222" w:id="219"/>
    <w:p>
      <w:pPr>
        <w:spacing w:after="0"/>
        <w:ind w:left="0"/>
        <w:jc w:val="both"/>
      </w:pPr>
      <w:r>
        <w:rPr>
          <w:rFonts w:ascii="Times New Roman"/>
          <w:b w:val="false"/>
          <w:i w:val="false"/>
          <w:color w:val="000000"/>
          <w:sz w:val="28"/>
        </w:rPr>
        <w:t>
      160. Біліктілікке қойылатын талаптар:</w:t>
      </w:r>
    </w:p>
    <w:bookmarkEnd w:id="219"/>
    <w:p>
      <w:pPr>
        <w:spacing w:after="0"/>
        <w:ind w:left="0"/>
        <w:jc w:val="both"/>
      </w:pPr>
      <w:r>
        <w:rPr>
          <w:rFonts w:ascii="Times New Roman"/>
          <w:b w:val="false"/>
          <w:i w:val="false"/>
          <w:color w:val="000000"/>
          <w:sz w:val="28"/>
        </w:rPr>
        <w:t>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23" w:id="220"/>
    <w:p>
      <w:pPr>
        <w:spacing w:after="0"/>
        <w:ind w:left="0"/>
        <w:jc w:val="both"/>
      </w:pPr>
      <w:r>
        <w:rPr>
          <w:rFonts w:ascii="Times New Roman"/>
          <w:b w:val="false"/>
          <w:i w:val="false"/>
          <w:color w:val="000000"/>
          <w:sz w:val="28"/>
        </w:rPr>
        <w:t>
      161. Кәсіби құзыреттілікті анықтай отырып, біліктілікке қойылатын талаптар:</w:t>
      </w:r>
    </w:p>
    <w:bookmarkEnd w:id="220"/>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қойылатын талаптарға жауап беруі, сондай-ақ:</w:t>
      </w:r>
    </w:p>
    <w:p>
      <w:pPr>
        <w:spacing w:after="0"/>
        <w:ind w:left="0"/>
        <w:jc w:val="both"/>
      </w:pPr>
      <w:r>
        <w:rPr>
          <w:rFonts w:ascii="Times New Roman"/>
          <w:b w:val="false"/>
          <w:i w:val="false"/>
          <w:color w:val="000000"/>
          <w:sz w:val="28"/>
        </w:rPr>
        <w:t>
      балаларды музыкалық тәрбиелеу әдістемесін білу;</w:t>
      </w:r>
    </w:p>
    <w:p>
      <w:pPr>
        <w:spacing w:after="0"/>
        <w:ind w:left="0"/>
        <w:jc w:val="both"/>
      </w:pPr>
      <w:r>
        <w:rPr>
          <w:rFonts w:ascii="Times New Roman"/>
          <w:b w:val="false"/>
          <w:i w:val="false"/>
          <w:color w:val="000000"/>
          <w:sz w:val="28"/>
        </w:rPr>
        <w:t>
      балалардың жас ерекшеліктерін ескере отырып, балаларды музыкалық тәрбиелеу және эстетикалық дамыту бағдарламаларын орындау;</w:t>
      </w:r>
    </w:p>
    <w:p>
      <w:pPr>
        <w:spacing w:after="0"/>
        <w:ind w:left="0"/>
        <w:jc w:val="both"/>
      </w:pPr>
      <w:r>
        <w:rPr>
          <w:rFonts w:ascii="Times New Roman"/>
          <w:b w:val="false"/>
          <w:i w:val="false"/>
          <w:color w:val="000000"/>
          <w:sz w:val="28"/>
        </w:rPr>
        <w:t>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ұйымдастыруға және өткізуге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тәрбиелеу мен оқытудың әртүрлі қазіргі заманғы әдістерін меңгеруі, </w:t>
      </w:r>
    </w:p>
    <w:p>
      <w:pPr>
        <w:spacing w:after="0"/>
        <w:ind w:left="0"/>
        <w:jc w:val="both"/>
      </w:pPr>
      <w:r>
        <w:rPr>
          <w:rFonts w:ascii="Times New Roman"/>
          <w:b w:val="false"/>
          <w:i w:val="false"/>
          <w:color w:val="000000"/>
          <w:sz w:val="28"/>
        </w:rPr>
        <w:t xml:space="preserve">
      баланың музыкалық қабілетінің даму диагностикасының элементтерін білуі, </w:t>
      </w:r>
    </w:p>
    <w:p>
      <w:pPr>
        <w:spacing w:after="0"/>
        <w:ind w:left="0"/>
        <w:jc w:val="both"/>
      </w:pPr>
      <w:r>
        <w:rPr>
          <w:rFonts w:ascii="Times New Roman"/>
          <w:b w:val="false"/>
          <w:i w:val="false"/>
          <w:color w:val="000000"/>
          <w:sz w:val="28"/>
        </w:rPr>
        <w:t>
      баланың даму ортасының қалыптасуына белсенді қатысуы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pPr>
        <w:spacing w:after="0"/>
        <w:ind w:left="0"/>
        <w:jc w:val="both"/>
      </w:pPr>
      <w:r>
        <w:rPr>
          <w:rFonts w:ascii="Times New Roman"/>
          <w:b w:val="false"/>
          <w:i w:val="false"/>
          <w:color w:val="000000"/>
          <w:sz w:val="28"/>
        </w:rPr>
        <w:t>
      балаларды музыкалық дамытудың өзіндік ерекше әдістерін білуі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pPr>
        <w:spacing w:after="0"/>
        <w:ind w:left="0"/>
        <w:jc w:val="both"/>
      </w:pPr>
      <w:r>
        <w:rPr>
          <w:rFonts w:ascii="Times New Roman"/>
          <w:b w:val="false"/>
          <w:i w:val="false"/>
          <w:color w:val="000000"/>
          <w:sz w:val="28"/>
        </w:rPr>
        <w:t>
      балаларды музыкалық дамытудың өзіндік ерекше әдістерін білуі тиіс.</w:t>
      </w:r>
    </w:p>
    <w:bookmarkStart w:name="z224" w:id="221"/>
    <w:p>
      <w:pPr>
        <w:spacing w:after="0"/>
        <w:ind w:left="0"/>
        <w:jc w:val="left"/>
      </w:pPr>
      <w:r>
        <w:rPr>
          <w:rFonts w:ascii="Times New Roman"/>
          <w:b/>
          <w:i w:val="false"/>
          <w:color w:val="000000"/>
        </w:rPr>
        <w:t xml:space="preserve"> 7-параграф. Кабинет меңгерушісі (бөлім)</w:t>
      </w:r>
    </w:p>
    <w:bookmarkEnd w:id="221"/>
    <w:bookmarkStart w:name="z225" w:id="222"/>
    <w:p>
      <w:pPr>
        <w:spacing w:after="0"/>
        <w:ind w:left="0"/>
        <w:jc w:val="both"/>
      </w:pPr>
      <w:r>
        <w:rPr>
          <w:rFonts w:ascii="Times New Roman"/>
          <w:b w:val="false"/>
          <w:i w:val="false"/>
          <w:color w:val="000000"/>
          <w:sz w:val="28"/>
        </w:rPr>
        <w:t xml:space="preserve">
      162. Лауазымдық міндеттері: Көпшілікке арналған ойындарды, ұжымдық және ойын қарым-қатынасын өткізеді. </w:t>
      </w:r>
    </w:p>
    <w:bookmarkEnd w:id="222"/>
    <w:p>
      <w:pPr>
        <w:spacing w:after="0"/>
        <w:ind w:left="0"/>
        <w:jc w:val="both"/>
      </w:pPr>
      <w:r>
        <w:rPr>
          <w:rFonts w:ascii="Times New Roman"/>
          <w:b w:val="false"/>
          <w:i w:val="false"/>
          <w:color w:val="000000"/>
          <w:sz w:val="28"/>
        </w:rPr>
        <w:t xml:space="preserve">
      Білім беру ұйымдарында көріністер, көңілді кештер, балалардың бос уақыттарын тиімді ұйымдастырады. </w:t>
      </w:r>
    </w:p>
    <w:p>
      <w:pPr>
        <w:spacing w:after="0"/>
        <w:ind w:left="0"/>
        <w:jc w:val="both"/>
      </w:pPr>
      <w:r>
        <w:rPr>
          <w:rFonts w:ascii="Times New Roman"/>
          <w:b w:val="false"/>
          <w:i w:val="false"/>
          <w:color w:val="000000"/>
          <w:sz w:val="28"/>
        </w:rPr>
        <w:t xml:space="preserve">
      Сценарийлер, тақырыптық бағдарламалар әзірлеуге, балалардың ұжымдық бос уақытын өткізуге қатысады. </w:t>
      </w:r>
    </w:p>
    <w:p>
      <w:pPr>
        <w:spacing w:after="0"/>
        <w:ind w:left="0"/>
        <w:jc w:val="both"/>
      </w:pPr>
      <w:r>
        <w:rPr>
          <w:rFonts w:ascii="Times New Roman"/>
          <w:b w:val="false"/>
          <w:i w:val="false"/>
          <w:color w:val="000000"/>
          <w:sz w:val="28"/>
        </w:rPr>
        <w:t xml:space="preserve">
      Өткізілетін іс-шаралардың көркемдік безендірілуін, музыкалық сүйемелдеуді ұйымдастыруға қатысады. </w:t>
      </w:r>
    </w:p>
    <w:p>
      <w:pPr>
        <w:spacing w:after="0"/>
        <w:ind w:left="0"/>
        <w:jc w:val="both"/>
      </w:pPr>
      <w:r>
        <w:rPr>
          <w:rFonts w:ascii="Times New Roman"/>
          <w:b w:val="false"/>
          <w:i w:val="false"/>
          <w:color w:val="000000"/>
          <w:sz w:val="28"/>
        </w:rPr>
        <w:t xml:space="preserve">
      Дарынды және талантты білім алушыларды, оның ішінде даму мүмкіндігі шектеулі балаларды қолдайды. </w:t>
      </w:r>
    </w:p>
    <w:p>
      <w:pPr>
        <w:spacing w:after="0"/>
        <w:ind w:left="0"/>
        <w:jc w:val="both"/>
      </w:pPr>
      <w:r>
        <w:rPr>
          <w:rFonts w:ascii="Times New Roman"/>
          <w:b w:val="false"/>
          <w:i w:val="false"/>
          <w:color w:val="000000"/>
          <w:sz w:val="28"/>
        </w:rPr>
        <w:t xml:space="preserve">
      Балалардың мәдени-жалпы іс-шараларға қатысуын ұйымдастырады. </w:t>
      </w:r>
    </w:p>
    <w:p>
      <w:pPr>
        <w:spacing w:after="0"/>
        <w:ind w:left="0"/>
        <w:jc w:val="both"/>
      </w:pPr>
      <w:r>
        <w:rPr>
          <w:rFonts w:ascii="Times New Roman"/>
          <w:b w:val="false"/>
          <w:i w:val="false"/>
          <w:color w:val="000000"/>
          <w:sz w:val="28"/>
        </w:rPr>
        <w:t xml:space="preserve">
      Еңбекті қорғау, техника қауіпсіздігі мен өрттен қорғау нормалары мен ережелерін сақтауды қамтамасыз етеді. </w:t>
      </w:r>
    </w:p>
    <w:p>
      <w:pPr>
        <w:spacing w:after="0"/>
        <w:ind w:left="0"/>
        <w:jc w:val="both"/>
      </w:pPr>
      <w:r>
        <w:rPr>
          <w:rFonts w:ascii="Times New Roman"/>
          <w:b w:val="false"/>
          <w:i w:val="false"/>
          <w:color w:val="000000"/>
          <w:sz w:val="28"/>
        </w:rPr>
        <w:t xml:space="preserve">
      Оқу процесі кезінде балалардың өмірі мен денсаулығын сақтау үшін қажетті жағдайды жасауды қамтамасыз етеді. Өзінің кәсіби біліктілігін арттырады. </w:t>
      </w:r>
    </w:p>
    <w:p>
      <w:pPr>
        <w:spacing w:after="0"/>
        <w:ind w:left="0"/>
        <w:jc w:val="both"/>
      </w:pPr>
      <w:r>
        <w:rPr>
          <w:rFonts w:ascii="Times New Roman"/>
          <w:b w:val="false"/>
          <w:i w:val="false"/>
          <w:color w:val="000000"/>
          <w:sz w:val="28"/>
        </w:rPr>
        <w:t xml:space="preserve">
      Ата-аналарға және оларды алмастыратын тұлғаларға, сондай-ақ педагогикалық қызметкерлерге консультативтік көмек көрсетеді. </w:t>
      </w:r>
    </w:p>
    <w:p>
      <w:pPr>
        <w:spacing w:after="0"/>
        <w:ind w:left="0"/>
        <w:jc w:val="both"/>
      </w:pPr>
      <w:r>
        <w:rPr>
          <w:rFonts w:ascii="Times New Roman"/>
          <w:b w:val="false"/>
          <w:i w:val="false"/>
          <w:color w:val="000000"/>
          <w:sz w:val="28"/>
        </w:rPr>
        <w:t>
      Әдістемелік кеңестердің, бірлестіктердің, семинарлардың, конференциялардың, педагогикалық қоғамдастықтардың қызметіне қатысады.</w:t>
      </w:r>
    </w:p>
    <w:bookmarkStart w:name="z226" w:id="223"/>
    <w:p>
      <w:pPr>
        <w:spacing w:after="0"/>
        <w:ind w:left="0"/>
        <w:jc w:val="both"/>
      </w:pPr>
      <w:r>
        <w:rPr>
          <w:rFonts w:ascii="Times New Roman"/>
          <w:b w:val="false"/>
          <w:i w:val="false"/>
          <w:color w:val="000000"/>
          <w:sz w:val="28"/>
        </w:rPr>
        <w:t xml:space="preserve">
      163. Білуге міндетті: </w:t>
      </w:r>
    </w:p>
    <w:bookmarkEnd w:id="22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білім беру мәселелері жөнінде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білім беру және мәдени-ағарту жұмыстарының мәселелері бойынша жоғары тұрған органдардың басқару құжаттарын, </w:t>
      </w:r>
    </w:p>
    <w:p>
      <w:pPr>
        <w:spacing w:after="0"/>
        <w:ind w:left="0"/>
        <w:jc w:val="both"/>
      </w:pPr>
      <w:r>
        <w:rPr>
          <w:rFonts w:ascii="Times New Roman"/>
          <w:b w:val="false"/>
          <w:i w:val="false"/>
          <w:color w:val="000000"/>
          <w:sz w:val="28"/>
        </w:rPr>
        <w:t xml:space="preserve">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w:t>
      </w:r>
    </w:p>
    <w:p>
      <w:pPr>
        <w:spacing w:after="0"/>
        <w:ind w:left="0"/>
        <w:jc w:val="both"/>
      </w:pPr>
      <w:r>
        <w:rPr>
          <w:rFonts w:ascii="Times New Roman"/>
          <w:b w:val="false"/>
          <w:i w:val="false"/>
          <w:color w:val="000000"/>
          <w:sz w:val="28"/>
        </w:rPr>
        <w:t xml:space="preserve">
      жалпы ойын-сауық іс-шаралардың драмалық құрылуының, </w:t>
      </w:r>
    </w:p>
    <w:p>
      <w:pPr>
        <w:spacing w:after="0"/>
        <w:ind w:left="0"/>
        <w:jc w:val="both"/>
      </w:pPr>
      <w:r>
        <w:rPr>
          <w:rFonts w:ascii="Times New Roman"/>
          <w:b w:val="false"/>
          <w:i w:val="false"/>
          <w:color w:val="000000"/>
          <w:sz w:val="28"/>
        </w:rPr>
        <w:t xml:space="preserve">
      дайындықтар мен сабақтарды жүргізудің әдістемесін, мәдени ұйымдастырушылардың озық тәжірибелерін, </w:t>
      </w:r>
    </w:p>
    <w:p>
      <w:pPr>
        <w:spacing w:after="0"/>
        <w:ind w:left="0"/>
        <w:jc w:val="both"/>
      </w:pPr>
      <w:r>
        <w:rPr>
          <w:rFonts w:ascii="Times New Roman"/>
          <w:b w:val="false"/>
          <w:i w:val="false"/>
          <w:color w:val="000000"/>
          <w:sz w:val="28"/>
        </w:rPr>
        <w:t xml:space="preserve">
      экономика негіздерін, </w:t>
      </w:r>
    </w:p>
    <w:p>
      <w:pPr>
        <w:spacing w:after="0"/>
        <w:ind w:left="0"/>
        <w:jc w:val="both"/>
      </w:pPr>
      <w:r>
        <w:rPr>
          <w:rFonts w:ascii="Times New Roman"/>
          <w:b w:val="false"/>
          <w:i w:val="false"/>
          <w:color w:val="000000"/>
          <w:sz w:val="28"/>
        </w:rPr>
        <w:t xml:space="preserve">
      еңбек туралы заңнамалар негіздерін, еңбекті қорғау мен техника қауіпсіздігі ережелерін, санитарлық ережелер мен нормаларды. </w:t>
      </w:r>
    </w:p>
    <w:bookmarkStart w:name="z227" w:id="224"/>
    <w:p>
      <w:pPr>
        <w:spacing w:after="0"/>
        <w:ind w:left="0"/>
        <w:jc w:val="both"/>
      </w:pPr>
      <w:r>
        <w:rPr>
          <w:rFonts w:ascii="Times New Roman"/>
          <w:b w:val="false"/>
          <w:i w:val="false"/>
          <w:color w:val="000000"/>
          <w:sz w:val="28"/>
        </w:rPr>
        <w:t xml:space="preserve">
      164. Біліктілікке қойылатын талаптар: </w:t>
      </w:r>
    </w:p>
    <w:bookmarkEnd w:id="224"/>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28" w:id="225"/>
    <w:p>
      <w:pPr>
        <w:spacing w:after="0"/>
        <w:ind w:left="0"/>
        <w:jc w:val="both"/>
      </w:pPr>
      <w:r>
        <w:rPr>
          <w:rFonts w:ascii="Times New Roman"/>
          <w:b w:val="false"/>
          <w:i w:val="false"/>
          <w:color w:val="000000"/>
          <w:sz w:val="28"/>
        </w:rPr>
        <w:t>
      165. Кәсіби құзыреттілікті анықтай отырып, біліктілікке қойылатын талаптар:</w:t>
      </w:r>
    </w:p>
    <w:bookmarkEnd w:id="225"/>
    <w:p>
      <w:pPr>
        <w:spacing w:after="0"/>
        <w:ind w:left="0"/>
        <w:jc w:val="both"/>
      </w:pPr>
      <w:r>
        <w:rPr>
          <w:rFonts w:ascii="Times New Roman"/>
          <w:b w:val="false"/>
          <w:i w:val="false"/>
          <w:color w:val="000000"/>
          <w:sz w:val="28"/>
        </w:rPr>
        <w:t>
      1) " педагог-модератор":</w:t>
      </w:r>
    </w:p>
    <w:p>
      <w:pPr>
        <w:spacing w:after="0"/>
        <w:ind w:left="0"/>
        <w:jc w:val="both"/>
      </w:pPr>
      <w:r>
        <w:rPr>
          <w:rFonts w:ascii="Times New Roman"/>
          <w:b w:val="false"/>
          <w:i w:val="false"/>
          <w:color w:val="000000"/>
          <w:sz w:val="28"/>
        </w:rPr>
        <w:t>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балалармен бұқаралық мәдени іс-шараларды ұйымдастыра білуі, </w:t>
      </w:r>
    </w:p>
    <w:p>
      <w:pPr>
        <w:spacing w:after="0"/>
        <w:ind w:left="0"/>
        <w:jc w:val="both"/>
      </w:pPr>
      <w:r>
        <w:rPr>
          <w:rFonts w:ascii="Times New Roman"/>
          <w:b w:val="false"/>
          <w:i w:val="false"/>
          <w:color w:val="000000"/>
          <w:sz w:val="28"/>
        </w:rPr>
        <w:t>
      әдістемелік бірлестіктердің жұмыстарына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тәрбие жұмысын талдау әдістемесін меңгеруі, </w:t>
      </w:r>
    </w:p>
    <w:p>
      <w:pPr>
        <w:spacing w:after="0"/>
        <w:ind w:left="0"/>
        <w:jc w:val="both"/>
      </w:pPr>
      <w:r>
        <w:rPr>
          <w:rFonts w:ascii="Times New Roman"/>
          <w:b w:val="false"/>
          <w:i w:val="false"/>
          <w:color w:val="000000"/>
          <w:sz w:val="28"/>
        </w:rPr>
        <w:t xml:space="preserve">
      балалар мен жасөспірімдердің даму деңгейін есепке ала отырып тәрбиелеу әдістемесін өз бетінше әзірлей білуі, </w:t>
      </w:r>
    </w:p>
    <w:p>
      <w:pPr>
        <w:spacing w:after="0"/>
        <w:ind w:left="0"/>
        <w:jc w:val="both"/>
      </w:pPr>
      <w:r>
        <w:rPr>
          <w:rFonts w:ascii="Times New Roman"/>
          <w:b w:val="false"/>
          <w:i w:val="false"/>
          <w:color w:val="000000"/>
          <w:sz w:val="28"/>
        </w:rPr>
        <w:t>
      педагогиканың озық тәжірибелерін қолдануы тиіс.</w:t>
      </w:r>
    </w:p>
    <w:p>
      <w:pPr>
        <w:spacing w:after="0"/>
        <w:ind w:left="0"/>
        <w:jc w:val="both"/>
      </w:pPr>
      <w:r>
        <w:rPr>
          <w:rFonts w:ascii="Times New Roman"/>
          <w:b w:val="false"/>
          <w:i w:val="false"/>
          <w:color w:val="000000"/>
          <w:sz w:val="28"/>
        </w:rPr>
        <w:t>
      3) " педагог-зерттеуші":</w:t>
      </w:r>
    </w:p>
    <w:p>
      <w:pPr>
        <w:spacing w:after="0"/>
        <w:ind w:left="0"/>
        <w:jc w:val="both"/>
      </w:pPr>
      <w:r>
        <w:rPr>
          <w:rFonts w:ascii="Times New Roman"/>
          <w:b w:val="false"/>
          <w:i w:val="false"/>
          <w:color w:val="000000"/>
          <w:sz w:val="28"/>
        </w:rPr>
        <w:t xml:space="preserve">
      педагог-сарапшыға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эксперименттік жұмыстардың әдістемесін меңгеруі,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әзірлеуі, оларды апробациялау жұмыстарын жүргізуі, </w:t>
      </w:r>
    </w:p>
    <w:p>
      <w:pPr>
        <w:spacing w:after="0"/>
        <w:ind w:left="0"/>
        <w:jc w:val="both"/>
      </w:pPr>
      <w:r>
        <w:rPr>
          <w:rFonts w:ascii="Times New Roman"/>
          <w:b w:val="false"/>
          <w:i w:val="false"/>
          <w:color w:val="000000"/>
          <w:sz w:val="28"/>
        </w:rPr>
        <w:t>
      шығармашылық топқа жетекшілік жасауы тиіс.</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xml:space="preserve">
      педагог-зерттеушіге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эксперименттік жұмыстардың әдістемесін меңгеруі, </w:t>
      </w:r>
    </w:p>
    <w:p>
      <w:pPr>
        <w:spacing w:after="0"/>
        <w:ind w:left="0"/>
        <w:jc w:val="both"/>
      </w:pPr>
      <w:r>
        <w:rPr>
          <w:rFonts w:ascii="Times New Roman"/>
          <w:b w:val="false"/>
          <w:i w:val="false"/>
          <w:color w:val="000000"/>
          <w:sz w:val="28"/>
        </w:rPr>
        <w:t xml:space="preserve">
      жаңа педагогикалық технологияларды, мақсатты бағдарламаларды әзірлеуі, оларды апробациялау жұмыстарын жүргізуі, </w:t>
      </w:r>
    </w:p>
    <w:p>
      <w:pPr>
        <w:spacing w:after="0"/>
        <w:ind w:left="0"/>
        <w:jc w:val="both"/>
      </w:pPr>
      <w:r>
        <w:rPr>
          <w:rFonts w:ascii="Times New Roman"/>
          <w:b w:val="false"/>
          <w:i w:val="false"/>
          <w:color w:val="000000"/>
          <w:sz w:val="28"/>
        </w:rPr>
        <w:t>
      шығармашылық топқа жетекшілік жасауы тиіс.</w:t>
      </w:r>
    </w:p>
    <w:bookmarkStart w:name="z229" w:id="226"/>
    <w:p>
      <w:pPr>
        <w:spacing w:after="0"/>
        <w:ind w:left="0"/>
        <w:jc w:val="left"/>
      </w:pPr>
      <w:r>
        <w:rPr>
          <w:rFonts w:ascii="Times New Roman"/>
          <w:b/>
          <w:i w:val="false"/>
          <w:color w:val="000000"/>
        </w:rPr>
        <w:t xml:space="preserve"> 8-параграф. Аккомпаниатор</w:t>
      </w:r>
    </w:p>
    <w:bookmarkEnd w:id="226"/>
    <w:bookmarkStart w:name="z230" w:id="227"/>
    <w:p>
      <w:pPr>
        <w:spacing w:after="0"/>
        <w:ind w:left="0"/>
        <w:jc w:val="both"/>
      </w:pPr>
      <w:r>
        <w:rPr>
          <w:rFonts w:ascii="Times New Roman"/>
          <w:b w:val="false"/>
          <w:i w:val="false"/>
          <w:color w:val="000000"/>
          <w:sz w:val="28"/>
        </w:rPr>
        <w:t xml:space="preserve">
      166.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 </w:t>
      </w:r>
    </w:p>
    <w:bookmarkEnd w:id="227"/>
    <w:p>
      <w:pPr>
        <w:spacing w:after="0"/>
        <w:ind w:left="0"/>
        <w:jc w:val="both"/>
      </w:pPr>
      <w:r>
        <w:rPr>
          <w:rFonts w:ascii="Times New Roman"/>
          <w:b w:val="false"/>
          <w:i w:val="false"/>
          <w:color w:val="000000"/>
          <w:sz w:val="28"/>
        </w:rPr>
        <w:t>
      Білім алушылардың жеке қабілетіне қарай әр қимыл элементіне музыкалық шығарманы тандайды, транспонирует музыкальные произведения, білім алушыларды орындаушылыққа үйретеді.</w:t>
      </w:r>
    </w:p>
    <w:p>
      <w:pPr>
        <w:spacing w:after="0"/>
        <w:ind w:left="0"/>
        <w:jc w:val="both"/>
      </w:pP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p>
    <w:bookmarkStart w:name="z231" w:id="228"/>
    <w:p>
      <w:pPr>
        <w:spacing w:after="0"/>
        <w:ind w:left="0"/>
        <w:jc w:val="both"/>
      </w:pPr>
      <w:r>
        <w:rPr>
          <w:rFonts w:ascii="Times New Roman"/>
          <w:b w:val="false"/>
          <w:i w:val="false"/>
          <w:color w:val="000000"/>
          <w:sz w:val="28"/>
        </w:rPr>
        <w:t xml:space="preserve">
      167. Білуге міндетті: </w:t>
      </w:r>
    </w:p>
    <w:bookmarkEnd w:id="2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оқу-тәрбие жұмысын ұйымдастыру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әртүрлі жанрдағы, стильдегі дәуірдегі музыкалық шығармаларды,</w:t>
      </w:r>
    </w:p>
    <w:p>
      <w:pPr>
        <w:spacing w:after="0"/>
        <w:ind w:left="0"/>
        <w:jc w:val="both"/>
      </w:pPr>
      <w:r>
        <w:rPr>
          <w:rFonts w:ascii="Times New Roman"/>
          <w:b w:val="false"/>
          <w:i w:val="false"/>
          <w:color w:val="000000"/>
          <w:sz w:val="28"/>
        </w:rPr>
        <w:t xml:space="preserve">
       музыка тарихы мен теориясын, көркемөнерпаздар репертуарын қалыптастыру принциптерін, </w:t>
      </w:r>
    </w:p>
    <w:p>
      <w:pPr>
        <w:spacing w:after="0"/>
        <w:ind w:left="0"/>
        <w:jc w:val="both"/>
      </w:pPr>
      <w:r>
        <w:rPr>
          <w:rFonts w:ascii="Times New Roman"/>
          <w:b w:val="false"/>
          <w:i w:val="false"/>
          <w:color w:val="000000"/>
          <w:sz w:val="28"/>
        </w:rPr>
        <w:t xml:space="preserve">
       педагогика, психология негіздері, </w:t>
      </w:r>
    </w:p>
    <w:p>
      <w:pPr>
        <w:spacing w:after="0"/>
        <w:ind w:left="0"/>
        <w:jc w:val="both"/>
      </w:pPr>
      <w:r>
        <w:rPr>
          <w:rFonts w:ascii="Times New Roman"/>
          <w:b w:val="false"/>
          <w:i w:val="false"/>
          <w:color w:val="000000"/>
          <w:sz w:val="28"/>
        </w:rPr>
        <w:t xml:space="preserve">
      еңбек қорғау және қауіпсіздік техникасы қағидаларын, санитарлық ережелер мен нормаларды. </w:t>
      </w:r>
    </w:p>
    <w:bookmarkStart w:name="z232" w:id="229"/>
    <w:p>
      <w:pPr>
        <w:spacing w:after="0"/>
        <w:ind w:left="0"/>
        <w:jc w:val="both"/>
      </w:pPr>
      <w:r>
        <w:rPr>
          <w:rFonts w:ascii="Times New Roman"/>
          <w:b w:val="false"/>
          <w:i w:val="false"/>
          <w:color w:val="000000"/>
          <w:sz w:val="28"/>
        </w:rPr>
        <w:t xml:space="preserve">
      168. Біліктілікке қойылатын талаптар: </w:t>
      </w:r>
    </w:p>
    <w:bookmarkEnd w:id="22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33" w:id="230"/>
    <w:p>
      <w:pPr>
        <w:spacing w:after="0"/>
        <w:ind w:left="0"/>
        <w:jc w:val="both"/>
      </w:pPr>
      <w:r>
        <w:rPr>
          <w:rFonts w:ascii="Times New Roman"/>
          <w:b w:val="false"/>
          <w:i w:val="false"/>
          <w:color w:val="000000"/>
          <w:sz w:val="28"/>
        </w:rPr>
        <w:t>
      169. Кәсіби құзыреттілікті анықтай отырып, біліктілікке қойылатын талаптар:</w:t>
      </w:r>
    </w:p>
    <w:bookmarkEnd w:id="230"/>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тиіс (санаты жоқ), сонымен қатар:</w:t>
      </w:r>
    </w:p>
    <w:p>
      <w:pPr>
        <w:spacing w:after="0"/>
        <w:ind w:left="0"/>
        <w:jc w:val="both"/>
      </w:pPr>
      <w:r>
        <w:rPr>
          <w:rFonts w:ascii="Times New Roman"/>
          <w:b w:val="false"/>
          <w:i w:val="false"/>
          <w:color w:val="000000"/>
          <w:sz w:val="28"/>
        </w:rPr>
        <w:t xml:space="preserve">
      қағаз бетінен тез оқуы, </w:t>
      </w:r>
    </w:p>
    <w:p>
      <w:pPr>
        <w:spacing w:after="0"/>
        <w:ind w:left="0"/>
        <w:jc w:val="both"/>
      </w:pPr>
      <w:r>
        <w:rPr>
          <w:rFonts w:ascii="Times New Roman"/>
          <w:b w:val="false"/>
          <w:i w:val="false"/>
          <w:color w:val="000000"/>
          <w:sz w:val="28"/>
        </w:rPr>
        <w:t xml:space="preserve">
      дайындықсыз сүйемелдеуі, қысқа мерзімде музыкалық шығармаларды жаттауы, үндестіре білуі, </w:t>
      </w:r>
    </w:p>
    <w:p>
      <w:pPr>
        <w:spacing w:after="0"/>
        <w:ind w:left="0"/>
        <w:jc w:val="both"/>
      </w:pPr>
      <w:r>
        <w:rPr>
          <w:rFonts w:ascii="Times New Roman"/>
          <w:b w:val="false"/>
          <w:i w:val="false"/>
          <w:color w:val="000000"/>
          <w:sz w:val="28"/>
        </w:rPr>
        <w:t xml:space="preserve">
      орындаушылар репертуарын білу және зерттеу, музыкалық фрагменттерді біріктіре білуі, </w:t>
      </w:r>
    </w:p>
    <w:p>
      <w:pPr>
        <w:spacing w:after="0"/>
        <w:ind w:left="0"/>
        <w:jc w:val="both"/>
      </w:pPr>
      <w:r>
        <w:rPr>
          <w:rFonts w:ascii="Times New Roman"/>
          <w:b w:val="false"/>
          <w:i w:val="false"/>
          <w:color w:val="000000"/>
          <w:sz w:val="28"/>
        </w:rPr>
        <w:t>
      әдістемелік бірлестіктердің жұмысына қатысуы тиіс.</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тиіс, сонымен қатар: </w:t>
      </w:r>
    </w:p>
    <w:p>
      <w:pPr>
        <w:spacing w:after="0"/>
        <w:ind w:left="0"/>
        <w:jc w:val="both"/>
      </w:pPr>
      <w:r>
        <w:rPr>
          <w:rFonts w:ascii="Times New Roman"/>
          <w:b w:val="false"/>
          <w:i w:val="false"/>
          <w:color w:val="000000"/>
          <w:sz w:val="28"/>
        </w:rPr>
        <w:t>
      қағаз бетіне қарап басқа үндестілікке аударып сүйемелдей алуы,</w:t>
      </w:r>
    </w:p>
    <w:p>
      <w:pPr>
        <w:spacing w:after="0"/>
        <w:ind w:left="0"/>
        <w:jc w:val="both"/>
      </w:pPr>
      <w:r>
        <w:rPr>
          <w:rFonts w:ascii="Times New Roman"/>
          <w:b w:val="false"/>
          <w:i w:val="false"/>
          <w:color w:val="000000"/>
          <w:sz w:val="28"/>
        </w:rPr>
        <w:t>
      музыкалық шығармаларды редакциялауы, партитурадан аударуы тиіс.</w:t>
      </w:r>
    </w:p>
    <w:p>
      <w:pPr>
        <w:spacing w:after="0"/>
        <w:ind w:left="0"/>
        <w:jc w:val="both"/>
      </w:pPr>
      <w:r>
        <w:rPr>
          <w:rFonts w:ascii="Times New Roman"/>
          <w:b w:val="false"/>
          <w:i w:val="false"/>
          <w:color w:val="000000"/>
          <w:sz w:val="28"/>
        </w:rPr>
        <w:t>
      Жұмыста жоғары кәсіптік тәжірбиесі және тұрақты концерттік практикасы,</w:t>
      </w:r>
    </w:p>
    <w:p>
      <w:pPr>
        <w:spacing w:after="0"/>
        <w:ind w:left="0"/>
        <w:jc w:val="both"/>
      </w:pPr>
      <w:r>
        <w:rPr>
          <w:rFonts w:ascii="Times New Roman"/>
          <w:b w:val="false"/>
          <w:i w:val="false"/>
          <w:color w:val="000000"/>
          <w:sz w:val="28"/>
        </w:rPr>
        <w:t>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талаптарға жауап беруге тиісті,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жүргізуін, </w:t>
      </w:r>
    </w:p>
    <w:p>
      <w:pPr>
        <w:spacing w:after="0"/>
        <w:ind w:left="0"/>
        <w:jc w:val="both"/>
      </w:pPr>
      <w:r>
        <w:rPr>
          <w:rFonts w:ascii="Times New Roman"/>
          <w:b w:val="false"/>
          <w:i w:val="false"/>
          <w:color w:val="000000"/>
          <w:sz w:val="28"/>
        </w:rPr>
        <w:t xml:space="preserve">
      практикалық, әдістемелік тәжірибе жинақтауға, </w:t>
      </w:r>
    </w:p>
    <w:p>
      <w:pPr>
        <w:spacing w:after="0"/>
        <w:ind w:left="0"/>
        <w:jc w:val="both"/>
      </w:pPr>
      <w:r>
        <w:rPr>
          <w:rFonts w:ascii="Times New Roman"/>
          <w:b w:val="false"/>
          <w:i w:val="false"/>
          <w:color w:val="000000"/>
          <w:sz w:val="28"/>
        </w:rPr>
        <w:t xml:space="preserve">
      жариялауға материалдар дайындауға, </w:t>
      </w:r>
    </w:p>
    <w:p>
      <w:pPr>
        <w:spacing w:after="0"/>
        <w:ind w:left="0"/>
        <w:jc w:val="both"/>
      </w:pPr>
      <w:r>
        <w:rPr>
          <w:rFonts w:ascii="Times New Roman"/>
          <w:b w:val="false"/>
          <w:i w:val="false"/>
          <w:color w:val="000000"/>
          <w:sz w:val="28"/>
        </w:rPr>
        <w:t xml:space="preserve">
      пәндерді оқыту тақырыптарын, курстарын әзірлеуге, </w:t>
      </w:r>
    </w:p>
    <w:p>
      <w:pPr>
        <w:spacing w:after="0"/>
        <w:ind w:left="0"/>
        <w:jc w:val="both"/>
      </w:pPr>
      <w:r>
        <w:rPr>
          <w:rFonts w:ascii="Times New Roman"/>
          <w:b w:val="false"/>
          <w:i w:val="false"/>
          <w:color w:val="000000"/>
          <w:sz w:val="28"/>
        </w:rPr>
        <w:t xml:space="preserve">
      ғылыми-зерттеу және әдістемелік жұмыстармен айналысуы, оқу бағдарламаларын, </w:t>
      </w:r>
    </w:p>
    <w:p>
      <w:pPr>
        <w:spacing w:after="0"/>
        <w:ind w:left="0"/>
        <w:jc w:val="both"/>
      </w:pPr>
      <w:r>
        <w:rPr>
          <w:rFonts w:ascii="Times New Roman"/>
          <w:b w:val="false"/>
          <w:i w:val="false"/>
          <w:color w:val="000000"/>
          <w:sz w:val="28"/>
        </w:rPr>
        <w:t>
      оқулықтарды, әдістемелік құралдарды әзірлеуге және апробациялауға қатысуы тиіс.</w:t>
      </w:r>
    </w:p>
    <w:p>
      <w:pPr>
        <w:spacing w:after="0"/>
        <w:ind w:left="0"/>
        <w:jc w:val="both"/>
      </w:pPr>
      <w:r>
        <w:rPr>
          <w:rFonts w:ascii="Times New Roman"/>
          <w:b w:val="false"/>
          <w:i w:val="false"/>
          <w:color w:val="000000"/>
          <w:sz w:val="28"/>
        </w:rPr>
        <w:t>
      4) "педагог-мастер":</w:t>
      </w:r>
    </w:p>
    <w:p>
      <w:pPr>
        <w:spacing w:after="0"/>
        <w:ind w:left="0"/>
        <w:jc w:val="both"/>
      </w:pPr>
      <w:r>
        <w:rPr>
          <w:rFonts w:ascii="Times New Roman"/>
          <w:b w:val="false"/>
          <w:i w:val="false"/>
          <w:color w:val="000000"/>
          <w:sz w:val="28"/>
        </w:rPr>
        <w:t xml:space="preserve">
      педагог-зерттеушіге қойылатын талаптарға жауап беруге тиісті,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жүргізуін, практикалық, </w:t>
      </w:r>
    </w:p>
    <w:p>
      <w:pPr>
        <w:spacing w:after="0"/>
        <w:ind w:left="0"/>
        <w:jc w:val="both"/>
      </w:pPr>
      <w:r>
        <w:rPr>
          <w:rFonts w:ascii="Times New Roman"/>
          <w:b w:val="false"/>
          <w:i w:val="false"/>
          <w:color w:val="000000"/>
          <w:sz w:val="28"/>
        </w:rPr>
        <w:t xml:space="preserve">
      әдістемелік тәжірибе жинақтауға, </w:t>
      </w:r>
    </w:p>
    <w:p>
      <w:pPr>
        <w:spacing w:after="0"/>
        <w:ind w:left="0"/>
        <w:jc w:val="both"/>
      </w:pPr>
      <w:r>
        <w:rPr>
          <w:rFonts w:ascii="Times New Roman"/>
          <w:b w:val="false"/>
          <w:i w:val="false"/>
          <w:color w:val="000000"/>
          <w:sz w:val="28"/>
        </w:rPr>
        <w:t xml:space="preserve">
      жариялауға материалдар дайындауға, </w:t>
      </w:r>
    </w:p>
    <w:p>
      <w:pPr>
        <w:spacing w:after="0"/>
        <w:ind w:left="0"/>
        <w:jc w:val="both"/>
      </w:pPr>
      <w:r>
        <w:rPr>
          <w:rFonts w:ascii="Times New Roman"/>
          <w:b w:val="false"/>
          <w:i w:val="false"/>
          <w:color w:val="000000"/>
          <w:sz w:val="28"/>
        </w:rPr>
        <w:t xml:space="preserve">
      пәндерді оқыту тақырыптарын, курстарын әзірлеуге, </w:t>
      </w:r>
    </w:p>
    <w:p>
      <w:pPr>
        <w:spacing w:after="0"/>
        <w:ind w:left="0"/>
        <w:jc w:val="both"/>
      </w:pPr>
      <w:r>
        <w:rPr>
          <w:rFonts w:ascii="Times New Roman"/>
          <w:b w:val="false"/>
          <w:i w:val="false"/>
          <w:color w:val="000000"/>
          <w:sz w:val="28"/>
        </w:rPr>
        <w:t xml:space="preserve">
      ғылыми-зерттеу және әдістемелік жұмыстармен айналысуға; </w:t>
      </w:r>
    </w:p>
    <w:p>
      <w:pPr>
        <w:spacing w:after="0"/>
        <w:ind w:left="0"/>
        <w:jc w:val="both"/>
      </w:pPr>
      <w:r>
        <w:rPr>
          <w:rFonts w:ascii="Times New Roman"/>
          <w:b w:val="false"/>
          <w:i w:val="false"/>
          <w:color w:val="000000"/>
          <w:sz w:val="28"/>
        </w:rPr>
        <w:t>
      оқу бағдарламаларын, оқулықтарды, әдістемелік құралдарды әзірлеуге және апробациялауға қатысуы тиіс.</w:t>
      </w:r>
    </w:p>
    <w:bookmarkStart w:name="z234" w:id="231"/>
    <w:p>
      <w:pPr>
        <w:spacing w:after="0"/>
        <w:ind w:left="0"/>
        <w:jc w:val="left"/>
      </w:pPr>
      <w:r>
        <w:rPr>
          <w:rFonts w:ascii="Times New Roman"/>
          <w:b/>
          <w:i w:val="false"/>
          <w:color w:val="000000"/>
        </w:rPr>
        <w:t xml:space="preserve"> 9-параграф. Концертмейстер</w:t>
      </w:r>
    </w:p>
    <w:bookmarkEnd w:id="231"/>
    <w:bookmarkStart w:name="z235" w:id="232"/>
    <w:p>
      <w:pPr>
        <w:spacing w:after="0"/>
        <w:ind w:left="0"/>
        <w:jc w:val="both"/>
      </w:pPr>
      <w:r>
        <w:rPr>
          <w:rFonts w:ascii="Times New Roman"/>
          <w:b w:val="false"/>
          <w:i w:val="false"/>
          <w:color w:val="000000"/>
          <w:sz w:val="28"/>
        </w:rPr>
        <w:t xml:space="preserve">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 </w:t>
      </w:r>
    </w:p>
    <w:bookmarkEnd w:id="232"/>
    <w:p>
      <w:pPr>
        <w:spacing w:after="0"/>
        <w:ind w:left="0"/>
        <w:jc w:val="both"/>
      </w:pPr>
      <w:r>
        <w:rPr>
          <w:rFonts w:ascii="Times New Roman"/>
          <w:b w:val="false"/>
          <w:i w:val="false"/>
          <w:color w:val="000000"/>
          <w:sz w:val="28"/>
        </w:rPr>
        <w:t>
      Оқушылардың орындаушылық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pPr>
        <w:spacing w:after="0"/>
        <w:ind w:left="0"/>
        <w:jc w:val="both"/>
      </w:pPr>
      <w:r>
        <w:rPr>
          <w:rFonts w:ascii="Times New Roman"/>
          <w:b w:val="false"/>
          <w:i w:val="false"/>
          <w:color w:val="000000"/>
          <w:sz w:val="28"/>
        </w:rPr>
        <w:t>
      Жеке және концерттік жұмыста вокалистерді немесе аспапшыларды сүйемелдейді.</w:t>
      </w:r>
    </w:p>
    <w:p>
      <w:pPr>
        <w:spacing w:after="0"/>
        <w:ind w:left="0"/>
        <w:jc w:val="both"/>
      </w:pPr>
      <w:r>
        <w:rPr>
          <w:rFonts w:ascii="Times New Roman"/>
          <w:b w:val="false"/>
          <w:i w:val="false"/>
          <w:color w:val="000000"/>
          <w:sz w:val="28"/>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pPr>
        <w:spacing w:after="0"/>
        <w:ind w:left="0"/>
        <w:jc w:val="both"/>
      </w:pPr>
      <w:r>
        <w:rPr>
          <w:rFonts w:ascii="Times New Roman"/>
          <w:b w:val="false"/>
          <w:i w:val="false"/>
          <w:color w:val="000000"/>
          <w:sz w:val="28"/>
        </w:rPr>
        <w:t xml:space="preserve">
      Ноталарды парақтан оқиды, музыкалық шығармаларды үндестіреді. </w:t>
      </w:r>
    </w:p>
    <w:p>
      <w:pPr>
        <w:spacing w:after="0"/>
        <w:ind w:left="0"/>
        <w:jc w:val="both"/>
      </w:pPr>
      <w:r>
        <w:rPr>
          <w:rFonts w:ascii="Times New Roman"/>
          <w:b w:val="false"/>
          <w:i w:val="false"/>
          <w:color w:val="000000"/>
          <w:sz w:val="28"/>
        </w:rPr>
        <w:t xml:space="preserve">
      Тақырыптық жоспарлар мен бағдарламаларды (жалпы, арнайы, бейінді пәндер) әзірлеуге қатысады. </w:t>
      </w:r>
    </w:p>
    <w:p>
      <w:pPr>
        <w:spacing w:after="0"/>
        <w:ind w:left="0"/>
        <w:jc w:val="both"/>
      </w:pPr>
      <w:r>
        <w:rPr>
          <w:rFonts w:ascii="Times New Roman"/>
          <w:b w:val="false"/>
          <w:i w:val="false"/>
          <w:color w:val="000000"/>
          <w:sz w:val="28"/>
        </w:rPr>
        <w:t>
      Білім беру процесінде білім алушылардың өмірі мен денсаулығын сақтауды қамтамасыз етеді.</w:t>
      </w:r>
    </w:p>
    <w:p>
      <w:pPr>
        <w:spacing w:after="0"/>
        <w:ind w:left="0"/>
        <w:jc w:val="both"/>
      </w:pP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p>
    <w:bookmarkStart w:name="z236" w:id="233"/>
    <w:p>
      <w:pPr>
        <w:spacing w:after="0"/>
        <w:ind w:left="0"/>
        <w:jc w:val="both"/>
      </w:pPr>
      <w:r>
        <w:rPr>
          <w:rFonts w:ascii="Times New Roman"/>
          <w:b w:val="false"/>
          <w:i w:val="false"/>
          <w:color w:val="000000"/>
          <w:sz w:val="28"/>
        </w:rPr>
        <w:t>
      171. Білуге міндетті:</w:t>
      </w:r>
    </w:p>
    <w:bookmarkEnd w:id="2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мен жасерекшелік психологиясының негіздерін, </w:t>
      </w:r>
    </w:p>
    <w:p>
      <w:pPr>
        <w:spacing w:after="0"/>
        <w:ind w:left="0"/>
        <w:jc w:val="both"/>
      </w:pPr>
      <w:r>
        <w:rPr>
          <w:rFonts w:ascii="Times New Roman"/>
          <w:b w:val="false"/>
          <w:i w:val="false"/>
          <w:color w:val="000000"/>
          <w:sz w:val="28"/>
        </w:rPr>
        <w:t xml:space="preserve">
      сабақ және дайындық жүргізу әдістемесін, </w:t>
      </w:r>
    </w:p>
    <w:p>
      <w:pPr>
        <w:spacing w:after="0"/>
        <w:ind w:left="0"/>
        <w:jc w:val="both"/>
      </w:pPr>
      <w:r>
        <w:rPr>
          <w:rFonts w:ascii="Times New Roman"/>
          <w:b w:val="false"/>
          <w:i w:val="false"/>
          <w:color w:val="000000"/>
          <w:sz w:val="28"/>
        </w:rPr>
        <w:t>
      оқу-тәрбие процесін ұйымдастыру тәсілдерін, жалпы және жеке оқыту, әртүрлі дәуірдегі, стильдегі және жанрдағы музыкаық шығармалардың фрагменттерін біріктіру, оларды редакциялау және дәстүрлі түрде орындай білу,</w:t>
      </w:r>
    </w:p>
    <w:p>
      <w:pPr>
        <w:spacing w:after="0"/>
        <w:ind w:left="0"/>
        <w:jc w:val="both"/>
      </w:pPr>
      <w:r>
        <w:rPr>
          <w:rFonts w:ascii="Times New Roman"/>
          <w:b w:val="false"/>
          <w:i w:val="false"/>
          <w:color w:val="000000"/>
          <w:sz w:val="28"/>
        </w:rPr>
        <w:t xml:space="preserve">
      білім алушылардың жеке дене ерекшеліктерін ескере отырып, жеке қимыл элементтеріне музыканы таңдау, </w:t>
      </w:r>
    </w:p>
    <w:p>
      <w:pPr>
        <w:spacing w:after="0"/>
        <w:ind w:left="0"/>
        <w:jc w:val="both"/>
      </w:pPr>
      <w:r>
        <w:rPr>
          <w:rFonts w:ascii="Times New Roman"/>
          <w:b w:val="false"/>
          <w:i w:val="false"/>
          <w:color w:val="000000"/>
          <w:sz w:val="28"/>
        </w:rPr>
        <w:t>
      еңбекті қорғау ережелер мен нормаларды, техника қауіпсіздігі мен өртке қарсы қорғау; санитарлық ережелер мен нормаларды.</w:t>
      </w:r>
    </w:p>
    <w:bookmarkStart w:name="z237" w:id="234"/>
    <w:p>
      <w:pPr>
        <w:spacing w:after="0"/>
        <w:ind w:left="0"/>
        <w:jc w:val="both"/>
      </w:pPr>
      <w:r>
        <w:rPr>
          <w:rFonts w:ascii="Times New Roman"/>
          <w:b w:val="false"/>
          <w:i w:val="false"/>
          <w:color w:val="000000"/>
          <w:sz w:val="28"/>
        </w:rPr>
        <w:t xml:space="preserve">
      172. Біліктілікке қойылатын талаптар: </w:t>
      </w:r>
    </w:p>
    <w:bookmarkEnd w:id="234"/>
    <w:p>
      <w:pPr>
        <w:spacing w:after="0"/>
        <w:ind w:left="0"/>
        <w:jc w:val="both"/>
      </w:pPr>
      <w:r>
        <w:rPr>
          <w:rFonts w:ascii="Times New Roman"/>
          <w:b w:val="false"/>
          <w:i w:val="false"/>
          <w:color w:val="000000"/>
          <w:sz w:val="28"/>
        </w:rPr>
        <w:t>
      жоғары музыкалық немесе педагогикалық білім жұмыс өтіліне талап қоймастан педагогикалық қайта даярлығын растайтын құжат немесе жұмыс өтіліне талап қоймастан техникалық және кәсіптік (музыкалық) білім.</w:t>
      </w:r>
    </w:p>
    <w:p>
      <w:pPr>
        <w:spacing w:after="0"/>
        <w:ind w:left="0"/>
        <w:jc w:val="both"/>
      </w:pPr>
      <w:r>
        <w:rPr>
          <w:rFonts w:ascii="Times New Roman"/>
          <w:b w:val="false"/>
          <w:i w:val="false"/>
          <w:color w:val="000000"/>
          <w:sz w:val="28"/>
        </w:rPr>
        <w:t>
      Және (немесе) біліктілігі жоғары деңгейдегі педагог-шебер кемінде 6 жыл жұмыс өтілі болуы тиіс.</w:t>
      </w:r>
    </w:p>
    <w:p>
      <w:pPr>
        <w:spacing w:after="0"/>
        <w:ind w:left="0"/>
        <w:jc w:val="both"/>
      </w:pPr>
      <w:r>
        <w:rPr>
          <w:rFonts w:ascii="Times New Roman"/>
          <w:b w:val="false"/>
          <w:i w:val="false"/>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bookmarkStart w:name="z238" w:id="235"/>
    <w:p>
      <w:pPr>
        <w:spacing w:after="0"/>
        <w:ind w:left="0"/>
        <w:jc w:val="both"/>
      </w:pPr>
      <w:r>
        <w:rPr>
          <w:rFonts w:ascii="Times New Roman"/>
          <w:b w:val="false"/>
          <w:i w:val="false"/>
          <w:color w:val="000000"/>
          <w:sz w:val="28"/>
        </w:rPr>
        <w:t>
      173. Кәсіби құзыреттілікті анықтай отырып, біліктілікке қойылатын талаптар:</w:t>
      </w:r>
    </w:p>
    <w:bookmarkEnd w:id="235"/>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тиіс (санаты жоқ), сонымен қатар:</w:t>
      </w:r>
    </w:p>
    <w:p>
      <w:pPr>
        <w:spacing w:after="0"/>
        <w:ind w:left="0"/>
        <w:jc w:val="both"/>
      </w:pPr>
      <w:r>
        <w:rPr>
          <w:rFonts w:ascii="Times New Roman"/>
          <w:b w:val="false"/>
          <w:i w:val="false"/>
          <w:color w:val="000000"/>
          <w:sz w:val="28"/>
        </w:rPr>
        <w:t xml:space="preserve">
      қағаз бетінен тез оқи білуі, дайындықсыз сүйемелдеуі, </w:t>
      </w:r>
    </w:p>
    <w:p>
      <w:pPr>
        <w:spacing w:after="0"/>
        <w:ind w:left="0"/>
        <w:jc w:val="both"/>
      </w:pPr>
      <w:r>
        <w:rPr>
          <w:rFonts w:ascii="Times New Roman"/>
          <w:b w:val="false"/>
          <w:i w:val="false"/>
          <w:color w:val="000000"/>
          <w:sz w:val="28"/>
        </w:rPr>
        <w:t>
      қысқа мерізімде музыкалық шығармаларды жаттай білуі тиіс;</w:t>
      </w:r>
    </w:p>
    <w:p>
      <w:pPr>
        <w:spacing w:after="0"/>
        <w:ind w:left="0"/>
        <w:jc w:val="both"/>
      </w:pPr>
      <w:r>
        <w:rPr>
          <w:rFonts w:ascii="Times New Roman"/>
          <w:b w:val="false"/>
          <w:i w:val="false"/>
          <w:color w:val="000000"/>
          <w:sz w:val="28"/>
        </w:rPr>
        <w:t>
      әдістемелік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қағаз бетінен оқып басқа үндестілікке аударып сүйемелдеуі, </w:t>
      </w:r>
    </w:p>
    <w:p>
      <w:pPr>
        <w:spacing w:after="0"/>
        <w:ind w:left="0"/>
        <w:jc w:val="both"/>
      </w:pPr>
      <w:r>
        <w:rPr>
          <w:rFonts w:ascii="Times New Roman"/>
          <w:b w:val="false"/>
          <w:i w:val="false"/>
          <w:color w:val="000000"/>
          <w:sz w:val="28"/>
        </w:rPr>
        <w:t xml:space="preserve">
      музыкалық шығармаларды редакциялауы және партитурадан аударуы тиіс. </w:t>
      </w:r>
    </w:p>
    <w:p>
      <w:pPr>
        <w:spacing w:after="0"/>
        <w:ind w:left="0"/>
        <w:jc w:val="both"/>
      </w:pPr>
      <w:r>
        <w:rPr>
          <w:rFonts w:ascii="Times New Roman"/>
          <w:b w:val="false"/>
          <w:i w:val="false"/>
          <w:color w:val="000000"/>
          <w:sz w:val="28"/>
        </w:rPr>
        <w:t>
      Жұмыста жоғары кәсіби тәжірбиесі және тұрақты концерттік практикасы,</w:t>
      </w:r>
    </w:p>
    <w:p>
      <w:pPr>
        <w:spacing w:after="0"/>
        <w:ind w:left="0"/>
        <w:jc w:val="both"/>
      </w:pPr>
      <w:r>
        <w:rPr>
          <w:rFonts w:ascii="Times New Roman"/>
          <w:b w:val="false"/>
          <w:i w:val="false"/>
          <w:color w:val="000000"/>
          <w:sz w:val="28"/>
        </w:rPr>
        <w:t>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xml:space="preserve">
      педагог-сарапшыға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 </w:t>
      </w:r>
    </w:p>
    <w:p>
      <w:pPr>
        <w:spacing w:after="0"/>
        <w:ind w:left="0"/>
        <w:jc w:val="both"/>
      </w:pPr>
      <w:r>
        <w:rPr>
          <w:rFonts w:ascii="Times New Roman"/>
          <w:b w:val="false"/>
          <w:i w:val="false"/>
          <w:color w:val="000000"/>
          <w:sz w:val="28"/>
        </w:rPr>
        <w:t xml:space="preserve">
      практикалық, әдістемелік тәжірибе жинақтауы, </w:t>
      </w:r>
    </w:p>
    <w:p>
      <w:pPr>
        <w:spacing w:after="0"/>
        <w:ind w:left="0"/>
        <w:jc w:val="both"/>
      </w:pPr>
      <w:r>
        <w:rPr>
          <w:rFonts w:ascii="Times New Roman"/>
          <w:b w:val="false"/>
          <w:i w:val="false"/>
          <w:color w:val="000000"/>
          <w:sz w:val="28"/>
        </w:rPr>
        <w:t>
      жариялауға материалдар дайындауға, пәндерді оқыту тақырыптарын, курстарын әзірлеуге қатысуы тиіс.</w:t>
      </w:r>
    </w:p>
    <w:p>
      <w:pPr>
        <w:spacing w:after="0"/>
        <w:ind w:left="0"/>
        <w:jc w:val="both"/>
      </w:pPr>
      <w:r>
        <w:rPr>
          <w:rFonts w:ascii="Times New Roman"/>
          <w:b w:val="false"/>
          <w:i w:val="false"/>
          <w:color w:val="000000"/>
          <w:sz w:val="28"/>
        </w:rPr>
        <w:t>
      4) "педагог-мастер":</w:t>
      </w:r>
    </w:p>
    <w:p>
      <w:pPr>
        <w:spacing w:after="0"/>
        <w:ind w:left="0"/>
        <w:jc w:val="both"/>
      </w:pPr>
      <w:r>
        <w:rPr>
          <w:rFonts w:ascii="Times New Roman"/>
          <w:b w:val="false"/>
          <w:i w:val="false"/>
          <w:color w:val="000000"/>
          <w:sz w:val="28"/>
        </w:rPr>
        <w:t xml:space="preserve">
      педагог-зерттеушіге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концертмейстер және аккомпаниатор мамандықтары (мамандандыру) бойынша сабақтар жүргізуі, практикалық, </w:t>
      </w:r>
    </w:p>
    <w:p>
      <w:pPr>
        <w:spacing w:after="0"/>
        <w:ind w:left="0"/>
        <w:jc w:val="both"/>
      </w:pPr>
      <w:r>
        <w:rPr>
          <w:rFonts w:ascii="Times New Roman"/>
          <w:b w:val="false"/>
          <w:i w:val="false"/>
          <w:color w:val="000000"/>
          <w:sz w:val="28"/>
        </w:rPr>
        <w:t xml:space="preserve">
      әдістемелік тәжірибе жинақтауы, </w:t>
      </w:r>
    </w:p>
    <w:p>
      <w:pPr>
        <w:spacing w:after="0"/>
        <w:ind w:left="0"/>
        <w:jc w:val="both"/>
      </w:pPr>
      <w:r>
        <w:rPr>
          <w:rFonts w:ascii="Times New Roman"/>
          <w:b w:val="false"/>
          <w:i w:val="false"/>
          <w:color w:val="000000"/>
          <w:sz w:val="28"/>
        </w:rPr>
        <w:t>
      жариялауға материалдар дайындауға, пәндерді оқыту тақырыптарын, курстарын әзірлеуге қатысуы тиіс.</w:t>
      </w:r>
    </w:p>
    <w:bookmarkStart w:name="z239" w:id="236"/>
    <w:p>
      <w:pPr>
        <w:spacing w:after="0"/>
        <w:ind w:left="0"/>
        <w:jc w:val="left"/>
      </w:pPr>
      <w:r>
        <w:rPr>
          <w:rFonts w:ascii="Times New Roman"/>
          <w:b/>
          <w:i w:val="false"/>
          <w:color w:val="000000"/>
        </w:rPr>
        <w:t xml:space="preserve"> 10-параграф. Жаттықтырушы-оқытушы</w:t>
      </w:r>
    </w:p>
    <w:bookmarkEnd w:id="236"/>
    <w:bookmarkStart w:name="z240" w:id="237"/>
    <w:p>
      <w:pPr>
        <w:spacing w:after="0"/>
        <w:ind w:left="0"/>
        <w:jc w:val="both"/>
      </w:pPr>
      <w:r>
        <w:rPr>
          <w:rFonts w:ascii="Times New Roman"/>
          <w:b w:val="false"/>
          <w:i w:val="false"/>
          <w:color w:val="000000"/>
          <w:sz w:val="28"/>
        </w:rPr>
        <w:t xml:space="preserve">
      174. Лауазымдық міндеттері: Жаттықтырушы-оқытушы дене тәрбиесі бағдарламасына және әдістемесіне сәйкес балаларды оқыту жұмысын жүргізеді. </w:t>
      </w:r>
    </w:p>
    <w:bookmarkEnd w:id="237"/>
    <w:p>
      <w:pPr>
        <w:spacing w:after="0"/>
        <w:ind w:left="0"/>
        <w:jc w:val="both"/>
      </w:pPr>
      <w:r>
        <w:rPr>
          <w:rFonts w:ascii="Times New Roman"/>
          <w:b w:val="false"/>
          <w:i w:val="false"/>
          <w:color w:val="000000"/>
          <w:sz w:val="28"/>
        </w:rPr>
        <w:t xml:space="preserve">
      Балардың жас ерекшегілігін, дайындығын, жеке және психофизикалық ерекшеліктерін ескере отырып, оқытудың міндеттері мен мазмұнын анықтайды. </w:t>
      </w:r>
    </w:p>
    <w:p>
      <w:pPr>
        <w:spacing w:after="0"/>
        <w:ind w:left="0"/>
        <w:jc w:val="both"/>
      </w:pPr>
      <w:r>
        <w:rPr>
          <w:rFonts w:ascii="Times New Roman"/>
          <w:b w:val="false"/>
          <w:i w:val="false"/>
          <w:color w:val="000000"/>
          <w:sz w:val="28"/>
        </w:rPr>
        <w:t>
      Балаларға дене жаттығуларын орындау дағдылары мен техникасын үйретеді, олардың бойында рухани-жігер қасиеттерін қалыптастырады.</w:t>
      </w:r>
    </w:p>
    <w:p>
      <w:pPr>
        <w:spacing w:after="0"/>
        <w:ind w:left="0"/>
        <w:jc w:val="both"/>
      </w:pPr>
      <w:r>
        <w:rPr>
          <w:rFonts w:ascii="Times New Roman"/>
          <w:b w:val="false"/>
          <w:i w:val="false"/>
          <w:color w:val="000000"/>
          <w:sz w:val="28"/>
        </w:rPr>
        <w:t>
      Дене шынықтыру сабақтары мен спорттық іс-шаралар өткізу барысында балалардың толық қауіпсіздігін қамтамасыз етеді.</w:t>
      </w:r>
    </w:p>
    <w:p>
      <w:pPr>
        <w:spacing w:after="0"/>
        <w:ind w:left="0"/>
        <w:jc w:val="both"/>
      </w:pPr>
      <w:r>
        <w:rPr>
          <w:rFonts w:ascii="Times New Roman"/>
          <w:b w:val="false"/>
          <w:i w:val="false"/>
          <w:color w:val="000000"/>
          <w:sz w:val="28"/>
        </w:rPr>
        <w:t>
      Дәрігерге дейінгі алғашқы көмек көрсетеді.</w:t>
      </w:r>
    </w:p>
    <w:p>
      <w:pPr>
        <w:spacing w:after="0"/>
        <w:ind w:left="0"/>
        <w:jc w:val="both"/>
      </w:pPr>
      <w:r>
        <w:rPr>
          <w:rFonts w:ascii="Times New Roman"/>
          <w:b w:val="false"/>
          <w:i w:val="false"/>
          <w:color w:val="000000"/>
          <w:sz w:val="28"/>
        </w:rPr>
        <w:t>
      Үнемі санитарлық-гигиеналық нормалардың сақталуын қадағалайды.</w:t>
      </w:r>
    </w:p>
    <w:p>
      <w:pPr>
        <w:spacing w:after="0"/>
        <w:ind w:left="0"/>
        <w:jc w:val="both"/>
      </w:pPr>
      <w:r>
        <w:rPr>
          <w:rFonts w:ascii="Times New Roman"/>
          <w:b w:val="false"/>
          <w:i w:val="false"/>
          <w:color w:val="000000"/>
          <w:sz w:val="28"/>
        </w:rPr>
        <w:t xml:space="preserve">
      Медицина қызметкерлерімен бірлесе отырып, балалардың денсаулық жағдайын бақылайды және физикалық жүктемесін реттейді. </w:t>
      </w:r>
    </w:p>
    <w:p>
      <w:pPr>
        <w:spacing w:after="0"/>
        <w:ind w:left="0"/>
        <w:jc w:val="both"/>
      </w:pPr>
      <w:r>
        <w:rPr>
          <w:rFonts w:ascii="Times New Roman"/>
          <w:b w:val="false"/>
          <w:i w:val="false"/>
          <w:color w:val="000000"/>
          <w:sz w:val="28"/>
        </w:rPr>
        <w:t xml:space="preserve">
      Балалардың өмірі мен денсаулығына жауап береді. </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Тәрбиешілермен, тәрбиеленушілердің ата-анасымен тығыз байланыста болады.</w:t>
      </w:r>
    </w:p>
    <w:p>
      <w:pPr>
        <w:spacing w:after="0"/>
        <w:ind w:left="0"/>
        <w:jc w:val="both"/>
      </w:pPr>
      <w:r>
        <w:rPr>
          <w:rFonts w:ascii="Times New Roman"/>
          <w:b w:val="false"/>
          <w:i w:val="false"/>
          <w:color w:val="000000"/>
          <w:sz w:val="28"/>
        </w:rPr>
        <w:t>
      Бекітілген құжаттаманы және есептілікті жүргізеді.</w:t>
      </w:r>
    </w:p>
    <w:bookmarkStart w:name="z241" w:id="238"/>
    <w:p>
      <w:pPr>
        <w:spacing w:after="0"/>
        <w:ind w:left="0"/>
        <w:jc w:val="both"/>
      </w:pPr>
      <w:r>
        <w:rPr>
          <w:rFonts w:ascii="Times New Roman"/>
          <w:b w:val="false"/>
          <w:i w:val="false"/>
          <w:color w:val="000000"/>
          <w:sz w:val="28"/>
        </w:rPr>
        <w:t xml:space="preserve">
      175. Білуге міндетті: </w:t>
      </w:r>
    </w:p>
    <w:bookmarkEnd w:id="23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pPr>
        <w:spacing w:after="0"/>
        <w:ind w:left="0"/>
        <w:jc w:val="both"/>
      </w:pPr>
      <w:r>
        <w:rPr>
          <w:rFonts w:ascii="Times New Roman"/>
          <w:b w:val="false"/>
          <w:i w:val="false"/>
          <w:color w:val="000000"/>
          <w:sz w:val="28"/>
        </w:rPr>
        <w:t>
      Қазақстан Республикасының Заңы "Мүгедектiгi бойынша және асыраушысынан айырылу жағдайы бойынша берiлетiн мемлекеттiк әлеуметтiк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"Кәмелетке толмағандар арасындағы құқық бұзушылықтардың профилактика мен 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 жетістіктері, </w:t>
      </w:r>
    </w:p>
    <w:p>
      <w:pPr>
        <w:spacing w:after="0"/>
        <w:ind w:left="0"/>
        <w:jc w:val="both"/>
      </w:pPr>
      <w:r>
        <w:rPr>
          <w:rFonts w:ascii="Times New Roman"/>
          <w:b w:val="false"/>
          <w:i w:val="false"/>
          <w:color w:val="000000"/>
          <w:sz w:val="28"/>
        </w:rPr>
        <w:t xml:space="preserve">
      экономика негіздері, қаржы-шаруашылық қызметті, </w:t>
      </w:r>
    </w:p>
    <w:p>
      <w:pPr>
        <w:spacing w:after="0"/>
        <w:ind w:left="0"/>
        <w:jc w:val="both"/>
      </w:pPr>
      <w:r>
        <w:rPr>
          <w:rFonts w:ascii="Times New Roman"/>
          <w:b w:val="false"/>
          <w:i w:val="false"/>
          <w:color w:val="000000"/>
          <w:sz w:val="28"/>
        </w:rPr>
        <w:t>
      қауіпсіздік техникасы мен өртке қарсы қарсы қауіпсіздік қағидалары.</w:t>
      </w:r>
    </w:p>
    <w:bookmarkStart w:name="z242" w:id="239"/>
    <w:p>
      <w:pPr>
        <w:spacing w:after="0"/>
        <w:ind w:left="0"/>
        <w:jc w:val="both"/>
      </w:pPr>
      <w:r>
        <w:rPr>
          <w:rFonts w:ascii="Times New Roman"/>
          <w:b w:val="false"/>
          <w:i w:val="false"/>
          <w:color w:val="000000"/>
          <w:sz w:val="28"/>
        </w:rPr>
        <w:t>
      176. Біліктілікке қойылатын талаптар:</w:t>
      </w:r>
    </w:p>
    <w:bookmarkEnd w:id="239"/>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pPr>
        <w:spacing w:after="0"/>
        <w:ind w:left="0"/>
        <w:jc w:val="both"/>
      </w:pPr>
      <w:r>
        <w:rPr>
          <w:rFonts w:ascii="Times New Roman"/>
          <w:b w:val="false"/>
          <w:i w:val="false"/>
          <w:color w:val="000000"/>
          <w:sz w:val="28"/>
        </w:rPr>
        <w:t>
      және (немесе) жоғары біліктілік 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bookmarkStart w:name="z243" w:id="240"/>
    <w:p>
      <w:pPr>
        <w:spacing w:after="0"/>
        <w:ind w:left="0"/>
        <w:jc w:val="both"/>
      </w:pPr>
      <w:r>
        <w:rPr>
          <w:rFonts w:ascii="Times New Roman"/>
          <w:b w:val="false"/>
          <w:i w:val="false"/>
          <w:color w:val="000000"/>
          <w:sz w:val="28"/>
        </w:rPr>
        <w:t>
      177. Кәсіби құзыреттілікті анықтай отырып, біліктілікке қойылатын талаптар:</w:t>
      </w:r>
    </w:p>
    <w:bookmarkEnd w:id="240"/>
    <w:p>
      <w:pPr>
        <w:spacing w:after="0"/>
        <w:ind w:left="0"/>
        <w:jc w:val="both"/>
      </w:pPr>
      <w:r>
        <w:rPr>
          <w:rFonts w:ascii="Times New Roman"/>
          <w:b w:val="false"/>
          <w:i w:val="false"/>
          <w:color w:val="000000"/>
          <w:sz w:val="28"/>
        </w:rPr>
        <w:t>
      1) "педагог" (санаты жоқ):</w:t>
      </w:r>
    </w:p>
    <w:p>
      <w:pPr>
        <w:spacing w:after="0"/>
        <w:ind w:left="0"/>
        <w:jc w:val="both"/>
      </w:pPr>
      <w:r>
        <w:rPr>
          <w:rFonts w:ascii="Times New Roman"/>
          <w:b w:val="false"/>
          <w:i w:val="false"/>
          <w:color w:val="000000"/>
          <w:sz w:val="28"/>
        </w:rPr>
        <w:t>
      Педагогке қойылатын жалпы талаптарға сай болуы керек;</w:t>
      </w:r>
    </w:p>
    <w:p>
      <w:pPr>
        <w:spacing w:after="0"/>
        <w:ind w:left="0"/>
        <w:jc w:val="both"/>
      </w:pPr>
      <w:r>
        <w:rPr>
          <w:rFonts w:ascii="Times New Roman"/>
          <w:b w:val="false"/>
          <w:i w:val="false"/>
          <w:color w:val="000000"/>
          <w:sz w:val="28"/>
        </w:rPr>
        <w:t>
      типтік оқу жоспарынын, типтік оқу бағдарламасының мазмұны мен құрылымын білу;</w:t>
      </w:r>
    </w:p>
    <w:p>
      <w:pPr>
        <w:spacing w:after="0"/>
        <w:ind w:left="0"/>
        <w:jc w:val="both"/>
      </w:pPr>
      <w:r>
        <w:rPr>
          <w:rFonts w:ascii="Times New Roman"/>
          <w:b w:val="false"/>
          <w:i w:val="false"/>
          <w:color w:val="000000"/>
          <w:sz w:val="28"/>
        </w:rPr>
        <w:t>
      белсенді оқытудың формалары мен әдістерін қолдану;</w:t>
      </w:r>
    </w:p>
    <w:p>
      <w:pPr>
        <w:spacing w:after="0"/>
        <w:ind w:left="0"/>
        <w:jc w:val="both"/>
      </w:pPr>
      <w:r>
        <w:rPr>
          <w:rFonts w:ascii="Times New Roman"/>
          <w:b w:val="false"/>
          <w:i w:val="false"/>
          <w:color w:val="000000"/>
          <w:sz w:val="28"/>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pPr>
        <w:spacing w:after="0"/>
        <w:ind w:left="0"/>
        <w:jc w:val="both"/>
      </w:pPr>
      <w:r>
        <w:rPr>
          <w:rFonts w:ascii="Times New Roman"/>
          <w:b w:val="false"/>
          <w:i w:val="false"/>
          <w:color w:val="000000"/>
          <w:sz w:val="28"/>
        </w:rPr>
        <w:t>
      білім беру ұйымы деңгейінде іс-шаралар ұйымдастыру.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пәнді оқытуда әзірленген әдістемені қолдана білу;</w:t>
      </w:r>
    </w:p>
    <w:p>
      <w:pPr>
        <w:spacing w:after="0"/>
        <w:ind w:left="0"/>
        <w:jc w:val="both"/>
      </w:pPr>
      <w:r>
        <w:rPr>
          <w:rFonts w:ascii="Times New Roman"/>
          <w:b w:val="false"/>
          <w:i w:val="false"/>
          <w:color w:val="000000"/>
          <w:sz w:val="28"/>
        </w:rPr>
        <w:t>
      алдыңғы қатарлы әдістері мен тәсілдерін пайдалануы;</w:t>
      </w:r>
    </w:p>
    <w:p>
      <w:pPr>
        <w:spacing w:after="0"/>
        <w:ind w:left="0"/>
        <w:jc w:val="both"/>
      </w:pPr>
      <w:r>
        <w:rPr>
          <w:rFonts w:ascii="Times New Roman"/>
          <w:b w:val="false"/>
          <w:i w:val="false"/>
          <w:color w:val="000000"/>
          <w:sz w:val="28"/>
        </w:rPr>
        <w:t>
      диагностикалық жұмысты ұйымдастыру оның ішінде ерекше білім беру қажеттіліктері бар балалармен;</w:t>
      </w:r>
    </w:p>
    <w:p>
      <w:pPr>
        <w:spacing w:after="0"/>
        <w:ind w:left="0"/>
        <w:jc w:val="both"/>
      </w:pPr>
      <w:r>
        <w:rPr>
          <w:rFonts w:ascii="Times New Roman"/>
          <w:b w:val="false"/>
          <w:i w:val="false"/>
          <w:color w:val="000000"/>
          <w:sz w:val="28"/>
        </w:rPr>
        <w:t>
      білім беру ұйымының әдістемелік бірлестігі, шығармашылық топтардың жұмысына белсенді қатысады.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xml:space="preserve">
      педагог-модераторға қойылатын талаптарға жауап беруі, сонымен қатар: </w:t>
      </w:r>
    </w:p>
    <w:p>
      <w:pPr>
        <w:spacing w:after="0"/>
        <w:ind w:left="0"/>
        <w:jc w:val="both"/>
      </w:pPr>
      <w:r>
        <w:rPr>
          <w:rFonts w:ascii="Times New Roman"/>
          <w:b w:val="false"/>
          <w:i w:val="false"/>
          <w:color w:val="000000"/>
          <w:sz w:val="28"/>
        </w:rPr>
        <w:t>
      өз бетінше пәнді оқытудың әдістемесін жасай алады;</w:t>
      </w:r>
    </w:p>
    <w:p>
      <w:pPr>
        <w:spacing w:after="0"/>
        <w:ind w:left="0"/>
        <w:jc w:val="both"/>
      </w:pPr>
      <w:r>
        <w:rPr>
          <w:rFonts w:ascii="Times New Roman"/>
          <w:b w:val="false"/>
          <w:i w:val="false"/>
          <w:color w:val="000000"/>
          <w:sz w:val="28"/>
        </w:rPr>
        <w:t>
      шығармашылық семинарларды, қалалық / аудандық деңгейдегі шығармашылық топтардың жұмысын басқара алады;</w:t>
      </w:r>
    </w:p>
    <w:p>
      <w:pPr>
        <w:spacing w:after="0"/>
        <w:ind w:left="0"/>
        <w:jc w:val="both"/>
      </w:pPr>
      <w:r>
        <w:rPr>
          <w:rFonts w:ascii="Times New Roman"/>
          <w:b w:val="false"/>
          <w:i w:val="false"/>
          <w:color w:val="000000"/>
          <w:sz w:val="28"/>
        </w:rPr>
        <w:t>
      озық педагогикалық тәжірибені өз жұмысында қолдануға;</w:t>
      </w:r>
    </w:p>
    <w:p>
      <w:pPr>
        <w:spacing w:after="0"/>
        <w:ind w:left="0"/>
        <w:jc w:val="both"/>
      </w:pPr>
      <w:r>
        <w:rPr>
          <w:rFonts w:ascii="Times New Roman"/>
          <w:b w:val="false"/>
          <w:i w:val="false"/>
          <w:color w:val="000000"/>
          <w:sz w:val="28"/>
        </w:rPr>
        <w:t>
      жаңа білім беру бағдарламаларын, оқулықтар мен оқу құралдарын іске асыруға белсенді қатысады.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жаңа оқу жоспарларын, педагогикалық технологияларды, оқыту, тәрбиелеу әдістерін жасай алады және оларды тестілеу бойынша жұмыстар жүргізе алады;</w:t>
      </w:r>
    </w:p>
    <w:p>
      <w:pPr>
        <w:spacing w:after="0"/>
        <w:ind w:left="0"/>
        <w:jc w:val="both"/>
      </w:pPr>
      <w:r>
        <w:rPr>
          <w:rFonts w:ascii="Times New Roman"/>
          <w:b w:val="false"/>
          <w:i w:val="false"/>
          <w:color w:val="000000"/>
          <w:sz w:val="28"/>
        </w:rPr>
        <w:t>
      жоспарға сәйкес эксперименттік тапсырмаларды тұжырымдау;</w:t>
      </w:r>
    </w:p>
    <w:p>
      <w:pPr>
        <w:spacing w:after="0"/>
        <w:ind w:left="0"/>
        <w:jc w:val="both"/>
      </w:pPr>
      <w:r>
        <w:rPr>
          <w:rFonts w:ascii="Times New Roman"/>
          <w:b w:val="false"/>
          <w:i w:val="false"/>
          <w:color w:val="000000"/>
          <w:sz w:val="28"/>
        </w:rPr>
        <w:t>
      оқыту және тәрбиелеу мәселелері бойынша авторлық әзірлемелердің болуы;</w:t>
      </w:r>
    </w:p>
    <w:p>
      <w:pPr>
        <w:spacing w:after="0"/>
        <w:ind w:left="0"/>
        <w:jc w:val="both"/>
      </w:pPr>
      <w:r>
        <w:rPr>
          <w:rFonts w:ascii="Times New Roman"/>
          <w:b w:val="false"/>
          <w:i w:val="false"/>
          <w:color w:val="000000"/>
          <w:sz w:val="28"/>
        </w:rPr>
        <w:t>
      білім беру саласындағы өзекті мәселелерді шешуге шығармашылық топтарды басқарады.</w:t>
      </w:r>
    </w:p>
    <w:p>
      <w:pPr>
        <w:spacing w:after="0"/>
        <w:ind w:left="0"/>
        <w:jc w:val="both"/>
      </w:pPr>
      <w:r>
        <w:rPr>
          <w:rFonts w:ascii="Times New Roman"/>
          <w:b w:val="false"/>
          <w:i w:val="false"/>
          <w:color w:val="000000"/>
          <w:sz w:val="28"/>
        </w:rPr>
        <w:t>
      5) "педагог-мастер":</w:t>
      </w:r>
    </w:p>
    <w:p>
      <w:pPr>
        <w:spacing w:after="0"/>
        <w:ind w:left="0"/>
        <w:jc w:val="both"/>
      </w:pPr>
      <w:r>
        <w:rPr>
          <w:rFonts w:ascii="Times New Roman"/>
          <w:b w:val="false"/>
          <w:i w:val="false"/>
          <w:color w:val="000000"/>
          <w:sz w:val="28"/>
        </w:rPr>
        <w:t>
      педагог-зерттеушіге қойылатын талаптарға жауап беруі, сонымен қатар:</w:t>
      </w:r>
    </w:p>
    <w:p>
      <w:pPr>
        <w:spacing w:after="0"/>
        <w:ind w:left="0"/>
        <w:jc w:val="both"/>
      </w:pPr>
      <w:r>
        <w:rPr>
          <w:rFonts w:ascii="Times New Roman"/>
          <w:b w:val="false"/>
          <w:i w:val="false"/>
          <w:color w:val="000000"/>
          <w:sz w:val="28"/>
        </w:rPr>
        <w:t>
      облыстық оқу-әдістемелік кеңесінде немесе Республикалық оқу-әдістемелік кеңесінде мақұлданған әдістемелік материалдары болуы, ғылыми жобалау дағдыларын дамытуды қамтамасыз ететін,</w:t>
      </w:r>
    </w:p>
    <w:p>
      <w:pPr>
        <w:spacing w:after="0"/>
        <w:ind w:left="0"/>
        <w:jc w:val="both"/>
      </w:pPr>
      <w:r>
        <w:rPr>
          <w:rFonts w:ascii="Times New Roman"/>
          <w:b w:val="false"/>
          <w:i w:val="false"/>
          <w:color w:val="000000"/>
          <w:sz w:val="28"/>
        </w:rPr>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bookmarkStart w:name="z244" w:id="241"/>
    <w:p>
      <w:pPr>
        <w:spacing w:after="0"/>
        <w:ind w:left="0"/>
        <w:jc w:val="left"/>
      </w:pPr>
      <w:r>
        <w:rPr>
          <w:rFonts w:ascii="Times New Roman"/>
          <w:b/>
          <w:i w:val="false"/>
          <w:color w:val="000000"/>
        </w:rPr>
        <w:t xml:space="preserve"> 11-параграф. Аға жаттықтырушы-оқытушы</w:t>
      </w:r>
    </w:p>
    <w:bookmarkEnd w:id="241"/>
    <w:bookmarkStart w:name="z245" w:id="242"/>
    <w:p>
      <w:pPr>
        <w:spacing w:after="0"/>
        <w:ind w:left="0"/>
        <w:jc w:val="both"/>
      </w:pPr>
      <w:r>
        <w:rPr>
          <w:rFonts w:ascii="Times New Roman"/>
          <w:b w:val="false"/>
          <w:i w:val="false"/>
          <w:color w:val="000000"/>
          <w:sz w:val="28"/>
        </w:rPr>
        <w:t>
      178. Лауазымдық міндеттері: Оқытушылардың спорттық және дене шынықтыру үйірмелерін ұйымдастырады.</w:t>
      </w:r>
    </w:p>
    <w:bookmarkEnd w:id="242"/>
    <w:p>
      <w:pPr>
        <w:spacing w:after="0"/>
        <w:ind w:left="0"/>
        <w:jc w:val="both"/>
      </w:pPr>
      <w:r>
        <w:rPr>
          <w:rFonts w:ascii="Times New Roman"/>
          <w:b w:val="false"/>
          <w:i w:val="false"/>
          <w:color w:val="000000"/>
          <w:sz w:val="28"/>
        </w:rPr>
        <w:t>
      Дене шынықтыру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pPr>
        <w:spacing w:after="0"/>
        <w:ind w:left="0"/>
        <w:jc w:val="both"/>
      </w:pPr>
      <w:r>
        <w:rPr>
          <w:rFonts w:ascii="Times New Roman"/>
          <w:b w:val="false"/>
          <w:i w:val="false"/>
          <w:color w:val="000000"/>
          <w:sz w:val="28"/>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теориялық, дене,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қауіпсіз өткізуді қамтамасыз етеді.</w:t>
      </w:r>
    </w:p>
    <w:p>
      <w:pPr>
        <w:spacing w:after="0"/>
        <w:ind w:left="0"/>
        <w:jc w:val="both"/>
      </w:pPr>
      <w:r>
        <w:rPr>
          <w:rFonts w:ascii="Times New Roman"/>
          <w:b w:val="false"/>
          <w:i w:val="false"/>
          <w:color w:val="000000"/>
          <w:sz w:val="28"/>
        </w:rPr>
        <w:t>
      Тәрбие жұмысын жүргізеді.</w:t>
      </w:r>
    </w:p>
    <w:p>
      <w:pPr>
        <w:spacing w:after="0"/>
        <w:ind w:left="0"/>
        <w:jc w:val="both"/>
      </w:pPr>
      <w:r>
        <w:rPr>
          <w:rFonts w:ascii="Times New Roman"/>
          <w:b w:val="false"/>
          <w:i w:val="false"/>
          <w:color w:val="000000"/>
          <w:sz w:val="28"/>
        </w:rPr>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pPr>
        <w:spacing w:after="0"/>
        <w:ind w:left="0"/>
        <w:jc w:val="both"/>
      </w:pPr>
      <w:r>
        <w:rPr>
          <w:rFonts w:ascii="Times New Roman"/>
          <w:b w:val="false"/>
          <w:i w:val="false"/>
          <w:color w:val="000000"/>
          <w:sz w:val="28"/>
        </w:rPr>
        <w:t>
      Білім алушылар мен тәрбиеленушілердің жалпы және арнайы дене даярлығы бойынша бақылау нормативтерін қабылдайды.</w:t>
      </w:r>
    </w:p>
    <w:p>
      <w:pPr>
        <w:spacing w:after="0"/>
        <w:ind w:left="0"/>
        <w:jc w:val="both"/>
      </w:pPr>
      <w:r>
        <w:rPr>
          <w:rFonts w:ascii="Times New Roman"/>
          <w:b w:val="false"/>
          <w:i w:val="false"/>
          <w:color w:val="000000"/>
          <w:sz w:val="28"/>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pPr>
        <w:spacing w:after="0"/>
        <w:ind w:left="0"/>
        <w:jc w:val="both"/>
      </w:pPr>
      <w:r>
        <w:rPr>
          <w:rFonts w:ascii="Times New Roman"/>
          <w:b w:val="false"/>
          <w:i w:val="false"/>
          <w:color w:val="000000"/>
          <w:sz w:val="28"/>
        </w:rPr>
        <w:t>
      Спорт түрлері бойынша бөлімшелерде жаттықтырушылық кеңестер өткізеді.</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Белгіленген тәртіппен білім алушылар мен тәрбиеленушілер мен жаттықтырушы-оқытушыларды көтермелеу туралы ұсыныстар енгізеді</w:t>
      </w:r>
    </w:p>
    <w:p>
      <w:pPr>
        <w:spacing w:after="0"/>
        <w:ind w:left="0"/>
        <w:jc w:val="both"/>
      </w:pPr>
      <w:r>
        <w:rPr>
          <w:rFonts w:ascii="Times New Roman"/>
          <w:b w:val="false"/>
          <w:i w:val="false"/>
          <w:color w:val="000000"/>
          <w:sz w:val="28"/>
        </w:rPr>
        <w:t>
      Білім алушылар мен тәрбиеленушілерді даярлауға қатысатын ұйымдармен өзара іс-қимыл жасайды.</w:t>
      </w:r>
    </w:p>
    <w:bookmarkStart w:name="z246" w:id="243"/>
    <w:p>
      <w:pPr>
        <w:spacing w:after="0"/>
        <w:ind w:left="0"/>
        <w:jc w:val="both"/>
      </w:pPr>
      <w:r>
        <w:rPr>
          <w:rFonts w:ascii="Times New Roman"/>
          <w:b w:val="false"/>
          <w:i w:val="false"/>
          <w:color w:val="000000"/>
          <w:sz w:val="28"/>
        </w:rPr>
        <w:t xml:space="preserve">
      179. Білуге міндетті: </w:t>
      </w:r>
    </w:p>
    <w:bookmarkEnd w:id="24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"Дене тәрбиесі және спорт туралы",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басқа да нормативтік құқықтық актілер;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стандарты,</w:t>
      </w:r>
    </w:p>
    <w:p>
      <w:pPr>
        <w:spacing w:after="0"/>
        <w:ind w:left="0"/>
        <w:jc w:val="both"/>
      </w:pPr>
      <w:r>
        <w:rPr>
          <w:rFonts w:ascii="Times New Roman"/>
          <w:b w:val="false"/>
          <w:i w:val="false"/>
          <w:color w:val="000000"/>
          <w:sz w:val="28"/>
        </w:rPr>
        <w:t xml:space="preserve">
      арнайы педагогика, психология, педагогикалық ғылым мен практика жетістіктері, </w:t>
      </w:r>
    </w:p>
    <w:p>
      <w:pPr>
        <w:spacing w:after="0"/>
        <w:ind w:left="0"/>
        <w:jc w:val="both"/>
      </w:pPr>
      <w:r>
        <w:rPr>
          <w:rFonts w:ascii="Times New Roman"/>
          <w:b w:val="false"/>
          <w:i w:val="false"/>
          <w:color w:val="000000"/>
          <w:sz w:val="28"/>
        </w:rPr>
        <w:t xml:space="preserve">
      экономика негіздері, қаржы-шаруашылық қызметті, </w:t>
      </w:r>
    </w:p>
    <w:p>
      <w:pPr>
        <w:spacing w:after="0"/>
        <w:ind w:left="0"/>
        <w:jc w:val="both"/>
      </w:pPr>
      <w:r>
        <w:rPr>
          <w:rFonts w:ascii="Times New Roman"/>
          <w:b w:val="false"/>
          <w:i w:val="false"/>
          <w:color w:val="000000"/>
          <w:sz w:val="28"/>
        </w:rPr>
        <w:t>
      қауіпсіздік техникасы мен өртке қарсы қарсы қауіпсіздік қағидалары.</w:t>
      </w:r>
    </w:p>
    <w:bookmarkStart w:name="z247" w:id="244"/>
    <w:p>
      <w:pPr>
        <w:spacing w:after="0"/>
        <w:ind w:left="0"/>
        <w:jc w:val="both"/>
      </w:pPr>
      <w:r>
        <w:rPr>
          <w:rFonts w:ascii="Times New Roman"/>
          <w:b w:val="false"/>
          <w:i w:val="false"/>
          <w:color w:val="000000"/>
          <w:sz w:val="28"/>
        </w:rPr>
        <w:t xml:space="preserve">
      180. Біліктілікке қойылатын талаптар: </w:t>
      </w:r>
    </w:p>
    <w:bookmarkEnd w:id="244"/>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немесе өзге де кәсіптік білімі немесе педагогикалық қайта даярлығын растайтын құжат,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болған жағдайда мамандығы бойынша жұмыс өтілі: педагог-модератор үшін кемінде 3 жыл, педагог – сарапшы үшін кемінде 4 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bookmarkStart w:name="z248" w:id="245"/>
    <w:p>
      <w:pPr>
        <w:spacing w:after="0"/>
        <w:ind w:left="0"/>
        <w:jc w:val="both"/>
      </w:pPr>
      <w:r>
        <w:rPr>
          <w:rFonts w:ascii="Times New Roman"/>
          <w:b w:val="false"/>
          <w:i w:val="false"/>
          <w:color w:val="000000"/>
          <w:sz w:val="28"/>
        </w:rPr>
        <w:t>
      181. Кәсіби құзыреттілікті анықтай отырып, біліктілікке қойылатын талаптар:</w:t>
      </w:r>
    </w:p>
    <w:bookmarkEnd w:id="245"/>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педагогқа қойылатын жалпы талаптарға жауап беруі, сонымен қатар:</w:t>
      </w:r>
    </w:p>
    <w:p>
      <w:pPr>
        <w:spacing w:after="0"/>
        <w:ind w:left="0"/>
        <w:jc w:val="both"/>
      </w:pPr>
      <w:r>
        <w:rPr>
          <w:rFonts w:ascii="Times New Roman"/>
          <w:b w:val="false"/>
          <w:i w:val="false"/>
          <w:color w:val="000000"/>
          <w:sz w:val="28"/>
        </w:rPr>
        <w:t>
      өз бетінше пәнді оқытудың әдістемесін құрастыруды білу;</w:t>
      </w:r>
    </w:p>
    <w:p>
      <w:pPr>
        <w:spacing w:after="0"/>
        <w:ind w:left="0"/>
        <w:jc w:val="both"/>
      </w:pPr>
      <w:r>
        <w:rPr>
          <w:rFonts w:ascii="Times New Roman"/>
          <w:b w:val="false"/>
          <w:i w:val="false"/>
          <w:color w:val="000000"/>
          <w:sz w:val="28"/>
        </w:rPr>
        <w:t>
      белсенді оқытудың формалары мен әдістерін қолдану;</w:t>
      </w:r>
    </w:p>
    <w:p>
      <w:pPr>
        <w:spacing w:after="0"/>
        <w:ind w:left="0"/>
        <w:jc w:val="both"/>
      </w:pPr>
      <w:r>
        <w:rPr>
          <w:rFonts w:ascii="Times New Roman"/>
          <w:b w:val="false"/>
          <w:i w:val="false"/>
          <w:color w:val="000000"/>
          <w:sz w:val="28"/>
        </w:rPr>
        <w:t>
      білім алушылармен және тәрбиеленушілермен диагностикалық жұмысты ұйымдастыру;</w:t>
      </w:r>
    </w:p>
    <w:p>
      <w:pPr>
        <w:spacing w:after="0"/>
        <w:ind w:left="0"/>
        <w:jc w:val="both"/>
      </w:pPr>
      <w:r>
        <w:rPr>
          <w:rFonts w:ascii="Times New Roman"/>
          <w:b w:val="false"/>
          <w:i w:val="false"/>
          <w:color w:val="000000"/>
          <w:sz w:val="28"/>
        </w:rPr>
        <w:t>
      оқу-тәрбие процесінде тұрақты оң нәтижелерді қамтамасыз ету;</w:t>
      </w:r>
    </w:p>
    <w:p>
      <w:pPr>
        <w:spacing w:after="0"/>
        <w:ind w:left="0"/>
        <w:jc w:val="both"/>
      </w:pPr>
      <w:r>
        <w:rPr>
          <w:rFonts w:ascii="Times New Roman"/>
          <w:b w:val="false"/>
          <w:i w:val="false"/>
          <w:color w:val="000000"/>
          <w:sz w:val="28"/>
        </w:rPr>
        <w:t>
      шығармашылық топтардың, мектептің әдістемелік бірлестіктерінің жұмысына белсенді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өз бетінше пәнді оқытудың әдістемесін құрастыруды білу;</w:t>
      </w:r>
    </w:p>
    <w:p>
      <w:pPr>
        <w:spacing w:after="0"/>
        <w:ind w:left="0"/>
        <w:jc w:val="both"/>
      </w:pPr>
      <w:r>
        <w:rPr>
          <w:rFonts w:ascii="Times New Roman"/>
          <w:b w:val="false"/>
          <w:i w:val="false"/>
          <w:color w:val="000000"/>
          <w:sz w:val="28"/>
        </w:rPr>
        <w:t>
      шығармашылық семинарларға, шығармашылық топтардың жұмысына басшылық жасау;</w:t>
      </w:r>
    </w:p>
    <w:p>
      <w:pPr>
        <w:spacing w:after="0"/>
        <w:ind w:left="0"/>
        <w:jc w:val="both"/>
      </w:pPr>
      <w:r>
        <w:rPr>
          <w:rFonts w:ascii="Times New Roman"/>
          <w:b w:val="false"/>
          <w:i w:val="false"/>
          <w:color w:val="000000"/>
          <w:sz w:val="28"/>
        </w:rPr>
        <w:t>
      өз жұмысында озық педагогикалық тәжірибені қолдану;</w:t>
      </w:r>
    </w:p>
    <w:p>
      <w:pPr>
        <w:spacing w:after="0"/>
        <w:ind w:left="0"/>
        <w:jc w:val="both"/>
      </w:pPr>
      <w:r>
        <w:rPr>
          <w:rFonts w:ascii="Times New Roman"/>
          <w:b w:val="false"/>
          <w:i w:val="false"/>
          <w:color w:val="000000"/>
          <w:sz w:val="28"/>
        </w:rPr>
        <w:t>
      жаңа білім беру бағдарламаларын, оқулықтар мен оқу-әдістемелік құралдарды енгізу жұмыстарына белсенді қатысу.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сонымен қатар:</w:t>
      </w:r>
    </w:p>
    <w:p>
      <w:pPr>
        <w:spacing w:after="0"/>
        <w:ind w:left="0"/>
        <w:jc w:val="both"/>
      </w:pPr>
      <w:r>
        <w:rPr>
          <w:rFonts w:ascii="Times New Roman"/>
          <w:b w:val="false"/>
          <w:i w:val="false"/>
          <w:color w:val="000000"/>
          <w:sz w:val="28"/>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pPr>
        <w:spacing w:after="0"/>
        <w:ind w:left="0"/>
        <w:jc w:val="both"/>
      </w:pPr>
      <w:r>
        <w:rPr>
          <w:rFonts w:ascii="Times New Roman"/>
          <w:b w:val="false"/>
          <w:i w:val="false"/>
          <w:color w:val="000000"/>
          <w:sz w:val="28"/>
        </w:rPr>
        <w:t>
      өз жоспары бойынша эксперименттік тапсырмаларды қалыптастыру;</w:t>
      </w:r>
    </w:p>
    <w:p>
      <w:pPr>
        <w:spacing w:after="0"/>
        <w:ind w:left="0"/>
        <w:jc w:val="both"/>
      </w:pPr>
      <w:r>
        <w:rPr>
          <w:rFonts w:ascii="Times New Roman"/>
          <w:b w:val="false"/>
          <w:i w:val="false"/>
          <w:color w:val="000000"/>
          <w:sz w:val="28"/>
        </w:rPr>
        <w:t>
      оқыту және тәрбиелеу мәселелері бойынша авторлық әзірлемелердің болуы;</w:t>
      </w:r>
    </w:p>
    <w:p>
      <w:pPr>
        <w:spacing w:after="0"/>
        <w:ind w:left="0"/>
        <w:jc w:val="both"/>
      </w:pPr>
      <w:r>
        <w:rPr>
          <w:rFonts w:ascii="Times New Roman"/>
          <w:b w:val="false"/>
          <w:i w:val="false"/>
          <w:color w:val="000000"/>
          <w:sz w:val="28"/>
        </w:rPr>
        <w:t>
      білім беру саласындағы өзекті мәселелерді әзірлеу бойынша шығармашылық топтарды басқара білу.</w:t>
      </w:r>
    </w:p>
    <w:bookmarkStart w:name="z249" w:id="246"/>
    <w:p>
      <w:pPr>
        <w:spacing w:after="0"/>
        <w:ind w:left="0"/>
        <w:jc w:val="left"/>
      </w:pPr>
      <w:r>
        <w:rPr>
          <w:rFonts w:ascii="Times New Roman"/>
          <w:b/>
          <w:i w:val="false"/>
          <w:color w:val="000000"/>
        </w:rPr>
        <w:t xml:space="preserve"> 12-параграф. Дене шынықтыру (жүзу) нұсқаушысы</w:t>
      </w:r>
    </w:p>
    <w:bookmarkEnd w:id="246"/>
    <w:bookmarkStart w:name="z250" w:id="247"/>
    <w:p>
      <w:pPr>
        <w:spacing w:after="0"/>
        <w:ind w:left="0"/>
        <w:jc w:val="both"/>
      </w:pPr>
      <w:r>
        <w:rPr>
          <w:rFonts w:ascii="Times New Roman"/>
          <w:b w:val="false"/>
          <w:i w:val="false"/>
          <w:color w:val="000000"/>
          <w:sz w:val="28"/>
        </w:rPr>
        <w:t>
      182. Лауазымдық міндеттері: Дене шынықтыру жөніндегі нұсқаушы дене тәрбиесі бағдарламасына және әдістемесіне сәйкес білім алушыларды, тәрбиеленушілерді оқыту жұмысын жүргізеді.</w:t>
      </w:r>
    </w:p>
    <w:bookmarkEnd w:id="247"/>
    <w:p>
      <w:pPr>
        <w:spacing w:after="0"/>
        <w:ind w:left="0"/>
        <w:jc w:val="both"/>
      </w:pPr>
      <w:r>
        <w:rPr>
          <w:rFonts w:ascii="Times New Roman"/>
          <w:b w:val="false"/>
          <w:i w:val="false"/>
          <w:color w:val="000000"/>
          <w:sz w:val="28"/>
        </w:rPr>
        <w:t xml:space="preserve">
      Балалардың жас ерекшелігін, дайындығын, жеке және психофизикалық ерекшеліктерін ескере отырып, оқытудың міндеттері мен мазмұнын анықтайды. </w:t>
      </w:r>
    </w:p>
    <w:p>
      <w:pPr>
        <w:spacing w:after="0"/>
        <w:ind w:left="0"/>
        <w:jc w:val="both"/>
      </w:pPr>
      <w:r>
        <w:rPr>
          <w:rFonts w:ascii="Times New Roman"/>
          <w:b w:val="false"/>
          <w:i w:val="false"/>
          <w:color w:val="000000"/>
          <w:sz w:val="28"/>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pPr>
        <w:spacing w:after="0"/>
        <w:ind w:left="0"/>
        <w:jc w:val="both"/>
      </w:pPr>
      <w:r>
        <w:rPr>
          <w:rFonts w:ascii="Times New Roman"/>
          <w:b w:val="false"/>
          <w:i w:val="false"/>
          <w:color w:val="000000"/>
          <w:sz w:val="28"/>
        </w:rPr>
        <w:t xml:space="preserve">
      Дене шынықтыру бойынша сабақтар мен спорттық іс-шараларды өткізу барысында білім алушылардың, тәрбиеленушілердің толық қауіпсіздігін қамтамасыз етеді. </w:t>
      </w:r>
    </w:p>
    <w:p>
      <w:pPr>
        <w:spacing w:after="0"/>
        <w:ind w:left="0"/>
        <w:jc w:val="both"/>
      </w:pPr>
      <w:r>
        <w:rPr>
          <w:rFonts w:ascii="Times New Roman"/>
          <w:b w:val="false"/>
          <w:i w:val="false"/>
          <w:color w:val="000000"/>
          <w:sz w:val="28"/>
        </w:rPr>
        <w:t xml:space="preserve">
      Дәрігерге дейінгі алғашқы көмек көрсетеді. </w:t>
      </w:r>
    </w:p>
    <w:p>
      <w:pPr>
        <w:spacing w:after="0"/>
        <w:ind w:left="0"/>
        <w:jc w:val="both"/>
      </w:pPr>
      <w:r>
        <w:rPr>
          <w:rFonts w:ascii="Times New Roman"/>
          <w:b w:val="false"/>
          <w:i w:val="false"/>
          <w:color w:val="000000"/>
          <w:sz w:val="28"/>
        </w:rPr>
        <w:t xml:space="preserve">
      Үнемі санитарлық-гигиеналық нормалардың сақталуын қадағалайды. </w:t>
      </w:r>
    </w:p>
    <w:p>
      <w:pPr>
        <w:spacing w:after="0"/>
        <w:ind w:left="0"/>
        <w:jc w:val="both"/>
      </w:pPr>
      <w:r>
        <w:rPr>
          <w:rFonts w:ascii="Times New Roman"/>
          <w:b w:val="false"/>
          <w:i w:val="false"/>
          <w:color w:val="000000"/>
          <w:sz w:val="28"/>
        </w:rPr>
        <w:t xml:space="preserve">
      Медицина қызметкерлермен бірлесе отырып, балалардың денсаулық жағдайын бақылайды және олардың физикалық жүктемесін реттейді. </w:t>
      </w:r>
    </w:p>
    <w:p>
      <w:pPr>
        <w:spacing w:after="0"/>
        <w:ind w:left="0"/>
        <w:jc w:val="both"/>
      </w:pPr>
      <w:r>
        <w:rPr>
          <w:rFonts w:ascii="Times New Roman"/>
          <w:b w:val="false"/>
          <w:i w:val="false"/>
          <w:color w:val="000000"/>
          <w:sz w:val="28"/>
        </w:rPr>
        <w:t xml:space="preserve">
      Білім алушылардың, тәрбиеленушілердің өмірі мен денсаулығына жауап береді. </w:t>
      </w:r>
    </w:p>
    <w:p>
      <w:pPr>
        <w:spacing w:after="0"/>
        <w:ind w:left="0"/>
        <w:jc w:val="both"/>
      </w:pPr>
      <w:r>
        <w:rPr>
          <w:rFonts w:ascii="Times New Roman"/>
          <w:b w:val="false"/>
          <w:i w:val="false"/>
          <w:color w:val="000000"/>
          <w:sz w:val="28"/>
        </w:rPr>
        <w:t xml:space="preserve">
      Салауатты өмір салтын насихаттайды. </w:t>
      </w:r>
    </w:p>
    <w:p>
      <w:pPr>
        <w:spacing w:after="0"/>
        <w:ind w:left="0"/>
        <w:jc w:val="both"/>
      </w:pPr>
      <w:r>
        <w:rPr>
          <w:rFonts w:ascii="Times New Roman"/>
          <w:b w:val="false"/>
          <w:i w:val="false"/>
          <w:color w:val="000000"/>
          <w:sz w:val="28"/>
        </w:rPr>
        <w:t>
      Тәрбиешілермен, тәрбиеленушілердің ата-анасымен, тығыз байланыста жұмыс істейді. Бекітілген құжаттаманы және есептілікті жүргізеді.</w:t>
      </w:r>
    </w:p>
    <w:bookmarkStart w:name="z251" w:id="248"/>
    <w:p>
      <w:pPr>
        <w:spacing w:after="0"/>
        <w:ind w:left="0"/>
        <w:jc w:val="both"/>
      </w:pPr>
      <w:r>
        <w:rPr>
          <w:rFonts w:ascii="Times New Roman"/>
          <w:b w:val="false"/>
          <w:i w:val="false"/>
          <w:color w:val="000000"/>
          <w:sz w:val="28"/>
        </w:rPr>
        <w:t xml:space="preserve">
      183. Білуге міндетті: </w:t>
      </w:r>
    </w:p>
    <w:bookmarkEnd w:id="24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дене шынықтыру және спорт, оқушыларды оқыту және тәрбиелеу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жас ерекшелік физиологиясын, анатомиясын, мектеп гигиенасын, </w:t>
      </w:r>
    </w:p>
    <w:p>
      <w:pPr>
        <w:spacing w:after="0"/>
        <w:ind w:left="0"/>
        <w:jc w:val="both"/>
      </w:pPr>
      <w:r>
        <w:rPr>
          <w:rFonts w:ascii="Times New Roman"/>
          <w:b w:val="false"/>
          <w:i w:val="false"/>
          <w:color w:val="000000"/>
          <w:sz w:val="28"/>
        </w:rPr>
        <w:t xml:space="preserve">
      дене тәрбиесі әдістемесін, әртүрлі жастағы балаларды жүзуге; </w:t>
      </w:r>
    </w:p>
    <w:p>
      <w:pPr>
        <w:spacing w:after="0"/>
        <w:ind w:left="0"/>
        <w:jc w:val="both"/>
      </w:pPr>
      <w:r>
        <w:rPr>
          <w:rFonts w:ascii="Times New Roman"/>
          <w:b w:val="false"/>
          <w:i w:val="false"/>
          <w:color w:val="000000"/>
          <w:sz w:val="28"/>
        </w:rPr>
        <w:t>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bookmarkStart w:name="z252" w:id="249"/>
    <w:p>
      <w:pPr>
        <w:spacing w:after="0"/>
        <w:ind w:left="0"/>
        <w:jc w:val="both"/>
      </w:pPr>
      <w:r>
        <w:rPr>
          <w:rFonts w:ascii="Times New Roman"/>
          <w:b w:val="false"/>
          <w:i w:val="false"/>
          <w:color w:val="000000"/>
          <w:sz w:val="28"/>
        </w:rPr>
        <w:t>
      184. Біліктілікке қойылатын талаптар:</w:t>
      </w:r>
    </w:p>
    <w:bookmarkEnd w:id="24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pPr>
        <w:spacing w:after="0"/>
        <w:ind w:left="0"/>
        <w:jc w:val="both"/>
      </w:pPr>
      <w:r>
        <w:rPr>
          <w:rFonts w:ascii="Times New Roman"/>
          <w:b w:val="false"/>
          <w:i w:val="false"/>
          <w:color w:val="000000"/>
          <w:sz w:val="28"/>
        </w:rPr>
        <w:t>
      Және (немесе) біліктілігі жоғары деңгейдегі бар болған жағдайда жұмыс өтілі мамандығы бойынша педагог-шебер – 6 жыл.</w:t>
      </w:r>
    </w:p>
    <w:p>
      <w:pPr>
        <w:spacing w:after="0"/>
        <w:ind w:left="0"/>
        <w:jc w:val="both"/>
      </w:pPr>
      <w:r>
        <w:rPr>
          <w:rFonts w:ascii="Times New Roman"/>
          <w:b w:val="false"/>
          <w:i w:val="false"/>
          <w:color w:val="000000"/>
          <w:sz w:val="28"/>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өтілі болуы тиіс.</w:t>
      </w:r>
    </w:p>
    <w:bookmarkStart w:name="z253" w:id="250"/>
    <w:p>
      <w:pPr>
        <w:spacing w:after="0"/>
        <w:ind w:left="0"/>
        <w:jc w:val="both"/>
      </w:pPr>
      <w:r>
        <w:rPr>
          <w:rFonts w:ascii="Times New Roman"/>
          <w:b w:val="false"/>
          <w:i w:val="false"/>
          <w:color w:val="000000"/>
          <w:sz w:val="28"/>
        </w:rPr>
        <w:t>
      185. Кәсіби құзыреттілікті анықтай отырып, біліктілікке қойылатын талаптар:</w:t>
      </w:r>
    </w:p>
    <w:bookmarkEnd w:id="250"/>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қойылатын жалпы талаптарға жауап беруі тиіс (санаты жоқ), сондай-ақ:</w:t>
      </w:r>
    </w:p>
    <w:p>
      <w:pPr>
        <w:spacing w:after="0"/>
        <w:ind w:left="0"/>
        <w:jc w:val="both"/>
      </w:pPr>
      <w:r>
        <w:rPr>
          <w:rFonts w:ascii="Times New Roman"/>
          <w:b w:val="false"/>
          <w:i w:val="false"/>
          <w:color w:val="000000"/>
          <w:sz w:val="28"/>
        </w:rPr>
        <w:t>
      балалардың дене тәрбиесінің ең озық формалары мен әдістерін қолдану және олардың денсаулығын нығайту;</w:t>
      </w:r>
    </w:p>
    <w:p>
      <w:pPr>
        <w:spacing w:after="0"/>
        <w:ind w:left="0"/>
        <w:jc w:val="both"/>
      </w:pPr>
      <w:r>
        <w:rPr>
          <w:rFonts w:ascii="Times New Roman"/>
          <w:b w:val="false"/>
          <w:i w:val="false"/>
          <w:color w:val="000000"/>
          <w:sz w:val="28"/>
        </w:rPr>
        <w:t>
      білім беру ұйымдарының қызметкерлері мен ата-аналар үшін консультациялар өткізу.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педагог-модераторға қойылатын талаптарға жауап беруі, сондай-ақ:</w:t>
      </w:r>
    </w:p>
    <w:p>
      <w:pPr>
        <w:spacing w:after="0"/>
        <w:ind w:left="0"/>
        <w:jc w:val="both"/>
      </w:pPr>
      <w:r>
        <w:rPr>
          <w:rFonts w:ascii="Times New Roman"/>
          <w:b w:val="false"/>
          <w:i w:val="false"/>
          <w:color w:val="000000"/>
          <w:sz w:val="28"/>
        </w:rPr>
        <w:t>
      балалардың дене тәрбиесі және денсаулығын нығайту бойынша тұрақты нәтижелерді қамтамасыз ету;</w:t>
      </w:r>
    </w:p>
    <w:p>
      <w:pPr>
        <w:spacing w:after="0"/>
        <w:ind w:left="0"/>
        <w:jc w:val="both"/>
      </w:pPr>
      <w:r>
        <w:rPr>
          <w:rFonts w:ascii="Times New Roman"/>
          <w:b w:val="false"/>
          <w:i w:val="false"/>
          <w:color w:val="000000"/>
          <w:sz w:val="28"/>
        </w:rPr>
        <w:t>
      балалармен жеке жұмыс жүргізу;</w:t>
      </w:r>
    </w:p>
    <w:p>
      <w:pPr>
        <w:spacing w:after="0"/>
        <w:ind w:left="0"/>
        <w:jc w:val="both"/>
      </w:pPr>
      <w:r>
        <w:rPr>
          <w:rFonts w:ascii="Times New Roman"/>
          <w:b w:val="false"/>
          <w:i w:val="false"/>
          <w:color w:val="000000"/>
          <w:sz w:val="28"/>
        </w:rPr>
        <w:t>
      балалардың дене тәрбиесі және балалармен спорттық жарыстар өткізу бойынша жеке әдістемелерді әзірлеу.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педагог-сарапшыға қойылатын талаптарға жауап беруі, сондай-ақ:</w:t>
      </w:r>
    </w:p>
    <w:p>
      <w:pPr>
        <w:spacing w:after="0"/>
        <w:ind w:left="0"/>
        <w:jc w:val="both"/>
      </w:pPr>
      <w:r>
        <w:rPr>
          <w:rFonts w:ascii="Times New Roman"/>
          <w:b w:val="false"/>
          <w:i w:val="false"/>
          <w:color w:val="000000"/>
          <w:sz w:val="28"/>
        </w:rPr>
        <w:t>
      тәжірибелік жұмыс дағдыларын меңгеру;</w:t>
      </w:r>
    </w:p>
    <w:p>
      <w:pPr>
        <w:spacing w:after="0"/>
        <w:ind w:left="0"/>
        <w:jc w:val="both"/>
      </w:pPr>
      <w:r>
        <w:rPr>
          <w:rFonts w:ascii="Times New Roman"/>
          <w:b w:val="false"/>
          <w:i w:val="false"/>
          <w:color w:val="000000"/>
          <w:sz w:val="28"/>
        </w:rPr>
        <w:t>
      балалармен сабақ жүргізудің жаңа бағдарламалары мен әдістерін әзірлеу.</w:t>
      </w:r>
    </w:p>
    <w:p>
      <w:pPr>
        <w:spacing w:after="0"/>
        <w:ind w:left="0"/>
        <w:jc w:val="both"/>
      </w:pPr>
      <w:r>
        <w:rPr>
          <w:rFonts w:ascii="Times New Roman"/>
          <w:b w:val="false"/>
          <w:i w:val="false"/>
          <w:color w:val="000000"/>
          <w:sz w:val="28"/>
        </w:rPr>
        <w:t>
      4) "педагог-шебер":</w:t>
      </w:r>
    </w:p>
    <w:p>
      <w:pPr>
        <w:spacing w:after="0"/>
        <w:ind w:left="0"/>
        <w:jc w:val="both"/>
      </w:pPr>
      <w:r>
        <w:rPr>
          <w:rFonts w:ascii="Times New Roman"/>
          <w:b w:val="false"/>
          <w:i w:val="false"/>
          <w:color w:val="000000"/>
          <w:sz w:val="28"/>
        </w:rPr>
        <w:t>
      педагог-зерттеушіге қойылатын талаптарға жауап беруі, сондай-ақ</w:t>
      </w:r>
    </w:p>
    <w:p>
      <w:pPr>
        <w:spacing w:after="0"/>
        <w:ind w:left="0"/>
        <w:jc w:val="both"/>
      </w:pPr>
      <w:r>
        <w:rPr>
          <w:rFonts w:ascii="Times New Roman"/>
          <w:b w:val="false"/>
          <w:i w:val="false"/>
          <w:color w:val="000000"/>
          <w:sz w:val="28"/>
        </w:rPr>
        <w:t>
      тәжірибелік жұмыс дағдыларын меңгеру;</w:t>
      </w:r>
    </w:p>
    <w:p>
      <w:pPr>
        <w:spacing w:after="0"/>
        <w:ind w:left="0"/>
        <w:jc w:val="both"/>
      </w:pPr>
      <w:r>
        <w:rPr>
          <w:rFonts w:ascii="Times New Roman"/>
          <w:b w:val="false"/>
          <w:i w:val="false"/>
          <w:color w:val="000000"/>
          <w:sz w:val="28"/>
        </w:rPr>
        <w:t>
      балалармен сабақ жүргізудің жаңа бағдарламалары мен әдістерін әзірлеу.</w:t>
      </w:r>
    </w:p>
    <w:bookmarkStart w:name="z254" w:id="251"/>
    <w:p>
      <w:pPr>
        <w:spacing w:after="0"/>
        <w:ind w:left="0"/>
        <w:jc w:val="left"/>
      </w:pPr>
      <w:r>
        <w:rPr>
          <w:rFonts w:ascii="Times New Roman"/>
          <w:b/>
          <w:i w:val="false"/>
          <w:color w:val="000000"/>
        </w:rPr>
        <w:t xml:space="preserve"> 13-параграф. Балаларға арналған қосымша білім беру ұйымының Әдіскері</w:t>
      </w:r>
    </w:p>
    <w:bookmarkEnd w:id="251"/>
    <w:bookmarkStart w:name="z255" w:id="252"/>
    <w:p>
      <w:pPr>
        <w:spacing w:after="0"/>
        <w:ind w:left="0"/>
        <w:jc w:val="both"/>
      </w:pPr>
      <w:r>
        <w:rPr>
          <w:rFonts w:ascii="Times New Roman"/>
          <w:b w:val="false"/>
          <w:i w:val="false"/>
          <w:color w:val="000000"/>
          <w:sz w:val="28"/>
        </w:rPr>
        <w:t xml:space="preserve">
      186. Лауазымдық міндеттері: Барлық типтегі және түрдегі балаларға қосымша білім беру ұйымдарында (бұдан әрі – ұйым) әдістемелік жұмысты жүзеге асырады. </w:t>
      </w:r>
    </w:p>
    <w:bookmarkEnd w:id="252"/>
    <w:p>
      <w:pPr>
        <w:spacing w:after="0"/>
        <w:ind w:left="0"/>
        <w:jc w:val="both"/>
      </w:pPr>
      <w:r>
        <w:rPr>
          <w:rFonts w:ascii="Times New Roman"/>
          <w:b w:val="false"/>
          <w:i w:val="false"/>
          <w:color w:val="000000"/>
          <w:sz w:val="28"/>
        </w:rPr>
        <w:t xml:space="preserve">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w:t>
      </w:r>
    </w:p>
    <w:p>
      <w:pPr>
        <w:spacing w:after="0"/>
        <w:ind w:left="0"/>
        <w:jc w:val="both"/>
      </w:pPr>
      <w:r>
        <w:rPr>
          <w:rFonts w:ascii="Times New Roman"/>
          <w:b w:val="false"/>
          <w:i w:val="false"/>
          <w:color w:val="000000"/>
          <w:sz w:val="28"/>
        </w:rPr>
        <w:t xml:space="preserve">
      Педагог кадрлардың шығармашылық өсуіне және олардың кәсіби жетілуіне көмек береді. </w:t>
      </w:r>
    </w:p>
    <w:p>
      <w:pPr>
        <w:spacing w:after="0"/>
        <w:ind w:left="0"/>
        <w:jc w:val="both"/>
      </w:pPr>
      <w:r>
        <w:rPr>
          <w:rFonts w:ascii="Times New Roman"/>
          <w:b w:val="false"/>
          <w:i w:val="false"/>
          <w:color w:val="000000"/>
          <w:sz w:val="28"/>
        </w:rPr>
        <w:t xml:space="preserve">
      Ұйымдардағы оқу-әдістемелік және тәрбие жұмысының жағдайын талдайды және оның тиімділігін арттыру бойынша ұсыныс әзірлейді. </w:t>
      </w:r>
    </w:p>
    <w:p>
      <w:pPr>
        <w:spacing w:after="0"/>
        <w:ind w:left="0"/>
        <w:jc w:val="both"/>
      </w:pPr>
      <w:r>
        <w:rPr>
          <w:rFonts w:ascii="Times New Roman"/>
          <w:b w:val="false"/>
          <w:i w:val="false"/>
          <w:color w:val="000000"/>
          <w:sz w:val="28"/>
        </w:rPr>
        <w:t xml:space="preserve">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w:t>
      </w:r>
    </w:p>
    <w:p>
      <w:pPr>
        <w:spacing w:after="0"/>
        <w:ind w:left="0"/>
        <w:jc w:val="both"/>
      </w:pPr>
      <w:r>
        <w:rPr>
          <w:rFonts w:ascii="Times New Roman"/>
          <w:b w:val="false"/>
          <w:i w:val="false"/>
          <w:color w:val="000000"/>
          <w:sz w:val="28"/>
        </w:rPr>
        <w:t>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pPr>
        <w:spacing w:after="0"/>
        <w:ind w:left="0"/>
        <w:jc w:val="both"/>
      </w:pPr>
      <w:r>
        <w:rPr>
          <w:rFonts w:ascii="Times New Roman"/>
          <w:b w:val="false"/>
          <w:i w:val="false"/>
          <w:color w:val="000000"/>
          <w:sz w:val="28"/>
        </w:rPr>
        <w:t xml:space="preserve">
      Балаларға қосымша білім беру ұйымындағы білім беру процесін жетілдіру бойынша ұсыныс енгізеді. </w:t>
      </w:r>
    </w:p>
    <w:p>
      <w:pPr>
        <w:spacing w:after="0"/>
        <w:ind w:left="0"/>
        <w:jc w:val="both"/>
      </w:pPr>
      <w:r>
        <w:rPr>
          <w:rFonts w:ascii="Times New Roman"/>
          <w:b w:val="false"/>
          <w:i w:val="false"/>
          <w:color w:val="000000"/>
          <w:sz w:val="28"/>
        </w:rPr>
        <w:t xml:space="preserve">
      Білім беру процесіне арналған оқыту-әдістемелік құжаттамалар мен құралдарды, жабдықтардың үлгілік тізбелерін, дидактикалық материалдарды әзірлеуді, </w:t>
      </w:r>
    </w:p>
    <w:p>
      <w:pPr>
        <w:spacing w:after="0"/>
        <w:ind w:left="0"/>
        <w:jc w:val="both"/>
      </w:pPr>
      <w:r>
        <w:rPr>
          <w:rFonts w:ascii="Times New Roman"/>
          <w:b w:val="false"/>
          <w:i w:val="false"/>
          <w:color w:val="000000"/>
          <w:sz w:val="28"/>
        </w:rPr>
        <w:t xml:space="preserve">
      рецензиялауды және бекітуге дайындауды ұйымдастырады. </w:t>
      </w:r>
    </w:p>
    <w:p>
      <w:pPr>
        <w:spacing w:after="0"/>
        <w:ind w:left="0"/>
        <w:jc w:val="both"/>
      </w:pPr>
      <w:r>
        <w:rPr>
          <w:rFonts w:ascii="Times New Roman"/>
          <w:b w:val="false"/>
          <w:i w:val="false"/>
          <w:color w:val="000000"/>
          <w:sz w:val="28"/>
        </w:rPr>
        <w:t xml:space="preserve">
      Ұйымның эксперименталдық жұмысының нәтижесін талдайды және жинақтайды. </w:t>
      </w:r>
    </w:p>
    <w:p>
      <w:pPr>
        <w:spacing w:after="0"/>
        <w:ind w:left="0"/>
        <w:jc w:val="both"/>
      </w:pPr>
      <w:r>
        <w:rPr>
          <w:rFonts w:ascii="Times New Roman"/>
          <w:b w:val="false"/>
          <w:i w:val="false"/>
          <w:color w:val="000000"/>
          <w:sz w:val="28"/>
        </w:rPr>
        <w:t xml:space="preserve">
      Педагог қызметкерлердің мейлінше инновациялық, нәтижелі тәжірибелерін жинақтайды және тарату шараларын қабылдайды. </w:t>
      </w:r>
    </w:p>
    <w:p>
      <w:pPr>
        <w:spacing w:after="0"/>
        <w:ind w:left="0"/>
        <w:jc w:val="both"/>
      </w:pPr>
      <w:r>
        <w:rPr>
          <w:rFonts w:ascii="Times New Roman"/>
          <w:b w:val="false"/>
          <w:i w:val="false"/>
          <w:color w:val="000000"/>
          <w:sz w:val="28"/>
        </w:rPr>
        <w:t xml:space="preserve">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w:t>
      </w:r>
    </w:p>
    <w:p>
      <w:pPr>
        <w:spacing w:after="0"/>
        <w:ind w:left="0"/>
        <w:jc w:val="both"/>
      </w:pPr>
      <w:r>
        <w:rPr>
          <w:rFonts w:ascii="Times New Roman"/>
          <w:b w:val="false"/>
          <w:i w:val="false"/>
          <w:color w:val="000000"/>
          <w:sz w:val="28"/>
        </w:rPr>
        <w:t xml:space="preserve">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w:t>
      </w:r>
    </w:p>
    <w:p>
      <w:pPr>
        <w:spacing w:after="0"/>
        <w:ind w:left="0"/>
        <w:jc w:val="both"/>
      </w:pPr>
      <w:r>
        <w:rPr>
          <w:rFonts w:ascii="Times New Roman"/>
          <w:b w:val="false"/>
          <w:i w:val="false"/>
          <w:color w:val="000000"/>
          <w:sz w:val="28"/>
        </w:rPr>
        <w:t xml:space="preserve">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w:t>
      </w:r>
    </w:p>
    <w:p>
      <w:pPr>
        <w:spacing w:after="0"/>
        <w:ind w:left="0"/>
        <w:jc w:val="both"/>
      </w:pPr>
      <w:r>
        <w:rPr>
          <w:rFonts w:ascii="Times New Roman"/>
          <w:b w:val="false"/>
          <w:i w:val="false"/>
          <w:color w:val="000000"/>
          <w:sz w:val="28"/>
        </w:rPr>
        <w:t xml:space="preserve">
      Конкурстар, көрмелер, олимпиадалар, слеттер, жарыстар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pPr>
        <w:spacing w:after="0"/>
        <w:ind w:left="0"/>
        <w:jc w:val="both"/>
      </w:pPr>
      <w:r>
        <w:rPr>
          <w:rFonts w:ascii="Times New Roman"/>
          <w:b w:val="false"/>
          <w:i w:val="false"/>
          <w:color w:val="000000"/>
          <w:sz w:val="28"/>
        </w:rPr>
        <w:t xml:space="preserve">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w:t>
      </w:r>
    </w:p>
    <w:p>
      <w:pPr>
        <w:spacing w:after="0"/>
        <w:ind w:left="0"/>
        <w:jc w:val="both"/>
      </w:pPr>
      <w:r>
        <w:rPr>
          <w:rFonts w:ascii="Times New Roman"/>
          <w:b w:val="false"/>
          <w:i w:val="false"/>
          <w:color w:val="000000"/>
          <w:sz w:val="28"/>
        </w:rPr>
        <w:t xml:space="preserve">
      Еңбек қорғау және өрт қауіпсіздігі жөніндегі ережені орындайды. </w:t>
      </w:r>
    </w:p>
    <w:p>
      <w:pPr>
        <w:spacing w:after="0"/>
        <w:ind w:left="0"/>
        <w:jc w:val="both"/>
      </w:pPr>
      <w:r>
        <w:rPr>
          <w:rFonts w:ascii="Times New Roman"/>
          <w:b w:val="false"/>
          <w:i w:val="false"/>
          <w:color w:val="000000"/>
          <w:sz w:val="28"/>
        </w:rPr>
        <w:t>
      Білім беру процесі кезінде білім алушылардың (тәрбиеленушілердің) өмірін және денсаулығын қорғауды қамтамасыз етеді.</w:t>
      </w:r>
    </w:p>
    <w:p>
      <w:pPr>
        <w:spacing w:after="0"/>
        <w:ind w:left="0"/>
        <w:jc w:val="both"/>
      </w:pPr>
      <w:r>
        <w:rPr>
          <w:rFonts w:ascii="Times New Roman"/>
          <w:b w:val="false"/>
          <w:i w:val="false"/>
          <w:color w:val="000000"/>
          <w:sz w:val="28"/>
        </w:rPr>
        <w:t>
      Әдістемелік қосымшалардың жиынтықтары бар әртүрлі үлгідегі және түрдегі оқу-әдістемелік өнімдерді әзірлейді, рецензиялайды және бекітуге дайындайды.</w:t>
      </w:r>
    </w:p>
    <w:p>
      <w:pPr>
        <w:spacing w:after="0"/>
        <w:ind w:left="0"/>
        <w:jc w:val="both"/>
      </w:pPr>
      <w:r>
        <w:rPr>
          <w:rFonts w:ascii="Times New Roman"/>
          <w:b w:val="false"/>
          <w:i w:val="false"/>
          <w:color w:val="000000"/>
          <w:sz w:val="28"/>
        </w:rPr>
        <w:t>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pPr>
        <w:spacing w:after="0"/>
        <w:ind w:left="0"/>
        <w:jc w:val="both"/>
      </w:pPr>
      <w:r>
        <w:rPr>
          <w:rFonts w:ascii="Times New Roman"/>
          <w:b w:val="false"/>
          <w:i w:val="false"/>
          <w:color w:val="000000"/>
          <w:sz w:val="28"/>
        </w:rPr>
        <w:t>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Әдістемелік, анықтамалық, ақпараттық-талдау материалдарын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pPr>
        <w:spacing w:after="0"/>
        <w:ind w:left="0"/>
        <w:jc w:val="both"/>
      </w:pPr>
      <w:r>
        <w:rPr>
          <w:rFonts w:ascii="Times New Roman"/>
          <w:b w:val="false"/>
          <w:i w:val="false"/>
          <w:color w:val="000000"/>
          <w:sz w:val="28"/>
        </w:rPr>
        <w:t>
      Әдістемелік қосымшалар жиынтығымен әр түрлі типтегі оқу-әдістемелік өнімдерді әзірлеуге дайындайды.</w:t>
      </w:r>
    </w:p>
    <w:p>
      <w:pPr>
        <w:spacing w:after="0"/>
        <w:ind w:left="0"/>
        <w:jc w:val="both"/>
      </w:pPr>
      <w:r>
        <w:rPr>
          <w:rFonts w:ascii="Times New Roman"/>
          <w:b w:val="false"/>
          <w:i w:val="false"/>
          <w:color w:val="000000"/>
          <w:sz w:val="28"/>
        </w:rPr>
        <w:t>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pPr>
        <w:spacing w:after="0"/>
        <w:ind w:left="0"/>
        <w:jc w:val="both"/>
      </w:pPr>
      <w:r>
        <w:rPr>
          <w:rFonts w:ascii="Times New Roman"/>
          <w:b w:val="false"/>
          <w:i w:val="false"/>
          <w:color w:val="000000"/>
          <w:sz w:val="28"/>
        </w:rPr>
        <w:t>
      Қызметкерлердің өз қызметінің тиісті бағыттары бойынша біліктілігін арттыру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pPr>
        <w:spacing w:after="0"/>
        <w:ind w:left="0"/>
        <w:jc w:val="both"/>
      </w:pPr>
      <w:r>
        <w:rPr>
          <w:rFonts w:ascii="Times New Roman"/>
          <w:b w:val="false"/>
          <w:i w:val="false"/>
          <w:color w:val="000000"/>
          <w:sz w:val="28"/>
        </w:rPr>
        <w:t>
      Әдістемелік, анықтамалық, ақпараттық және аналитикалық материалдарды жинауды, жинақтауды және жүйелеуді жүзеге асырады.</w:t>
      </w:r>
    </w:p>
    <w:p>
      <w:pPr>
        <w:spacing w:after="0"/>
        <w:ind w:left="0"/>
        <w:jc w:val="both"/>
      </w:pPr>
      <w:r>
        <w:rPr>
          <w:rFonts w:ascii="Times New Roman"/>
          <w:b w:val="false"/>
          <w:i w:val="false"/>
          <w:color w:val="000000"/>
          <w:sz w:val="28"/>
        </w:rPr>
        <w:t>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бағдарламалық құжаттаманы жасауға қатысады.</w:t>
      </w:r>
    </w:p>
    <w:p>
      <w:pPr>
        <w:spacing w:after="0"/>
        <w:ind w:left="0"/>
        <w:jc w:val="both"/>
      </w:pPr>
      <w:r>
        <w:rPr>
          <w:rFonts w:ascii="Times New Roman"/>
          <w:b w:val="false"/>
          <w:i w:val="false"/>
          <w:color w:val="000000"/>
          <w:sz w:val="28"/>
        </w:rPr>
        <w:t>
      Инновациялық тәжірибені зерттейді және таратады.</w:t>
      </w:r>
    </w:p>
    <w:p>
      <w:pPr>
        <w:spacing w:after="0"/>
        <w:ind w:left="0"/>
        <w:jc w:val="both"/>
      </w:pPr>
      <w:r>
        <w:rPr>
          <w:rFonts w:ascii="Times New Roman"/>
          <w:b w:val="false"/>
          <w:i w:val="false"/>
          <w:color w:val="000000"/>
          <w:sz w:val="28"/>
        </w:rPr>
        <w:t>
      Конкурстарға, көрмелерге, жарыстарға, митингілерге, жарыстарға қажетті құжаттарды ұйымдастырады және әзірлейді.</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xml:space="preserve">
      Сараптамалық қызметті ұйымдастырады: </w:t>
      </w:r>
    </w:p>
    <w:p>
      <w:pPr>
        <w:spacing w:after="0"/>
        <w:ind w:left="0"/>
        <w:jc w:val="both"/>
      </w:pPr>
      <w:r>
        <w:rPr>
          <w:rFonts w:ascii="Times New Roman"/>
          <w:b w:val="false"/>
          <w:i w:val="false"/>
          <w:color w:val="000000"/>
          <w:sz w:val="28"/>
        </w:rPr>
        <w:t xml:space="preserve">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 </w:t>
      </w:r>
    </w:p>
    <w:p>
      <w:pPr>
        <w:spacing w:after="0"/>
        <w:ind w:left="0"/>
        <w:jc w:val="both"/>
      </w:pPr>
      <w:r>
        <w:rPr>
          <w:rFonts w:ascii="Times New Roman"/>
          <w:b w:val="false"/>
          <w:i w:val="false"/>
          <w:color w:val="000000"/>
          <w:sz w:val="28"/>
        </w:rPr>
        <w:t>
      Өтінімдер бойынша сараптаманы жүзеге асырады (білім беру ұйымдарынан, жеке тұлғалардан).</w:t>
      </w:r>
    </w:p>
    <w:p>
      <w:pPr>
        <w:spacing w:after="0"/>
        <w:ind w:left="0"/>
        <w:jc w:val="both"/>
      </w:pPr>
      <w:r>
        <w:rPr>
          <w:rFonts w:ascii="Times New Roman"/>
          <w:b w:val="false"/>
          <w:i w:val="false"/>
          <w:color w:val="000000"/>
          <w:sz w:val="28"/>
        </w:rPr>
        <w:t xml:space="preserve">
      Консалтингтік қызметті ұйымдастырады: педагогикалық кадрлардың шығармашылық өсуіне және олардың кәсіби дамуына ықпал етеді. </w:t>
      </w:r>
    </w:p>
    <w:p>
      <w:pPr>
        <w:spacing w:after="0"/>
        <w:ind w:left="0"/>
        <w:jc w:val="both"/>
      </w:pPr>
      <w:r>
        <w:rPr>
          <w:rFonts w:ascii="Times New Roman"/>
          <w:b w:val="false"/>
          <w:i w:val="false"/>
          <w:color w:val="000000"/>
          <w:sz w:val="28"/>
        </w:rPr>
        <w:t xml:space="preserve">
      Ұйымдардың педагогикалық қызметкерлеріне балаларға қосымша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 </w:t>
      </w:r>
    </w:p>
    <w:p>
      <w:pPr>
        <w:spacing w:after="0"/>
        <w:ind w:left="0"/>
        <w:jc w:val="both"/>
      </w:pPr>
      <w:r>
        <w:rPr>
          <w:rFonts w:ascii="Times New Roman"/>
          <w:b w:val="false"/>
          <w:i w:val="false"/>
          <w:color w:val="000000"/>
          <w:sz w:val="28"/>
        </w:rPr>
        <w:t xml:space="preserve">
      Оқыту мен тәрбиелеудің инновациялық технологиялары, қосымша (бейресми) білім беру саласындағы озық отандық және әлемдік тәжірибе туралы ақпаратты жинақтайды және таратады. </w:t>
      </w:r>
    </w:p>
    <w:p>
      <w:pPr>
        <w:spacing w:after="0"/>
        <w:ind w:left="0"/>
        <w:jc w:val="both"/>
      </w:pPr>
      <w:r>
        <w:rPr>
          <w:rFonts w:ascii="Times New Roman"/>
          <w:b w:val="false"/>
          <w:i w:val="false"/>
          <w:color w:val="000000"/>
          <w:sz w:val="28"/>
        </w:rPr>
        <w:t xml:space="preserve">
      Педагогикалық жетістіктерді насихаттайды (мастер-кластар, педагогикалық шеберханалар, шығармашылық семинарлар ұйымдастыру арқылы). </w:t>
      </w:r>
    </w:p>
    <w:p>
      <w:pPr>
        <w:spacing w:after="0"/>
        <w:ind w:left="0"/>
        <w:jc w:val="both"/>
      </w:pPr>
      <w:r>
        <w:rPr>
          <w:rFonts w:ascii="Times New Roman"/>
          <w:b w:val="false"/>
          <w:i w:val="false"/>
          <w:color w:val="000000"/>
          <w:sz w:val="28"/>
        </w:rPr>
        <w:t>
      Балаларға қосымша білім беру ұйымдарында білім беру процесін жетілдіру бойынша ұсыныстар енгізеді.</w:t>
      </w:r>
    </w:p>
    <w:bookmarkStart w:name="z256" w:id="253"/>
    <w:p>
      <w:pPr>
        <w:spacing w:after="0"/>
        <w:ind w:left="0"/>
        <w:jc w:val="both"/>
      </w:pPr>
      <w:r>
        <w:rPr>
          <w:rFonts w:ascii="Times New Roman"/>
          <w:b w:val="false"/>
          <w:i w:val="false"/>
          <w:color w:val="000000"/>
          <w:sz w:val="28"/>
        </w:rPr>
        <w:t xml:space="preserve">
      187. Білуге міндетті: </w:t>
      </w:r>
    </w:p>
    <w:bookmarkEnd w:id="25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 қызметін реттейтін басқа да нормативтік құқықтық актілерді, </w:t>
      </w:r>
    </w:p>
    <w:p>
      <w:pPr>
        <w:spacing w:after="0"/>
        <w:ind w:left="0"/>
        <w:jc w:val="both"/>
      </w:pPr>
      <w:r>
        <w:rPr>
          <w:rFonts w:ascii="Times New Roman"/>
          <w:b w:val="false"/>
          <w:i w:val="false"/>
          <w:color w:val="000000"/>
          <w:sz w:val="28"/>
        </w:rPr>
        <w:t>
      Қазақстан Республикасында білім беруді дамытудың басым бағыттарын,</w:t>
      </w:r>
    </w:p>
    <w:p>
      <w:pPr>
        <w:spacing w:after="0"/>
        <w:ind w:left="0"/>
        <w:jc w:val="both"/>
      </w:pPr>
      <w:r>
        <w:rPr>
          <w:rFonts w:ascii="Times New Roman"/>
          <w:b w:val="false"/>
          <w:i w:val="false"/>
          <w:color w:val="000000"/>
          <w:sz w:val="28"/>
        </w:rPr>
        <w:t>
       педагогика және психология негіздерін.</w:t>
      </w:r>
    </w:p>
    <w:bookmarkStart w:name="z257" w:id="254"/>
    <w:p>
      <w:pPr>
        <w:spacing w:after="0"/>
        <w:ind w:left="0"/>
        <w:jc w:val="both"/>
      </w:pPr>
      <w:r>
        <w:rPr>
          <w:rFonts w:ascii="Times New Roman"/>
          <w:b w:val="false"/>
          <w:i w:val="false"/>
          <w:color w:val="000000"/>
          <w:sz w:val="28"/>
        </w:rPr>
        <w:t xml:space="preserve">
      188. Біліктілікке қойылатын талаптар: </w:t>
      </w:r>
    </w:p>
    <w:bookmarkEnd w:id="254"/>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pPr>
        <w:spacing w:after="0"/>
        <w:ind w:left="0"/>
        <w:jc w:val="both"/>
      </w:pPr>
      <w:r>
        <w:rPr>
          <w:rFonts w:ascii="Times New Roman"/>
          <w:b w:val="false"/>
          <w:i w:val="false"/>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bookmarkStart w:name="z258" w:id="255"/>
    <w:p>
      <w:pPr>
        <w:spacing w:after="0"/>
        <w:ind w:left="0"/>
        <w:jc w:val="both"/>
      </w:pPr>
      <w:r>
        <w:rPr>
          <w:rFonts w:ascii="Times New Roman"/>
          <w:b w:val="false"/>
          <w:i w:val="false"/>
          <w:color w:val="000000"/>
          <w:sz w:val="28"/>
        </w:rPr>
        <w:t>
      189. Кәсіби құзыреттілікті анықтай отырып, біліктілікке қойылатын талаптар:</w:t>
      </w:r>
    </w:p>
    <w:bookmarkEnd w:id="255"/>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мемлекеттік, салалық және өңірлік нормативтік-құқықтық актілерді білуі тиіс;</w:t>
      </w:r>
    </w:p>
    <w:p>
      <w:pPr>
        <w:spacing w:after="0"/>
        <w:ind w:left="0"/>
        <w:jc w:val="both"/>
      </w:pPr>
      <w:r>
        <w:rPr>
          <w:rFonts w:ascii="Times New Roman"/>
          <w:b w:val="false"/>
          <w:i w:val="false"/>
          <w:color w:val="000000"/>
          <w:sz w:val="28"/>
        </w:rPr>
        <w:t>
      педагогикалық қызметте бағдарлау;</w:t>
      </w:r>
    </w:p>
    <w:p>
      <w:pPr>
        <w:spacing w:after="0"/>
        <w:ind w:left="0"/>
        <w:jc w:val="both"/>
      </w:pPr>
      <w:r>
        <w:rPr>
          <w:rFonts w:ascii="Times New Roman"/>
          <w:b w:val="false"/>
          <w:i w:val="false"/>
          <w:color w:val="000000"/>
          <w:sz w:val="28"/>
        </w:rPr>
        <w:t>
      қосымша білім беру тұжырымдамасын зерделеу;</w:t>
      </w:r>
    </w:p>
    <w:p>
      <w:pPr>
        <w:spacing w:after="0"/>
        <w:ind w:left="0"/>
        <w:jc w:val="both"/>
      </w:pPr>
      <w:r>
        <w:rPr>
          <w:rFonts w:ascii="Times New Roman"/>
          <w:b w:val="false"/>
          <w:i w:val="false"/>
          <w:color w:val="000000"/>
          <w:sz w:val="28"/>
        </w:rPr>
        <w:t>
      педагогтарға, ата-аналарға консультациялық көмек көрсету;</w:t>
      </w:r>
    </w:p>
    <w:p>
      <w:pPr>
        <w:spacing w:after="0"/>
        <w:ind w:left="0"/>
        <w:jc w:val="both"/>
      </w:pPr>
      <w:r>
        <w:rPr>
          <w:rFonts w:ascii="Times New Roman"/>
          <w:b w:val="false"/>
          <w:i w:val="false"/>
          <w:color w:val="000000"/>
          <w:sz w:val="28"/>
        </w:rPr>
        <w:t>
      әдістемелік ұсынымдар әзірлеу;</w:t>
      </w:r>
    </w:p>
    <w:p>
      <w:pPr>
        <w:spacing w:after="0"/>
        <w:ind w:left="0"/>
        <w:jc w:val="both"/>
      </w:pPr>
      <w:r>
        <w:rPr>
          <w:rFonts w:ascii="Times New Roman"/>
          <w:b w:val="false"/>
          <w:i w:val="false"/>
          <w:color w:val="000000"/>
          <w:sz w:val="28"/>
        </w:rPr>
        <w:t>
      оқу жоспарларына сараптама жүргізу, білім беру ұйымының қызметіне талдау жүргізу;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оқыту бойынша әдістемелік материалдар мен әзірлемелерді жинақтау, жүйелеу және тарату;</w:t>
      </w:r>
    </w:p>
    <w:p>
      <w:pPr>
        <w:spacing w:after="0"/>
        <w:ind w:left="0"/>
        <w:jc w:val="both"/>
      </w:pPr>
      <w:r>
        <w:rPr>
          <w:rFonts w:ascii="Times New Roman"/>
          <w:b w:val="false"/>
          <w:i w:val="false"/>
          <w:color w:val="000000"/>
          <w:sz w:val="28"/>
        </w:rPr>
        <w:t>
      кадрлық құрам дайындау;</w:t>
      </w:r>
    </w:p>
    <w:p>
      <w:pPr>
        <w:spacing w:after="0"/>
        <w:ind w:left="0"/>
        <w:jc w:val="both"/>
      </w:pPr>
      <w:r>
        <w:rPr>
          <w:rFonts w:ascii="Times New Roman"/>
          <w:b w:val="false"/>
          <w:i w:val="false"/>
          <w:color w:val="000000"/>
          <w:sz w:val="28"/>
        </w:rPr>
        <w:t>
      білім беру ұйымы ішінде білім беру бойынша теоритикалық зерттеулерге басшылық жасау;</w:t>
      </w:r>
    </w:p>
    <w:p>
      <w:pPr>
        <w:spacing w:after="0"/>
        <w:ind w:left="0"/>
        <w:jc w:val="both"/>
      </w:pPr>
      <w:r>
        <w:rPr>
          <w:rFonts w:ascii="Times New Roman"/>
          <w:b w:val="false"/>
          <w:i w:val="false"/>
          <w:color w:val="000000"/>
          <w:sz w:val="28"/>
        </w:rPr>
        <w:t>
      педагогтердің қызметін үйлестіруге және жоспарлауға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аудан / қала деңгейінде білім беру бойынша теоритикалық зерттеулерге басшылық жасау;</w:t>
      </w:r>
    </w:p>
    <w:p>
      <w:pPr>
        <w:spacing w:after="0"/>
        <w:ind w:left="0"/>
        <w:jc w:val="both"/>
      </w:pPr>
      <w:r>
        <w:rPr>
          <w:rFonts w:ascii="Times New Roman"/>
          <w:b w:val="false"/>
          <w:i w:val="false"/>
          <w:color w:val="000000"/>
          <w:sz w:val="28"/>
        </w:rPr>
        <w:t>
      білім беру ұйымы ішінде және аудан/қала деңгейінде қосымша білім беру саласындағы ғылыми зерттеулерге қатысу;</w:t>
      </w:r>
    </w:p>
    <w:p>
      <w:pPr>
        <w:spacing w:after="0"/>
        <w:ind w:left="0"/>
        <w:jc w:val="both"/>
      </w:pPr>
      <w:r>
        <w:rPr>
          <w:rFonts w:ascii="Times New Roman"/>
          <w:b w:val="false"/>
          <w:i w:val="false"/>
          <w:color w:val="000000"/>
          <w:sz w:val="28"/>
        </w:rPr>
        <w:t>
      оқу бағдарламалары мен оқу-әдістемелік кешендерін апробациялауға қатысу;</w:t>
      </w:r>
    </w:p>
    <w:p>
      <w:pPr>
        <w:spacing w:after="0"/>
        <w:ind w:left="0"/>
        <w:jc w:val="both"/>
      </w:pPr>
      <w:r>
        <w:rPr>
          <w:rFonts w:ascii="Times New Roman"/>
          <w:b w:val="false"/>
          <w:i w:val="false"/>
          <w:color w:val="000000"/>
          <w:sz w:val="28"/>
        </w:rPr>
        <w:t>
      эксперименттік алаңдарға қатысу;</w:t>
      </w:r>
    </w:p>
    <w:p>
      <w:pPr>
        <w:spacing w:after="0"/>
        <w:ind w:left="0"/>
        <w:jc w:val="both"/>
      </w:pPr>
      <w:r>
        <w:rPr>
          <w:rFonts w:ascii="Times New Roman"/>
          <w:b w:val="false"/>
          <w:i w:val="false"/>
          <w:color w:val="000000"/>
          <w:sz w:val="28"/>
        </w:rPr>
        <w:t>
      аудандық, қалалық, облыстық деңгейдегі конференцияларға, семинарларға, конкурстарға қатысу және қатысу;</w:t>
      </w:r>
    </w:p>
    <w:p>
      <w:pPr>
        <w:spacing w:after="0"/>
        <w:ind w:left="0"/>
        <w:jc w:val="both"/>
      </w:pPr>
      <w:r>
        <w:rPr>
          <w:rFonts w:ascii="Times New Roman"/>
          <w:b w:val="false"/>
          <w:i w:val="false"/>
          <w:color w:val="000000"/>
          <w:sz w:val="28"/>
        </w:rPr>
        <w:t>
      ғылыми-публицистикалық және әдістемелік бұқаралық ақпарат құралдарында және интернет ресурстарда жарияланымдары болуы;</w:t>
      </w:r>
    </w:p>
    <w:p>
      <w:pPr>
        <w:spacing w:after="0"/>
        <w:ind w:left="0"/>
        <w:jc w:val="both"/>
      </w:pPr>
      <w:r>
        <w:rPr>
          <w:rFonts w:ascii="Times New Roman"/>
          <w:b w:val="false"/>
          <w:i w:val="false"/>
          <w:color w:val="000000"/>
          <w:sz w:val="28"/>
        </w:rPr>
        <w:t xml:space="preserve">
      4) "педагог-зерттеуші": </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облыс/республикалық маңызы бар қалалар және астана деңгейінде білім беру бойынша теориялық зерттеулерге басшылық етуі тиіс;</w:t>
      </w:r>
    </w:p>
    <w:p>
      <w:pPr>
        <w:spacing w:after="0"/>
        <w:ind w:left="0"/>
        <w:jc w:val="both"/>
      </w:pPr>
      <w:r>
        <w:rPr>
          <w:rFonts w:ascii="Times New Roman"/>
          <w:b w:val="false"/>
          <w:i w:val="false"/>
          <w:color w:val="000000"/>
          <w:sz w:val="28"/>
        </w:rPr>
        <w:t>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pPr>
        <w:spacing w:after="0"/>
        <w:ind w:left="0"/>
        <w:jc w:val="both"/>
      </w:pPr>
      <w:r>
        <w:rPr>
          <w:rFonts w:ascii="Times New Roman"/>
          <w:b w:val="false"/>
          <w:i w:val="false"/>
          <w:color w:val="000000"/>
          <w:sz w:val="28"/>
        </w:rPr>
        <w:t>
      педагогтардың аяқталған әзірлемелеріне зерттеу бағасын жүргізу;</w:t>
      </w:r>
    </w:p>
    <w:p>
      <w:pPr>
        <w:spacing w:after="0"/>
        <w:ind w:left="0"/>
        <w:jc w:val="both"/>
      </w:pPr>
      <w:r>
        <w:rPr>
          <w:rFonts w:ascii="Times New Roman"/>
          <w:b w:val="false"/>
          <w:i w:val="false"/>
          <w:color w:val="000000"/>
          <w:sz w:val="28"/>
        </w:rPr>
        <w:t>
      педагогтарды ғылыми-практикалық және әдістемелік сүйемелдеумен айналысу;</w:t>
      </w:r>
    </w:p>
    <w:p>
      <w:pPr>
        <w:spacing w:after="0"/>
        <w:ind w:left="0"/>
        <w:jc w:val="both"/>
      </w:pPr>
      <w:r>
        <w:rPr>
          <w:rFonts w:ascii="Times New Roman"/>
          <w:b w:val="false"/>
          <w:i w:val="false"/>
          <w:color w:val="000000"/>
          <w:sz w:val="28"/>
        </w:rPr>
        <w:t>
      қосымша білім беру бойынша әдістемелік материалдар мен әзірлемелерді тарату;</w:t>
      </w:r>
    </w:p>
    <w:p>
      <w:pPr>
        <w:spacing w:after="0"/>
        <w:ind w:left="0"/>
        <w:jc w:val="both"/>
      </w:pPr>
      <w:r>
        <w:rPr>
          <w:rFonts w:ascii="Times New Roman"/>
          <w:b w:val="false"/>
          <w:i w:val="false"/>
          <w:color w:val="000000"/>
          <w:sz w:val="28"/>
        </w:rPr>
        <w:t>
      кадрлық құрам дайындау, конференцияларда, семинарларда, облыстық, республикалық, халықаралық деңгейдегі конкурстарда сөз сөйлейді;</w:t>
      </w:r>
    </w:p>
    <w:p>
      <w:pPr>
        <w:spacing w:after="0"/>
        <w:ind w:left="0"/>
        <w:jc w:val="both"/>
      </w:pPr>
      <w:r>
        <w:rPr>
          <w:rFonts w:ascii="Times New Roman"/>
          <w:b w:val="false"/>
          <w:i w:val="false"/>
          <w:color w:val="000000"/>
          <w:sz w:val="28"/>
        </w:rPr>
        <w:t>
      ғылыми-публицистикалық және әдістемелік бұқаралық ақпарат құралдарында және интернет-ресурстарда жарияланымдары болуы;</w:t>
      </w:r>
    </w:p>
    <w:p>
      <w:pPr>
        <w:spacing w:after="0"/>
        <w:ind w:left="0"/>
        <w:jc w:val="both"/>
      </w:pPr>
      <w:r>
        <w:rPr>
          <w:rFonts w:ascii="Times New Roman"/>
          <w:b w:val="false"/>
          <w:i w:val="false"/>
          <w:color w:val="000000"/>
          <w:sz w:val="28"/>
        </w:rPr>
        <w:t>
      республикалық сараптау кеңесі мақұлдаған бағдарламалар мен оқу-әдістемелік кешендердің авторлық әзірлемелері болуы тиіс.</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 біліктілігіне қойылатын талаптарға, сондай-ақ:</w:t>
      </w:r>
    </w:p>
    <w:p>
      <w:pPr>
        <w:spacing w:after="0"/>
        <w:ind w:left="0"/>
        <w:jc w:val="both"/>
      </w:pPr>
      <w:r>
        <w:rPr>
          <w:rFonts w:ascii="Times New Roman"/>
          <w:b w:val="false"/>
          <w:i w:val="false"/>
          <w:color w:val="000000"/>
          <w:sz w:val="28"/>
        </w:rPr>
        <w:t xml:space="preserve">
      қосымша білім беруді дамытудың ықтимал бағыттарын зерттеу және әзірлеу; </w:t>
      </w:r>
    </w:p>
    <w:p>
      <w:pPr>
        <w:spacing w:after="0"/>
        <w:ind w:left="0"/>
        <w:jc w:val="both"/>
      </w:pPr>
      <w:r>
        <w:rPr>
          <w:rFonts w:ascii="Times New Roman"/>
          <w:b w:val="false"/>
          <w:i w:val="false"/>
          <w:color w:val="000000"/>
          <w:sz w:val="28"/>
        </w:rPr>
        <w:t>
      оның келешегін болжау;</w:t>
      </w:r>
    </w:p>
    <w:p>
      <w:pPr>
        <w:spacing w:after="0"/>
        <w:ind w:left="0"/>
        <w:jc w:val="both"/>
      </w:pPr>
      <w:r>
        <w:rPr>
          <w:rFonts w:ascii="Times New Roman"/>
          <w:b w:val="false"/>
          <w:i w:val="false"/>
          <w:color w:val="000000"/>
          <w:sz w:val="28"/>
        </w:rPr>
        <w:t>
      әдіснамалық өнімдерді әзірлеуді ұйымдастыруға басшылық жасау;</w:t>
      </w:r>
    </w:p>
    <w:p>
      <w:pPr>
        <w:spacing w:after="0"/>
        <w:ind w:left="0"/>
        <w:jc w:val="both"/>
      </w:pPr>
      <w:r>
        <w:rPr>
          <w:rFonts w:ascii="Times New Roman"/>
          <w:b w:val="false"/>
          <w:i w:val="false"/>
          <w:color w:val="000000"/>
          <w:sz w:val="28"/>
        </w:rPr>
        <w:t>
      педагогтардың озық тәжірибесін тарату, олардың біліктілігінің өсуіне ықпал етеді;</w:t>
      </w:r>
    </w:p>
    <w:p>
      <w:pPr>
        <w:spacing w:after="0"/>
        <w:ind w:left="0"/>
        <w:jc w:val="both"/>
      </w:pPr>
      <w:r>
        <w:rPr>
          <w:rFonts w:ascii="Times New Roman"/>
          <w:b w:val="false"/>
          <w:i w:val="false"/>
          <w:color w:val="000000"/>
          <w:sz w:val="28"/>
        </w:rPr>
        <w:t>
      әзірленген әдіснамалық өнімдерді енгізу бойынша мастер-класстар мен семинарлар өткізу.</w:t>
      </w:r>
    </w:p>
    <w:bookmarkStart w:name="z259" w:id="256"/>
    <w:p>
      <w:pPr>
        <w:spacing w:after="0"/>
        <w:ind w:left="0"/>
        <w:jc w:val="left"/>
      </w:pPr>
      <w:r>
        <w:rPr>
          <w:rFonts w:ascii="Times New Roman"/>
          <w:b/>
          <w:i w:val="false"/>
          <w:color w:val="000000"/>
        </w:rPr>
        <w:t xml:space="preserve"> 14-параграф. Қосымша бiлiм беру оқу-әдiстемелiк орталығының (ҚБ ОӘО) әдіскері</w:t>
      </w:r>
    </w:p>
    <w:bookmarkEnd w:id="256"/>
    <w:bookmarkStart w:name="z260" w:id="257"/>
    <w:p>
      <w:pPr>
        <w:spacing w:after="0"/>
        <w:ind w:left="0"/>
        <w:jc w:val="both"/>
      </w:pPr>
      <w:r>
        <w:rPr>
          <w:rFonts w:ascii="Times New Roman"/>
          <w:b w:val="false"/>
          <w:i w:val="false"/>
          <w:color w:val="000000"/>
          <w:sz w:val="28"/>
        </w:rPr>
        <w:t xml:space="preserve">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w:t>
      </w:r>
    </w:p>
    <w:bookmarkEnd w:id="257"/>
    <w:p>
      <w:pPr>
        <w:spacing w:after="0"/>
        <w:ind w:left="0"/>
        <w:jc w:val="both"/>
      </w:pPr>
      <w:r>
        <w:rPr>
          <w:rFonts w:ascii="Times New Roman"/>
          <w:b w:val="false"/>
          <w:i w:val="false"/>
          <w:color w:val="000000"/>
          <w:sz w:val="28"/>
        </w:rPr>
        <w:t xml:space="preserve">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w:t>
      </w:r>
    </w:p>
    <w:p>
      <w:pPr>
        <w:spacing w:after="0"/>
        <w:ind w:left="0"/>
        <w:jc w:val="both"/>
      </w:pPr>
      <w:r>
        <w:rPr>
          <w:rFonts w:ascii="Times New Roman"/>
          <w:b w:val="false"/>
          <w:i w:val="false"/>
          <w:color w:val="000000"/>
          <w:sz w:val="28"/>
        </w:rPr>
        <w:t xml:space="preserve">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қалыптастырады. </w:t>
      </w:r>
    </w:p>
    <w:p>
      <w:pPr>
        <w:spacing w:after="0"/>
        <w:ind w:left="0"/>
        <w:jc w:val="both"/>
      </w:pPr>
      <w:r>
        <w:rPr>
          <w:rFonts w:ascii="Times New Roman"/>
          <w:b w:val="false"/>
          <w:i w:val="false"/>
          <w:color w:val="000000"/>
          <w:sz w:val="28"/>
        </w:rPr>
        <w:t>
      Республикадағы балаларға қосымша бiлiм беру ұйымдарында іске асырылатын бағдарламалық-әдiстемелiк өнімді жүйелейді.</w:t>
      </w:r>
    </w:p>
    <w:p>
      <w:pPr>
        <w:spacing w:after="0"/>
        <w:ind w:left="0"/>
        <w:jc w:val="both"/>
      </w:pPr>
      <w:r>
        <w:rPr>
          <w:rFonts w:ascii="Times New Roman"/>
          <w:b w:val="false"/>
          <w:i w:val="false"/>
          <w:color w:val="000000"/>
          <w:sz w:val="28"/>
        </w:rPr>
        <w:t>
      Ғылыми-әдiстемелiк қызмет: тұлғаның даму міндеттерін шешудің озық инновациялық тәсілдерін анықтайды және насихаттайды.</w:t>
      </w:r>
    </w:p>
    <w:p>
      <w:pPr>
        <w:spacing w:after="0"/>
        <w:ind w:left="0"/>
        <w:jc w:val="both"/>
      </w:pPr>
      <w:r>
        <w:rPr>
          <w:rFonts w:ascii="Times New Roman"/>
          <w:b w:val="false"/>
          <w:i w:val="false"/>
          <w:color w:val="000000"/>
          <w:sz w:val="28"/>
        </w:rPr>
        <w:t xml:space="preserve">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w:t>
      </w:r>
    </w:p>
    <w:p>
      <w:pPr>
        <w:spacing w:after="0"/>
        <w:ind w:left="0"/>
        <w:jc w:val="both"/>
      </w:pPr>
      <w:r>
        <w:rPr>
          <w:rFonts w:ascii="Times New Roman"/>
          <w:b w:val="false"/>
          <w:i w:val="false"/>
          <w:color w:val="000000"/>
          <w:sz w:val="28"/>
        </w:rPr>
        <w:t xml:space="preserve">
      Ұйымдардың эксперименталды және зерттеу жұмысының нәтижелерін талдап, жалпылайды. </w:t>
      </w:r>
    </w:p>
    <w:p>
      <w:pPr>
        <w:spacing w:after="0"/>
        <w:ind w:left="0"/>
        <w:jc w:val="both"/>
      </w:pPr>
      <w:r>
        <w:rPr>
          <w:rFonts w:ascii="Times New Roman"/>
          <w:b w:val="false"/>
          <w:i w:val="false"/>
          <w:color w:val="000000"/>
          <w:sz w:val="28"/>
        </w:rPr>
        <w:t xml:space="preserve">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w:t>
      </w:r>
    </w:p>
    <w:p>
      <w:pPr>
        <w:spacing w:after="0"/>
        <w:ind w:left="0"/>
        <w:jc w:val="both"/>
      </w:pPr>
      <w:r>
        <w:rPr>
          <w:rFonts w:ascii="Times New Roman"/>
          <w:b w:val="false"/>
          <w:i w:val="false"/>
          <w:color w:val="000000"/>
          <w:sz w:val="28"/>
        </w:rPr>
        <w:t>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әзірлеу технологияларын жасайды.</w:t>
      </w:r>
    </w:p>
    <w:p>
      <w:pPr>
        <w:spacing w:after="0"/>
        <w:ind w:left="0"/>
        <w:jc w:val="both"/>
      </w:pPr>
      <w:r>
        <w:rPr>
          <w:rFonts w:ascii="Times New Roman"/>
          <w:b w:val="false"/>
          <w:i w:val="false"/>
          <w:color w:val="000000"/>
          <w:sz w:val="28"/>
        </w:rPr>
        <w:t xml:space="preserve">
      Түрлі типті оқу-әдістемелік өнімдерді және әдістемелік қосымшаларды әзірлейді, рецензиялайды және бекітуге дайындайды. </w:t>
      </w:r>
    </w:p>
    <w:p>
      <w:pPr>
        <w:spacing w:after="0"/>
        <w:ind w:left="0"/>
        <w:jc w:val="both"/>
      </w:pPr>
      <w:r>
        <w:rPr>
          <w:rFonts w:ascii="Times New Roman"/>
          <w:b w:val="false"/>
          <w:i w:val="false"/>
          <w:color w:val="000000"/>
          <w:sz w:val="28"/>
        </w:rPr>
        <w:t xml:space="preserve">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w:t>
      </w:r>
    </w:p>
    <w:p>
      <w:pPr>
        <w:spacing w:after="0"/>
        <w:ind w:left="0"/>
        <w:jc w:val="both"/>
      </w:pPr>
      <w:r>
        <w:rPr>
          <w:rFonts w:ascii="Times New Roman"/>
          <w:b w:val="false"/>
          <w:i w:val="false"/>
          <w:color w:val="000000"/>
          <w:sz w:val="28"/>
        </w:rPr>
        <w:t xml:space="preserve">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w:t>
      </w:r>
    </w:p>
    <w:p>
      <w:pPr>
        <w:spacing w:after="0"/>
        <w:ind w:left="0"/>
        <w:jc w:val="both"/>
      </w:pPr>
      <w:r>
        <w:rPr>
          <w:rFonts w:ascii="Times New Roman"/>
          <w:b w:val="false"/>
          <w:i w:val="false"/>
          <w:color w:val="000000"/>
          <w:sz w:val="28"/>
        </w:rPr>
        <w:t xml:space="preserve">
      Әдістемелік, анықтамалық, ақпараттық-талдамалық материалдар жинақтауды және жүйелеуді жүзеге асырады. </w:t>
      </w:r>
    </w:p>
    <w:p>
      <w:pPr>
        <w:spacing w:after="0"/>
        <w:ind w:left="0"/>
        <w:jc w:val="both"/>
      </w:pPr>
      <w:r>
        <w:rPr>
          <w:rFonts w:ascii="Times New Roman"/>
          <w:b w:val="false"/>
          <w:i w:val="false"/>
          <w:color w:val="000000"/>
          <w:sz w:val="28"/>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w:t>
      </w:r>
    </w:p>
    <w:p>
      <w:pPr>
        <w:spacing w:after="0"/>
        <w:ind w:left="0"/>
        <w:jc w:val="both"/>
      </w:pPr>
      <w:r>
        <w:rPr>
          <w:rFonts w:ascii="Times New Roman"/>
          <w:b w:val="false"/>
          <w:i w:val="false"/>
          <w:color w:val="000000"/>
          <w:sz w:val="28"/>
        </w:rPr>
        <w:t>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pPr>
        <w:spacing w:after="0"/>
        <w:ind w:left="0"/>
        <w:jc w:val="both"/>
      </w:pPr>
      <w:r>
        <w:rPr>
          <w:rFonts w:ascii="Times New Roman"/>
          <w:b w:val="false"/>
          <w:i w:val="false"/>
          <w:color w:val="000000"/>
          <w:sz w:val="28"/>
        </w:rPr>
        <w:t>
      Конкурс, көрме, олимпиада, слет, жарыс өткізу бойынша қажетті құжаттарды әзірлейді және ұйымдастырады.</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w:t>
      </w:r>
    </w:p>
    <w:p>
      <w:pPr>
        <w:spacing w:after="0"/>
        <w:ind w:left="0"/>
        <w:jc w:val="both"/>
      </w:pPr>
      <w:r>
        <w:rPr>
          <w:rFonts w:ascii="Times New Roman"/>
          <w:b w:val="false"/>
          <w:i w:val="false"/>
          <w:color w:val="000000"/>
          <w:sz w:val="28"/>
        </w:rPr>
        <w:t>
      Сараптаманы өтінімдер бойынша жүзеге асырады (бiлiм беру ұйымдары, жеке тұлғалар).</w:t>
      </w:r>
    </w:p>
    <w:p>
      <w:pPr>
        <w:spacing w:after="0"/>
        <w:ind w:left="0"/>
        <w:jc w:val="both"/>
      </w:pPr>
      <w:r>
        <w:rPr>
          <w:rFonts w:ascii="Times New Roman"/>
          <w:b w:val="false"/>
          <w:i w:val="false"/>
          <w:color w:val="000000"/>
          <w:sz w:val="28"/>
        </w:rPr>
        <w:t>
      Консалтингті қызметті ұйымдастырады: педагог кадрлардың шығармашылық өсуіне және олардың кәсіби дамуына ықпал етеді.</w:t>
      </w:r>
    </w:p>
    <w:p>
      <w:pPr>
        <w:spacing w:after="0"/>
        <w:ind w:left="0"/>
        <w:jc w:val="both"/>
      </w:pPr>
      <w:r>
        <w:rPr>
          <w:rFonts w:ascii="Times New Roman"/>
          <w:b w:val="false"/>
          <w:i w:val="false"/>
          <w:color w:val="000000"/>
          <w:sz w:val="28"/>
        </w:rPr>
        <w:t xml:space="preserve">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w:t>
      </w:r>
    </w:p>
    <w:p>
      <w:pPr>
        <w:spacing w:after="0"/>
        <w:ind w:left="0"/>
        <w:jc w:val="both"/>
      </w:pPr>
      <w:r>
        <w:rPr>
          <w:rFonts w:ascii="Times New Roman"/>
          <w:b w:val="false"/>
          <w:i w:val="false"/>
          <w:color w:val="000000"/>
          <w:sz w:val="28"/>
        </w:rPr>
        <w:t xml:space="preserve">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w:t>
      </w:r>
    </w:p>
    <w:p>
      <w:pPr>
        <w:spacing w:after="0"/>
        <w:ind w:left="0"/>
        <w:jc w:val="both"/>
      </w:pPr>
      <w:r>
        <w:rPr>
          <w:rFonts w:ascii="Times New Roman"/>
          <w:b w:val="false"/>
          <w:i w:val="false"/>
          <w:color w:val="000000"/>
          <w:sz w:val="28"/>
        </w:rPr>
        <w:t xml:space="preserve">
      Педагогикалық жетiстiктерді (мастер-кластар, педагогикалық шеберлік, шығармашылық семинарлар ұйымдастыру арқылы) насихаттайды. </w:t>
      </w:r>
    </w:p>
    <w:p>
      <w:pPr>
        <w:spacing w:after="0"/>
        <w:ind w:left="0"/>
        <w:jc w:val="both"/>
      </w:pPr>
      <w:r>
        <w:rPr>
          <w:rFonts w:ascii="Times New Roman"/>
          <w:b w:val="false"/>
          <w:i w:val="false"/>
          <w:color w:val="000000"/>
          <w:sz w:val="28"/>
        </w:rPr>
        <w:t>
      Балаларға қосымша бiлiм беру ұйымында бiлiм беру процесін жетiлдiру бойынша ұсыныс енгiзедi.</w:t>
      </w:r>
    </w:p>
    <w:bookmarkStart w:name="z261" w:id="258"/>
    <w:p>
      <w:pPr>
        <w:spacing w:after="0"/>
        <w:ind w:left="0"/>
        <w:jc w:val="both"/>
      </w:pPr>
      <w:r>
        <w:rPr>
          <w:rFonts w:ascii="Times New Roman"/>
          <w:b w:val="false"/>
          <w:i w:val="false"/>
          <w:color w:val="000000"/>
          <w:sz w:val="28"/>
        </w:rPr>
        <w:t xml:space="preserve">
      191. Бiлуге міндетті: </w:t>
      </w:r>
    </w:p>
    <w:bookmarkEnd w:id="258"/>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 қызметін реттейтін нормативтік құқықтық актілерді,</w:t>
      </w:r>
    </w:p>
    <w:p>
      <w:pPr>
        <w:spacing w:after="0"/>
        <w:ind w:left="0"/>
        <w:jc w:val="both"/>
      </w:pPr>
      <w:r>
        <w:rPr>
          <w:rFonts w:ascii="Times New Roman"/>
          <w:b w:val="false"/>
          <w:i w:val="false"/>
          <w:color w:val="000000"/>
          <w:sz w:val="28"/>
        </w:rPr>
        <w:t xml:space="preserve">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w:t>
      </w:r>
    </w:p>
    <w:p>
      <w:pPr>
        <w:spacing w:after="0"/>
        <w:ind w:left="0"/>
        <w:jc w:val="both"/>
      </w:pPr>
      <w:r>
        <w:rPr>
          <w:rFonts w:ascii="Times New Roman"/>
          <w:b w:val="false"/>
          <w:i w:val="false"/>
          <w:color w:val="000000"/>
          <w:sz w:val="28"/>
        </w:rPr>
        <w:t xml:space="preserve">
      дидактиканың қағидаттарын, педагогика және жас ерекшеліктері психологиясының негiздерiн, </w:t>
      </w:r>
    </w:p>
    <w:p>
      <w:pPr>
        <w:spacing w:after="0"/>
        <w:ind w:left="0"/>
        <w:jc w:val="both"/>
      </w:pPr>
      <w:r>
        <w:rPr>
          <w:rFonts w:ascii="Times New Roman"/>
          <w:b w:val="false"/>
          <w:i w:val="false"/>
          <w:color w:val="000000"/>
          <w:sz w:val="28"/>
        </w:rPr>
        <w:t xml:space="preserve">
      бiлiм беру процесін немесе қызметтік бағытын әдiстемелiк қамтамасыз ету қағидаттарын, білім беру ұйымдарындағы оқу процесін ұйымдастыру жүйесін, </w:t>
      </w:r>
    </w:p>
    <w:p>
      <w:pPr>
        <w:spacing w:after="0"/>
        <w:ind w:left="0"/>
        <w:jc w:val="both"/>
      </w:pPr>
      <w:r>
        <w:rPr>
          <w:rFonts w:ascii="Times New Roman"/>
          <w:b w:val="false"/>
          <w:i w:val="false"/>
          <w:color w:val="000000"/>
          <w:sz w:val="28"/>
        </w:rPr>
        <w:t>
      оқу-бағдарламалық құжаттаманы әзірлеу принциптері мен тәртібін, оқу жабдықтары мен басқа да оқу-әдістемелік құжаттамалардың үлгілік тізбелерін,</w:t>
      </w:r>
    </w:p>
    <w:p>
      <w:pPr>
        <w:spacing w:after="0"/>
        <w:ind w:left="0"/>
        <w:jc w:val="both"/>
      </w:pPr>
      <w:r>
        <w:rPr>
          <w:rFonts w:ascii="Times New Roman"/>
          <w:b w:val="false"/>
          <w:i w:val="false"/>
          <w:color w:val="000000"/>
          <w:sz w:val="28"/>
        </w:rPr>
        <w:t xml:space="preserve">
       педагогикалық жұмыстың тиімді түрлері мен мазмұнын анықтау, </w:t>
      </w:r>
    </w:p>
    <w:p>
      <w:pPr>
        <w:spacing w:after="0"/>
        <w:ind w:left="0"/>
        <w:jc w:val="both"/>
      </w:pPr>
      <w:r>
        <w:rPr>
          <w:rFonts w:ascii="Times New Roman"/>
          <w:b w:val="false"/>
          <w:i w:val="false"/>
          <w:color w:val="000000"/>
          <w:sz w:val="28"/>
        </w:rPr>
        <w:t>
      жалпылау және тарату әдістерін, ұйымның педагогикалық қызметкерлерінің әдістемелік бірлестіктері жұмысының мазмұны және ұйымның қағидаларын,</w:t>
      </w:r>
    </w:p>
    <w:p>
      <w:pPr>
        <w:spacing w:after="0"/>
        <w:ind w:left="0"/>
        <w:jc w:val="both"/>
      </w:pPr>
      <w:r>
        <w:rPr>
          <w:rFonts w:ascii="Times New Roman"/>
          <w:b w:val="false"/>
          <w:i w:val="false"/>
          <w:color w:val="000000"/>
          <w:sz w:val="28"/>
        </w:rPr>
        <w:t xml:space="preserve">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w:t>
      </w:r>
    </w:p>
    <w:p>
      <w:pPr>
        <w:spacing w:after="0"/>
        <w:ind w:left="0"/>
        <w:jc w:val="both"/>
      </w:pPr>
      <w:r>
        <w:rPr>
          <w:rFonts w:ascii="Times New Roman"/>
          <w:b w:val="false"/>
          <w:i w:val="false"/>
          <w:color w:val="000000"/>
          <w:sz w:val="28"/>
        </w:rPr>
        <w:t xml:space="preserve">
      оқытудың қазіргі педагогикалық технологиялары, құзыреттік тәсілдерді іске асыруды, </w:t>
      </w:r>
    </w:p>
    <w:p>
      <w:pPr>
        <w:spacing w:after="0"/>
        <w:ind w:left="0"/>
        <w:jc w:val="both"/>
      </w:pPr>
      <w:r>
        <w:rPr>
          <w:rFonts w:ascii="Times New Roman"/>
          <w:b w:val="false"/>
          <w:i w:val="false"/>
          <w:color w:val="000000"/>
          <w:sz w:val="28"/>
        </w:rPr>
        <w:t xml:space="preserve">
      даулы жағдайларының себептерін диагностикалау, оларды шешу және алдын алу технологияларын, </w:t>
      </w:r>
    </w:p>
    <w:p>
      <w:pPr>
        <w:spacing w:after="0"/>
        <w:ind w:left="0"/>
        <w:jc w:val="both"/>
      </w:pPr>
      <w:r>
        <w:rPr>
          <w:rFonts w:ascii="Times New Roman"/>
          <w:b w:val="false"/>
          <w:i w:val="false"/>
          <w:color w:val="000000"/>
          <w:sz w:val="28"/>
        </w:rPr>
        <w:t xml:space="preserve">
      экология, экономика, әлеуметтану негіздерін, </w:t>
      </w:r>
    </w:p>
    <w:p>
      <w:pPr>
        <w:spacing w:after="0"/>
        <w:ind w:left="0"/>
        <w:jc w:val="both"/>
      </w:pPr>
      <w:r>
        <w:rPr>
          <w:rFonts w:ascii="Times New Roman"/>
          <w:b w:val="false"/>
          <w:i w:val="false"/>
          <w:color w:val="000000"/>
          <w:sz w:val="28"/>
        </w:rPr>
        <w:t xml:space="preserve">
      мәтіндік редактормен, электрондық кестемен, электрондық поштамен және браузермен, </w:t>
      </w:r>
    </w:p>
    <w:p>
      <w:pPr>
        <w:spacing w:after="0"/>
        <w:ind w:left="0"/>
        <w:jc w:val="both"/>
      </w:pPr>
      <w:r>
        <w:rPr>
          <w:rFonts w:ascii="Times New Roman"/>
          <w:b w:val="false"/>
          <w:i w:val="false"/>
          <w:color w:val="000000"/>
          <w:sz w:val="28"/>
        </w:rPr>
        <w:t xml:space="preserve">
      заңнамасын, білім беру ұйымдарының ішкі еңбек тәртібінің ережелерін, </w:t>
      </w:r>
    </w:p>
    <w:p>
      <w:pPr>
        <w:spacing w:after="0"/>
        <w:ind w:left="0"/>
        <w:jc w:val="both"/>
      </w:pPr>
      <w:r>
        <w:rPr>
          <w:rFonts w:ascii="Times New Roman"/>
          <w:b w:val="false"/>
          <w:i w:val="false"/>
          <w:color w:val="000000"/>
          <w:sz w:val="28"/>
        </w:rPr>
        <w:t>
      еңбек және өрт қауіпсіздігін сақтау ережелерін, санитарлық ережелер мен нормаларды.</w:t>
      </w:r>
    </w:p>
    <w:bookmarkStart w:name="z262" w:id="259"/>
    <w:p>
      <w:pPr>
        <w:spacing w:after="0"/>
        <w:ind w:left="0"/>
        <w:jc w:val="both"/>
      </w:pPr>
      <w:r>
        <w:rPr>
          <w:rFonts w:ascii="Times New Roman"/>
          <w:b w:val="false"/>
          <w:i w:val="false"/>
          <w:color w:val="000000"/>
          <w:sz w:val="28"/>
        </w:rPr>
        <w:t>
      192. Бiлiктiлiкке қойылатын талаптар:</w:t>
      </w:r>
    </w:p>
    <w:bookmarkEnd w:id="25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pPr>
        <w:spacing w:after="0"/>
        <w:ind w:left="0"/>
        <w:jc w:val="both"/>
      </w:pPr>
      <w:r>
        <w:rPr>
          <w:rFonts w:ascii="Times New Roman"/>
          <w:b w:val="false"/>
          <w:i w:val="false"/>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bookmarkStart w:name="z263" w:id="260"/>
    <w:p>
      <w:pPr>
        <w:spacing w:after="0"/>
        <w:ind w:left="0"/>
        <w:jc w:val="both"/>
      </w:pPr>
      <w:r>
        <w:rPr>
          <w:rFonts w:ascii="Times New Roman"/>
          <w:b w:val="false"/>
          <w:i w:val="false"/>
          <w:color w:val="000000"/>
          <w:sz w:val="28"/>
        </w:rPr>
        <w:t>
      193. Кәсіби құзыреттілікті анықтай отырып, біліктілікке қойылатын талаптар:</w:t>
      </w:r>
    </w:p>
    <w:bookmarkEnd w:id="260"/>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ұйымы қызметінің тиімділігін арттыру бойынша ұсыныстар әзірлеу;</w:t>
      </w:r>
    </w:p>
    <w:p>
      <w:pPr>
        <w:spacing w:after="0"/>
        <w:ind w:left="0"/>
        <w:jc w:val="both"/>
      </w:pPr>
      <w:r>
        <w:rPr>
          <w:rFonts w:ascii="Times New Roman"/>
          <w:b w:val="false"/>
          <w:i w:val="false"/>
          <w:color w:val="000000"/>
          <w:sz w:val="28"/>
        </w:rPr>
        <w:t>
      балаларға қосымша білім беру ұйымдарының кадрлық құрамы мен әдістемелік корпусының әлеуетін талдау;</w:t>
      </w:r>
    </w:p>
    <w:p>
      <w:pPr>
        <w:spacing w:after="0"/>
        <w:ind w:left="0"/>
        <w:jc w:val="both"/>
      </w:pPr>
      <w:r>
        <w:rPr>
          <w:rFonts w:ascii="Times New Roman"/>
          <w:b w:val="false"/>
          <w:i w:val="false"/>
          <w:color w:val="000000"/>
          <w:sz w:val="28"/>
        </w:rPr>
        <w:t>
      бағдарламалық-әдістемелік өнімдерді қалыптастыру;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талаптарға, сондай-ақ:</w:t>
      </w:r>
    </w:p>
    <w:p>
      <w:pPr>
        <w:spacing w:after="0"/>
        <w:ind w:left="0"/>
        <w:jc w:val="both"/>
      </w:pPr>
      <w:r>
        <w:rPr>
          <w:rFonts w:ascii="Times New Roman"/>
          <w:b w:val="false"/>
          <w:i w:val="false"/>
          <w:color w:val="000000"/>
          <w:sz w:val="28"/>
        </w:rPr>
        <w:t>
      әдістемелік және ақпараттық материалдарды әзірлеуге қатысу;</w:t>
      </w:r>
    </w:p>
    <w:p>
      <w:pPr>
        <w:spacing w:after="0"/>
        <w:ind w:left="0"/>
        <w:jc w:val="both"/>
      </w:pPr>
      <w:r>
        <w:rPr>
          <w:rFonts w:ascii="Times New Roman"/>
          <w:b w:val="false"/>
          <w:i w:val="false"/>
          <w:color w:val="000000"/>
          <w:sz w:val="28"/>
        </w:rPr>
        <w:t>
      диагностика жүргізу;</w:t>
      </w:r>
    </w:p>
    <w:p>
      <w:pPr>
        <w:spacing w:after="0"/>
        <w:ind w:left="0"/>
        <w:jc w:val="both"/>
      </w:pPr>
      <w:r>
        <w:rPr>
          <w:rFonts w:ascii="Times New Roman"/>
          <w:b w:val="false"/>
          <w:i w:val="false"/>
          <w:color w:val="000000"/>
          <w:sz w:val="28"/>
        </w:rPr>
        <w:t>
      педагогтарды даярлау мен біліктілігін арттыруды жоспарлау;</w:t>
      </w:r>
    </w:p>
    <w:p>
      <w:pPr>
        <w:spacing w:after="0"/>
        <w:ind w:left="0"/>
        <w:jc w:val="both"/>
      </w:pPr>
      <w:r>
        <w:rPr>
          <w:rFonts w:ascii="Times New Roman"/>
          <w:b w:val="false"/>
          <w:i w:val="false"/>
          <w:color w:val="000000"/>
          <w:sz w:val="28"/>
        </w:rPr>
        <w:t>
      ғылыми зерттеулер мен озық педагогикалық тәжірибені енгізу;</w:t>
      </w:r>
    </w:p>
    <w:p>
      <w:pPr>
        <w:spacing w:after="0"/>
        <w:ind w:left="0"/>
        <w:jc w:val="both"/>
      </w:pPr>
      <w:r>
        <w:rPr>
          <w:rFonts w:ascii="Times New Roman"/>
          <w:b w:val="false"/>
          <w:i w:val="false"/>
          <w:color w:val="000000"/>
          <w:sz w:val="28"/>
        </w:rPr>
        <w:t>
      ұйымдардың эксперименттік және зерттеу жұмыстарының нәтижелерін талдау және қорыту;</w:t>
      </w:r>
    </w:p>
    <w:p>
      <w:pPr>
        <w:spacing w:after="0"/>
        <w:ind w:left="0"/>
        <w:jc w:val="both"/>
      </w:pPr>
      <w:r>
        <w:rPr>
          <w:rFonts w:ascii="Times New Roman"/>
          <w:b w:val="false"/>
          <w:i w:val="false"/>
          <w:color w:val="000000"/>
          <w:sz w:val="28"/>
        </w:rPr>
        <w:t>
      білім беру ұйымдары мен аудан/қала ішінде конкурстар, көрмелер, олимпиадалар, слеттер, жарыстар өткізуді ұйымдастыру және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сондай-ақ:</w:t>
      </w:r>
    </w:p>
    <w:p>
      <w:pPr>
        <w:spacing w:after="0"/>
        <w:ind w:left="0"/>
        <w:jc w:val="both"/>
      </w:pPr>
      <w:r>
        <w:rPr>
          <w:rFonts w:ascii="Times New Roman"/>
          <w:b w:val="false"/>
          <w:i w:val="false"/>
          <w:color w:val="000000"/>
          <w:sz w:val="28"/>
        </w:rPr>
        <w:t>
      білім беру, бос уақыт бағдарламаларын, әдістемелік әзірлемелердің, ұсынымдардың, құралдардың әртүрлі түрлерін әзірлеуге қатысу;</w:t>
      </w:r>
    </w:p>
    <w:p>
      <w:pPr>
        <w:spacing w:after="0"/>
        <w:ind w:left="0"/>
        <w:jc w:val="both"/>
      </w:pPr>
      <w:r>
        <w:rPr>
          <w:rFonts w:ascii="Times New Roman"/>
          <w:b w:val="false"/>
          <w:i w:val="false"/>
          <w:color w:val="000000"/>
          <w:sz w:val="28"/>
        </w:rPr>
        <w:t>
      әдістемелік, анықтамалық, ақпараттық-талдау материалдарын жинауды, жинақтауды және жүйелеуді жүзеге асыру;</w:t>
      </w:r>
    </w:p>
    <w:p>
      <w:pPr>
        <w:spacing w:after="0"/>
        <w:ind w:left="0"/>
        <w:jc w:val="both"/>
      </w:pPr>
      <w:r>
        <w:rPr>
          <w:rFonts w:ascii="Times New Roman"/>
          <w:b w:val="false"/>
          <w:i w:val="false"/>
          <w:color w:val="000000"/>
          <w:sz w:val="28"/>
        </w:rPr>
        <w:t>
      қосымша білім берудің білім беретін оқу бағдарламаларының мазмұнын анықтауда педагогтарға көмек көрсету.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 саласында озық отандық және әлемдік тәжірибені тарату;</w:t>
      </w:r>
    </w:p>
    <w:p>
      <w:pPr>
        <w:spacing w:after="0"/>
        <w:ind w:left="0"/>
        <w:jc w:val="both"/>
      </w:pPr>
      <w:r>
        <w:rPr>
          <w:rFonts w:ascii="Times New Roman"/>
          <w:b w:val="false"/>
          <w:i w:val="false"/>
          <w:color w:val="000000"/>
          <w:sz w:val="28"/>
        </w:rPr>
        <w:t>
      облыс, республика деңгейінде мастер-кластар, педагогикалық шеберханалар, семинарлар ұйымдастыру;</w:t>
      </w:r>
    </w:p>
    <w:p>
      <w:pPr>
        <w:spacing w:after="0"/>
        <w:ind w:left="0"/>
        <w:jc w:val="both"/>
      </w:pPr>
      <w:r>
        <w:rPr>
          <w:rFonts w:ascii="Times New Roman"/>
          <w:b w:val="false"/>
          <w:i w:val="false"/>
          <w:color w:val="000000"/>
          <w:sz w:val="28"/>
        </w:rPr>
        <w:t>
      қосымша білім беру саласындағы білім беру процесін жетілдіру бойынша ұсыныстар мен ұсынымдар әзірлеу;</w:t>
      </w:r>
    </w:p>
    <w:p>
      <w:pPr>
        <w:spacing w:after="0"/>
        <w:ind w:left="0"/>
        <w:jc w:val="both"/>
      </w:pPr>
      <w:r>
        <w:rPr>
          <w:rFonts w:ascii="Times New Roman"/>
          <w:b w:val="false"/>
          <w:i w:val="false"/>
          <w:color w:val="000000"/>
          <w:sz w:val="28"/>
        </w:rPr>
        <w:t>
      бағдарламалар мен оқу-әдістемелік кешендерді апробациялауға қатысу.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сондай-ақ:</w:t>
      </w:r>
    </w:p>
    <w:p>
      <w:pPr>
        <w:spacing w:after="0"/>
        <w:ind w:left="0"/>
        <w:jc w:val="both"/>
      </w:pPr>
      <w:r>
        <w:rPr>
          <w:rFonts w:ascii="Times New Roman"/>
          <w:b w:val="false"/>
          <w:i w:val="false"/>
          <w:color w:val="000000"/>
          <w:sz w:val="28"/>
        </w:rPr>
        <w:t>
      қосымша білім беруді дамытудың басым бағыттарын іске асыру бойынша бағдарламалық-әдістемелік өнімдерді әзірлеу;</w:t>
      </w:r>
    </w:p>
    <w:p>
      <w:pPr>
        <w:spacing w:after="0"/>
        <w:ind w:left="0"/>
        <w:jc w:val="both"/>
      </w:pPr>
      <w:r>
        <w:rPr>
          <w:rFonts w:ascii="Times New Roman"/>
          <w:b w:val="false"/>
          <w:i w:val="false"/>
          <w:color w:val="000000"/>
          <w:sz w:val="28"/>
        </w:rPr>
        <w:t>
      облыстық, республикалық, халықаралық деңгейлерде іс-шараларды ұйымдастыру,</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қатысу;</w:t>
      </w:r>
    </w:p>
    <w:p>
      <w:pPr>
        <w:spacing w:after="0"/>
        <w:ind w:left="0"/>
        <w:jc w:val="both"/>
      </w:pPr>
      <w:r>
        <w:rPr>
          <w:rFonts w:ascii="Times New Roman"/>
          <w:b w:val="false"/>
          <w:i w:val="false"/>
          <w:color w:val="000000"/>
          <w:sz w:val="28"/>
        </w:rPr>
        <w:t>
      қосымша білім беру саласындағы жетекші мамандардың озық тәжірибесін тарату.</w:t>
      </w:r>
    </w:p>
    <w:p>
      <w:pPr>
        <w:spacing w:after="0"/>
        <w:ind w:left="0"/>
        <w:jc w:val="both"/>
      </w:pPr>
      <w:r>
        <w:rPr>
          <w:rFonts w:ascii="Times New Roman"/>
          <w:b w:val="false"/>
          <w:i w:val="false"/>
          <w:color w:val="000000"/>
          <w:sz w:val="28"/>
        </w:rPr>
        <w:t>
      Қосымша білім беру оқу-әдістемелік орталығы директорының орынбасары (бұдан әрі - ҚБ ОӘО)</w:t>
      </w:r>
    </w:p>
    <w:bookmarkStart w:name="z264" w:id="261"/>
    <w:p>
      <w:pPr>
        <w:spacing w:after="0"/>
        <w:ind w:left="0"/>
        <w:jc w:val="both"/>
      </w:pPr>
      <w:r>
        <w:rPr>
          <w:rFonts w:ascii="Times New Roman"/>
          <w:b w:val="false"/>
          <w:i w:val="false"/>
          <w:color w:val="000000"/>
          <w:sz w:val="28"/>
        </w:rPr>
        <w:t xml:space="preserve">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w:t>
      </w:r>
    </w:p>
    <w:bookmarkEnd w:id="261"/>
    <w:p>
      <w:pPr>
        <w:spacing w:after="0"/>
        <w:ind w:left="0"/>
        <w:jc w:val="both"/>
      </w:pPr>
      <w:r>
        <w:rPr>
          <w:rFonts w:ascii="Times New Roman"/>
          <w:b w:val="false"/>
          <w:i w:val="false"/>
          <w:color w:val="000000"/>
          <w:sz w:val="28"/>
        </w:rPr>
        <w:t xml:space="preserve">
      Өткізілетін іс-шаралардың ақпараттық әдістемелік қамтылу дайындығын басқаруды және бақылауды жүзеге асырады. </w:t>
      </w:r>
    </w:p>
    <w:p>
      <w:pPr>
        <w:spacing w:after="0"/>
        <w:ind w:left="0"/>
        <w:jc w:val="both"/>
      </w:pPr>
      <w:r>
        <w:rPr>
          <w:rFonts w:ascii="Times New Roman"/>
          <w:b w:val="false"/>
          <w:i w:val="false"/>
          <w:color w:val="000000"/>
          <w:sz w:val="28"/>
        </w:rPr>
        <w:t xml:space="preserve">
      Баспалық қызметті басқарады. </w:t>
      </w:r>
    </w:p>
    <w:p>
      <w:pPr>
        <w:spacing w:after="0"/>
        <w:ind w:left="0"/>
        <w:jc w:val="both"/>
      </w:pPr>
      <w:r>
        <w:rPr>
          <w:rFonts w:ascii="Times New Roman"/>
          <w:b w:val="false"/>
          <w:i w:val="false"/>
          <w:color w:val="000000"/>
          <w:sz w:val="28"/>
        </w:rPr>
        <w:t xml:space="preserve">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w:t>
      </w:r>
    </w:p>
    <w:p>
      <w:pPr>
        <w:spacing w:after="0"/>
        <w:ind w:left="0"/>
        <w:jc w:val="both"/>
      </w:pPr>
      <w:r>
        <w:rPr>
          <w:rFonts w:ascii="Times New Roman"/>
          <w:b w:val="false"/>
          <w:i w:val="false"/>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pPr>
        <w:spacing w:after="0"/>
        <w:ind w:left="0"/>
        <w:jc w:val="both"/>
      </w:pPr>
      <w:r>
        <w:rPr>
          <w:rFonts w:ascii="Times New Roman"/>
          <w:b w:val="false"/>
          <w:i w:val="false"/>
          <w:color w:val="000000"/>
          <w:sz w:val="28"/>
        </w:rPr>
        <w:t>
      Қажетті есептерді дайындауды және ұсынуды қамтамасыз етеді.</w:t>
      </w:r>
    </w:p>
    <w:p>
      <w:pPr>
        <w:spacing w:after="0"/>
        <w:ind w:left="0"/>
        <w:jc w:val="both"/>
      </w:pPr>
      <w:r>
        <w:rPr>
          <w:rFonts w:ascii="Times New Roman"/>
          <w:b w:val="false"/>
          <w:i w:val="false"/>
          <w:color w:val="000000"/>
          <w:sz w:val="28"/>
        </w:rPr>
        <w:t xml:space="preserve">
      Әдістемелік, анықтамалық, ақпараттық-талдамалық материалдар жинақтауды және жүйелеуді жүзеге асырады. </w:t>
      </w:r>
    </w:p>
    <w:p>
      <w:pPr>
        <w:spacing w:after="0"/>
        <w:ind w:left="0"/>
        <w:jc w:val="both"/>
      </w:pPr>
      <w:r>
        <w:rPr>
          <w:rFonts w:ascii="Times New Roman"/>
          <w:b w:val="false"/>
          <w:i w:val="false"/>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bookmarkStart w:name="z265" w:id="262"/>
    <w:p>
      <w:pPr>
        <w:spacing w:after="0"/>
        <w:ind w:left="0"/>
        <w:jc w:val="both"/>
      </w:pPr>
      <w:r>
        <w:rPr>
          <w:rFonts w:ascii="Times New Roman"/>
          <w:b w:val="false"/>
          <w:i w:val="false"/>
          <w:color w:val="000000"/>
          <w:sz w:val="28"/>
        </w:rPr>
        <w:t xml:space="preserve">
      195. Бiлуге міндетті: </w:t>
      </w:r>
    </w:p>
    <w:bookmarkEnd w:id="26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басқа да қосымша білім беруді дамытудың бағыттары мен келешегін анықтайтын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негiздерiн, </w:t>
      </w:r>
    </w:p>
    <w:p>
      <w:pPr>
        <w:spacing w:after="0"/>
        <w:ind w:left="0"/>
        <w:jc w:val="both"/>
      </w:pPr>
      <w:r>
        <w:rPr>
          <w:rFonts w:ascii="Times New Roman"/>
          <w:b w:val="false"/>
          <w:i w:val="false"/>
          <w:color w:val="000000"/>
          <w:sz w:val="28"/>
        </w:rPr>
        <w:t>
      педагогика, педагогикалық психологияны, педагогикалық ғылым мен практика жетiстiктерін, қаржылық-шаруашылық қызмет, еңбек туралы заң негiздерiн.</w:t>
      </w:r>
    </w:p>
    <w:bookmarkStart w:name="z266" w:id="263"/>
    <w:p>
      <w:pPr>
        <w:spacing w:after="0"/>
        <w:ind w:left="0"/>
        <w:jc w:val="both"/>
      </w:pPr>
      <w:r>
        <w:rPr>
          <w:rFonts w:ascii="Times New Roman"/>
          <w:b w:val="false"/>
          <w:i w:val="false"/>
          <w:color w:val="000000"/>
          <w:sz w:val="28"/>
        </w:rPr>
        <w:t xml:space="preserve">
      196. Бiлiктiлiкке қойылатын талаптар: </w:t>
      </w:r>
    </w:p>
    <w:bookmarkEnd w:id="263"/>
    <w:p>
      <w:pPr>
        <w:spacing w:after="0"/>
        <w:ind w:left="0"/>
        <w:jc w:val="both"/>
      </w:pPr>
      <w:r>
        <w:rPr>
          <w:rFonts w:ascii="Times New Roman"/>
          <w:b w:val="false"/>
          <w:i w:val="false"/>
          <w:color w:val="000000"/>
          <w:sz w:val="28"/>
        </w:rPr>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bookmarkStart w:name="z267" w:id="264"/>
    <w:p>
      <w:pPr>
        <w:spacing w:after="0"/>
        <w:ind w:left="0"/>
        <w:jc w:val="left"/>
      </w:pPr>
      <w:r>
        <w:rPr>
          <w:rFonts w:ascii="Times New Roman"/>
          <w:b/>
          <w:i w:val="false"/>
          <w:color w:val="000000"/>
        </w:rPr>
        <w:t xml:space="preserve"> 7-тарау. Ересектерге арналған қосымша білім беру ұйымдары</w:t>
      </w:r>
    </w:p>
    <w:bookmarkEnd w:id="264"/>
    <w:bookmarkStart w:name="z268" w:id="265"/>
    <w:p>
      <w:pPr>
        <w:spacing w:after="0"/>
        <w:ind w:left="0"/>
        <w:jc w:val="left"/>
      </w:pPr>
      <w:r>
        <w:rPr>
          <w:rFonts w:ascii="Times New Roman"/>
          <w:b/>
          <w:i w:val="false"/>
          <w:color w:val="000000"/>
        </w:rPr>
        <w:t xml:space="preserve"> 1-параграф. Біліктілікті арттыру институтының (филиалының) басшысы (директоры)</w:t>
      </w:r>
    </w:p>
    <w:bookmarkEnd w:id="265"/>
    <w:bookmarkStart w:name="z269" w:id="266"/>
    <w:p>
      <w:pPr>
        <w:spacing w:after="0"/>
        <w:ind w:left="0"/>
        <w:jc w:val="both"/>
      </w:pPr>
      <w:r>
        <w:rPr>
          <w:rFonts w:ascii="Times New Roman"/>
          <w:b w:val="false"/>
          <w:i w:val="false"/>
          <w:color w:val="000000"/>
          <w:sz w:val="28"/>
        </w:rPr>
        <w:t xml:space="preserve">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 </w:t>
      </w:r>
    </w:p>
    <w:bookmarkEnd w:id="266"/>
    <w:p>
      <w:pPr>
        <w:spacing w:after="0"/>
        <w:ind w:left="0"/>
        <w:jc w:val="both"/>
      </w:pPr>
      <w:r>
        <w:rPr>
          <w:rFonts w:ascii="Times New Roman"/>
          <w:b w:val="false"/>
          <w:i w:val="false"/>
          <w:color w:val="000000"/>
          <w:sz w:val="28"/>
        </w:rPr>
        <w:t xml:space="preserve">
      Барлық құрылымдық бөлімшелердің жұмысын және тиімді өзара іс-қимылын ұйымдастырады, олардың қызметін дамытуға бағыттайды. </w:t>
      </w:r>
    </w:p>
    <w:p>
      <w:pPr>
        <w:spacing w:after="0"/>
        <w:ind w:left="0"/>
        <w:jc w:val="both"/>
      </w:pPr>
      <w:r>
        <w:rPr>
          <w:rFonts w:ascii="Times New Roman"/>
          <w:b w:val="false"/>
          <w:i w:val="false"/>
          <w:color w:val="000000"/>
          <w:sz w:val="28"/>
        </w:rPr>
        <w:t xml:space="preserve">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 </w:t>
      </w:r>
    </w:p>
    <w:p>
      <w:pPr>
        <w:spacing w:after="0"/>
        <w:ind w:left="0"/>
        <w:jc w:val="both"/>
      </w:pPr>
      <w:r>
        <w:rPr>
          <w:rFonts w:ascii="Times New Roman"/>
          <w:b w:val="false"/>
          <w:i w:val="false"/>
          <w:color w:val="000000"/>
          <w:sz w:val="28"/>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 </w:t>
      </w:r>
    </w:p>
    <w:p>
      <w:pPr>
        <w:spacing w:after="0"/>
        <w:ind w:left="0"/>
        <w:jc w:val="both"/>
      </w:pPr>
      <w:r>
        <w:rPr>
          <w:rFonts w:ascii="Times New Roman"/>
          <w:b w:val="false"/>
          <w:i w:val="false"/>
          <w:color w:val="000000"/>
          <w:sz w:val="28"/>
        </w:rPr>
        <w:t xml:space="preserve">
      Басқа оқу іс-шараларын әзірлеу мен бекітуді ұйымдастырады. </w:t>
      </w:r>
    </w:p>
    <w:p>
      <w:pPr>
        <w:spacing w:after="0"/>
        <w:ind w:left="0"/>
        <w:jc w:val="both"/>
      </w:pPr>
      <w:r>
        <w:rPr>
          <w:rFonts w:ascii="Times New Roman"/>
          <w:b w:val="false"/>
          <w:i w:val="false"/>
          <w:color w:val="000000"/>
          <w:sz w:val="28"/>
        </w:rPr>
        <w:t xml:space="preserve">
      Тыңдаушылар үшін кадрлардың біліктілігін арттыру курстарын ұйымдастыруға бақылауды жүзеге асырады, бұл үшін қажетті жағдайларды қамтамасыз етеді. </w:t>
      </w:r>
    </w:p>
    <w:p>
      <w:pPr>
        <w:spacing w:after="0"/>
        <w:ind w:left="0"/>
        <w:jc w:val="both"/>
      </w:pPr>
      <w:r>
        <w:rPr>
          <w:rFonts w:ascii="Times New Roman"/>
          <w:b w:val="false"/>
          <w:i w:val="false"/>
          <w:color w:val="000000"/>
          <w:sz w:val="28"/>
        </w:rPr>
        <w:t xml:space="preserve">
      Белгіленген заңнама шегінде институттың мүлкі мен қаражатына иелік етеді. </w:t>
      </w:r>
    </w:p>
    <w:p>
      <w:pPr>
        <w:spacing w:after="0"/>
        <w:ind w:left="0"/>
        <w:jc w:val="both"/>
      </w:pPr>
      <w:r>
        <w:rPr>
          <w:rFonts w:ascii="Times New Roman"/>
          <w:b w:val="false"/>
          <w:i w:val="false"/>
          <w:color w:val="000000"/>
          <w:sz w:val="28"/>
        </w:rPr>
        <w:t xml:space="preserve">
      Оқу-материалдық базаны есепке алуды, сақтауды және толықтыруды, институттың ішкі тәртіп ережелері мен жұмыс тәртібінің сақталуын қамтамасыз ет еді. </w:t>
      </w:r>
    </w:p>
    <w:p>
      <w:pPr>
        <w:spacing w:after="0"/>
        <w:ind w:left="0"/>
        <w:jc w:val="both"/>
      </w:pPr>
      <w:r>
        <w:rPr>
          <w:rFonts w:ascii="Times New Roman"/>
          <w:b w:val="false"/>
          <w:i w:val="false"/>
          <w:color w:val="000000"/>
          <w:sz w:val="28"/>
        </w:rPr>
        <w:t>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жасайды. Институт Ғылыми кеңесінің жұмысын басқарады.</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қажетті есептілікті дайындауды және ұсынуды қамтамасыз етеді.</w:t>
      </w:r>
    </w:p>
    <w:bookmarkStart w:name="z270" w:id="267"/>
    <w:p>
      <w:pPr>
        <w:spacing w:after="0"/>
        <w:ind w:left="0"/>
        <w:jc w:val="both"/>
      </w:pPr>
      <w:r>
        <w:rPr>
          <w:rFonts w:ascii="Times New Roman"/>
          <w:b w:val="false"/>
          <w:i w:val="false"/>
          <w:color w:val="000000"/>
          <w:sz w:val="28"/>
        </w:rPr>
        <w:t xml:space="preserve">
      198. Білуге міндетті: </w:t>
      </w:r>
    </w:p>
    <w:bookmarkEnd w:id="26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тілдер туралы", "Қазақстан Республикасындағы Бала құқықтары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келешегін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мемлекеттік жалпыға міндетті білім беру стандарттарын, а</w:t>
      </w:r>
    </w:p>
    <w:p>
      <w:pPr>
        <w:spacing w:after="0"/>
        <w:ind w:left="0"/>
        <w:jc w:val="both"/>
      </w:pPr>
      <w:r>
        <w:rPr>
          <w:rFonts w:ascii="Times New Roman"/>
          <w:b w:val="false"/>
          <w:i w:val="false"/>
          <w:color w:val="000000"/>
          <w:sz w:val="28"/>
        </w:rPr>
        <w:t xml:space="preserve">
      ндрагогика, синергетика, педагогика, психология, педагогикалық ғылым мен практиканың жетістіктерін, менеджмент негіздерін, </w:t>
      </w:r>
    </w:p>
    <w:p>
      <w:pPr>
        <w:spacing w:after="0"/>
        <w:ind w:left="0"/>
        <w:jc w:val="both"/>
      </w:pPr>
      <w:r>
        <w:rPr>
          <w:rFonts w:ascii="Times New Roman"/>
          <w:b w:val="false"/>
          <w:i w:val="false"/>
          <w:color w:val="000000"/>
          <w:sz w:val="28"/>
        </w:rPr>
        <w:t xml:space="preserve">
      экономика, қорғау ережелері мен нормаларын, санитарлық ережелер мен нормаларды. </w:t>
      </w:r>
    </w:p>
    <w:bookmarkStart w:name="z271" w:id="268"/>
    <w:p>
      <w:pPr>
        <w:spacing w:after="0"/>
        <w:ind w:left="0"/>
        <w:jc w:val="both"/>
      </w:pPr>
      <w:r>
        <w:rPr>
          <w:rFonts w:ascii="Times New Roman"/>
          <w:b w:val="false"/>
          <w:i w:val="false"/>
          <w:color w:val="000000"/>
          <w:sz w:val="28"/>
        </w:rPr>
        <w:t xml:space="preserve">
      199. Біліктілікке қойылатын талаптар: </w:t>
      </w:r>
    </w:p>
    <w:bookmarkEnd w:id="268"/>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bookmarkStart w:name="z272" w:id="269"/>
    <w:p>
      <w:pPr>
        <w:spacing w:after="0"/>
        <w:ind w:left="0"/>
        <w:jc w:val="left"/>
      </w:pPr>
      <w:r>
        <w:rPr>
          <w:rFonts w:ascii="Times New Roman"/>
          <w:b/>
          <w:i w:val="false"/>
          <w:color w:val="000000"/>
        </w:rPr>
        <w:t xml:space="preserve"> 2-параграф. Біліктілікті арттыру институты (филиалы) басшысының (директорының) орынбасары</w:t>
      </w:r>
    </w:p>
    <w:bookmarkEnd w:id="269"/>
    <w:bookmarkStart w:name="z273" w:id="270"/>
    <w:p>
      <w:pPr>
        <w:spacing w:after="0"/>
        <w:ind w:left="0"/>
        <w:jc w:val="both"/>
      </w:pPr>
      <w:r>
        <w:rPr>
          <w:rFonts w:ascii="Times New Roman"/>
          <w:b w:val="false"/>
          <w:i w:val="false"/>
          <w:color w:val="000000"/>
          <w:sz w:val="28"/>
        </w:rPr>
        <w:t xml:space="preserve">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w:t>
      </w:r>
    </w:p>
    <w:bookmarkEnd w:id="270"/>
    <w:p>
      <w:pPr>
        <w:spacing w:after="0"/>
        <w:ind w:left="0"/>
        <w:jc w:val="both"/>
      </w:pPr>
      <w:r>
        <w:rPr>
          <w:rFonts w:ascii="Times New Roman"/>
          <w:b w:val="false"/>
          <w:i w:val="false"/>
          <w:color w:val="000000"/>
          <w:sz w:val="28"/>
        </w:rPr>
        <w:t xml:space="preserve">
      Институттың оқу, ғылыми, әдістемелік және шаруашылық қызметін жоспарлайды, ұйымдастырады және қадағалайды. </w:t>
      </w:r>
    </w:p>
    <w:p>
      <w:pPr>
        <w:spacing w:after="0"/>
        <w:ind w:left="0"/>
        <w:jc w:val="both"/>
      </w:pPr>
      <w:r>
        <w:rPr>
          <w:rFonts w:ascii="Times New Roman"/>
          <w:b w:val="false"/>
          <w:i w:val="false"/>
          <w:color w:val="000000"/>
          <w:sz w:val="28"/>
        </w:rPr>
        <w:t xml:space="preserve">
      Курстық және курсаралық іс-шараларды оқу, бағдарламалық-әдістемелік және ғылыми сүйемелдеуге басшылық және қадағалау жүргізеді. </w:t>
      </w:r>
    </w:p>
    <w:p>
      <w:pPr>
        <w:spacing w:after="0"/>
        <w:ind w:left="0"/>
        <w:jc w:val="both"/>
      </w:pPr>
      <w:r>
        <w:rPr>
          <w:rFonts w:ascii="Times New Roman"/>
          <w:b w:val="false"/>
          <w:i w:val="false"/>
          <w:color w:val="000000"/>
          <w:sz w:val="28"/>
        </w:rPr>
        <w:t xml:space="preserve">
      Баспа ісіне басшылық жасайды. </w:t>
      </w:r>
    </w:p>
    <w:p>
      <w:pPr>
        <w:spacing w:after="0"/>
        <w:ind w:left="0"/>
        <w:jc w:val="both"/>
      </w:pPr>
      <w:r>
        <w:rPr>
          <w:rFonts w:ascii="Times New Roman"/>
          <w:b w:val="false"/>
          <w:i w:val="false"/>
          <w:color w:val="000000"/>
          <w:sz w:val="28"/>
        </w:rPr>
        <w:t xml:space="preserve">
      Алдыңғы қатарлы жоғары оқу орындарымен және ғылыми-зерттеу орталықтарымен ыңтымақтастықты ұйымдастырады. </w:t>
      </w:r>
    </w:p>
    <w:p>
      <w:pPr>
        <w:spacing w:after="0"/>
        <w:ind w:left="0"/>
        <w:jc w:val="both"/>
      </w:pPr>
      <w:r>
        <w:rPr>
          <w:rFonts w:ascii="Times New Roman"/>
          <w:b w:val="false"/>
          <w:i w:val="false"/>
          <w:color w:val="000000"/>
          <w:sz w:val="28"/>
        </w:rPr>
        <w:t xml:space="preserve">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w:t>
      </w:r>
    </w:p>
    <w:p>
      <w:pPr>
        <w:spacing w:after="0"/>
        <w:ind w:left="0"/>
        <w:jc w:val="both"/>
      </w:pPr>
      <w:r>
        <w:rPr>
          <w:rFonts w:ascii="Times New Roman"/>
          <w:b w:val="false"/>
          <w:i w:val="false"/>
          <w:color w:val="000000"/>
          <w:sz w:val="28"/>
        </w:rPr>
        <w:t xml:space="preserve">
      Институттың құрылымдық бөлімшелеріне кадрлар іріктеуді іске асырып, оларды Институт басшылығына ұсынады. </w:t>
      </w:r>
    </w:p>
    <w:p>
      <w:pPr>
        <w:spacing w:after="0"/>
        <w:ind w:left="0"/>
        <w:jc w:val="both"/>
      </w:pPr>
      <w:r>
        <w:rPr>
          <w:rFonts w:ascii="Times New Roman"/>
          <w:b w:val="false"/>
          <w:i w:val="false"/>
          <w:color w:val="000000"/>
          <w:sz w:val="28"/>
        </w:rPr>
        <w:t>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bookmarkStart w:name="z274" w:id="271"/>
    <w:p>
      <w:pPr>
        <w:spacing w:after="0"/>
        <w:ind w:left="0"/>
        <w:jc w:val="both"/>
      </w:pPr>
      <w:r>
        <w:rPr>
          <w:rFonts w:ascii="Times New Roman"/>
          <w:b w:val="false"/>
          <w:i w:val="false"/>
          <w:color w:val="000000"/>
          <w:sz w:val="28"/>
        </w:rPr>
        <w:t xml:space="preserve">
      201. Білуге міндетті: </w:t>
      </w:r>
    </w:p>
    <w:bookmarkEnd w:id="27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берудің келешегі мен даму жолдарын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менеджмент негіздерін, экономика, қаржы-шаруашылық қызмет негіздерін, </w:t>
      </w:r>
    </w:p>
    <w:p>
      <w:pPr>
        <w:spacing w:after="0"/>
        <w:ind w:left="0"/>
        <w:jc w:val="both"/>
      </w:pPr>
      <w:r>
        <w:rPr>
          <w:rFonts w:ascii="Times New Roman"/>
          <w:b w:val="false"/>
          <w:i w:val="false"/>
          <w:color w:val="000000"/>
          <w:sz w:val="28"/>
        </w:rPr>
        <w:t xml:space="preserve">
      андрогогика, синергетика, педагогика, педагогикалық психология, педагогикалық ғылым мен тәжірибенің жетістіктерін, </w:t>
      </w:r>
    </w:p>
    <w:p>
      <w:pPr>
        <w:spacing w:after="0"/>
        <w:ind w:left="0"/>
        <w:jc w:val="both"/>
      </w:pPr>
      <w:r>
        <w:rPr>
          <w:rFonts w:ascii="Times New Roman"/>
          <w:b w:val="false"/>
          <w:i w:val="false"/>
          <w:color w:val="000000"/>
          <w:sz w:val="28"/>
        </w:rPr>
        <w:t>
      еңбек қорғау нормалары мен ережелерін, қауіпсіздік техникасы және өртке қарсы күрес ережелерін, санитарлық нормалар мен ережелерді.</w:t>
      </w:r>
    </w:p>
    <w:bookmarkStart w:name="z275" w:id="272"/>
    <w:p>
      <w:pPr>
        <w:spacing w:after="0"/>
        <w:ind w:left="0"/>
        <w:jc w:val="both"/>
      </w:pPr>
      <w:r>
        <w:rPr>
          <w:rFonts w:ascii="Times New Roman"/>
          <w:b w:val="false"/>
          <w:i w:val="false"/>
          <w:color w:val="000000"/>
          <w:sz w:val="28"/>
        </w:rPr>
        <w:t>
      202. Біліктілікке қойылатын талаптар:</w:t>
      </w:r>
    </w:p>
    <w:bookmarkEnd w:id="272"/>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bookmarkStart w:name="z276" w:id="273"/>
    <w:p>
      <w:pPr>
        <w:spacing w:after="0"/>
        <w:ind w:left="0"/>
        <w:jc w:val="left"/>
      </w:pPr>
      <w:r>
        <w:rPr>
          <w:rFonts w:ascii="Times New Roman"/>
          <w:b/>
          <w:i w:val="false"/>
          <w:color w:val="000000"/>
        </w:rPr>
        <w:t xml:space="preserve"> 3-параграф. Біліктілікті арттыру институтының (филиалының) әдіскері</w:t>
      </w:r>
    </w:p>
    <w:bookmarkEnd w:id="273"/>
    <w:bookmarkStart w:name="z277" w:id="274"/>
    <w:p>
      <w:pPr>
        <w:spacing w:after="0"/>
        <w:ind w:left="0"/>
        <w:jc w:val="both"/>
      </w:pPr>
      <w:r>
        <w:rPr>
          <w:rFonts w:ascii="Times New Roman"/>
          <w:b w:val="false"/>
          <w:i w:val="false"/>
          <w:color w:val="000000"/>
          <w:sz w:val="28"/>
        </w:rPr>
        <w:t xml:space="preserve">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w:t>
      </w:r>
    </w:p>
    <w:bookmarkEnd w:id="274"/>
    <w:p>
      <w:pPr>
        <w:spacing w:after="0"/>
        <w:ind w:left="0"/>
        <w:jc w:val="both"/>
      </w:pPr>
      <w:r>
        <w:rPr>
          <w:rFonts w:ascii="Times New Roman"/>
          <w:b w:val="false"/>
          <w:i w:val="false"/>
          <w:color w:val="000000"/>
          <w:sz w:val="28"/>
        </w:rPr>
        <w:t xml:space="preserve">
      Курстарға оқу-әдістемелік материалдарды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w:t>
      </w:r>
    </w:p>
    <w:p>
      <w:pPr>
        <w:spacing w:after="0"/>
        <w:ind w:left="0"/>
        <w:jc w:val="both"/>
      </w:pPr>
      <w:r>
        <w:rPr>
          <w:rFonts w:ascii="Times New Roman"/>
          <w:b w:val="false"/>
          <w:i w:val="false"/>
          <w:color w:val="000000"/>
          <w:sz w:val="28"/>
        </w:rPr>
        <w:t xml:space="preserve">
      Жаңа тиімді технологияларды енгізу бойынша арнаулы проблемалық курстарды ұйымдастырады. </w:t>
      </w:r>
    </w:p>
    <w:p>
      <w:pPr>
        <w:spacing w:after="0"/>
        <w:ind w:left="0"/>
        <w:jc w:val="both"/>
      </w:pPr>
      <w:r>
        <w:rPr>
          <w:rFonts w:ascii="Times New Roman"/>
          <w:b w:val="false"/>
          <w:i w:val="false"/>
          <w:color w:val="000000"/>
          <w:sz w:val="28"/>
        </w:rPr>
        <w:t xml:space="preserve">
      БА курстарына арналған жаңа оқу-тақырыптық жоспарларды, бағдарламаларды әзірлейді. </w:t>
      </w:r>
    </w:p>
    <w:p>
      <w:pPr>
        <w:spacing w:after="0"/>
        <w:ind w:left="0"/>
        <w:jc w:val="both"/>
      </w:pPr>
      <w:r>
        <w:rPr>
          <w:rFonts w:ascii="Times New Roman"/>
          <w:b w:val="false"/>
          <w:i w:val="false"/>
          <w:color w:val="000000"/>
          <w:sz w:val="28"/>
        </w:rPr>
        <w:t xml:space="preserve">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w:t>
      </w:r>
    </w:p>
    <w:p>
      <w:pPr>
        <w:spacing w:after="0"/>
        <w:ind w:left="0"/>
        <w:jc w:val="both"/>
      </w:pPr>
      <w:r>
        <w:rPr>
          <w:rFonts w:ascii="Times New Roman"/>
          <w:b w:val="false"/>
          <w:i w:val="false"/>
          <w:color w:val="000000"/>
          <w:sz w:val="28"/>
        </w:rPr>
        <w:t xml:space="preserve">
      Білім беру ұйымдарының дыбыс-бейне және интерактивті оқыту құралдарына мұқтаждығын, қазіргі педагогикалық деректер банкісінің ахуалын саралайды. </w:t>
      </w:r>
    </w:p>
    <w:p>
      <w:pPr>
        <w:spacing w:after="0"/>
        <w:ind w:left="0"/>
        <w:jc w:val="both"/>
      </w:pPr>
      <w:r>
        <w:rPr>
          <w:rFonts w:ascii="Times New Roman"/>
          <w:b w:val="false"/>
          <w:i w:val="false"/>
          <w:color w:val="000000"/>
          <w:sz w:val="28"/>
        </w:rPr>
        <w:t xml:space="preserve">
      БА курстарының әдістемелік және тәжірибелік қамтамасыз етілуін ұйымдастырады. </w:t>
      </w:r>
    </w:p>
    <w:p>
      <w:pPr>
        <w:spacing w:after="0"/>
        <w:ind w:left="0"/>
        <w:jc w:val="both"/>
      </w:pPr>
      <w:r>
        <w:rPr>
          <w:rFonts w:ascii="Times New Roman"/>
          <w:b w:val="false"/>
          <w:i w:val="false"/>
          <w:color w:val="000000"/>
          <w:sz w:val="28"/>
        </w:rPr>
        <w:t xml:space="preserve">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w:t>
      </w:r>
    </w:p>
    <w:p>
      <w:pPr>
        <w:spacing w:after="0"/>
        <w:ind w:left="0"/>
        <w:jc w:val="both"/>
      </w:pPr>
      <w:r>
        <w:rPr>
          <w:rFonts w:ascii="Times New Roman"/>
          <w:b w:val="false"/>
          <w:i w:val="false"/>
          <w:color w:val="000000"/>
          <w:sz w:val="28"/>
        </w:rPr>
        <w:t xml:space="preserve">
      Авторларға оқулықтар мен оқу-әдістемелік кешеңдердің мақұлдануына, авторлық курстар, семинарлар ұйымдастыру мен өткізуге көмек көрсетеді. </w:t>
      </w:r>
    </w:p>
    <w:p>
      <w:pPr>
        <w:spacing w:after="0"/>
        <w:ind w:left="0"/>
        <w:jc w:val="both"/>
      </w:pPr>
      <w:r>
        <w:rPr>
          <w:rFonts w:ascii="Times New Roman"/>
          <w:b w:val="false"/>
          <w:i w:val="false"/>
          <w:color w:val="000000"/>
          <w:sz w:val="28"/>
        </w:rPr>
        <w:t xml:space="preserve">
      Тәжірибелік-эксперименталдық жұмыстың нәтижелерін саралайды және жалпылайды. </w:t>
      </w:r>
    </w:p>
    <w:p>
      <w:pPr>
        <w:spacing w:after="0"/>
        <w:ind w:left="0"/>
        <w:jc w:val="both"/>
      </w:pPr>
      <w:r>
        <w:rPr>
          <w:rFonts w:ascii="Times New Roman"/>
          <w:b w:val="false"/>
          <w:i w:val="false"/>
          <w:color w:val="000000"/>
          <w:sz w:val="28"/>
        </w:rPr>
        <w:t xml:space="preserve">
      Білім беру ұйымдары педагогтарының, әдіскерлерінің, басшыларының нәтижелі жұмыс тәжірибесін зерттеп, жалпылайды және таратады. </w:t>
      </w:r>
    </w:p>
    <w:p>
      <w:pPr>
        <w:spacing w:after="0"/>
        <w:ind w:left="0"/>
        <w:jc w:val="both"/>
      </w:pPr>
      <w:r>
        <w:rPr>
          <w:rFonts w:ascii="Times New Roman"/>
          <w:b w:val="false"/>
          <w:i w:val="false"/>
          <w:color w:val="000000"/>
          <w:sz w:val="28"/>
        </w:rPr>
        <w:t xml:space="preserve">
      Білім беру қызметкерлеріне, аудандық әдістемелік кабинеттерге консультативтік, әдістемелік және практикалық көмек көрсетеді. </w:t>
      </w:r>
    </w:p>
    <w:p>
      <w:pPr>
        <w:spacing w:after="0"/>
        <w:ind w:left="0"/>
        <w:jc w:val="both"/>
      </w:pPr>
      <w:r>
        <w:rPr>
          <w:rFonts w:ascii="Times New Roman"/>
          <w:b w:val="false"/>
          <w:i w:val="false"/>
          <w:color w:val="000000"/>
          <w:sz w:val="28"/>
        </w:rPr>
        <w:t xml:space="preserve">
      Курсаралық жұмыстар мен әртүрлі байқаулар, конкурстар, слеттер, олимпиадалар өткізеді. </w:t>
      </w:r>
    </w:p>
    <w:p>
      <w:pPr>
        <w:spacing w:after="0"/>
        <w:ind w:left="0"/>
        <w:jc w:val="both"/>
      </w:pPr>
      <w:r>
        <w:rPr>
          <w:rFonts w:ascii="Times New Roman"/>
          <w:b w:val="false"/>
          <w:i w:val="false"/>
          <w:color w:val="000000"/>
          <w:sz w:val="28"/>
        </w:rPr>
        <w:t xml:space="preserve">
      Педагогикалық және басқарушылық инновацияларды зерттеп, насихаттайды. </w:t>
      </w:r>
    </w:p>
    <w:p>
      <w:pPr>
        <w:spacing w:after="0"/>
        <w:ind w:left="0"/>
        <w:jc w:val="both"/>
      </w:pPr>
      <w:r>
        <w:rPr>
          <w:rFonts w:ascii="Times New Roman"/>
          <w:b w:val="false"/>
          <w:i w:val="false"/>
          <w:color w:val="000000"/>
          <w:sz w:val="28"/>
        </w:rPr>
        <w:t xml:space="preserve">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w:t>
      </w:r>
    </w:p>
    <w:p>
      <w:pPr>
        <w:spacing w:after="0"/>
        <w:ind w:left="0"/>
        <w:jc w:val="both"/>
      </w:pPr>
      <w:r>
        <w:rPr>
          <w:rFonts w:ascii="Times New Roman"/>
          <w:b w:val="false"/>
          <w:i w:val="false"/>
          <w:color w:val="000000"/>
          <w:sz w:val="28"/>
        </w:rPr>
        <w:t>
      БА жүйесінде маркетингтік зерттеулер және баспа қызметін жүзеге асырады.</w:t>
      </w:r>
    </w:p>
    <w:p>
      <w:pPr>
        <w:spacing w:after="0"/>
        <w:ind w:left="0"/>
        <w:jc w:val="both"/>
      </w:pPr>
      <w:r>
        <w:rPr>
          <w:rFonts w:ascii="Times New Roman"/>
          <w:b w:val="false"/>
          <w:i w:val="false"/>
          <w:color w:val="000000"/>
          <w:sz w:val="28"/>
        </w:rPr>
        <w:t>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pPr>
        <w:spacing w:after="0"/>
        <w:ind w:left="0"/>
        <w:jc w:val="both"/>
      </w:pPr>
      <w:r>
        <w:rPr>
          <w:rFonts w:ascii="Times New Roman"/>
          <w:b w:val="false"/>
          <w:i w:val="false"/>
          <w:color w:val="000000"/>
          <w:sz w:val="28"/>
        </w:rPr>
        <w:t xml:space="preserve">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w:t>
      </w:r>
    </w:p>
    <w:p>
      <w:pPr>
        <w:spacing w:after="0"/>
        <w:ind w:left="0"/>
        <w:jc w:val="both"/>
      </w:pPr>
      <w:r>
        <w:rPr>
          <w:rFonts w:ascii="Times New Roman"/>
          <w:b w:val="false"/>
          <w:i w:val="false"/>
          <w:color w:val="000000"/>
          <w:sz w:val="28"/>
        </w:rPr>
        <w:t>
      Республикалық педагогикалық басылымдарда білім беру мәселелеріне байланысты материалдар жариялайды.</w:t>
      </w:r>
    </w:p>
    <w:bookmarkStart w:name="z278" w:id="275"/>
    <w:p>
      <w:pPr>
        <w:spacing w:after="0"/>
        <w:ind w:left="0"/>
        <w:jc w:val="both"/>
      </w:pPr>
      <w:r>
        <w:rPr>
          <w:rFonts w:ascii="Times New Roman"/>
          <w:b w:val="false"/>
          <w:i w:val="false"/>
          <w:color w:val="000000"/>
          <w:sz w:val="28"/>
        </w:rPr>
        <w:t xml:space="preserve">
      204. Білуге міндетті: </w:t>
      </w:r>
    </w:p>
    <w:bookmarkEnd w:id="27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басқарудың инновациялық әдістерін, баспалармен жұмыс істеу негіздерін,</w:t>
      </w:r>
    </w:p>
    <w:p>
      <w:pPr>
        <w:spacing w:after="0"/>
        <w:ind w:left="0"/>
        <w:jc w:val="both"/>
      </w:pPr>
      <w:r>
        <w:rPr>
          <w:rFonts w:ascii="Times New Roman"/>
          <w:b w:val="false"/>
          <w:i w:val="false"/>
          <w:color w:val="000000"/>
          <w:sz w:val="28"/>
        </w:rPr>
        <w:t xml:space="preserve">
      оқу-бағдарламалық құжаттаманы әзірлеу тәртібін, білім беру, </w:t>
      </w:r>
    </w:p>
    <w:p>
      <w:pPr>
        <w:spacing w:after="0"/>
        <w:ind w:left="0"/>
        <w:jc w:val="both"/>
      </w:pPr>
      <w:r>
        <w:rPr>
          <w:rFonts w:ascii="Times New Roman"/>
          <w:b w:val="false"/>
          <w:i w:val="false"/>
          <w:color w:val="000000"/>
          <w:sz w:val="28"/>
        </w:rPr>
        <w:t xml:space="preserve">
      жұмыс тәжірибесін жалпылау және тарату әдістемесін, </w:t>
      </w:r>
    </w:p>
    <w:p>
      <w:pPr>
        <w:spacing w:after="0"/>
        <w:ind w:left="0"/>
        <w:jc w:val="both"/>
      </w:pPr>
      <w:r>
        <w:rPr>
          <w:rFonts w:ascii="Times New Roman"/>
          <w:b w:val="false"/>
          <w:i w:val="false"/>
          <w:color w:val="000000"/>
          <w:sz w:val="28"/>
        </w:rPr>
        <w:t xml:space="preserve">
      ғылыми-зерттеу және эксперименттік қызметті, </w:t>
      </w:r>
    </w:p>
    <w:p>
      <w:pPr>
        <w:spacing w:after="0"/>
        <w:ind w:left="0"/>
        <w:jc w:val="both"/>
      </w:pPr>
      <w:r>
        <w:rPr>
          <w:rFonts w:ascii="Times New Roman"/>
          <w:b w:val="false"/>
          <w:i w:val="false"/>
          <w:color w:val="000000"/>
          <w:sz w:val="28"/>
        </w:rPr>
        <w:t>
      еңбекті қорғау, қауіпсіздік техникасы мен өрт қауіпсіздігі ережелері мен нормаларын, санитарлық ережелер мен нормаларды.</w:t>
      </w:r>
    </w:p>
    <w:bookmarkStart w:name="z279" w:id="276"/>
    <w:p>
      <w:pPr>
        <w:spacing w:after="0"/>
        <w:ind w:left="0"/>
        <w:jc w:val="both"/>
      </w:pPr>
      <w:r>
        <w:rPr>
          <w:rFonts w:ascii="Times New Roman"/>
          <w:b w:val="false"/>
          <w:i w:val="false"/>
          <w:color w:val="000000"/>
          <w:sz w:val="28"/>
        </w:rPr>
        <w:t xml:space="preserve">
      205. Біліктілікке қойылатын талаптар: </w:t>
      </w:r>
    </w:p>
    <w:bookmarkEnd w:id="276"/>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pPr>
        <w:spacing w:after="0"/>
        <w:ind w:left="0"/>
        <w:jc w:val="both"/>
      </w:pPr>
      <w:r>
        <w:rPr>
          <w:rFonts w:ascii="Times New Roman"/>
          <w:b w:val="false"/>
          <w:i w:val="false"/>
          <w:color w:val="000000"/>
          <w:sz w:val="28"/>
        </w:rPr>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bookmarkStart w:name="z280" w:id="277"/>
    <w:p>
      <w:pPr>
        <w:spacing w:after="0"/>
        <w:ind w:left="0"/>
        <w:jc w:val="both"/>
      </w:pPr>
      <w:r>
        <w:rPr>
          <w:rFonts w:ascii="Times New Roman"/>
          <w:b w:val="false"/>
          <w:i w:val="false"/>
          <w:color w:val="000000"/>
          <w:sz w:val="28"/>
        </w:rPr>
        <w:t>
      206. Кәсіби құзыреттілікті анықтай отырып, біліктілікке қойылатын талаптар:</w:t>
      </w:r>
    </w:p>
    <w:bookmarkEnd w:id="277"/>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ақпаратты компьютерлік өңдеу технологиясын, педагогикалық саралау әдістерін меңгеруі тиіс. </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педагогқа қойылатын жалпы талаптарға жауап беруі, сонымен қатар: </w:t>
      </w:r>
    </w:p>
    <w:p>
      <w:pPr>
        <w:spacing w:after="0"/>
        <w:ind w:left="0"/>
        <w:jc w:val="both"/>
      </w:pPr>
      <w:r>
        <w:rPr>
          <w:rFonts w:ascii="Times New Roman"/>
          <w:b w:val="false"/>
          <w:i w:val="false"/>
          <w:color w:val="000000"/>
          <w:sz w:val="28"/>
        </w:rPr>
        <w:t xml:space="preserve">
      алдыңғы қатарлы білім беру технологиялары бойынша жұмыс тәжірибесін жалпылай және тарата білуі, </w:t>
      </w:r>
    </w:p>
    <w:p>
      <w:pPr>
        <w:spacing w:after="0"/>
        <w:ind w:left="0"/>
        <w:jc w:val="both"/>
      </w:pPr>
      <w:r>
        <w:rPr>
          <w:rFonts w:ascii="Times New Roman"/>
          <w:b w:val="false"/>
          <w:i w:val="false"/>
          <w:color w:val="000000"/>
          <w:sz w:val="28"/>
        </w:rPr>
        <w:t xml:space="preserve">
      жарияланған әдістемелік материалдарының болуы тиіс. </w:t>
      </w:r>
    </w:p>
    <w:p>
      <w:pPr>
        <w:spacing w:after="0"/>
        <w:ind w:left="0"/>
        <w:jc w:val="both"/>
      </w:pPr>
      <w:r>
        <w:rPr>
          <w:rFonts w:ascii="Times New Roman"/>
          <w:b w:val="false"/>
          <w:i w:val="false"/>
          <w:color w:val="000000"/>
          <w:sz w:val="28"/>
        </w:rPr>
        <w:t>
      3) "педагог-сарапшысы":</w:t>
      </w:r>
    </w:p>
    <w:p>
      <w:pPr>
        <w:spacing w:after="0"/>
        <w:ind w:left="0"/>
        <w:jc w:val="both"/>
      </w:pPr>
      <w:r>
        <w:rPr>
          <w:rFonts w:ascii="Times New Roman"/>
          <w:b w:val="false"/>
          <w:i w:val="false"/>
          <w:color w:val="000000"/>
          <w:sz w:val="28"/>
        </w:rPr>
        <w:t>
      педагог-модераторға қойылатын талаптарға жауап беруі, сонымен қатар:</w:t>
      </w:r>
    </w:p>
    <w:p>
      <w:pPr>
        <w:spacing w:after="0"/>
        <w:ind w:left="0"/>
        <w:jc w:val="both"/>
      </w:pPr>
      <w:r>
        <w:rPr>
          <w:rFonts w:ascii="Times New Roman"/>
          <w:b w:val="false"/>
          <w:i w:val="false"/>
          <w:color w:val="000000"/>
          <w:sz w:val="28"/>
        </w:rPr>
        <w:t xml:space="preserve">
      ғылыми-зерттеу және тәжірибелік жұмыс дағдыларына ие болуы, </w:t>
      </w:r>
    </w:p>
    <w:p>
      <w:pPr>
        <w:spacing w:after="0"/>
        <w:ind w:left="0"/>
        <w:jc w:val="both"/>
      </w:pPr>
      <w:r>
        <w:rPr>
          <w:rFonts w:ascii="Times New Roman"/>
          <w:b w:val="false"/>
          <w:i w:val="false"/>
          <w:color w:val="000000"/>
          <w:sz w:val="28"/>
        </w:rPr>
        <w:t>
      білім беру процесінің өзекті проблемаларын әзірлеу бойынша шығармашылық топтар жұмысына қатысуы тиіс.</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xml:space="preserve">
      педагог-сарапшыға қойылатын талаптарға жауап беруі, сонымен қатар: </w:t>
      </w:r>
    </w:p>
    <w:p>
      <w:pPr>
        <w:spacing w:after="0"/>
        <w:ind w:left="0"/>
        <w:jc w:val="both"/>
      </w:pPr>
      <w:r>
        <w:rPr>
          <w:rFonts w:ascii="Times New Roman"/>
          <w:b w:val="false"/>
          <w:i w:val="false"/>
          <w:color w:val="000000"/>
          <w:sz w:val="28"/>
        </w:rPr>
        <w:t xml:space="preserve">
      ғылыми-зерттеу және тәжірибелік жұмыс әдістерін меңгеруі; </w:t>
      </w:r>
    </w:p>
    <w:p>
      <w:pPr>
        <w:spacing w:after="0"/>
        <w:ind w:left="0"/>
        <w:jc w:val="both"/>
      </w:pPr>
      <w:r>
        <w:rPr>
          <w:rFonts w:ascii="Times New Roman"/>
          <w:b w:val="false"/>
          <w:i w:val="false"/>
          <w:color w:val="000000"/>
          <w:sz w:val="28"/>
        </w:rPr>
        <w:t xml:space="preserve">
      білім беру процесінің өзекті проблемаларын әзірлеу бойынша шығармашылық топтарға жетекшілік етуі: </w:t>
      </w:r>
    </w:p>
    <w:p>
      <w:pPr>
        <w:spacing w:after="0"/>
        <w:ind w:left="0"/>
        <w:jc w:val="both"/>
      </w:pPr>
      <w:r>
        <w:rPr>
          <w:rFonts w:ascii="Times New Roman"/>
          <w:b w:val="false"/>
          <w:i w:val="false"/>
          <w:color w:val="000000"/>
          <w:sz w:val="28"/>
        </w:rPr>
        <w:t xml:space="preserve">
      алдыңғы қатарлы білім беру технологиялары бойынша ақпарат таратуы, </w:t>
      </w:r>
    </w:p>
    <w:p>
      <w:pPr>
        <w:spacing w:after="0"/>
        <w:ind w:left="0"/>
        <w:jc w:val="both"/>
      </w:pPr>
      <w:r>
        <w:rPr>
          <w:rFonts w:ascii="Times New Roman"/>
          <w:b w:val="false"/>
          <w:i w:val="false"/>
          <w:color w:val="000000"/>
          <w:sz w:val="28"/>
        </w:rPr>
        <w:t>
      жарияланған әдістемелік материалдарының болуы, мемлекеттік тілді білуі тиіс.</w:t>
      </w:r>
    </w:p>
    <w:bookmarkStart w:name="z281" w:id="278"/>
    <w:p>
      <w:pPr>
        <w:spacing w:after="0"/>
        <w:ind w:left="0"/>
        <w:jc w:val="left"/>
      </w:pPr>
      <w:r>
        <w:rPr>
          <w:rFonts w:ascii="Times New Roman"/>
          <w:b/>
          <w:i w:val="false"/>
          <w:color w:val="000000"/>
        </w:rPr>
        <w:t xml:space="preserve"> 4-параграф. Кафедра меңгерушісі</w:t>
      </w:r>
    </w:p>
    <w:bookmarkEnd w:id="278"/>
    <w:bookmarkStart w:name="z282" w:id="279"/>
    <w:p>
      <w:pPr>
        <w:spacing w:after="0"/>
        <w:ind w:left="0"/>
        <w:jc w:val="both"/>
      </w:pPr>
      <w:r>
        <w:rPr>
          <w:rFonts w:ascii="Times New Roman"/>
          <w:b w:val="false"/>
          <w:i w:val="false"/>
          <w:color w:val="000000"/>
          <w:sz w:val="28"/>
        </w:rPr>
        <w:t>
      207. Лауазымдық міндеттері: кафедраның даму стратегиясын әзірлейді, сыртқы байланыстарды нығайтады және дамытады.</w:t>
      </w:r>
    </w:p>
    <w:bookmarkEnd w:id="279"/>
    <w:p>
      <w:pPr>
        <w:spacing w:after="0"/>
        <w:ind w:left="0"/>
        <w:jc w:val="both"/>
      </w:pPr>
      <w:r>
        <w:rPr>
          <w:rFonts w:ascii="Times New Roman"/>
          <w:b w:val="false"/>
          <w:i w:val="false"/>
          <w:color w:val="000000"/>
          <w:sz w:val="28"/>
        </w:rPr>
        <w:t>
      Тыңдаушыларды курстық даярлау сапасының кафедраішілік жүйесін әзірлейді.</w:t>
      </w:r>
    </w:p>
    <w:p>
      <w:pPr>
        <w:spacing w:after="0"/>
        <w:ind w:left="0"/>
        <w:jc w:val="both"/>
      </w:pPr>
      <w:r>
        <w:rPr>
          <w:rFonts w:ascii="Times New Roman"/>
          <w:b w:val="false"/>
          <w:i w:val="false"/>
          <w:color w:val="000000"/>
          <w:sz w:val="28"/>
        </w:rPr>
        <w:t>
      Педагогикалық әдістер мен оқыту құралдарын, ғылыми-зерттеу, тәжірибелік-эксперименттік жұмыс дағдыларын меңгерген.</w:t>
      </w:r>
    </w:p>
    <w:p>
      <w:pPr>
        <w:spacing w:after="0"/>
        <w:ind w:left="0"/>
        <w:jc w:val="both"/>
      </w:pPr>
      <w:r>
        <w:rPr>
          <w:rFonts w:ascii="Times New Roman"/>
          <w:b w:val="false"/>
          <w:i w:val="false"/>
          <w:color w:val="000000"/>
          <w:sz w:val="28"/>
        </w:rPr>
        <w:t>
      Профессор-оқытушылар құрамын оқытуды ұйымдастырады.</w:t>
      </w:r>
    </w:p>
    <w:p>
      <w:pPr>
        <w:spacing w:after="0"/>
        <w:ind w:left="0"/>
        <w:jc w:val="both"/>
      </w:pPr>
      <w:r>
        <w:rPr>
          <w:rFonts w:ascii="Times New Roman"/>
          <w:b w:val="false"/>
          <w:i w:val="false"/>
          <w:color w:val="000000"/>
          <w:sz w:val="28"/>
        </w:rPr>
        <w:t>
      Оқу, ғылыми, әдістемелік жұмыс мәселелері бойынша кафедра отырысын өткізеді.</w:t>
      </w:r>
    </w:p>
    <w:p>
      <w:pPr>
        <w:spacing w:after="0"/>
        <w:ind w:left="0"/>
        <w:jc w:val="both"/>
      </w:pPr>
      <w:r>
        <w:rPr>
          <w:rFonts w:ascii="Times New Roman"/>
          <w:b w:val="false"/>
          <w:i w:val="false"/>
          <w:color w:val="000000"/>
          <w:sz w:val="28"/>
        </w:rPr>
        <w:t>
      Кафедра жұмысын жоспарлайды,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pPr>
        <w:spacing w:after="0"/>
        <w:ind w:left="0"/>
        <w:jc w:val="both"/>
      </w:pPr>
      <w:r>
        <w:rPr>
          <w:rFonts w:ascii="Times New Roman"/>
          <w:b w:val="false"/>
          <w:i w:val="false"/>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pPr>
        <w:spacing w:after="0"/>
        <w:ind w:left="0"/>
        <w:jc w:val="both"/>
      </w:pPr>
      <w:r>
        <w:rPr>
          <w:rFonts w:ascii="Times New Roman"/>
          <w:b w:val="false"/>
          <w:i w:val="false"/>
          <w:color w:val="000000"/>
          <w:sz w:val="28"/>
        </w:rPr>
        <w:t>
      Қол жеткізілген ғылыми нәтижелерді жариялау мүмкіндігін қамтамасыз етеді.</w:t>
      </w:r>
    </w:p>
    <w:p>
      <w:pPr>
        <w:spacing w:after="0"/>
        <w:ind w:left="0"/>
        <w:jc w:val="both"/>
      </w:pPr>
      <w:r>
        <w:rPr>
          <w:rFonts w:ascii="Times New Roman"/>
          <w:b w:val="false"/>
          <w:i w:val="false"/>
          <w:color w:val="000000"/>
          <w:sz w:val="28"/>
        </w:rPr>
        <w:t>
      Кафедраның көрнекі құралдары мен оқу-әдістемелік материалдарын дайындауға қатысады, оларға сараптама жүргізеді.</w:t>
      </w:r>
    </w:p>
    <w:p>
      <w:pPr>
        <w:spacing w:after="0"/>
        <w:ind w:left="0"/>
        <w:jc w:val="both"/>
      </w:pPr>
      <w:r>
        <w:rPr>
          <w:rFonts w:ascii="Times New Roman"/>
          <w:b w:val="false"/>
          <w:i w:val="false"/>
          <w:color w:val="000000"/>
          <w:sz w:val="28"/>
        </w:rPr>
        <w:t>
      Кафедра оқытушыларының жеке жоспарларының орындалуын және сапасын бақылайды.</w:t>
      </w:r>
    </w:p>
    <w:p>
      <w:pPr>
        <w:spacing w:after="0"/>
        <w:ind w:left="0"/>
        <w:jc w:val="both"/>
      </w:pPr>
      <w:r>
        <w:rPr>
          <w:rFonts w:ascii="Times New Roman"/>
          <w:b w:val="false"/>
          <w:i w:val="false"/>
          <w:color w:val="000000"/>
          <w:sz w:val="28"/>
        </w:rPr>
        <w:t>
      Кафедра оқытушыларының жұмыс тәжірибесін зерттейді, жинақтайды және таратады.</w:t>
      </w:r>
    </w:p>
    <w:p>
      <w:pPr>
        <w:spacing w:after="0"/>
        <w:ind w:left="0"/>
        <w:jc w:val="both"/>
      </w:pPr>
      <w:r>
        <w:rPr>
          <w:rFonts w:ascii="Times New Roman"/>
          <w:b w:val="false"/>
          <w:i w:val="false"/>
          <w:color w:val="000000"/>
          <w:sz w:val="28"/>
        </w:rPr>
        <w:t>
      Кафедраның Жас оқытушыларына оқу және әдістемелік көмек көрсетеді.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Ақпараттық-коммуникациялық технологияларды меңгерген.</w:t>
      </w:r>
    </w:p>
    <w:p>
      <w:pPr>
        <w:spacing w:after="0"/>
        <w:ind w:left="0"/>
        <w:jc w:val="both"/>
      </w:pPr>
      <w:r>
        <w:rPr>
          <w:rFonts w:ascii="Times New Roman"/>
          <w:b w:val="false"/>
          <w:i w:val="false"/>
          <w:color w:val="000000"/>
          <w:sz w:val="28"/>
        </w:rPr>
        <w:t>
      Ғылыми кеңестің жұмысына қатысады.</w:t>
      </w:r>
    </w:p>
    <w:p>
      <w:pPr>
        <w:spacing w:after="0"/>
        <w:ind w:left="0"/>
        <w:jc w:val="both"/>
      </w:pPr>
      <w:r>
        <w:rPr>
          <w:rFonts w:ascii="Times New Roman"/>
          <w:b w:val="false"/>
          <w:i w:val="false"/>
          <w:color w:val="000000"/>
          <w:sz w:val="28"/>
        </w:rPr>
        <w:t>
      Ғылыми-әдістемелік көмек көрсету мақсатында білім беру ұйымдарымен және өзге де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w:t>
      </w:r>
    </w:p>
    <w:p>
      <w:pPr>
        <w:spacing w:after="0"/>
        <w:ind w:left="0"/>
        <w:jc w:val="both"/>
      </w:pPr>
      <w:r>
        <w:rPr>
          <w:rFonts w:ascii="Times New Roman"/>
          <w:b w:val="false"/>
          <w:i w:val="false"/>
          <w:color w:val="000000"/>
          <w:sz w:val="28"/>
        </w:rPr>
        <w:t>
      Кафедра құжаттамалары мен есептілігінің барлық түрлерін жасауды және сақтауды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w:t>
      </w:r>
    </w:p>
    <w:p>
      <w:pPr>
        <w:spacing w:after="0"/>
        <w:ind w:left="0"/>
        <w:jc w:val="both"/>
      </w:pPr>
      <w:r>
        <w:rPr>
          <w:rFonts w:ascii="Times New Roman"/>
          <w:b w:val="false"/>
          <w:i w:val="false"/>
          <w:color w:val="000000"/>
          <w:sz w:val="28"/>
        </w:rPr>
        <w:t>
      Кафедра оқытушыларының еңбек қауіпсіздігі және еңбекті қорғау, санитария және өртке қарсы қауіпсіздік ережелерін орындауын бақылайды.</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ережелерді орындайды.</w:t>
      </w:r>
    </w:p>
    <w:bookmarkStart w:name="z283" w:id="280"/>
    <w:p>
      <w:pPr>
        <w:spacing w:after="0"/>
        <w:ind w:left="0"/>
        <w:jc w:val="both"/>
      </w:pPr>
      <w:r>
        <w:rPr>
          <w:rFonts w:ascii="Times New Roman"/>
          <w:b w:val="false"/>
          <w:i w:val="false"/>
          <w:color w:val="000000"/>
          <w:sz w:val="28"/>
        </w:rPr>
        <w:t>
      208. Білуі тиіс:</w:t>
      </w:r>
    </w:p>
    <w:bookmarkEnd w:id="280"/>
    <w:p>
      <w:pPr>
        <w:spacing w:after="0"/>
        <w:ind w:left="0"/>
        <w:jc w:val="both"/>
      </w:pPr>
      <w:r>
        <w:rPr>
          <w:rFonts w:ascii="Times New Roman"/>
          <w:b w:val="false"/>
          <w:i w:val="false"/>
          <w:color w:val="000000"/>
          <w:sz w:val="28"/>
        </w:rPr>
        <w:t>
      Қазақстан Республикасының Конституциясы, Қазақстан Республикасының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 және біліктілікті арттыру жүйесінің жұмыс істеуі мен дамуы мәселелерін реттейтін басқа да нормативтік құқықтық актілер;</w:t>
      </w:r>
    </w:p>
    <w:p>
      <w:pPr>
        <w:spacing w:after="0"/>
        <w:ind w:left="0"/>
        <w:jc w:val="both"/>
      </w:pPr>
      <w:r>
        <w:rPr>
          <w:rFonts w:ascii="Times New Roman"/>
          <w:b w:val="false"/>
          <w:i w:val="false"/>
          <w:color w:val="000000"/>
          <w:sz w:val="28"/>
        </w:rPr>
        <w:t>
      оқу жоспарлары мен бағдарламаларын әзірлеу және бекіту тәртібі, білім беру жүйелерін басқару теориясы мен әдістері;</w:t>
      </w:r>
    </w:p>
    <w:p>
      <w:pPr>
        <w:spacing w:after="0"/>
        <w:ind w:left="0"/>
        <w:jc w:val="both"/>
      </w:pPr>
      <w:r>
        <w:rPr>
          <w:rFonts w:ascii="Times New Roman"/>
          <w:b w:val="false"/>
          <w:i w:val="false"/>
          <w:color w:val="000000"/>
          <w:sz w:val="28"/>
        </w:rPr>
        <w:t>
      педагогиканы, физиологияны, психологияны және кәсіби оқыту әдістемесін, оқыту мен тәрбиелеудің заманауи түрлері мен әдістерін;</w:t>
      </w:r>
    </w:p>
    <w:p>
      <w:pPr>
        <w:spacing w:after="0"/>
        <w:ind w:left="0"/>
        <w:jc w:val="both"/>
      </w:pPr>
      <w:r>
        <w:rPr>
          <w:rFonts w:ascii="Times New Roman"/>
          <w:b w:val="false"/>
          <w:i w:val="false"/>
          <w:color w:val="000000"/>
          <w:sz w:val="28"/>
        </w:rPr>
        <w:t>
      экономика негіздері, еңбек қауіпсіздігі және еңбекті қорғау, өртке қарсы қорғау ережелері.</w:t>
      </w:r>
    </w:p>
    <w:bookmarkStart w:name="z284" w:id="281"/>
    <w:p>
      <w:pPr>
        <w:spacing w:after="0"/>
        <w:ind w:left="0"/>
        <w:jc w:val="both"/>
      </w:pPr>
      <w:r>
        <w:rPr>
          <w:rFonts w:ascii="Times New Roman"/>
          <w:b w:val="false"/>
          <w:i w:val="false"/>
          <w:color w:val="000000"/>
          <w:sz w:val="28"/>
        </w:rPr>
        <w:t>
      209. Біліктілікке қойылатын талаптар:</w:t>
      </w:r>
    </w:p>
    <w:bookmarkEnd w:id="281"/>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bookmarkStart w:name="z285" w:id="282"/>
    <w:p>
      <w:pPr>
        <w:spacing w:after="0"/>
        <w:ind w:left="0"/>
        <w:jc w:val="left"/>
      </w:pPr>
      <w:r>
        <w:rPr>
          <w:rFonts w:ascii="Times New Roman"/>
          <w:b/>
          <w:i w:val="false"/>
          <w:color w:val="000000"/>
        </w:rPr>
        <w:t xml:space="preserve"> 5-параграф. Біліктілікті арттыру институтының (филиалының) Аға оқытушы</w:t>
      </w:r>
    </w:p>
    <w:bookmarkEnd w:id="282"/>
    <w:bookmarkStart w:name="z286" w:id="283"/>
    <w:p>
      <w:pPr>
        <w:spacing w:after="0"/>
        <w:ind w:left="0"/>
        <w:jc w:val="both"/>
      </w:pPr>
      <w:r>
        <w:rPr>
          <w:rFonts w:ascii="Times New Roman"/>
          <w:b w:val="false"/>
          <w:i w:val="false"/>
          <w:color w:val="000000"/>
          <w:sz w:val="28"/>
        </w:rPr>
        <w:t xml:space="preserve">
      210. Лауазымдық міндеттері: Оқу және оқу-әдістемелік жұмыстарды ұйымдастырады және өткізеді. </w:t>
      </w:r>
    </w:p>
    <w:bookmarkEnd w:id="283"/>
    <w:p>
      <w:pPr>
        <w:spacing w:after="0"/>
        <w:ind w:left="0"/>
        <w:jc w:val="both"/>
      </w:pPr>
      <w:r>
        <w:rPr>
          <w:rFonts w:ascii="Times New Roman"/>
          <w:b w:val="false"/>
          <w:i w:val="false"/>
          <w:color w:val="000000"/>
          <w:sz w:val="28"/>
        </w:rPr>
        <w:t xml:space="preserve">
      Кафедрадағы ғылыми-зерттеу жұмыстарының бір бағытына қатысады. </w:t>
      </w:r>
    </w:p>
    <w:p>
      <w:pPr>
        <w:spacing w:after="0"/>
        <w:ind w:left="0"/>
        <w:jc w:val="both"/>
      </w:pPr>
      <w:r>
        <w:rPr>
          <w:rFonts w:ascii="Times New Roman"/>
          <w:b w:val="false"/>
          <w:i w:val="false"/>
          <w:color w:val="000000"/>
          <w:sz w:val="28"/>
        </w:rPr>
        <w:t xml:space="preserve">
      Барлық оқу жұмысының түрлерін жүргізеді. </w:t>
      </w:r>
    </w:p>
    <w:p>
      <w:pPr>
        <w:spacing w:after="0"/>
        <w:ind w:left="0"/>
        <w:jc w:val="both"/>
      </w:pPr>
      <w:r>
        <w:rPr>
          <w:rFonts w:ascii="Times New Roman"/>
          <w:b w:val="false"/>
          <w:i w:val="false"/>
          <w:color w:val="000000"/>
          <w:sz w:val="28"/>
        </w:rPr>
        <w:t xml:space="preserve">
      Оқытылатын пәндер бойынша оқу бағдарламаларын, оқу-тақырыптық жоспарларын әзірлейді. </w:t>
      </w:r>
    </w:p>
    <w:p>
      <w:pPr>
        <w:spacing w:after="0"/>
        <w:ind w:left="0"/>
        <w:jc w:val="both"/>
      </w:pPr>
      <w:r>
        <w:rPr>
          <w:rFonts w:ascii="Times New Roman"/>
          <w:b w:val="false"/>
          <w:i w:val="false"/>
          <w:color w:val="000000"/>
          <w:sz w:val="28"/>
        </w:rPr>
        <w:t>
      Оқитын пәндерді немесе жекелеген оқу сабақтары, оқу жұмыстары бойынша әдістемелік қамтамасыз етуді жинақтайды және әзірлейді.</w:t>
      </w:r>
    </w:p>
    <w:p>
      <w:pPr>
        <w:spacing w:after="0"/>
        <w:ind w:left="0"/>
        <w:jc w:val="both"/>
      </w:pPr>
      <w:r>
        <w:rPr>
          <w:rFonts w:ascii="Times New Roman"/>
          <w:b w:val="false"/>
          <w:i w:val="false"/>
          <w:color w:val="000000"/>
          <w:sz w:val="28"/>
        </w:rPr>
        <w:t xml:space="preserve">
      Тыңдаушылардың ғылыми-зерттеу жұмыстарына қатысады. </w:t>
      </w:r>
    </w:p>
    <w:p>
      <w:pPr>
        <w:spacing w:after="0"/>
        <w:ind w:left="0"/>
        <w:jc w:val="both"/>
      </w:pPr>
      <w:r>
        <w:rPr>
          <w:rFonts w:ascii="Times New Roman"/>
          <w:b w:val="false"/>
          <w:i w:val="false"/>
          <w:color w:val="000000"/>
          <w:sz w:val="28"/>
        </w:rPr>
        <w:t>
      Оқитын пәндерді немесе жекелеген оқу бойынша студенттердің өзіндік жұмысына басшылық жасайды.</w:t>
      </w:r>
    </w:p>
    <w:p>
      <w:pPr>
        <w:spacing w:after="0"/>
        <w:ind w:left="0"/>
        <w:jc w:val="both"/>
      </w:pPr>
      <w:r>
        <w:rPr>
          <w:rFonts w:ascii="Times New Roman"/>
          <w:b w:val="false"/>
          <w:i w:val="false"/>
          <w:color w:val="000000"/>
          <w:sz w:val="28"/>
        </w:rPr>
        <w:t xml:space="preserve">
      Біліктілікті арттыруды әдістемелік қамтамасыз етеді. </w:t>
      </w:r>
    </w:p>
    <w:p>
      <w:pPr>
        <w:spacing w:after="0"/>
        <w:ind w:left="0"/>
        <w:jc w:val="both"/>
      </w:pPr>
      <w:r>
        <w:rPr>
          <w:rFonts w:ascii="Times New Roman"/>
          <w:b w:val="false"/>
          <w:i w:val="false"/>
          <w:color w:val="000000"/>
          <w:sz w:val="28"/>
        </w:rPr>
        <w:t>
      Кафедраның, институттың ғылыми-әдістемелік жұмыстарына қатысады.</w:t>
      </w:r>
    </w:p>
    <w:p>
      <w:pPr>
        <w:spacing w:after="0"/>
        <w:ind w:left="0"/>
        <w:jc w:val="both"/>
      </w:pPr>
      <w:r>
        <w:rPr>
          <w:rFonts w:ascii="Times New Roman"/>
          <w:b w:val="false"/>
          <w:i w:val="false"/>
          <w:color w:val="000000"/>
          <w:sz w:val="28"/>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pPr>
        <w:spacing w:after="0"/>
        <w:ind w:left="0"/>
        <w:jc w:val="both"/>
      </w:pPr>
      <w:r>
        <w:rPr>
          <w:rFonts w:ascii="Times New Roman"/>
          <w:b w:val="false"/>
          <w:i w:val="false"/>
          <w:color w:val="000000"/>
          <w:sz w:val="28"/>
        </w:rPr>
        <w:t xml:space="preserve">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w:t>
      </w:r>
    </w:p>
    <w:p>
      <w:pPr>
        <w:spacing w:after="0"/>
        <w:ind w:left="0"/>
        <w:jc w:val="both"/>
      </w:pPr>
      <w:r>
        <w:rPr>
          <w:rFonts w:ascii="Times New Roman"/>
          <w:b w:val="false"/>
          <w:i w:val="false"/>
          <w:color w:val="000000"/>
          <w:sz w:val="28"/>
        </w:rPr>
        <w:t xml:space="preserve">
      Жеке жоспардың орындалуы туралы есепті дайындайды және ұсынады. </w:t>
      </w:r>
    </w:p>
    <w:p>
      <w:pPr>
        <w:spacing w:after="0"/>
        <w:ind w:left="0"/>
        <w:jc w:val="both"/>
      </w:pPr>
      <w:r>
        <w:rPr>
          <w:rFonts w:ascii="Times New Roman"/>
          <w:b w:val="false"/>
          <w:i w:val="false"/>
          <w:color w:val="000000"/>
          <w:sz w:val="28"/>
        </w:rPr>
        <w:t>
      Еңбекті қорғау және қауіпсіздік техникасы, өрт қауіпсіздігі нормалары мен ережелерін орындайды.</w:t>
      </w:r>
    </w:p>
    <w:bookmarkStart w:name="z287" w:id="284"/>
    <w:p>
      <w:pPr>
        <w:spacing w:after="0"/>
        <w:ind w:left="0"/>
        <w:jc w:val="both"/>
      </w:pPr>
      <w:r>
        <w:rPr>
          <w:rFonts w:ascii="Times New Roman"/>
          <w:b w:val="false"/>
          <w:i w:val="false"/>
          <w:color w:val="000000"/>
          <w:sz w:val="28"/>
        </w:rPr>
        <w:t xml:space="preserve">
      211. Білуге міндетті: </w:t>
      </w:r>
    </w:p>
    <w:bookmarkEnd w:id="2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біліктілікті арттыру жүйесінің жұмыс істеуі мен дамуы мәселелерін реттейтін басқа да нормативтік құқықтық актілерді, </w:t>
      </w:r>
    </w:p>
    <w:p>
      <w:pPr>
        <w:spacing w:after="0"/>
        <w:ind w:left="0"/>
        <w:jc w:val="both"/>
      </w:pPr>
      <w:r>
        <w:rPr>
          <w:rFonts w:ascii="Times New Roman"/>
          <w:b w:val="false"/>
          <w:i w:val="false"/>
          <w:color w:val="000000"/>
          <w:sz w:val="28"/>
        </w:rPr>
        <w:t xml:space="preserve">
      білім беру жүйелерін басқару теориясы мен әдістерін, </w:t>
      </w:r>
    </w:p>
    <w:p>
      <w:pPr>
        <w:spacing w:after="0"/>
        <w:ind w:left="0"/>
        <w:jc w:val="both"/>
      </w:pPr>
      <w:r>
        <w:rPr>
          <w:rFonts w:ascii="Times New Roman"/>
          <w:b w:val="false"/>
          <w:i w:val="false"/>
          <w:color w:val="000000"/>
          <w:sz w:val="28"/>
        </w:rPr>
        <w:t xml:space="preserve">
      оқу жоспарларын жасау тәртібін, </w:t>
      </w:r>
    </w:p>
    <w:p>
      <w:pPr>
        <w:spacing w:after="0"/>
        <w:ind w:left="0"/>
        <w:jc w:val="both"/>
      </w:pPr>
      <w:r>
        <w:rPr>
          <w:rFonts w:ascii="Times New Roman"/>
          <w:b w:val="false"/>
          <w:i w:val="false"/>
          <w:color w:val="000000"/>
          <w:sz w:val="28"/>
        </w:rPr>
        <w:t xml:space="preserve">
      оқу жұмысы бойынша құжаттама жүргізу ережесін, </w:t>
      </w:r>
    </w:p>
    <w:p>
      <w:pPr>
        <w:spacing w:after="0"/>
        <w:ind w:left="0"/>
        <w:jc w:val="both"/>
      </w:pPr>
      <w:r>
        <w:rPr>
          <w:rFonts w:ascii="Times New Roman"/>
          <w:b w:val="false"/>
          <w:i w:val="false"/>
          <w:color w:val="000000"/>
          <w:sz w:val="28"/>
        </w:rPr>
        <w:t xml:space="preserve">
      педагогиканы, физиологияны, психологияны, андрогогиканы, оқыту мен тәрбиелеудің заманауи түрлері мен әдістері, экономика негіздері, </w:t>
      </w:r>
    </w:p>
    <w:p>
      <w:pPr>
        <w:spacing w:after="0"/>
        <w:ind w:left="0"/>
        <w:jc w:val="both"/>
      </w:pPr>
      <w:r>
        <w:rPr>
          <w:rFonts w:ascii="Times New Roman"/>
          <w:b w:val="false"/>
          <w:i w:val="false"/>
          <w:color w:val="000000"/>
          <w:sz w:val="28"/>
        </w:rPr>
        <w:t>
      Еңбекті қорғау ережелері мен нормалары, қауіпсіздік техникасы және өртке қарсы қорғаныс.</w:t>
      </w:r>
    </w:p>
    <w:bookmarkStart w:name="z288" w:id="285"/>
    <w:p>
      <w:pPr>
        <w:spacing w:after="0"/>
        <w:ind w:left="0"/>
        <w:jc w:val="both"/>
      </w:pPr>
      <w:r>
        <w:rPr>
          <w:rFonts w:ascii="Times New Roman"/>
          <w:b w:val="false"/>
          <w:i w:val="false"/>
          <w:color w:val="000000"/>
          <w:sz w:val="28"/>
        </w:rPr>
        <w:t xml:space="preserve">
      212. Біліктілікке қойылатын талаптар: </w:t>
      </w:r>
    </w:p>
    <w:bookmarkEnd w:id="285"/>
    <w:p>
      <w:pPr>
        <w:spacing w:after="0"/>
        <w:ind w:left="0"/>
        <w:jc w:val="both"/>
      </w:pPr>
      <w:r>
        <w:rPr>
          <w:rFonts w:ascii="Times New Roman"/>
          <w:b w:val="false"/>
          <w:i w:val="false"/>
          <w:color w:val="000000"/>
          <w:sz w:val="28"/>
        </w:rPr>
        <w:t>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bookmarkStart w:name="z289" w:id="286"/>
    <w:p>
      <w:pPr>
        <w:spacing w:after="0"/>
        <w:ind w:left="0"/>
        <w:jc w:val="left"/>
      </w:pPr>
      <w:r>
        <w:rPr>
          <w:rFonts w:ascii="Times New Roman"/>
          <w:b/>
          <w:i w:val="false"/>
          <w:color w:val="000000"/>
        </w:rPr>
        <w:t xml:space="preserve"> 6-параграф. Біліктілікті арттыру институтының (филиалының) Бөлім басшысы</w:t>
      </w:r>
    </w:p>
    <w:bookmarkEnd w:id="286"/>
    <w:bookmarkStart w:name="z290" w:id="287"/>
    <w:p>
      <w:pPr>
        <w:spacing w:after="0"/>
        <w:ind w:left="0"/>
        <w:jc w:val="both"/>
      </w:pPr>
      <w:r>
        <w:rPr>
          <w:rFonts w:ascii="Times New Roman"/>
          <w:b w:val="false"/>
          <w:i w:val="false"/>
          <w:color w:val="000000"/>
          <w:sz w:val="28"/>
        </w:rPr>
        <w:t xml:space="preserve">
      213. Лауазымдық міндеттері: Нормативтік, құқықтық актілер мен біліктілікті арттыру институты туралы ережеге сәйкес бөлім қызметіне басшылық жасайды. </w:t>
      </w:r>
    </w:p>
    <w:bookmarkEnd w:id="287"/>
    <w:p>
      <w:pPr>
        <w:spacing w:after="0"/>
        <w:ind w:left="0"/>
        <w:jc w:val="both"/>
      </w:pPr>
      <w:r>
        <w:rPr>
          <w:rFonts w:ascii="Times New Roman"/>
          <w:b w:val="false"/>
          <w:i w:val="false"/>
          <w:color w:val="000000"/>
          <w:sz w:val="28"/>
        </w:rPr>
        <w:t xml:space="preserve">
      Бөлімнің даму стратегиясын әзірлейді. </w:t>
      </w:r>
    </w:p>
    <w:p>
      <w:pPr>
        <w:spacing w:after="0"/>
        <w:ind w:left="0"/>
        <w:jc w:val="both"/>
      </w:pPr>
      <w:r>
        <w:rPr>
          <w:rFonts w:ascii="Times New Roman"/>
          <w:b w:val="false"/>
          <w:i w:val="false"/>
          <w:color w:val="000000"/>
          <w:sz w:val="28"/>
        </w:rPr>
        <w:t xml:space="preserve">
      Бөлімнің жұмыс жоспарын және бөлім мамандарының жеке жұмыс жоспарларын бекітеді. </w:t>
      </w:r>
    </w:p>
    <w:p>
      <w:pPr>
        <w:spacing w:after="0"/>
        <w:ind w:left="0"/>
        <w:jc w:val="both"/>
      </w:pPr>
      <w:r>
        <w:rPr>
          <w:rFonts w:ascii="Times New Roman"/>
          <w:b w:val="false"/>
          <w:i w:val="false"/>
          <w:color w:val="000000"/>
          <w:sz w:val="28"/>
        </w:rPr>
        <w:t>
      Бөлім мамандарының арасында функционалдық міндеттерін бөлуді, олардың олардың уақытылы және сапалы орындалуын бақылайды.</w:t>
      </w:r>
    </w:p>
    <w:p>
      <w:pPr>
        <w:spacing w:after="0"/>
        <w:ind w:left="0"/>
        <w:jc w:val="both"/>
      </w:pPr>
      <w:r>
        <w:rPr>
          <w:rFonts w:ascii="Times New Roman"/>
          <w:b w:val="false"/>
          <w:i w:val="false"/>
          <w:color w:val="000000"/>
          <w:sz w:val="28"/>
        </w:rPr>
        <w:t xml:space="preserve">
      Бөлім қызметінің нәтижесін талдайды. Бөлім мамандарының кәсіби құзыреттілігін арттыруға көмек көрсетеді. </w:t>
      </w:r>
    </w:p>
    <w:p>
      <w:pPr>
        <w:spacing w:after="0"/>
        <w:ind w:left="0"/>
        <w:jc w:val="both"/>
      </w:pPr>
      <w:r>
        <w:rPr>
          <w:rFonts w:ascii="Times New Roman"/>
          <w:b w:val="false"/>
          <w:i w:val="false"/>
          <w:color w:val="000000"/>
          <w:sz w:val="28"/>
        </w:rPr>
        <w:t>
      Ақпараттық-коммуникациялық технологияларды меңгереді.</w:t>
      </w:r>
    </w:p>
    <w:p>
      <w:pPr>
        <w:spacing w:after="0"/>
        <w:ind w:left="0"/>
        <w:jc w:val="both"/>
      </w:pPr>
      <w:r>
        <w:rPr>
          <w:rFonts w:ascii="Times New Roman"/>
          <w:b w:val="false"/>
          <w:i w:val="false"/>
          <w:color w:val="000000"/>
          <w:sz w:val="28"/>
        </w:rPr>
        <w:t>
      Ішкі тәртіп ережесін сақтайды және бөлімнің жұмыс регламентіне сәйкес құжаттардың орындалуын қамтамасыз етеді.</w:t>
      </w:r>
    </w:p>
    <w:p>
      <w:pPr>
        <w:spacing w:after="0"/>
        <w:ind w:left="0"/>
        <w:jc w:val="both"/>
      </w:pPr>
      <w:r>
        <w:rPr>
          <w:rFonts w:ascii="Times New Roman"/>
          <w:b w:val="false"/>
          <w:i w:val="false"/>
          <w:color w:val="000000"/>
          <w:sz w:val="28"/>
        </w:rPr>
        <w:t>
      Бөлімнің барлық түрлердегі құжаттамаларын, есебін жасауды және сақтауды қамтамасыз етеді.</w:t>
      </w:r>
    </w:p>
    <w:p>
      <w:pPr>
        <w:spacing w:after="0"/>
        <w:ind w:left="0"/>
        <w:jc w:val="both"/>
      </w:pPr>
      <w:r>
        <w:rPr>
          <w:rFonts w:ascii="Times New Roman"/>
          <w:b w:val="false"/>
          <w:i w:val="false"/>
          <w:color w:val="000000"/>
          <w:sz w:val="28"/>
        </w:rPr>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bookmarkStart w:name="z291" w:id="288"/>
    <w:p>
      <w:pPr>
        <w:spacing w:after="0"/>
        <w:ind w:left="0"/>
        <w:jc w:val="both"/>
      </w:pPr>
      <w:r>
        <w:rPr>
          <w:rFonts w:ascii="Times New Roman"/>
          <w:b w:val="false"/>
          <w:i w:val="false"/>
          <w:color w:val="000000"/>
          <w:sz w:val="28"/>
        </w:rPr>
        <w:t xml:space="preserve">
      214. Білуге міндетті: </w:t>
      </w:r>
    </w:p>
    <w:bookmarkEnd w:id="28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баспалармен жұмыс істеу негіздерін, оқу-бағдарламалық құжаттарды әзірлеу тәртібін; </w:t>
      </w:r>
    </w:p>
    <w:p>
      <w:pPr>
        <w:spacing w:after="0"/>
        <w:ind w:left="0"/>
        <w:jc w:val="both"/>
      </w:pPr>
      <w:r>
        <w:rPr>
          <w:rFonts w:ascii="Times New Roman"/>
          <w:b w:val="false"/>
          <w:i w:val="false"/>
          <w:color w:val="000000"/>
          <w:sz w:val="28"/>
        </w:rPr>
        <w:t xml:space="preserve">
      пән бойынша жаңа және балама оқулықтардың мазмұны, </w:t>
      </w:r>
    </w:p>
    <w:p>
      <w:pPr>
        <w:spacing w:after="0"/>
        <w:ind w:left="0"/>
        <w:jc w:val="both"/>
      </w:pPr>
      <w:r>
        <w:rPr>
          <w:rFonts w:ascii="Times New Roman"/>
          <w:b w:val="false"/>
          <w:i w:val="false"/>
          <w:color w:val="000000"/>
          <w:sz w:val="28"/>
        </w:rPr>
        <w:t xml:space="preserve">
      инновациялық жұмыс тәжірибесін жалпылау және тарату әдістемесі, ғылыми-зерттеу және эксперименттік жұмыстар, </w:t>
      </w:r>
    </w:p>
    <w:p>
      <w:pPr>
        <w:spacing w:after="0"/>
        <w:ind w:left="0"/>
        <w:jc w:val="both"/>
      </w:pPr>
      <w:r>
        <w:rPr>
          <w:rFonts w:ascii="Times New Roman"/>
          <w:b w:val="false"/>
          <w:i w:val="false"/>
          <w:color w:val="000000"/>
          <w:sz w:val="28"/>
        </w:rPr>
        <w:t>
      еңбекті қорғау, қауіпсіздік техникасы мен өрт қауіпсіздігі ережелері мен нормалары, санитарлық ережелер мен нормалар.</w:t>
      </w:r>
    </w:p>
    <w:bookmarkStart w:name="z292" w:id="289"/>
    <w:p>
      <w:pPr>
        <w:spacing w:after="0"/>
        <w:ind w:left="0"/>
        <w:jc w:val="both"/>
      </w:pPr>
      <w:r>
        <w:rPr>
          <w:rFonts w:ascii="Times New Roman"/>
          <w:b w:val="false"/>
          <w:i w:val="false"/>
          <w:color w:val="000000"/>
          <w:sz w:val="28"/>
        </w:rPr>
        <w:t xml:space="preserve">
      215. Біліктілікке қойылатын талаптар: </w:t>
      </w:r>
    </w:p>
    <w:bookmarkEnd w:id="289"/>
    <w:p>
      <w:pPr>
        <w:spacing w:after="0"/>
        <w:ind w:left="0"/>
        <w:jc w:val="both"/>
      </w:pPr>
      <w:r>
        <w:rPr>
          <w:rFonts w:ascii="Times New Roman"/>
          <w:b w:val="false"/>
          <w:i w:val="false"/>
          <w:color w:val="000000"/>
          <w:sz w:val="28"/>
        </w:rPr>
        <w:t>
      Жоғары және (немесе) жоғары оқу орнынан 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bookmarkStart w:name="z293" w:id="290"/>
    <w:p>
      <w:pPr>
        <w:spacing w:after="0"/>
        <w:ind w:left="0"/>
        <w:jc w:val="left"/>
      </w:pPr>
      <w:r>
        <w:rPr>
          <w:rFonts w:ascii="Times New Roman"/>
          <w:b/>
          <w:i w:val="false"/>
          <w:color w:val="000000"/>
        </w:rPr>
        <w:t xml:space="preserve"> 8-тарау. Әдістемелік қызмет</w:t>
      </w:r>
    </w:p>
    <w:bookmarkEnd w:id="290"/>
    <w:bookmarkStart w:name="z294" w:id="291"/>
    <w:p>
      <w:pPr>
        <w:spacing w:after="0"/>
        <w:ind w:left="0"/>
        <w:jc w:val="left"/>
      </w:pPr>
      <w:r>
        <w:rPr>
          <w:rFonts w:ascii="Times New Roman"/>
          <w:b/>
          <w:i w:val="false"/>
          <w:color w:val="000000"/>
        </w:rPr>
        <w:t xml:space="preserve"> 1-параграф. Әдістемелік (оқу-әдістемелік, ғылыми-әдістемелік) кабинеттің(орталықтын) (директоры, меңгерушісі) басшысы</w:t>
      </w:r>
    </w:p>
    <w:bookmarkEnd w:id="291"/>
    <w:bookmarkStart w:name="z295" w:id="292"/>
    <w:p>
      <w:pPr>
        <w:spacing w:after="0"/>
        <w:ind w:left="0"/>
        <w:jc w:val="both"/>
      </w:pPr>
      <w:r>
        <w:rPr>
          <w:rFonts w:ascii="Times New Roman"/>
          <w:b w:val="false"/>
          <w:i w:val="false"/>
          <w:color w:val="000000"/>
          <w:sz w:val="28"/>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bookmarkEnd w:id="292"/>
    <w:p>
      <w:pPr>
        <w:spacing w:after="0"/>
        <w:ind w:left="0"/>
        <w:jc w:val="both"/>
      </w:pPr>
      <w:r>
        <w:rPr>
          <w:rFonts w:ascii="Times New Roman"/>
          <w:b w:val="false"/>
          <w:i w:val="false"/>
          <w:color w:val="000000"/>
          <w:sz w:val="28"/>
        </w:rPr>
        <w:t>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pPr>
        <w:spacing w:after="0"/>
        <w:ind w:left="0"/>
        <w:jc w:val="both"/>
      </w:pPr>
      <w:r>
        <w:rPr>
          <w:rFonts w:ascii="Times New Roman"/>
          <w:b w:val="false"/>
          <w:i w:val="false"/>
          <w:color w:val="000000"/>
          <w:sz w:val="28"/>
        </w:rPr>
        <w:t xml:space="preserve">
      Бюджет қаражатын ұтымды пайдалануды қамтамасыз етеді. </w:t>
      </w:r>
    </w:p>
    <w:p>
      <w:pPr>
        <w:spacing w:after="0"/>
        <w:ind w:left="0"/>
        <w:jc w:val="both"/>
      </w:pPr>
      <w:r>
        <w:rPr>
          <w:rFonts w:ascii="Times New Roman"/>
          <w:b w:val="false"/>
          <w:i w:val="false"/>
          <w:color w:val="000000"/>
          <w:sz w:val="28"/>
        </w:rPr>
        <w:t xml:space="preserve">
      Заңнамада белгіленген шекте кабинеттің (орталықтың) мүлкі мен құралдарына иелік етеді. </w:t>
      </w:r>
    </w:p>
    <w:p>
      <w:pPr>
        <w:spacing w:after="0"/>
        <w:ind w:left="0"/>
        <w:jc w:val="both"/>
      </w:pPr>
      <w:r>
        <w:rPr>
          <w:rFonts w:ascii="Times New Roman"/>
          <w:b w:val="false"/>
          <w:i w:val="false"/>
          <w:color w:val="000000"/>
          <w:sz w:val="28"/>
        </w:rPr>
        <w:t xml:space="preserve">
      Оқу-материалдық базаны есепке алуды, сақтауды және толықтыруды қамтамасыз етеді. </w:t>
      </w:r>
    </w:p>
    <w:p>
      <w:pPr>
        <w:spacing w:after="0"/>
        <w:ind w:left="0"/>
        <w:jc w:val="both"/>
      </w:pPr>
      <w:r>
        <w:rPr>
          <w:rFonts w:ascii="Times New Roman"/>
          <w:b w:val="false"/>
          <w:i w:val="false"/>
          <w:color w:val="000000"/>
          <w:sz w:val="28"/>
        </w:rPr>
        <w:t>
      Республикада және шетелде қоғамдық ұйымдармен (қауымдастықтармен, кеңестермен) өзара әрекеттесуін ұйымдастырады.</w:t>
      </w:r>
    </w:p>
    <w:p>
      <w:pPr>
        <w:spacing w:after="0"/>
        <w:ind w:left="0"/>
        <w:jc w:val="both"/>
      </w:pPr>
      <w:r>
        <w:rPr>
          <w:rFonts w:ascii="Times New Roman"/>
          <w:b w:val="false"/>
          <w:i w:val="false"/>
          <w:color w:val="000000"/>
          <w:sz w:val="28"/>
        </w:rPr>
        <w:t xml:space="preserve">
      Ғылыми-педагогикалық және тәрбие процесінің қажетті деңгейін қамтамасыз ететін кадрларды іріктеу мен орналастыруды жүзеге асырады. </w:t>
      </w:r>
    </w:p>
    <w:p>
      <w:pPr>
        <w:spacing w:after="0"/>
        <w:ind w:left="0"/>
        <w:jc w:val="both"/>
      </w:pPr>
      <w:r>
        <w:rPr>
          <w:rFonts w:ascii="Times New Roman"/>
          <w:b w:val="false"/>
          <w:i w:val="false"/>
          <w:color w:val="000000"/>
          <w:sz w:val="28"/>
        </w:rPr>
        <w:t xml:space="preserve">
      Қызметкерлердің лауазымдық міндеттерін анықтайды, олардың кәсіби шеберлігін арттыру үшін жағдай жасайды. </w:t>
      </w:r>
    </w:p>
    <w:p>
      <w:pPr>
        <w:spacing w:after="0"/>
        <w:ind w:left="0"/>
        <w:jc w:val="both"/>
      </w:pPr>
      <w:r>
        <w:rPr>
          <w:rFonts w:ascii="Times New Roman"/>
          <w:b w:val="false"/>
          <w:i w:val="false"/>
          <w:color w:val="000000"/>
          <w:sz w:val="28"/>
        </w:rPr>
        <w:t>
      Қызметкерлердің шығармашылық бастамасын марапаттайды және ынталандырады.</w:t>
      </w:r>
    </w:p>
    <w:p>
      <w:pPr>
        <w:spacing w:after="0"/>
        <w:ind w:left="0"/>
        <w:jc w:val="both"/>
      </w:pPr>
      <w:r>
        <w:rPr>
          <w:rFonts w:ascii="Times New Roman"/>
          <w:b w:val="false"/>
          <w:i w:val="false"/>
          <w:color w:val="000000"/>
          <w:sz w:val="28"/>
        </w:rPr>
        <w:t xml:space="preserve">
      Кабинеттің (орталықтың) оқу-әдістемелік (ғылыми-әдістемелік кеңесінің) жұмысын басқарады. </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296" w:id="293"/>
    <w:p>
      <w:pPr>
        <w:spacing w:after="0"/>
        <w:ind w:left="0"/>
        <w:jc w:val="both"/>
      </w:pPr>
      <w:r>
        <w:rPr>
          <w:rFonts w:ascii="Times New Roman"/>
          <w:b w:val="false"/>
          <w:i w:val="false"/>
          <w:color w:val="000000"/>
          <w:sz w:val="28"/>
        </w:rPr>
        <w:t xml:space="preserve">
      217. Білуге міндетті: </w:t>
      </w:r>
    </w:p>
    <w:bookmarkEnd w:id="29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"Ғылым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қаржы-шаруашылық, қауіпсіздік техникасы мен өртке қарсы қорғау ережелері, санитарлық ережелер мен нормалар.</w:t>
      </w:r>
    </w:p>
    <w:bookmarkStart w:name="z297" w:id="294"/>
    <w:p>
      <w:pPr>
        <w:spacing w:after="0"/>
        <w:ind w:left="0"/>
        <w:jc w:val="both"/>
      </w:pPr>
      <w:r>
        <w:rPr>
          <w:rFonts w:ascii="Times New Roman"/>
          <w:b w:val="false"/>
          <w:i w:val="false"/>
          <w:color w:val="000000"/>
          <w:sz w:val="28"/>
        </w:rPr>
        <w:t xml:space="preserve">
      218. Біліктілікке қойылатын талаптар: </w:t>
      </w:r>
    </w:p>
    <w:bookmarkEnd w:id="294"/>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10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bookmarkStart w:name="z298" w:id="295"/>
    <w:p>
      <w:pPr>
        <w:spacing w:after="0"/>
        <w:ind w:left="0"/>
        <w:jc w:val="left"/>
      </w:pPr>
      <w:r>
        <w:rPr>
          <w:rFonts w:ascii="Times New Roman"/>
          <w:b/>
          <w:i w:val="false"/>
          <w:color w:val="000000"/>
        </w:rPr>
        <w:t xml:space="preserve"> 2-параграф. Әдістемелік (оқу-әдістемелік, ғылыми-әдістемелік) кабинет (орталық) басшысының орынбасары</w:t>
      </w:r>
    </w:p>
    <w:bookmarkEnd w:id="295"/>
    <w:bookmarkStart w:name="z299" w:id="296"/>
    <w:p>
      <w:pPr>
        <w:spacing w:after="0"/>
        <w:ind w:left="0"/>
        <w:jc w:val="both"/>
      </w:pPr>
      <w:r>
        <w:rPr>
          <w:rFonts w:ascii="Times New Roman"/>
          <w:b w:val="false"/>
          <w:i w:val="false"/>
          <w:color w:val="000000"/>
          <w:sz w:val="28"/>
        </w:rPr>
        <w:t xml:space="preserve">
      219. Лауазымдық міндеттері: Оқу, ғылыми, әдістемелік қызметті жоспарлайды, ұйымдастырады және бақылайды. </w:t>
      </w:r>
    </w:p>
    <w:bookmarkEnd w:id="296"/>
    <w:p>
      <w:pPr>
        <w:spacing w:after="0"/>
        <w:ind w:left="0"/>
        <w:jc w:val="both"/>
      </w:pPr>
      <w:r>
        <w:rPr>
          <w:rFonts w:ascii="Times New Roman"/>
          <w:b w:val="false"/>
          <w:i w:val="false"/>
          <w:color w:val="000000"/>
          <w:sz w:val="28"/>
        </w:rPr>
        <w:t xml:space="preserve">
      Өткізілетін іс-шараларды оқу, бағдарламалық-әдістемелік және ғылыми сүйемелдеуді дайындауға басшылық пен бақылауды жүзеге асырады. </w:t>
      </w:r>
    </w:p>
    <w:p>
      <w:pPr>
        <w:spacing w:after="0"/>
        <w:ind w:left="0"/>
        <w:jc w:val="both"/>
      </w:pPr>
      <w:r>
        <w:rPr>
          <w:rFonts w:ascii="Times New Roman"/>
          <w:b w:val="false"/>
          <w:i w:val="false"/>
          <w:color w:val="000000"/>
          <w:sz w:val="28"/>
        </w:rPr>
        <w:t xml:space="preserve">
      Баспа қызметіне басшылық жасайды. </w:t>
      </w:r>
    </w:p>
    <w:p>
      <w:pPr>
        <w:spacing w:after="0"/>
        <w:ind w:left="0"/>
        <w:jc w:val="both"/>
      </w:pPr>
      <w:r>
        <w:rPr>
          <w:rFonts w:ascii="Times New Roman"/>
          <w:b w:val="false"/>
          <w:i w:val="false"/>
          <w:color w:val="000000"/>
          <w:sz w:val="28"/>
        </w:rPr>
        <w:t xml:space="preserve">
      Құрылымдық бөлімшелер үшін кадрлар іріктеуді жүзеге асырады және оларды басшыға ұсынады. </w:t>
      </w:r>
    </w:p>
    <w:p>
      <w:pPr>
        <w:spacing w:after="0"/>
        <w:ind w:left="0"/>
        <w:jc w:val="both"/>
      </w:pPr>
      <w:r>
        <w:rPr>
          <w:rFonts w:ascii="Times New Roman"/>
          <w:b w:val="false"/>
          <w:i w:val="false"/>
          <w:color w:val="000000"/>
          <w:sz w:val="28"/>
        </w:rPr>
        <w:t xml:space="preserve">
      Өңірлік құрылымдардың қызметкерлеріне кеңес беруді, олардың қызметін үйлестіруді жүзеге асырады. </w:t>
      </w:r>
    </w:p>
    <w:p>
      <w:pPr>
        <w:spacing w:after="0"/>
        <w:ind w:left="0"/>
        <w:jc w:val="both"/>
      </w:pPr>
      <w:r>
        <w:rPr>
          <w:rFonts w:ascii="Times New Roman"/>
          <w:b w:val="false"/>
          <w:i w:val="false"/>
          <w:color w:val="000000"/>
          <w:sz w:val="28"/>
        </w:rPr>
        <w:t xml:space="preserve">
      Әдіскерлерді иеленуге (растауға) дайындықты ұйымдастырады. </w:t>
      </w:r>
    </w:p>
    <w:p>
      <w:pPr>
        <w:spacing w:after="0"/>
        <w:ind w:left="0"/>
        <w:jc w:val="both"/>
      </w:pPr>
      <w:r>
        <w:rPr>
          <w:rFonts w:ascii="Times New Roman"/>
          <w:b w:val="false"/>
          <w:i w:val="false"/>
          <w:color w:val="000000"/>
          <w:sz w:val="28"/>
        </w:rPr>
        <w:t xml:space="preserve">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 </w:t>
      </w:r>
    </w:p>
    <w:p>
      <w:pPr>
        <w:spacing w:after="0"/>
        <w:ind w:left="0"/>
        <w:jc w:val="both"/>
      </w:pPr>
      <w:r>
        <w:rPr>
          <w:rFonts w:ascii="Times New Roman"/>
          <w:b w:val="false"/>
          <w:i w:val="false"/>
          <w:color w:val="000000"/>
          <w:sz w:val="28"/>
        </w:rPr>
        <w:t>
      Қажетті есептемелерді дайындап және ұсынуды қамтамасыз етеді.</w:t>
      </w:r>
    </w:p>
    <w:bookmarkStart w:name="z300" w:id="297"/>
    <w:p>
      <w:pPr>
        <w:spacing w:after="0"/>
        <w:ind w:left="0"/>
        <w:jc w:val="both"/>
      </w:pPr>
      <w:r>
        <w:rPr>
          <w:rFonts w:ascii="Times New Roman"/>
          <w:b w:val="false"/>
          <w:i w:val="false"/>
          <w:color w:val="000000"/>
          <w:sz w:val="28"/>
        </w:rPr>
        <w:t xml:space="preserve">
      220. Білуге міндетті: </w:t>
      </w:r>
    </w:p>
    <w:bookmarkEnd w:id="29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даму бағыттары мен перспективасын белгілейтін басқа да нормативттік құқықтық актілерді, </w:t>
      </w:r>
    </w:p>
    <w:p>
      <w:pPr>
        <w:spacing w:after="0"/>
        <w:ind w:left="0"/>
        <w:jc w:val="both"/>
      </w:pPr>
      <w:r>
        <w:rPr>
          <w:rFonts w:ascii="Times New Roman"/>
          <w:b w:val="false"/>
          <w:i w:val="false"/>
          <w:color w:val="000000"/>
          <w:sz w:val="28"/>
        </w:rPr>
        <w:t>
      педагогика және психология негіздерін,</w:t>
      </w:r>
    </w:p>
    <w:p>
      <w:pPr>
        <w:spacing w:after="0"/>
        <w:ind w:left="0"/>
        <w:jc w:val="both"/>
      </w:pPr>
      <w:r>
        <w:rPr>
          <w:rFonts w:ascii="Times New Roman"/>
          <w:b w:val="false"/>
          <w:i w:val="false"/>
          <w:color w:val="000000"/>
          <w:sz w:val="28"/>
        </w:rPr>
        <w:t xml:space="preserve">
      білім берудің жалпыға міндетті мемлекеттік стандарттарын, </w:t>
      </w:r>
    </w:p>
    <w:p>
      <w:pPr>
        <w:spacing w:after="0"/>
        <w:ind w:left="0"/>
        <w:jc w:val="both"/>
      </w:pPr>
      <w:r>
        <w:rPr>
          <w:rFonts w:ascii="Times New Roman"/>
          <w:b w:val="false"/>
          <w:i w:val="false"/>
          <w:color w:val="000000"/>
          <w:sz w:val="28"/>
        </w:rPr>
        <w:t xml:space="preserve">
      педагогика, педагогикалық психологияны, педагогикалық ғылым мен практика жетістіктерін, </w:t>
      </w:r>
    </w:p>
    <w:p>
      <w:pPr>
        <w:spacing w:after="0"/>
        <w:ind w:left="0"/>
        <w:jc w:val="both"/>
      </w:pPr>
      <w:r>
        <w:rPr>
          <w:rFonts w:ascii="Times New Roman"/>
          <w:b w:val="false"/>
          <w:i w:val="false"/>
          <w:color w:val="000000"/>
          <w:sz w:val="28"/>
        </w:rPr>
        <w:t xml:space="preserve">
      қаржылық-шаруашылық қызмет, </w:t>
      </w:r>
    </w:p>
    <w:p>
      <w:pPr>
        <w:spacing w:after="0"/>
        <w:ind w:left="0"/>
        <w:jc w:val="both"/>
      </w:pPr>
      <w:r>
        <w:rPr>
          <w:rFonts w:ascii="Times New Roman"/>
          <w:b w:val="false"/>
          <w:i w:val="false"/>
          <w:color w:val="000000"/>
          <w:sz w:val="28"/>
        </w:rPr>
        <w:t>
      еңбек заңнамалар негізін, санитарлық ережелер мен нормаларды.</w:t>
      </w:r>
    </w:p>
    <w:bookmarkStart w:name="z301" w:id="298"/>
    <w:p>
      <w:pPr>
        <w:spacing w:after="0"/>
        <w:ind w:left="0"/>
        <w:jc w:val="both"/>
      </w:pPr>
      <w:r>
        <w:rPr>
          <w:rFonts w:ascii="Times New Roman"/>
          <w:b w:val="false"/>
          <w:i w:val="false"/>
          <w:color w:val="000000"/>
          <w:sz w:val="28"/>
        </w:rPr>
        <w:t xml:space="preserve">
      221. Біліктілікке қойылатын талаптар: </w:t>
      </w:r>
    </w:p>
    <w:bookmarkEnd w:id="298"/>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ғылыми немесе академиялық дәрежесі, үздіксіз педагогикалық жұмыс өтілі кемінде соңғы 7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bookmarkStart w:name="z302" w:id="299"/>
    <w:p>
      <w:pPr>
        <w:spacing w:after="0"/>
        <w:ind w:left="0"/>
        <w:jc w:val="left"/>
      </w:pPr>
      <w:r>
        <w:rPr>
          <w:rFonts w:ascii="Times New Roman"/>
          <w:b/>
          <w:i w:val="false"/>
          <w:color w:val="000000"/>
        </w:rPr>
        <w:t xml:space="preserve"> 3-параграф. Әдістемелік (оқу-әдістемелік, ғылыми-әдістемелік) кабинеттің (орталық) бөлім басшысы</w:t>
      </w:r>
    </w:p>
    <w:bookmarkEnd w:id="299"/>
    <w:bookmarkStart w:name="z303" w:id="300"/>
    <w:p>
      <w:pPr>
        <w:spacing w:after="0"/>
        <w:ind w:left="0"/>
        <w:jc w:val="both"/>
      </w:pPr>
      <w:r>
        <w:rPr>
          <w:rFonts w:ascii="Times New Roman"/>
          <w:b w:val="false"/>
          <w:i w:val="false"/>
          <w:color w:val="000000"/>
          <w:sz w:val="28"/>
        </w:rPr>
        <w:t xml:space="preserve">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әдіскерлердің жұмысын үйлестіреді. </w:t>
      </w:r>
    </w:p>
    <w:bookmarkEnd w:id="300"/>
    <w:p>
      <w:pPr>
        <w:spacing w:after="0"/>
        <w:ind w:left="0"/>
        <w:jc w:val="both"/>
      </w:pPr>
      <w:r>
        <w:rPr>
          <w:rFonts w:ascii="Times New Roman"/>
          <w:b w:val="false"/>
          <w:i w:val="false"/>
          <w:color w:val="000000"/>
          <w:sz w:val="28"/>
        </w:rPr>
        <w:t xml:space="preserve">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 </w:t>
      </w:r>
    </w:p>
    <w:p>
      <w:pPr>
        <w:spacing w:after="0"/>
        <w:ind w:left="0"/>
        <w:jc w:val="both"/>
      </w:pPr>
      <w:r>
        <w:rPr>
          <w:rFonts w:ascii="Times New Roman"/>
          <w:b w:val="false"/>
          <w:i w:val="false"/>
          <w:color w:val="000000"/>
          <w:sz w:val="28"/>
        </w:rPr>
        <w:t xml:space="preserve">
      Білім беру процесін жетілдіру және әдістемелік жұмысты басқару бойынша ұсыныстар енгізеді. </w:t>
      </w:r>
    </w:p>
    <w:p>
      <w:pPr>
        <w:spacing w:after="0"/>
        <w:ind w:left="0"/>
        <w:jc w:val="both"/>
      </w:pPr>
      <w:r>
        <w:rPr>
          <w:rFonts w:ascii="Times New Roman"/>
          <w:b w:val="false"/>
          <w:i w:val="false"/>
          <w:color w:val="000000"/>
          <w:sz w:val="28"/>
        </w:rPr>
        <w:t xml:space="preserve">
      Педагогтарды беру (растау) рәсімін дайындауға және өткізуге қатысады. Еңбекті қорғау және өрт қауіпсіздігі жөніндегі ережелерді орындайды. </w:t>
      </w:r>
    </w:p>
    <w:bookmarkStart w:name="z304" w:id="301"/>
    <w:p>
      <w:pPr>
        <w:spacing w:after="0"/>
        <w:ind w:left="0"/>
        <w:jc w:val="both"/>
      </w:pPr>
      <w:r>
        <w:rPr>
          <w:rFonts w:ascii="Times New Roman"/>
          <w:b w:val="false"/>
          <w:i w:val="false"/>
          <w:color w:val="000000"/>
          <w:sz w:val="28"/>
        </w:rPr>
        <w:t xml:space="preserve">
      223.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bookmarkEnd w:id="301"/>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xml:space="preserve">
      педагогикалық ғылым мен практиканың жетістіктерін, </w:t>
      </w:r>
    </w:p>
    <w:p>
      <w:pPr>
        <w:spacing w:after="0"/>
        <w:ind w:left="0"/>
        <w:jc w:val="both"/>
      </w:pPr>
      <w:r>
        <w:rPr>
          <w:rFonts w:ascii="Times New Roman"/>
          <w:b w:val="false"/>
          <w:i w:val="false"/>
          <w:color w:val="000000"/>
          <w:sz w:val="28"/>
        </w:rPr>
        <w:t>
      қаржы-шаруашылық қызмет негіздерін; санитарлық ережелер мен нормаларды.</w:t>
      </w:r>
    </w:p>
    <w:bookmarkStart w:name="z305" w:id="302"/>
    <w:p>
      <w:pPr>
        <w:spacing w:after="0"/>
        <w:ind w:left="0"/>
        <w:jc w:val="both"/>
      </w:pPr>
      <w:r>
        <w:rPr>
          <w:rFonts w:ascii="Times New Roman"/>
          <w:b w:val="false"/>
          <w:i w:val="false"/>
          <w:color w:val="000000"/>
          <w:sz w:val="28"/>
        </w:rPr>
        <w:t xml:space="preserve">
      224. Біліктілікке қойылатын талаптар: </w:t>
      </w:r>
    </w:p>
    <w:bookmarkEnd w:id="302"/>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7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06" w:id="303"/>
    <w:p>
      <w:pPr>
        <w:spacing w:after="0"/>
        <w:ind w:left="0"/>
        <w:jc w:val="left"/>
      </w:pPr>
      <w:r>
        <w:rPr>
          <w:rFonts w:ascii="Times New Roman"/>
          <w:b/>
          <w:i w:val="false"/>
          <w:color w:val="000000"/>
        </w:rPr>
        <w:t xml:space="preserve"> 4-параграф. Әдістемелік (оқу-әдістемелік, ғылыми-әдістемелік) кабинет (орталық) секторының меңгерушісі)</w:t>
      </w:r>
    </w:p>
    <w:bookmarkEnd w:id="303"/>
    <w:bookmarkStart w:name="z307" w:id="304"/>
    <w:p>
      <w:pPr>
        <w:spacing w:after="0"/>
        <w:ind w:left="0"/>
        <w:jc w:val="both"/>
      </w:pPr>
      <w:r>
        <w:rPr>
          <w:rFonts w:ascii="Times New Roman"/>
          <w:b w:val="false"/>
          <w:i w:val="false"/>
          <w:color w:val="000000"/>
          <w:sz w:val="28"/>
        </w:rPr>
        <w:t xml:space="preserve">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 </w:t>
      </w:r>
    </w:p>
    <w:bookmarkEnd w:id="304"/>
    <w:p>
      <w:pPr>
        <w:spacing w:after="0"/>
        <w:ind w:left="0"/>
        <w:jc w:val="both"/>
      </w:pPr>
      <w:r>
        <w:rPr>
          <w:rFonts w:ascii="Times New Roman"/>
          <w:b w:val="false"/>
          <w:i w:val="false"/>
          <w:color w:val="000000"/>
          <w:sz w:val="28"/>
        </w:rPr>
        <w:t xml:space="preserve">
      Әдіскерлерге, педагогтарға инновациялық әдістемелік материалдарды, технологияларды, әдістемелерді меңгеруге және әзірлеуге көмек көрсетуді қамтамасыз етеді. </w:t>
      </w:r>
    </w:p>
    <w:p>
      <w:pPr>
        <w:spacing w:after="0"/>
        <w:ind w:left="0"/>
        <w:jc w:val="both"/>
      </w:pPr>
      <w:r>
        <w:rPr>
          <w:rFonts w:ascii="Times New Roman"/>
          <w:b w:val="false"/>
          <w:i w:val="false"/>
          <w:color w:val="000000"/>
          <w:sz w:val="28"/>
        </w:rPr>
        <w:t xml:space="preserve">
      Білім беру процесін жетілдіру және әдістемелік жұмысты басқару бойынша ұсыныстар енгізеді. </w:t>
      </w:r>
    </w:p>
    <w:p>
      <w:pPr>
        <w:spacing w:after="0"/>
        <w:ind w:left="0"/>
        <w:jc w:val="both"/>
      </w:pPr>
      <w:r>
        <w:rPr>
          <w:rFonts w:ascii="Times New Roman"/>
          <w:b w:val="false"/>
          <w:i w:val="false"/>
          <w:color w:val="000000"/>
          <w:sz w:val="28"/>
        </w:rPr>
        <w:t xml:space="preserve">
      Педагогтарды беру (растау) рәсімін дайындауға және өткізуге қатысады. </w:t>
      </w:r>
    </w:p>
    <w:p>
      <w:pPr>
        <w:spacing w:after="0"/>
        <w:ind w:left="0"/>
        <w:jc w:val="both"/>
      </w:pPr>
      <w:r>
        <w:rPr>
          <w:rFonts w:ascii="Times New Roman"/>
          <w:b w:val="false"/>
          <w:i w:val="false"/>
          <w:color w:val="000000"/>
          <w:sz w:val="28"/>
        </w:rPr>
        <w:t xml:space="preserve">
      Еңбекті қорғау және өрт қауіпсіздігі ережелерін сақтайды. </w:t>
      </w:r>
    </w:p>
    <w:bookmarkStart w:name="z308" w:id="305"/>
    <w:p>
      <w:pPr>
        <w:spacing w:after="0"/>
        <w:ind w:left="0"/>
        <w:jc w:val="both"/>
      </w:pPr>
      <w:r>
        <w:rPr>
          <w:rFonts w:ascii="Times New Roman"/>
          <w:b w:val="false"/>
          <w:i w:val="false"/>
          <w:color w:val="000000"/>
          <w:sz w:val="28"/>
        </w:rPr>
        <w:t xml:space="preserve">
      226.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және білім беруді дамытудың бағыттары мен перспективаларын айқындайтын басқа да нормативтік құқықтық актілерді, </w:t>
      </w:r>
    </w:p>
    <w:bookmarkEnd w:id="305"/>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мемлекеттік жалпыға міндетті білім беру стандарттарын, </w:t>
      </w:r>
    </w:p>
    <w:p>
      <w:pPr>
        <w:spacing w:after="0"/>
        <w:ind w:left="0"/>
        <w:jc w:val="both"/>
      </w:pPr>
      <w:r>
        <w:rPr>
          <w:rFonts w:ascii="Times New Roman"/>
          <w:b w:val="false"/>
          <w:i w:val="false"/>
          <w:color w:val="000000"/>
          <w:sz w:val="28"/>
        </w:rPr>
        <w:t>
      педагогиканы, психологияны, педагогикалық ғылым мен практиканың жетістіктерін, қаржы-шаруашылық</w:t>
      </w:r>
    </w:p>
    <w:bookmarkStart w:name="z309" w:id="306"/>
    <w:p>
      <w:pPr>
        <w:spacing w:after="0"/>
        <w:ind w:left="0"/>
        <w:jc w:val="both"/>
      </w:pPr>
      <w:r>
        <w:rPr>
          <w:rFonts w:ascii="Times New Roman"/>
          <w:b w:val="false"/>
          <w:i w:val="false"/>
          <w:color w:val="000000"/>
          <w:sz w:val="28"/>
        </w:rPr>
        <w:t xml:space="preserve">
      227. Біліктілікке қойылатын талаптар: </w:t>
      </w:r>
    </w:p>
    <w:bookmarkEnd w:id="306"/>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10" w:id="307"/>
    <w:p>
      <w:pPr>
        <w:spacing w:after="0"/>
        <w:ind w:left="0"/>
        <w:jc w:val="left"/>
      </w:pPr>
      <w:r>
        <w:rPr>
          <w:rFonts w:ascii="Times New Roman"/>
          <w:b/>
          <w:i w:val="false"/>
          <w:color w:val="000000"/>
        </w:rPr>
        <w:t xml:space="preserve"> 5-параграф. Әдістемелік (оқу-әдістемелік, ғылыми-әдістемелік) кабинеттің (орталықтың) әдіскері</w:t>
      </w:r>
    </w:p>
    <w:bookmarkEnd w:id="307"/>
    <w:bookmarkStart w:name="z311" w:id="308"/>
    <w:p>
      <w:pPr>
        <w:spacing w:after="0"/>
        <w:ind w:left="0"/>
        <w:jc w:val="both"/>
      </w:pPr>
      <w:r>
        <w:rPr>
          <w:rFonts w:ascii="Times New Roman"/>
          <w:b w:val="false"/>
          <w:i w:val="false"/>
          <w:color w:val="000000"/>
          <w:sz w:val="28"/>
        </w:rPr>
        <w:t xml:space="preserve">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 </w:t>
      </w:r>
    </w:p>
    <w:bookmarkEnd w:id="308"/>
    <w:p>
      <w:pPr>
        <w:spacing w:after="0"/>
        <w:ind w:left="0"/>
        <w:jc w:val="both"/>
      </w:pPr>
      <w:r>
        <w:rPr>
          <w:rFonts w:ascii="Times New Roman"/>
          <w:b w:val="false"/>
          <w:i w:val="false"/>
          <w:color w:val="000000"/>
          <w:sz w:val="28"/>
        </w:rPr>
        <w:t xml:space="preserve">
      Білім беру ұйымдарын жетекшілік ететін мәселелері бойынша әдістемелік қамтамасыз етуді жүзеге асырады. </w:t>
      </w:r>
    </w:p>
    <w:p>
      <w:pPr>
        <w:spacing w:after="0"/>
        <w:ind w:left="0"/>
        <w:jc w:val="both"/>
      </w:pPr>
      <w:r>
        <w:rPr>
          <w:rFonts w:ascii="Times New Roman"/>
          <w:b w:val="false"/>
          <w:i w:val="false"/>
          <w:color w:val="000000"/>
          <w:sz w:val="28"/>
        </w:rPr>
        <w:t xml:space="preserve">
      Мамандықтар бойынша педагогтердің біліктілігін арттыруды болжайды және жоспарлайды. </w:t>
      </w:r>
    </w:p>
    <w:p>
      <w:pPr>
        <w:spacing w:after="0"/>
        <w:ind w:left="0"/>
        <w:jc w:val="both"/>
      </w:pPr>
      <w:r>
        <w:rPr>
          <w:rFonts w:ascii="Times New Roman"/>
          <w:b w:val="false"/>
          <w:i w:val="false"/>
          <w:color w:val="000000"/>
          <w:sz w:val="28"/>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 </w:t>
      </w:r>
    </w:p>
    <w:p>
      <w:pPr>
        <w:spacing w:after="0"/>
        <w:ind w:left="0"/>
        <w:jc w:val="both"/>
      </w:pPr>
      <w:r>
        <w:rPr>
          <w:rFonts w:ascii="Times New Roman"/>
          <w:b w:val="false"/>
          <w:i w:val="false"/>
          <w:color w:val="000000"/>
          <w:sz w:val="28"/>
        </w:rPr>
        <w:t>
      Педагогтер мен білім беру ұйымдарының инновациялық және тәжірибелік-эксперименттік қызметінің нәтижелерін талдайды және қорытады.</w:t>
      </w:r>
    </w:p>
    <w:p>
      <w:pPr>
        <w:spacing w:after="0"/>
        <w:ind w:left="0"/>
        <w:jc w:val="both"/>
      </w:pPr>
      <w:r>
        <w:rPr>
          <w:rFonts w:ascii="Times New Roman"/>
          <w:b w:val="false"/>
          <w:i w:val="false"/>
          <w:color w:val="000000"/>
          <w:sz w:val="28"/>
        </w:rPr>
        <w:t>
      Білім беру ұйымдарының басшылары мен педагогтарына оқу-әдістемелік және тәрбие жұмысын ұйымдастыруда консультациялық және практикалық көмек көрсетеді.</w:t>
      </w:r>
    </w:p>
    <w:p>
      <w:pPr>
        <w:spacing w:after="0"/>
        <w:ind w:left="0"/>
        <w:jc w:val="both"/>
      </w:pPr>
      <w:r>
        <w:rPr>
          <w:rFonts w:ascii="Times New Roman"/>
          <w:b w:val="false"/>
          <w:i w:val="false"/>
          <w:color w:val="000000"/>
          <w:sz w:val="28"/>
        </w:rPr>
        <w:t xml:space="preserve">
      Педагогтерге көмек ретінде библиографиялық анықтамалар, әзірлемелер, тестік және басқа да материалдар жасайды, оларды әдістемелік кабинеттерге, аудан (қала) педагогтарының назарына жеткізеді. </w:t>
      </w:r>
    </w:p>
    <w:p>
      <w:pPr>
        <w:spacing w:after="0"/>
        <w:ind w:left="0"/>
        <w:jc w:val="both"/>
      </w:pPr>
      <w:r>
        <w:rPr>
          <w:rFonts w:ascii="Times New Roman"/>
          <w:b w:val="false"/>
          <w:i w:val="false"/>
          <w:color w:val="000000"/>
          <w:sz w:val="28"/>
        </w:rPr>
        <w:t xml:space="preserve">
      Оқыту мен тәрбиелеудің инновациялық тәжірибесі туралы ақпаратты жинақтайды және таратады. </w:t>
      </w:r>
    </w:p>
    <w:p>
      <w:pPr>
        <w:spacing w:after="0"/>
        <w:ind w:left="0"/>
        <w:jc w:val="both"/>
      </w:pPr>
      <w:r>
        <w:rPr>
          <w:rFonts w:ascii="Times New Roman"/>
          <w:b w:val="false"/>
          <w:i w:val="false"/>
          <w:color w:val="000000"/>
          <w:sz w:val="28"/>
        </w:rPr>
        <w:t xml:space="preserve">
      Мониторинг жүргізеді және педагогтердің, білім беру ұйымдары басшыларының неғұрлым нәтижелі тәжірибесін таратады. </w:t>
      </w:r>
    </w:p>
    <w:p>
      <w:pPr>
        <w:spacing w:after="0"/>
        <w:ind w:left="0"/>
        <w:jc w:val="both"/>
      </w:pPr>
      <w:r>
        <w:rPr>
          <w:rFonts w:ascii="Times New Roman"/>
          <w:b w:val="false"/>
          <w:i w:val="false"/>
          <w:color w:val="000000"/>
          <w:sz w:val="28"/>
        </w:rPr>
        <w:t xml:space="preserve">
      Педагогикалық қызметкерлердің әдістемелік бірлестіктерінің жұмысын ұйымдастырады және үйлестіреді. </w:t>
      </w:r>
    </w:p>
    <w:p>
      <w:pPr>
        <w:spacing w:after="0"/>
        <w:ind w:left="0"/>
        <w:jc w:val="both"/>
      </w:pPr>
      <w:r>
        <w:rPr>
          <w:rFonts w:ascii="Times New Roman"/>
          <w:b w:val="false"/>
          <w:i w:val="false"/>
          <w:color w:val="000000"/>
          <w:sz w:val="28"/>
        </w:rPr>
        <w:t>
      ілім алушылардың конкурстарын, көрмелерін, олимпиадаларын, слеттерін, жарыстарын өткізу бойынша қажетті құжаттаманы ұйымдастырады және әзірлейді.</w:t>
      </w:r>
    </w:p>
    <w:p>
      <w:pPr>
        <w:spacing w:after="0"/>
        <w:ind w:left="0"/>
        <w:jc w:val="both"/>
      </w:pPr>
      <w:r>
        <w:rPr>
          <w:rFonts w:ascii="Times New Roman"/>
          <w:b w:val="false"/>
          <w:i w:val="false"/>
          <w:color w:val="000000"/>
          <w:sz w:val="28"/>
        </w:rPr>
        <w:t>
      Қажетті есептіліктерді дайындап, ұсынуды қамтамасыз етеді.</w:t>
      </w:r>
    </w:p>
    <w:bookmarkStart w:name="z312" w:id="309"/>
    <w:p>
      <w:pPr>
        <w:spacing w:after="0"/>
        <w:ind w:left="0"/>
        <w:jc w:val="both"/>
      </w:pPr>
      <w:r>
        <w:rPr>
          <w:rFonts w:ascii="Times New Roman"/>
          <w:b w:val="false"/>
          <w:i w:val="false"/>
          <w:color w:val="000000"/>
          <w:sz w:val="28"/>
        </w:rPr>
        <w:t xml:space="preserve">
      229. Білуге міндетті: </w:t>
      </w:r>
    </w:p>
    <w:bookmarkEnd w:id="30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және білім беру ұйымдары қызметінің мәселелері бойынша басқа да нормативтік құқықтық актілерді, </w:t>
      </w:r>
    </w:p>
    <w:p>
      <w:pPr>
        <w:spacing w:after="0"/>
        <w:ind w:left="0"/>
        <w:jc w:val="both"/>
      </w:pPr>
      <w:r>
        <w:rPr>
          <w:rFonts w:ascii="Times New Roman"/>
          <w:b w:val="false"/>
          <w:i w:val="false"/>
          <w:color w:val="000000"/>
          <w:sz w:val="28"/>
        </w:rPr>
        <w:t xml:space="preserve">
      білім берудің мемлекеттік стандарттарын, </w:t>
      </w:r>
    </w:p>
    <w:p>
      <w:pPr>
        <w:spacing w:after="0"/>
        <w:ind w:left="0"/>
        <w:jc w:val="both"/>
      </w:pPr>
      <w:r>
        <w:rPr>
          <w:rFonts w:ascii="Times New Roman"/>
          <w:b w:val="false"/>
          <w:i w:val="false"/>
          <w:color w:val="000000"/>
          <w:sz w:val="28"/>
        </w:rPr>
        <w:t xml:space="preserve">
      педагогика және жас ерекшелік психологиясы негіздерін, </w:t>
      </w:r>
    </w:p>
    <w:p>
      <w:pPr>
        <w:spacing w:after="0"/>
        <w:ind w:left="0"/>
        <w:jc w:val="both"/>
      </w:pPr>
      <w:r>
        <w:rPr>
          <w:rFonts w:ascii="Times New Roman"/>
          <w:b w:val="false"/>
          <w:i w:val="false"/>
          <w:color w:val="000000"/>
          <w:sz w:val="28"/>
        </w:rPr>
        <w:t>
      дидактика принциптерін, жалпы және жеке оқыту әдістерін,</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принципін, еңбекті қорғау, </w:t>
      </w:r>
    </w:p>
    <w:p>
      <w:pPr>
        <w:spacing w:after="0"/>
        <w:ind w:left="0"/>
        <w:jc w:val="both"/>
      </w:pPr>
      <w:r>
        <w:rPr>
          <w:rFonts w:ascii="Times New Roman"/>
          <w:b w:val="false"/>
          <w:i w:val="false"/>
          <w:color w:val="000000"/>
          <w:sz w:val="28"/>
        </w:rPr>
        <w:t>
      қауіпсіздік техникасы мен өрт қауіпсіздігі ережелері мен нормалары; санитарлық ережелер мен нормалар.</w:t>
      </w:r>
    </w:p>
    <w:bookmarkStart w:name="z313" w:id="310"/>
    <w:p>
      <w:pPr>
        <w:spacing w:after="0"/>
        <w:ind w:left="0"/>
        <w:jc w:val="both"/>
      </w:pPr>
      <w:r>
        <w:rPr>
          <w:rFonts w:ascii="Times New Roman"/>
          <w:b w:val="false"/>
          <w:i w:val="false"/>
          <w:color w:val="000000"/>
          <w:sz w:val="28"/>
        </w:rPr>
        <w:t xml:space="preserve">
      230. Біліктілікке қойылатын талаптар: </w:t>
      </w:r>
    </w:p>
    <w:bookmarkEnd w:id="310"/>
    <w:p>
      <w:pPr>
        <w:spacing w:after="0"/>
        <w:ind w:left="0"/>
        <w:jc w:val="both"/>
      </w:pPr>
      <w:r>
        <w:rPr>
          <w:rFonts w:ascii="Times New Roman"/>
          <w:b w:val="false"/>
          <w:i w:val="false"/>
          <w:color w:val="000000"/>
          <w:sz w:val="28"/>
        </w:rPr>
        <w:t>
      облыс, республикалық маңызы бар қалалар деңгейінде:</w:t>
      </w:r>
    </w:p>
    <w:p>
      <w:pPr>
        <w:spacing w:after="0"/>
        <w:ind w:left="0"/>
        <w:jc w:val="both"/>
      </w:pPr>
      <w:r>
        <w:rPr>
          <w:rFonts w:ascii="Times New Roman"/>
          <w:b w:val="false"/>
          <w:i w:val="false"/>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pPr>
        <w:spacing w:after="0"/>
        <w:ind w:left="0"/>
        <w:jc w:val="both"/>
      </w:pPr>
      <w:r>
        <w:rPr>
          <w:rFonts w:ascii="Times New Roman"/>
          <w:b w:val="false"/>
          <w:i w:val="false"/>
          <w:color w:val="000000"/>
          <w:sz w:val="28"/>
        </w:rPr>
        <w:t>
      қалалар/аудандар деңгейінде:</w:t>
      </w:r>
    </w:p>
    <w:p>
      <w:pPr>
        <w:spacing w:after="0"/>
        <w:ind w:left="0"/>
        <w:jc w:val="both"/>
      </w:pPr>
      <w:r>
        <w:rPr>
          <w:rFonts w:ascii="Times New Roman"/>
          <w:b w:val="false"/>
          <w:i w:val="false"/>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bookmarkStart w:name="z314" w:id="311"/>
    <w:p>
      <w:pPr>
        <w:spacing w:after="0"/>
        <w:ind w:left="0"/>
        <w:jc w:val="left"/>
      </w:pPr>
      <w:r>
        <w:rPr>
          <w:rFonts w:ascii="Times New Roman"/>
          <w:b/>
          <w:i w:val="false"/>
          <w:color w:val="000000"/>
        </w:rPr>
        <w:t xml:space="preserve"> 2-бөлім. Техникалық және кәсіптік, орта білімнен кейінгі білім беру жүйесінің педагогтер лауазымдарының үлгілік біліктілік сипаттамалары</w:t>
      </w:r>
    </w:p>
    <w:bookmarkEnd w:id="311"/>
    <w:bookmarkStart w:name="z315" w:id="312"/>
    <w:p>
      <w:pPr>
        <w:spacing w:after="0"/>
        <w:ind w:left="0"/>
        <w:jc w:val="left"/>
      </w:pPr>
      <w:r>
        <w:rPr>
          <w:rFonts w:ascii="Times New Roman"/>
          <w:b/>
          <w:i w:val="false"/>
          <w:color w:val="000000"/>
        </w:rPr>
        <w:t xml:space="preserve"> 1-параграф. Техникалық және кәсіптік, орта білімнен кейінгі білім беру ұйымының басшысы</w:t>
      </w:r>
    </w:p>
    <w:bookmarkEnd w:id="312"/>
    <w:bookmarkStart w:name="z316" w:id="313"/>
    <w:p>
      <w:pPr>
        <w:spacing w:after="0"/>
        <w:ind w:left="0"/>
        <w:jc w:val="both"/>
      </w:pPr>
      <w:r>
        <w:rPr>
          <w:rFonts w:ascii="Times New Roman"/>
          <w:b w:val="false"/>
          <w:i w:val="false"/>
          <w:color w:val="000000"/>
          <w:sz w:val="28"/>
        </w:rPr>
        <w:t>
      231.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bookmarkEnd w:id="313"/>
    <w:p>
      <w:pPr>
        <w:spacing w:after="0"/>
        <w:ind w:left="0"/>
        <w:jc w:val="both"/>
      </w:pPr>
      <w:r>
        <w:rPr>
          <w:rFonts w:ascii="Times New Roman"/>
          <w:b w:val="false"/>
          <w:i w:val="false"/>
          <w:color w:val="000000"/>
          <w:sz w:val="28"/>
        </w:rPr>
        <w:t>
      Оқу жұмыс жоспарлары мен бағдарламаларын, оқу процесінің кестесін, ішкі тәртіп ережесін бекітеді.</w:t>
      </w:r>
    </w:p>
    <w:p>
      <w:pPr>
        <w:spacing w:after="0"/>
        <w:ind w:left="0"/>
        <w:jc w:val="both"/>
      </w:pPr>
      <w:r>
        <w:rPr>
          <w:rFonts w:ascii="Times New Roman"/>
          <w:b w:val="false"/>
          <w:i w:val="false"/>
          <w:color w:val="000000"/>
          <w:sz w:val="28"/>
        </w:rPr>
        <w:t xml:space="preserve">
      Білім беру ұйымының басқару құрылымын, штаттық кестесін, қызметкерлерінің лауазымдық нұсқаулықтарын бекітеді. </w:t>
      </w:r>
    </w:p>
    <w:p>
      <w:pPr>
        <w:spacing w:after="0"/>
        <w:ind w:left="0"/>
        <w:jc w:val="both"/>
      </w:pPr>
      <w:r>
        <w:rPr>
          <w:rFonts w:ascii="Times New Roman"/>
          <w:b w:val="false"/>
          <w:i w:val="false"/>
          <w:color w:val="000000"/>
          <w:sz w:val="28"/>
        </w:rPr>
        <w:t xml:space="preserve">
      Білім алушылардың контингентін қалыптастырады, олардың әлеуметтік қорғалуын қамтамасыз етеді. </w:t>
      </w:r>
    </w:p>
    <w:p>
      <w:pPr>
        <w:spacing w:after="0"/>
        <w:ind w:left="0"/>
        <w:jc w:val="both"/>
      </w:pPr>
      <w:r>
        <w:rPr>
          <w:rFonts w:ascii="Times New Roman"/>
          <w:b w:val="false"/>
          <w:i w:val="false"/>
          <w:color w:val="000000"/>
          <w:sz w:val="28"/>
        </w:rPr>
        <w:t xml:space="preserve">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pPr>
        <w:spacing w:after="0"/>
        <w:ind w:left="0"/>
        <w:jc w:val="both"/>
      </w:pPr>
      <w:r>
        <w:rPr>
          <w:rFonts w:ascii="Times New Roman"/>
          <w:b w:val="false"/>
          <w:i w:val="false"/>
          <w:color w:val="000000"/>
          <w:sz w:val="28"/>
        </w:rPr>
        <w:t>
      Жұмыс берушілермен және әлеуметтік әріптестермен жүргізілетін жұмысты үйлестіреді.</w:t>
      </w:r>
    </w:p>
    <w:p>
      <w:pPr>
        <w:spacing w:after="0"/>
        <w:ind w:left="0"/>
        <w:jc w:val="both"/>
      </w:pPr>
      <w:r>
        <w:rPr>
          <w:rFonts w:ascii="Times New Roman"/>
          <w:b w:val="false"/>
          <w:i w:val="false"/>
          <w:color w:val="000000"/>
          <w:sz w:val="28"/>
        </w:rPr>
        <w:t xml:space="preserve">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w:t>
      </w:r>
    </w:p>
    <w:p>
      <w:pPr>
        <w:spacing w:after="0"/>
        <w:ind w:left="0"/>
        <w:jc w:val="both"/>
      </w:pPr>
      <w:r>
        <w:rPr>
          <w:rFonts w:ascii="Times New Roman"/>
          <w:b w:val="false"/>
          <w:i w:val="false"/>
          <w:color w:val="000000"/>
          <w:sz w:val="28"/>
        </w:rPr>
        <w:t xml:space="preserve">
      Материалдық-техникалық базаны қайта жарақтауды және қайта құруды ұйымдастырады. </w:t>
      </w:r>
    </w:p>
    <w:p>
      <w:pPr>
        <w:spacing w:after="0"/>
        <w:ind w:left="0"/>
        <w:jc w:val="both"/>
      </w:pPr>
      <w:r>
        <w:rPr>
          <w:rFonts w:ascii="Times New Roman"/>
          <w:b w:val="false"/>
          <w:i w:val="false"/>
          <w:color w:val="000000"/>
          <w:sz w:val="28"/>
        </w:rPr>
        <w:t xml:space="preserve">
      Педагогикалық кеңестің жұмысын басқарады. </w:t>
      </w:r>
    </w:p>
    <w:p>
      <w:pPr>
        <w:spacing w:after="0"/>
        <w:ind w:left="0"/>
        <w:jc w:val="both"/>
      </w:pPr>
      <w:r>
        <w:rPr>
          <w:rFonts w:ascii="Times New Roman"/>
          <w:b w:val="false"/>
          <w:i w:val="false"/>
          <w:color w:val="000000"/>
          <w:sz w:val="28"/>
        </w:rPr>
        <w:t xml:space="preserve">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pPr>
        <w:spacing w:after="0"/>
        <w:ind w:left="0"/>
        <w:jc w:val="both"/>
      </w:pPr>
      <w:r>
        <w:rPr>
          <w:rFonts w:ascii="Times New Roman"/>
          <w:b w:val="false"/>
          <w:i w:val="false"/>
          <w:color w:val="000000"/>
          <w:sz w:val="28"/>
        </w:rPr>
        <w:t>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pPr>
        <w:spacing w:after="0"/>
        <w:ind w:left="0"/>
        <w:jc w:val="both"/>
      </w:pPr>
      <w:r>
        <w:rPr>
          <w:rFonts w:ascii="Times New Roman"/>
          <w:b w:val="false"/>
          <w:i w:val="false"/>
          <w:color w:val="000000"/>
          <w:sz w:val="28"/>
        </w:rPr>
        <w:t xml:space="preserve">
      Үздіксіз кәсіптік оқыту жөнінде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xml:space="preserve">
      Жұртшылықпен байланысты қамтамасыз етеді, ата-аналармен (олардың орнын басушы адамдармен) жүргізілетін жұмысты үйлестіреді. </w:t>
      </w:r>
    </w:p>
    <w:p>
      <w:pPr>
        <w:spacing w:after="0"/>
        <w:ind w:left="0"/>
        <w:jc w:val="both"/>
      </w:pPr>
      <w:r>
        <w:rPr>
          <w:rFonts w:ascii="Times New Roman"/>
          <w:b w:val="false"/>
          <w:i w:val="false"/>
          <w:color w:val="000000"/>
          <w:sz w:val="28"/>
        </w:rPr>
        <w:t xml:space="preserve">
      Жоғары тұрған, қоғамдық және өзге де ұйымдарда білім беру ұйымының мүддесін білдіреді. </w:t>
      </w:r>
    </w:p>
    <w:p>
      <w:pPr>
        <w:spacing w:after="0"/>
        <w:ind w:left="0"/>
        <w:jc w:val="both"/>
      </w:pPr>
      <w:r>
        <w:rPr>
          <w:rFonts w:ascii="Times New Roman"/>
          <w:b w:val="false"/>
          <w:i w:val="false"/>
          <w:color w:val="000000"/>
          <w:sz w:val="28"/>
        </w:rPr>
        <w:t>
      Әлеуметтік серіктестік және халықаралық ынтымақтастықты кеңейту жөніндегі шараларды жүзеге асырады.</w:t>
      </w:r>
    </w:p>
    <w:p>
      <w:pPr>
        <w:spacing w:after="0"/>
        <w:ind w:left="0"/>
        <w:jc w:val="both"/>
      </w:pPr>
      <w:r>
        <w:rPr>
          <w:rFonts w:ascii="Times New Roman"/>
          <w:b w:val="false"/>
          <w:i w:val="false"/>
          <w:color w:val="000000"/>
          <w:sz w:val="28"/>
        </w:rPr>
        <w:t xml:space="preserve">
      Уәкілетті органға (құрылтайшыға) оқу, ғылыми және қаржылық қызмет нәтижелері туралы жыл сайынғы есепті ұсынады. </w:t>
      </w:r>
    </w:p>
    <w:p>
      <w:pPr>
        <w:spacing w:after="0"/>
        <w:ind w:left="0"/>
        <w:jc w:val="both"/>
      </w:pPr>
      <w:r>
        <w:rPr>
          <w:rFonts w:ascii="Times New Roman"/>
          <w:b w:val="false"/>
          <w:i w:val="false"/>
          <w:color w:val="000000"/>
          <w:sz w:val="28"/>
        </w:rPr>
        <w:t xml:space="preserve">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17" w:id="314"/>
    <w:p>
      <w:pPr>
        <w:spacing w:after="0"/>
        <w:ind w:left="0"/>
        <w:jc w:val="both"/>
      </w:pPr>
      <w:r>
        <w:rPr>
          <w:rFonts w:ascii="Times New Roman"/>
          <w:b w:val="false"/>
          <w:i w:val="false"/>
          <w:color w:val="000000"/>
          <w:sz w:val="28"/>
        </w:rPr>
        <w:t>
      232. Білуге міндетті:</w:t>
      </w:r>
    </w:p>
    <w:bookmarkEnd w:id="31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18" w:id="315"/>
    <w:p>
      <w:pPr>
        <w:spacing w:after="0"/>
        <w:ind w:left="0"/>
        <w:jc w:val="both"/>
      </w:pPr>
      <w:r>
        <w:rPr>
          <w:rFonts w:ascii="Times New Roman"/>
          <w:b w:val="false"/>
          <w:i w:val="false"/>
          <w:color w:val="000000"/>
          <w:sz w:val="28"/>
        </w:rPr>
        <w:t xml:space="preserve">
      233. Біліктілікке қойылатын талаптар: </w:t>
      </w:r>
    </w:p>
    <w:bookmarkEnd w:id="31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немесе педагогикалық қайта даярлаудан өткені туралы құжат ;</w:t>
      </w:r>
    </w:p>
    <w:p>
      <w:pPr>
        <w:spacing w:after="0"/>
        <w:ind w:left="0"/>
        <w:jc w:val="both"/>
      </w:pPr>
      <w:r>
        <w:rPr>
          <w:rFonts w:ascii="Times New Roman"/>
          <w:b w:val="false"/>
          <w:i w:val="false"/>
          <w:color w:val="000000"/>
          <w:sz w:val="28"/>
        </w:rPr>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бойынша кәсіпорындағы еңбек өтілі кемінде 3жыл; оның ішінде басшы лауазымында кемінде 3 жыл;</w:t>
      </w:r>
    </w:p>
    <w:p>
      <w:pPr>
        <w:spacing w:after="0"/>
        <w:ind w:left="0"/>
        <w:jc w:val="both"/>
      </w:pPr>
      <w:r>
        <w:rPr>
          <w:rFonts w:ascii="Times New Roman"/>
          <w:b w:val="false"/>
          <w:i w:val="false"/>
          <w:color w:val="000000"/>
          <w:sz w:val="28"/>
        </w:rPr>
        <w:t>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педагог - шебердің біліктілік санатының болуы.</w:t>
      </w:r>
    </w:p>
    <w:bookmarkStart w:name="z319" w:id="316"/>
    <w:p>
      <w:pPr>
        <w:spacing w:after="0"/>
        <w:ind w:left="0"/>
        <w:jc w:val="left"/>
      </w:pPr>
      <w:r>
        <w:rPr>
          <w:rFonts w:ascii="Times New Roman"/>
          <w:b/>
          <w:i w:val="false"/>
          <w:color w:val="000000"/>
        </w:rPr>
        <w:t xml:space="preserve"> 2-параграф. Басшының ғылыми және оқу-әдістемелік жұмысы жөніндегі орынбасары</w:t>
      </w:r>
    </w:p>
    <w:bookmarkEnd w:id="316"/>
    <w:bookmarkStart w:name="z320" w:id="317"/>
    <w:p>
      <w:pPr>
        <w:spacing w:after="0"/>
        <w:ind w:left="0"/>
        <w:jc w:val="both"/>
      </w:pPr>
      <w:r>
        <w:rPr>
          <w:rFonts w:ascii="Times New Roman"/>
          <w:b w:val="false"/>
          <w:i w:val="false"/>
          <w:color w:val="000000"/>
          <w:sz w:val="28"/>
        </w:rPr>
        <w:t>
      234. Лауазымдық міндеттері: Қазақстан Республикасының заңнамасына сәйкес білім беру ұйымының ғылыми және оқу-әдістемелік жұмысын басқарады.</w:t>
      </w:r>
    </w:p>
    <w:bookmarkEnd w:id="317"/>
    <w:p>
      <w:pPr>
        <w:spacing w:after="0"/>
        <w:ind w:left="0"/>
        <w:jc w:val="both"/>
      </w:pPr>
      <w:r>
        <w:rPr>
          <w:rFonts w:ascii="Times New Roman"/>
          <w:b w:val="false"/>
          <w:i w:val="false"/>
          <w:color w:val="000000"/>
          <w:sz w:val="28"/>
        </w:rPr>
        <w:t xml:space="preserve">
      Білім беру ұйымының ғылыми және оқу-әдістемелік жұмысын ұйымдастырады және жоспарлайды. </w:t>
      </w:r>
    </w:p>
    <w:p>
      <w:pPr>
        <w:spacing w:after="0"/>
        <w:ind w:left="0"/>
        <w:jc w:val="both"/>
      </w:pPr>
      <w:r>
        <w:rPr>
          <w:rFonts w:ascii="Times New Roman"/>
          <w:b w:val="false"/>
          <w:i w:val="false"/>
          <w:color w:val="000000"/>
          <w:sz w:val="28"/>
        </w:rPr>
        <w:t xml:space="preserve">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w:t>
      </w:r>
    </w:p>
    <w:p>
      <w:pPr>
        <w:spacing w:after="0"/>
        <w:ind w:left="0"/>
        <w:jc w:val="both"/>
      </w:pPr>
      <w:r>
        <w:rPr>
          <w:rFonts w:ascii="Times New Roman"/>
          <w:b w:val="false"/>
          <w:i w:val="false"/>
          <w:color w:val="000000"/>
          <w:sz w:val="28"/>
        </w:rPr>
        <w:t>
      Оқу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 </w:t>
      </w:r>
    </w:p>
    <w:p>
      <w:pPr>
        <w:spacing w:after="0"/>
        <w:ind w:left="0"/>
        <w:jc w:val="both"/>
      </w:pPr>
      <w:r>
        <w:rPr>
          <w:rFonts w:ascii="Times New Roman"/>
          <w:b w:val="false"/>
          <w:i w:val="false"/>
          <w:color w:val="000000"/>
          <w:sz w:val="28"/>
        </w:rPr>
        <w:t xml:space="preserve">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w:t>
      </w:r>
    </w:p>
    <w:p>
      <w:pPr>
        <w:spacing w:after="0"/>
        <w:ind w:left="0"/>
        <w:jc w:val="both"/>
      </w:pPr>
      <w:r>
        <w:rPr>
          <w:rFonts w:ascii="Times New Roman"/>
          <w:b w:val="false"/>
          <w:i w:val="false"/>
          <w:color w:val="000000"/>
          <w:sz w:val="28"/>
        </w:rPr>
        <w:t xml:space="preserve">
      Оқу-әдістемелік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Педагогикалық кадрларды іріктеу мен орналастыруға қатысады.</w:t>
      </w:r>
    </w:p>
    <w:p>
      <w:pPr>
        <w:spacing w:after="0"/>
        <w:ind w:left="0"/>
        <w:jc w:val="both"/>
      </w:pPr>
      <w:r>
        <w:rPr>
          <w:rFonts w:ascii="Times New Roman"/>
          <w:b w:val="false"/>
          <w:i w:val="false"/>
          <w:color w:val="000000"/>
          <w:sz w:val="28"/>
        </w:rPr>
        <w:t xml:space="preserve">
      Ғылыми және оқу-әдістемелік жұмыстардың жай-күйін ұйымдастырады және талдайды, эксперименттік жұмыстардың нәтижелерін қорытындылайды. </w:t>
      </w:r>
    </w:p>
    <w:p>
      <w:pPr>
        <w:spacing w:after="0"/>
        <w:ind w:left="0"/>
        <w:jc w:val="both"/>
      </w:pPr>
      <w:r>
        <w:rPr>
          <w:rFonts w:ascii="Times New Roman"/>
          <w:b w:val="false"/>
          <w:i w:val="false"/>
          <w:color w:val="000000"/>
          <w:sz w:val="28"/>
        </w:rPr>
        <w:t xml:space="preserve">
      Оқытудың инновациялық әдістерін зерделейді, таратады және тәжірибеге енгізеді. </w:t>
      </w:r>
    </w:p>
    <w:p>
      <w:pPr>
        <w:spacing w:after="0"/>
        <w:ind w:left="0"/>
        <w:jc w:val="both"/>
      </w:pPr>
      <w:r>
        <w:rPr>
          <w:rFonts w:ascii="Times New Roman"/>
          <w:b w:val="false"/>
          <w:i w:val="false"/>
          <w:color w:val="000000"/>
          <w:sz w:val="28"/>
        </w:rPr>
        <w:t xml:space="preserve">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w:t>
      </w:r>
    </w:p>
    <w:p>
      <w:pPr>
        <w:spacing w:after="0"/>
        <w:ind w:left="0"/>
        <w:jc w:val="both"/>
      </w:pPr>
      <w:r>
        <w:rPr>
          <w:rFonts w:ascii="Times New Roman"/>
          <w:b w:val="false"/>
          <w:i w:val="false"/>
          <w:color w:val="000000"/>
          <w:sz w:val="28"/>
        </w:rPr>
        <w:t xml:space="preserve">
      Ғылыми және ғылыми-әдістемелік кеңестер, семинарлар, конференциялар өткізуді, білім алушылардың ғылыми қоғамдары жұмыстарын ұйымдастырады.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Ғылыми және оқу-әдістемелік қызмет нәтижелері туралы есеп береді.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21" w:id="318"/>
    <w:p>
      <w:pPr>
        <w:spacing w:after="0"/>
        <w:ind w:left="0"/>
        <w:jc w:val="both"/>
      </w:pPr>
      <w:r>
        <w:rPr>
          <w:rFonts w:ascii="Times New Roman"/>
          <w:b w:val="false"/>
          <w:i w:val="false"/>
          <w:color w:val="000000"/>
          <w:sz w:val="28"/>
        </w:rPr>
        <w:t>
      235. Білуге міндетті:</w:t>
      </w:r>
    </w:p>
    <w:bookmarkEnd w:id="31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22" w:id="319"/>
    <w:p>
      <w:pPr>
        <w:spacing w:after="0"/>
        <w:ind w:left="0"/>
        <w:jc w:val="both"/>
      </w:pPr>
      <w:r>
        <w:rPr>
          <w:rFonts w:ascii="Times New Roman"/>
          <w:b w:val="false"/>
          <w:i w:val="false"/>
          <w:color w:val="000000"/>
          <w:sz w:val="28"/>
        </w:rPr>
        <w:t xml:space="preserve">
      236. Біліктілікке қойылатын талаптар: </w:t>
      </w:r>
    </w:p>
    <w:bookmarkEnd w:id="31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23" w:id="320"/>
    <w:p>
      <w:pPr>
        <w:spacing w:after="0"/>
        <w:ind w:left="0"/>
        <w:jc w:val="left"/>
      </w:pPr>
      <w:r>
        <w:rPr>
          <w:rFonts w:ascii="Times New Roman"/>
          <w:b/>
          <w:i w:val="false"/>
          <w:color w:val="000000"/>
        </w:rPr>
        <w:t xml:space="preserve"> 3-параграф. Басшының оқу ісі жөніндегі орынбасары</w:t>
      </w:r>
    </w:p>
    <w:bookmarkEnd w:id="320"/>
    <w:bookmarkStart w:name="z324" w:id="321"/>
    <w:p>
      <w:pPr>
        <w:spacing w:after="0"/>
        <w:ind w:left="0"/>
        <w:jc w:val="both"/>
      </w:pPr>
      <w:r>
        <w:rPr>
          <w:rFonts w:ascii="Times New Roman"/>
          <w:b w:val="false"/>
          <w:i w:val="false"/>
          <w:color w:val="000000"/>
          <w:sz w:val="28"/>
        </w:rPr>
        <w:t>
      237.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bookmarkEnd w:id="321"/>
    <w:p>
      <w:pPr>
        <w:spacing w:after="0"/>
        <w:ind w:left="0"/>
        <w:jc w:val="both"/>
      </w:pPr>
      <w:r>
        <w:rPr>
          <w:rFonts w:ascii="Times New Roman"/>
          <w:b w:val="false"/>
          <w:i w:val="false"/>
          <w:color w:val="000000"/>
          <w:sz w:val="28"/>
        </w:rPr>
        <w:t xml:space="preserve">
      Білім беру ұйымдарында оқу процесін ұйымдастыруды, оқу жұмысын ұйымдастыру жөнінде жоспарларды әзірлеуді жүзеге асырады. </w:t>
      </w:r>
    </w:p>
    <w:p>
      <w:pPr>
        <w:spacing w:after="0"/>
        <w:ind w:left="0"/>
        <w:jc w:val="both"/>
      </w:pPr>
      <w:r>
        <w:rPr>
          <w:rFonts w:ascii="Times New Roman"/>
          <w:b w:val="false"/>
          <w:i w:val="false"/>
          <w:color w:val="000000"/>
          <w:sz w:val="28"/>
        </w:rPr>
        <w:t xml:space="preserve">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 </w:t>
      </w:r>
    </w:p>
    <w:p>
      <w:pPr>
        <w:spacing w:after="0"/>
        <w:ind w:left="0"/>
        <w:jc w:val="both"/>
      </w:pPr>
      <w:r>
        <w:rPr>
          <w:rFonts w:ascii="Times New Roman"/>
          <w:b w:val="false"/>
          <w:i w:val="false"/>
          <w:color w:val="000000"/>
          <w:sz w:val="28"/>
        </w:rPr>
        <w:t xml:space="preserve">
      Оқу процесінің сапасын бақылауды, оқу жоспары мен бағдарламалардың орындалуын жүзеге асырады. </w:t>
      </w:r>
    </w:p>
    <w:p>
      <w:pPr>
        <w:spacing w:after="0"/>
        <w:ind w:left="0"/>
        <w:jc w:val="both"/>
      </w:pPr>
      <w:r>
        <w:rPr>
          <w:rFonts w:ascii="Times New Roman"/>
          <w:b w:val="false"/>
          <w:i w:val="false"/>
          <w:color w:val="000000"/>
          <w:sz w:val="28"/>
        </w:rPr>
        <w:t xml:space="preserve">
      Білім алушылардың ағымдағы бақылауын, аралық және қорытынды аттестаттауын өткізу және дайындау бойынша жұмыстарды ұйымдастыруды жүзеге асырады. </w:t>
      </w:r>
    </w:p>
    <w:p>
      <w:pPr>
        <w:spacing w:after="0"/>
        <w:ind w:left="0"/>
        <w:jc w:val="both"/>
      </w:pPr>
      <w:r>
        <w:rPr>
          <w:rFonts w:ascii="Times New Roman"/>
          <w:b w:val="false"/>
          <w:i w:val="false"/>
          <w:color w:val="000000"/>
          <w:sz w:val="28"/>
        </w:rPr>
        <w:t xml:space="preserve">
      Педагогтік кадрларды іріктеу мен орналастыруға қатысады. </w:t>
      </w:r>
    </w:p>
    <w:p>
      <w:pPr>
        <w:spacing w:after="0"/>
        <w:ind w:left="0"/>
        <w:jc w:val="both"/>
      </w:pPr>
      <w:r>
        <w:rPr>
          <w:rFonts w:ascii="Times New Roman"/>
          <w:b w:val="false"/>
          <w:i w:val="false"/>
          <w:color w:val="000000"/>
          <w:sz w:val="28"/>
        </w:rPr>
        <w:t xml:space="preserve">
      Педагог кадрларды аттестаттаудан өткізу және дайындау жұмыстарына қатысады. </w:t>
      </w:r>
    </w:p>
    <w:p>
      <w:pPr>
        <w:spacing w:after="0"/>
        <w:ind w:left="0"/>
        <w:jc w:val="both"/>
      </w:pPr>
      <w:r>
        <w:rPr>
          <w:rFonts w:ascii="Times New Roman"/>
          <w:b w:val="false"/>
          <w:i w:val="false"/>
          <w:color w:val="000000"/>
          <w:sz w:val="28"/>
        </w:rPr>
        <w:t xml:space="preserve">
      Оқу кабинеттерін және лабораторияларды қазіргі жабдықтармен, көрнекі құралдармен және оқытудың жаңа құралдарымен жарақтау жұмыстарын үйлестіреді. </w:t>
      </w:r>
    </w:p>
    <w:p>
      <w:pPr>
        <w:spacing w:after="0"/>
        <w:ind w:left="0"/>
        <w:jc w:val="both"/>
      </w:pPr>
      <w:r>
        <w:rPr>
          <w:rFonts w:ascii="Times New Roman"/>
          <w:b w:val="false"/>
          <w:i w:val="false"/>
          <w:color w:val="000000"/>
          <w:sz w:val="28"/>
        </w:rPr>
        <w:t xml:space="preserve">
      Практикаға оқытудың инновациялық технологияларын енгізуді зерделейді және таратады.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Оқу жұмысы жөніндегі есептілік құжаттарды уақытылы жасауды, олардың дұрыстығын және тапсырылуын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25" w:id="322"/>
    <w:p>
      <w:pPr>
        <w:spacing w:after="0"/>
        <w:ind w:left="0"/>
        <w:jc w:val="both"/>
      </w:pPr>
      <w:r>
        <w:rPr>
          <w:rFonts w:ascii="Times New Roman"/>
          <w:b w:val="false"/>
          <w:i w:val="false"/>
          <w:color w:val="000000"/>
          <w:sz w:val="28"/>
        </w:rPr>
        <w:t>
      238. Білуге міндетті:</w:t>
      </w:r>
    </w:p>
    <w:bookmarkEnd w:id="3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қаржы-шаруашылық мәселелерін; </w:t>
      </w:r>
    </w:p>
    <w:p>
      <w:pPr>
        <w:spacing w:after="0"/>
        <w:ind w:left="0"/>
        <w:jc w:val="both"/>
      </w:pPr>
      <w:r>
        <w:rPr>
          <w:rFonts w:ascii="Times New Roman"/>
          <w:b w:val="false"/>
          <w:i w:val="false"/>
          <w:color w:val="000000"/>
          <w:sz w:val="28"/>
        </w:rPr>
        <w:t>
      құқық, еңбек туралы заңнаманы, еңбекті қорғау, техника қауіпсіздігі және өртке қарсы ережелер мен нормаларын.</w:t>
      </w:r>
    </w:p>
    <w:bookmarkStart w:name="z326" w:id="323"/>
    <w:p>
      <w:pPr>
        <w:spacing w:after="0"/>
        <w:ind w:left="0"/>
        <w:jc w:val="both"/>
      </w:pPr>
      <w:r>
        <w:rPr>
          <w:rFonts w:ascii="Times New Roman"/>
          <w:b w:val="false"/>
          <w:i w:val="false"/>
          <w:color w:val="000000"/>
          <w:sz w:val="28"/>
        </w:rPr>
        <w:t xml:space="preserve">
      239. Біліктілікке қойылатын талаптар: </w:t>
      </w:r>
    </w:p>
    <w:bookmarkEnd w:id="32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27" w:id="324"/>
    <w:p>
      <w:pPr>
        <w:spacing w:after="0"/>
        <w:ind w:left="0"/>
        <w:jc w:val="left"/>
      </w:pPr>
      <w:r>
        <w:rPr>
          <w:rFonts w:ascii="Times New Roman"/>
          <w:b/>
          <w:i w:val="false"/>
          <w:color w:val="000000"/>
        </w:rPr>
        <w:t xml:space="preserve"> 4-параграф. Басшының тәрбие жұмысы жөніндегі орынбасары</w:t>
      </w:r>
    </w:p>
    <w:bookmarkEnd w:id="324"/>
    <w:bookmarkStart w:name="z328" w:id="325"/>
    <w:p>
      <w:pPr>
        <w:spacing w:after="0"/>
        <w:ind w:left="0"/>
        <w:jc w:val="both"/>
      </w:pPr>
      <w:r>
        <w:rPr>
          <w:rFonts w:ascii="Times New Roman"/>
          <w:b w:val="false"/>
          <w:i w:val="false"/>
          <w:color w:val="000000"/>
          <w:sz w:val="28"/>
        </w:rPr>
        <w:t>
      240. Лауазымдық міндеттері: Білім беру ұйымдарында тәрбие процесін ұйымдастыруды жүзеге асырады.</w:t>
      </w:r>
    </w:p>
    <w:bookmarkEnd w:id="325"/>
    <w:p>
      <w:pPr>
        <w:spacing w:after="0"/>
        <w:ind w:left="0"/>
        <w:jc w:val="both"/>
      </w:pPr>
      <w:r>
        <w:rPr>
          <w:rFonts w:ascii="Times New Roman"/>
          <w:b w:val="false"/>
          <w:i w:val="false"/>
          <w:color w:val="000000"/>
          <w:sz w:val="28"/>
        </w:rPr>
        <w:t xml:space="preserve">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w:t>
      </w:r>
    </w:p>
    <w:p>
      <w:pPr>
        <w:spacing w:after="0"/>
        <w:ind w:left="0"/>
        <w:jc w:val="both"/>
      </w:pPr>
      <w:r>
        <w:rPr>
          <w:rFonts w:ascii="Times New Roman"/>
          <w:b w:val="false"/>
          <w:i w:val="false"/>
          <w:color w:val="000000"/>
          <w:sz w:val="28"/>
        </w:rPr>
        <w:t xml:space="preserve">
      Сынып жетекшілерінің, тәрбиешілердің, кітапханашылардың, дене тәрбиесі сауықтыру және көркемдік эстетикалық бағыттағы қосымша білім беру оқытушыларының қызметтерін үйлестіреді. </w:t>
      </w:r>
    </w:p>
    <w:p>
      <w:pPr>
        <w:spacing w:after="0"/>
        <w:ind w:left="0"/>
        <w:jc w:val="both"/>
      </w:pPr>
      <w:r>
        <w:rPr>
          <w:rFonts w:ascii="Times New Roman"/>
          <w:b w:val="false"/>
          <w:i w:val="false"/>
          <w:color w:val="000000"/>
          <w:sz w:val="28"/>
        </w:rPr>
        <w:t xml:space="preserve">
      Тәрбие жұмысына талдау жасайды. </w:t>
      </w:r>
    </w:p>
    <w:p>
      <w:pPr>
        <w:spacing w:after="0"/>
        <w:ind w:left="0"/>
        <w:jc w:val="both"/>
      </w:pPr>
      <w:r>
        <w:rPr>
          <w:rFonts w:ascii="Times New Roman"/>
          <w:b w:val="false"/>
          <w:i w:val="false"/>
          <w:color w:val="000000"/>
          <w:sz w:val="28"/>
        </w:rPr>
        <w:t xml:space="preserve">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p>
    <w:p>
      <w:pPr>
        <w:spacing w:after="0"/>
        <w:ind w:left="0"/>
        <w:jc w:val="both"/>
      </w:pPr>
      <w:r>
        <w:rPr>
          <w:rFonts w:ascii="Times New Roman"/>
          <w:b w:val="false"/>
          <w:i w:val="false"/>
          <w:color w:val="000000"/>
          <w:sz w:val="28"/>
        </w:rPr>
        <w:t>
      Тәрбие жұмысының мазмұнын, нысанын және әдістерін жетілдіреді.</w:t>
      </w:r>
    </w:p>
    <w:p>
      <w:pPr>
        <w:spacing w:after="0"/>
        <w:ind w:left="0"/>
        <w:jc w:val="both"/>
      </w:pPr>
      <w:r>
        <w:rPr>
          <w:rFonts w:ascii="Times New Roman"/>
          <w:b w:val="false"/>
          <w:i w:val="false"/>
          <w:color w:val="000000"/>
          <w:sz w:val="28"/>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p>
    <w:p>
      <w:pPr>
        <w:spacing w:after="0"/>
        <w:ind w:left="0"/>
        <w:jc w:val="both"/>
      </w:pPr>
      <w:r>
        <w:rPr>
          <w:rFonts w:ascii="Times New Roman"/>
          <w:b w:val="false"/>
          <w:i w:val="false"/>
          <w:color w:val="000000"/>
          <w:sz w:val="28"/>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pPr>
        <w:spacing w:after="0"/>
        <w:ind w:left="0"/>
        <w:jc w:val="both"/>
      </w:pPr>
      <w:r>
        <w:rPr>
          <w:rFonts w:ascii="Times New Roman"/>
          <w:b w:val="false"/>
          <w:i w:val="false"/>
          <w:color w:val="000000"/>
          <w:sz w:val="28"/>
        </w:rPr>
        <w:t xml:space="preserve">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w:t>
      </w:r>
    </w:p>
    <w:p>
      <w:pPr>
        <w:spacing w:after="0"/>
        <w:ind w:left="0"/>
        <w:jc w:val="both"/>
      </w:pPr>
      <w:r>
        <w:rPr>
          <w:rFonts w:ascii="Times New Roman"/>
          <w:b w:val="false"/>
          <w:i w:val="false"/>
          <w:color w:val="000000"/>
          <w:sz w:val="28"/>
        </w:rPr>
        <w:t xml:space="preserve">
      Оқу-материалдық базаны нығайту жөнінде жұмыстарды ұйымдастыруды жүзеге асырады. </w:t>
      </w:r>
    </w:p>
    <w:p>
      <w:pPr>
        <w:spacing w:after="0"/>
        <w:ind w:left="0"/>
        <w:jc w:val="both"/>
      </w:pPr>
      <w:r>
        <w:rPr>
          <w:rFonts w:ascii="Times New Roman"/>
          <w:b w:val="false"/>
          <w:i w:val="false"/>
          <w:color w:val="000000"/>
          <w:sz w:val="28"/>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w:t>
      </w:r>
    </w:p>
    <w:p>
      <w:pPr>
        <w:spacing w:after="0"/>
        <w:ind w:left="0"/>
        <w:jc w:val="both"/>
      </w:pPr>
      <w:r>
        <w:rPr>
          <w:rFonts w:ascii="Times New Roman"/>
          <w:b w:val="false"/>
          <w:i w:val="false"/>
          <w:color w:val="000000"/>
          <w:sz w:val="28"/>
        </w:rPr>
        <w:t xml:space="preserve">
      Білім беру ұйымындағы моральды-психологиялық қолайлы ахуалды қамтамасыз етеді. </w:t>
      </w:r>
    </w:p>
    <w:p>
      <w:pPr>
        <w:spacing w:after="0"/>
        <w:ind w:left="0"/>
        <w:jc w:val="both"/>
      </w:pPr>
      <w:r>
        <w:rPr>
          <w:rFonts w:ascii="Times New Roman"/>
          <w:b w:val="false"/>
          <w:i w:val="false"/>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pPr>
        <w:spacing w:after="0"/>
        <w:ind w:left="0"/>
        <w:jc w:val="both"/>
      </w:pPr>
      <w:r>
        <w:rPr>
          <w:rFonts w:ascii="Times New Roman"/>
          <w:b w:val="false"/>
          <w:i w:val="false"/>
          <w:color w:val="000000"/>
          <w:sz w:val="28"/>
        </w:rPr>
        <w:t xml:space="preserve">
      Тәрбие қызметінің нәтижелері туралы есеп береді. </w:t>
      </w:r>
    </w:p>
    <w:bookmarkStart w:name="z329" w:id="326"/>
    <w:p>
      <w:pPr>
        <w:spacing w:after="0"/>
        <w:ind w:left="0"/>
        <w:jc w:val="both"/>
      </w:pPr>
      <w:r>
        <w:rPr>
          <w:rFonts w:ascii="Times New Roman"/>
          <w:b w:val="false"/>
          <w:i w:val="false"/>
          <w:color w:val="000000"/>
          <w:sz w:val="28"/>
        </w:rPr>
        <w:t xml:space="preserve">
      241. Білуге міндетті: </w:t>
      </w:r>
    </w:p>
    <w:bookmarkEnd w:id="32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"Дене шынықтыру және спорт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0" w:id="327"/>
    <w:p>
      <w:pPr>
        <w:spacing w:after="0"/>
        <w:ind w:left="0"/>
        <w:jc w:val="both"/>
      </w:pPr>
      <w:r>
        <w:rPr>
          <w:rFonts w:ascii="Times New Roman"/>
          <w:b w:val="false"/>
          <w:i w:val="false"/>
          <w:color w:val="000000"/>
          <w:sz w:val="28"/>
        </w:rPr>
        <w:t xml:space="preserve">
      242. Біліктілікке қойылатын талаптар: </w:t>
      </w:r>
    </w:p>
    <w:bookmarkEnd w:id="32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31" w:id="328"/>
    <w:p>
      <w:pPr>
        <w:spacing w:after="0"/>
        <w:ind w:left="0"/>
        <w:jc w:val="left"/>
      </w:pPr>
      <w:r>
        <w:rPr>
          <w:rFonts w:ascii="Times New Roman"/>
          <w:b/>
          <w:i w:val="false"/>
          <w:color w:val="000000"/>
        </w:rPr>
        <w:t xml:space="preserve"> 5-параграф. Басшының кәсіптік оқыту жөніндегі орынбасары</w:t>
      </w:r>
    </w:p>
    <w:bookmarkEnd w:id="328"/>
    <w:bookmarkStart w:name="z332" w:id="329"/>
    <w:p>
      <w:pPr>
        <w:spacing w:after="0"/>
        <w:ind w:left="0"/>
        <w:jc w:val="both"/>
      </w:pPr>
      <w:r>
        <w:rPr>
          <w:rFonts w:ascii="Times New Roman"/>
          <w:b w:val="false"/>
          <w:i w:val="false"/>
          <w:color w:val="000000"/>
          <w:sz w:val="28"/>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bookmarkEnd w:id="329"/>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басшыға ұсынады, олардың біліктілігін арттыруды ұйымдастырады. </w:t>
      </w:r>
    </w:p>
    <w:p>
      <w:pPr>
        <w:spacing w:after="0"/>
        <w:ind w:left="0"/>
        <w:jc w:val="both"/>
      </w:pPr>
      <w:r>
        <w:rPr>
          <w:rFonts w:ascii="Times New Roman"/>
          <w:b w:val="false"/>
          <w:i w:val="false"/>
          <w:color w:val="000000"/>
          <w:sz w:val="28"/>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 </w:t>
      </w:r>
    </w:p>
    <w:p>
      <w:pPr>
        <w:spacing w:after="0"/>
        <w:ind w:left="0"/>
        <w:jc w:val="both"/>
      </w:pPr>
      <w:r>
        <w:rPr>
          <w:rFonts w:ascii="Times New Roman"/>
          <w:b w:val="false"/>
          <w:i w:val="false"/>
          <w:color w:val="000000"/>
          <w:sz w:val="28"/>
        </w:rPr>
        <w:t xml:space="preserve">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 </w:t>
      </w:r>
    </w:p>
    <w:p>
      <w:pPr>
        <w:spacing w:after="0"/>
        <w:ind w:left="0"/>
        <w:jc w:val="both"/>
      </w:pPr>
      <w:r>
        <w:rPr>
          <w:rFonts w:ascii="Times New Roman"/>
          <w:b w:val="false"/>
          <w:i w:val="false"/>
          <w:color w:val="000000"/>
          <w:sz w:val="28"/>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pPr>
        <w:spacing w:after="0"/>
        <w:ind w:left="0"/>
        <w:jc w:val="both"/>
      </w:pPr>
      <w:r>
        <w:rPr>
          <w:rFonts w:ascii="Times New Roman"/>
          <w:b w:val="false"/>
          <w:i w:val="false"/>
          <w:color w:val="000000"/>
          <w:sz w:val="28"/>
        </w:rPr>
        <w:t xml:space="preserve">
      Бітіруші курстардың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pPr>
        <w:spacing w:after="0"/>
        <w:ind w:left="0"/>
        <w:jc w:val="both"/>
      </w:pPr>
      <w:r>
        <w:rPr>
          <w:rFonts w:ascii="Times New Roman"/>
          <w:b w:val="false"/>
          <w:i w:val="false"/>
          <w:color w:val="000000"/>
          <w:sz w:val="28"/>
        </w:rPr>
        <w:t xml:space="preserve">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w:t>
      </w:r>
    </w:p>
    <w:p>
      <w:pPr>
        <w:spacing w:after="0"/>
        <w:ind w:left="0"/>
        <w:jc w:val="both"/>
      </w:pPr>
      <w:r>
        <w:rPr>
          <w:rFonts w:ascii="Times New Roman"/>
          <w:b w:val="false"/>
          <w:i w:val="false"/>
          <w:color w:val="000000"/>
          <w:sz w:val="28"/>
        </w:rPr>
        <w:t xml:space="preserve">
      Белгіленген есептілік құжаттарының уақытылы құрастырылуын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33" w:id="330"/>
    <w:p>
      <w:pPr>
        <w:spacing w:after="0"/>
        <w:ind w:left="0"/>
        <w:jc w:val="both"/>
      </w:pPr>
      <w:r>
        <w:rPr>
          <w:rFonts w:ascii="Times New Roman"/>
          <w:b w:val="false"/>
          <w:i w:val="false"/>
          <w:color w:val="000000"/>
          <w:sz w:val="28"/>
        </w:rPr>
        <w:t xml:space="preserve">
      244. Білуге міндетті: </w:t>
      </w:r>
    </w:p>
    <w:bookmarkEnd w:id="33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4" w:id="331"/>
    <w:p>
      <w:pPr>
        <w:spacing w:after="0"/>
        <w:ind w:left="0"/>
        <w:jc w:val="both"/>
      </w:pPr>
      <w:r>
        <w:rPr>
          <w:rFonts w:ascii="Times New Roman"/>
          <w:b w:val="false"/>
          <w:i w:val="false"/>
          <w:color w:val="000000"/>
          <w:sz w:val="28"/>
        </w:rPr>
        <w:t xml:space="preserve">
      245. Біліктілікке қойылатын талаптар: </w:t>
      </w:r>
    </w:p>
    <w:bookmarkEnd w:id="331"/>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pPr>
        <w:spacing w:after="0"/>
        <w:ind w:left="0"/>
        <w:jc w:val="both"/>
      </w:pPr>
      <w:r>
        <w:rPr>
          <w:rFonts w:ascii="Times New Roman"/>
          <w:b w:val="false"/>
          <w:i w:val="false"/>
          <w:color w:val="000000"/>
          <w:sz w:val="28"/>
        </w:rPr>
        <w:t>
      "басшы" (санат жоқ), "үшінші санатты басшы", "екінші санатты басшы", "бірінші санатты басшы" біліктілік санатының болуы.</w:t>
      </w:r>
    </w:p>
    <w:bookmarkStart w:name="z335" w:id="332"/>
    <w:p>
      <w:pPr>
        <w:spacing w:after="0"/>
        <w:ind w:left="0"/>
        <w:jc w:val="left"/>
      </w:pPr>
      <w:r>
        <w:rPr>
          <w:rFonts w:ascii="Times New Roman"/>
          <w:b/>
          <w:i w:val="false"/>
          <w:color w:val="000000"/>
        </w:rPr>
        <w:t xml:space="preserve"> 6-параграф. Басшының ақпараттық технологиялар жөніндегі орынбасары</w:t>
      </w:r>
    </w:p>
    <w:bookmarkEnd w:id="332"/>
    <w:bookmarkStart w:name="z336" w:id="333"/>
    <w:p>
      <w:pPr>
        <w:spacing w:after="0"/>
        <w:ind w:left="0"/>
        <w:jc w:val="both"/>
      </w:pPr>
      <w:r>
        <w:rPr>
          <w:rFonts w:ascii="Times New Roman"/>
          <w:b w:val="false"/>
          <w:i w:val="false"/>
          <w:color w:val="000000"/>
          <w:sz w:val="28"/>
        </w:rPr>
        <w:t xml:space="preserve">
      246.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w:t>
      </w:r>
    </w:p>
    <w:bookmarkEnd w:id="333"/>
    <w:p>
      <w:pPr>
        <w:spacing w:after="0"/>
        <w:ind w:left="0"/>
        <w:jc w:val="both"/>
      </w:pPr>
      <w:r>
        <w:rPr>
          <w:rFonts w:ascii="Times New Roman"/>
          <w:b w:val="false"/>
          <w:i w:val="false"/>
          <w:color w:val="000000"/>
          <w:sz w:val="28"/>
        </w:rPr>
        <w:t xml:space="preserve">
      Оқу процесінде ақпараттық және коммуникациялық технологияларды енгізеді және пайдаланады. </w:t>
      </w:r>
    </w:p>
    <w:p>
      <w:pPr>
        <w:spacing w:after="0"/>
        <w:ind w:left="0"/>
        <w:jc w:val="both"/>
      </w:pPr>
      <w:r>
        <w:rPr>
          <w:rFonts w:ascii="Times New Roman"/>
          <w:b w:val="false"/>
          <w:i w:val="false"/>
          <w:color w:val="000000"/>
          <w:sz w:val="28"/>
        </w:rPr>
        <w:t>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оларды басшыға ұсынады. </w:t>
      </w:r>
    </w:p>
    <w:p>
      <w:pPr>
        <w:spacing w:after="0"/>
        <w:ind w:left="0"/>
        <w:jc w:val="both"/>
      </w:pPr>
      <w:r>
        <w:rPr>
          <w:rFonts w:ascii="Times New Roman"/>
          <w:b w:val="false"/>
          <w:i w:val="false"/>
          <w:color w:val="000000"/>
          <w:sz w:val="28"/>
        </w:rPr>
        <w:t xml:space="preserve">
      Ақпараттық технологияларды пайдалану мәселелері бойынша педагог және басқару кадрларын оқытуды ұйымдастырады. </w:t>
      </w:r>
    </w:p>
    <w:p>
      <w:pPr>
        <w:spacing w:after="0"/>
        <w:ind w:left="0"/>
        <w:jc w:val="both"/>
      </w:pPr>
      <w:r>
        <w:rPr>
          <w:rFonts w:ascii="Times New Roman"/>
          <w:b w:val="false"/>
          <w:i w:val="false"/>
          <w:color w:val="000000"/>
          <w:sz w:val="28"/>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xml:space="preserve">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w:t>
      </w:r>
    </w:p>
    <w:p>
      <w:pPr>
        <w:spacing w:after="0"/>
        <w:ind w:left="0"/>
        <w:jc w:val="both"/>
      </w:pPr>
      <w:r>
        <w:rPr>
          <w:rFonts w:ascii="Times New Roman"/>
          <w:b w:val="false"/>
          <w:i w:val="false"/>
          <w:color w:val="000000"/>
          <w:sz w:val="28"/>
        </w:rPr>
        <w:t xml:space="preserve">
      Белгіленген есепті құжаттамаларды уақытында жасауды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37" w:id="334"/>
    <w:p>
      <w:pPr>
        <w:spacing w:after="0"/>
        <w:ind w:left="0"/>
        <w:jc w:val="both"/>
      </w:pPr>
      <w:r>
        <w:rPr>
          <w:rFonts w:ascii="Times New Roman"/>
          <w:b w:val="false"/>
          <w:i w:val="false"/>
          <w:color w:val="000000"/>
          <w:sz w:val="28"/>
        </w:rPr>
        <w:t xml:space="preserve">
      247. Білуге міндетті: </w:t>
      </w:r>
    </w:p>
    <w:bookmarkEnd w:id="33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құқық негіздерін, еңбек туралы заңнаманы,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38" w:id="335"/>
    <w:p>
      <w:pPr>
        <w:spacing w:after="0"/>
        <w:ind w:left="0"/>
        <w:jc w:val="both"/>
      </w:pPr>
      <w:r>
        <w:rPr>
          <w:rFonts w:ascii="Times New Roman"/>
          <w:b w:val="false"/>
          <w:i w:val="false"/>
          <w:color w:val="000000"/>
          <w:sz w:val="28"/>
        </w:rPr>
        <w:t xml:space="preserve">
      248. Біліктілікке қойылатын талаптар: </w:t>
      </w:r>
    </w:p>
    <w:bookmarkEnd w:id="335"/>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жыл жұмыс өтілі;</w:t>
      </w:r>
    </w:p>
    <w:p>
      <w:pPr>
        <w:spacing w:after="0"/>
        <w:ind w:left="0"/>
        <w:jc w:val="both"/>
      </w:pPr>
      <w:r>
        <w:rPr>
          <w:rFonts w:ascii="Times New Roman"/>
          <w:b w:val="false"/>
          <w:i w:val="false"/>
          <w:color w:val="000000"/>
          <w:sz w:val="28"/>
        </w:rPr>
        <w:t>
      "басшы" (санаты жоқ), "үшінші санатты басшы", "екінші санатты басшы", "бірінші санатты басшы" біліктілік санатының болуы.</w:t>
      </w:r>
    </w:p>
    <w:bookmarkStart w:name="z339" w:id="336"/>
    <w:p>
      <w:pPr>
        <w:spacing w:after="0"/>
        <w:ind w:left="0"/>
        <w:jc w:val="left"/>
      </w:pPr>
      <w:r>
        <w:rPr>
          <w:rFonts w:ascii="Times New Roman"/>
          <w:b/>
          <w:i w:val="false"/>
          <w:color w:val="000000"/>
        </w:rPr>
        <w:t xml:space="preserve"> 7-параграф. Басшының оқу-өндірістік жұмыс жөніндегі орынбасары</w:t>
      </w:r>
    </w:p>
    <w:bookmarkEnd w:id="336"/>
    <w:bookmarkStart w:name="z340" w:id="337"/>
    <w:p>
      <w:pPr>
        <w:spacing w:after="0"/>
        <w:ind w:left="0"/>
        <w:jc w:val="both"/>
      </w:pPr>
      <w:r>
        <w:rPr>
          <w:rFonts w:ascii="Times New Roman"/>
          <w:b w:val="false"/>
          <w:i w:val="false"/>
          <w:color w:val="000000"/>
          <w:sz w:val="28"/>
        </w:rPr>
        <w:t xml:space="preserve">
      249. Лауазымдық міндеттері: Оқу-өндірістік жұмысты жоспарлайды және үйлестіреді. </w:t>
      </w:r>
    </w:p>
    <w:bookmarkEnd w:id="337"/>
    <w:p>
      <w:pPr>
        <w:spacing w:after="0"/>
        <w:ind w:left="0"/>
        <w:jc w:val="both"/>
      </w:pPr>
      <w:r>
        <w:rPr>
          <w:rFonts w:ascii="Times New Roman"/>
          <w:b w:val="false"/>
          <w:i w:val="false"/>
          <w:color w:val="000000"/>
          <w:sz w:val="28"/>
        </w:rPr>
        <w:t xml:space="preserve">
      Оқу-өндірістік, әдістемелік жұмысты бақылауды және талдауды жүзеге асырады. </w:t>
      </w:r>
    </w:p>
    <w:p>
      <w:pPr>
        <w:spacing w:after="0"/>
        <w:ind w:left="0"/>
        <w:jc w:val="both"/>
      </w:pPr>
      <w:r>
        <w:rPr>
          <w:rFonts w:ascii="Times New Roman"/>
          <w:b w:val="false"/>
          <w:i w:val="false"/>
          <w:color w:val="000000"/>
          <w:sz w:val="28"/>
        </w:rPr>
        <w:t>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Белгіленген есеп беру құжаттамасының уақтылы жасалуын қамтамасыз етеді.</w:t>
      </w:r>
    </w:p>
    <w:p>
      <w:pPr>
        <w:spacing w:after="0"/>
        <w:ind w:left="0"/>
        <w:jc w:val="both"/>
      </w:pPr>
      <w:r>
        <w:rPr>
          <w:rFonts w:ascii="Times New Roman"/>
          <w:b w:val="false"/>
          <w:i w:val="false"/>
          <w:color w:val="000000"/>
          <w:sz w:val="28"/>
        </w:rPr>
        <w:t xml:space="preserve">
      Өндірістік оқыту кадрларын іріктеу мен орналастыруды жүзеге асырады, басшыға ұсынады, біліктілік пен кәсіби шеберлікті арттыруды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 </w:t>
      </w:r>
    </w:p>
    <w:p>
      <w:pPr>
        <w:spacing w:after="0"/>
        <w:ind w:left="0"/>
        <w:jc w:val="both"/>
      </w:pPr>
      <w:r>
        <w:rPr>
          <w:rFonts w:ascii="Times New Roman"/>
          <w:b w:val="false"/>
          <w:i w:val="false"/>
          <w:color w:val="000000"/>
          <w:sz w:val="28"/>
        </w:rPr>
        <w:t xml:space="preserve">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 </w:t>
      </w:r>
    </w:p>
    <w:p>
      <w:pPr>
        <w:spacing w:after="0"/>
        <w:ind w:left="0"/>
        <w:jc w:val="both"/>
      </w:pPr>
      <w:r>
        <w:rPr>
          <w:rFonts w:ascii="Times New Roman"/>
          <w:b w:val="false"/>
          <w:i w:val="false"/>
          <w:color w:val="000000"/>
          <w:sz w:val="28"/>
        </w:rPr>
        <w:t xml:space="preserve">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біліктілік емтихандарын және кәсіптік шеберлік конкурстарды ұйымдастыруын және өткізуін жүзеге асырады. </w:t>
      </w:r>
    </w:p>
    <w:p>
      <w:pPr>
        <w:spacing w:after="0"/>
        <w:ind w:left="0"/>
        <w:jc w:val="both"/>
      </w:pPr>
      <w:r>
        <w:rPr>
          <w:rFonts w:ascii="Times New Roman"/>
          <w:b w:val="false"/>
          <w:i w:val="false"/>
          <w:color w:val="000000"/>
          <w:sz w:val="28"/>
        </w:rPr>
        <w:t xml:space="preserve">
      Оқытудың инновациялық-дамытушылық элементтерін зерделейді, таратады және тәжірибеге енгізеді. </w:t>
      </w:r>
    </w:p>
    <w:p>
      <w:pPr>
        <w:spacing w:after="0"/>
        <w:ind w:left="0"/>
        <w:jc w:val="both"/>
      </w:pPr>
      <w:r>
        <w:rPr>
          <w:rFonts w:ascii="Times New Roman"/>
          <w:b w:val="false"/>
          <w:i w:val="false"/>
          <w:color w:val="000000"/>
          <w:sz w:val="28"/>
        </w:rPr>
        <w:t xml:space="preserve">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41" w:id="338"/>
    <w:p>
      <w:pPr>
        <w:spacing w:after="0"/>
        <w:ind w:left="0"/>
        <w:jc w:val="both"/>
      </w:pPr>
      <w:r>
        <w:rPr>
          <w:rFonts w:ascii="Times New Roman"/>
          <w:b w:val="false"/>
          <w:i w:val="false"/>
          <w:color w:val="000000"/>
          <w:sz w:val="28"/>
        </w:rPr>
        <w:t>
      250. Білуге міндетті:</w:t>
      </w:r>
    </w:p>
    <w:bookmarkEnd w:id="33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негіздерін,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42" w:id="339"/>
    <w:p>
      <w:pPr>
        <w:spacing w:after="0"/>
        <w:ind w:left="0"/>
        <w:jc w:val="both"/>
      </w:pPr>
      <w:r>
        <w:rPr>
          <w:rFonts w:ascii="Times New Roman"/>
          <w:b w:val="false"/>
          <w:i w:val="false"/>
          <w:color w:val="000000"/>
          <w:sz w:val="28"/>
        </w:rPr>
        <w:t xml:space="preserve">
      251. Біліктілікке қойылатын талаптар: </w:t>
      </w:r>
    </w:p>
    <w:bookmarkEnd w:id="339"/>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bookmarkStart w:name="z343" w:id="340"/>
    <w:p>
      <w:pPr>
        <w:spacing w:after="0"/>
        <w:ind w:left="0"/>
        <w:jc w:val="left"/>
      </w:pPr>
      <w:r>
        <w:rPr>
          <w:rFonts w:ascii="Times New Roman"/>
          <w:b/>
          <w:i w:val="false"/>
          <w:color w:val="000000"/>
        </w:rPr>
        <w:t xml:space="preserve"> 8-параграф. Оқу-әдістемелік бірлестігі басшысының орынбасары</w:t>
      </w:r>
    </w:p>
    <w:bookmarkEnd w:id="340"/>
    <w:bookmarkStart w:name="z344" w:id="341"/>
    <w:p>
      <w:pPr>
        <w:spacing w:after="0"/>
        <w:ind w:left="0"/>
        <w:jc w:val="both"/>
      </w:pPr>
      <w:r>
        <w:rPr>
          <w:rFonts w:ascii="Times New Roman"/>
          <w:b w:val="false"/>
          <w:i w:val="false"/>
          <w:color w:val="000000"/>
          <w:sz w:val="28"/>
        </w:rPr>
        <w:t>
      252. Лауазымдық міндеттері: Қызметтің жетекшілік ететін бағыттарына сәйкес әдістемелік жұмысты тікелей басқаруды жүзеге асырады.</w:t>
      </w:r>
    </w:p>
    <w:bookmarkEnd w:id="341"/>
    <w:p>
      <w:pPr>
        <w:spacing w:after="0"/>
        <w:ind w:left="0"/>
        <w:jc w:val="both"/>
      </w:pPr>
      <w:r>
        <w:rPr>
          <w:rFonts w:ascii="Times New Roman"/>
          <w:b w:val="false"/>
          <w:i w:val="false"/>
          <w:color w:val="000000"/>
          <w:sz w:val="28"/>
        </w:rPr>
        <w:t xml:space="preserve">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p>
    <w:p>
      <w:pPr>
        <w:spacing w:after="0"/>
        <w:ind w:left="0"/>
        <w:jc w:val="both"/>
      </w:pPr>
      <w:r>
        <w:rPr>
          <w:rFonts w:ascii="Times New Roman"/>
          <w:b w:val="false"/>
          <w:i w:val="false"/>
          <w:color w:val="000000"/>
          <w:sz w:val="28"/>
        </w:rPr>
        <w:t xml:space="preserve">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p>
    <w:p>
      <w:pPr>
        <w:spacing w:after="0"/>
        <w:ind w:left="0"/>
        <w:jc w:val="both"/>
      </w:pPr>
      <w:r>
        <w:rPr>
          <w:rFonts w:ascii="Times New Roman"/>
          <w:b w:val="false"/>
          <w:i w:val="false"/>
          <w:color w:val="000000"/>
          <w:sz w:val="28"/>
        </w:rPr>
        <w:t xml:space="preserve">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bookmarkStart w:name="z345" w:id="342"/>
    <w:p>
      <w:pPr>
        <w:spacing w:after="0"/>
        <w:ind w:left="0"/>
        <w:jc w:val="both"/>
      </w:pPr>
      <w:r>
        <w:rPr>
          <w:rFonts w:ascii="Times New Roman"/>
          <w:b w:val="false"/>
          <w:i w:val="false"/>
          <w:color w:val="000000"/>
          <w:sz w:val="28"/>
        </w:rPr>
        <w:t>
      253. Білуге міндетті:</w:t>
      </w:r>
    </w:p>
    <w:bookmarkEnd w:id="34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педагогика және психология негіздерін, </w:t>
      </w:r>
    </w:p>
    <w:p>
      <w:pPr>
        <w:spacing w:after="0"/>
        <w:ind w:left="0"/>
        <w:jc w:val="both"/>
      </w:pPr>
      <w:r>
        <w:rPr>
          <w:rFonts w:ascii="Times New Roman"/>
          <w:b w:val="false"/>
          <w:i w:val="false"/>
          <w:color w:val="000000"/>
          <w:sz w:val="28"/>
        </w:rPr>
        <w:t xml:space="preserve">
      қазіргі педагогтік ғылым мен тәжірибе жетістіктерін;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экономика, қаржы-шаруашылық мәселелерін;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 мен нормаларын.</w:t>
      </w:r>
    </w:p>
    <w:bookmarkStart w:name="z346" w:id="343"/>
    <w:p>
      <w:pPr>
        <w:spacing w:after="0"/>
        <w:ind w:left="0"/>
        <w:jc w:val="both"/>
      </w:pPr>
      <w:r>
        <w:rPr>
          <w:rFonts w:ascii="Times New Roman"/>
          <w:b w:val="false"/>
          <w:i w:val="false"/>
          <w:color w:val="000000"/>
          <w:sz w:val="28"/>
        </w:rPr>
        <w:t xml:space="preserve">
      254. Біліктілікке қойылатын талаптар: </w:t>
      </w:r>
    </w:p>
    <w:bookmarkEnd w:id="343"/>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p>
    <w:bookmarkStart w:name="z347" w:id="344"/>
    <w:p>
      <w:pPr>
        <w:spacing w:after="0"/>
        <w:ind w:left="0"/>
        <w:jc w:val="left"/>
      </w:pPr>
      <w:r>
        <w:rPr>
          <w:rFonts w:ascii="Times New Roman"/>
          <w:b/>
          <w:i w:val="false"/>
          <w:color w:val="000000"/>
        </w:rPr>
        <w:t xml:space="preserve"> 9-параграф. Оқу-әдістемелік бірлестігінің әдіскері</w:t>
      </w:r>
    </w:p>
    <w:bookmarkEnd w:id="344"/>
    <w:bookmarkStart w:name="z348" w:id="345"/>
    <w:p>
      <w:pPr>
        <w:spacing w:after="0"/>
        <w:ind w:left="0"/>
        <w:jc w:val="both"/>
      </w:pPr>
      <w:r>
        <w:rPr>
          <w:rFonts w:ascii="Times New Roman"/>
          <w:b w:val="false"/>
          <w:i w:val="false"/>
          <w:color w:val="000000"/>
          <w:sz w:val="28"/>
        </w:rPr>
        <w:t xml:space="preserve">
      255. Лауазымдық міндеттері: Білім беру ұйымы оқу-әдістемелік бірлестігінің оқу-әдістемелік жұмыстарын жүзеге асырады және талдайды. </w:t>
      </w:r>
    </w:p>
    <w:bookmarkEnd w:id="345"/>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Жастар мен жұмыспен қамтылмаған халықтың арасында кәсіптік бағдарлау жұмыстарды ұйымдастыру жөнінде нұсқаулықтар әзірлейді. </w:t>
      </w:r>
    </w:p>
    <w:p>
      <w:pPr>
        <w:spacing w:after="0"/>
        <w:ind w:left="0"/>
        <w:jc w:val="both"/>
      </w:pPr>
      <w:r>
        <w:rPr>
          <w:rFonts w:ascii="Times New Roman"/>
          <w:b w:val="false"/>
          <w:i w:val="false"/>
          <w:color w:val="000000"/>
          <w:sz w:val="28"/>
        </w:rPr>
        <w:t xml:space="preserve">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w:t>
      </w:r>
    </w:p>
    <w:p>
      <w:pPr>
        <w:spacing w:after="0"/>
        <w:ind w:left="0"/>
        <w:jc w:val="both"/>
      </w:pPr>
      <w:r>
        <w:rPr>
          <w:rFonts w:ascii="Times New Roman"/>
          <w:b w:val="false"/>
          <w:i w:val="false"/>
          <w:color w:val="000000"/>
          <w:sz w:val="28"/>
        </w:rPr>
        <w:t xml:space="preserve">
      Оқыту бағдарламалар мәліметтерінің ақпараттық банкін құруын, мамандарды даярлау сапасының мониторингісін ұйымдастырады. </w:t>
      </w:r>
    </w:p>
    <w:p>
      <w:pPr>
        <w:spacing w:after="0"/>
        <w:ind w:left="0"/>
        <w:jc w:val="both"/>
      </w:pPr>
      <w:r>
        <w:rPr>
          <w:rFonts w:ascii="Times New Roman"/>
          <w:b w:val="false"/>
          <w:i w:val="false"/>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pPr>
        <w:spacing w:after="0"/>
        <w:ind w:left="0"/>
        <w:jc w:val="both"/>
      </w:pPr>
      <w:r>
        <w:rPr>
          <w:rFonts w:ascii="Times New Roman"/>
          <w:b w:val="false"/>
          <w:i w:val="false"/>
          <w:color w:val="000000"/>
          <w:sz w:val="28"/>
        </w:rPr>
        <w:t>
      Белгіленген есепті құжаттамаларды уақытылы дайындауды қамтамасыз етеді.</w:t>
      </w:r>
    </w:p>
    <w:bookmarkStart w:name="z349" w:id="346"/>
    <w:p>
      <w:pPr>
        <w:spacing w:after="0"/>
        <w:ind w:left="0"/>
        <w:jc w:val="both"/>
      </w:pPr>
      <w:r>
        <w:rPr>
          <w:rFonts w:ascii="Times New Roman"/>
          <w:b w:val="false"/>
          <w:i w:val="false"/>
          <w:color w:val="000000"/>
          <w:sz w:val="28"/>
        </w:rPr>
        <w:t xml:space="preserve">
      256. Білуге міндетті: </w:t>
      </w:r>
    </w:p>
    <w:bookmarkEnd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әдістемелік және ақпараттық материалдарды жүйелеу принциптерін, </w:t>
      </w:r>
    </w:p>
    <w:p>
      <w:pPr>
        <w:spacing w:after="0"/>
        <w:ind w:left="0"/>
        <w:jc w:val="both"/>
      </w:pPr>
      <w:r>
        <w:rPr>
          <w:rFonts w:ascii="Times New Roman"/>
          <w:b w:val="false"/>
          <w:i w:val="false"/>
          <w:color w:val="000000"/>
          <w:sz w:val="28"/>
        </w:rPr>
        <w:t xml:space="preserve">
      баспалармен жұмыстың негіздерін,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50" w:id="347"/>
    <w:p>
      <w:pPr>
        <w:spacing w:after="0"/>
        <w:ind w:left="0"/>
        <w:jc w:val="both"/>
      </w:pPr>
      <w:r>
        <w:rPr>
          <w:rFonts w:ascii="Times New Roman"/>
          <w:b w:val="false"/>
          <w:i w:val="false"/>
          <w:color w:val="000000"/>
          <w:sz w:val="28"/>
        </w:rPr>
        <w:t>
      257. Біліктілікке қойылатын талаптар:</w:t>
      </w:r>
    </w:p>
    <w:bookmarkEnd w:id="34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жыл.</w:t>
      </w:r>
    </w:p>
    <w:p>
      <w:pPr>
        <w:spacing w:after="0"/>
        <w:ind w:left="0"/>
        <w:jc w:val="both"/>
      </w:pPr>
      <w:r>
        <w:rPr>
          <w:rFonts w:ascii="Times New Roman"/>
          <w:b w:val="false"/>
          <w:i w:val="false"/>
          <w:color w:val="000000"/>
          <w:sz w:val="28"/>
        </w:rPr>
        <w:t>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51" w:id="348"/>
    <w:p>
      <w:pPr>
        <w:spacing w:after="0"/>
        <w:ind w:left="0"/>
        <w:jc w:val="both"/>
      </w:pPr>
      <w:r>
        <w:rPr>
          <w:rFonts w:ascii="Times New Roman"/>
          <w:b w:val="false"/>
          <w:i w:val="false"/>
          <w:color w:val="000000"/>
          <w:sz w:val="28"/>
        </w:rPr>
        <w:t>
      258. Кәсіби құзыреттілікті анықтай отырып, біліктілікке қойылатын талаптар</w:t>
      </w:r>
    </w:p>
    <w:bookmarkEnd w:id="34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қатысу,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xml:space="preserve">
      "педагог" біліктілігі жоғары деңгейдегі педагогке қойылатын жалпы талаптарға сәйкес болуы тиіс, </w:t>
      </w:r>
    </w:p>
    <w:p>
      <w:pPr>
        <w:spacing w:after="0"/>
        <w:ind w:left="0"/>
        <w:jc w:val="both"/>
      </w:pPr>
      <w:r>
        <w:rPr>
          <w:rFonts w:ascii="Times New Roman"/>
          <w:b w:val="false"/>
          <w:i w:val="false"/>
          <w:color w:val="000000"/>
          <w:sz w:val="28"/>
        </w:rPr>
        <w:t xml:space="preserve">
      бұдан басқа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білім беру ұйымы деңгейінде тәжірибені жинақтайды,</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ұйымдастырылған оқу қызметін талдау дағдыларын меңгерген,</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52" w:id="349"/>
    <w:p>
      <w:pPr>
        <w:spacing w:after="0"/>
        <w:ind w:left="0"/>
        <w:jc w:val="left"/>
      </w:pPr>
      <w:r>
        <w:rPr>
          <w:rFonts w:ascii="Times New Roman"/>
          <w:b/>
          <w:i w:val="false"/>
          <w:color w:val="000000"/>
        </w:rPr>
        <w:t xml:space="preserve"> 10-параграф. Әдіскер</w:t>
      </w:r>
    </w:p>
    <w:bookmarkEnd w:id="349"/>
    <w:bookmarkStart w:name="z353" w:id="350"/>
    <w:p>
      <w:pPr>
        <w:spacing w:after="0"/>
        <w:ind w:left="0"/>
        <w:jc w:val="both"/>
      </w:pPr>
      <w:r>
        <w:rPr>
          <w:rFonts w:ascii="Times New Roman"/>
          <w:b w:val="false"/>
          <w:i w:val="false"/>
          <w:color w:val="000000"/>
          <w:sz w:val="28"/>
        </w:rPr>
        <w:t xml:space="preserve">
      259. Лауазымдық міндеттері: Білім беру ұйымының оқу-әдістемелік жұмыстарын ұйымдастырады және талдайды. </w:t>
      </w:r>
    </w:p>
    <w:bookmarkEnd w:id="350"/>
    <w:p>
      <w:pPr>
        <w:spacing w:after="0"/>
        <w:ind w:left="0"/>
        <w:jc w:val="both"/>
      </w:pPr>
      <w:r>
        <w:rPr>
          <w:rFonts w:ascii="Times New Roman"/>
          <w:b w:val="false"/>
          <w:i w:val="false"/>
          <w:color w:val="000000"/>
          <w:sz w:val="28"/>
        </w:rPr>
        <w:t xml:space="preserve">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w:t>
      </w:r>
    </w:p>
    <w:p>
      <w:pPr>
        <w:spacing w:after="0"/>
        <w:ind w:left="0"/>
        <w:jc w:val="both"/>
      </w:pPr>
      <w:r>
        <w:rPr>
          <w:rFonts w:ascii="Times New Roman"/>
          <w:b w:val="false"/>
          <w:i w:val="false"/>
          <w:color w:val="000000"/>
          <w:sz w:val="28"/>
        </w:rPr>
        <w:t>
      Оқу-әдістемелік құжаттамаларды дайындау жөніндегі жұмысты бақылайды, оқу-жоспарлау құжаттамаларын жасауға қатысады.</w:t>
      </w:r>
    </w:p>
    <w:p>
      <w:pPr>
        <w:spacing w:after="0"/>
        <w:ind w:left="0"/>
        <w:jc w:val="both"/>
      </w:pPr>
      <w:r>
        <w:rPr>
          <w:rFonts w:ascii="Times New Roman"/>
          <w:b w:val="false"/>
          <w:i w:val="false"/>
          <w:color w:val="000000"/>
          <w:sz w:val="28"/>
        </w:rPr>
        <w:t xml:space="preserve">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w:t>
      </w:r>
    </w:p>
    <w:p>
      <w:pPr>
        <w:spacing w:after="0"/>
        <w:ind w:left="0"/>
        <w:jc w:val="both"/>
      </w:pPr>
      <w:r>
        <w:rPr>
          <w:rFonts w:ascii="Times New Roman"/>
          <w:b w:val="false"/>
          <w:i w:val="false"/>
          <w:color w:val="000000"/>
          <w:sz w:val="28"/>
        </w:rPr>
        <w:t xml:space="preserve">
      Білім процестері мен әдістемелік жұмыстардың тиімділігін арттыру жөнінде ұсыныстар әзірлейді. </w:t>
      </w:r>
    </w:p>
    <w:p>
      <w:pPr>
        <w:spacing w:after="0"/>
        <w:ind w:left="0"/>
        <w:jc w:val="both"/>
      </w:pPr>
      <w:r>
        <w:rPr>
          <w:rFonts w:ascii="Times New Roman"/>
          <w:b w:val="false"/>
          <w:i w:val="false"/>
          <w:color w:val="000000"/>
          <w:sz w:val="28"/>
        </w:rPr>
        <w:t xml:space="preserve">
      Семинарлар, конференциялар, оқытушылардың біліктілігін арттыру мен қайта даярлау курстарын өткізу және дайындау жұмыстарына қатысады. </w:t>
      </w:r>
    </w:p>
    <w:p>
      <w:pPr>
        <w:spacing w:after="0"/>
        <w:ind w:left="0"/>
        <w:jc w:val="both"/>
      </w:pPr>
      <w:r>
        <w:rPr>
          <w:rFonts w:ascii="Times New Roman"/>
          <w:b w:val="false"/>
          <w:i w:val="false"/>
          <w:color w:val="000000"/>
          <w:sz w:val="28"/>
        </w:rPr>
        <w:t xml:space="preserve">
      Ашық сабақтар өткізуді және оларды талдауды ұйымдастырады. Әдістемелік кабинетті жабдықтармен, көрнекі құралдармен жабдықтауды қамтамасыз етеді. </w:t>
      </w:r>
    </w:p>
    <w:p>
      <w:pPr>
        <w:spacing w:after="0"/>
        <w:ind w:left="0"/>
        <w:jc w:val="both"/>
      </w:pPr>
      <w:r>
        <w:rPr>
          <w:rFonts w:ascii="Times New Roman"/>
          <w:b w:val="false"/>
          <w:i w:val="false"/>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pPr>
        <w:spacing w:after="0"/>
        <w:ind w:left="0"/>
        <w:jc w:val="both"/>
      </w:pPr>
      <w:r>
        <w:rPr>
          <w:rFonts w:ascii="Times New Roman"/>
          <w:b w:val="false"/>
          <w:i w:val="false"/>
          <w:color w:val="000000"/>
          <w:sz w:val="28"/>
        </w:rPr>
        <w:t xml:space="preserve">
      Белгіленген есепті құжаттамаларды уақытылы дайындауды қамтамасыз етеді. </w:t>
      </w:r>
    </w:p>
    <w:bookmarkStart w:name="z354" w:id="351"/>
    <w:p>
      <w:pPr>
        <w:spacing w:after="0"/>
        <w:ind w:left="0"/>
        <w:jc w:val="both"/>
      </w:pPr>
      <w:r>
        <w:rPr>
          <w:rFonts w:ascii="Times New Roman"/>
          <w:b w:val="false"/>
          <w:i w:val="false"/>
          <w:color w:val="000000"/>
          <w:sz w:val="28"/>
        </w:rPr>
        <w:t xml:space="preserve">
      260. Білуге міндетті: </w:t>
      </w:r>
    </w:p>
    <w:bookmarkEnd w:id="35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55" w:id="352"/>
    <w:p>
      <w:pPr>
        <w:spacing w:after="0"/>
        <w:ind w:left="0"/>
        <w:jc w:val="both"/>
      </w:pPr>
      <w:r>
        <w:rPr>
          <w:rFonts w:ascii="Times New Roman"/>
          <w:b w:val="false"/>
          <w:i w:val="false"/>
          <w:color w:val="000000"/>
          <w:sz w:val="28"/>
        </w:rPr>
        <w:t xml:space="preserve">
      261. Біліктілікке қойылатын талаптар: </w:t>
      </w:r>
    </w:p>
    <w:bookmarkEnd w:id="35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тиісті бейіні бойынша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56" w:id="353"/>
    <w:p>
      <w:pPr>
        <w:spacing w:after="0"/>
        <w:ind w:left="0"/>
        <w:jc w:val="both"/>
      </w:pPr>
      <w:r>
        <w:rPr>
          <w:rFonts w:ascii="Times New Roman"/>
          <w:b w:val="false"/>
          <w:i w:val="false"/>
          <w:color w:val="000000"/>
          <w:sz w:val="28"/>
        </w:rPr>
        <w:t>
      262. Кәсіби құзыреттілікті анықтай отырып, біліктілікке қойылатын талаптар:</w:t>
      </w:r>
    </w:p>
    <w:bookmarkEnd w:id="35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тиіс;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оқытудың инновациялық түрлерін, әдістері мен құралдарын пайдаланады,</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57" w:id="354"/>
    <w:p>
      <w:pPr>
        <w:spacing w:after="0"/>
        <w:ind w:left="0"/>
        <w:jc w:val="left"/>
      </w:pPr>
      <w:r>
        <w:rPr>
          <w:rFonts w:ascii="Times New Roman"/>
          <w:b/>
          <w:i w:val="false"/>
          <w:color w:val="000000"/>
        </w:rPr>
        <w:t xml:space="preserve"> 11-параграф. Бөлімше меңгерушісі</w:t>
      </w:r>
    </w:p>
    <w:bookmarkEnd w:id="354"/>
    <w:bookmarkStart w:name="z358" w:id="355"/>
    <w:p>
      <w:pPr>
        <w:spacing w:after="0"/>
        <w:ind w:left="0"/>
        <w:jc w:val="both"/>
      </w:pPr>
      <w:r>
        <w:rPr>
          <w:rFonts w:ascii="Times New Roman"/>
          <w:b w:val="false"/>
          <w:i w:val="false"/>
          <w:color w:val="000000"/>
          <w:sz w:val="28"/>
        </w:rPr>
        <w:t>
      263. Лауазымдық міндеттері: Бөлімшедегі оқу және тәрбие жұмысын ұйымдастыруды және тікелей басқаруды жүзеге асырады.</w:t>
      </w:r>
    </w:p>
    <w:bookmarkEnd w:id="355"/>
    <w:p>
      <w:pPr>
        <w:spacing w:after="0"/>
        <w:ind w:left="0"/>
        <w:jc w:val="both"/>
      </w:pPr>
      <w:r>
        <w:rPr>
          <w:rFonts w:ascii="Times New Roman"/>
          <w:b w:val="false"/>
          <w:i w:val="false"/>
          <w:color w:val="000000"/>
          <w:sz w:val="28"/>
        </w:rPr>
        <w:t xml:space="preserve">
      Оқу жоспарлары мен бағдарламаларының орындалуын қамтамасыз етеді. </w:t>
      </w:r>
    </w:p>
    <w:p>
      <w:pPr>
        <w:spacing w:after="0"/>
        <w:ind w:left="0"/>
        <w:jc w:val="both"/>
      </w:pPr>
      <w:r>
        <w:rPr>
          <w:rFonts w:ascii="Times New Roman"/>
          <w:b w:val="false"/>
          <w:i w:val="false"/>
          <w:color w:val="000000"/>
          <w:sz w:val="28"/>
        </w:rPr>
        <w:t xml:space="preserve">
      Сабақ кестесін жасауға арналған материалдарды дайындайды және олардың орындалуын бақылауды жүзеге асырады. </w:t>
      </w:r>
    </w:p>
    <w:p>
      <w:pPr>
        <w:spacing w:after="0"/>
        <w:ind w:left="0"/>
        <w:jc w:val="both"/>
      </w:pPr>
      <w:r>
        <w:rPr>
          <w:rFonts w:ascii="Times New Roman"/>
          <w:b w:val="false"/>
          <w:i w:val="false"/>
          <w:color w:val="000000"/>
          <w:sz w:val="28"/>
        </w:rPr>
        <w:t xml:space="preserve">
      Оқу пәндерінің оқыту сапасын қамтамасыз етеді және бақылайды. </w:t>
      </w:r>
    </w:p>
    <w:p>
      <w:pPr>
        <w:spacing w:after="0"/>
        <w:ind w:left="0"/>
        <w:jc w:val="both"/>
      </w:pPr>
      <w:r>
        <w:rPr>
          <w:rFonts w:ascii="Times New Roman"/>
          <w:b w:val="false"/>
          <w:i w:val="false"/>
          <w:color w:val="000000"/>
          <w:sz w:val="28"/>
        </w:rPr>
        <w:t xml:space="preserve">
      Педагогикалық (әдістемелік) кеңесте қарастыру үшін материалдарды дайындауды қамтамасыз етеді. </w:t>
      </w:r>
    </w:p>
    <w:p>
      <w:pPr>
        <w:spacing w:after="0"/>
        <w:ind w:left="0"/>
        <w:jc w:val="both"/>
      </w:pPr>
      <w:r>
        <w:rPr>
          <w:rFonts w:ascii="Times New Roman"/>
          <w:b w:val="false"/>
          <w:i w:val="false"/>
          <w:color w:val="000000"/>
          <w:sz w:val="28"/>
        </w:rPr>
        <w:t xml:space="preserve">
      Кәсіптік бағдарлау жұмыстарын өткізуге қатысады, білім алушылар контингентін сақтау жөнінде шаралар қолданады. </w:t>
      </w:r>
    </w:p>
    <w:p>
      <w:pPr>
        <w:spacing w:after="0"/>
        <w:ind w:left="0"/>
        <w:jc w:val="both"/>
      </w:pPr>
      <w:r>
        <w:rPr>
          <w:rFonts w:ascii="Times New Roman"/>
          <w:b w:val="false"/>
          <w:i w:val="false"/>
          <w:color w:val="000000"/>
          <w:sz w:val="28"/>
        </w:rPr>
        <w:t xml:space="preserve">
      Жаңа оқу жылына, семестрдің, емтихан сессиясының басталуына дайындық бойынша жұмысты ұйымдастырады. </w:t>
      </w:r>
    </w:p>
    <w:p>
      <w:pPr>
        <w:spacing w:after="0"/>
        <w:ind w:left="0"/>
        <w:jc w:val="both"/>
      </w:pPr>
      <w:r>
        <w:rPr>
          <w:rFonts w:ascii="Times New Roman"/>
          <w:b w:val="false"/>
          <w:i w:val="false"/>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p>
      <w:pPr>
        <w:spacing w:after="0"/>
        <w:ind w:left="0"/>
        <w:jc w:val="both"/>
      </w:pPr>
      <w:r>
        <w:rPr>
          <w:rFonts w:ascii="Times New Roman"/>
          <w:b w:val="false"/>
          <w:i w:val="false"/>
          <w:color w:val="000000"/>
          <w:sz w:val="28"/>
        </w:rPr>
        <w:t>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bookmarkStart w:name="z359" w:id="356"/>
    <w:p>
      <w:pPr>
        <w:spacing w:after="0"/>
        <w:ind w:left="0"/>
        <w:jc w:val="both"/>
      </w:pPr>
      <w:r>
        <w:rPr>
          <w:rFonts w:ascii="Times New Roman"/>
          <w:b w:val="false"/>
          <w:i w:val="false"/>
          <w:color w:val="000000"/>
          <w:sz w:val="28"/>
        </w:rPr>
        <w:t xml:space="preserve">
      264. Білуге міндетті: </w:t>
      </w:r>
    </w:p>
    <w:bookmarkEnd w:id="3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60" w:id="357"/>
    <w:p>
      <w:pPr>
        <w:spacing w:after="0"/>
        <w:ind w:left="0"/>
        <w:jc w:val="both"/>
      </w:pPr>
      <w:r>
        <w:rPr>
          <w:rFonts w:ascii="Times New Roman"/>
          <w:b w:val="false"/>
          <w:i w:val="false"/>
          <w:color w:val="000000"/>
          <w:sz w:val="28"/>
        </w:rPr>
        <w:t xml:space="preserve">
      265. Біліктілікке қойылатын талаптар: </w:t>
      </w:r>
    </w:p>
    <w:bookmarkEnd w:id="357"/>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bookmarkStart w:name="z361" w:id="358"/>
    <w:p>
      <w:pPr>
        <w:spacing w:after="0"/>
        <w:ind w:left="0"/>
        <w:jc w:val="both"/>
      </w:pPr>
      <w:r>
        <w:rPr>
          <w:rFonts w:ascii="Times New Roman"/>
          <w:b w:val="false"/>
          <w:i w:val="false"/>
          <w:color w:val="000000"/>
          <w:sz w:val="28"/>
        </w:rPr>
        <w:t>
      266. Кәсіби құзыреттілікті анықтай отырып, біліктілікке қойылатын талаптар:</w:t>
      </w:r>
    </w:p>
    <w:bookmarkEnd w:id="35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w:t>
      </w:r>
    </w:p>
    <w:p>
      <w:pPr>
        <w:spacing w:after="0"/>
        <w:ind w:left="0"/>
        <w:jc w:val="both"/>
      </w:pPr>
      <w:r>
        <w:rPr>
          <w:rFonts w:ascii="Times New Roman"/>
          <w:b w:val="false"/>
          <w:i w:val="false"/>
          <w:color w:val="000000"/>
          <w:sz w:val="28"/>
        </w:rPr>
        <w:t xml:space="preserve">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w:t>
      </w:r>
    </w:p>
    <w:p>
      <w:pPr>
        <w:spacing w:after="0"/>
        <w:ind w:left="0"/>
        <w:jc w:val="both"/>
      </w:pPr>
      <w:r>
        <w:rPr>
          <w:rFonts w:ascii="Times New Roman"/>
          <w:b w:val="false"/>
          <w:i w:val="false"/>
          <w:color w:val="000000"/>
          <w:sz w:val="28"/>
        </w:rPr>
        <w:t>
      аудан/қала деңгейінде тәжірибені жинақтайды,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62" w:id="359"/>
    <w:p>
      <w:pPr>
        <w:spacing w:after="0"/>
        <w:ind w:left="0"/>
        <w:jc w:val="left"/>
      </w:pPr>
      <w:r>
        <w:rPr>
          <w:rFonts w:ascii="Times New Roman"/>
          <w:b/>
          <w:i w:val="false"/>
          <w:color w:val="000000"/>
        </w:rPr>
        <w:t xml:space="preserve"> 12-параграф. Оқу бөлімінің меңгерушісі</w:t>
      </w:r>
    </w:p>
    <w:bookmarkEnd w:id="359"/>
    <w:bookmarkStart w:name="z363" w:id="360"/>
    <w:p>
      <w:pPr>
        <w:spacing w:after="0"/>
        <w:ind w:left="0"/>
        <w:jc w:val="both"/>
      </w:pPr>
      <w:r>
        <w:rPr>
          <w:rFonts w:ascii="Times New Roman"/>
          <w:b w:val="false"/>
          <w:i w:val="false"/>
          <w:color w:val="000000"/>
          <w:sz w:val="28"/>
        </w:rPr>
        <w:t xml:space="preserve">
      267. Лауазымдық міндеттері: Педагогтік ұжым қызметінің ағымдағы және болашақтағы жоспарлауын ұйымдастырады. </w:t>
      </w:r>
    </w:p>
    <w:bookmarkEnd w:id="360"/>
    <w:p>
      <w:pPr>
        <w:spacing w:after="0"/>
        <w:ind w:left="0"/>
        <w:jc w:val="both"/>
      </w:pPr>
      <w:r>
        <w:rPr>
          <w:rFonts w:ascii="Times New Roman"/>
          <w:b w:val="false"/>
          <w:i w:val="false"/>
          <w:color w:val="000000"/>
          <w:sz w:val="28"/>
        </w:rPr>
        <w:t xml:space="preserve">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w:t>
      </w:r>
    </w:p>
    <w:p>
      <w:pPr>
        <w:spacing w:after="0"/>
        <w:ind w:left="0"/>
        <w:jc w:val="both"/>
      </w:pPr>
      <w:r>
        <w:rPr>
          <w:rFonts w:ascii="Times New Roman"/>
          <w:b w:val="false"/>
          <w:i w:val="false"/>
          <w:color w:val="000000"/>
          <w:sz w:val="28"/>
        </w:rPr>
        <w:t xml:space="preserve">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w:t>
      </w:r>
    </w:p>
    <w:p>
      <w:pPr>
        <w:spacing w:after="0"/>
        <w:ind w:left="0"/>
        <w:jc w:val="both"/>
      </w:pPr>
      <w:r>
        <w:rPr>
          <w:rFonts w:ascii="Times New Roman"/>
          <w:b w:val="false"/>
          <w:i w:val="false"/>
          <w:color w:val="000000"/>
          <w:sz w:val="28"/>
        </w:rPr>
        <w:t xml:space="preserve">
      Оқыту процесінің сапасын бақылауды және білім алушылардың білім алу даярлығының нәтижесін бағалаудың ақиқаттығын жүзеге асырады. </w:t>
      </w:r>
    </w:p>
    <w:p>
      <w:pPr>
        <w:spacing w:after="0"/>
        <w:ind w:left="0"/>
        <w:jc w:val="both"/>
      </w:pPr>
      <w:r>
        <w:rPr>
          <w:rFonts w:ascii="Times New Roman"/>
          <w:b w:val="false"/>
          <w:i w:val="false"/>
          <w:color w:val="000000"/>
          <w:sz w:val="28"/>
        </w:rPr>
        <w:t xml:space="preserve">
      Педагог жұмыскерлерге инновациялық бағдарламалар мен технологияларды зерделеу және әзірлеуге көмек көрсетеді. </w:t>
      </w:r>
    </w:p>
    <w:p>
      <w:pPr>
        <w:spacing w:after="0"/>
        <w:ind w:left="0"/>
        <w:jc w:val="both"/>
      </w:pPr>
      <w:r>
        <w:rPr>
          <w:rFonts w:ascii="Times New Roman"/>
          <w:b w:val="false"/>
          <w:i w:val="false"/>
          <w:color w:val="000000"/>
          <w:sz w:val="28"/>
        </w:rPr>
        <w:t xml:space="preserve">
      Педагогикалық (әдістемелік) кеңесте қарастыру үшін материалдарды дайындауды қамтамасыз етеді. </w:t>
      </w:r>
    </w:p>
    <w:p>
      <w:pPr>
        <w:spacing w:after="0"/>
        <w:ind w:left="0"/>
        <w:jc w:val="both"/>
      </w:pPr>
      <w:r>
        <w:rPr>
          <w:rFonts w:ascii="Times New Roman"/>
          <w:b w:val="false"/>
          <w:i w:val="false"/>
          <w:color w:val="000000"/>
          <w:sz w:val="28"/>
        </w:rPr>
        <w:t>
      Кәсіптік бағдарлау жұмыстарын өткізуге қатысады, білім алушылар контингентін сақтау жөнінде шаралар қолданады.</w:t>
      </w:r>
    </w:p>
    <w:p>
      <w:pPr>
        <w:spacing w:after="0"/>
        <w:ind w:left="0"/>
        <w:jc w:val="both"/>
      </w:pPr>
      <w:r>
        <w:rPr>
          <w:rFonts w:ascii="Times New Roman"/>
          <w:b w:val="false"/>
          <w:i w:val="false"/>
          <w:color w:val="000000"/>
          <w:sz w:val="28"/>
        </w:rPr>
        <w:t xml:space="preserve">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w:t>
      </w:r>
    </w:p>
    <w:p>
      <w:pPr>
        <w:spacing w:after="0"/>
        <w:ind w:left="0"/>
        <w:jc w:val="both"/>
      </w:pPr>
      <w:r>
        <w:rPr>
          <w:rFonts w:ascii="Times New Roman"/>
          <w:b w:val="false"/>
          <w:i w:val="false"/>
          <w:color w:val="000000"/>
          <w:sz w:val="28"/>
        </w:rPr>
        <w:t>
      Шеберханаларда және кәсіптік зертханаларда санитариялық-гигиена режимдерін, еңбекті қорғау, техника қауіпсіздігін ұйымдастырады.</w:t>
      </w:r>
    </w:p>
    <w:p>
      <w:pPr>
        <w:spacing w:after="0"/>
        <w:ind w:left="0"/>
        <w:jc w:val="both"/>
      </w:pPr>
      <w:r>
        <w:rPr>
          <w:rFonts w:ascii="Times New Roman"/>
          <w:b w:val="false"/>
          <w:i w:val="false"/>
          <w:color w:val="000000"/>
          <w:sz w:val="28"/>
        </w:rPr>
        <w:t xml:space="preserve">
      Жабдықтар мен мүкаммалдардың сақталуын, санитарлық-гигиеналық талаптардың, еңбекті қорғау ережелерінің сақталуын қамтамасыз етеді. </w:t>
      </w:r>
    </w:p>
    <w:p>
      <w:pPr>
        <w:spacing w:after="0"/>
        <w:ind w:left="0"/>
        <w:jc w:val="both"/>
      </w:pPr>
      <w:r>
        <w:rPr>
          <w:rFonts w:ascii="Times New Roman"/>
          <w:b w:val="false"/>
          <w:i w:val="false"/>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bookmarkStart w:name="z364" w:id="361"/>
    <w:p>
      <w:pPr>
        <w:spacing w:after="0"/>
        <w:ind w:left="0"/>
        <w:jc w:val="both"/>
      </w:pPr>
      <w:r>
        <w:rPr>
          <w:rFonts w:ascii="Times New Roman"/>
          <w:b w:val="false"/>
          <w:i w:val="false"/>
          <w:color w:val="000000"/>
          <w:sz w:val="28"/>
        </w:rPr>
        <w:t>
      268. Білуге міндетті:</w:t>
      </w:r>
    </w:p>
    <w:bookmarkEnd w:id="36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65" w:id="362"/>
    <w:p>
      <w:pPr>
        <w:spacing w:after="0"/>
        <w:ind w:left="0"/>
        <w:jc w:val="both"/>
      </w:pPr>
      <w:r>
        <w:rPr>
          <w:rFonts w:ascii="Times New Roman"/>
          <w:b w:val="false"/>
          <w:i w:val="false"/>
          <w:color w:val="000000"/>
          <w:sz w:val="28"/>
        </w:rPr>
        <w:t xml:space="preserve">
      269. Біліктілікке қойылатын талаптар: </w:t>
      </w:r>
    </w:p>
    <w:bookmarkEnd w:id="36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bookmarkStart w:name="z366" w:id="363"/>
    <w:p>
      <w:pPr>
        <w:spacing w:after="0"/>
        <w:ind w:left="0"/>
        <w:jc w:val="both"/>
      </w:pPr>
      <w:r>
        <w:rPr>
          <w:rFonts w:ascii="Times New Roman"/>
          <w:b w:val="false"/>
          <w:i w:val="false"/>
          <w:color w:val="000000"/>
          <w:sz w:val="28"/>
        </w:rPr>
        <w:t>
      270. Кәсіби құзыреттілікті анықтай отырып, біліктілікке қойылатын талаптар:</w:t>
      </w:r>
    </w:p>
    <w:bookmarkEnd w:id="36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67" w:id="364"/>
    <w:p>
      <w:pPr>
        <w:spacing w:after="0"/>
        <w:ind w:left="0"/>
        <w:jc w:val="left"/>
      </w:pPr>
      <w:r>
        <w:rPr>
          <w:rFonts w:ascii="Times New Roman"/>
          <w:b/>
          <w:i w:val="false"/>
          <w:color w:val="000000"/>
        </w:rPr>
        <w:t xml:space="preserve"> 13-параграф. Дене шынықтыру-бұқаралық жұмыс жөніндегі басшы</w:t>
      </w:r>
    </w:p>
    <w:bookmarkEnd w:id="364"/>
    <w:bookmarkStart w:name="z368" w:id="365"/>
    <w:p>
      <w:pPr>
        <w:spacing w:after="0"/>
        <w:ind w:left="0"/>
        <w:jc w:val="both"/>
      </w:pPr>
      <w:r>
        <w:rPr>
          <w:rFonts w:ascii="Times New Roman"/>
          <w:b w:val="false"/>
          <w:i w:val="false"/>
          <w:color w:val="000000"/>
          <w:sz w:val="28"/>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сабақтар өткізуді жоспарлайды және ұйымдастырады.</w:t>
      </w:r>
    </w:p>
    <w:bookmarkEnd w:id="365"/>
    <w:p>
      <w:pPr>
        <w:spacing w:after="0"/>
        <w:ind w:left="0"/>
        <w:jc w:val="both"/>
      </w:pPr>
      <w:r>
        <w:rPr>
          <w:rFonts w:ascii="Times New Roman"/>
          <w:b w:val="false"/>
          <w:i w:val="false"/>
          <w:color w:val="000000"/>
          <w:sz w:val="28"/>
        </w:rPr>
        <w:t>
      Дене шынықтыру оқытушыларының жұмысына басшылық жасайды.</w:t>
      </w:r>
    </w:p>
    <w:p>
      <w:pPr>
        <w:spacing w:after="0"/>
        <w:ind w:left="0"/>
        <w:jc w:val="both"/>
      </w:pPr>
      <w:r>
        <w:rPr>
          <w:rFonts w:ascii="Times New Roman"/>
          <w:b w:val="false"/>
          <w:i w:val="false"/>
          <w:color w:val="000000"/>
          <w:sz w:val="28"/>
        </w:rPr>
        <w:t>
      Білім алушылардың дене тәрбиесінің неғұрлым тиімді нысандарын, әдістері мен құралдарын енгізеді, оқытудың барлық кезеңінде олардың денсаулық жағдайы мен физикалық дамуына, кәсіптік-қолданбалы дене даярлығының өткізілуіне бақылау жасауды қамтамасыз етеді.</w:t>
      </w:r>
    </w:p>
    <w:p>
      <w:pPr>
        <w:spacing w:after="0"/>
        <w:ind w:left="0"/>
        <w:jc w:val="both"/>
      </w:pPr>
      <w:r>
        <w:rPr>
          <w:rFonts w:ascii="Times New Roman"/>
          <w:b w:val="false"/>
          <w:i w:val="false"/>
          <w:color w:val="000000"/>
          <w:sz w:val="28"/>
        </w:rPr>
        <w:t>
      Сабақтан тыс және демалыс уақытында Сауықтыру дене шынықтыру іс-шараларын ұйымдастыруды және өткізуді қамтамасыз етеді, спорттық-сауықтыру лагерьлерінің жұмысын ұйымдастырады.</w:t>
      </w:r>
    </w:p>
    <w:p>
      <w:pPr>
        <w:spacing w:after="0"/>
        <w:ind w:left="0"/>
        <w:jc w:val="both"/>
      </w:pPr>
      <w:r>
        <w:rPr>
          <w:rFonts w:ascii="Times New Roman"/>
          <w:b w:val="false"/>
          <w:i w:val="false"/>
          <w:color w:val="000000"/>
          <w:sz w:val="28"/>
        </w:rPr>
        <w:t>
      Белгіленген нысан бойынша, оның ішінде құжаттаманы жүргізудің электрондық нысандарын пайдалана отырып есептілікті жасайды.</w:t>
      </w:r>
    </w:p>
    <w:p>
      <w:pPr>
        <w:spacing w:after="0"/>
        <w:ind w:left="0"/>
        <w:jc w:val="both"/>
      </w:pPr>
      <w:r>
        <w:rPr>
          <w:rFonts w:ascii="Times New Roman"/>
          <w:b w:val="false"/>
          <w:i w:val="false"/>
          <w:color w:val="000000"/>
          <w:sz w:val="28"/>
        </w:rPr>
        <w:t xml:space="preserve">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 </w:t>
      </w:r>
    </w:p>
    <w:p>
      <w:pPr>
        <w:spacing w:after="0"/>
        <w:ind w:left="0"/>
        <w:jc w:val="both"/>
      </w:pPr>
      <w:r>
        <w:rPr>
          <w:rFonts w:ascii="Times New Roman"/>
          <w:b w:val="false"/>
          <w:i w:val="false"/>
          <w:color w:val="000000"/>
          <w:sz w:val="28"/>
        </w:rPr>
        <w:t>
      Еңбек және өмір сүру қабілетін қалыптастырады, білім алушыларда салауатты және қауіпсіз өмір салты мәдениетін қалыптастырады.</w:t>
      </w:r>
    </w:p>
    <w:bookmarkStart w:name="z369" w:id="366"/>
    <w:p>
      <w:pPr>
        <w:spacing w:after="0"/>
        <w:ind w:left="0"/>
        <w:jc w:val="both"/>
      </w:pPr>
      <w:r>
        <w:rPr>
          <w:rFonts w:ascii="Times New Roman"/>
          <w:b w:val="false"/>
          <w:i w:val="false"/>
          <w:color w:val="000000"/>
          <w:sz w:val="28"/>
        </w:rPr>
        <w:t xml:space="preserve">
      272. Білуге міндетті: </w:t>
      </w:r>
    </w:p>
    <w:bookmarkEnd w:id="36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дене шынықтыру және спорт, оқушыларды оқыту және тәрбиелеу мәселелері бойынша басқа да нормативтік құқықтық актілерді,</w:t>
      </w:r>
    </w:p>
    <w:p>
      <w:pPr>
        <w:spacing w:after="0"/>
        <w:ind w:left="0"/>
        <w:jc w:val="both"/>
      </w:pPr>
      <w:r>
        <w:rPr>
          <w:rFonts w:ascii="Times New Roman"/>
          <w:b w:val="false"/>
          <w:i w:val="false"/>
          <w:color w:val="000000"/>
          <w:sz w:val="28"/>
        </w:rPr>
        <w:t xml:space="preserve">
      педагогика, психология негіздерін, </w:t>
      </w:r>
    </w:p>
    <w:p>
      <w:pPr>
        <w:spacing w:after="0"/>
        <w:ind w:left="0"/>
        <w:jc w:val="both"/>
      </w:pPr>
      <w:r>
        <w:rPr>
          <w:rFonts w:ascii="Times New Roman"/>
          <w:b w:val="false"/>
          <w:i w:val="false"/>
          <w:color w:val="000000"/>
          <w:sz w:val="28"/>
        </w:rPr>
        <w:t xml:space="preserve">
      жас ерекшелік физиологиясын, анатомиясын, мектеп гигиенасын, дене тәрбиесі әдістемесін, әр түрлі жастағы балаларды жүзуге; </w:t>
      </w:r>
    </w:p>
    <w:p>
      <w:pPr>
        <w:spacing w:after="0"/>
        <w:ind w:left="0"/>
        <w:jc w:val="both"/>
      </w:pPr>
      <w:r>
        <w:rPr>
          <w:rFonts w:ascii="Times New Roman"/>
          <w:b w:val="false"/>
          <w:i w:val="false"/>
          <w:color w:val="000000"/>
          <w:sz w:val="28"/>
        </w:rPr>
        <w:t xml:space="preserve">
      білім алушылардың өмірі мен денсаулығын сақтау ережесі, </w:t>
      </w:r>
    </w:p>
    <w:p>
      <w:pPr>
        <w:spacing w:after="0"/>
        <w:ind w:left="0"/>
        <w:jc w:val="both"/>
      </w:pPr>
      <w:r>
        <w:rPr>
          <w:rFonts w:ascii="Times New Roman"/>
          <w:b w:val="false"/>
          <w:i w:val="false"/>
          <w:color w:val="000000"/>
          <w:sz w:val="28"/>
        </w:rPr>
        <w:t xml:space="preserve">
      дене шынықтыру-сауықтыру іс-шараларын өткізу кезіндегі қауіпсіздік техникасының талаптары, бағдарламалар мен оқулықтар, </w:t>
      </w:r>
    </w:p>
    <w:p>
      <w:pPr>
        <w:spacing w:after="0"/>
        <w:ind w:left="0"/>
        <w:jc w:val="both"/>
      </w:pPr>
      <w:r>
        <w:rPr>
          <w:rFonts w:ascii="Times New Roman"/>
          <w:b w:val="false"/>
          <w:i w:val="false"/>
          <w:color w:val="000000"/>
          <w:sz w:val="28"/>
        </w:rPr>
        <w:t xml:space="preserve">
      оқу кабинетін жабдықтау мен жабдықтауға қойылатын талаптар, </w:t>
      </w:r>
    </w:p>
    <w:p>
      <w:pPr>
        <w:spacing w:after="0"/>
        <w:ind w:left="0"/>
        <w:jc w:val="both"/>
      </w:pPr>
      <w:r>
        <w:rPr>
          <w:rFonts w:ascii="Times New Roman"/>
          <w:b w:val="false"/>
          <w:i w:val="false"/>
          <w:color w:val="000000"/>
          <w:sz w:val="28"/>
        </w:rPr>
        <w:t>
      Қауіпсіздік техникасы мен өртке қарсы қорғау ережесі, санитарлық ережелер мен нормалар.</w:t>
      </w:r>
    </w:p>
    <w:bookmarkStart w:name="z370" w:id="367"/>
    <w:p>
      <w:pPr>
        <w:spacing w:after="0"/>
        <w:ind w:left="0"/>
        <w:jc w:val="both"/>
      </w:pPr>
      <w:r>
        <w:rPr>
          <w:rFonts w:ascii="Times New Roman"/>
          <w:b w:val="false"/>
          <w:i w:val="false"/>
          <w:color w:val="000000"/>
          <w:sz w:val="28"/>
        </w:rPr>
        <w:t xml:space="preserve">
      273. Біліктілікке қойылатын талаптар: </w:t>
      </w:r>
    </w:p>
    <w:bookmarkEnd w:id="36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pPr>
        <w:spacing w:after="0"/>
        <w:ind w:left="0"/>
        <w:jc w:val="both"/>
      </w:pPr>
      <w:r>
        <w:rPr>
          <w:rFonts w:ascii="Times New Roman"/>
          <w:b w:val="false"/>
          <w:i w:val="false"/>
          <w:color w:val="000000"/>
          <w:sz w:val="28"/>
        </w:rPr>
        <w:t>
      Және (немесе)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bookmarkStart w:name="z371" w:id="368"/>
    <w:p>
      <w:pPr>
        <w:spacing w:after="0"/>
        <w:ind w:left="0"/>
        <w:jc w:val="both"/>
      </w:pPr>
      <w:r>
        <w:rPr>
          <w:rFonts w:ascii="Times New Roman"/>
          <w:b w:val="false"/>
          <w:i w:val="false"/>
          <w:color w:val="000000"/>
          <w:sz w:val="28"/>
        </w:rPr>
        <w:t>
      274. Кәсіби құзыреттілікті анықтай отырып, біліктілікке қойылатын талаптар:</w:t>
      </w:r>
    </w:p>
    <w:bookmarkEnd w:id="368"/>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білуі тиіс;</w:t>
      </w:r>
    </w:p>
    <w:p>
      <w:pPr>
        <w:spacing w:after="0"/>
        <w:ind w:left="0"/>
        <w:jc w:val="both"/>
      </w:pPr>
      <w:r>
        <w:rPr>
          <w:rFonts w:ascii="Times New Roman"/>
          <w:b w:val="false"/>
          <w:i w:val="false"/>
          <w:color w:val="000000"/>
          <w:sz w:val="28"/>
        </w:rPr>
        <w:t>
      білім алушылардың психологиялық-жас ерекшеліктерін ескере отырып, оқу-тәрбие процесін жоспарлау және ұйымдастыру;</w:t>
      </w:r>
    </w:p>
    <w:p>
      <w:pPr>
        <w:spacing w:after="0"/>
        <w:ind w:left="0"/>
        <w:jc w:val="both"/>
      </w:pPr>
      <w:r>
        <w:rPr>
          <w:rFonts w:ascii="Times New Roman"/>
          <w:b w:val="false"/>
          <w:i w:val="false"/>
          <w:color w:val="000000"/>
          <w:sz w:val="28"/>
        </w:rPr>
        <w:t>
      білім алушының жалпы мәдениетін қалыптастыруға және оның әлеуметтенуіне ықпал ету;</w:t>
      </w:r>
    </w:p>
    <w:p>
      <w:pPr>
        <w:spacing w:after="0"/>
        <w:ind w:left="0"/>
        <w:jc w:val="both"/>
      </w:pPr>
      <w:r>
        <w:rPr>
          <w:rFonts w:ascii="Times New Roman"/>
          <w:b w:val="false"/>
          <w:i w:val="false"/>
          <w:color w:val="000000"/>
          <w:sz w:val="28"/>
        </w:rPr>
        <w:t>
      білім беру ұйымдары деңгейіндегі іс-шараларға қатысу;</w:t>
      </w:r>
    </w:p>
    <w:p>
      <w:pPr>
        <w:spacing w:after="0"/>
        <w:ind w:left="0"/>
        <w:jc w:val="both"/>
      </w:pPr>
      <w:r>
        <w:rPr>
          <w:rFonts w:ascii="Times New Roman"/>
          <w:b w:val="false"/>
          <w:i w:val="false"/>
          <w:color w:val="000000"/>
          <w:sz w:val="28"/>
        </w:rPr>
        <w:t>
      білім алушылардың қажеттіліктерін ескере отырып, тәрбиелеу мен оқытуда жеке тәсілді жүзеге асыру;</w:t>
      </w:r>
    </w:p>
    <w:p>
      <w:pPr>
        <w:spacing w:after="0"/>
        <w:ind w:left="0"/>
        <w:jc w:val="both"/>
      </w:pPr>
      <w:r>
        <w:rPr>
          <w:rFonts w:ascii="Times New Roman"/>
          <w:b w:val="false"/>
          <w:i w:val="false"/>
          <w:color w:val="000000"/>
          <w:sz w:val="28"/>
        </w:rPr>
        <w:t>
      кәсіби-педагогикалық диалог дағдыларын меңгеру;</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біліктілігіне қойылатын жалпы талаптарға сәйкес болуы тиіс:</w:t>
      </w:r>
    </w:p>
    <w:p>
      <w:pPr>
        <w:spacing w:after="0"/>
        <w:ind w:left="0"/>
        <w:jc w:val="both"/>
      </w:pPr>
      <w:r>
        <w:rPr>
          <w:rFonts w:ascii="Times New Roman"/>
          <w:b w:val="false"/>
          <w:i w:val="false"/>
          <w:color w:val="000000"/>
          <w:sz w:val="28"/>
        </w:rPr>
        <w:t>
      оқытудың инновациялық түрлерін, әдістері мен құралдарын пайдалану;</w:t>
      </w:r>
    </w:p>
    <w:p>
      <w:pPr>
        <w:spacing w:after="0"/>
        <w:ind w:left="0"/>
        <w:jc w:val="both"/>
      </w:pPr>
      <w:r>
        <w:rPr>
          <w:rFonts w:ascii="Times New Roman"/>
          <w:b w:val="false"/>
          <w:i w:val="false"/>
          <w:color w:val="000000"/>
          <w:sz w:val="28"/>
        </w:rPr>
        <w:t>
      білім беру ұйымы деңгейінде тәжірибені жинақтау;</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сондай-ақ:</w:t>
      </w:r>
    </w:p>
    <w:p>
      <w:pPr>
        <w:spacing w:after="0"/>
        <w:ind w:left="0"/>
        <w:jc w:val="both"/>
      </w:pPr>
      <w:r>
        <w:rPr>
          <w:rFonts w:ascii="Times New Roman"/>
          <w:b w:val="false"/>
          <w:i w:val="false"/>
          <w:color w:val="000000"/>
          <w:sz w:val="28"/>
        </w:rPr>
        <w:t>
      ұйымдастырылған оқу іс-әрекетін талдау дағдысын меңгеру;</w:t>
      </w:r>
    </w:p>
    <w:p>
      <w:pPr>
        <w:spacing w:after="0"/>
        <w:ind w:left="0"/>
        <w:jc w:val="both"/>
      </w:pPr>
      <w:r>
        <w:rPr>
          <w:rFonts w:ascii="Times New Roman"/>
          <w:b w:val="false"/>
          <w:i w:val="false"/>
          <w:color w:val="000000"/>
          <w:sz w:val="28"/>
        </w:rPr>
        <w:t>
      білім беру ұйымы деңгейінде өз және әріптестерінің кәсіби даму басымдықтарын конструктивті анықтау және тәлімгерлікті жүзеге асыру;</w:t>
      </w:r>
    </w:p>
    <w:p>
      <w:pPr>
        <w:spacing w:after="0"/>
        <w:ind w:left="0"/>
        <w:jc w:val="both"/>
      </w:pPr>
      <w:r>
        <w:rPr>
          <w:rFonts w:ascii="Times New Roman"/>
          <w:b w:val="false"/>
          <w:i w:val="false"/>
          <w:color w:val="000000"/>
          <w:sz w:val="28"/>
        </w:rPr>
        <w:t>
      аудан/қала деңгейінде тәжірибені жалпылау;</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қатысушылардың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сондай-ақ:</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меңгеру;</w:t>
      </w:r>
    </w:p>
    <w:p>
      <w:pPr>
        <w:spacing w:after="0"/>
        <w:ind w:left="0"/>
        <w:jc w:val="both"/>
      </w:pPr>
      <w:r>
        <w:rPr>
          <w:rFonts w:ascii="Times New Roman"/>
          <w:b w:val="false"/>
          <w:i w:val="false"/>
          <w:color w:val="000000"/>
          <w:sz w:val="28"/>
        </w:rPr>
        <w:t>
      білім алушылардың зерттеу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педагогикалық қоғамдастықта аудан, қала деңгейінде даму стратегиясын конструктивті анықтайды;</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pPr>
        <w:spacing w:after="0"/>
        <w:ind w:left="0"/>
        <w:jc w:val="both"/>
      </w:pPr>
      <w:r>
        <w:rPr>
          <w:rFonts w:ascii="Times New Roman"/>
          <w:b w:val="false"/>
          <w:i w:val="false"/>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сондай-ақ:</w:t>
      </w:r>
    </w:p>
    <w:p>
      <w:pPr>
        <w:spacing w:after="0"/>
        <w:ind w:left="0"/>
        <w:jc w:val="both"/>
      </w:pPr>
      <w:r>
        <w:rPr>
          <w:rFonts w:ascii="Times New Roman"/>
          <w:b w:val="false"/>
          <w:i w:val="false"/>
          <w:color w:val="000000"/>
          <w:sz w:val="28"/>
        </w:rPr>
        <w:t>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ғылыми жобалау дағдыларын дамытуды қамтамасыз ету;</w:t>
      </w:r>
    </w:p>
    <w:p>
      <w:pPr>
        <w:spacing w:after="0"/>
        <w:ind w:left="0"/>
        <w:jc w:val="both"/>
      </w:pPr>
      <w:r>
        <w:rPr>
          <w:rFonts w:ascii="Times New Roman"/>
          <w:b w:val="false"/>
          <w:i w:val="false"/>
          <w:color w:val="000000"/>
          <w:sz w:val="28"/>
        </w:rPr>
        <w:t>
      тәлімгерлікті жүзеге асыру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bookmarkStart w:name="z372" w:id="369"/>
    <w:p>
      <w:pPr>
        <w:spacing w:after="0"/>
        <w:ind w:left="0"/>
        <w:jc w:val="left"/>
      </w:pPr>
      <w:r>
        <w:rPr>
          <w:rFonts w:ascii="Times New Roman"/>
          <w:b/>
          <w:i w:val="false"/>
          <w:color w:val="000000"/>
        </w:rPr>
        <w:t xml:space="preserve"> 14-параграф. Жалпы білім беретін пәндердің оқытушысы</w:t>
      </w:r>
    </w:p>
    <w:bookmarkEnd w:id="369"/>
    <w:bookmarkStart w:name="z373" w:id="370"/>
    <w:p>
      <w:pPr>
        <w:spacing w:after="0"/>
        <w:ind w:left="0"/>
        <w:jc w:val="both"/>
      </w:pPr>
      <w:r>
        <w:rPr>
          <w:rFonts w:ascii="Times New Roman"/>
          <w:b w:val="false"/>
          <w:i w:val="false"/>
          <w:color w:val="000000"/>
          <w:sz w:val="28"/>
        </w:rPr>
        <w:t xml:space="preserve">
      275. Лауазымдық міндеттері: Оқу және тәрбие жұмысын ұйымдастырады және өткізеді. </w:t>
      </w:r>
    </w:p>
    <w:bookmarkEnd w:id="370"/>
    <w:p>
      <w:pPr>
        <w:spacing w:after="0"/>
        <w:ind w:left="0"/>
        <w:jc w:val="both"/>
      </w:pPr>
      <w:r>
        <w:rPr>
          <w:rFonts w:ascii="Times New Roman"/>
          <w:b w:val="false"/>
          <w:i w:val="false"/>
          <w:color w:val="000000"/>
          <w:sz w:val="28"/>
        </w:rPr>
        <w:t xml:space="preserve">
      Мемлекеттік жалпыға міндетті білім беру стандартына сәйкес оқытылатын пәндерді ескере отырып, оқушыларды тәрбиелеу мен оқытуды жүзеге асырады. </w:t>
      </w:r>
    </w:p>
    <w:p>
      <w:pPr>
        <w:spacing w:after="0"/>
        <w:ind w:left="0"/>
        <w:jc w:val="both"/>
      </w:pPr>
      <w:r>
        <w:rPr>
          <w:rFonts w:ascii="Times New Roman"/>
          <w:b w:val="false"/>
          <w:i w:val="false"/>
          <w:color w:val="000000"/>
          <w:sz w:val="28"/>
        </w:rPr>
        <w:t xml:space="preserve">
      Білім алушылардың жеке басының жалпы мәдениетін қалыптастыруға ықпал етеді, жеке қабілеттерінің дамуына жәрдемдеседі және айқындайды. </w:t>
      </w:r>
    </w:p>
    <w:p>
      <w:pPr>
        <w:spacing w:after="0"/>
        <w:ind w:left="0"/>
        <w:jc w:val="both"/>
      </w:pPr>
      <w:r>
        <w:rPr>
          <w:rFonts w:ascii="Times New Roman"/>
          <w:b w:val="false"/>
          <w:i w:val="false"/>
          <w:color w:val="000000"/>
          <w:sz w:val="28"/>
        </w:rPr>
        <w:t xml:space="preserve">
      Оқытудың анағұрлым тиімді формаларын, әдістерін және құралдарын, жаңа педагогтік құралдарды қолданады. </w:t>
      </w:r>
    </w:p>
    <w:p>
      <w:pPr>
        <w:spacing w:after="0"/>
        <w:ind w:left="0"/>
        <w:jc w:val="both"/>
      </w:pPr>
      <w:r>
        <w:rPr>
          <w:rFonts w:ascii="Times New Roman"/>
          <w:b w:val="false"/>
          <w:i w:val="false"/>
          <w:color w:val="000000"/>
          <w:sz w:val="28"/>
        </w:rPr>
        <w:t xml:space="preserve">
      Білім алушылардың сапалы білім, білік пен дағды алуларын қамтамасыз етеді. </w:t>
      </w:r>
    </w:p>
    <w:p>
      <w:pPr>
        <w:spacing w:after="0"/>
        <w:ind w:left="0"/>
        <w:jc w:val="both"/>
      </w:pPr>
      <w:r>
        <w:rPr>
          <w:rFonts w:ascii="Times New Roman"/>
          <w:b w:val="false"/>
          <w:i w:val="false"/>
          <w:color w:val="000000"/>
          <w:sz w:val="28"/>
        </w:rPr>
        <w:t xml:space="preserve">
      Оқу процесінің жоспары мен кестесіне сәйкес оқыту бағдарламаларын әзірлеуге және орындауға қатысады.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Жабдықтарды пайдалану кезінде техника қауіпсіздігінің талаптарын орындайды.</w:t>
      </w:r>
    </w:p>
    <w:bookmarkStart w:name="z374" w:id="371"/>
    <w:p>
      <w:pPr>
        <w:spacing w:after="0"/>
        <w:ind w:left="0"/>
        <w:jc w:val="both"/>
      </w:pPr>
      <w:r>
        <w:rPr>
          <w:rFonts w:ascii="Times New Roman"/>
          <w:b w:val="false"/>
          <w:i w:val="false"/>
          <w:color w:val="000000"/>
          <w:sz w:val="28"/>
        </w:rPr>
        <w:t xml:space="preserve">
      276. Білуге міндетті: </w:t>
      </w:r>
    </w:p>
    <w:bookmarkEnd w:id="37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75" w:id="372"/>
    <w:p>
      <w:pPr>
        <w:spacing w:after="0"/>
        <w:ind w:left="0"/>
        <w:jc w:val="both"/>
      </w:pPr>
      <w:r>
        <w:rPr>
          <w:rFonts w:ascii="Times New Roman"/>
          <w:b w:val="false"/>
          <w:i w:val="false"/>
          <w:color w:val="000000"/>
          <w:sz w:val="28"/>
        </w:rPr>
        <w:t>
      277. Біліктілікке қойылатын талаптар:</w:t>
      </w:r>
    </w:p>
    <w:bookmarkEnd w:id="372"/>
    <w:p>
      <w:pPr>
        <w:spacing w:after="0"/>
        <w:ind w:left="0"/>
        <w:jc w:val="both"/>
      </w:pPr>
      <w:r>
        <w:rPr>
          <w:rFonts w:ascii="Times New Roman"/>
          <w:b w:val="false"/>
          <w:i w:val="false"/>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bookmarkStart w:name="z376" w:id="373"/>
    <w:p>
      <w:pPr>
        <w:spacing w:after="0"/>
        <w:ind w:left="0"/>
        <w:jc w:val="both"/>
      </w:pPr>
      <w:r>
        <w:rPr>
          <w:rFonts w:ascii="Times New Roman"/>
          <w:b w:val="false"/>
          <w:i w:val="false"/>
          <w:color w:val="000000"/>
          <w:sz w:val="28"/>
        </w:rPr>
        <w:t>
      278. Кәсіби құзыреттілікті анықтай отырып, біліктілікке қойылатын талаптар:</w:t>
      </w:r>
    </w:p>
    <w:bookmarkEnd w:id="37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pPr>
        <w:spacing w:after="0"/>
        <w:ind w:left="0"/>
        <w:jc w:val="both"/>
      </w:pPr>
      <w:r>
        <w:rPr>
          <w:rFonts w:ascii="Times New Roman"/>
          <w:b w:val="false"/>
          <w:i w:val="false"/>
          <w:color w:val="000000"/>
          <w:sz w:val="28"/>
        </w:rPr>
        <w:t xml:space="preserve">
      аудан/қала деңгейінде тәжірибені жинақтайды, </w:t>
      </w:r>
    </w:p>
    <w:p>
      <w:pPr>
        <w:spacing w:after="0"/>
        <w:ind w:left="0"/>
        <w:jc w:val="both"/>
      </w:pPr>
      <w:r>
        <w:rPr>
          <w:rFonts w:ascii="Times New Roman"/>
          <w:b w:val="false"/>
          <w:i w:val="false"/>
          <w:color w:val="000000"/>
          <w:sz w:val="28"/>
        </w:rPr>
        <w:t xml:space="preserve">
      аудан/қала деңгейінде олимпиадаларға, конкурстарға, </w:t>
      </w:r>
    </w:p>
    <w:p>
      <w:pPr>
        <w:spacing w:after="0"/>
        <w:ind w:left="0"/>
        <w:jc w:val="both"/>
      </w:pPr>
      <w:r>
        <w:rPr>
          <w:rFonts w:ascii="Times New Roman"/>
          <w:b w:val="false"/>
          <w:i w:val="false"/>
          <w:color w:val="000000"/>
          <w:sz w:val="28"/>
        </w:rPr>
        <w:t>
      жарыстарға қатысушылар болады;</w:t>
      </w:r>
    </w:p>
    <w:p>
      <w:pPr>
        <w:spacing w:after="0"/>
        <w:ind w:left="0"/>
        <w:jc w:val="both"/>
      </w:pPr>
      <w:r>
        <w:rPr>
          <w:rFonts w:ascii="Times New Roman"/>
          <w:b w:val="false"/>
          <w:i w:val="false"/>
          <w:color w:val="000000"/>
          <w:sz w:val="28"/>
        </w:rPr>
        <w:t>
      4) "педагог - зерттеуші":</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5) "педагог - шебер":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77" w:id="374"/>
    <w:p>
      <w:pPr>
        <w:spacing w:after="0"/>
        <w:ind w:left="0"/>
        <w:jc w:val="left"/>
      </w:pPr>
      <w:r>
        <w:rPr>
          <w:rFonts w:ascii="Times New Roman"/>
          <w:b/>
          <w:i w:val="false"/>
          <w:color w:val="000000"/>
        </w:rPr>
        <w:t xml:space="preserve"> 15-параграф. Бастауыш әскери дайындықтың (БӘД) оқытушы –ұйымдастырушысы</w:t>
      </w:r>
    </w:p>
    <w:bookmarkEnd w:id="374"/>
    <w:bookmarkStart w:name="z378" w:id="375"/>
    <w:p>
      <w:pPr>
        <w:spacing w:after="0"/>
        <w:ind w:left="0"/>
        <w:jc w:val="both"/>
      </w:pPr>
      <w:r>
        <w:rPr>
          <w:rFonts w:ascii="Times New Roman"/>
          <w:b w:val="false"/>
          <w:i w:val="false"/>
          <w:color w:val="000000"/>
          <w:sz w:val="28"/>
        </w:rPr>
        <w:t xml:space="preserve">
      279. Лауазымдық міндеттері: Оқытушылардың әскери-патриоттық тәрбиесін ұйымдастырады. </w:t>
      </w:r>
    </w:p>
    <w:bookmarkEnd w:id="375"/>
    <w:p>
      <w:pPr>
        <w:spacing w:after="0"/>
        <w:ind w:left="0"/>
        <w:jc w:val="both"/>
      </w:pPr>
      <w:r>
        <w:rPr>
          <w:rFonts w:ascii="Times New Roman"/>
          <w:b w:val="false"/>
          <w:i w:val="false"/>
          <w:color w:val="000000"/>
          <w:sz w:val="28"/>
        </w:rPr>
        <w:t xml:space="preserve">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w:t>
      </w:r>
    </w:p>
    <w:p>
      <w:pPr>
        <w:spacing w:after="0"/>
        <w:ind w:left="0"/>
        <w:jc w:val="both"/>
      </w:pPr>
      <w:r>
        <w:rPr>
          <w:rFonts w:ascii="Times New Roman"/>
          <w:b w:val="false"/>
          <w:i w:val="false"/>
          <w:color w:val="000000"/>
          <w:sz w:val="28"/>
        </w:rPr>
        <w:t xml:space="preserve">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w:t>
      </w:r>
    </w:p>
    <w:p>
      <w:pPr>
        <w:spacing w:after="0"/>
        <w:ind w:left="0"/>
        <w:jc w:val="both"/>
      </w:pPr>
      <w:r>
        <w:rPr>
          <w:rFonts w:ascii="Times New Roman"/>
          <w:b w:val="false"/>
          <w:i w:val="false"/>
          <w:color w:val="000000"/>
          <w:sz w:val="28"/>
        </w:rPr>
        <w:t xml:space="preserve">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w:t>
      </w:r>
    </w:p>
    <w:p>
      <w:pPr>
        <w:spacing w:after="0"/>
        <w:ind w:left="0"/>
        <w:jc w:val="both"/>
      </w:pPr>
      <w:r>
        <w:rPr>
          <w:rFonts w:ascii="Times New Roman"/>
          <w:b w:val="false"/>
          <w:i w:val="false"/>
          <w:color w:val="000000"/>
          <w:sz w:val="28"/>
        </w:rPr>
        <w:t>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bookmarkStart w:name="z379" w:id="376"/>
    <w:p>
      <w:pPr>
        <w:spacing w:after="0"/>
        <w:ind w:left="0"/>
        <w:jc w:val="both"/>
      </w:pPr>
      <w:r>
        <w:rPr>
          <w:rFonts w:ascii="Times New Roman"/>
          <w:b w:val="false"/>
          <w:i w:val="false"/>
          <w:color w:val="000000"/>
          <w:sz w:val="28"/>
        </w:rPr>
        <w:t xml:space="preserve">
      280. Білуге міндетті: </w:t>
      </w:r>
    </w:p>
    <w:bookmarkEnd w:id="37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w:t>
      </w:r>
    </w:p>
    <w:p>
      <w:pPr>
        <w:spacing w:after="0"/>
        <w:ind w:left="0"/>
        <w:jc w:val="both"/>
      </w:pPr>
      <w:r>
        <w:rPr>
          <w:rFonts w:ascii="Times New Roman"/>
          <w:b w:val="false"/>
          <w:i w:val="false"/>
          <w:color w:val="000000"/>
          <w:sz w:val="28"/>
        </w:rPr>
        <w:t xml:space="preserve">
      білім алушыларға білім және тәрбие беру мәселелері бойынша нормативтік-құқықтық актілерін, </w:t>
      </w:r>
    </w:p>
    <w:p>
      <w:pPr>
        <w:spacing w:after="0"/>
        <w:ind w:left="0"/>
        <w:jc w:val="both"/>
      </w:pPr>
      <w:r>
        <w:rPr>
          <w:rFonts w:ascii="Times New Roman"/>
          <w:b w:val="false"/>
          <w:i w:val="false"/>
          <w:color w:val="000000"/>
          <w:sz w:val="28"/>
        </w:rPr>
        <w:t xml:space="preserve">
      ғылыми-әдістемелік, ұйымдастыру-басқару мәселелерін шешу үшін қажетті көлемде жалпы теориялық пәндер негіздерін; </w:t>
      </w:r>
    </w:p>
    <w:p>
      <w:pPr>
        <w:spacing w:after="0"/>
        <w:ind w:left="0"/>
        <w:jc w:val="both"/>
      </w:pPr>
      <w:r>
        <w:rPr>
          <w:rFonts w:ascii="Times New Roman"/>
          <w:b w:val="false"/>
          <w:i w:val="false"/>
          <w:color w:val="000000"/>
          <w:sz w:val="28"/>
        </w:rPr>
        <w:t xml:space="preserve">
      педагогика, психология жастық физиология, гигиена негіздерін; </w:t>
      </w:r>
    </w:p>
    <w:p>
      <w:pPr>
        <w:spacing w:after="0"/>
        <w:ind w:left="0"/>
        <w:jc w:val="both"/>
      </w:pPr>
      <w:r>
        <w:rPr>
          <w:rFonts w:ascii="Times New Roman"/>
          <w:b w:val="false"/>
          <w:i w:val="false"/>
          <w:color w:val="000000"/>
          <w:sz w:val="28"/>
        </w:rPr>
        <w:t xml:space="preserve">
      тәрбие жұмысы мен оқытылатын пәннің әдістемесін, </w:t>
      </w:r>
    </w:p>
    <w:p>
      <w:pPr>
        <w:spacing w:after="0"/>
        <w:ind w:left="0"/>
        <w:jc w:val="both"/>
      </w:pPr>
      <w:r>
        <w:rPr>
          <w:rFonts w:ascii="Times New Roman"/>
          <w:b w:val="false"/>
          <w:i w:val="false"/>
          <w:color w:val="000000"/>
          <w:sz w:val="28"/>
        </w:rPr>
        <w:t xml:space="preserve">
      оқу жоспарлары мен бағдарламаларын; </w:t>
      </w:r>
    </w:p>
    <w:p>
      <w:pPr>
        <w:spacing w:after="0"/>
        <w:ind w:left="0"/>
        <w:jc w:val="both"/>
      </w:pPr>
      <w:r>
        <w:rPr>
          <w:rFonts w:ascii="Times New Roman"/>
          <w:b w:val="false"/>
          <w:i w:val="false"/>
          <w:color w:val="000000"/>
          <w:sz w:val="28"/>
        </w:rPr>
        <w:t>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bookmarkStart w:name="z380" w:id="377"/>
    <w:p>
      <w:pPr>
        <w:spacing w:after="0"/>
        <w:ind w:left="0"/>
        <w:jc w:val="both"/>
      </w:pPr>
      <w:r>
        <w:rPr>
          <w:rFonts w:ascii="Times New Roman"/>
          <w:b w:val="false"/>
          <w:i w:val="false"/>
          <w:color w:val="000000"/>
          <w:sz w:val="28"/>
        </w:rPr>
        <w:t xml:space="preserve">
      281. Біліктілікке қойылатын талаптар: </w:t>
      </w:r>
    </w:p>
    <w:bookmarkEnd w:id="377"/>
    <w:p>
      <w:pPr>
        <w:spacing w:after="0"/>
        <w:ind w:left="0"/>
        <w:jc w:val="both"/>
      </w:pPr>
      <w:r>
        <w:rPr>
          <w:rFonts w:ascii="Times New Roman"/>
          <w:b w:val="false"/>
          <w:i w:val="false"/>
          <w:color w:val="000000"/>
          <w:sz w:val="28"/>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w:t>
      </w:r>
    </w:p>
    <w:bookmarkStart w:name="z381" w:id="378"/>
    <w:p>
      <w:pPr>
        <w:spacing w:after="0"/>
        <w:ind w:left="0"/>
        <w:jc w:val="both"/>
      </w:pPr>
      <w:r>
        <w:rPr>
          <w:rFonts w:ascii="Times New Roman"/>
          <w:b w:val="false"/>
          <w:i w:val="false"/>
          <w:color w:val="000000"/>
          <w:sz w:val="28"/>
        </w:rPr>
        <w:t>
      282. Кәсіби құзыреттілікті анықтай отырып, біліктілікке қойылатын талаптар:</w:t>
      </w:r>
    </w:p>
    <w:bookmarkEnd w:id="378"/>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білім алушының жалпы мәдениетін қалыптастыруға және оны әлеуметтендіруге ықпал етуі,</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w:t>
      </w:r>
    </w:p>
    <w:p>
      <w:pPr>
        <w:spacing w:after="0"/>
        <w:ind w:left="0"/>
        <w:jc w:val="both"/>
      </w:pPr>
      <w:r>
        <w:rPr>
          <w:rFonts w:ascii="Times New Roman"/>
          <w:b w:val="false"/>
          <w:i w:val="false"/>
          <w:color w:val="000000"/>
          <w:sz w:val="28"/>
        </w:rPr>
        <w:t xml:space="preserve">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82" w:id="379"/>
    <w:p>
      <w:pPr>
        <w:spacing w:after="0"/>
        <w:ind w:left="0"/>
        <w:jc w:val="left"/>
      </w:pPr>
      <w:r>
        <w:rPr>
          <w:rFonts w:ascii="Times New Roman"/>
          <w:b/>
          <w:i w:val="false"/>
          <w:color w:val="000000"/>
        </w:rPr>
        <w:t xml:space="preserve"> 16-параграф. Техникалық және кәсіптік, орта білімнен кейінгі білім беру ұйымының педагог-психологы</w:t>
      </w:r>
    </w:p>
    <w:bookmarkEnd w:id="379"/>
    <w:bookmarkStart w:name="z383" w:id="380"/>
    <w:p>
      <w:pPr>
        <w:spacing w:after="0"/>
        <w:ind w:left="0"/>
        <w:jc w:val="both"/>
      </w:pPr>
      <w:r>
        <w:rPr>
          <w:rFonts w:ascii="Times New Roman"/>
          <w:b w:val="false"/>
          <w:i w:val="false"/>
          <w:color w:val="000000"/>
          <w:sz w:val="28"/>
        </w:rPr>
        <w:t xml:space="preserve">
      283. Лауазымдық міндеттері: Білім алушылардың психикалық және әлеуметтік амандығын сақтауға бағытталған кәсіптік қызметін жүзеге асырады. </w:t>
      </w:r>
    </w:p>
    <w:bookmarkEnd w:id="380"/>
    <w:p>
      <w:pPr>
        <w:spacing w:after="0"/>
        <w:ind w:left="0"/>
        <w:jc w:val="both"/>
      </w:pPr>
      <w:r>
        <w:rPr>
          <w:rFonts w:ascii="Times New Roman"/>
          <w:b w:val="false"/>
          <w:i w:val="false"/>
          <w:color w:val="000000"/>
          <w:sz w:val="28"/>
        </w:rPr>
        <w:t xml:space="preserve">
      Әр түрлі бейінді және бағыттарда психология-педагогикалық диагностика өткізеді. </w:t>
      </w:r>
    </w:p>
    <w:p>
      <w:pPr>
        <w:spacing w:after="0"/>
        <w:ind w:left="0"/>
        <w:jc w:val="both"/>
      </w:pPr>
      <w:r>
        <w:rPr>
          <w:rFonts w:ascii="Times New Roman"/>
          <w:b w:val="false"/>
          <w:i w:val="false"/>
          <w:color w:val="000000"/>
          <w:sz w:val="28"/>
        </w:rPr>
        <w:t xml:space="preserve">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w:t>
      </w:r>
    </w:p>
    <w:p>
      <w:pPr>
        <w:spacing w:after="0"/>
        <w:ind w:left="0"/>
        <w:jc w:val="both"/>
      </w:pPr>
      <w:r>
        <w:rPr>
          <w:rFonts w:ascii="Times New Roman"/>
          <w:b w:val="false"/>
          <w:i w:val="false"/>
          <w:color w:val="000000"/>
          <w:sz w:val="28"/>
        </w:rPr>
        <w:t xml:space="preserve">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w:t>
      </w:r>
    </w:p>
    <w:p>
      <w:pPr>
        <w:spacing w:after="0"/>
        <w:ind w:left="0"/>
        <w:jc w:val="both"/>
      </w:pPr>
      <w:r>
        <w:rPr>
          <w:rFonts w:ascii="Times New Roman"/>
          <w:b w:val="false"/>
          <w:i w:val="false"/>
          <w:color w:val="000000"/>
          <w:sz w:val="28"/>
        </w:rPr>
        <w:t xml:space="preserve">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w:t>
      </w:r>
    </w:p>
    <w:p>
      <w:pPr>
        <w:spacing w:after="0"/>
        <w:ind w:left="0"/>
        <w:jc w:val="both"/>
      </w:pPr>
      <w:r>
        <w:rPr>
          <w:rFonts w:ascii="Times New Roman"/>
          <w:b w:val="false"/>
          <w:i w:val="false"/>
          <w:color w:val="000000"/>
          <w:sz w:val="28"/>
        </w:rPr>
        <w:t xml:space="preserve">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w:t>
      </w:r>
    </w:p>
    <w:p>
      <w:pPr>
        <w:spacing w:after="0"/>
        <w:ind w:left="0"/>
        <w:jc w:val="both"/>
      </w:pPr>
      <w:r>
        <w:rPr>
          <w:rFonts w:ascii="Times New Roman"/>
          <w:b w:val="false"/>
          <w:i w:val="false"/>
          <w:color w:val="000000"/>
          <w:sz w:val="28"/>
        </w:rPr>
        <w:t xml:space="preserve">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p>
      <w:pPr>
        <w:spacing w:after="0"/>
        <w:ind w:left="0"/>
        <w:jc w:val="both"/>
      </w:pPr>
      <w:r>
        <w:rPr>
          <w:rFonts w:ascii="Times New Roman"/>
          <w:b w:val="false"/>
          <w:i w:val="false"/>
          <w:color w:val="000000"/>
          <w:sz w:val="28"/>
        </w:rPr>
        <w:t>
      Есептілік құжаттамаларды белгіленген нысан бойынша жүргізеді.</w:t>
      </w:r>
    </w:p>
    <w:bookmarkStart w:name="z384" w:id="381"/>
    <w:p>
      <w:pPr>
        <w:spacing w:after="0"/>
        <w:ind w:left="0"/>
        <w:jc w:val="both"/>
      </w:pPr>
      <w:r>
        <w:rPr>
          <w:rFonts w:ascii="Times New Roman"/>
          <w:b w:val="false"/>
          <w:i w:val="false"/>
          <w:color w:val="000000"/>
          <w:sz w:val="28"/>
        </w:rPr>
        <w:t xml:space="preserve">
      284. Білуге міндетті: </w:t>
      </w:r>
    </w:p>
    <w:bookmarkEnd w:id="38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85" w:id="382"/>
    <w:p>
      <w:pPr>
        <w:spacing w:after="0"/>
        <w:ind w:left="0"/>
        <w:jc w:val="both"/>
      </w:pPr>
      <w:r>
        <w:rPr>
          <w:rFonts w:ascii="Times New Roman"/>
          <w:b w:val="false"/>
          <w:i w:val="false"/>
          <w:color w:val="000000"/>
          <w:sz w:val="28"/>
        </w:rPr>
        <w:t>
      285. Біліктілікке қойылатын талаптар:</w:t>
      </w:r>
    </w:p>
    <w:bookmarkEnd w:id="382"/>
    <w:p>
      <w:pPr>
        <w:spacing w:after="0"/>
        <w:ind w:left="0"/>
        <w:jc w:val="both"/>
      </w:pPr>
      <w:r>
        <w:rPr>
          <w:rFonts w:ascii="Times New Roman"/>
          <w:b w:val="false"/>
          <w:i w:val="false"/>
          <w:color w:val="000000"/>
          <w:sz w:val="28"/>
        </w:rPr>
        <w:t>
       "Психология" мамандығы бойынша жоғары медициналық білімі және бейіні бойынша жоғары білім, жұмыс өтіліне талап қойылмайды.</w:t>
      </w:r>
    </w:p>
    <w:p>
      <w:pPr>
        <w:spacing w:after="0"/>
        <w:ind w:left="0"/>
        <w:jc w:val="both"/>
      </w:pPr>
      <w:r>
        <w:rPr>
          <w:rFonts w:ascii="Times New Roman"/>
          <w:b w:val="false"/>
          <w:i w:val="false"/>
          <w:color w:val="000000"/>
          <w:sz w:val="28"/>
        </w:rPr>
        <w:t>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зерттеуші және педагог-шебер-5 жыл.</w:t>
      </w:r>
    </w:p>
    <w:bookmarkStart w:name="z386" w:id="383"/>
    <w:p>
      <w:pPr>
        <w:spacing w:after="0"/>
        <w:ind w:left="0"/>
        <w:jc w:val="both"/>
      </w:pPr>
      <w:r>
        <w:rPr>
          <w:rFonts w:ascii="Times New Roman"/>
          <w:b w:val="false"/>
          <w:i w:val="false"/>
          <w:color w:val="000000"/>
          <w:sz w:val="28"/>
        </w:rPr>
        <w:t>
      286. Кәсіби құзыреттілікті анықтай отырып, біліктілікке қойылатын талаптар:</w:t>
      </w:r>
    </w:p>
    <w:bookmarkEnd w:id="38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87" w:id="384"/>
    <w:p>
      <w:pPr>
        <w:spacing w:after="0"/>
        <w:ind w:left="0"/>
        <w:jc w:val="left"/>
      </w:pPr>
      <w:r>
        <w:rPr>
          <w:rFonts w:ascii="Times New Roman"/>
          <w:b/>
          <w:i w:val="false"/>
          <w:color w:val="000000"/>
        </w:rPr>
        <w:t xml:space="preserve"> 17-параграф. Аға шебері</w:t>
      </w:r>
    </w:p>
    <w:bookmarkEnd w:id="384"/>
    <w:bookmarkStart w:name="z388" w:id="385"/>
    <w:p>
      <w:pPr>
        <w:spacing w:after="0"/>
        <w:ind w:left="0"/>
        <w:jc w:val="both"/>
      </w:pPr>
      <w:r>
        <w:rPr>
          <w:rFonts w:ascii="Times New Roman"/>
          <w:b w:val="false"/>
          <w:i w:val="false"/>
          <w:color w:val="000000"/>
          <w:sz w:val="28"/>
        </w:rPr>
        <w:t xml:space="preserve">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w:t>
      </w:r>
    </w:p>
    <w:bookmarkEnd w:id="385"/>
    <w:p>
      <w:pPr>
        <w:spacing w:after="0"/>
        <w:ind w:left="0"/>
        <w:jc w:val="both"/>
      </w:pPr>
      <w:r>
        <w:rPr>
          <w:rFonts w:ascii="Times New Roman"/>
          <w:b w:val="false"/>
          <w:i w:val="false"/>
          <w:color w:val="000000"/>
          <w:sz w:val="28"/>
        </w:rPr>
        <w:t xml:space="preserve">
      Өндірістік оқытудың мазмұнын, нысанын және әдістемесін жетілдіру бойынша жұмысты ұйымдастырады. </w:t>
      </w:r>
    </w:p>
    <w:p>
      <w:pPr>
        <w:spacing w:after="0"/>
        <w:ind w:left="0"/>
        <w:jc w:val="both"/>
      </w:pPr>
      <w:r>
        <w:rPr>
          <w:rFonts w:ascii="Times New Roman"/>
          <w:b w:val="false"/>
          <w:i w:val="false"/>
          <w:color w:val="000000"/>
          <w:sz w:val="28"/>
        </w:rPr>
        <w:t xml:space="preserve">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w:t>
      </w:r>
    </w:p>
    <w:p>
      <w:pPr>
        <w:spacing w:after="0"/>
        <w:ind w:left="0"/>
        <w:jc w:val="both"/>
      </w:pPr>
      <w:r>
        <w:rPr>
          <w:rFonts w:ascii="Times New Roman"/>
          <w:b w:val="false"/>
          <w:i w:val="false"/>
          <w:color w:val="000000"/>
          <w:sz w:val="28"/>
        </w:rPr>
        <w:t>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xml:space="preserve">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w:t>
      </w:r>
    </w:p>
    <w:p>
      <w:pPr>
        <w:spacing w:after="0"/>
        <w:ind w:left="0"/>
        <w:jc w:val="both"/>
      </w:pPr>
      <w:r>
        <w:rPr>
          <w:rFonts w:ascii="Times New Roman"/>
          <w:b w:val="false"/>
          <w:i w:val="false"/>
          <w:color w:val="000000"/>
          <w:sz w:val="28"/>
        </w:rPr>
        <w:t xml:space="preserve">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pPr>
        <w:spacing w:after="0"/>
        <w:ind w:left="0"/>
        <w:jc w:val="both"/>
      </w:pPr>
      <w:r>
        <w:rPr>
          <w:rFonts w:ascii="Times New Roman"/>
          <w:b w:val="false"/>
          <w:i w:val="false"/>
          <w:color w:val="000000"/>
          <w:sz w:val="28"/>
        </w:rPr>
        <w:t>
      Техника қауіпсіздігі бойынша нұсқаманың өткізілуіне бақылауды жүзеге асырады.</w:t>
      </w:r>
    </w:p>
    <w:p>
      <w:pPr>
        <w:spacing w:after="0"/>
        <w:ind w:left="0"/>
        <w:jc w:val="both"/>
      </w:pPr>
      <w:r>
        <w:rPr>
          <w:rFonts w:ascii="Times New Roman"/>
          <w:b w:val="false"/>
          <w:i w:val="false"/>
          <w:color w:val="000000"/>
          <w:sz w:val="28"/>
        </w:rPr>
        <w:t xml:space="preserve">
      Өндірістік оқыту журналдарының жүргізілуін бақылайды, қажетті есептерді ұсынады. </w:t>
      </w:r>
    </w:p>
    <w:p>
      <w:pPr>
        <w:spacing w:after="0"/>
        <w:ind w:left="0"/>
        <w:jc w:val="both"/>
      </w:pPr>
      <w:r>
        <w:rPr>
          <w:rFonts w:ascii="Times New Roman"/>
          <w:b w:val="false"/>
          <w:i w:val="false"/>
          <w:color w:val="000000"/>
          <w:sz w:val="28"/>
        </w:rPr>
        <w:t xml:space="preserve">
      Білім алушылардың өндірістік жұмыстарының орындалу нәтижелерін талдайды.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Есептілік құжаттамаларды белгіленген нысан бойынша жүргізеді. </w:t>
      </w:r>
    </w:p>
    <w:bookmarkStart w:name="z389" w:id="386"/>
    <w:p>
      <w:pPr>
        <w:spacing w:after="0"/>
        <w:ind w:left="0"/>
        <w:jc w:val="both"/>
      </w:pPr>
      <w:r>
        <w:rPr>
          <w:rFonts w:ascii="Times New Roman"/>
          <w:b w:val="false"/>
          <w:i w:val="false"/>
          <w:color w:val="000000"/>
          <w:sz w:val="28"/>
        </w:rPr>
        <w:t xml:space="preserve">
      288. Білуге міндетті: </w:t>
      </w:r>
    </w:p>
    <w:bookmarkEnd w:id="38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90" w:id="387"/>
    <w:p>
      <w:pPr>
        <w:spacing w:after="0"/>
        <w:ind w:left="0"/>
        <w:jc w:val="both"/>
      </w:pPr>
      <w:r>
        <w:rPr>
          <w:rFonts w:ascii="Times New Roman"/>
          <w:b w:val="false"/>
          <w:i w:val="false"/>
          <w:color w:val="000000"/>
          <w:sz w:val="28"/>
        </w:rPr>
        <w:t xml:space="preserve">
      289. Біліктілікке қойылатын талаптар: </w:t>
      </w:r>
    </w:p>
    <w:bookmarkEnd w:id="38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pPr>
        <w:spacing w:after="0"/>
        <w:ind w:left="0"/>
        <w:jc w:val="both"/>
      </w:pPr>
      <w:r>
        <w:rPr>
          <w:rFonts w:ascii="Times New Roman"/>
          <w:b w:val="false"/>
          <w:i w:val="false"/>
          <w:color w:val="000000"/>
          <w:sz w:val="28"/>
        </w:rPr>
        <w:t>
      Және (немесе) біліктілігі орта және жоғары деңгейі болған жағдайда мамандығы бойынша жұмыс өтілі: педагог-шебер үшін кемінде 5 жыл жұмыс өтілі.</w:t>
      </w:r>
    </w:p>
    <w:p>
      <w:pPr>
        <w:spacing w:after="0"/>
        <w:ind w:left="0"/>
        <w:jc w:val="both"/>
      </w:pPr>
      <w:r>
        <w:rPr>
          <w:rFonts w:ascii="Times New Roman"/>
          <w:b w:val="false"/>
          <w:i w:val="false"/>
          <w:color w:val="000000"/>
          <w:sz w:val="28"/>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bookmarkStart w:name="z391" w:id="388"/>
    <w:p>
      <w:pPr>
        <w:spacing w:after="0"/>
        <w:ind w:left="0"/>
        <w:jc w:val="both"/>
      </w:pPr>
      <w:r>
        <w:rPr>
          <w:rFonts w:ascii="Times New Roman"/>
          <w:b w:val="false"/>
          <w:i w:val="false"/>
          <w:color w:val="000000"/>
          <w:sz w:val="28"/>
        </w:rPr>
        <w:t>
      290. Кәсіби құзыреттілікті анықтай отырып, біліктілікке қойылатын талаптар:</w:t>
      </w:r>
    </w:p>
    <w:bookmarkEnd w:id="388"/>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92" w:id="389"/>
    <w:p>
      <w:pPr>
        <w:spacing w:after="0"/>
        <w:ind w:left="0"/>
        <w:jc w:val="left"/>
      </w:pPr>
      <w:r>
        <w:rPr>
          <w:rFonts w:ascii="Times New Roman"/>
          <w:b/>
          <w:i w:val="false"/>
          <w:color w:val="000000"/>
        </w:rPr>
        <w:t xml:space="preserve"> 18-параграф. Оқу өндірістік (оқу) шеберхананың меңгерушісі</w:t>
      </w:r>
    </w:p>
    <w:bookmarkEnd w:id="389"/>
    <w:bookmarkStart w:name="z393" w:id="390"/>
    <w:p>
      <w:pPr>
        <w:spacing w:after="0"/>
        <w:ind w:left="0"/>
        <w:jc w:val="both"/>
      </w:pPr>
      <w:r>
        <w:rPr>
          <w:rFonts w:ascii="Times New Roman"/>
          <w:b w:val="false"/>
          <w:i w:val="false"/>
          <w:color w:val="000000"/>
          <w:sz w:val="28"/>
        </w:rPr>
        <w:t xml:space="preserve">
      291. Лауазымдық міндеттері: Шеберхана қызметін басқарады, өндірістік оқыту бойынша оқу кестесінің сақталуын қамтамасыз етеді. </w:t>
      </w:r>
    </w:p>
    <w:bookmarkEnd w:id="390"/>
    <w:p>
      <w:pPr>
        <w:spacing w:after="0"/>
        <w:ind w:left="0"/>
        <w:jc w:val="both"/>
      </w:pPr>
      <w:r>
        <w:rPr>
          <w:rFonts w:ascii="Times New Roman"/>
          <w:b w:val="false"/>
          <w:i w:val="false"/>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w:t>
      </w:r>
    </w:p>
    <w:p>
      <w:pPr>
        <w:spacing w:after="0"/>
        <w:ind w:left="0"/>
        <w:jc w:val="both"/>
      </w:pPr>
      <w:r>
        <w:rPr>
          <w:rFonts w:ascii="Times New Roman"/>
          <w:b w:val="false"/>
          <w:i w:val="false"/>
          <w:color w:val="000000"/>
          <w:sz w:val="28"/>
        </w:rPr>
        <w:t xml:space="preserve">
      Белгіленген тәртіппен олардың есебі мен есептілігін жүргізеді; жабдықтарды, аспаптар мен қарапайым құралдарды сабаққа дайындауды ұйымдастырады. </w:t>
      </w:r>
    </w:p>
    <w:p>
      <w:pPr>
        <w:spacing w:after="0"/>
        <w:ind w:left="0"/>
        <w:jc w:val="both"/>
      </w:pPr>
      <w:r>
        <w:rPr>
          <w:rFonts w:ascii="Times New Roman"/>
          <w:b w:val="false"/>
          <w:i w:val="false"/>
          <w:color w:val="000000"/>
          <w:sz w:val="28"/>
        </w:rPr>
        <w:t xml:space="preserve">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w:t>
      </w:r>
    </w:p>
    <w:p>
      <w:pPr>
        <w:spacing w:after="0"/>
        <w:ind w:left="0"/>
        <w:jc w:val="both"/>
      </w:pPr>
      <w:r>
        <w:rPr>
          <w:rFonts w:ascii="Times New Roman"/>
          <w:b w:val="false"/>
          <w:i w:val="false"/>
          <w:color w:val="000000"/>
          <w:sz w:val="28"/>
        </w:rPr>
        <w:t xml:space="preserve">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p>
      <w:pPr>
        <w:spacing w:after="0"/>
        <w:ind w:left="0"/>
        <w:jc w:val="both"/>
      </w:pPr>
      <w:r>
        <w:rPr>
          <w:rFonts w:ascii="Times New Roman"/>
          <w:b w:val="false"/>
          <w:i w:val="false"/>
          <w:color w:val="000000"/>
          <w:sz w:val="28"/>
        </w:rPr>
        <w:t>
      Қажетті есептілікті дайындауды және ұсынуды қамтамасыз етеді.</w:t>
      </w:r>
    </w:p>
    <w:bookmarkStart w:name="z394" w:id="391"/>
    <w:p>
      <w:pPr>
        <w:spacing w:after="0"/>
        <w:ind w:left="0"/>
        <w:jc w:val="both"/>
      </w:pPr>
      <w:r>
        <w:rPr>
          <w:rFonts w:ascii="Times New Roman"/>
          <w:b w:val="false"/>
          <w:i w:val="false"/>
          <w:color w:val="000000"/>
          <w:sz w:val="28"/>
        </w:rPr>
        <w:t xml:space="preserve">
      292. Білуге міндетті: </w:t>
      </w:r>
    </w:p>
    <w:bookmarkEnd w:id="39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395" w:id="392"/>
    <w:p>
      <w:pPr>
        <w:spacing w:after="0"/>
        <w:ind w:left="0"/>
        <w:jc w:val="both"/>
      </w:pPr>
      <w:r>
        <w:rPr>
          <w:rFonts w:ascii="Times New Roman"/>
          <w:b w:val="false"/>
          <w:i w:val="false"/>
          <w:color w:val="000000"/>
          <w:sz w:val="28"/>
        </w:rPr>
        <w:t>
      293. Біліктілікке қойылатын талаптар:</w:t>
      </w:r>
    </w:p>
    <w:bookmarkEnd w:id="39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беру ұйымының бейініне сәйкес келетін ұйымдардағы жұмыс өтілі кемінде 3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педагог-шебер үшін кемінде 5 жыл жұмыс өтілі.</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396" w:id="393"/>
    <w:p>
      <w:pPr>
        <w:spacing w:after="0"/>
        <w:ind w:left="0"/>
        <w:jc w:val="both"/>
      </w:pPr>
      <w:r>
        <w:rPr>
          <w:rFonts w:ascii="Times New Roman"/>
          <w:b w:val="false"/>
          <w:i w:val="false"/>
          <w:color w:val="000000"/>
          <w:sz w:val="28"/>
        </w:rPr>
        <w:t>
      294. Кәсіби құзыреттілікті анықтай отырып, біліктілікке қойылатын талаптар:</w:t>
      </w:r>
    </w:p>
    <w:bookmarkEnd w:id="393"/>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біліктілігі жоғары деңгейдегі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pPr>
        <w:spacing w:after="0"/>
        <w:ind w:left="0"/>
        <w:jc w:val="both"/>
      </w:pPr>
      <w:r>
        <w:rPr>
          <w:rFonts w:ascii="Times New Roman"/>
          <w:b w:val="false"/>
          <w:i w:val="false"/>
          <w:color w:val="000000"/>
          <w:sz w:val="28"/>
        </w:rPr>
        <w:t xml:space="preserve">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397" w:id="394"/>
    <w:p>
      <w:pPr>
        <w:spacing w:after="0"/>
        <w:ind w:left="0"/>
        <w:jc w:val="left"/>
      </w:pPr>
      <w:r>
        <w:rPr>
          <w:rFonts w:ascii="Times New Roman"/>
          <w:b/>
          <w:i w:val="false"/>
          <w:color w:val="000000"/>
        </w:rPr>
        <w:t xml:space="preserve"> 19-параграф. Арнайы пән оқытушысы</w:t>
      </w:r>
    </w:p>
    <w:bookmarkEnd w:id="394"/>
    <w:bookmarkStart w:name="z398" w:id="395"/>
    <w:p>
      <w:pPr>
        <w:spacing w:after="0"/>
        <w:ind w:left="0"/>
        <w:jc w:val="both"/>
      </w:pPr>
      <w:r>
        <w:rPr>
          <w:rFonts w:ascii="Times New Roman"/>
          <w:b w:val="false"/>
          <w:i w:val="false"/>
          <w:color w:val="000000"/>
          <w:sz w:val="28"/>
        </w:rPr>
        <w:t>
      295. Лауазымдық міндеттері: Оқу және оқу-әдістемелік жұмысты ұйымдастырады және жүргізеді.</w:t>
      </w:r>
    </w:p>
    <w:bookmarkEnd w:id="395"/>
    <w:p>
      <w:pPr>
        <w:spacing w:after="0"/>
        <w:ind w:left="0"/>
        <w:jc w:val="both"/>
      </w:pPr>
      <w:r>
        <w:rPr>
          <w:rFonts w:ascii="Times New Roman"/>
          <w:b w:val="false"/>
          <w:i w:val="false"/>
          <w:color w:val="000000"/>
          <w:sz w:val="28"/>
        </w:rPr>
        <w:t xml:space="preserve">
      Мемлекеттік жалпыға міндетті білім беру стандарттарына сәйкес оқу жоспарлары мен бағдарламаларының орындалуын қамтамасыз етеді. </w:t>
      </w:r>
    </w:p>
    <w:p>
      <w:pPr>
        <w:spacing w:after="0"/>
        <w:ind w:left="0"/>
        <w:jc w:val="both"/>
      </w:pPr>
      <w:r>
        <w:rPr>
          <w:rFonts w:ascii="Times New Roman"/>
          <w:b w:val="false"/>
          <w:i w:val="false"/>
          <w:color w:val="000000"/>
          <w:sz w:val="28"/>
        </w:rPr>
        <w:t>
      Білім алушылардың оқуын әдістемелік ғылыми деңгейде өткізеді, олардың өзіндік жұмыстарын ұйымдастырады және бақылайды.</w:t>
      </w:r>
    </w:p>
    <w:p>
      <w:pPr>
        <w:spacing w:after="0"/>
        <w:ind w:left="0"/>
        <w:jc w:val="both"/>
      </w:pPr>
      <w:r>
        <w:rPr>
          <w:rFonts w:ascii="Times New Roman"/>
          <w:b w:val="false"/>
          <w:i w:val="false"/>
          <w:color w:val="000000"/>
          <w:sz w:val="28"/>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w:t>
      </w:r>
    </w:p>
    <w:p>
      <w:pPr>
        <w:spacing w:after="0"/>
        <w:ind w:left="0"/>
        <w:jc w:val="both"/>
      </w:pPr>
      <w:r>
        <w:rPr>
          <w:rFonts w:ascii="Times New Roman"/>
          <w:b w:val="false"/>
          <w:i w:val="false"/>
          <w:color w:val="000000"/>
          <w:sz w:val="28"/>
        </w:rPr>
        <w:t xml:space="preserve">
      Оқу процесін жетілдіру жөнінде ұсыныс жасайды. </w:t>
      </w:r>
    </w:p>
    <w:p>
      <w:pPr>
        <w:spacing w:after="0"/>
        <w:ind w:left="0"/>
        <w:jc w:val="both"/>
      </w:pPr>
      <w:r>
        <w:rPr>
          <w:rFonts w:ascii="Times New Roman"/>
          <w:b w:val="false"/>
          <w:i w:val="false"/>
          <w:color w:val="000000"/>
          <w:sz w:val="28"/>
        </w:rPr>
        <w:t xml:space="preserve">
      Білім алушылардың жеке қабілеттерін, мүдделерін және бейімділіктерін зерделейді. </w:t>
      </w:r>
    </w:p>
    <w:p>
      <w:pPr>
        <w:spacing w:after="0"/>
        <w:ind w:left="0"/>
        <w:jc w:val="both"/>
      </w:pPr>
      <w:r>
        <w:rPr>
          <w:rFonts w:ascii="Times New Roman"/>
          <w:b w:val="false"/>
          <w:i w:val="false"/>
          <w:color w:val="000000"/>
          <w:sz w:val="28"/>
        </w:rPr>
        <w:t xml:space="preserve">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p>
    <w:p>
      <w:pPr>
        <w:spacing w:after="0"/>
        <w:ind w:left="0"/>
        <w:jc w:val="both"/>
      </w:pPr>
      <w:r>
        <w:rPr>
          <w:rFonts w:ascii="Times New Roman"/>
          <w:b w:val="false"/>
          <w:i w:val="false"/>
          <w:color w:val="000000"/>
          <w:sz w:val="28"/>
        </w:rPr>
        <w:t xml:space="preserve">
      Оқыту процесі кезінде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Техника қауіпсіздігі мен өртке қарсы қорғау талаптарын орындайды. </w:t>
      </w:r>
    </w:p>
    <w:bookmarkStart w:name="z399" w:id="396"/>
    <w:p>
      <w:pPr>
        <w:spacing w:after="0"/>
        <w:ind w:left="0"/>
        <w:jc w:val="both"/>
      </w:pPr>
      <w:r>
        <w:rPr>
          <w:rFonts w:ascii="Times New Roman"/>
          <w:b w:val="false"/>
          <w:i w:val="false"/>
          <w:color w:val="000000"/>
          <w:sz w:val="28"/>
        </w:rPr>
        <w:t xml:space="preserve">
      296. Білуге міндетті: </w:t>
      </w:r>
    </w:p>
    <w:bookmarkEnd w:id="39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"Педагог мәртебесі",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нормативтік-құқықтық актілерін, </w:t>
      </w:r>
    </w:p>
    <w:p>
      <w:pPr>
        <w:spacing w:after="0"/>
        <w:ind w:left="0"/>
        <w:jc w:val="both"/>
      </w:pPr>
      <w:r>
        <w:rPr>
          <w:rFonts w:ascii="Times New Roman"/>
          <w:b w:val="false"/>
          <w:i w:val="false"/>
          <w:color w:val="000000"/>
          <w:sz w:val="28"/>
        </w:rPr>
        <w:t xml:space="preserve">
      білім алушыларға білім және тәрбие беру мәселелері бойынша нормативтік-құқықтық актілерін, </w:t>
      </w:r>
    </w:p>
    <w:p>
      <w:pPr>
        <w:spacing w:after="0"/>
        <w:ind w:left="0"/>
        <w:jc w:val="both"/>
      </w:pPr>
      <w:r>
        <w:rPr>
          <w:rFonts w:ascii="Times New Roman"/>
          <w:b w:val="false"/>
          <w:i w:val="false"/>
          <w:color w:val="000000"/>
          <w:sz w:val="28"/>
        </w:rPr>
        <w:t xml:space="preserve">
      ғылыми-әдістемелік, ұйымдастыру-басқару мәселелерін шешу үшін қажетті көлемде жалпы теориялық пәндер негіздерін; </w:t>
      </w:r>
    </w:p>
    <w:p>
      <w:pPr>
        <w:spacing w:after="0"/>
        <w:ind w:left="0"/>
        <w:jc w:val="both"/>
      </w:pPr>
      <w:r>
        <w:rPr>
          <w:rFonts w:ascii="Times New Roman"/>
          <w:b w:val="false"/>
          <w:i w:val="false"/>
          <w:color w:val="000000"/>
          <w:sz w:val="28"/>
        </w:rPr>
        <w:t xml:space="preserve">
      педагогика, психология жастық физиология, гигиена негіздерін; </w:t>
      </w:r>
    </w:p>
    <w:p>
      <w:pPr>
        <w:spacing w:after="0"/>
        <w:ind w:left="0"/>
        <w:jc w:val="both"/>
      </w:pPr>
      <w:r>
        <w:rPr>
          <w:rFonts w:ascii="Times New Roman"/>
          <w:b w:val="false"/>
          <w:i w:val="false"/>
          <w:color w:val="000000"/>
          <w:sz w:val="28"/>
        </w:rPr>
        <w:t xml:space="preserve">
      тәрбие жұмысы мен оқытылатын пәннің әдістемесін, оқу жоспарлары мен бағдарламаларын; </w:t>
      </w:r>
    </w:p>
    <w:p>
      <w:pPr>
        <w:spacing w:after="0"/>
        <w:ind w:left="0"/>
        <w:jc w:val="both"/>
      </w:pPr>
      <w:r>
        <w:rPr>
          <w:rFonts w:ascii="Times New Roman"/>
          <w:b w:val="false"/>
          <w:i w:val="false"/>
          <w:color w:val="000000"/>
          <w:sz w:val="28"/>
        </w:rPr>
        <w:t xml:space="preserve">
      оқу кабинетін жарақтау мен жабдықтау талаптарын; </w:t>
      </w:r>
    </w:p>
    <w:p>
      <w:pPr>
        <w:spacing w:after="0"/>
        <w:ind w:left="0"/>
        <w:jc w:val="both"/>
      </w:pPr>
      <w:r>
        <w:rPr>
          <w:rFonts w:ascii="Times New Roman"/>
          <w:b w:val="false"/>
          <w:i w:val="false"/>
          <w:color w:val="000000"/>
          <w:sz w:val="28"/>
        </w:rPr>
        <w:t>
      оқу құралдары мен олардың дидактикалық мүмкіндігі; педагогтік ғылымның дамуының негізгі бағыттарын.</w:t>
      </w:r>
    </w:p>
    <w:bookmarkStart w:name="z400" w:id="397"/>
    <w:p>
      <w:pPr>
        <w:spacing w:after="0"/>
        <w:ind w:left="0"/>
        <w:jc w:val="both"/>
      </w:pPr>
      <w:r>
        <w:rPr>
          <w:rFonts w:ascii="Times New Roman"/>
          <w:b w:val="false"/>
          <w:i w:val="false"/>
          <w:color w:val="000000"/>
          <w:sz w:val="28"/>
        </w:rPr>
        <w:t>
      297. Біліктілікке қойылатын талаптар:</w:t>
      </w:r>
    </w:p>
    <w:bookmarkEnd w:id="39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және жұмыс стажына талап қойылмайды.</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bookmarkStart w:name="z401" w:id="398"/>
    <w:p>
      <w:pPr>
        <w:spacing w:after="0"/>
        <w:ind w:left="0"/>
        <w:jc w:val="both"/>
      </w:pPr>
      <w:r>
        <w:rPr>
          <w:rFonts w:ascii="Times New Roman"/>
          <w:b w:val="false"/>
          <w:i w:val="false"/>
          <w:color w:val="000000"/>
          <w:sz w:val="28"/>
        </w:rPr>
        <w:t>
      298. Кәсіби құзыреттілікті анықтай отырып, біліктілікке қойылатын талаптар:</w:t>
      </w:r>
    </w:p>
    <w:bookmarkEnd w:id="398"/>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w:t>
      </w:r>
    </w:p>
    <w:p>
      <w:pPr>
        <w:spacing w:after="0"/>
        <w:ind w:left="0"/>
        <w:jc w:val="both"/>
      </w:pPr>
      <w:r>
        <w:rPr>
          <w:rFonts w:ascii="Times New Roman"/>
          <w:b w:val="false"/>
          <w:i w:val="false"/>
          <w:color w:val="000000"/>
          <w:sz w:val="28"/>
        </w:rPr>
        <w:t xml:space="preserve">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xml:space="preserve">
      "педагог-зерттеуші" санатының жалпы талаптарына сәйкес болуы тиіс, сонымен қатар: </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pPr>
        <w:spacing w:after="0"/>
        <w:ind w:left="0"/>
        <w:jc w:val="both"/>
      </w:pPr>
      <w:r>
        <w:rPr>
          <w:rFonts w:ascii="Times New Roman"/>
          <w:b w:val="false"/>
          <w:i w:val="false"/>
          <w:color w:val="000000"/>
          <w:sz w:val="28"/>
        </w:rPr>
        <w:t xml:space="preserve">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02" w:id="399"/>
    <w:p>
      <w:pPr>
        <w:spacing w:after="0"/>
        <w:ind w:left="0"/>
        <w:jc w:val="left"/>
      </w:pPr>
      <w:r>
        <w:rPr>
          <w:rFonts w:ascii="Times New Roman"/>
          <w:b/>
          <w:i w:val="false"/>
          <w:color w:val="000000"/>
        </w:rPr>
        <w:t xml:space="preserve"> 20-параграф. Өндірістік оқыту шебері</w:t>
      </w:r>
    </w:p>
    <w:bookmarkEnd w:id="399"/>
    <w:bookmarkStart w:name="z403" w:id="400"/>
    <w:p>
      <w:pPr>
        <w:spacing w:after="0"/>
        <w:ind w:left="0"/>
        <w:jc w:val="both"/>
      </w:pPr>
      <w:r>
        <w:rPr>
          <w:rFonts w:ascii="Times New Roman"/>
          <w:b w:val="false"/>
          <w:i w:val="false"/>
          <w:color w:val="000000"/>
          <w:sz w:val="28"/>
        </w:rPr>
        <w:t xml:space="preserve">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w:t>
      </w:r>
    </w:p>
    <w:bookmarkEnd w:id="400"/>
    <w:p>
      <w:pPr>
        <w:spacing w:after="0"/>
        <w:ind w:left="0"/>
        <w:jc w:val="both"/>
      </w:pPr>
      <w:r>
        <w:rPr>
          <w:rFonts w:ascii="Times New Roman"/>
          <w:b w:val="false"/>
          <w:i w:val="false"/>
          <w:color w:val="000000"/>
          <w:sz w:val="28"/>
        </w:rPr>
        <w:t xml:space="preserve">
      Сабақтарға құрал-саймандар мен тиісті жабдықтарды дайындайды, материалдық базаны жетілдіреді. </w:t>
      </w:r>
    </w:p>
    <w:p>
      <w:pPr>
        <w:spacing w:after="0"/>
        <w:ind w:left="0"/>
        <w:jc w:val="both"/>
      </w:pPr>
      <w:r>
        <w:rPr>
          <w:rFonts w:ascii="Times New Roman"/>
          <w:b w:val="false"/>
          <w:i w:val="false"/>
          <w:color w:val="000000"/>
          <w:sz w:val="28"/>
        </w:rPr>
        <w:t>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pPr>
        <w:spacing w:after="0"/>
        <w:ind w:left="0"/>
        <w:jc w:val="both"/>
      </w:pPr>
      <w:r>
        <w:rPr>
          <w:rFonts w:ascii="Times New Roman"/>
          <w:b w:val="false"/>
          <w:i w:val="false"/>
          <w:color w:val="000000"/>
          <w:sz w:val="28"/>
        </w:rPr>
        <w:t xml:space="preserve">
      Оқу (өндірістік) практикасын өткізу жөнінде әлеуметтік серіктестіктермен жұмысқа қатысады. </w:t>
      </w:r>
    </w:p>
    <w:p>
      <w:pPr>
        <w:spacing w:after="0"/>
        <w:ind w:left="0"/>
        <w:jc w:val="both"/>
      </w:pPr>
      <w:r>
        <w:rPr>
          <w:rFonts w:ascii="Times New Roman"/>
          <w:b w:val="false"/>
          <w:i w:val="false"/>
          <w:color w:val="000000"/>
          <w:sz w:val="28"/>
        </w:rPr>
        <w:t xml:space="preserve">
      Білім алушыларды білікті жұмыстарды орындауға және біліктілік емтиханын тапсыруға дайындайды. </w:t>
      </w:r>
    </w:p>
    <w:p>
      <w:pPr>
        <w:spacing w:after="0"/>
        <w:ind w:left="0"/>
        <w:jc w:val="both"/>
      </w:pPr>
      <w:r>
        <w:rPr>
          <w:rFonts w:ascii="Times New Roman"/>
          <w:b w:val="false"/>
          <w:i w:val="false"/>
          <w:color w:val="000000"/>
          <w:sz w:val="28"/>
        </w:rPr>
        <w:t xml:space="preserve">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w:t>
      </w:r>
    </w:p>
    <w:p>
      <w:pPr>
        <w:spacing w:after="0"/>
        <w:ind w:left="0"/>
        <w:jc w:val="both"/>
      </w:pPr>
      <w:r>
        <w:rPr>
          <w:rFonts w:ascii="Times New Roman"/>
          <w:b w:val="false"/>
          <w:i w:val="false"/>
          <w:color w:val="000000"/>
          <w:sz w:val="28"/>
        </w:rPr>
        <w:t xml:space="preserve">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w:t>
      </w:r>
    </w:p>
    <w:p>
      <w:pPr>
        <w:spacing w:after="0"/>
        <w:ind w:left="0"/>
        <w:jc w:val="both"/>
      </w:pPr>
      <w:r>
        <w:rPr>
          <w:rFonts w:ascii="Times New Roman"/>
          <w:b w:val="false"/>
          <w:i w:val="false"/>
          <w:color w:val="000000"/>
          <w:sz w:val="28"/>
        </w:rPr>
        <w:t xml:space="preserve">
      Технологиялық құжаттамаларды, сызбаларды, нобайларды, эталондарды дайындайды. </w:t>
      </w:r>
    </w:p>
    <w:p>
      <w:pPr>
        <w:spacing w:after="0"/>
        <w:ind w:left="0"/>
        <w:jc w:val="both"/>
      </w:pPr>
      <w:r>
        <w:rPr>
          <w:rFonts w:ascii="Times New Roman"/>
          <w:b w:val="false"/>
          <w:i w:val="false"/>
          <w:color w:val="000000"/>
          <w:sz w:val="28"/>
        </w:rPr>
        <w:t>
      Оқу процесінде ғылыми-әдістемелік ұсынымдарды, озат педагогикалық және өндірістік тәжірибелерді қолданады.</w:t>
      </w:r>
    </w:p>
    <w:p>
      <w:pPr>
        <w:spacing w:after="0"/>
        <w:ind w:left="0"/>
        <w:jc w:val="both"/>
      </w:pPr>
      <w:r>
        <w:rPr>
          <w:rFonts w:ascii="Times New Roman"/>
          <w:b w:val="false"/>
          <w:i w:val="false"/>
          <w:color w:val="000000"/>
          <w:sz w:val="28"/>
        </w:rPr>
        <w:t>
      Білім алушылардың еңбекті қорғау және техника қауіпсіздігі, өндірістік санитария талаптарының сақталуын қамтамасыз етеді.</w:t>
      </w:r>
    </w:p>
    <w:p>
      <w:pPr>
        <w:spacing w:after="0"/>
        <w:ind w:left="0"/>
        <w:jc w:val="both"/>
      </w:pPr>
      <w:r>
        <w:rPr>
          <w:rFonts w:ascii="Times New Roman"/>
          <w:b w:val="false"/>
          <w:i w:val="false"/>
          <w:color w:val="000000"/>
          <w:sz w:val="28"/>
        </w:rPr>
        <w:t xml:space="preserve">
      Техника қауіпсіздігі бойынша нұсқамалар өткізеді. </w:t>
      </w:r>
    </w:p>
    <w:p>
      <w:pPr>
        <w:spacing w:after="0"/>
        <w:ind w:left="0"/>
        <w:jc w:val="both"/>
      </w:pPr>
      <w:r>
        <w:rPr>
          <w:rFonts w:ascii="Times New Roman"/>
          <w:b w:val="false"/>
          <w:i w:val="false"/>
          <w:color w:val="000000"/>
          <w:sz w:val="28"/>
        </w:rPr>
        <w:t xml:space="preserve">
      Әдістемелік комиссия, бірлестіктердің жұмысына қатысады. </w:t>
      </w:r>
    </w:p>
    <w:bookmarkStart w:name="z404" w:id="401"/>
    <w:p>
      <w:pPr>
        <w:spacing w:after="0"/>
        <w:ind w:left="0"/>
        <w:jc w:val="both"/>
      </w:pPr>
      <w:r>
        <w:rPr>
          <w:rFonts w:ascii="Times New Roman"/>
          <w:b w:val="false"/>
          <w:i w:val="false"/>
          <w:color w:val="000000"/>
          <w:sz w:val="28"/>
        </w:rPr>
        <w:t xml:space="preserve">
      300. Білуге міндетті: </w:t>
      </w:r>
    </w:p>
    <w:bookmarkEnd w:id="40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әдістемелік және ақпараттық материалдарды жүйелеу принциптерін, </w:t>
      </w:r>
    </w:p>
    <w:p>
      <w:pPr>
        <w:spacing w:after="0"/>
        <w:ind w:left="0"/>
        <w:jc w:val="both"/>
      </w:pPr>
      <w:r>
        <w:rPr>
          <w:rFonts w:ascii="Times New Roman"/>
          <w:b w:val="false"/>
          <w:i w:val="false"/>
          <w:color w:val="000000"/>
          <w:sz w:val="28"/>
        </w:rPr>
        <w:t xml:space="preserve">
      баспалармен жұмыстың негіздерін,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405" w:id="402"/>
    <w:p>
      <w:pPr>
        <w:spacing w:after="0"/>
        <w:ind w:left="0"/>
        <w:jc w:val="both"/>
      </w:pPr>
      <w:r>
        <w:rPr>
          <w:rFonts w:ascii="Times New Roman"/>
          <w:b w:val="false"/>
          <w:i w:val="false"/>
          <w:color w:val="000000"/>
          <w:sz w:val="28"/>
        </w:rPr>
        <w:t>
      301. Біліктілікке қойылатын талаптар:</w:t>
      </w:r>
    </w:p>
    <w:bookmarkEnd w:id="402"/>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болуы тиіс.</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педагог-шебер – 5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406" w:id="403"/>
    <w:p>
      <w:pPr>
        <w:spacing w:after="0"/>
        <w:ind w:left="0"/>
        <w:jc w:val="both"/>
      </w:pPr>
      <w:r>
        <w:rPr>
          <w:rFonts w:ascii="Times New Roman"/>
          <w:b w:val="false"/>
          <w:i w:val="false"/>
          <w:color w:val="000000"/>
          <w:sz w:val="28"/>
        </w:rPr>
        <w:t>
      302. Кәсіби құзыреттілікті анықтай отырып, біліктілікке қойылатын талаптар:</w:t>
      </w:r>
    </w:p>
    <w:bookmarkEnd w:id="403"/>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кәсіптік-педагогикалық диалог дағдыларын игеруі, сандық білім беру ресурстарын;</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w:t>
      </w:r>
    </w:p>
    <w:p>
      <w:pPr>
        <w:spacing w:after="0"/>
        <w:ind w:left="0"/>
        <w:jc w:val="both"/>
      </w:pPr>
      <w:r>
        <w:rPr>
          <w:rFonts w:ascii="Times New Roman"/>
          <w:b w:val="false"/>
          <w:i w:val="false"/>
          <w:color w:val="000000"/>
          <w:sz w:val="28"/>
        </w:rPr>
        <w:t xml:space="preserve">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шебера": </w:t>
      </w:r>
    </w:p>
    <w:p>
      <w:pPr>
        <w:spacing w:after="0"/>
        <w:ind w:left="0"/>
        <w:jc w:val="both"/>
      </w:pPr>
      <w:r>
        <w:rPr>
          <w:rFonts w:ascii="Times New Roman"/>
          <w:b w:val="false"/>
          <w:i w:val="false"/>
          <w:color w:val="000000"/>
          <w:sz w:val="28"/>
        </w:rPr>
        <w:t xml:space="preserve">
      "педагог-зерттеуші" санатының жалпы талаптарына сәйкес болуы тиіс, сонымен қатар: </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xml:space="preserve">
      тәлімгерлікті жүзеге асырады және облыс деңгейінде кәсіби қоғамдастық желісін дамытуды жоспарлайды, </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07" w:id="404"/>
    <w:p>
      <w:pPr>
        <w:spacing w:after="0"/>
        <w:ind w:left="0"/>
        <w:jc w:val="left"/>
      </w:pPr>
      <w:r>
        <w:rPr>
          <w:rFonts w:ascii="Times New Roman"/>
          <w:b/>
          <w:i w:val="false"/>
          <w:color w:val="000000"/>
        </w:rPr>
        <w:t xml:space="preserve"> 21-параграф. Жатақхана тәрбиешісі</w:t>
      </w:r>
    </w:p>
    <w:bookmarkEnd w:id="404"/>
    <w:bookmarkStart w:name="z408" w:id="405"/>
    <w:p>
      <w:pPr>
        <w:spacing w:after="0"/>
        <w:ind w:left="0"/>
        <w:jc w:val="both"/>
      </w:pPr>
      <w:r>
        <w:rPr>
          <w:rFonts w:ascii="Times New Roman"/>
          <w:b w:val="false"/>
          <w:i w:val="false"/>
          <w:color w:val="000000"/>
          <w:sz w:val="28"/>
        </w:rPr>
        <w:t xml:space="preserve">
      303. Лауазымдық міндеттері: Сыныптан тыс тәрбие және мәдени-көпшілік жұмыстарын жатақхана өткізеді және ұйымдастырады. </w:t>
      </w:r>
    </w:p>
    <w:bookmarkEnd w:id="405"/>
    <w:p>
      <w:pPr>
        <w:spacing w:after="0"/>
        <w:ind w:left="0"/>
        <w:jc w:val="both"/>
      </w:pPr>
      <w:r>
        <w:rPr>
          <w:rFonts w:ascii="Times New Roman"/>
          <w:b w:val="false"/>
          <w:i w:val="false"/>
          <w:color w:val="000000"/>
          <w:sz w:val="28"/>
        </w:rPr>
        <w:t>
      Жатақхананың жалпы тәрбиелеу процесінде педагогтік талаптардың орындалуын бақылауды жүзеге асырады.</w:t>
      </w:r>
    </w:p>
    <w:p>
      <w:pPr>
        <w:spacing w:after="0"/>
        <w:ind w:left="0"/>
        <w:jc w:val="both"/>
      </w:pPr>
      <w:r>
        <w:rPr>
          <w:rFonts w:ascii="Times New Roman"/>
          <w:b w:val="false"/>
          <w:i w:val="false"/>
          <w:color w:val="000000"/>
          <w:sz w:val="28"/>
        </w:rPr>
        <w:t xml:space="preserve">
      Тәрбие жұмысының мазмұнын, нысанын және әдістерін жетілдіреді. </w:t>
      </w:r>
    </w:p>
    <w:p>
      <w:pPr>
        <w:spacing w:after="0"/>
        <w:ind w:left="0"/>
        <w:jc w:val="both"/>
      </w:pPr>
      <w:r>
        <w:rPr>
          <w:rFonts w:ascii="Times New Roman"/>
          <w:b w:val="false"/>
          <w:i w:val="false"/>
          <w:color w:val="000000"/>
          <w:sz w:val="28"/>
        </w:rPr>
        <w:t xml:space="preserve">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p>
    <w:p>
      <w:pPr>
        <w:spacing w:after="0"/>
        <w:ind w:left="0"/>
        <w:jc w:val="both"/>
      </w:pPr>
      <w:r>
        <w:rPr>
          <w:rFonts w:ascii="Times New Roman"/>
          <w:b w:val="false"/>
          <w:i w:val="false"/>
          <w:color w:val="000000"/>
          <w:sz w:val="28"/>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w:t>
      </w:r>
    </w:p>
    <w:p>
      <w:pPr>
        <w:spacing w:after="0"/>
        <w:ind w:left="0"/>
        <w:jc w:val="both"/>
      </w:pPr>
      <w:r>
        <w:rPr>
          <w:rFonts w:ascii="Times New Roman"/>
          <w:b w:val="false"/>
          <w:i w:val="false"/>
          <w:color w:val="000000"/>
          <w:sz w:val="28"/>
        </w:rPr>
        <w:t xml:space="preserve">
      Ата-аналармен немесе қамқоршылармен қарым-қатынасты үзбей жалғастырады. </w:t>
      </w:r>
    </w:p>
    <w:p>
      <w:pPr>
        <w:spacing w:after="0"/>
        <w:ind w:left="0"/>
        <w:jc w:val="both"/>
      </w:pPr>
      <w:r>
        <w:rPr>
          <w:rFonts w:ascii="Times New Roman"/>
          <w:b w:val="false"/>
          <w:i w:val="false"/>
          <w:color w:val="000000"/>
          <w:sz w:val="28"/>
        </w:rPr>
        <w:t>
      Білім алушылармен жеке жұмыс жүргізеді.</w:t>
      </w:r>
    </w:p>
    <w:p>
      <w:pPr>
        <w:spacing w:after="0"/>
        <w:ind w:left="0"/>
        <w:jc w:val="both"/>
      </w:pPr>
      <w:r>
        <w:rPr>
          <w:rFonts w:ascii="Times New Roman"/>
          <w:b w:val="false"/>
          <w:i w:val="false"/>
          <w:color w:val="000000"/>
          <w:sz w:val="28"/>
        </w:rPr>
        <w:t xml:space="preserve">
      Білім алушылардың өмірі мен денсаулығын қорғауды қамтамасыз етеді. </w:t>
      </w:r>
    </w:p>
    <w:p>
      <w:pPr>
        <w:spacing w:after="0"/>
        <w:ind w:left="0"/>
        <w:jc w:val="both"/>
      </w:pPr>
      <w:r>
        <w:rPr>
          <w:rFonts w:ascii="Times New Roman"/>
          <w:b w:val="false"/>
          <w:i w:val="false"/>
          <w:color w:val="000000"/>
          <w:sz w:val="28"/>
        </w:rPr>
        <w:t xml:space="preserve">
      Еңбекті қорғау мен техника қауіпсіздігі және өртке қарсы қорғау ережелерінің талаптарын орындайды. </w:t>
      </w:r>
    </w:p>
    <w:bookmarkStart w:name="z409" w:id="406"/>
    <w:p>
      <w:pPr>
        <w:spacing w:after="0"/>
        <w:ind w:left="0"/>
        <w:jc w:val="both"/>
      </w:pPr>
      <w:r>
        <w:rPr>
          <w:rFonts w:ascii="Times New Roman"/>
          <w:b w:val="false"/>
          <w:i w:val="false"/>
          <w:color w:val="000000"/>
          <w:sz w:val="28"/>
        </w:rPr>
        <w:t>
      304. Білуге міндетті:</w:t>
      </w:r>
    </w:p>
    <w:bookmarkEnd w:id="40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pPr>
        <w:spacing w:after="0"/>
        <w:ind w:left="0"/>
        <w:jc w:val="both"/>
      </w:pPr>
      <w:r>
        <w:rPr>
          <w:rFonts w:ascii="Times New Roman"/>
          <w:b w:val="false"/>
          <w:i w:val="false"/>
          <w:color w:val="000000"/>
          <w:sz w:val="28"/>
        </w:rPr>
        <w:t xml:space="preserve">
      дидактика принциптерін, педагогика және жастық психология негіздерін, </w:t>
      </w:r>
    </w:p>
    <w:p>
      <w:pPr>
        <w:spacing w:after="0"/>
        <w:ind w:left="0"/>
        <w:jc w:val="both"/>
      </w:pPr>
      <w:r>
        <w:rPr>
          <w:rFonts w:ascii="Times New Roman"/>
          <w:b w:val="false"/>
          <w:i w:val="false"/>
          <w:color w:val="000000"/>
          <w:sz w:val="28"/>
        </w:rPr>
        <w:t xml:space="preserve">
      басқарудың инновациялық әдістерін, </w:t>
      </w:r>
    </w:p>
    <w:p>
      <w:pPr>
        <w:spacing w:after="0"/>
        <w:ind w:left="0"/>
        <w:jc w:val="both"/>
      </w:pPr>
      <w:r>
        <w:rPr>
          <w:rFonts w:ascii="Times New Roman"/>
          <w:b w:val="false"/>
          <w:i w:val="false"/>
          <w:color w:val="000000"/>
          <w:sz w:val="28"/>
        </w:rPr>
        <w:t xml:space="preserve">
      әдістемелік және ақпараттық материалдарды жүйелеу принциптерін, баспалармен жұмыстың негіздерін, </w:t>
      </w:r>
    </w:p>
    <w:p>
      <w:pPr>
        <w:spacing w:after="0"/>
        <w:ind w:left="0"/>
        <w:jc w:val="both"/>
      </w:pPr>
      <w:r>
        <w:rPr>
          <w:rFonts w:ascii="Times New Roman"/>
          <w:b w:val="false"/>
          <w:i w:val="false"/>
          <w:color w:val="000000"/>
          <w:sz w:val="28"/>
        </w:rPr>
        <w:t xml:space="preserve">
      оқу-бағдарламалық құжаттарды әзірлеу принциптері мен тәртіптерін; </w:t>
      </w:r>
    </w:p>
    <w:p>
      <w:pPr>
        <w:spacing w:after="0"/>
        <w:ind w:left="0"/>
        <w:jc w:val="both"/>
      </w:pPr>
      <w:r>
        <w:rPr>
          <w:rFonts w:ascii="Times New Roman"/>
          <w:b w:val="false"/>
          <w:i w:val="false"/>
          <w:color w:val="000000"/>
          <w:sz w:val="28"/>
        </w:rPr>
        <w:t>
      еңбекті қорғау, техника қауіпсіздігі және өртке қарсы ережелері мен нормаларын.</w:t>
      </w:r>
    </w:p>
    <w:bookmarkStart w:name="z410" w:id="407"/>
    <w:p>
      <w:pPr>
        <w:spacing w:after="0"/>
        <w:ind w:left="0"/>
        <w:jc w:val="both"/>
      </w:pPr>
      <w:r>
        <w:rPr>
          <w:rFonts w:ascii="Times New Roman"/>
          <w:b w:val="false"/>
          <w:i w:val="false"/>
          <w:color w:val="000000"/>
          <w:sz w:val="28"/>
        </w:rPr>
        <w:t>
      305. Біліктілікке қойылатын талаптар:</w:t>
      </w:r>
    </w:p>
    <w:bookmarkEnd w:id="407"/>
    <w:p>
      <w:pPr>
        <w:spacing w:after="0"/>
        <w:ind w:left="0"/>
        <w:jc w:val="both"/>
      </w:pPr>
      <w:r>
        <w:rPr>
          <w:rFonts w:ascii="Times New Roman"/>
          <w:b w:val="false"/>
          <w:i w:val="false"/>
          <w:color w:val="000000"/>
          <w:sz w:val="28"/>
        </w:rPr>
        <w:t>
      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педагог-шебер – 5 жыл.</w:t>
      </w:r>
    </w:p>
    <w:p>
      <w:pPr>
        <w:spacing w:after="0"/>
        <w:ind w:left="0"/>
        <w:jc w:val="both"/>
      </w:pPr>
      <w:r>
        <w:rPr>
          <w:rFonts w:ascii="Times New Roman"/>
          <w:b w:val="false"/>
          <w:i w:val="false"/>
          <w:color w:val="000000"/>
          <w:sz w:val="28"/>
        </w:rPr>
        <w:t>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bookmarkStart w:name="z411" w:id="408"/>
    <w:p>
      <w:pPr>
        <w:spacing w:after="0"/>
        <w:ind w:left="0"/>
        <w:jc w:val="both"/>
      </w:pPr>
      <w:r>
        <w:rPr>
          <w:rFonts w:ascii="Times New Roman"/>
          <w:b w:val="false"/>
          <w:i w:val="false"/>
          <w:color w:val="000000"/>
          <w:sz w:val="28"/>
        </w:rPr>
        <w:t>
      305. Кәсіби құзыреттілікті анықтай отырып, біліктілікке қойылатын талаптар:</w:t>
      </w:r>
    </w:p>
    <w:bookmarkEnd w:id="408"/>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оқу пәнінің мазмұнын, оқу-тәрбие процесін, оқыту және бағалау әдістемесін білуі; </w:t>
      </w:r>
    </w:p>
    <w:p>
      <w:pPr>
        <w:spacing w:after="0"/>
        <w:ind w:left="0"/>
        <w:jc w:val="both"/>
      </w:pPr>
      <w:r>
        <w:rPr>
          <w:rFonts w:ascii="Times New Roman"/>
          <w:b w:val="false"/>
          <w:i w:val="false"/>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pPr>
        <w:spacing w:after="0"/>
        <w:ind w:left="0"/>
        <w:jc w:val="both"/>
      </w:pPr>
      <w:r>
        <w:rPr>
          <w:rFonts w:ascii="Times New Roman"/>
          <w:b w:val="false"/>
          <w:i w:val="false"/>
          <w:color w:val="000000"/>
          <w:sz w:val="28"/>
        </w:rPr>
        <w:t xml:space="preserve">
      білім алушының жалпы мәдениетін қалыптастыруға және оны әлеуметтендіруге ықпал етуі, </w:t>
      </w:r>
    </w:p>
    <w:p>
      <w:pPr>
        <w:spacing w:after="0"/>
        <w:ind w:left="0"/>
        <w:jc w:val="both"/>
      </w:pPr>
      <w:r>
        <w:rPr>
          <w:rFonts w:ascii="Times New Roman"/>
          <w:b w:val="false"/>
          <w:i w:val="false"/>
          <w:color w:val="000000"/>
          <w:sz w:val="28"/>
        </w:rPr>
        <w:t xml:space="preserve">
      білім беру ұйымы деңгейіндегі іс-шараларға қатыса білуі, </w:t>
      </w:r>
    </w:p>
    <w:p>
      <w:pPr>
        <w:spacing w:after="0"/>
        <w:ind w:left="0"/>
        <w:jc w:val="both"/>
      </w:pPr>
      <w:r>
        <w:rPr>
          <w:rFonts w:ascii="Times New Roman"/>
          <w:b w:val="false"/>
          <w:i w:val="false"/>
          <w:color w:val="000000"/>
          <w:sz w:val="28"/>
        </w:rPr>
        <w:t xml:space="preserve">
      білім алушылардың қажеттіліктерін ескере отырып, тәрбие мен оқытуда жеке тәсілдерді жүзеге асыруы, </w:t>
      </w:r>
    </w:p>
    <w:p>
      <w:pPr>
        <w:spacing w:after="0"/>
        <w:ind w:left="0"/>
        <w:jc w:val="both"/>
      </w:pPr>
      <w:r>
        <w:rPr>
          <w:rFonts w:ascii="Times New Roman"/>
          <w:b w:val="false"/>
          <w:i w:val="false"/>
          <w:color w:val="000000"/>
          <w:sz w:val="28"/>
        </w:rPr>
        <w:t xml:space="preserve">
      кәсіптік-педагогикалық диалог дағдыларын игеруі, </w:t>
      </w:r>
    </w:p>
    <w:p>
      <w:pPr>
        <w:spacing w:after="0"/>
        <w:ind w:left="0"/>
        <w:jc w:val="both"/>
      </w:pPr>
      <w:r>
        <w:rPr>
          <w:rFonts w:ascii="Times New Roman"/>
          <w:b w:val="false"/>
          <w:i w:val="false"/>
          <w:color w:val="000000"/>
          <w:sz w:val="28"/>
        </w:rPr>
        <w:t>
      сандық білім беру ресурстарын қолдануы;</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 педагогке қойылатын жалпы талаптарға сәйкес болуы тиіс, бұдан басқа:</w:t>
      </w:r>
    </w:p>
    <w:p>
      <w:pPr>
        <w:spacing w:after="0"/>
        <w:ind w:left="0"/>
        <w:jc w:val="both"/>
      </w:pPr>
      <w:r>
        <w:rPr>
          <w:rFonts w:ascii="Times New Roman"/>
          <w:b w:val="false"/>
          <w:i w:val="false"/>
          <w:color w:val="000000"/>
          <w:sz w:val="28"/>
        </w:rPr>
        <w:t xml:space="preserve">
      оқытудың инновациялық түрлерін, әдістері мен құралдарын пайдаланады, білім беру ұйымы деңгейінде тәжірибені жинақтайды, </w:t>
      </w:r>
    </w:p>
    <w:p>
      <w:pPr>
        <w:spacing w:after="0"/>
        <w:ind w:left="0"/>
        <w:jc w:val="both"/>
      </w:pPr>
      <w:r>
        <w:rPr>
          <w:rFonts w:ascii="Times New Roman"/>
          <w:b w:val="false"/>
          <w:i w:val="false"/>
          <w:color w:val="000000"/>
          <w:sz w:val="28"/>
        </w:rPr>
        <w:t>
      білім беру ұйымы деңгейінде олимпиадаларға, конкурстарға, жарыстарға қатысушылардың болуы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ұйымдастырылған оқу қызметін талдау дағдыларын меңгерген, </w:t>
      </w:r>
    </w:p>
    <w:p>
      <w:pPr>
        <w:spacing w:after="0"/>
        <w:ind w:left="0"/>
        <w:jc w:val="both"/>
      </w:pPr>
      <w:r>
        <w:rPr>
          <w:rFonts w:ascii="Times New Roman"/>
          <w:b w:val="false"/>
          <w:i w:val="false"/>
          <w:color w:val="000000"/>
          <w:sz w:val="28"/>
        </w:rPr>
        <w:t xml:space="preserve">
      тәлімгерлікті жүзеге асырады және кәсіби даму басымдықтарын конструктивті анықтайды: </w:t>
      </w:r>
    </w:p>
    <w:p>
      <w:pPr>
        <w:spacing w:after="0"/>
        <w:ind w:left="0"/>
        <w:jc w:val="both"/>
      </w:pPr>
      <w:r>
        <w:rPr>
          <w:rFonts w:ascii="Times New Roman"/>
          <w:b w:val="false"/>
          <w:i w:val="false"/>
          <w:color w:val="000000"/>
          <w:sz w:val="28"/>
        </w:rPr>
        <w:t xml:space="preserve">
      білім беру ұйымы деңгейінде жеке және әріптестерін, аудан/қала деңгейінде тәжірибені жинақтайды, </w:t>
      </w:r>
    </w:p>
    <w:p>
      <w:pPr>
        <w:spacing w:after="0"/>
        <w:ind w:left="0"/>
        <w:jc w:val="both"/>
      </w:pPr>
      <w:r>
        <w:rPr>
          <w:rFonts w:ascii="Times New Roman"/>
          <w:b w:val="false"/>
          <w:i w:val="false"/>
          <w:color w:val="000000"/>
          <w:sz w:val="28"/>
        </w:rPr>
        <w:t>
      аудан/қала деңгейінде олимпиадаларға, конкурстарға, жарыстарға қатысушылар болады;</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педагогикалық қоғамдастықта аудан, қала деңгейінде даму стратегиясын конструктивті анықтайды,</w:t>
      </w:r>
    </w:p>
    <w:p>
      <w:pPr>
        <w:spacing w:after="0"/>
        <w:ind w:left="0"/>
        <w:jc w:val="both"/>
      </w:pPr>
      <w:r>
        <w:rPr>
          <w:rFonts w:ascii="Times New Roman"/>
          <w:b w:val="false"/>
          <w:i w:val="false"/>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pPr>
        <w:spacing w:after="0"/>
        <w:ind w:left="0"/>
        <w:jc w:val="both"/>
      </w:pPr>
      <w:r>
        <w:rPr>
          <w:rFonts w:ascii="Times New Roman"/>
          <w:b w:val="false"/>
          <w:i w:val="false"/>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санатының жалпы талаптарына сәйкес болуы тиіс, сонымен қатар:</w:t>
      </w:r>
    </w:p>
    <w:p>
      <w:pPr>
        <w:spacing w:after="0"/>
        <w:ind w:left="0"/>
        <w:jc w:val="both"/>
      </w:pPr>
      <w:r>
        <w:rPr>
          <w:rFonts w:ascii="Times New Roman"/>
          <w:b w:val="false"/>
          <w:i w:val="false"/>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pPr>
        <w:spacing w:after="0"/>
        <w:ind w:left="0"/>
        <w:jc w:val="both"/>
      </w:pPr>
      <w:r>
        <w:rPr>
          <w:rFonts w:ascii="Times New Roman"/>
          <w:b w:val="false"/>
          <w:i w:val="false"/>
          <w:color w:val="000000"/>
          <w:sz w:val="28"/>
        </w:rPr>
        <w:t>
      тәлімгерлікті жүзеге асырады және облыс деңгейінде кәсіби қоғамдастық желісін дамытуды жоспарлайды.,</w:t>
      </w:r>
    </w:p>
    <w:p>
      <w:pPr>
        <w:spacing w:after="0"/>
        <w:ind w:left="0"/>
        <w:jc w:val="both"/>
      </w:pPr>
      <w:r>
        <w:rPr>
          <w:rFonts w:ascii="Times New Roman"/>
          <w:b w:val="false"/>
          <w:i w:val="false"/>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bookmarkStart w:name="z412" w:id="409"/>
    <w:p>
      <w:pPr>
        <w:spacing w:after="0"/>
        <w:ind w:left="0"/>
        <w:jc w:val="left"/>
      </w:pPr>
      <w:r>
        <w:rPr>
          <w:rFonts w:ascii="Times New Roman"/>
          <w:b/>
          <w:i w:val="false"/>
          <w:color w:val="000000"/>
        </w:rPr>
        <w:t xml:space="preserve"> 22-параграф. Сурдоаудармашы (аудармашы-дактилолог)</w:t>
      </w:r>
    </w:p>
    <w:bookmarkEnd w:id="409"/>
    <w:bookmarkStart w:name="z413" w:id="410"/>
    <w:p>
      <w:pPr>
        <w:spacing w:after="0"/>
        <w:ind w:left="0"/>
        <w:jc w:val="both"/>
      </w:pPr>
      <w:r>
        <w:rPr>
          <w:rFonts w:ascii="Times New Roman"/>
          <w:b w:val="false"/>
          <w:i w:val="false"/>
          <w:color w:val="000000"/>
          <w:sz w:val="28"/>
        </w:rPr>
        <w:t xml:space="preserve">
      307. Лауазымдық 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 </w:t>
      </w:r>
    </w:p>
    <w:bookmarkEnd w:id="410"/>
    <w:p>
      <w:pPr>
        <w:spacing w:after="0"/>
        <w:ind w:left="0"/>
        <w:jc w:val="both"/>
      </w:pPr>
      <w:r>
        <w:rPr>
          <w:rFonts w:ascii="Times New Roman"/>
          <w:b w:val="false"/>
          <w:i w:val="false"/>
          <w:color w:val="000000"/>
          <w:sz w:val="28"/>
        </w:rPr>
        <w:t xml:space="preserve">
      Оқушылардың әлеуметтенуіне, олардың білім беру бағдарламаларын меңгеруіне ықпал етеді. </w:t>
      </w:r>
    </w:p>
    <w:p>
      <w:pPr>
        <w:spacing w:after="0"/>
        <w:ind w:left="0"/>
        <w:jc w:val="both"/>
      </w:pPr>
      <w:r>
        <w:rPr>
          <w:rFonts w:ascii="Times New Roman"/>
          <w:b w:val="false"/>
          <w:i w:val="false"/>
          <w:color w:val="000000"/>
          <w:sz w:val="28"/>
        </w:rPr>
        <w:t xml:space="preserve">
      Басқа ұйымдарға барған кезде ымдау тілі маманының көмегіне мұқтаж балалардың мүдделерін қамтамасыз етеді және сүйемелдейді. </w:t>
      </w:r>
    </w:p>
    <w:p>
      <w:pPr>
        <w:spacing w:after="0"/>
        <w:ind w:left="0"/>
        <w:jc w:val="both"/>
      </w:pPr>
      <w:r>
        <w:rPr>
          <w:rFonts w:ascii="Times New Roman"/>
          <w:b w:val="false"/>
          <w:i w:val="false"/>
          <w:color w:val="000000"/>
          <w:sz w:val="28"/>
        </w:rPr>
        <w:t xml:space="preserve">
      Оқытудың әртүрлі түрлерін, әдістерін, тәсілдерін және құралдарын қолданады. </w:t>
      </w:r>
    </w:p>
    <w:p>
      <w:pPr>
        <w:spacing w:after="0"/>
        <w:ind w:left="0"/>
        <w:jc w:val="both"/>
      </w:pPr>
      <w:r>
        <w:rPr>
          <w:rFonts w:ascii="Times New Roman"/>
          <w:b w:val="false"/>
          <w:i w:val="false"/>
          <w:color w:val="000000"/>
          <w:sz w:val="28"/>
        </w:rPr>
        <w:t xml:space="preserve">
      Ымдау тілі маманының көмегіне мұқтаж балалар арасында тәрбие, мәдени-демалыс және әлеуметтік-оңалту жұмыстарын ұйымдастыруды жүзеге асырады. </w:t>
      </w:r>
    </w:p>
    <w:p>
      <w:pPr>
        <w:spacing w:after="0"/>
        <w:ind w:left="0"/>
        <w:jc w:val="both"/>
      </w:pPr>
      <w:r>
        <w:rPr>
          <w:rFonts w:ascii="Times New Roman"/>
          <w:b w:val="false"/>
          <w:i w:val="false"/>
          <w:color w:val="000000"/>
          <w:sz w:val="28"/>
        </w:rPr>
        <w:t xml:space="preserve">
      Ата-аналармен (оларды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 </w:t>
      </w:r>
    </w:p>
    <w:p>
      <w:pPr>
        <w:spacing w:after="0"/>
        <w:ind w:left="0"/>
        <w:jc w:val="both"/>
      </w:pPr>
      <w:r>
        <w:rPr>
          <w:rFonts w:ascii="Times New Roman"/>
          <w:b w:val="false"/>
          <w:i w:val="false"/>
          <w:color w:val="000000"/>
          <w:sz w:val="28"/>
        </w:rPr>
        <w:t>
      Ымдау тілі маманының көмегіне мұқтаж балалардың қарым-қатынасының арнайы құралдарын меңгеру техникасын жетілдіреді.</w:t>
      </w:r>
    </w:p>
    <w:p>
      <w:pPr>
        <w:spacing w:after="0"/>
        <w:ind w:left="0"/>
        <w:jc w:val="both"/>
      </w:pPr>
      <w:r>
        <w:rPr>
          <w:rFonts w:ascii="Times New Roman"/>
          <w:b w:val="false"/>
          <w:i w:val="false"/>
          <w:color w:val="000000"/>
          <w:sz w:val="28"/>
        </w:rPr>
        <w:t xml:space="preserve">
      Жүйелі түрде өзінің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 </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технологияларды меңгерген.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сақтауды қамтамасыз етеді.</w:t>
      </w:r>
    </w:p>
    <w:bookmarkStart w:name="z414" w:id="411"/>
    <w:p>
      <w:pPr>
        <w:spacing w:after="0"/>
        <w:ind w:left="0"/>
        <w:jc w:val="both"/>
      </w:pPr>
      <w:r>
        <w:rPr>
          <w:rFonts w:ascii="Times New Roman"/>
          <w:b w:val="false"/>
          <w:i w:val="false"/>
          <w:color w:val="000000"/>
          <w:sz w:val="28"/>
        </w:rPr>
        <w:t xml:space="preserve">
      308. Білуге міндетті: </w:t>
      </w:r>
    </w:p>
    <w:bookmarkEnd w:id="4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"Бала құқықтары туралы конвенция", "Қазақстан Республикасындағы Бала құқықтары туралы", "Тілдер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 </w:t>
      </w:r>
    </w:p>
    <w:p>
      <w:pPr>
        <w:spacing w:after="0"/>
        <w:ind w:left="0"/>
        <w:jc w:val="both"/>
      </w:pPr>
      <w:r>
        <w:rPr>
          <w:rFonts w:ascii="Times New Roman"/>
          <w:b w:val="false"/>
          <w:i w:val="false"/>
          <w:color w:val="000000"/>
          <w:sz w:val="28"/>
        </w:rPr>
        <w:t xml:space="preserve">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 </w:t>
      </w:r>
    </w:p>
    <w:p>
      <w:pPr>
        <w:spacing w:after="0"/>
        <w:ind w:left="0"/>
        <w:jc w:val="both"/>
      </w:pPr>
      <w:r>
        <w:rPr>
          <w:rFonts w:ascii="Times New Roman"/>
          <w:b w:val="false"/>
          <w:i w:val="false"/>
          <w:color w:val="000000"/>
          <w:sz w:val="28"/>
        </w:rPr>
        <w:t xml:space="preserve">
      Оқыту құралдары және олардың дидактикалық мүмкіндіктері, бағдарламалар мен оқулықтар, </w:t>
      </w:r>
    </w:p>
    <w:p>
      <w:pPr>
        <w:spacing w:after="0"/>
        <w:ind w:left="0"/>
        <w:jc w:val="both"/>
      </w:pPr>
      <w:r>
        <w:rPr>
          <w:rFonts w:ascii="Times New Roman"/>
          <w:b w:val="false"/>
          <w:i w:val="false"/>
          <w:color w:val="000000"/>
          <w:sz w:val="28"/>
        </w:rPr>
        <w:t xml:space="preserve">
      оқыту құралдары және олардың дидактикалық мүмкіндіктері, </w:t>
      </w:r>
    </w:p>
    <w:p>
      <w:pPr>
        <w:spacing w:after="0"/>
        <w:ind w:left="0"/>
        <w:jc w:val="both"/>
      </w:pPr>
      <w:r>
        <w:rPr>
          <w:rFonts w:ascii="Times New Roman"/>
          <w:b w:val="false"/>
          <w:i w:val="false"/>
          <w:color w:val="000000"/>
          <w:sz w:val="28"/>
        </w:rPr>
        <w:t xml:space="preserve">
      білім беру мен педагогикалық ғылымды дамытудың негізгі бағыттары мен перспективалары, </w:t>
      </w:r>
    </w:p>
    <w:p>
      <w:pPr>
        <w:spacing w:after="0"/>
        <w:ind w:left="0"/>
        <w:jc w:val="both"/>
      </w:pPr>
      <w:r>
        <w:rPr>
          <w:rFonts w:ascii="Times New Roman"/>
          <w:b w:val="false"/>
          <w:i w:val="false"/>
          <w:color w:val="000000"/>
          <w:sz w:val="28"/>
        </w:rPr>
        <w:t>
      Еңбекті қорғау, қауіпсіздік техникасы және өртке қарсы қорғау ережелері мен нормалары.</w:t>
      </w:r>
    </w:p>
    <w:bookmarkStart w:name="z415" w:id="412"/>
    <w:p>
      <w:pPr>
        <w:spacing w:after="0"/>
        <w:ind w:left="0"/>
        <w:jc w:val="both"/>
      </w:pPr>
      <w:r>
        <w:rPr>
          <w:rFonts w:ascii="Times New Roman"/>
          <w:b w:val="false"/>
          <w:i w:val="false"/>
          <w:color w:val="000000"/>
          <w:sz w:val="28"/>
        </w:rPr>
        <w:t xml:space="preserve">
      309. Біліктілікке қойылатын талаптар: </w:t>
      </w:r>
    </w:p>
    <w:bookmarkEnd w:id="412"/>
    <w:p>
      <w:pPr>
        <w:spacing w:after="0"/>
        <w:ind w:left="0"/>
        <w:jc w:val="both"/>
      </w:pPr>
      <w:r>
        <w:rPr>
          <w:rFonts w:ascii="Times New Roman"/>
          <w:b w:val="false"/>
          <w:i w:val="false"/>
          <w:color w:val="000000"/>
          <w:sz w:val="28"/>
        </w:rPr>
        <w:t>
      тиісті мамандық бойынша жоғары және (немесе) жоғары оқу орнынан кейінгі білімі болуы тиіс,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bookmarkStart w:name="z416" w:id="413"/>
    <w:p>
      <w:pPr>
        <w:spacing w:after="0"/>
        <w:ind w:left="0"/>
        <w:jc w:val="both"/>
      </w:pPr>
      <w:r>
        <w:rPr>
          <w:rFonts w:ascii="Times New Roman"/>
          <w:b w:val="false"/>
          <w:i w:val="false"/>
          <w:color w:val="000000"/>
          <w:sz w:val="28"/>
        </w:rPr>
        <w:t>
      310. Кәсіби құзыреттілікті анықтай отырып, біліктілікке қойылатын талаптар:</w:t>
      </w:r>
    </w:p>
    <w:bookmarkEnd w:id="413"/>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xml:space="preserve">
      педагогке қойылатын жалпы талаптарға жауап беруі, бұдан басқа: </w:t>
      </w:r>
    </w:p>
    <w:p>
      <w:pPr>
        <w:spacing w:after="0"/>
        <w:ind w:left="0"/>
        <w:jc w:val="both"/>
      </w:pPr>
      <w:r>
        <w:rPr>
          <w:rFonts w:ascii="Times New Roman"/>
          <w:b w:val="false"/>
          <w:i w:val="false"/>
          <w:color w:val="000000"/>
          <w:sz w:val="28"/>
        </w:rPr>
        <w:t>
      ымдау тілі маманының көмегіне мұқтаж балалардың зияткерлік деңгейін зерттеу және талдау;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педагогке қойылатын жалпы талаптарға жауап беруі, сондай-ақ:</w:t>
      </w:r>
    </w:p>
    <w:p>
      <w:pPr>
        <w:spacing w:after="0"/>
        <w:ind w:left="0"/>
        <w:jc w:val="both"/>
      </w:pPr>
      <w:r>
        <w:rPr>
          <w:rFonts w:ascii="Times New Roman"/>
          <w:b w:val="false"/>
          <w:i w:val="false"/>
          <w:color w:val="000000"/>
          <w:sz w:val="28"/>
        </w:rPr>
        <w:t>
      ымдау тілі маманының көмегіне мұқтаж балалардың зияткерлік деңгейін зерттеу және талдау;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даму мүмкіндігі шектеулі балалармен оқу-түзету жұмыстарын талдау әдістерін меңгеру;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дактильді-ымдау тілінің грамматикалық және эстетикалық дамуы, оқыту және тәрбиелеу әдістемесі мәселелерімен жұмыс жасау;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оқу-әдістемелік және дидактикалық материалдарды әзірлеу;</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топтарды басқару;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оқу-әдістемелік және дидактикалық материалдарды әзірлеу;</w:t>
      </w:r>
    </w:p>
    <w:p>
      <w:pPr>
        <w:spacing w:after="0"/>
        <w:ind w:left="0"/>
        <w:jc w:val="both"/>
      </w:pPr>
      <w:r>
        <w:rPr>
          <w:rFonts w:ascii="Times New Roman"/>
          <w:b w:val="false"/>
          <w:i w:val="false"/>
          <w:color w:val="000000"/>
          <w:sz w:val="28"/>
        </w:rPr>
        <w:t>
      арнайы білім беру саласындағы өзекті мәселелерді әзірлеу бойынша шығармашылық топтарды басқару;</w:t>
      </w:r>
    </w:p>
    <w:p>
      <w:pPr>
        <w:spacing w:after="0"/>
        <w:ind w:left="0"/>
        <w:jc w:val="both"/>
      </w:pPr>
      <w:r>
        <w:rPr>
          <w:rFonts w:ascii="Times New Roman"/>
          <w:b w:val="false"/>
          <w:i w:val="false"/>
          <w:color w:val="000000"/>
          <w:sz w:val="28"/>
        </w:rPr>
        <w:t>
      арнайы білім беру мәселелері бойынша педагогикалық басылымдарда жарияланымдары болуы тиіс.</w:t>
      </w:r>
    </w:p>
    <w:bookmarkStart w:name="z417" w:id="414"/>
    <w:p>
      <w:pPr>
        <w:spacing w:after="0"/>
        <w:ind w:left="0"/>
        <w:jc w:val="left"/>
      </w:pPr>
      <w:r>
        <w:rPr>
          <w:rFonts w:ascii="Times New Roman"/>
          <w:b/>
          <w:i w:val="false"/>
          <w:color w:val="000000"/>
        </w:rPr>
        <w:t xml:space="preserve"> 23-параграф. Арнайы педагог (дефектолог)</w:t>
      </w:r>
    </w:p>
    <w:bookmarkEnd w:id="414"/>
    <w:bookmarkStart w:name="z418" w:id="415"/>
    <w:p>
      <w:pPr>
        <w:spacing w:after="0"/>
        <w:ind w:left="0"/>
        <w:jc w:val="both"/>
      </w:pPr>
      <w:r>
        <w:rPr>
          <w:rFonts w:ascii="Times New Roman"/>
          <w:b w:val="false"/>
          <w:i w:val="false"/>
          <w:color w:val="000000"/>
          <w:sz w:val="28"/>
        </w:rPr>
        <w:t xml:space="preserve">
      311. Лауазымдық міндеттері: мүмкіндігі шектеулі балалармен түзету жұмыстарын жүзеге асырады. </w:t>
      </w:r>
    </w:p>
    <w:bookmarkEnd w:id="415"/>
    <w:p>
      <w:pPr>
        <w:spacing w:after="0"/>
        <w:ind w:left="0"/>
        <w:jc w:val="both"/>
      </w:pPr>
      <w:r>
        <w:rPr>
          <w:rFonts w:ascii="Times New Roman"/>
          <w:b w:val="false"/>
          <w:i w:val="false"/>
          <w:color w:val="000000"/>
          <w:sz w:val="28"/>
        </w:rPr>
        <w:t xml:space="preserve">
      Білім алушылардың психикалық, физикалық және физиологиялық бұзылуларын диагностикалайды, олардың құрылымы мен айқындылық дәрежесін анықтайды. </w:t>
      </w:r>
    </w:p>
    <w:p>
      <w:pPr>
        <w:spacing w:after="0"/>
        <w:ind w:left="0"/>
        <w:jc w:val="both"/>
      </w:pPr>
      <w:r>
        <w:rPr>
          <w:rFonts w:ascii="Times New Roman"/>
          <w:b w:val="false"/>
          <w:i w:val="false"/>
          <w:color w:val="000000"/>
          <w:sz w:val="28"/>
        </w:rPr>
        <w:t xml:space="preserve">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жеке қызметті жүзеге асырады. </w:t>
      </w:r>
    </w:p>
    <w:p>
      <w:pPr>
        <w:spacing w:after="0"/>
        <w:ind w:left="0"/>
        <w:jc w:val="both"/>
      </w:pPr>
      <w:r>
        <w:rPr>
          <w:rFonts w:ascii="Times New Roman"/>
          <w:b w:val="false"/>
          <w:i w:val="false"/>
          <w:color w:val="000000"/>
          <w:sz w:val="28"/>
        </w:rPr>
        <w:t xml:space="preserve">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 </w:t>
      </w:r>
    </w:p>
    <w:p>
      <w:pPr>
        <w:spacing w:after="0"/>
        <w:ind w:left="0"/>
        <w:jc w:val="both"/>
      </w:pPr>
      <w:r>
        <w:rPr>
          <w:rFonts w:ascii="Times New Roman"/>
          <w:b w:val="false"/>
          <w:i w:val="false"/>
          <w:color w:val="000000"/>
          <w:sz w:val="28"/>
        </w:rPr>
        <w:t>
      Тұлғаның жалпы мәдениетін қалыптастыруға, әлеуметтендіруге, кәсіби бағдарламаларды саналы таңдауға және игеруге ықпал етеді.</w:t>
      </w:r>
    </w:p>
    <w:p>
      <w:pPr>
        <w:spacing w:after="0"/>
        <w:ind w:left="0"/>
        <w:jc w:val="both"/>
      </w:pPr>
      <w:r>
        <w:rPr>
          <w:rFonts w:ascii="Times New Roman"/>
          <w:b w:val="false"/>
          <w:i w:val="false"/>
          <w:color w:val="000000"/>
          <w:sz w:val="28"/>
        </w:rPr>
        <w:t xml:space="preserve">
      Арнайы білім беру бағдарламаларын іске асырады. </w:t>
      </w:r>
    </w:p>
    <w:p>
      <w:pPr>
        <w:spacing w:after="0"/>
        <w:ind w:left="0"/>
        <w:jc w:val="both"/>
      </w:pPr>
      <w:r>
        <w:rPr>
          <w:rFonts w:ascii="Times New Roman"/>
          <w:b w:val="false"/>
          <w:i w:val="false"/>
          <w:color w:val="000000"/>
          <w:sz w:val="28"/>
        </w:rPr>
        <w:t xml:space="preserve">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 </w:t>
      </w:r>
    </w:p>
    <w:p>
      <w:pPr>
        <w:spacing w:after="0"/>
        <w:ind w:left="0"/>
        <w:jc w:val="both"/>
      </w:pPr>
      <w:r>
        <w:rPr>
          <w:rFonts w:ascii="Times New Roman"/>
          <w:b w:val="false"/>
          <w:i w:val="false"/>
          <w:color w:val="000000"/>
          <w:sz w:val="28"/>
        </w:rPr>
        <w:t xml:space="preserve">
      Жүйелі түрде өзінің кәсіби біліктілігін арттырады. </w:t>
      </w:r>
    </w:p>
    <w:p>
      <w:pPr>
        <w:spacing w:after="0"/>
        <w:ind w:left="0"/>
        <w:jc w:val="both"/>
      </w:pPr>
      <w:r>
        <w:rPr>
          <w:rFonts w:ascii="Times New Roman"/>
          <w:b w:val="false"/>
          <w:i w:val="false"/>
          <w:color w:val="000000"/>
          <w:sz w:val="28"/>
        </w:rPr>
        <w:t xml:space="preserve">
      Әдістемелік бірлестіктердің қызметіне және әдістемелік жұмыстың басқа да нысандарына қатысады. </w:t>
      </w:r>
    </w:p>
    <w:p>
      <w:pPr>
        <w:spacing w:after="0"/>
        <w:ind w:left="0"/>
        <w:jc w:val="both"/>
      </w:pPr>
      <w:r>
        <w:rPr>
          <w:rFonts w:ascii="Times New Roman"/>
          <w:b w:val="false"/>
          <w:i w:val="false"/>
          <w:color w:val="000000"/>
          <w:sz w:val="28"/>
        </w:rPr>
        <w:t xml:space="preserve">
      Қажетті құжаттаманы жүргізеді. </w:t>
      </w:r>
    </w:p>
    <w:p>
      <w:pPr>
        <w:spacing w:after="0"/>
        <w:ind w:left="0"/>
        <w:jc w:val="both"/>
      </w:pPr>
      <w:r>
        <w:rPr>
          <w:rFonts w:ascii="Times New Roman"/>
          <w:b w:val="false"/>
          <w:i w:val="false"/>
          <w:color w:val="000000"/>
          <w:sz w:val="28"/>
        </w:rPr>
        <w:t xml:space="preserve">
      Қоғамның мүмкіндігі шектеулі адамдарға толерантты қарым-қатынасын насихаттау бойынша ағартушылық қызметті жүргізеді. </w:t>
      </w:r>
    </w:p>
    <w:p>
      <w:pPr>
        <w:spacing w:after="0"/>
        <w:ind w:left="0"/>
        <w:jc w:val="both"/>
      </w:pPr>
      <w:r>
        <w:rPr>
          <w:rFonts w:ascii="Times New Roman"/>
          <w:b w:val="false"/>
          <w:i w:val="false"/>
          <w:color w:val="000000"/>
          <w:sz w:val="28"/>
        </w:rPr>
        <w:t xml:space="preserve">
      Білім алушылардың құқықтары мен бостандықтарын сақтайды. </w:t>
      </w:r>
    </w:p>
    <w:p>
      <w:pPr>
        <w:spacing w:after="0"/>
        <w:ind w:left="0"/>
        <w:jc w:val="both"/>
      </w:pPr>
      <w:r>
        <w:rPr>
          <w:rFonts w:ascii="Times New Roman"/>
          <w:b w:val="false"/>
          <w:i w:val="false"/>
          <w:color w:val="000000"/>
          <w:sz w:val="28"/>
        </w:rPr>
        <w:t xml:space="preserve">
      Еңбекті қорғау, қауіпсіздік техникасы және өртке қарсы қорғау ережелері мен нормаларын орындайды.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өмірін, денсаулығын және құқықтарын қорғауды қамтамасыз етеді. </w:t>
      </w:r>
    </w:p>
    <w:bookmarkStart w:name="z419" w:id="416"/>
    <w:p>
      <w:pPr>
        <w:spacing w:after="0"/>
        <w:ind w:left="0"/>
        <w:jc w:val="both"/>
      </w:pPr>
      <w:r>
        <w:rPr>
          <w:rFonts w:ascii="Times New Roman"/>
          <w:b w:val="false"/>
          <w:i w:val="false"/>
          <w:color w:val="000000"/>
          <w:sz w:val="28"/>
        </w:rPr>
        <w:t xml:space="preserve">
      312. Білуге міндетті: </w:t>
      </w:r>
    </w:p>
    <w:bookmarkEnd w:id="4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"Бала құқықтары туралы конвенция", "Қазақстан Республикасындағы тілдер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 </w:t>
      </w:r>
    </w:p>
    <w:p>
      <w:pPr>
        <w:spacing w:after="0"/>
        <w:ind w:left="0"/>
        <w:jc w:val="both"/>
      </w:pPr>
      <w:r>
        <w:rPr>
          <w:rFonts w:ascii="Times New Roman"/>
          <w:b w:val="false"/>
          <w:i w:val="false"/>
          <w:color w:val="000000"/>
          <w:sz w:val="28"/>
        </w:rPr>
        <w:t xml:space="preserve">
      балаларға арналған арнаулы әлеуметтік, және арнайы педагогика мен психологияны, </w:t>
      </w:r>
    </w:p>
    <w:p>
      <w:pPr>
        <w:spacing w:after="0"/>
        <w:ind w:left="0"/>
        <w:jc w:val="both"/>
      </w:pPr>
      <w:r>
        <w:rPr>
          <w:rFonts w:ascii="Times New Roman"/>
          <w:b w:val="false"/>
          <w:i w:val="false"/>
          <w:color w:val="000000"/>
          <w:sz w:val="28"/>
        </w:rPr>
        <w:t xml:space="preserve">
      дефектологияның анатомо-физиологиялық және клиникалық негіздерін, </w:t>
      </w:r>
    </w:p>
    <w:p>
      <w:pPr>
        <w:spacing w:after="0"/>
        <w:ind w:left="0"/>
        <w:jc w:val="both"/>
      </w:pPr>
      <w:r>
        <w:rPr>
          <w:rFonts w:ascii="Times New Roman"/>
          <w:b w:val="false"/>
          <w:i w:val="false"/>
          <w:color w:val="000000"/>
          <w:sz w:val="28"/>
        </w:rPr>
        <w:t xml:space="preserve">
      тәрбиеленушілердің дамуында ауытқушылықтардың алдын алу және түзету әдістері мен тәсілдерін, кәсіби және практикалық қызмет мәселелері бойынша нормативтік және әдістемелік құжаттарды, </w:t>
      </w:r>
    </w:p>
    <w:p>
      <w:pPr>
        <w:spacing w:after="0"/>
        <w:ind w:left="0"/>
        <w:jc w:val="both"/>
      </w:pPr>
      <w:r>
        <w:rPr>
          <w:rFonts w:ascii="Times New Roman"/>
          <w:b w:val="false"/>
          <w:i w:val="false"/>
          <w:color w:val="000000"/>
          <w:sz w:val="28"/>
        </w:rPr>
        <w:t>
      дамуында ауытқушылықтары бар тәрбиеленушілермен жұмыс істеу бойынша бағдарламалық-әдістемелік әдебиетті,</w:t>
      </w:r>
    </w:p>
    <w:p>
      <w:pPr>
        <w:spacing w:after="0"/>
        <w:ind w:left="0"/>
        <w:jc w:val="both"/>
      </w:pPr>
      <w:r>
        <w:rPr>
          <w:rFonts w:ascii="Times New Roman"/>
          <w:b w:val="false"/>
          <w:i w:val="false"/>
          <w:color w:val="000000"/>
          <w:sz w:val="28"/>
        </w:rPr>
        <w:t xml:space="preserve">
      дефектологиялық ғылымның ең жаңа жетістіктерін, </w:t>
      </w:r>
    </w:p>
    <w:p>
      <w:pPr>
        <w:spacing w:after="0"/>
        <w:ind w:left="0"/>
        <w:jc w:val="both"/>
      </w:pPr>
      <w:r>
        <w:rPr>
          <w:rFonts w:ascii="Times New Roman"/>
          <w:b w:val="false"/>
          <w:i w:val="false"/>
          <w:color w:val="000000"/>
          <w:sz w:val="28"/>
        </w:rPr>
        <w:t>
      еңбекті қорғау, қауіпсіздік техникасы мен өртке қарсы қорғау ережелері мен нормаларын, санитарлық ережелерді.</w:t>
      </w:r>
    </w:p>
    <w:bookmarkStart w:name="z420" w:id="417"/>
    <w:p>
      <w:pPr>
        <w:spacing w:after="0"/>
        <w:ind w:left="0"/>
        <w:jc w:val="both"/>
      </w:pPr>
      <w:r>
        <w:rPr>
          <w:rFonts w:ascii="Times New Roman"/>
          <w:b w:val="false"/>
          <w:i w:val="false"/>
          <w:color w:val="000000"/>
          <w:sz w:val="28"/>
        </w:rPr>
        <w:t>
      313. Біліктілікке қойылатын талаптар:</w:t>
      </w:r>
    </w:p>
    <w:bookmarkEnd w:id="417"/>
    <w:p>
      <w:pPr>
        <w:spacing w:after="0"/>
        <w:ind w:left="0"/>
        <w:jc w:val="both"/>
      </w:pPr>
      <w:r>
        <w:rPr>
          <w:rFonts w:ascii="Times New Roman"/>
          <w:b w:val="false"/>
          <w:i w:val="false"/>
          <w:color w:val="000000"/>
          <w:sz w:val="28"/>
        </w:rPr>
        <w:t>
      "Арнайы білім" бағыты бойынша жоғары және (немесе) жоғары оқу орнынан кейінгі педагогикалық білімі,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bookmarkStart w:name="z421" w:id="418"/>
    <w:p>
      <w:pPr>
        <w:spacing w:after="0"/>
        <w:ind w:left="0"/>
        <w:jc w:val="both"/>
      </w:pPr>
      <w:r>
        <w:rPr>
          <w:rFonts w:ascii="Times New Roman"/>
          <w:b w:val="false"/>
          <w:i w:val="false"/>
          <w:color w:val="000000"/>
          <w:sz w:val="28"/>
        </w:rPr>
        <w:t>
      313. Кәсіби құзыреттілікті анықтай отырып, біліктілікке қойылатын талаптар:</w:t>
      </w:r>
    </w:p>
    <w:bookmarkEnd w:id="418"/>
    <w:p>
      <w:pPr>
        <w:spacing w:after="0"/>
        <w:ind w:left="0"/>
        <w:jc w:val="both"/>
      </w:pPr>
      <w:r>
        <w:rPr>
          <w:rFonts w:ascii="Times New Roman"/>
          <w:b w:val="false"/>
          <w:i w:val="false"/>
          <w:color w:val="000000"/>
          <w:sz w:val="28"/>
        </w:rPr>
        <w:t xml:space="preserve">
      1) "педагог": </w:t>
      </w:r>
    </w:p>
    <w:p>
      <w:pPr>
        <w:spacing w:after="0"/>
        <w:ind w:left="0"/>
        <w:jc w:val="both"/>
      </w:pPr>
      <w:r>
        <w:rPr>
          <w:rFonts w:ascii="Times New Roman"/>
          <w:b w:val="false"/>
          <w:i w:val="false"/>
          <w:color w:val="000000"/>
          <w:sz w:val="28"/>
        </w:rPr>
        <w:t>
      "педагог"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оқытудың жаңа әдістемелерін сынақтан өткізу бойынша жұмыс жүргізуі, </w:t>
      </w:r>
    </w:p>
    <w:p>
      <w:pPr>
        <w:spacing w:after="0"/>
        <w:ind w:left="0"/>
        <w:jc w:val="both"/>
      </w:pPr>
      <w:r>
        <w:rPr>
          <w:rFonts w:ascii="Times New Roman"/>
          <w:b w:val="false"/>
          <w:i w:val="false"/>
          <w:color w:val="000000"/>
          <w:sz w:val="28"/>
        </w:rPr>
        <w:t xml:space="preserve">
      озық тәжірибені зерделеуі, оны практикада қолдануы, </w:t>
      </w:r>
    </w:p>
    <w:p>
      <w:pPr>
        <w:spacing w:after="0"/>
        <w:ind w:left="0"/>
        <w:jc w:val="both"/>
      </w:pPr>
      <w:r>
        <w:rPr>
          <w:rFonts w:ascii="Times New Roman"/>
          <w:b w:val="false"/>
          <w:i w:val="false"/>
          <w:color w:val="000000"/>
          <w:sz w:val="28"/>
        </w:rPr>
        <w:t xml:space="preserve">
      тәрбиеленушілердің жалпы мәдениетін қалыптастыру, оларды әлеуметтендіру, мониторинг және талдау дағдысының болуы. </w:t>
      </w:r>
    </w:p>
    <w:p>
      <w:pPr>
        <w:spacing w:after="0"/>
        <w:ind w:left="0"/>
        <w:jc w:val="both"/>
      </w:pPr>
      <w:r>
        <w:rPr>
          <w:rFonts w:ascii="Times New Roman"/>
          <w:b w:val="false"/>
          <w:i w:val="false"/>
          <w:color w:val="000000"/>
          <w:sz w:val="28"/>
        </w:rPr>
        <w:t xml:space="preserve">
      2) "педагог-модератор": </w:t>
      </w:r>
    </w:p>
    <w:p>
      <w:pPr>
        <w:spacing w:after="0"/>
        <w:ind w:left="0"/>
        <w:jc w:val="both"/>
      </w:pPr>
      <w:r>
        <w:rPr>
          <w:rFonts w:ascii="Times New Roman"/>
          <w:b w:val="false"/>
          <w:i w:val="false"/>
          <w:color w:val="000000"/>
          <w:sz w:val="28"/>
        </w:rPr>
        <w:t>
      санаты жоқ педагогке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оқытудың жаңа әдістемелерін сынақтан өткізу бойынша жұмыс жүргізуі, </w:t>
      </w:r>
    </w:p>
    <w:p>
      <w:pPr>
        <w:spacing w:after="0"/>
        <w:ind w:left="0"/>
        <w:jc w:val="both"/>
      </w:pPr>
      <w:r>
        <w:rPr>
          <w:rFonts w:ascii="Times New Roman"/>
          <w:b w:val="false"/>
          <w:i w:val="false"/>
          <w:color w:val="000000"/>
          <w:sz w:val="28"/>
        </w:rPr>
        <w:t xml:space="preserve">
      озық тәжірибені зерделеуі, </w:t>
      </w:r>
    </w:p>
    <w:p>
      <w:pPr>
        <w:spacing w:after="0"/>
        <w:ind w:left="0"/>
        <w:jc w:val="both"/>
      </w:pPr>
      <w:r>
        <w:rPr>
          <w:rFonts w:ascii="Times New Roman"/>
          <w:b w:val="false"/>
          <w:i w:val="false"/>
          <w:color w:val="000000"/>
          <w:sz w:val="28"/>
        </w:rPr>
        <w:t xml:space="preserve">
      оны практикада қолдануы, </w:t>
      </w:r>
    </w:p>
    <w:p>
      <w:pPr>
        <w:spacing w:after="0"/>
        <w:ind w:left="0"/>
        <w:jc w:val="both"/>
      </w:pPr>
      <w:r>
        <w:rPr>
          <w:rFonts w:ascii="Times New Roman"/>
          <w:b w:val="false"/>
          <w:i w:val="false"/>
          <w:color w:val="000000"/>
          <w:sz w:val="28"/>
        </w:rPr>
        <w:t xml:space="preserve">
      тәрбиеленушілердің жалпы мәдениетін қалыптастыру, оларды әлеуметтендіру, мониторинг және талдау дағдысының болуы, </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3) "педагог-сарапшы": </w:t>
      </w:r>
    </w:p>
    <w:p>
      <w:pPr>
        <w:spacing w:after="0"/>
        <w:ind w:left="0"/>
        <w:jc w:val="both"/>
      </w:pPr>
      <w:r>
        <w:rPr>
          <w:rFonts w:ascii="Times New Roman"/>
          <w:b w:val="false"/>
          <w:i w:val="false"/>
          <w:color w:val="000000"/>
          <w:sz w:val="28"/>
        </w:rPr>
        <w:t>
      "педагог-модератор"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дамуында ауытқуларды барынша түзетуге бағытталған білім алушыларды оқытуды талдау әдістерін меңгеруі, </w:t>
      </w:r>
    </w:p>
    <w:p>
      <w:pPr>
        <w:spacing w:after="0"/>
        <w:ind w:left="0"/>
        <w:jc w:val="both"/>
      </w:pPr>
      <w:r>
        <w:rPr>
          <w:rFonts w:ascii="Times New Roman"/>
          <w:b w:val="false"/>
          <w:i w:val="false"/>
          <w:color w:val="000000"/>
          <w:sz w:val="28"/>
        </w:rPr>
        <w:t xml:space="preserve">
      шығармашылық семинарларды басқара білуі, </w:t>
      </w:r>
    </w:p>
    <w:p>
      <w:pPr>
        <w:spacing w:after="0"/>
        <w:ind w:left="0"/>
        <w:jc w:val="both"/>
      </w:pPr>
      <w:r>
        <w:rPr>
          <w:rFonts w:ascii="Times New Roman"/>
          <w:b w:val="false"/>
          <w:i w:val="false"/>
          <w:color w:val="000000"/>
          <w:sz w:val="28"/>
        </w:rPr>
        <w:t xml:space="preserve">
      озық педагогикалық тәжірибені енгізе білуі, </w:t>
      </w:r>
    </w:p>
    <w:p>
      <w:pPr>
        <w:spacing w:after="0"/>
        <w:ind w:left="0"/>
        <w:jc w:val="both"/>
      </w:pPr>
      <w:r>
        <w:rPr>
          <w:rFonts w:ascii="Times New Roman"/>
          <w:b w:val="false"/>
          <w:i w:val="false"/>
          <w:color w:val="000000"/>
          <w:sz w:val="28"/>
        </w:rPr>
        <w:t xml:space="preserve">
      дефектологияның қазіргі заманғы әдістерін меңгеруі, </w:t>
      </w:r>
    </w:p>
    <w:p>
      <w:pPr>
        <w:spacing w:after="0"/>
        <w:ind w:left="0"/>
        <w:jc w:val="both"/>
      </w:pPr>
      <w:r>
        <w:rPr>
          <w:rFonts w:ascii="Times New Roman"/>
          <w:b w:val="false"/>
          <w:i w:val="false"/>
          <w:color w:val="000000"/>
          <w:sz w:val="28"/>
        </w:rPr>
        <w:t xml:space="preserve">
      оларды пайдалану құқығына сертификаттары болуы, </w:t>
      </w:r>
    </w:p>
    <w:p>
      <w:pPr>
        <w:spacing w:after="0"/>
        <w:ind w:left="0"/>
        <w:jc w:val="both"/>
      </w:pPr>
      <w:r>
        <w:rPr>
          <w:rFonts w:ascii="Times New Roman"/>
          <w:b w:val="false"/>
          <w:i w:val="false"/>
          <w:color w:val="000000"/>
          <w:sz w:val="28"/>
        </w:rPr>
        <w:t xml:space="preserve">
      білім беру ұйымдарының әдістемелік бірлестіктерінің жұмысына қатысуы,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p>
      <w:pPr>
        <w:spacing w:after="0"/>
        <w:ind w:left="0"/>
        <w:jc w:val="both"/>
      </w:pPr>
      <w:r>
        <w:rPr>
          <w:rFonts w:ascii="Times New Roman"/>
          <w:b w:val="false"/>
          <w:i w:val="false"/>
          <w:color w:val="000000"/>
          <w:sz w:val="28"/>
        </w:rPr>
        <w:t xml:space="preserve">
      4) "педагог - зерттеуші": </w:t>
      </w:r>
    </w:p>
    <w:p>
      <w:pPr>
        <w:spacing w:after="0"/>
        <w:ind w:left="0"/>
        <w:jc w:val="both"/>
      </w:pPr>
      <w:r>
        <w:rPr>
          <w:rFonts w:ascii="Times New Roman"/>
          <w:b w:val="false"/>
          <w:i w:val="false"/>
          <w:color w:val="000000"/>
          <w:sz w:val="28"/>
        </w:rPr>
        <w:t>
      "педагог-сарапшы"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 әдістерін меңгеруі, </w:t>
      </w:r>
    </w:p>
    <w:p>
      <w:pPr>
        <w:spacing w:after="0"/>
        <w:ind w:left="0"/>
        <w:jc w:val="both"/>
      </w:pPr>
      <w:r>
        <w:rPr>
          <w:rFonts w:ascii="Times New Roman"/>
          <w:b w:val="false"/>
          <w:i w:val="false"/>
          <w:color w:val="000000"/>
          <w:sz w:val="28"/>
        </w:rPr>
        <w:t xml:space="preserve">
      жаңа бағдарламалар әзірлеуі, оларды сынақтан өткізу бойынша жұмыстар жүргізуі, </w:t>
      </w:r>
    </w:p>
    <w:p>
      <w:pPr>
        <w:spacing w:after="0"/>
        <w:ind w:left="0"/>
        <w:jc w:val="both"/>
      </w:pPr>
      <w:r>
        <w:rPr>
          <w:rFonts w:ascii="Times New Roman"/>
          <w:b w:val="false"/>
          <w:i w:val="false"/>
          <w:color w:val="000000"/>
          <w:sz w:val="28"/>
        </w:rPr>
        <w:t xml:space="preserve">
      арнайы педагогиканың өзекті мәселелерін әзірлеу бойынша шығармашылық топтардың жұмысына жетекшілік етуі,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p>
      <w:pPr>
        <w:spacing w:after="0"/>
        <w:ind w:left="0"/>
        <w:jc w:val="both"/>
      </w:pPr>
      <w:r>
        <w:rPr>
          <w:rFonts w:ascii="Times New Roman"/>
          <w:b w:val="false"/>
          <w:i w:val="false"/>
          <w:color w:val="000000"/>
          <w:sz w:val="28"/>
        </w:rPr>
        <w:t xml:space="preserve">
      5) "педагог - шебер": </w:t>
      </w:r>
    </w:p>
    <w:p>
      <w:pPr>
        <w:spacing w:after="0"/>
        <w:ind w:left="0"/>
        <w:jc w:val="both"/>
      </w:pPr>
      <w:r>
        <w:rPr>
          <w:rFonts w:ascii="Times New Roman"/>
          <w:b w:val="false"/>
          <w:i w:val="false"/>
          <w:color w:val="000000"/>
          <w:sz w:val="28"/>
        </w:rPr>
        <w:t>
      "педагог-зерттеуші" санатына қойылатын жалпы талаптарға жауап беруі, сонымен қатар:</w:t>
      </w:r>
    </w:p>
    <w:p>
      <w:pPr>
        <w:spacing w:after="0"/>
        <w:ind w:left="0"/>
        <w:jc w:val="both"/>
      </w:pPr>
      <w:r>
        <w:rPr>
          <w:rFonts w:ascii="Times New Roman"/>
          <w:b w:val="false"/>
          <w:i w:val="false"/>
          <w:color w:val="000000"/>
          <w:sz w:val="28"/>
        </w:rPr>
        <w:t xml:space="preserve">
      ғылыми-зерттеу, эксперименттік жұмыс әдістерін меңгеруі, </w:t>
      </w:r>
    </w:p>
    <w:p>
      <w:pPr>
        <w:spacing w:after="0"/>
        <w:ind w:left="0"/>
        <w:jc w:val="both"/>
      </w:pPr>
      <w:r>
        <w:rPr>
          <w:rFonts w:ascii="Times New Roman"/>
          <w:b w:val="false"/>
          <w:i w:val="false"/>
          <w:color w:val="000000"/>
          <w:sz w:val="28"/>
        </w:rPr>
        <w:t xml:space="preserve">
      жаңа бағдарламалар әзірлеуі, </w:t>
      </w:r>
    </w:p>
    <w:p>
      <w:pPr>
        <w:spacing w:after="0"/>
        <w:ind w:left="0"/>
        <w:jc w:val="both"/>
      </w:pPr>
      <w:r>
        <w:rPr>
          <w:rFonts w:ascii="Times New Roman"/>
          <w:b w:val="false"/>
          <w:i w:val="false"/>
          <w:color w:val="000000"/>
          <w:sz w:val="28"/>
        </w:rPr>
        <w:t xml:space="preserve">
      оларды сынақтан өткізу бойынша жұмыстар жүргізуі, </w:t>
      </w:r>
    </w:p>
    <w:p>
      <w:pPr>
        <w:spacing w:after="0"/>
        <w:ind w:left="0"/>
        <w:jc w:val="both"/>
      </w:pPr>
      <w:r>
        <w:rPr>
          <w:rFonts w:ascii="Times New Roman"/>
          <w:b w:val="false"/>
          <w:i w:val="false"/>
          <w:color w:val="000000"/>
          <w:sz w:val="28"/>
        </w:rPr>
        <w:t xml:space="preserve">
      арнайы педагогиканың өзекті мәселелерін әзірлеу бойынша шығармашылық топтардың жұмысына жетекшілік етуі, </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білімі болуы тиіс.</w:t>
      </w:r>
    </w:p>
    <w:bookmarkStart w:name="z422" w:id="419"/>
    <w:p>
      <w:pPr>
        <w:spacing w:after="0"/>
        <w:ind w:left="0"/>
        <w:jc w:val="left"/>
      </w:pPr>
      <w:r>
        <w:rPr>
          <w:rFonts w:ascii="Times New Roman"/>
          <w:b/>
          <w:i w:val="false"/>
          <w:color w:val="000000"/>
        </w:rPr>
        <w:t xml:space="preserve"> 24-параграф. Педагог-ассистент</w:t>
      </w:r>
    </w:p>
    <w:bookmarkEnd w:id="419"/>
    <w:bookmarkStart w:name="z423" w:id="420"/>
    <w:p>
      <w:pPr>
        <w:spacing w:after="0"/>
        <w:ind w:left="0"/>
        <w:jc w:val="both"/>
      </w:pPr>
      <w:r>
        <w:rPr>
          <w:rFonts w:ascii="Times New Roman"/>
          <w:b w:val="false"/>
          <w:i w:val="false"/>
          <w:color w:val="000000"/>
          <w:sz w:val="28"/>
        </w:rPr>
        <w:t>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bookmarkEnd w:id="420"/>
    <w:p>
      <w:pPr>
        <w:spacing w:after="0"/>
        <w:ind w:left="0"/>
        <w:jc w:val="both"/>
      </w:pPr>
      <w:r>
        <w:rPr>
          <w:rFonts w:ascii="Times New Roman"/>
          <w:b w:val="false"/>
          <w:i w:val="false"/>
          <w:color w:val="000000"/>
          <w:sz w:val="28"/>
        </w:rPr>
        <w:t>
      Білім алушыларды білім беру процесіне қосылуға көмектесіп, шешім қабылдауға, лайықты ақпаратты таңдауға ықпал ете отырып, сондай-ақ оларға өз оқу процесін ойластыруды ұсына отырып және оны жақсарту тәсілдерін ұсына отырып басқарады.</w:t>
      </w:r>
    </w:p>
    <w:p>
      <w:pPr>
        <w:spacing w:after="0"/>
        <w:ind w:left="0"/>
        <w:jc w:val="both"/>
      </w:pPr>
      <w:r>
        <w:rPr>
          <w:rFonts w:ascii="Times New Roman"/>
          <w:b w:val="false"/>
          <w:i w:val="false"/>
          <w:color w:val="000000"/>
          <w:sz w:val="28"/>
        </w:rPr>
        <w:t>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pPr>
        <w:spacing w:after="0"/>
        <w:ind w:left="0"/>
        <w:jc w:val="both"/>
      </w:pPr>
      <w:r>
        <w:rPr>
          <w:rFonts w:ascii="Times New Roman"/>
          <w:b w:val="false"/>
          <w:i w:val="false"/>
          <w:color w:val="000000"/>
          <w:sz w:val="28"/>
        </w:rPr>
        <w:t>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pPr>
        <w:spacing w:after="0"/>
        <w:ind w:left="0"/>
        <w:jc w:val="both"/>
      </w:pPr>
      <w:r>
        <w:rPr>
          <w:rFonts w:ascii="Times New Roman"/>
          <w:b w:val="false"/>
          <w:i w:val="false"/>
          <w:color w:val="000000"/>
          <w:sz w:val="28"/>
        </w:rPr>
        <w:t>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pPr>
        <w:spacing w:after="0"/>
        <w:ind w:left="0"/>
        <w:jc w:val="both"/>
      </w:pPr>
      <w:r>
        <w:rPr>
          <w:rFonts w:ascii="Times New Roman"/>
          <w:b w:val="false"/>
          <w:i w:val="false"/>
          <w:color w:val="000000"/>
          <w:sz w:val="28"/>
        </w:rPr>
        <w:t>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pPr>
        <w:spacing w:after="0"/>
        <w:ind w:left="0"/>
        <w:jc w:val="both"/>
      </w:pPr>
      <w:r>
        <w:rPr>
          <w:rFonts w:ascii="Times New Roman"/>
          <w:b w:val="false"/>
          <w:i w:val="false"/>
          <w:color w:val="000000"/>
          <w:sz w:val="28"/>
        </w:rPr>
        <w:t>
      Білім беру процесі кезеңінде білім алушылардың өмірі мен денсаулығын сақтауды қамтамасыз етеді.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жөніндегі ережелердің талаптарын орындайды.</w:t>
      </w:r>
    </w:p>
    <w:bookmarkStart w:name="z424" w:id="421"/>
    <w:p>
      <w:pPr>
        <w:spacing w:after="0"/>
        <w:ind w:left="0"/>
        <w:jc w:val="both"/>
      </w:pPr>
      <w:r>
        <w:rPr>
          <w:rFonts w:ascii="Times New Roman"/>
          <w:b w:val="false"/>
          <w:i w:val="false"/>
          <w:color w:val="000000"/>
          <w:sz w:val="28"/>
        </w:rPr>
        <w:t xml:space="preserve">
      316. Білуге міндетті: </w:t>
      </w:r>
    </w:p>
    <w:bookmarkEnd w:id="42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"Сыбайлас жемқорлыққа қарсы күрес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алушылардың білім және тәрбие мәселелері бойынша басқа да нормативтік құқықтық актілерді.;</w:t>
      </w:r>
    </w:p>
    <w:p>
      <w:pPr>
        <w:spacing w:after="0"/>
        <w:ind w:left="0"/>
        <w:jc w:val="both"/>
      </w:pPr>
      <w:r>
        <w:rPr>
          <w:rFonts w:ascii="Times New Roman"/>
          <w:b w:val="false"/>
          <w:i w:val="false"/>
          <w:color w:val="000000"/>
          <w:sz w:val="28"/>
        </w:rPr>
        <w:t>
      Педагогика және психология негіздері; пәннің мазмұны және оны практикалық қолдану;</w:t>
      </w:r>
    </w:p>
    <w:p>
      <w:pPr>
        <w:spacing w:after="0"/>
        <w:ind w:left="0"/>
        <w:jc w:val="both"/>
      </w:pPr>
      <w:r>
        <w:rPr>
          <w:rFonts w:ascii="Times New Roman"/>
          <w:b w:val="false"/>
          <w:i w:val="false"/>
          <w:color w:val="000000"/>
          <w:sz w:val="28"/>
        </w:rPr>
        <w:t>
      мамандық бейіні бойынша негізгі технологиялық процестер мен жұмыс тәсілдері;</w:t>
      </w:r>
    </w:p>
    <w:p>
      <w:pPr>
        <w:spacing w:after="0"/>
        <w:ind w:left="0"/>
        <w:jc w:val="both"/>
      </w:pPr>
      <w:r>
        <w:rPr>
          <w:rFonts w:ascii="Times New Roman"/>
          <w:b w:val="false"/>
          <w:i w:val="false"/>
          <w:color w:val="000000"/>
          <w:sz w:val="28"/>
        </w:rPr>
        <w:t>
      экономика және өндірісті ұйымдастыру және басқару негіздері, еңбек туралы заңнама;</w:t>
      </w:r>
    </w:p>
    <w:p>
      <w:pPr>
        <w:spacing w:after="0"/>
        <w:ind w:left="0"/>
        <w:jc w:val="both"/>
      </w:pPr>
      <w:r>
        <w:rPr>
          <w:rFonts w:ascii="Times New Roman"/>
          <w:b w:val="false"/>
          <w:i w:val="false"/>
          <w:color w:val="000000"/>
          <w:sz w:val="28"/>
        </w:rPr>
        <w:t>
      білім алушыларды оқыту мен тәрбиелеудің түрлері, әдістері және прогрессивті технологиялары;</w:t>
      </w:r>
    </w:p>
    <w:p>
      <w:pPr>
        <w:spacing w:after="0"/>
        <w:ind w:left="0"/>
        <w:jc w:val="both"/>
      </w:pPr>
      <w:r>
        <w:rPr>
          <w:rFonts w:ascii="Times New Roman"/>
          <w:b w:val="false"/>
          <w:i w:val="false"/>
          <w:color w:val="000000"/>
          <w:sz w:val="28"/>
        </w:rPr>
        <w:t>
      оқу-тәрбие жұмысын ұйымдастыру;</w:t>
      </w:r>
    </w:p>
    <w:p>
      <w:pPr>
        <w:spacing w:after="0"/>
        <w:ind w:left="0"/>
        <w:jc w:val="both"/>
      </w:pPr>
      <w:r>
        <w:rPr>
          <w:rFonts w:ascii="Times New Roman"/>
          <w:b w:val="false"/>
          <w:i w:val="false"/>
          <w:color w:val="000000"/>
          <w:sz w:val="28"/>
        </w:rPr>
        <w:t>
      еңбек қауіпсіздігі және еңбекті қорғау, өртке қарсы қорғау жөніндегі ережелер.</w:t>
      </w:r>
    </w:p>
    <w:bookmarkStart w:name="z425" w:id="422"/>
    <w:p>
      <w:pPr>
        <w:spacing w:after="0"/>
        <w:ind w:left="0"/>
        <w:jc w:val="both"/>
      </w:pPr>
      <w:r>
        <w:rPr>
          <w:rFonts w:ascii="Times New Roman"/>
          <w:b w:val="false"/>
          <w:i w:val="false"/>
          <w:color w:val="000000"/>
          <w:sz w:val="28"/>
        </w:rPr>
        <w:t>
      317. Біліктілікке қойылатын талаптар:</w:t>
      </w:r>
    </w:p>
    <w:bookmarkEnd w:id="422"/>
    <w:p>
      <w:pPr>
        <w:spacing w:after="0"/>
        <w:ind w:left="0"/>
        <w:jc w:val="both"/>
      </w:pPr>
      <w:r>
        <w:rPr>
          <w:rFonts w:ascii="Times New Roman"/>
          <w:b w:val="false"/>
          <w:i w:val="false"/>
          <w:color w:val="000000"/>
          <w:sz w:val="28"/>
        </w:rPr>
        <w:t>
      "Арнайы білім" бағыты бойынша жоғары және (немесе) жоғары оқу орнынан кейінгі педагогикалық білімі,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bookmarkStart w:name="z426" w:id="423"/>
    <w:p>
      <w:pPr>
        <w:spacing w:after="0"/>
        <w:ind w:left="0"/>
        <w:jc w:val="both"/>
      </w:pPr>
      <w:r>
        <w:rPr>
          <w:rFonts w:ascii="Times New Roman"/>
          <w:b w:val="false"/>
          <w:i w:val="false"/>
          <w:color w:val="000000"/>
          <w:sz w:val="28"/>
        </w:rPr>
        <w:t>
      318. Кәсіби құзыреттілікті анықтай отырып, біліктілікке қойылатын талаптар:</w:t>
      </w:r>
    </w:p>
    <w:bookmarkEnd w:id="423"/>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дефектологқа қойылатын жалпы талаптарға жауап беруі, сондай-ақ:</w:t>
      </w:r>
    </w:p>
    <w:p>
      <w:pPr>
        <w:spacing w:after="0"/>
        <w:ind w:left="0"/>
        <w:jc w:val="both"/>
      </w:pPr>
      <w:r>
        <w:rPr>
          <w:rFonts w:ascii="Times New Roman"/>
          <w:b w:val="false"/>
          <w:i w:val="false"/>
          <w:color w:val="000000"/>
          <w:sz w:val="28"/>
        </w:rPr>
        <w:t>
      оқытудың жаңа әдістемелерін апробациялау бойынша жұмыс жүргізу;</w:t>
      </w:r>
    </w:p>
    <w:p>
      <w:pPr>
        <w:spacing w:after="0"/>
        <w:ind w:left="0"/>
        <w:jc w:val="both"/>
      </w:pPr>
      <w:r>
        <w:rPr>
          <w:rFonts w:ascii="Times New Roman"/>
          <w:b w:val="false"/>
          <w:i w:val="false"/>
          <w:color w:val="000000"/>
          <w:sz w:val="28"/>
        </w:rPr>
        <w:t>
      озық тәжірибені зерттеу, оны тәжірибеде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"педагог" санатына қойылатын жалпы талаптарға жауап беруі, сондай-ақ:</w:t>
      </w:r>
    </w:p>
    <w:p>
      <w:pPr>
        <w:spacing w:after="0"/>
        <w:ind w:left="0"/>
        <w:jc w:val="both"/>
      </w:pPr>
      <w:r>
        <w:rPr>
          <w:rFonts w:ascii="Times New Roman"/>
          <w:b w:val="false"/>
          <w:i w:val="false"/>
          <w:color w:val="000000"/>
          <w:sz w:val="28"/>
        </w:rPr>
        <w:t>
      оқытудың жаңа әдістемелерін апробациялау бойынша жұмыс жүргізу;</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тәрбиеленушілердің жалпы мәдениетін қалыптастыру, олардың әлеуметтенуін талдау және мониторинг дағдысы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"педагог-модератор"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дамуында ауытқуларды барынша түзетуге бағытталған білім алушыларды оқытуды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w:t>
      </w:r>
    </w:p>
    <w:p>
      <w:pPr>
        <w:spacing w:after="0"/>
        <w:ind w:left="0"/>
        <w:jc w:val="both"/>
      </w:pPr>
      <w:r>
        <w:rPr>
          <w:rFonts w:ascii="Times New Roman"/>
          <w:b w:val="false"/>
          <w:i w:val="false"/>
          <w:color w:val="000000"/>
          <w:sz w:val="28"/>
        </w:rPr>
        <w:t>
      озат педагогикалық тәжірибені енгізуді;</w:t>
      </w:r>
    </w:p>
    <w:p>
      <w:pPr>
        <w:spacing w:after="0"/>
        <w:ind w:left="0"/>
        <w:jc w:val="both"/>
      </w:pPr>
      <w:r>
        <w:rPr>
          <w:rFonts w:ascii="Times New Roman"/>
          <w:b w:val="false"/>
          <w:i w:val="false"/>
          <w:color w:val="000000"/>
          <w:sz w:val="28"/>
        </w:rPr>
        <w:t>
      дефектологияның заманауи әдістерін меңгеру;</w:t>
      </w:r>
    </w:p>
    <w:p>
      <w:pPr>
        <w:spacing w:after="0"/>
        <w:ind w:left="0"/>
        <w:jc w:val="both"/>
      </w:pPr>
      <w:r>
        <w:rPr>
          <w:rFonts w:ascii="Times New Roman"/>
          <w:b w:val="false"/>
          <w:i w:val="false"/>
          <w:color w:val="000000"/>
          <w:sz w:val="28"/>
        </w:rPr>
        <w:t>
      оларды пайдалану құқығына сертификаттары болу;</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"педагог-сарапшы"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бағдарламаларды әзірлеу;</w:t>
      </w:r>
    </w:p>
    <w:p>
      <w:pPr>
        <w:spacing w:after="0"/>
        <w:ind w:left="0"/>
        <w:jc w:val="both"/>
      </w:pPr>
      <w:r>
        <w:rPr>
          <w:rFonts w:ascii="Times New Roman"/>
          <w:b w:val="false"/>
          <w:i w:val="false"/>
          <w:color w:val="000000"/>
          <w:sz w:val="28"/>
        </w:rPr>
        <w:t>
      оларды сынақтан өткізу бойынша жұмыстар жүргізу;</w:t>
      </w:r>
    </w:p>
    <w:p>
      <w:pPr>
        <w:spacing w:after="0"/>
        <w:ind w:left="0"/>
        <w:jc w:val="both"/>
      </w:pPr>
      <w:r>
        <w:rPr>
          <w:rFonts w:ascii="Times New Roman"/>
          <w:b w:val="false"/>
          <w:i w:val="false"/>
          <w:color w:val="000000"/>
          <w:sz w:val="28"/>
        </w:rPr>
        <w:t>
      арнайы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жалпы талаптарға жауап беруі, сондай-ақ:</w:t>
      </w:r>
    </w:p>
    <w:p>
      <w:pPr>
        <w:spacing w:after="0"/>
        <w:ind w:left="0"/>
        <w:jc w:val="both"/>
      </w:pPr>
      <w:r>
        <w:rPr>
          <w:rFonts w:ascii="Times New Roman"/>
          <w:b w:val="false"/>
          <w:i w:val="false"/>
          <w:color w:val="000000"/>
          <w:sz w:val="28"/>
        </w:rPr>
        <w:t>
      ғылыми-зерттеу, эксперименталды жұмыс әдістерін меңгеру;</w:t>
      </w:r>
    </w:p>
    <w:p>
      <w:pPr>
        <w:spacing w:after="0"/>
        <w:ind w:left="0"/>
        <w:jc w:val="both"/>
      </w:pPr>
      <w:r>
        <w:rPr>
          <w:rFonts w:ascii="Times New Roman"/>
          <w:b w:val="false"/>
          <w:i w:val="false"/>
          <w:color w:val="000000"/>
          <w:sz w:val="28"/>
        </w:rPr>
        <w:t>
      жаңа бағдарламалар әзірлеу, оларды сынақтан өткізу бойынша жұмыстар жүргізу;</w:t>
      </w:r>
    </w:p>
    <w:p>
      <w:pPr>
        <w:spacing w:after="0"/>
        <w:ind w:left="0"/>
        <w:jc w:val="both"/>
      </w:pPr>
      <w:r>
        <w:rPr>
          <w:rFonts w:ascii="Times New Roman"/>
          <w:b w:val="false"/>
          <w:i w:val="false"/>
          <w:color w:val="000000"/>
          <w:sz w:val="28"/>
        </w:rPr>
        <w:t>
      арнайы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өзінің кәсіби құзыреттілігі саласында тиісті теориялық және практикалық білімді меңгеру.</w:t>
      </w:r>
    </w:p>
    <w:bookmarkStart w:name="z427" w:id="424"/>
    <w:p>
      <w:pPr>
        <w:spacing w:after="0"/>
        <w:ind w:left="0"/>
        <w:jc w:val="left"/>
      </w:pPr>
      <w:r>
        <w:rPr>
          <w:rFonts w:ascii="Times New Roman"/>
          <w:b/>
          <w:i w:val="false"/>
          <w:color w:val="000000"/>
        </w:rPr>
        <w:t xml:space="preserve"> 25-параграф. Әлеуметтік педагог</w:t>
      </w:r>
    </w:p>
    <w:bookmarkEnd w:id="424"/>
    <w:bookmarkStart w:name="z428" w:id="425"/>
    <w:p>
      <w:pPr>
        <w:spacing w:after="0"/>
        <w:ind w:left="0"/>
        <w:jc w:val="both"/>
      </w:pPr>
      <w:r>
        <w:rPr>
          <w:rFonts w:ascii="Times New Roman"/>
          <w:b w:val="false"/>
          <w:i w:val="false"/>
          <w:color w:val="000000"/>
          <w:sz w:val="28"/>
        </w:rPr>
        <w:t>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көрсетеді.</w:t>
      </w:r>
    </w:p>
    <w:bookmarkEnd w:id="425"/>
    <w:p>
      <w:pPr>
        <w:spacing w:after="0"/>
        <w:ind w:left="0"/>
        <w:jc w:val="both"/>
      </w:pPr>
      <w:r>
        <w:rPr>
          <w:rFonts w:ascii="Times New Roman"/>
          <w:b w:val="false"/>
          <w:i w:val="false"/>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 </w:t>
      </w:r>
    </w:p>
    <w:p>
      <w:pPr>
        <w:spacing w:after="0"/>
        <w:ind w:left="0"/>
        <w:jc w:val="both"/>
      </w:pPr>
      <w:r>
        <w:rPr>
          <w:rFonts w:ascii="Times New Roman"/>
          <w:b w:val="false"/>
          <w:i w:val="false"/>
          <w:color w:val="000000"/>
          <w:sz w:val="28"/>
        </w:rPr>
        <w:t xml:space="preserve">
      Білім алушылар және ұйым, отбасы, орта, түрлі әлеуметтік қызметтер, ведомстволар мен әкімшілік органдар мамандары арасында делдал болады. </w:t>
      </w:r>
    </w:p>
    <w:p>
      <w:pPr>
        <w:spacing w:after="0"/>
        <w:ind w:left="0"/>
        <w:jc w:val="both"/>
      </w:pPr>
      <w:r>
        <w:rPr>
          <w:rFonts w:ascii="Times New Roman"/>
          <w:b w:val="false"/>
          <w:i w:val="false"/>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pPr>
        <w:spacing w:after="0"/>
        <w:ind w:left="0"/>
        <w:jc w:val="both"/>
      </w:pPr>
      <w:r>
        <w:rPr>
          <w:rFonts w:ascii="Times New Roman"/>
          <w:b w:val="false"/>
          <w:i w:val="false"/>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pPr>
        <w:spacing w:after="0"/>
        <w:ind w:left="0"/>
        <w:jc w:val="both"/>
      </w:pPr>
      <w:r>
        <w:rPr>
          <w:rFonts w:ascii="Times New Roman"/>
          <w:b w:val="false"/>
          <w:i w:val="false"/>
          <w:color w:val="000000"/>
          <w:sz w:val="28"/>
        </w:rPr>
        <w:t xml:space="preserve">
      Әлеуметтік ортада адамгершілік қарым-қатынас орнатуға ықпал етеді. </w:t>
      </w:r>
    </w:p>
    <w:p>
      <w:pPr>
        <w:spacing w:after="0"/>
        <w:ind w:left="0"/>
        <w:jc w:val="both"/>
      </w:pPr>
      <w:r>
        <w:rPr>
          <w:rFonts w:ascii="Times New Roman"/>
          <w:b w:val="false"/>
          <w:i w:val="false"/>
          <w:color w:val="000000"/>
          <w:sz w:val="28"/>
        </w:rPr>
        <w:t xml:space="preserve">
      Бала мен мемлекеттік, қоғамдық ұйымдар, әлеуметтік қызметтер арасындағы байланысты қамтамасыз етеді. </w:t>
      </w:r>
    </w:p>
    <w:p>
      <w:pPr>
        <w:spacing w:after="0"/>
        <w:ind w:left="0"/>
        <w:jc w:val="both"/>
      </w:pPr>
      <w:r>
        <w:rPr>
          <w:rFonts w:ascii="Times New Roman"/>
          <w:b w:val="false"/>
          <w:i w:val="false"/>
          <w:color w:val="000000"/>
          <w:sz w:val="28"/>
        </w:rPr>
        <w:t xml:space="preserve">
      Мұғалімдермен, ата-аналармен және білім алушылардың өзге де заңды өкілдерімен өзара іс-қимыл жасайды. </w:t>
      </w:r>
    </w:p>
    <w:p>
      <w:pPr>
        <w:spacing w:after="0"/>
        <w:ind w:left="0"/>
        <w:jc w:val="both"/>
      </w:pPr>
      <w:r>
        <w:rPr>
          <w:rFonts w:ascii="Times New Roman"/>
          <w:b w:val="false"/>
          <w:i w:val="false"/>
          <w:color w:val="000000"/>
          <w:sz w:val="28"/>
        </w:rPr>
        <w:t xml:space="preserve">
      Білім беру процесі кезеңінде білім алушылардың өмірі мен денсаулығын сақтауды қамтамасыз етеді. </w:t>
      </w:r>
    </w:p>
    <w:p>
      <w:pPr>
        <w:spacing w:after="0"/>
        <w:ind w:left="0"/>
        <w:jc w:val="both"/>
      </w:pPr>
      <w:r>
        <w:rPr>
          <w:rFonts w:ascii="Times New Roman"/>
          <w:b w:val="false"/>
          <w:i w:val="false"/>
          <w:color w:val="000000"/>
          <w:sz w:val="28"/>
        </w:rPr>
        <w:t>
      Білім беру ұйымдарында білім беретін оқу бағдарламаларын әзірлеуге, бекітуге және іске асыруға қатысады.</w:t>
      </w:r>
    </w:p>
    <w:bookmarkStart w:name="z429" w:id="426"/>
    <w:p>
      <w:pPr>
        <w:spacing w:after="0"/>
        <w:ind w:left="0"/>
        <w:jc w:val="both"/>
      </w:pPr>
      <w:r>
        <w:rPr>
          <w:rFonts w:ascii="Times New Roman"/>
          <w:b w:val="false"/>
          <w:i w:val="false"/>
          <w:color w:val="000000"/>
          <w:sz w:val="28"/>
        </w:rPr>
        <w:t xml:space="preserve">
      320. Білуге міндетті: </w:t>
      </w:r>
    </w:p>
    <w:bookmarkEnd w:id="42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мәселелері бойынша басқа да нормативтік құқықтық актілерді;</w:t>
      </w:r>
    </w:p>
    <w:p>
      <w:pPr>
        <w:spacing w:after="0"/>
        <w:ind w:left="0"/>
        <w:jc w:val="both"/>
      </w:pPr>
      <w:r>
        <w:rPr>
          <w:rFonts w:ascii="Times New Roman"/>
          <w:b w:val="false"/>
          <w:i w:val="false"/>
          <w:color w:val="000000"/>
          <w:sz w:val="28"/>
        </w:rPr>
        <w:t>
      әлеуметтік саясат негіздері;</w:t>
      </w:r>
    </w:p>
    <w:p>
      <w:pPr>
        <w:spacing w:after="0"/>
        <w:ind w:left="0"/>
        <w:jc w:val="both"/>
      </w:pPr>
      <w:r>
        <w:rPr>
          <w:rFonts w:ascii="Times New Roman"/>
          <w:b w:val="false"/>
          <w:i w:val="false"/>
          <w:color w:val="000000"/>
          <w:sz w:val="28"/>
        </w:rPr>
        <w:t>
      жалпы және әлеуметтік педагог;</w:t>
      </w:r>
    </w:p>
    <w:p>
      <w:pPr>
        <w:spacing w:after="0"/>
        <w:ind w:left="0"/>
        <w:jc w:val="both"/>
      </w:pPr>
      <w:r>
        <w:rPr>
          <w:rFonts w:ascii="Times New Roman"/>
          <w:b w:val="false"/>
          <w:i w:val="false"/>
          <w:color w:val="000000"/>
          <w:sz w:val="28"/>
        </w:rPr>
        <w:t>
      Педагогика және психология, әлеуметтік-педагогикалық және диагностикалық әдістемелер;</w:t>
      </w:r>
    </w:p>
    <w:p>
      <w:pPr>
        <w:spacing w:after="0"/>
        <w:ind w:left="0"/>
        <w:jc w:val="both"/>
      </w:pPr>
      <w:r>
        <w:rPr>
          <w:rFonts w:ascii="Times New Roman"/>
          <w:b w:val="false"/>
          <w:i w:val="false"/>
          <w:color w:val="000000"/>
          <w:sz w:val="28"/>
        </w:rPr>
        <w:t>
      әлеуметтік-педагогикалық жұмыс;</w:t>
      </w:r>
    </w:p>
    <w:p>
      <w:pPr>
        <w:spacing w:after="0"/>
        <w:ind w:left="0"/>
        <w:jc w:val="both"/>
      </w:pPr>
      <w:r>
        <w:rPr>
          <w:rFonts w:ascii="Times New Roman"/>
          <w:b w:val="false"/>
          <w:i w:val="false"/>
          <w:color w:val="000000"/>
          <w:sz w:val="28"/>
        </w:rPr>
        <w:t>
      еңбек қауіпсіздігі және еңбекті қорғау, өртке қарсы қорғау ережелері; санитарлық ережелер мен нормалар.</w:t>
      </w:r>
    </w:p>
    <w:bookmarkStart w:name="z430" w:id="427"/>
    <w:p>
      <w:pPr>
        <w:spacing w:after="0"/>
        <w:ind w:left="0"/>
        <w:jc w:val="both"/>
      </w:pPr>
      <w:r>
        <w:rPr>
          <w:rFonts w:ascii="Times New Roman"/>
          <w:b w:val="false"/>
          <w:i w:val="false"/>
          <w:color w:val="000000"/>
          <w:sz w:val="28"/>
        </w:rPr>
        <w:t>
      321. Біліктілікке қойылатын талаптар:</w:t>
      </w:r>
    </w:p>
    <w:bookmarkEnd w:id="427"/>
    <w:p>
      <w:pPr>
        <w:spacing w:after="0"/>
        <w:ind w:left="0"/>
        <w:jc w:val="both"/>
      </w:pPr>
      <w:r>
        <w:rPr>
          <w:rFonts w:ascii="Times New Roman"/>
          <w:b w:val="false"/>
          <w:i w:val="false"/>
          <w:color w:val="000000"/>
          <w:sz w:val="28"/>
        </w:rPr>
        <w:t>
      жоғары педагогикалық білім, жұмыс өтіліне талап қойылмайды.</w:t>
      </w:r>
    </w:p>
    <w:p>
      <w:pPr>
        <w:spacing w:after="0"/>
        <w:ind w:left="0"/>
        <w:jc w:val="both"/>
      </w:pPr>
      <w:r>
        <w:rPr>
          <w:rFonts w:ascii="Times New Roman"/>
          <w:b w:val="false"/>
          <w:i w:val="false"/>
          <w:color w:val="000000"/>
          <w:sz w:val="28"/>
        </w:rPr>
        <w:t>
      Және (немесе) бар болған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bookmarkStart w:name="z431" w:id="428"/>
    <w:p>
      <w:pPr>
        <w:spacing w:after="0"/>
        <w:ind w:left="0"/>
        <w:jc w:val="both"/>
      </w:pPr>
      <w:r>
        <w:rPr>
          <w:rFonts w:ascii="Times New Roman"/>
          <w:b w:val="false"/>
          <w:i w:val="false"/>
          <w:color w:val="000000"/>
          <w:sz w:val="28"/>
        </w:rPr>
        <w:t>
      322. Кәсіби құзыреттілікті анықтай отырып, біліктілікке қойылатын талаптар:</w:t>
      </w:r>
    </w:p>
    <w:bookmarkEnd w:id="428"/>
    <w:p>
      <w:pPr>
        <w:spacing w:after="0"/>
        <w:ind w:left="0"/>
        <w:jc w:val="both"/>
      </w:pPr>
      <w:r>
        <w:rPr>
          <w:rFonts w:ascii="Times New Roman"/>
          <w:b w:val="false"/>
          <w:i w:val="false"/>
          <w:color w:val="000000"/>
          <w:sz w:val="28"/>
        </w:rPr>
        <w:t>
      1) "педагог-модератор":</w:t>
      </w:r>
    </w:p>
    <w:p>
      <w:pPr>
        <w:spacing w:after="0"/>
        <w:ind w:left="0"/>
        <w:jc w:val="both"/>
      </w:pPr>
      <w:r>
        <w:rPr>
          <w:rFonts w:ascii="Times New Roman"/>
          <w:b w:val="false"/>
          <w:i w:val="false"/>
          <w:color w:val="000000"/>
          <w:sz w:val="28"/>
        </w:rPr>
        <w:t>
      әлеуметтік педагогке қойылатын жалпы талаптарға жауап беруі, сондай-ақ:</w:t>
      </w:r>
    </w:p>
    <w:p>
      <w:pPr>
        <w:spacing w:after="0"/>
        <w:ind w:left="0"/>
        <w:jc w:val="both"/>
      </w:pPr>
      <w:r>
        <w:rPr>
          <w:rFonts w:ascii="Times New Roman"/>
          <w:b w:val="false"/>
          <w:i w:val="false"/>
          <w:color w:val="000000"/>
          <w:sz w:val="28"/>
        </w:rPr>
        <w:t>
      алдыңғы қатарлы тәжірибесі;</w:t>
      </w:r>
    </w:p>
    <w:p>
      <w:pPr>
        <w:spacing w:after="0"/>
        <w:ind w:left="0"/>
        <w:jc w:val="both"/>
      </w:pPr>
      <w:r>
        <w:rPr>
          <w:rFonts w:ascii="Times New Roman"/>
          <w:b w:val="false"/>
          <w:i w:val="false"/>
          <w:color w:val="000000"/>
          <w:sz w:val="28"/>
        </w:rPr>
        <w:t>
      оны тәжірибеде қолдану;</w:t>
      </w:r>
    </w:p>
    <w:p>
      <w:pPr>
        <w:spacing w:after="0"/>
        <w:ind w:left="0"/>
        <w:jc w:val="both"/>
      </w:pPr>
      <w:r>
        <w:rPr>
          <w:rFonts w:ascii="Times New Roman"/>
          <w:b w:val="false"/>
          <w:i w:val="false"/>
          <w:color w:val="000000"/>
          <w:sz w:val="28"/>
        </w:rPr>
        <w:t>
      оқу-тәрбие жұмысын талдау дағдысының болуы;</w:t>
      </w:r>
    </w:p>
    <w:p>
      <w:pPr>
        <w:spacing w:after="0"/>
        <w:ind w:left="0"/>
        <w:jc w:val="both"/>
      </w:pPr>
      <w:r>
        <w:rPr>
          <w:rFonts w:ascii="Times New Roman"/>
          <w:b w:val="false"/>
          <w:i w:val="false"/>
          <w:color w:val="000000"/>
          <w:sz w:val="28"/>
        </w:rPr>
        <w:t>
      білім беру ұйымдарының әдістемелік бірлестіктерінің жұмысына қатысу.</w:t>
      </w:r>
    </w:p>
    <w:p>
      <w:pPr>
        <w:spacing w:after="0"/>
        <w:ind w:left="0"/>
        <w:jc w:val="both"/>
      </w:pPr>
      <w:r>
        <w:rPr>
          <w:rFonts w:ascii="Times New Roman"/>
          <w:b w:val="false"/>
          <w:i w:val="false"/>
          <w:color w:val="000000"/>
          <w:sz w:val="28"/>
        </w:rPr>
        <w:t>
      2) "педагог-сарапшы":</w:t>
      </w:r>
    </w:p>
    <w:p>
      <w:pPr>
        <w:spacing w:after="0"/>
        <w:ind w:left="0"/>
        <w:jc w:val="both"/>
      </w:pPr>
      <w:r>
        <w:rPr>
          <w:rFonts w:ascii="Times New Roman"/>
          <w:b w:val="false"/>
          <w:i w:val="false"/>
          <w:color w:val="000000"/>
          <w:sz w:val="28"/>
        </w:rPr>
        <w:t>
      "педагог-модератор" біліктілігіне қойылатын талаптарға жауап беруі, сондай-ақ:</w:t>
      </w:r>
    </w:p>
    <w:p>
      <w:pPr>
        <w:spacing w:after="0"/>
        <w:ind w:left="0"/>
        <w:jc w:val="both"/>
      </w:pPr>
      <w:r>
        <w:rPr>
          <w:rFonts w:ascii="Times New Roman"/>
          <w:b w:val="false"/>
          <w:i w:val="false"/>
          <w:color w:val="000000"/>
          <w:sz w:val="28"/>
        </w:rPr>
        <w:t>
      тәрбие жұмысын талдау әдістерін меңгеру;</w:t>
      </w:r>
    </w:p>
    <w:p>
      <w:pPr>
        <w:spacing w:after="0"/>
        <w:ind w:left="0"/>
        <w:jc w:val="both"/>
      </w:pPr>
      <w:r>
        <w:rPr>
          <w:rFonts w:ascii="Times New Roman"/>
          <w:b w:val="false"/>
          <w:i w:val="false"/>
          <w:color w:val="000000"/>
          <w:sz w:val="28"/>
        </w:rPr>
        <w:t>
      шығармашылық семинарларды басқара білу;</w:t>
      </w:r>
    </w:p>
    <w:p>
      <w:pPr>
        <w:spacing w:after="0"/>
        <w:ind w:left="0"/>
        <w:jc w:val="both"/>
      </w:pPr>
      <w:r>
        <w:rPr>
          <w:rFonts w:ascii="Times New Roman"/>
          <w:b w:val="false"/>
          <w:i w:val="false"/>
          <w:color w:val="000000"/>
          <w:sz w:val="28"/>
        </w:rPr>
        <w:t>
      озық тәжірибені енгізу.</w:t>
      </w:r>
    </w:p>
    <w:p>
      <w:pPr>
        <w:spacing w:after="0"/>
        <w:ind w:left="0"/>
        <w:jc w:val="both"/>
      </w:pPr>
      <w:r>
        <w:rPr>
          <w:rFonts w:ascii="Times New Roman"/>
          <w:b w:val="false"/>
          <w:i w:val="false"/>
          <w:color w:val="000000"/>
          <w:sz w:val="28"/>
        </w:rPr>
        <w:t>
      3) "педагог-зерттеуші":</w:t>
      </w:r>
    </w:p>
    <w:p>
      <w:pPr>
        <w:spacing w:after="0"/>
        <w:ind w:left="0"/>
        <w:jc w:val="both"/>
      </w:pPr>
      <w:r>
        <w:rPr>
          <w:rFonts w:ascii="Times New Roman"/>
          <w:b w:val="false"/>
          <w:i w:val="false"/>
          <w:color w:val="000000"/>
          <w:sz w:val="28"/>
        </w:rPr>
        <w:t>
      "педагог-сарапшы" біліктілігіне қойылатын талаптарға жауап беруі,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жасау.</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"педагог-зерттеуші" біліктілігіне қойылатын талаптарға жауап беруі, сондай-ақ:</w:t>
      </w:r>
    </w:p>
    <w:p>
      <w:pPr>
        <w:spacing w:after="0"/>
        <w:ind w:left="0"/>
        <w:jc w:val="both"/>
      </w:pPr>
      <w:r>
        <w:rPr>
          <w:rFonts w:ascii="Times New Roman"/>
          <w:b w:val="false"/>
          <w:i w:val="false"/>
          <w:color w:val="000000"/>
          <w:sz w:val="28"/>
        </w:rPr>
        <w:t>
      тәжірибелік-эксперименттік жұмыс әдістерін меңгеру;</w:t>
      </w:r>
    </w:p>
    <w:p>
      <w:pPr>
        <w:spacing w:after="0"/>
        <w:ind w:left="0"/>
        <w:jc w:val="both"/>
      </w:pPr>
      <w:r>
        <w:rPr>
          <w:rFonts w:ascii="Times New Roman"/>
          <w:b w:val="false"/>
          <w:i w:val="false"/>
          <w:color w:val="000000"/>
          <w:sz w:val="28"/>
        </w:rPr>
        <w:t>
      жаңа әлеуметтік-педагогикалық бағдарламаларды, педагогикалық технологияларды әзірлеу;</w:t>
      </w:r>
    </w:p>
    <w:p>
      <w:pPr>
        <w:spacing w:after="0"/>
        <w:ind w:left="0"/>
        <w:jc w:val="both"/>
      </w:pPr>
      <w:r>
        <w:rPr>
          <w:rFonts w:ascii="Times New Roman"/>
          <w:b w:val="false"/>
          <w:i w:val="false"/>
          <w:color w:val="000000"/>
          <w:sz w:val="28"/>
        </w:rPr>
        <w:t>
      оларды сынақтан өткізу бойынша жұмыс жүргізу;</w:t>
      </w:r>
    </w:p>
    <w:p>
      <w:pPr>
        <w:spacing w:after="0"/>
        <w:ind w:left="0"/>
        <w:jc w:val="both"/>
      </w:pPr>
      <w:r>
        <w:rPr>
          <w:rFonts w:ascii="Times New Roman"/>
          <w:b w:val="false"/>
          <w:i w:val="false"/>
          <w:color w:val="000000"/>
          <w:sz w:val="28"/>
        </w:rPr>
        <w:t>
      Әлеуметтік педагогиканың өзекті мәселелерін әзірлеу бойынша шығармашылық топтардың жұмысына басшылық жасау.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