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d87bb" w14:textId="6ad87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6 мамырдағы № 163 бұйрығы. Қазақстан Республикасының Әділет министрлігінде 2020 жылғы 10 мамырда № 20605 болып тіркелді. Күші жойылды - Қазақстан Республикасы Премьер-Министрінің орынбасары - Еңбек және халықты әлеуметтік қорғау министрінің 2023 жылғы 27 маусымдағы № 256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27.06.2023 </w:t>
      </w:r>
      <w:r>
        <w:rPr>
          <w:rFonts w:ascii="Times New Roman"/>
          <w:b w:val="false"/>
          <w:i w:val="false"/>
          <w:color w:val="ff0000"/>
          <w:sz w:val="28"/>
        </w:rPr>
        <w:t>№ 256</w:t>
      </w:r>
      <w:r>
        <w:rPr>
          <w:rFonts w:ascii="Times New Roman"/>
          <w:b w:val="false"/>
          <w:i w:val="false"/>
          <w:color w:val="ff0000"/>
          <w:sz w:val="28"/>
        </w:rPr>
        <w:t xml:space="preserve"> (01.07.2023 бастап қолданысқа енгізіледі) бұйрығымен.</w:t>
      </w:r>
    </w:p>
    <w:bookmarkStart w:name="z2" w:id="0"/>
    <w:p>
      <w:pPr>
        <w:spacing w:after="0"/>
        <w:ind w:left="0"/>
        <w:jc w:val="both"/>
      </w:pPr>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90204 болып тіркелген, 2015 жылғы 10 маусымда "Әділет" ақпараттық-құқықтық жүйесінде жарияланған)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Әлеуметтік сақтандыру, базалық әлеуметтік және зейнетақымен қамсыздандыру саясаты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Start w:name="z6" w:id="4"/>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А.Ә. Сарбасовқа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Еңбек және халықты әлеуметтік қорғау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6 мамыры</w:t>
            </w:r>
            <w:r>
              <w:br/>
            </w:r>
            <w:r>
              <w:rPr>
                <w:rFonts w:ascii="Times New Roman"/>
                <w:b w:val="false"/>
                <w:i w:val="false"/>
                <w:color w:val="000000"/>
                <w:sz w:val="20"/>
              </w:rPr>
              <w:t>№ 163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14 сәуірдегі</w:t>
            </w:r>
            <w:r>
              <w:br/>
            </w:r>
            <w:r>
              <w:rPr>
                <w:rFonts w:ascii="Times New Roman"/>
                <w:b w:val="false"/>
                <w:i w:val="false"/>
                <w:color w:val="000000"/>
                <w:sz w:val="20"/>
              </w:rPr>
              <w:t>№ 223 бұйрығымен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айырылу жағдайы бойынша берілетін мемлекеттік әлеуметтік жәрдемақыларды, мемлекеттік арнайы жәрдемақыларды тағайындау және жүзеге асыру қағидалары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Мемлекеттік базалық зейнетақы төлемін бюджет қаражаты есебінен беру, сондай-ақ жасына байланысты зейнетақы төлемдерін, мүгедектігі бойынша, асыраушысынан айырылу жағдайы бойынша берілетін мемлекеттік әлеуметтік жәрдемақыларды, мемлекеттік арнайы жәрдемақыларды тағайындау және жүзеге асыру қағидалары (бұдан әрі – Қағидалар) "Қазақстан Республикасында мүгедектігі бойынша және асыраушысынан айырылу жағдайы бойынша берілетін мемлекеттік әлеуметтік жәрдемақылар туралы" 1997 жылғы 16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Мемлекеттік әлеуметтік жәрдемақылар туралы заң)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6-баптарына</w:t>
      </w:r>
      <w:r>
        <w:rPr>
          <w:rFonts w:ascii="Times New Roman"/>
          <w:b w:val="false"/>
          <w:i w:val="false"/>
          <w:color w:val="000000"/>
          <w:sz w:val="28"/>
        </w:rPr>
        <w:t xml:space="preserve">,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1999 жылғы 13 шілдедегі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7-баптарына</w:t>
      </w: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 Заңының (бұдан әрі – Заң) </w:t>
      </w:r>
      <w:r>
        <w:rPr>
          <w:rFonts w:ascii="Times New Roman"/>
          <w:b w:val="false"/>
          <w:i w:val="false"/>
          <w:color w:val="000000"/>
          <w:sz w:val="28"/>
        </w:rPr>
        <w:t>7-бабына</w:t>
      </w:r>
      <w:r>
        <w:rPr>
          <w:rFonts w:ascii="Times New Roman"/>
          <w:b w:val="false"/>
          <w:i w:val="false"/>
          <w:color w:val="000000"/>
          <w:sz w:val="28"/>
        </w:rPr>
        <w:t xml:space="preserve">, "Мемлекеттік көрсетілетін қызметтер туралы" 2015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мемлекеттік базалық зейнетақы төлемін бюджет қаражаты есебінен беру, сондай-ақ жасына байланысты зейнетақы төлемдерін, мүгедектігі бойынша, асыраушысынан айырылу жағдайы бойынша берілетін мемлекеттік әлеуметтік жәрдемақыларды, мемлекеттік арнайы жәрдемақыларды тағайындау және жүзеге асыру тәртібін айқындайды.</w:t>
      </w:r>
    </w:p>
    <w:bookmarkEnd w:id="8"/>
    <w:bookmarkStart w:name="z12" w:id="9"/>
    <w:p>
      <w:pPr>
        <w:spacing w:after="0"/>
        <w:ind w:left="0"/>
        <w:jc w:val="both"/>
      </w:pPr>
      <w:r>
        <w:rPr>
          <w:rFonts w:ascii="Times New Roman"/>
          <w:b w:val="false"/>
          <w:i w:val="false"/>
          <w:color w:val="000000"/>
          <w:sz w:val="28"/>
        </w:rPr>
        <w:t>
      2. Осы Қағидаларда пайдаланылатын негізгі ұғымдар:</w:t>
      </w:r>
    </w:p>
    <w:bookmarkEnd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"бір өтініш" қағидаты – бір өтініш негізінде көрсетілетін бірнеше мемлекеттік қызметтер жиынтығын көздейтін мемлекеттік қызметті көрсету нысаны;</w:t>
      </w:r>
    </w:p>
    <w:p>
      <w:pPr>
        <w:spacing w:after="0"/>
        <w:ind w:left="0"/>
        <w:jc w:val="both"/>
      </w:pPr>
      <w:r>
        <w:rPr>
          <w:rFonts w:ascii="Times New Roman"/>
          <w:b w:val="false"/>
          <w:i w:val="false"/>
          <w:color w:val="000000"/>
          <w:sz w:val="28"/>
        </w:rPr>
        <w:t>
      3) бірыңғай жинақтаушы зейнетақы қорынан төленетін зейнетақы төлемдері – зейнетақы төлемдерін алушыларға төленетін зейнетақы жинақтарының төлемдері;</w:t>
      </w:r>
    </w:p>
    <w:p>
      <w:pPr>
        <w:spacing w:after="0"/>
        <w:ind w:left="0"/>
        <w:jc w:val="both"/>
      </w:pPr>
      <w:r>
        <w:rPr>
          <w:rFonts w:ascii="Times New Roman"/>
          <w:b w:val="false"/>
          <w:i w:val="false"/>
          <w:color w:val="000000"/>
          <w:sz w:val="28"/>
        </w:rPr>
        <w:t>
      4) жасына байланысты зейнетақы төлемдері – 1998 жылғы 1 қаңтардағы жағдай бойынша кемінде алты ай еңбек өтілі бар жеке тұлғаларға еңбек өтіліне барабар жүзеге асырылатын ақшалай төлем;</w:t>
      </w:r>
    </w:p>
    <w:p>
      <w:pPr>
        <w:spacing w:after="0"/>
        <w:ind w:left="0"/>
        <w:jc w:val="both"/>
      </w:pPr>
      <w:r>
        <w:rPr>
          <w:rFonts w:ascii="Times New Roman"/>
          <w:b w:val="false"/>
          <w:i w:val="false"/>
          <w:color w:val="000000"/>
          <w:sz w:val="28"/>
        </w:rPr>
        <w:t>
      5) зейнетақы мен жәрдемақы беру жөніндегі уәкілетті ұйым – екінші деңгейдегі банктер, тиісті банк операцияларының түрлерін реттеу және қаржы нарығы мен қаржы ұйымдарын қадағалау жөніндегі уәкілетті органның лицензиясы бар ұйымдар, "Қазпочта" акционерлік қоғамының аумақтық бөлімшелері;</w:t>
      </w:r>
    </w:p>
    <w:p>
      <w:pPr>
        <w:spacing w:after="0"/>
        <w:ind w:left="0"/>
        <w:jc w:val="both"/>
      </w:pPr>
      <w:r>
        <w:rPr>
          <w:rFonts w:ascii="Times New Roman"/>
          <w:b w:val="false"/>
          <w:i w:val="false"/>
          <w:color w:val="000000"/>
          <w:sz w:val="28"/>
        </w:rPr>
        <w:t>
      6) зейнетақы мен жәрдемақы тағайындау жөніндегі уәкілетті мемлекеттік орган (бұдан әрі – уәкілетті орган) – Қазақстан Республикасы Еңбек және халықты әлеуметтік қорғау министрлігі Еңбек, әлеуметтік қорғау және көші-қон комитетінің аумақтық органдары;</w:t>
      </w:r>
    </w:p>
    <w:p>
      <w:pPr>
        <w:spacing w:after="0"/>
        <w:ind w:left="0"/>
        <w:jc w:val="both"/>
      </w:pPr>
      <w:r>
        <w:rPr>
          <w:rFonts w:ascii="Times New Roman"/>
          <w:b w:val="false"/>
          <w:i w:val="false"/>
          <w:color w:val="000000"/>
          <w:sz w:val="28"/>
        </w:rPr>
        <w:t>
      7) зейнетақылар мен жәрдемақылар алушы (бұдан әрі – алушы) – мемлекеттік базалық зейнетақы төлемі және (немесе) жасына байланысты зейнетақы төлемдері және (немесе) бірыңғай жинақтаушы зейнетақы қорынан зейнетақы төлемдері және (немесе) мемлекеттік базалық әлеуметтік жәрдемақы және (немесе) мемлекеттік арнайы жәрдемақы тағайындалған жеке тұлға;</w:t>
      </w:r>
    </w:p>
    <w:p>
      <w:pPr>
        <w:spacing w:after="0"/>
        <w:ind w:left="0"/>
        <w:jc w:val="both"/>
      </w:pPr>
      <w:r>
        <w:rPr>
          <w:rFonts w:ascii="Times New Roman"/>
          <w:b w:val="false"/>
          <w:i w:val="false"/>
          <w:color w:val="000000"/>
          <w:sz w:val="28"/>
        </w:rPr>
        <w:t>
      8) мемлекеттік арнайы жәрдемақылар – 1998 жылғы 1 қаңтардағы жағдай бойынша жерасты және ашық кен жұмыстарында, жұмыс жағдайлары ерекше зиянды және ерекше ауыр жұмыстарда немесе еңбек жағдайлары зиянды және ауыр жұмыстарда Қазақстан Республикасының заңнамасында белгіленген жұмыс өтілі болған адамдарға берілетін ақшалай төлем;</w:t>
      </w:r>
    </w:p>
    <w:p>
      <w:pPr>
        <w:spacing w:after="0"/>
        <w:ind w:left="0"/>
        <w:jc w:val="both"/>
      </w:pPr>
      <w:r>
        <w:rPr>
          <w:rFonts w:ascii="Times New Roman"/>
          <w:b w:val="false"/>
          <w:i w:val="false"/>
          <w:color w:val="000000"/>
          <w:sz w:val="28"/>
        </w:rPr>
        <w:t>
      9) мемлекеттік әлеуметтік жәрдемақылар – бюджет қаражаты есебінен жүзеге асырылатын, мүгедектік туындаған, асыраушысынан айырылған кезде азаматтарға берілетін ай сайынғы ақшалай төлемдер;</w:t>
      </w:r>
    </w:p>
    <w:p>
      <w:pPr>
        <w:spacing w:after="0"/>
        <w:ind w:left="0"/>
        <w:jc w:val="both"/>
      </w:pPr>
      <w:r>
        <w:rPr>
          <w:rFonts w:ascii="Times New Roman"/>
          <w:b w:val="false"/>
          <w:i w:val="false"/>
          <w:color w:val="000000"/>
          <w:sz w:val="28"/>
        </w:rPr>
        <w:t xml:space="preserve">
      10) мемлекеттік базалық зейнетақы төлемі (бұдан әрі – базалық зейнетақы) – Заңда белгіленген зейнеткерлік жасқа жеткенде берілетін ай сайынғы ақшалай төлем; </w:t>
      </w:r>
    </w:p>
    <w:p>
      <w:pPr>
        <w:spacing w:after="0"/>
        <w:ind w:left="0"/>
        <w:jc w:val="both"/>
      </w:pPr>
      <w:r>
        <w:rPr>
          <w:rFonts w:ascii="Times New Roman"/>
          <w:b w:val="false"/>
          <w:i w:val="false"/>
          <w:color w:val="000000"/>
          <w:sz w:val="28"/>
        </w:rPr>
        <w:t>
      11) Мемлекеттік корпорацияның бөлімшелері – Мемлекеттік корпорацияның қалалық, аудандық бөлімшелері;</w:t>
      </w:r>
    </w:p>
    <w:p>
      <w:pPr>
        <w:spacing w:after="0"/>
        <w:ind w:left="0"/>
        <w:jc w:val="both"/>
      </w:pPr>
      <w:r>
        <w:rPr>
          <w:rFonts w:ascii="Times New Roman"/>
          <w:b w:val="false"/>
          <w:i w:val="false"/>
          <w:color w:val="000000"/>
          <w:sz w:val="28"/>
        </w:rPr>
        <w:t xml:space="preserve">
      12) Мемлекеттік корпорацияның филиалдары – Мемлекеттік корпорацияның облыстық, Нұр-Сұлтан, Алматы және Шымкент қалаларындағы филиалдары; </w:t>
      </w:r>
    </w:p>
    <w:p>
      <w:pPr>
        <w:spacing w:after="0"/>
        <w:ind w:left="0"/>
        <w:jc w:val="both"/>
      </w:pPr>
      <w:r>
        <w:rPr>
          <w:rFonts w:ascii="Times New Roman"/>
          <w:b w:val="false"/>
          <w:i w:val="false"/>
          <w:color w:val="000000"/>
          <w:sz w:val="28"/>
        </w:rPr>
        <w:t>
      13) медициналық-әлеуметтік сараптама бөлімшесі (бұдан әрі – МӘС бөлімшесі) – уәкілетті органның медициналық-әлеуметтік сараптама жүргізетін құрылымдық бөлімшесі;</w:t>
      </w:r>
    </w:p>
    <w:p>
      <w:pPr>
        <w:spacing w:after="0"/>
        <w:ind w:left="0"/>
        <w:jc w:val="both"/>
      </w:pPr>
      <w:r>
        <w:rPr>
          <w:rFonts w:ascii="Times New Roman"/>
          <w:b w:val="false"/>
          <w:i w:val="false"/>
          <w:color w:val="000000"/>
          <w:sz w:val="28"/>
        </w:rPr>
        <w:t>
      14) орталықтандырылған деректер базасы (бұдан әрі – ОДБ) – Қазақстан Республикасының зейнетақы заңнамасы саласында белгіленген жағдайларда төлем түрлерін жүзеге асыруға арналған орталық атқарушы органның орталықтандырылған деректер базасы;</w:t>
      </w:r>
    </w:p>
    <w:p>
      <w:pPr>
        <w:spacing w:after="0"/>
        <w:ind w:left="0"/>
        <w:jc w:val="both"/>
      </w:pPr>
      <w:r>
        <w:rPr>
          <w:rFonts w:ascii="Times New Roman"/>
          <w:b w:val="false"/>
          <w:i w:val="false"/>
          <w:color w:val="000000"/>
          <w:sz w:val="28"/>
        </w:rPr>
        <w:t>
      15) орталық атқарушы орган – халықты әлеуметтiк қорғау саласындағы басшылықты, сондай-ақ Қазақстан Республикасының заңнамасында көзделген шектерде салааралық үйлестіруді жүзеге асыратын мемлекеттiк орган;</w:t>
      </w:r>
    </w:p>
    <w:p>
      <w:pPr>
        <w:spacing w:after="0"/>
        <w:ind w:left="0"/>
        <w:jc w:val="both"/>
      </w:pPr>
      <w:r>
        <w:rPr>
          <w:rFonts w:ascii="Times New Roman"/>
          <w:b w:val="false"/>
          <w:i w:val="false"/>
          <w:color w:val="000000"/>
          <w:sz w:val="28"/>
        </w:rPr>
        <w:t>
      16) өтініш беруші – базалық зейнетақы және (немесе) жасына байланысты зейнетақы төлемін және (немесе) бірыңғай жинақтаушы зейнетақы қорынан зейнетақы төлемдерін және (немесе) мемлекеттік базалық әлеуметтік жәрдемақы және (немесе) мемлекеттік арнайы жәрдемақы тағайындауға жүгінетін жеке тұлға;</w:t>
      </w:r>
    </w:p>
    <w:p>
      <w:pPr>
        <w:spacing w:after="0"/>
        <w:ind w:left="0"/>
        <w:jc w:val="both"/>
      </w:pPr>
      <w:r>
        <w:rPr>
          <w:rFonts w:ascii="Times New Roman"/>
          <w:b w:val="false"/>
          <w:i w:val="false"/>
          <w:color w:val="000000"/>
          <w:sz w:val="28"/>
        </w:rPr>
        <w:t>
      17)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p>
      <w:pPr>
        <w:spacing w:after="0"/>
        <w:ind w:left="0"/>
        <w:jc w:val="both"/>
      </w:pPr>
      <w:r>
        <w:rPr>
          <w:rFonts w:ascii="Times New Roman"/>
          <w:b w:val="false"/>
          <w:i w:val="false"/>
          <w:color w:val="000000"/>
          <w:sz w:val="28"/>
        </w:rPr>
        <w:t>
      18) электрондық іс макеті (бұдан әрі –ЭІМ) – Мемлекеттік корпорацияда Е-макет автоматтандырылған ақпаратық жүйеде қалыптастыратын жасына байланысты зейнетақы төлемдерін, базалық зейнетақы, мемлекеттік базалық әлеуметтік жәрдемақы, мемлекеттік арнайы жәрдемақы алушының электрондық іс макеті;</w:t>
      </w:r>
    </w:p>
    <w:p>
      <w:pPr>
        <w:spacing w:after="0"/>
        <w:ind w:left="0"/>
        <w:jc w:val="both"/>
      </w:pPr>
      <w:r>
        <w:rPr>
          <w:rFonts w:ascii="Times New Roman"/>
          <w:b w:val="false"/>
          <w:i w:val="false"/>
          <w:color w:val="000000"/>
          <w:sz w:val="28"/>
        </w:rPr>
        <w:t>
      19)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өзгермейтінін растайтын электрондық цифрлық нышандар терімі;</w:t>
      </w:r>
    </w:p>
    <w:p>
      <w:pPr>
        <w:spacing w:after="0"/>
        <w:ind w:left="0"/>
        <w:jc w:val="both"/>
      </w:pPr>
      <w:r>
        <w:rPr>
          <w:rFonts w:ascii="Times New Roman"/>
          <w:b w:val="false"/>
          <w:i w:val="false"/>
          <w:color w:val="000000"/>
          <w:sz w:val="28"/>
        </w:rPr>
        <w:t>
      20)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бойынша қызметтерге және квазимемлекеттік сектор субъектілерінің қызметтеріне қол жеткізудің бірыңғай терезесі болатын ақпараттық жүйе.</w:t>
      </w:r>
    </w:p>
    <w:bookmarkStart w:name="z13" w:id="10"/>
    <w:p>
      <w:pPr>
        <w:spacing w:after="0"/>
        <w:ind w:left="0"/>
        <w:jc w:val="left"/>
      </w:pPr>
      <w:r>
        <w:rPr>
          <w:rFonts w:ascii="Times New Roman"/>
          <w:b/>
          <w:i w:val="false"/>
          <w:color w:val="000000"/>
        </w:rPr>
        <w:t xml:space="preserve"> 2-тарау. Зейнетақыларды және жәрдемақыларды Мемлекеттік корпорация, МӘС бөлімшесі арқылы тағайындауға жүгіну тәртібі</w:t>
      </w:r>
    </w:p>
    <w:bookmarkEnd w:id="10"/>
    <w:bookmarkStart w:name="z14" w:id="11"/>
    <w:p>
      <w:pPr>
        <w:spacing w:after="0"/>
        <w:ind w:left="0"/>
        <w:jc w:val="both"/>
      </w:pPr>
      <w:r>
        <w:rPr>
          <w:rFonts w:ascii="Times New Roman"/>
          <w:b w:val="false"/>
          <w:i w:val="false"/>
          <w:color w:val="000000"/>
          <w:sz w:val="28"/>
        </w:rPr>
        <w:t xml:space="preserve">
      3. Базалық зейнетақы мен жасына байланысты зейнетақы төлемдерін (бұдан әрі – зейнетақылар), мемлекеттік әлеуметтік жәрдемақылар мен мемлекеттік арнайы жәрдемақыны (бұдан әрі – жәрдемақылар) алуға құқығы бар адамдар тұрғылықты жері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сәйкестендіру үшін жеке басты куәлпндыратын құжатты ұсынады:</w:t>
      </w:r>
    </w:p>
    <w:bookmarkEnd w:id="11"/>
    <w:p>
      <w:pPr>
        <w:spacing w:after="0"/>
        <w:ind w:left="0"/>
        <w:jc w:val="both"/>
      </w:pPr>
      <w:r>
        <w:rPr>
          <w:rFonts w:ascii="Times New Roman"/>
          <w:b w:val="false"/>
          <w:i w:val="false"/>
          <w:color w:val="000000"/>
          <w:sz w:val="28"/>
        </w:rPr>
        <w:t>
      1) Мемлекеттік корпорация арқылы – зейнетақылар мен жәрдемақылар тағайындау үшін.</w:t>
      </w:r>
    </w:p>
    <w:p>
      <w:pPr>
        <w:spacing w:after="0"/>
        <w:ind w:left="0"/>
        <w:jc w:val="both"/>
      </w:pPr>
      <w:r>
        <w:rPr>
          <w:rFonts w:ascii="Times New Roman"/>
          <w:b w:val="false"/>
          <w:i w:val="false"/>
          <w:color w:val="000000"/>
          <w:sz w:val="28"/>
        </w:rPr>
        <w:t>
      Бұл ретте, "бір өтініш" қағидаты бойынша өтініш берушінің таңдауы бойынша мыналар:</w:t>
      </w:r>
    </w:p>
    <w:p>
      <w:pPr>
        <w:spacing w:after="0"/>
        <w:ind w:left="0"/>
        <w:jc w:val="both"/>
      </w:pPr>
      <w:r>
        <w:rPr>
          <w:rFonts w:ascii="Times New Roman"/>
          <w:b w:val="false"/>
          <w:i w:val="false"/>
          <w:color w:val="000000"/>
          <w:sz w:val="28"/>
        </w:rPr>
        <w:t xml:space="preserve">
      Заңның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жеткен адамдар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бірыңғай жинақтаушы зейнетақы қорынан зейнетақы төлемдерін, базалық зейнетақы мен зейнетақы төлемдерін тағайындау үшін;</w:t>
      </w:r>
    </w:p>
    <w:p>
      <w:pPr>
        <w:spacing w:after="0"/>
        <w:ind w:left="0"/>
        <w:jc w:val="both"/>
      </w:pPr>
      <w:r>
        <w:rPr>
          <w:rFonts w:ascii="Times New Roman"/>
          <w:b w:val="false"/>
          <w:i w:val="false"/>
          <w:color w:val="000000"/>
          <w:sz w:val="28"/>
        </w:rPr>
        <w:t xml:space="preserve">
      белгіленген тәртіппен мүгедек деп танылған адамдар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мүгедектігі бойынша мемлекеттік әлеуметтік жәрдемақы, мүгедектігі бойынша арнаулы мемлекеттік жәрдемақы, мүгедек баланы тәрбиелеушіге жәрдемақы, бала кезінен бірінші топтағы мүгедекке күтім жасау бойынша жәрдемақы тағайындау үшін мемлекеттік қызмет көрсетуге өтініш беруі мүмкін;</w:t>
      </w:r>
    </w:p>
    <w:p>
      <w:pPr>
        <w:spacing w:after="0"/>
        <w:ind w:left="0"/>
        <w:jc w:val="both"/>
      </w:pPr>
      <w:r>
        <w:rPr>
          <w:rFonts w:ascii="Times New Roman"/>
          <w:b w:val="false"/>
          <w:i w:val="false"/>
          <w:color w:val="000000"/>
          <w:sz w:val="28"/>
        </w:rPr>
        <w:t xml:space="preserve">
      2) МӘС бөлімшесі арқылы – мүгедектік алғаш рет белгіленген кезде көрсетілетін қызметті алушының таңдауы бойынша өтініш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мүгедектігі бойынша мемлекеттік әлеуметтік жәрдемақы, мүгедектігі бойынша арнаулы мемлекеттік жәрдемақы, мүгедек баланы тәрбиелеушіге жәрдемақы, бала кезінен бірінші топтағы мүгедекке күтім жасау бойынша жәрдемақы тағайындау үшін "бір өтініш" қағидаты бойынша беріледі;</w:t>
      </w:r>
    </w:p>
    <w:p>
      <w:pPr>
        <w:spacing w:after="0"/>
        <w:ind w:left="0"/>
        <w:jc w:val="both"/>
      </w:pPr>
      <w:r>
        <w:rPr>
          <w:rFonts w:ascii="Times New Roman"/>
          <w:b w:val="false"/>
          <w:i w:val="false"/>
          <w:color w:val="000000"/>
          <w:sz w:val="28"/>
        </w:rPr>
        <w:t>
      3) портал арқылы – базалық зейнетақы, мүгедектігі және асыраушысынан айырылу жағдайы бойынша мемлекеттік әлеуметтік жәрдемақылар тағайындау үшін;</w:t>
      </w:r>
    </w:p>
    <w:p>
      <w:pPr>
        <w:spacing w:after="0"/>
        <w:ind w:left="0"/>
        <w:jc w:val="both"/>
      </w:pPr>
      <w:r>
        <w:rPr>
          <w:rFonts w:ascii="Times New Roman"/>
          <w:b w:val="false"/>
          <w:i w:val="false"/>
          <w:color w:val="000000"/>
          <w:sz w:val="28"/>
        </w:rPr>
        <w:t xml:space="preserve">
      4) проактивті қызмет арқылы – мүгедектігі және асыраушысынан айырылуы жағдайы бойынша мемлекеттік әлеуметтік жәрдемақылар тағайындау кезінде проактивті қызмет арқылы өтініш беру талап етілмейді. Мүгедектігі және асыраушысынан айырылу жағдайы бойынша мемлекеттік әлеуметтік жәрдемақылар тағайындау бойынша проактивті қызмет көрсету тәртібі осы Қағидалардың 4-тарауында көзделген. </w:t>
      </w:r>
    </w:p>
    <w:p>
      <w:pPr>
        <w:spacing w:after="0"/>
        <w:ind w:left="0"/>
        <w:jc w:val="both"/>
      </w:pPr>
      <w:r>
        <w:rPr>
          <w:rFonts w:ascii="Times New Roman"/>
          <w:b w:val="false"/>
          <w:i w:val="false"/>
          <w:color w:val="000000"/>
          <w:sz w:val="28"/>
        </w:rPr>
        <w:t>
      Оралман мәртебесі бар адамдар зейнетақылар мен мемлекеттік әлеуметтік жәрдемақылар тағайындауға жүгінген жағдайда сәйкестендіру үшін оралман куәлігі ұсынылады.</w:t>
      </w:r>
    </w:p>
    <w:p>
      <w:pPr>
        <w:spacing w:after="0"/>
        <w:ind w:left="0"/>
        <w:jc w:val="both"/>
      </w:pPr>
      <w:r>
        <w:rPr>
          <w:rFonts w:ascii="Times New Roman"/>
          <w:b w:val="false"/>
          <w:i w:val="false"/>
          <w:color w:val="000000"/>
          <w:sz w:val="28"/>
        </w:rPr>
        <w:t>
      Іс-әрекетке қабілетсіз, іс-әрекетке қабілеті шектеулі немесе қамқоршылыққа немесе қорғаншылыққа мұқтаж адамдарға зейнетақылар мен жәрдемақыларды тағайындау үшін өтінішті олардың заңды өкілдері береді.</w:t>
      </w:r>
    </w:p>
    <w:p>
      <w:pPr>
        <w:spacing w:after="0"/>
        <w:ind w:left="0"/>
        <w:jc w:val="both"/>
      </w:pPr>
      <w:r>
        <w:rPr>
          <w:rFonts w:ascii="Times New Roman"/>
          <w:b w:val="false"/>
          <w:i w:val="false"/>
          <w:color w:val="000000"/>
          <w:sz w:val="28"/>
        </w:rPr>
        <w:t xml:space="preserve">
      Зейнетақылар мен жәрдемақыларды тағайындау үшін өтінішті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үшінші тұлғалар береді.</w:t>
      </w:r>
    </w:p>
    <w:p>
      <w:pPr>
        <w:spacing w:after="0"/>
        <w:ind w:left="0"/>
        <w:jc w:val="both"/>
      </w:pPr>
      <w:r>
        <w:rPr>
          <w:rFonts w:ascii="Times New Roman"/>
          <w:b w:val="false"/>
          <w:i w:val="false"/>
          <w:color w:val="000000"/>
          <w:sz w:val="28"/>
        </w:rPr>
        <w:t xml:space="preserve">
      Шет тілінде жасалған құжаттарды ұсыну барысында нотариус "Нотариат туралы" Қазақстан Республикасы Заңының 34-бабы 1-тармағы </w:t>
      </w:r>
      <w:r>
        <w:rPr>
          <w:rFonts w:ascii="Times New Roman"/>
          <w:b w:val="false"/>
          <w:i w:val="false"/>
          <w:color w:val="000000"/>
          <w:sz w:val="28"/>
        </w:rPr>
        <w:t>9) тармақшасына</w:t>
      </w:r>
      <w:r>
        <w:rPr>
          <w:rFonts w:ascii="Times New Roman"/>
          <w:b w:val="false"/>
          <w:i w:val="false"/>
          <w:color w:val="000000"/>
          <w:sz w:val="28"/>
        </w:rPr>
        <w:t xml:space="preserve">, </w:t>
      </w:r>
      <w:r>
        <w:rPr>
          <w:rFonts w:ascii="Times New Roman"/>
          <w:b w:val="false"/>
          <w:i w:val="false"/>
          <w:color w:val="000000"/>
          <w:sz w:val="28"/>
        </w:rPr>
        <w:t>80-бабына</w:t>
      </w:r>
      <w:r>
        <w:rPr>
          <w:rFonts w:ascii="Times New Roman"/>
          <w:b w:val="false"/>
          <w:i w:val="false"/>
          <w:color w:val="000000"/>
          <w:sz w:val="28"/>
        </w:rPr>
        <w:t xml:space="preserve"> сәйкес құжаттың қазақ немесе орыс тіліне дұрыс аударылғанын куәландырады.</w:t>
      </w:r>
    </w:p>
    <w:bookmarkStart w:name="z15" w:id="12"/>
    <w:p>
      <w:pPr>
        <w:spacing w:after="0"/>
        <w:ind w:left="0"/>
        <w:jc w:val="both"/>
      </w:pPr>
      <w:r>
        <w:rPr>
          <w:rFonts w:ascii="Times New Roman"/>
          <w:b w:val="false"/>
          <w:i w:val="false"/>
          <w:color w:val="000000"/>
          <w:sz w:val="28"/>
        </w:rPr>
        <w:t>
      4. Құжаттарды қабылдайтын маман "электрондық үкімет" шлюзі арқылы тиісті автоматтық жүйеге (бұдан әрі – АЖ) сұрау салуды қалыптастырады:</w:t>
      </w:r>
    </w:p>
    <w:bookmarkEnd w:id="12"/>
    <w:p>
      <w:pPr>
        <w:spacing w:after="0"/>
        <w:ind w:left="0"/>
        <w:jc w:val="both"/>
      </w:pPr>
      <w:r>
        <w:rPr>
          <w:rFonts w:ascii="Times New Roman"/>
          <w:b w:val="false"/>
          <w:i w:val="false"/>
          <w:color w:val="000000"/>
          <w:sz w:val="28"/>
        </w:rPr>
        <w:t>
      "Жеке тұлғалар" мемлекеттік дерекқоры АЖ-ға – өтініш берушінің жеке басын куәландыратын және тұрғылықты тұратын жері бойынша тіркелгенін растайтын құжаттар бойынша;</w:t>
      </w:r>
    </w:p>
    <w:p>
      <w:pPr>
        <w:spacing w:after="0"/>
        <w:ind w:left="0"/>
        <w:jc w:val="both"/>
      </w:pPr>
      <w:r>
        <w:rPr>
          <w:rFonts w:ascii="Times New Roman"/>
          <w:b w:val="false"/>
          <w:i w:val="false"/>
          <w:color w:val="000000"/>
          <w:sz w:val="28"/>
        </w:rPr>
        <w:t>
      "АХАЖ" АЖ-ға – баланың (балалардың) туу туралы куәлігі немесе туу туралы актілік жазбадан үзінді көшірме бойынша (Қазақстан Республикасының аумағында 2007 жылғы 13 тамыздан кейін жүргізілген тіркеулер бойынша), неке қию туралы куәлік бойынша (Қазақстан Республикасының аумағында 2008 жылғы 1 маусымнан кейін жүргізілген тіркеулер бойынша), балалардың қайтыс болғаны туралы куәлік бойынша (Қазақстан Республикасының аумағында 2008 жылғы 1 мамырдан кейін жүргізілген тіркеулер бойынша);</w:t>
      </w:r>
    </w:p>
    <w:p>
      <w:pPr>
        <w:spacing w:after="0"/>
        <w:ind w:left="0"/>
        <w:jc w:val="both"/>
      </w:pPr>
      <w:r>
        <w:rPr>
          <w:rFonts w:ascii="Times New Roman"/>
          <w:b w:val="false"/>
          <w:i w:val="false"/>
          <w:color w:val="000000"/>
          <w:sz w:val="28"/>
        </w:rPr>
        <w:t>
      "Е-Қорғаншылық" АЖ-ға – қамқоршылық (қорғаншылық) белгілеу туралы құжаттар бойынша;</w:t>
      </w:r>
    </w:p>
    <w:p>
      <w:pPr>
        <w:spacing w:after="0"/>
        <w:ind w:left="0"/>
        <w:jc w:val="both"/>
      </w:pPr>
      <w:r>
        <w:rPr>
          <w:rFonts w:ascii="Times New Roman"/>
          <w:b w:val="false"/>
          <w:i w:val="false"/>
          <w:color w:val="000000"/>
          <w:sz w:val="28"/>
        </w:rPr>
        <w:t xml:space="preserve">
      "Жоғарғы сот" АЖ-ға – бала (балаларды) асырап алу туралы сот шешімі бойынша сұрау салу бойынша; </w:t>
      </w:r>
    </w:p>
    <w:p>
      <w:pPr>
        <w:spacing w:after="0"/>
        <w:ind w:left="0"/>
        <w:jc w:val="both"/>
      </w:pPr>
      <w:r>
        <w:rPr>
          <w:rFonts w:ascii="Times New Roman"/>
          <w:b w:val="false"/>
          <w:i w:val="false"/>
          <w:color w:val="000000"/>
          <w:sz w:val="28"/>
        </w:rPr>
        <w:t>
      "Біріктірілген салықтық ақпараттық жүйе" АЖ – адамның жеке кәсіпкер ретінде тіркелмегені жөнінде мемлекеттік кірістер органыннан анықтама бойынша;</w:t>
      </w:r>
    </w:p>
    <w:p>
      <w:pPr>
        <w:spacing w:after="0"/>
        <w:ind w:left="0"/>
        <w:jc w:val="both"/>
      </w:pPr>
      <w:r>
        <w:rPr>
          <w:rFonts w:ascii="Times New Roman"/>
          <w:b w:val="false"/>
          <w:i w:val="false"/>
          <w:color w:val="000000"/>
          <w:sz w:val="28"/>
        </w:rPr>
        <w:t>
      "Мүгедектігі бар адамдардың орталықтандырылған деректер базасы" АЖ мүгедектігі белгіленгені туралы мәліметтердің болуына;</w:t>
      </w:r>
    </w:p>
    <w:p>
      <w:pPr>
        <w:spacing w:after="0"/>
        <w:ind w:left="0"/>
        <w:jc w:val="both"/>
      </w:pPr>
      <w:r>
        <w:rPr>
          <w:rFonts w:ascii="Times New Roman"/>
          <w:b w:val="false"/>
          <w:i w:val="false"/>
          <w:color w:val="000000"/>
          <w:sz w:val="28"/>
        </w:rPr>
        <w:t>
      "АХАЖ" АЖ – қайтыс болғаны туралы куәлік бойынша (2008 жылғы 1 мамырдан кейін Қазақстан Республикасының аумағында жүргізілген тіркеу бойынша қалыптастырады.</w:t>
      </w:r>
    </w:p>
    <w:p>
      <w:pPr>
        <w:spacing w:after="0"/>
        <w:ind w:left="0"/>
        <w:jc w:val="both"/>
      </w:pPr>
      <w:r>
        <w:rPr>
          <w:rFonts w:ascii="Times New Roman"/>
          <w:b w:val="false"/>
          <w:i w:val="false"/>
          <w:color w:val="000000"/>
          <w:sz w:val="28"/>
        </w:rPr>
        <w:t xml:space="preserve">
      Өтініш электрондық не қағаз түрінде беріледі, қол қойылады немесе өтініш берушінің ЭЦҚ-мен куәландырылады. </w:t>
      </w:r>
    </w:p>
    <w:p>
      <w:pPr>
        <w:spacing w:after="0"/>
        <w:ind w:left="0"/>
        <w:jc w:val="both"/>
      </w:pPr>
      <w:r>
        <w:rPr>
          <w:rFonts w:ascii="Times New Roman"/>
          <w:b w:val="false"/>
          <w:i w:val="false"/>
          <w:color w:val="000000"/>
          <w:sz w:val="28"/>
        </w:rPr>
        <w:t xml:space="preserve">
      АЖ мәліметтермен сәйкес келмеген (болмаған) кезде өтінішке тиісті құжаттар қоса беріледі. </w:t>
      </w:r>
    </w:p>
    <w:bookmarkStart w:name="z16" w:id="13"/>
    <w:p>
      <w:pPr>
        <w:spacing w:after="0"/>
        <w:ind w:left="0"/>
        <w:jc w:val="both"/>
      </w:pPr>
      <w:r>
        <w:rPr>
          <w:rFonts w:ascii="Times New Roman"/>
          <w:b w:val="false"/>
          <w:i w:val="false"/>
          <w:color w:val="000000"/>
          <w:sz w:val="28"/>
        </w:rPr>
        <w:t>
      5. Жасына байланысты зейнетақы төлемдерін тағайындау үшін өтініш беруші осы Қағидалардың 3-тармағында Тізбеленген құжаттарға мыналарды қоса береді:</w:t>
      </w:r>
    </w:p>
    <w:bookmarkEnd w:id="1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жеке тұлғаға төленген және міндетті зейнетақы жарналары табысынан жүзеге асырылған табыс сомалары туралы анықтама, ал дара кәсіпкерлер, жеке практикамен айналысатын адамдар, сондай-ақ нысанасы жұмысты (қызмет көрсетуді) орындау болып табылатын, Заңның 24-бабының </w:t>
      </w:r>
      <w:r>
        <w:rPr>
          <w:rFonts w:ascii="Times New Roman"/>
          <w:b w:val="false"/>
          <w:i w:val="false"/>
          <w:color w:val="000000"/>
          <w:sz w:val="28"/>
        </w:rPr>
        <w:t>2-тармағының</w:t>
      </w:r>
      <w:r>
        <w:rPr>
          <w:rFonts w:ascii="Times New Roman"/>
          <w:b w:val="false"/>
          <w:i w:val="false"/>
          <w:color w:val="000000"/>
          <w:sz w:val="28"/>
        </w:rPr>
        <w:t xml:space="preserve"> 5) тармақшасында көзделген жағдайларды қоспағанда, азаматтық-құқықтық сипаттағы шарттар бойынша кіріс алатын жеке тұлғалар үшін – мемлекеттік кірістер органы берген табысы туралы құжат болған кезде.</w:t>
      </w:r>
    </w:p>
    <w:p>
      <w:pPr>
        <w:spacing w:after="0"/>
        <w:ind w:left="0"/>
        <w:jc w:val="both"/>
      </w:pPr>
      <w:r>
        <w:rPr>
          <w:rFonts w:ascii="Times New Roman"/>
          <w:b w:val="false"/>
          <w:i w:val="false"/>
          <w:color w:val="000000"/>
          <w:sz w:val="28"/>
        </w:rPr>
        <w:t>
      Ұйым (кәсіпорын) таратылған жағдайда табысы туралы мәліметтер көрсетілген архивтік анықтама немесе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көшірмесі ұсынылады.</w:t>
      </w:r>
    </w:p>
    <w:p>
      <w:pPr>
        <w:spacing w:after="0"/>
        <w:ind w:left="0"/>
        <w:jc w:val="both"/>
      </w:pPr>
      <w:r>
        <w:rPr>
          <w:rFonts w:ascii="Times New Roman"/>
          <w:b w:val="false"/>
          <w:i w:val="false"/>
          <w:color w:val="000000"/>
          <w:sz w:val="28"/>
        </w:rPr>
        <w:t>
      Орташа айлық табыс туралы архивтік құжатты беру мүмкіндігі болмаған жағдайда, орташа айлық табыстың мөлшері жинақтаушы зейнетақы қорларына немесе бірыңғай жинақтаушы зейнетақы қорына міндетті зейнетақы жарналары жүзеге асырылған табысқа сәйкес белгіленеді.</w:t>
      </w:r>
    </w:p>
    <w:p>
      <w:pPr>
        <w:spacing w:after="0"/>
        <w:ind w:left="0"/>
        <w:jc w:val="both"/>
      </w:pPr>
      <w:r>
        <w:rPr>
          <w:rFonts w:ascii="Times New Roman"/>
          <w:b w:val="false"/>
          <w:i w:val="false"/>
          <w:color w:val="000000"/>
          <w:sz w:val="28"/>
        </w:rPr>
        <w:t>
      "Байқоңыр" кешенінің ресейлік ұйымдарында жұмыс істеген адамдар Ресей Федерациясының валютасымен төленген табысы туралы жұмыс берушінің анықтамасын ұсынады (бар болса).</w:t>
      </w:r>
    </w:p>
    <w:p>
      <w:pPr>
        <w:spacing w:after="0"/>
        <w:ind w:left="0"/>
        <w:jc w:val="both"/>
      </w:pPr>
      <w:r>
        <w:rPr>
          <w:rFonts w:ascii="Times New Roman"/>
          <w:b w:val="false"/>
          <w:i w:val="false"/>
          <w:color w:val="000000"/>
          <w:sz w:val="28"/>
        </w:rPr>
        <w:t>
      Жасына байланысты зейнетақы төлемдерін тағайындауға жүгінген күнге Қазақстан Республикасының Ұлттық Банкі белгілеген Қазақстан Республикасы ұлттық валютасының шетел валюталарына ресми бағамы туралы мәліметтерді Мемлекеттік корпорацияның бөлімшесі Қазақстан Республикасы Ұлттық Банкінің ресми интернет-ресурсынан алады;</w:t>
      </w:r>
    </w:p>
    <w:p>
      <w:pPr>
        <w:spacing w:after="0"/>
        <w:ind w:left="0"/>
        <w:jc w:val="both"/>
      </w:pPr>
      <w:r>
        <w:rPr>
          <w:rFonts w:ascii="Times New Roman"/>
          <w:b w:val="false"/>
          <w:i w:val="false"/>
          <w:color w:val="000000"/>
          <w:sz w:val="28"/>
        </w:rPr>
        <w:t>
      2) өтініш берушінің еңбек өтілін растайтын құжаттар:</w:t>
      </w:r>
    </w:p>
    <w:p>
      <w:pPr>
        <w:spacing w:after="0"/>
        <w:ind w:left="0"/>
        <w:jc w:val="both"/>
      </w:pPr>
      <w:r>
        <w:rPr>
          <w:rFonts w:ascii="Times New Roman"/>
          <w:b w:val="false"/>
          <w:i w:val="false"/>
          <w:color w:val="000000"/>
          <w:sz w:val="28"/>
        </w:rPr>
        <w:t>
      еңбек кітапшасы;</w:t>
      </w:r>
    </w:p>
    <w:p>
      <w:pPr>
        <w:spacing w:after="0"/>
        <w:ind w:left="0"/>
        <w:jc w:val="both"/>
      </w:pPr>
      <w:r>
        <w:rPr>
          <w:rFonts w:ascii="Times New Roman"/>
          <w:b w:val="false"/>
          <w:i w:val="false"/>
          <w:color w:val="000000"/>
          <w:sz w:val="28"/>
        </w:rPr>
        <w:t>
      еңбек кітапшасы жоқ немесе жарамсыз болса, еңбек кітапшасында тиісті жазбалар, нақтылық болмаса, түзетулер және оқылуында әртүрлілік болса архив мекемелерінен немесе жұмыс орнынан анықтамалар,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көшірмелері немесе жұмыс орнынан анықтамалар.</w:t>
      </w:r>
    </w:p>
    <w:p>
      <w:pPr>
        <w:spacing w:after="0"/>
        <w:ind w:left="0"/>
        <w:jc w:val="both"/>
      </w:pPr>
      <w:r>
        <w:rPr>
          <w:rFonts w:ascii="Times New Roman"/>
          <w:b w:val="false"/>
          <w:i w:val="false"/>
          <w:color w:val="000000"/>
          <w:sz w:val="28"/>
        </w:rPr>
        <w:t>
      Болуына қарай сондай-ақ:</w:t>
      </w:r>
    </w:p>
    <w:p>
      <w:pPr>
        <w:spacing w:after="0"/>
        <w:ind w:left="0"/>
        <w:jc w:val="both"/>
      </w:pPr>
      <w:r>
        <w:rPr>
          <w:rFonts w:ascii="Times New Roman"/>
          <w:b w:val="false"/>
          <w:i w:val="false"/>
          <w:color w:val="000000"/>
          <w:sz w:val="28"/>
        </w:rPr>
        <w:t>
      білімі туралы құжат;</w:t>
      </w:r>
    </w:p>
    <w:p>
      <w:pPr>
        <w:spacing w:after="0"/>
        <w:ind w:left="0"/>
        <w:jc w:val="both"/>
      </w:pPr>
      <w:r>
        <w:rPr>
          <w:rFonts w:ascii="Times New Roman"/>
          <w:b w:val="false"/>
          <w:i w:val="false"/>
          <w:color w:val="000000"/>
          <w:sz w:val="28"/>
        </w:rPr>
        <w:t>
      әскери билет немесе қорғаныс істері жөніндегі басқарманың (бөлімнің) анықтамасы;</w:t>
      </w:r>
    </w:p>
    <w:p>
      <w:pPr>
        <w:spacing w:after="0"/>
        <w:ind w:left="0"/>
        <w:jc w:val="both"/>
      </w:pPr>
      <w:r>
        <w:rPr>
          <w:rFonts w:ascii="Times New Roman"/>
          <w:b w:val="false"/>
          <w:i w:val="false"/>
          <w:color w:val="000000"/>
          <w:sz w:val="28"/>
        </w:rPr>
        <w:t>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прокуратура органдары берген ақталуы туралы анықтама;</w:t>
      </w:r>
    </w:p>
    <w:p>
      <w:pPr>
        <w:spacing w:after="0"/>
        <w:ind w:left="0"/>
        <w:jc w:val="both"/>
      </w:pPr>
      <w:r>
        <w:rPr>
          <w:rFonts w:ascii="Times New Roman"/>
          <w:b w:val="false"/>
          <w:i w:val="false"/>
          <w:color w:val="000000"/>
          <w:sz w:val="28"/>
        </w:rPr>
        <w:t>
      әскери ұрыс қимылдарына қатысқаны туралы әскери комиссариаттың анықтамасы;</w:t>
      </w:r>
    </w:p>
    <w:p>
      <w:pPr>
        <w:spacing w:after="0"/>
        <w:ind w:left="0"/>
        <w:jc w:val="both"/>
      </w:pPr>
      <w:r>
        <w:rPr>
          <w:rFonts w:ascii="Times New Roman"/>
          <w:b w:val="false"/>
          <w:i w:val="false"/>
          <w:color w:val="000000"/>
          <w:sz w:val="28"/>
        </w:rPr>
        <w:t>
      бірінші топтағы мүгедекке, екінші топтағы жалғызілікті мүгедекке және бөгде адамның көмегіне мұқтаж жасына байланысты зейнеткерге, сексен жасқа толған қарттарға, он алты жасқа дейінгі мүгедек балаға күтімді жүзеге асыру фактісін және кезеңін растайтын соттың шешімі;</w:t>
      </w:r>
    </w:p>
    <w:p>
      <w:pPr>
        <w:spacing w:after="0"/>
        <w:ind w:left="0"/>
        <w:jc w:val="both"/>
      </w:pPr>
      <w:r>
        <w:rPr>
          <w:rFonts w:ascii="Times New Roman"/>
          <w:b w:val="false"/>
          <w:i w:val="false"/>
          <w:color w:val="000000"/>
          <w:sz w:val="28"/>
        </w:rPr>
        <w:t>
      Кеңес Одағы аумағында орналасқан мекемелердің, Қазақстан Республикасы мекемелердің, халықаралық ұйымның қызметкері жұбайы (зайыбы) шетелде тұрғанын растайтын құжат;</w:t>
      </w:r>
    </w:p>
    <w:p>
      <w:pPr>
        <w:spacing w:after="0"/>
        <w:ind w:left="0"/>
        <w:jc w:val="both"/>
      </w:pPr>
      <w:r>
        <w:rPr>
          <w:rFonts w:ascii="Times New Roman"/>
          <w:b w:val="false"/>
          <w:i w:val="false"/>
          <w:color w:val="000000"/>
          <w:sz w:val="28"/>
        </w:rPr>
        <w:t>
      әскери қызметшінің, арнаулы мемлекеттік орган қызметкерінің жұбайының (зайыбының) мамандығы бойынша жұмысқа орналасу мүмкіндігі болмаған жерлерде тұрғанын растайтын құжат;</w:t>
      </w:r>
    </w:p>
    <w:p>
      <w:pPr>
        <w:spacing w:after="0"/>
        <w:ind w:left="0"/>
        <w:jc w:val="both"/>
      </w:pPr>
      <w:r>
        <w:rPr>
          <w:rFonts w:ascii="Times New Roman"/>
          <w:b w:val="false"/>
          <w:i w:val="false"/>
          <w:color w:val="000000"/>
          <w:sz w:val="28"/>
        </w:rPr>
        <w:t>
      Қазақстан Республикасына тарихи өтанында тұрақты тұру мақсатында келген этникалық қазақтардың шығу мемлекетіндегі еңбек қызметін растайтын құжат ұсынылады.</w:t>
      </w:r>
    </w:p>
    <w:p>
      <w:pPr>
        <w:spacing w:after="0"/>
        <w:ind w:left="0"/>
        <w:jc w:val="both"/>
      </w:pPr>
      <w:r>
        <w:rPr>
          <w:rFonts w:ascii="Times New Roman"/>
          <w:b w:val="false"/>
          <w:i w:val="false"/>
          <w:color w:val="000000"/>
          <w:sz w:val="28"/>
        </w:rPr>
        <w:t>
      Жұмыс істемейтін ананың жас балаларды бағып-күткен уақытын растау үшін мына құжаттардың (олардың болуына қарай) біреуі ұсынылады:</w:t>
      </w:r>
    </w:p>
    <w:p>
      <w:pPr>
        <w:spacing w:after="0"/>
        <w:ind w:left="0"/>
        <w:jc w:val="both"/>
      </w:pPr>
      <w:r>
        <w:rPr>
          <w:rFonts w:ascii="Times New Roman"/>
          <w:b w:val="false"/>
          <w:i w:val="false"/>
          <w:color w:val="000000"/>
          <w:sz w:val="28"/>
        </w:rPr>
        <w:t>
      балалардың жеке басын куәландыратын құжат;</w:t>
      </w:r>
    </w:p>
    <w:p>
      <w:pPr>
        <w:spacing w:after="0"/>
        <w:ind w:left="0"/>
        <w:jc w:val="both"/>
      </w:pPr>
      <w:r>
        <w:rPr>
          <w:rFonts w:ascii="Times New Roman"/>
          <w:b w:val="false"/>
          <w:i w:val="false"/>
          <w:color w:val="000000"/>
          <w:sz w:val="28"/>
        </w:rPr>
        <w:t>
      балалардың (тегін өзгерткен кезде) неке туралы куәлігі (азаматтық хал актілерін тіркеу туралы анықтама) не некені бұзу туралы куәлігі немесе неке қию туралы актілік жазбадан үзінді көшірме;</w:t>
      </w:r>
    </w:p>
    <w:p>
      <w:pPr>
        <w:spacing w:after="0"/>
        <w:ind w:left="0"/>
        <w:jc w:val="both"/>
      </w:pPr>
      <w:r>
        <w:rPr>
          <w:rFonts w:ascii="Times New Roman"/>
          <w:b w:val="false"/>
          <w:i w:val="false"/>
          <w:color w:val="000000"/>
          <w:sz w:val="28"/>
        </w:rPr>
        <w:t>
      балалардың орта оқу орнын бітіргені туралы аттестат;</w:t>
      </w:r>
    </w:p>
    <w:p>
      <w:pPr>
        <w:spacing w:after="0"/>
        <w:ind w:left="0"/>
        <w:jc w:val="both"/>
      </w:pPr>
      <w:r>
        <w:rPr>
          <w:rFonts w:ascii="Times New Roman"/>
          <w:b w:val="false"/>
          <w:i w:val="false"/>
          <w:color w:val="000000"/>
          <w:sz w:val="28"/>
        </w:rPr>
        <w:t>
      орта-кәсіптік немесе жоғары оқу орнын бітіргені туралы диплом не балалардың оқығанын растайтын оқу орнының анықтамасы;</w:t>
      </w:r>
    </w:p>
    <w:p>
      <w:pPr>
        <w:spacing w:after="0"/>
        <w:ind w:left="0"/>
        <w:jc w:val="both"/>
      </w:pPr>
      <w:r>
        <w:rPr>
          <w:rFonts w:ascii="Times New Roman"/>
          <w:b w:val="false"/>
          <w:i w:val="false"/>
          <w:color w:val="000000"/>
          <w:sz w:val="28"/>
        </w:rPr>
        <w:t>
      балалардың қайтыс болғаны туралы куәлік (не азаматтық хал актілерін жазу органдары берген қайтыс болғаны туралы актілік жазба немесе азаматтық хал актілерін тіркеу туралы анықтама);</w:t>
      </w:r>
    </w:p>
    <w:p>
      <w:pPr>
        <w:spacing w:after="0"/>
        <w:ind w:left="0"/>
        <w:jc w:val="both"/>
      </w:pPr>
      <w:r>
        <w:rPr>
          <w:rFonts w:ascii="Times New Roman"/>
          <w:b w:val="false"/>
          <w:i w:val="false"/>
          <w:color w:val="000000"/>
          <w:sz w:val="28"/>
        </w:rPr>
        <w:t xml:space="preserve">
      балалардың әскери қызметті өткергенін растайтын құжат; </w:t>
      </w:r>
    </w:p>
    <w:p>
      <w:pPr>
        <w:spacing w:after="0"/>
        <w:ind w:left="0"/>
        <w:jc w:val="both"/>
      </w:pPr>
      <w:r>
        <w:rPr>
          <w:rFonts w:ascii="Times New Roman"/>
          <w:b w:val="false"/>
          <w:i w:val="false"/>
          <w:color w:val="000000"/>
          <w:sz w:val="28"/>
        </w:rPr>
        <w:t>
      3) неке туралы куәлік (азаматтық хал актілерін тіркеу туралы анықтама) не некені бұзу туралы куәлік немесе неке қию туралы актілік жазбадан үзінді көшірме (тегін өзгерткен кезде).</w:t>
      </w:r>
    </w:p>
    <w:bookmarkStart w:name="z17" w:id="14"/>
    <w:p>
      <w:pPr>
        <w:spacing w:after="0"/>
        <w:ind w:left="0"/>
        <w:jc w:val="both"/>
      </w:pPr>
      <w:r>
        <w:rPr>
          <w:rFonts w:ascii="Times New Roman"/>
          <w:b w:val="false"/>
          <w:i w:val="false"/>
          <w:color w:val="000000"/>
          <w:sz w:val="28"/>
        </w:rPr>
        <w:t>
      6. 5 және одан да көп бала туған (асырап алған) және оларды сегіз жасқа дейін тәрбиелеген әйелдерге жасына байланысты зейнетақы төлемдері тағайындалған жағдайда қосымша: балалардың туу туралы куәліктері (немесе азаматтық хал актілерін жазу органдары берген туу туралы актілік жазба немесе азаматтық хал актілерін тіркеу туралы анықтама) және балаларды сегіз жасқа дейін тәрбиелеген фактіні растайтын құжаттар ұсынылады.</w:t>
      </w:r>
    </w:p>
    <w:bookmarkEnd w:id="14"/>
    <w:p>
      <w:pPr>
        <w:spacing w:after="0"/>
        <w:ind w:left="0"/>
        <w:jc w:val="both"/>
      </w:pPr>
      <w:r>
        <w:rPr>
          <w:rFonts w:ascii="Times New Roman"/>
          <w:b w:val="false"/>
          <w:i w:val="false"/>
          <w:color w:val="000000"/>
          <w:sz w:val="28"/>
        </w:rPr>
        <w:t>
      Балаларды сегіз жасқа дейін тәрбиелеген фактіні растайтын құжаттарға (олардың бар-жоғына қарай) мыналар жатады:</w:t>
      </w:r>
    </w:p>
    <w:p>
      <w:pPr>
        <w:spacing w:after="0"/>
        <w:ind w:left="0"/>
        <w:jc w:val="both"/>
      </w:pPr>
      <w:r>
        <w:rPr>
          <w:rFonts w:ascii="Times New Roman"/>
          <w:b w:val="false"/>
          <w:i w:val="false"/>
          <w:color w:val="000000"/>
          <w:sz w:val="28"/>
        </w:rPr>
        <w:t>
      1) балалардың жеке басын куәландыратын құжаттар;</w:t>
      </w:r>
    </w:p>
    <w:p>
      <w:pPr>
        <w:spacing w:after="0"/>
        <w:ind w:left="0"/>
        <w:jc w:val="both"/>
      </w:pPr>
      <w:r>
        <w:rPr>
          <w:rFonts w:ascii="Times New Roman"/>
          <w:b w:val="false"/>
          <w:i w:val="false"/>
          <w:color w:val="000000"/>
          <w:sz w:val="28"/>
        </w:rPr>
        <w:t>
      2) балалардың неке туралы куәліктері (азаматтық хал актілерін тіркеу туралы анықтама) не некені бұзу туралы куәлік немесе неке қию туралы актілік жазбадан үзінді көшірме (тегін өзгерткен кезде);</w:t>
      </w:r>
    </w:p>
    <w:p>
      <w:pPr>
        <w:spacing w:after="0"/>
        <w:ind w:left="0"/>
        <w:jc w:val="both"/>
      </w:pPr>
      <w:r>
        <w:rPr>
          <w:rFonts w:ascii="Times New Roman"/>
          <w:b w:val="false"/>
          <w:i w:val="false"/>
          <w:color w:val="000000"/>
          <w:sz w:val="28"/>
        </w:rPr>
        <w:t>
      3) балалардың оқу орнында оқитыны туралы құжат;</w:t>
      </w:r>
    </w:p>
    <w:p>
      <w:pPr>
        <w:spacing w:after="0"/>
        <w:ind w:left="0"/>
        <w:jc w:val="both"/>
      </w:pPr>
      <w:r>
        <w:rPr>
          <w:rFonts w:ascii="Times New Roman"/>
          <w:b w:val="false"/>
          <w:i w:val="false"/>
          <w:color w:val="000000"/>
          <w:sz w:val="28"/>
        </w:rPr>
        <w:t>
      4) балалардың қайтыс болу туралы куәліктер (азаматтық хал актілерін жазу органы берген қайтыс болу туралы актілік жазбадан үзінді көшірме немесе азаматтық хал актілерін тіркеу туралы анықтама);</w:t>
      </w:r>
    </w:p>
    <w:p>
      <w:pPr>
        <w:spacing w:after="0"/>
        <w:ind w:left="0"/>
        <w:jc w:val="both"/>
      </w:pPr>
      <w:r>
        <w:rPr>
          <w:rFonts w:ascii="Times New Roman"/>
          <w:b w:val="false"/>
          <w:i w:val="false"/>
          <w:color w:val="000000"/>
          <w:sz w:val="28"/>
        </w:rPr>
        <w:t>
      5) әскери билет;</w:t>
      </w:r>
    </w:p>
    <w:p>
      <w:pPr>
        <w:spacing w:after="0"/>
        <w:ind w:left="0"/>
        <w:jc w:val="both"/>
      </w:pPr>
      <w:r>
        <w:rPr>
          <w:rFonts w:ascii="Times New Roman"/>
          <w:b w:val="false"/>
          <w:i w:val="false"/>
          <w:color w:val="000000"/>
          <w:sz w:val="28"/>
        </w:rPr>
        <w:t xml:space="preserve">
      6) баланы (балаларды) тәрбиелеу, асырап алу фактісін белгілеу туралы соттың шешімі. </w:t>
      </w:r>
    </w:p>
    <w:bookmarkStart w:name="z18" w:id="15"/>
    <w:p>
      <w:pPr>
        <w:spacing w:after="0"/>
        <w:ind w:left="0"/>
        <w:jc w:val="both"/>
      </w:pPr>
      <w:r>
        <w:rPr>
          <w:rFonts w:ascii="Times New Roman"/>
          <w:b w:val="false"/>
          <w:i w:val="false"/>
          <w:color w:val="000000"/>
          <w:sz w:val="28"/>
        </w:rPr>
        <w:t>
      7. Төтенше және аса жоғары радиациялық қатер аймақтарында тұрған адамға жасына байланысты зейнетақы төлемдері тағайындалған жағдайда, 1949 жылғы 29 тамыз бен 1963 жылғы 5 шілде аралығында төтенше және аса жоғары радиациялық қатер аймақтарында 5 жыл бойы тұру фактісін растайтын құжат қосымша ұсынылады.</w:t>
      </w:r>
    </w:p>
    <w:bookmarkEnd w:id="15"/>
    <w:bookmarkStart w:name="z19" w:id="16"/>
    <w:p>
      <w:pPr>
        <w:spacing w:after="0"/>
        <w:ind w:left="0"/>
        <w:jc w:val="both"/>
      </w:pPr>
      <w:r>
        <w:rPr>
          <w:rFonts w:ascii="Times New Roman"/>
          <w:b w:val="false"/>
          <w:i w:val="false"/>
          <w:color w:val="000000"/>
          <w:sz w:val="28"/>
        </w:rPr>
        <w:t>
      8. Базалық зейнетақыны тағайындау үшін өтініш беруші осы Қағидалардың 3-тармағында тізбеленген құжаттардан басқа:</w:t>
      </w:r>
    </w:p>
    <w:bookmarkEnd w:id="16"/>
    <w:p>
      <w:pPr>
        <w:spacing w:after="0"/>
        <w:ind w:left="0"/>
        <w:jc w:val="both"/>
      </w:pPr>
      <w:r>
        <w:rPr>
          <w:rFonts w:ascii="Times New Roman"/>
          <w:b w:val="false"/>
          <w:i w:val="false"/>
          <w:color w:val="000000"/>
          <w:sz w:val="28"/>
        </w:rPr>
        <w:t>
      1) өтініш берушінің зейнетақы жүйесіне қатысу өтілін растайтын құжаттарды;</w:t>
      </w:r>
    </w:p>
    <w:p>
      <w:pPr>
        <w:spacing w:after="0"/>
        <w:ind w:left="0"/>
        <w:jc w:val="both"/>
      </w:pPr>
      <w:r>
        <w:rPr>
          <w:rFonts w:ascii="Times New Roman"/>
          <w:b w:val="false"/>
          <w:i w:val="false"/>
          <w:color w:val="000000"/>
          <w:sz w:val="28"/>
        </w:rPr>
        <w:t>
      2) неке туралы куәлікті (азаматтық хал актілерін тіркеу туралы анықтама) не некені бұзу туралы куәлікті немесе неке қию туралы актілік жазбадан үзіндіні (бар болса) ұсынады.</w:t>
      </w:r>
    </w:p>
    <w:p>
      <w:pPr>
        <w:spacing w:after="0"/>
        <w:ind w:left="0"/>
        <w:jc w:val="both"/>
      </w:pPr>
      <w:r>
        <w:rPr>
          <w:rFonts w:ascii="Times New Roman"/>
          <w:b w:val="false"/>
          <w:i w:val="false"/>
          <w:color w:val="000000"/>
          <w:sz w:val="28"/>
        </w:rPr>
        <w:t>
      Зейнетақы жүйесіне қатысу өтілін растайтын құжаттарға (олардың болуына байланысты) мыналар жатады:</w:t>
      </w:r>
    </w:p>
    <w:p>
      <w:pPr>
        <w:spacing w:after="0"/>
        <w:ind w:left="0"/>
        <w:jc w:val="both"/>
      </w:pPr>
      <w:r>
        <w:rPr>
          <w:rFonts w:ascii="Times New Roman"/>
          <w:b w:val="false"/>
          <w:i w:val="false"/>
          <w:color w:val="000000"/>
          <w:sz w:val="28"/>
        </w:rPr>
        <w:t>
      1) осы Қағидалардың 5-тармағының 2) тармақшасында көзделген, өтініш берушінің 1998 жылғы 1 қаңтарға дейін жинақталған еңбек өтілін растайтын құжаттар;</w:t>
      </w:r>
    </w:p>
    <w:p>
      <w:pPr>
        <w:spacing w:after="0"/>
        <w:ind w:left="0"/>
        <w:jc w:val="both"/>
      </w:pPr>
      <w:r>
        <w:rPr>
          <w:rFonts w:ascii="Times New Roman"/>
          <w:b w:val="false"/>
          <w:i w:val="false"/>
          <w:color w:val="000000"/>
          <w:sz w:val="28"/>
        </w:rPr>
        <w:t>
      2) жұмыс істемейтін ананың жас балаларды бағып-күткен уақытын растайтын құжаттар:</w:t>
      </w:r>
    </w:p>
    <w:p>
      <w:pPr>
        <w:spacing w:after="0"/>
        <w:ind w:left="0"/>
        <w:jc w:val="both"/>
      </w:pPr>
      <w:r>
        <w:rPr>
          <w:rFonts w:ascii="Times New Roman"/>
          <w:b w:val="false"/>
          <w:i w:val="false"/>
          <w:color w:val="000000"/>
          <w:sz w:val="28"/>
        </w:rPr>
        <w:t>
      балалардың туу туралы куәліктері (туу туралы актілік жазбадан үзінді немесе азаматтық хал актілерін жазу органдары берген азаматтық хал актілерін тіркеу туралы анықтама);</w:t>
      </w:r>
    </w:p>
    <w:p>
      <w:pPr>
        <w:spacing w:after="0"/>
        <w:ind w:left="0"/>
        <w:jc w:val="both"/>
      </w:pPr>
      <w:r>
        <w:rPr>
          <w:rFonts w:ascii="Times New Roman"/>
          <w:b w:val="false"/>
          <w:i w:val="false"/>
          <w:color w:val="000000"/>
          <w:sz w:val="28"/>
        </w:rPr>
        <w:t>
      келесі құжаттардың біреуі (олардың болуына байланысты):</w:t>
      </w:r>
    </w:p>
    <w:p>
      <w:pPr>
        <w:spacing w:after="0"/>
        <w:ind w:left="0"/>
        <w:jc w:val="both"/>
      </w:pPr>
      <w:r>
        <w:rPr>
          <w:rFonts w:ascii="Times New Roman"/>
          <w:b w:val="false"/>
          <w:i w:val="false"/>
          <w:color w:val="000000"/>
          <w:sz w:val="28"/>
        </w:rPr>
        <w:t>
      балалардың жеке басын куәландыратын құжат;</w:t>
      </w:r>
    </w:p>
    <w:p>
      <w:pPr>
        <w:spacing w:after="0"/>
        <w:ind w:left="0"/>
        <w:jc w:val="both"/>
      </w:pPr>
      <w:r>
        <w:rPr>
          <w:rFonts w:ascii="Times New Roman"/>
          <w:b w:val="false"/>
          <w:i w:val="false"/>
          <w:color w:val="000000"/>
          <w:sz w:val="28"/>
        </w:rPr>
        <w:t>
      балалардың (тегін өзгерткен кезде) неке туралы куәлігі (азаматтық хал актілерін тіркеу туралы анықтама) не некені бұзу туралы куәлік немесе неке қию туралы актілік жазбадан үзінді;</w:t>
      </w:r>
    </w:p>
    <w:p>
      <w:pPr>
        <w:spacing w:after="0"/>
        <w:ind w:left="0"/>
        <w:jc w:val="both"/>
      </w:pPr>
      <w:r>
        <w:rPr>
          <w:rFonts w:ascii="Times New Roman"/>
          <w:b w:val="false"/>
          <w:i w:val="false"/>
          <w:color w:val="000000"/>
          <w:sz w:val="28"/>
        </w:rPr>
        <w:t>
      балалардың орта оқу орнын бітіргені туралы аттестат;</w:t>
      </w:r>
    </w:p>
    <w:p>
      <w:pPr>
        <w:spacing w:after="0"/>
        <w:ind w:left="0"/>
        <w:jc w:val="both"/>
      </w:pPr>
      <w:r>
        <w:rPr>
          <w:rFonts w:ascii="Times New Roman"/>
          <w:b w:val="false"/>
          <w:i w:val="false"/>
          <w:color w:val="000000"/>
          <w:sz w:val="28"/>
        </w:rPr>
        <w:t>
      балалардың арнаулы орта немесе жоғары оқу орнын бітіргені туралы диплом не білім алғанын растайтын оқу орнының анықтамасы;</w:t>
      </w:r>
    </w:p>
    <w:p>
      <w:pPr>
        <w:spacing w:after="0"/>
        <w:ind w:left="0"/>
        <w:jc w:val="both"/>
      </w:pPr>
      <w:r>
        <w:rPr>
          <w:rFonts w:ascii="Times New Roman"/>
          <w:b w:val="false"/>
          <w:i w:val="false"/>
          <w:color w:val="000000"/>
          <w:sz w:val="28"/>
        </w:rPr>
        <w:t>
      балалардың қайтыс болғаны туралы куәлік (немесе қайтыс болғаны туралы актілік жазба немесе азаматтық хал актілерін жазу органдары берген азаматтық хал актілерін тіркеу туралы анықтама);</w:t>
      </w:r>
    </w:p>
    <w:p>
      <w:pPr>
        <w:spacing w:after="0"/>
        <w:ind w:left="0"/>
        <w:jc w:val="both"/>
      </w:pPr>
      <w:r>
        <w:rPr>
          <w:rFonts w:ascii="Times New Roman"/>
          <w:b w:val="false"/>
          <w:i w:val="false"/>
          <w:color w:val="000000"/>
          <w:sz w:val="28"/>
        </w:rPr>
        <w:t>
      балалардың әскери қызметті өткергенін растайтын құжат;</w:t>
      </w:r>
    </w:p>
    <w:p>
      <w:pPr>
        <w:spacing w:after="0"/>
        <w:ind w:left="0"/>
        <w:jc w:val="both"/>
      </w:pPr>
      <w:r>
        <w:rPr>
          <w:rFonts w:ascii="Times New Roman"/>
          <w:b w:val="false"/>
          <w:i w:val="false"/>
          <w:color w:val="000000"/>
          <w:sz w:val="28"/>
        </w:rPr>
        <w:t>
      3) жұмыс істемейтін әкенің жас балаларды нақты бағып-күткені фактісін және кезеңін растайтын сот шешімі;</w:t>
      </w:r>
    </w:p>
    <w:p>
      <w:pPr>
        <w:spacing w:after="0"/>
        <w:ind w:left="0"/>
        <w:jc w:val="both"/>
      </w:pPr>
      <w:r>
        <w:rPr>
          <w:rFonts w:ascii="Times New Roman"/>
          <w:b w:val="false"/>
          <w:i w:val="false"/>
          <w:color w:val="000000"/>
          <w:sz w:val="28"/>
        </w:rPr>
        <w:t>
      Бұл ретте көрсетілген кезең баланың анасының зейнетақы жүйесіне қатысу өтіліне есептелмейді.</w:t>
      </w:r>
    </w:p>
    <w:p>
      <w:pPr>
        <w:spacing w:after="0"/>
        <w:ind w:left="0"/>
        <w:jc w:val="both"/>
      </w:pPr>
      <w:r>
        <w:rPr>
          <w:rFonts w:ascii="Times New Roman"/>
          <w:b w:val="false"/>
          <w:i w:val="false"/>
          <w:color w:val="000000"/>
          <w:sz w:val="28"/>
        </w:rPr>
        <w:t>
      4) бірінші топтағы мүгедекті, екінші топтағы жалғызілікті мүгедекті және бөгде адамның көмегіне мұқтаж жасына байланысты зейнеткерді, сексен жасқа толған қарттарды, он алты жасқа дейінгі мүгедек баланы бағып-күтуді жүзеге асыру фактісін және кезеңін растайтын сот шешімі;</w:t>
      </w:r>
    </w:p>
    <w:p>
      <w:pPr>
        <w:spacing w:after="0"/>
        <w:ind w:left="0"/>
        <w:jc w:val="both"/>
      </w:pPr>
      <w:r>
        <w:rPr>
          <w:rFonts w:ascii="Times New Roman"/>
          <w:b w:val="false"/>
          <w:i w:val="false"/>
          <w:color w:val="000000"/>
          <w:sz w:val="28"/>
        </w:rPr>
        <w:t>
      Мүгедек баланы тәрбиелеп отырған анаға немесе әкеге, бала асырап алушыға, қорғаншыға (қамқоршыға), бала кезінен бірінші топтағы мүгедекке күтімді жүзеге асыратын адамға тағайындалатын және төленетін ай сайынғы мемлекеттік жәрдемақы алу туралы мәліметтерді мемлекеттік АЖ-дан растау кезінде сот шешімін ұсыну талап етілмейді;</w:t>
      </w:r>
    </w:p>
    <w:p>
      <w:pPr>
        <w:spacing w:after="0"/>
        <w:ind w:left="0"/>
        <w:jc w:val="both"/>
      </w:pPr>
      <w:r>
        <w:rPr>
          <w:rFonts w:ascii="Times New Roman"/>
          <w:b w:val="false"/>
          <w:i w:val="false"/>
          <w:color w:val="000000"/>
          <w:sz w:val="28"/>
        </w:rPr>
        <w:t>
      5) әскери қызмет, арнаулы мемлекеттік және құқық қорғау органдарындағы қызмет, мемлекеттік фельдъегерлік қызмет кезеңдерін растайтын (олардың болуына қарай) мынадай құжаттар:</w:t>
      </w:r>
    </w:p>
    <w:p>
      <w:pPr>
        <w:spacing w:after="0"/>
        <w:ind w:left="0"/>
        <w:jc w:val="both"/>
      </w:pPr>
      <w:r>
        <w:rPr>
          <w:rFonts w:ascii="Times New Roman"/>
          <w:b w:val="false"/>
          <w:i w:val="false"/>
          <w:color w:val="000000"/>
          <w:sz w:val="28"/>
        </w:rPr>
        <w:t>
      еңбек кітапшасы;</w:t>
      </w:r>
    </w:p>
    <w:p>
      <w:pPr>
        <w:spacing w:after="0"/>
        <w:ind w:left="0"/>
        <w:jc w:val="both"/>
      </w:pPr>
      <w:r>
        <w:rPr>
          <w:rFonts w:ascii="Times New Roman"/>
          <w:b w:val="false"/>
          <w:i w:val="false"/>
          <w:color w:val="000000"/>
          <w:sz w:val="28"/>
        </w:rPr>
        <w:t>
      әскери билет;</w:t>
      </w:r>
    </w:p>
    <w:p>
      <w:pPr>
        <w:spacing w:after="0"/>
        <w:ind w:left="0"/>
        <w:jc w:val="both"/>
      </w:pPr>
      <w:r>
        <w:rPr>
          <w:rFonts w:ascii="Times New Roman"/>
          <w:b w:val="false"/>
          <w:i w:val="false"/>
          <w:color w:val="000000"/>
          <w:sz w:val="28"/>
        </w:rPr>
        <w:t>
      қызмет кезеңі туралы архив мекемесінің анықтамасы;</w:t>
      </w:r>
    </w:p>
    <w:p>
      <w:pPr>
        <w:spacing w:after="0"/>
        <w:ind w:left="0"/>
        <w:jc w:val="both"/>
      </w:pPr>
      <w:r>
        <w:rPr>
          <w:rFonts w:ascii="Times New Roman"/>
          <w:b w:val="false"/>
          <w:i w:val="false"/>
          <w:color w:val="000000"/>
          <w:sz w:val="28"/>
        </w:rPr>
        <w:t>
      қорғаныс істері жөніндегі басқарманың (бөлімнің) немесе қызмет орнының анықтамасы;</w:t>
      </w:r>
    </w:p>
    <w:p>
      <w:pPr>
        <w:spacing w:after="0"/>
        <w:ind w:left="0"/>
        <w:jc w:val="both"/>
      </w:pPr>
      <w:r>
        <w:rPr>
          <w:rFonts w:ascii="Times New Roman"/>
          <w:b w:val="false"/>
          <w:i w:val="false"/>
          <w:color w:val="000000"/>
          <w:sz w:val="28"/>
        </w:rPr>
        <w:t>
      қызметті өткеру туралы келісімшарт жасау және тоқтату негізінде қызметтік қатынастардың туындауын және тоқтауын растайтын бұйрықтың көшірмелері ұсынылады;</w:t>
      </w:r>
    </w:p>
    <w:p>
      <w:pPr>
        <w:spacing w:after="0"/>
        <w:ind w:left="0"/>
        <w:jc w:val="both"/>
      </w:pPr>
      <w:r>
        <w:rPr>
          <w:rFonts w:ascii="Times New Roman"/>
          <w:b w:val="false"/>
          <w:i w:val="false"/>
          <w:color w:val="000000"/>
          <w:sz w:val="28"/>
        </w:rPr>
        <w:t>
      6) Қазақстан Республикасы дипломатиялық қызметтері және халықаралық ұйымдар қызметкерлері жұбайының (зайыбының) шетелде, әскери қызметшілердің (мерзімді қызметтегі әскери қызметшілерден басқа), арнаулы мемлекеттік органдар қызметкерлерінің жұбайларымен мамандықтары бойынша жұмысқа орналасу мүмкіндігі болмаған жерлерде тұру фактісін және кезеңін растайтын құжат;</w:t>
      </w:r>
    </w:p>
    <w:p>
      <w:pPr>
        <w:spacing w:after="0"/>
        <w:ind w:left="0"/>
        <w:jc w:val="both"/>
      </w:pPr>
      <w:r>
        <w:rPr>
          <w:rFonts w:ascii="Times New Roman"/>
          <w:b w:val="false"/>
          <w:i w:val="false"/>
          <w:color w:val="000000"/>
          <w:sz w:val="28"/>
        </w:rPr>
        <w:t>
      7) "Байқоңыр" кешенінің ресейлік ұйымдарында 1998 жылғы 1 қаңтардан кейінгі еңбек өтілін растайтын құжат;</w:t>
      </w:r>
    </w:p>
    <w:p>
      <w:pPr>
        <w:spacing w:after="0"/>
        <w:ind w:left="0"/>
        <w:jc w:val="both"/>
      </w:pPr>
      <w:r>
        <w:rPr>
          <w:rFonts w:ascii="Times New Roman"/>
          <w:b w:val="false"/>
          <w:i w:val="false"/>
          <w:color w:val="000000"/>
          <w:sz w:val="28"/>
        </w:rPr>
        <w:t>
      8) егер мүгедектігі мерзімсіз болып белгіленсе, бірінші және екінші топтардағы мүгедектігі бар адамдардың 2004 жылғы 31 желтоқсанға дейінгі еңбек қызметінің кезеңдерін растайтын құжаттар (олардың болуына қарай):</w:t>
      </w:r>
    </w:p>
    <w:p>
      <w:pPr>
        <w:spacing w:after="0"/>
        <w:ind w:left="0"/>
        <w:jc w:val="both"/>
      </w:pPr>
      <w:r>
        <w:rPr>
          <w:rFonts w:ascii="Times New Roman"/>
          <w:b w:val="false"/>
          <w:i w:val="false"/>
          <w:color w:val="000000"/>
          <w:sz w:val="28"/>
        </w:rPr>
        <w:t>
      еңбек кітапшасы;</w:t>
      </w:r>
    </w:p>
    <w:p>
      <w:pPr>
        <w:spacing w:after="0"/>
        <w:ind w:left="0"/>
        <w:jc w:val="both"/>
      </w:pPr>
      <w:r>
        <w:rPr>
          <w:rFonts w:ascii="Times New Roman"/>
          <w:b w:val="false"/>
          <w:i w:val="false"/>
          <w:color w:val="000000"/>
          <w:sz w:val="28"/>
        </w:rPr>
        <w:t>
      еңбек кітапшасы болмаса немесе жарамсыз болса, еңбек кітапшасында тиісті жазбалар, болмаса, түзетулер және оқылуында әртүрлілік болса, жұмыс орнынан анықтама;</w:t>
      </w:r>
    </w:p>
    <w:p>
      <w:pPr>
        <w:spacing w:after="0"/>
        <w:ind w:left="0"/>
        <w:jc w:val="both"/>
      </w:pPr>
      <w:r>
        <w:rPr>
          <w:rFonts w:ascii="Times New Roman"/>
          <w:b w:val="false"/>
          <w:i w:val="false"/>
          <w:color w:val="000000"/>
          <w:sz w:val="28"/>
        </w:rPr>
        <w:t>
      сот шешімі.</w:t>
      </w:r>
    </w:p>
    <w:p>
      <w:pPr>
        <w:spacing w:after="0"/>
        <w:ind w:left="0"/>
        <w:jc w:val="both"/>
      </w:pPr>
      <w:r>
        <w:rPr>
          <w:rFonts w:ascii="Times New Roman"/>
          <w:b w:val="false"/>
          <w:i w:val="false"/>
          <w:color w:val="000000"/>
          <w:sz w:val="28"/>
        </w:rPr>
        <w:t>
      Егер мүгедектігі мерзімсіз болып белгіленсе, бірінші және екінші топтардағы мүгедектігі бар адамдардың зейнетақы жүйесіне қатысу өтіліне 2005 жылғы 1 қаңтардан бастап әлеуметтік төлемдерді аудару туралы орталықтандырылған дерекқордың мәліметтері негізінде Мемлекеттік әлеуметтік сақтандыру қорына әлеуметтік төлемдер жүзеге асырылған кезеңдер есепке алынады.</w:t>
      </w:r>
    </w:p>
    <w:bookmarkStart w:name="z20" w:id="17"/>
    <w:p>
      <w:pPr>
        <w:spacing w:after="0"/>
        <w:ind w:left="0"/>
        <w:jc w:val="both"/>
      </w:pPr>
      <w:r>
        <w:rPr>
          <w:rFonts w:ascii="Times New Roman"/>
          <w:b w:val="false"/>
          <w:i w:val="false"/>
          <w:color w:val="000000"/>
          <w:sz w:val="28"/>
        </w:rPr>
        <w:t>
      9. Міндетті зейнетақы жарналары жүзеге асырылған кезең орталықтандырылған дерекқордағы міндетті зейнетақы жарналарын аудару туралы мәліметтермен расталады.</w:t>
      </w:r>
    </w:p>
    <w:bookmarkEnd w:id="17"/>
    <w:p>
      <w:pPr>
        <w:spacing w:after="0"/>
        <w:ind w:left="0"/>
        <w:jc w:val="both"/>
      </w:pPr>
      <w:r>
        <w:rPr>
          <w:rFonts w:ascii="Times New Roman"/>
          <w:b w:val="false"/>
          <w:i w:val="false"/>
          <w:color w:val="000000"/>
          <w:sz w:val="28"/>
        </w:rPr>
        <w:t>
      Міндетті зейнетақы жарналары толық және уақтылы аударылмаған жағдайларда міндетті зейнетақы жарналарын (олардың болуына қарай) жүзеге асыру кезеңдері мынадай құжаттармен расталады:</w:t>
      </w:r>
    </w:p>
    <w:p>
      <w:pPr>
        <w:spacing w:after="0"/>
        <w:ind w:left="0"/>
        <w:jc w:val="both"/>
      </w:pPr>
      <w:r>
        <w:rPr>
          <w:rFonts w:ascii="Times New Roman"/>
          <w:b w:val="false"/>
          <w:i w:val="false"/>
          <w:color w:val="000000"/>
          <w:sz w:val="28"/>
        </w:rPr>
        <w:t>
      міндетті зейнетақы жарналары аударылған кезеңдер өтініш беруші еңбек өтілін растайтын құжаттарда көрсетілген еңбек қызметінің кезеңдеріне сәйкес келсе осы Қағидаларға 5-қосымшаға сәйкес нысан бойынша міндетті зейнетақы жарналарын аудару туралы жұмыс берушінің (құқықтық мирасқордың) немесе архивтік мекеменің растау анықтамасы;</w:t>
      </w:r>
    </w:p>
    <w:p>
      <w:pPr>
        <w:spacing w:after="0"/>
        <w:ind w:left="0"/>
        <w:jc w:val="both"/>
      </w:pPr>
      <w:r>
        <w:rPr>
          <w:rFonts w:ascii="Times New Roman"/>
          <w:b w:val="false"/>
          <w:i w:val="false"/>
          <w:color w:val="000000"/>
          <w:sz w:val="28"/>
        </w:rPr>
        <w:t>
      міндетті зейнетақы жарналарын аудару кезеңдерін растайтын сот шешімі.</w:t>
      </w:r>
    </w:p>
    <w:p>
      <w:pPr>
        <w:spacing w:after="0"/>
        <w:ind w:left="0"/>
        <w:jc w:val="both"/>
      </w:pPr>
      <w:r>
        <w:rPr>
          <w:rFonts w:ascii="Times New Roman"/>
          <w:b w:val="false"/>
          <w:i w:val="false"/>
          <w:color w:val="000000"/>
          <w:sz w:val="28"/>
        </w:rPr>
        <w:t xml:space="preserve">
      Мемлекеттік базалық зейнетақы төлемінің мөлшерін қайта есептеген кезде жеке практикамен айналысатын адамдардың, сондай-ақ нысанасы жұмысты (қызмет көрсетуді) орындау болып табылатын, Заңның 24-бабы 2-тармағының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жағдайларды қоспағанда, азаматтық-құқықтық сипаттағы шарттар бойынша кіріс алатын жеке тұлғалардың, сондай-ақ өз пайдасына міндетті зейнетақы жарналарын жүзеге асырған дара кәсіпкерлердің және шаруа немесе фермер қожалықтарының басшылары және мүшелерінің (қатысушыларының) міндетті зейнетақы жарналары жүзеге асырылған кезеңі бірыңғай жинақтаушы зейнетақы қорына тиісті салық кезеңіне төленуге жататын міндетті зейнетақы жарналарының кемінде жылдық сомасын аударған жағдайда бір жылға тең болады.</w:t>
      </w:r>
    </w:p>
    <w:p>
      <w:pPr>
        <w:spacing w:after="0"/>
        <w:ind w:left="0"/>
        <w:jc w:val="both"/>
      </w:pPr>
      <w:r>
        <w:rPr>
          <w:rFonts w:ascii="Times New Roman"/>
          <w:b w:val="false"/>
          <w:i w:val="false"/>
          <w:color w:val="000000"/>
          <w:sz w:val="28"/>
        </w:rPr>
        <w:t>
      Егер көрсетілген адамдар енгізген міндетті зейнетақы жарналарының сомасы тиісті салық кезеңіне төленуге жататын міндетті зейнетақы жарналарының жылдық сомасынан аз болса, онда міндетті зейнетақы жарналары аударылған кезең енгізілген міндетті зейнетақы жарналарының сомасына пропорционалды түрде айқындалады.</w:t>
      </w:r>
    </w:p>
    <w:p>
      <w:pPr>
        <w:spacing w:after="0"/>
        <w:ind w:left="0"/>
        <w:jc w:val="both"/>
      </w:pPr>
      <w:r>
        <w:rPr>
          <w:rFonts w:ascii="Times New Roman"/>
          <w:b w:val="false"/>
          <w:i w:val="false"/>
          <w:color w:val="000000"/>
          <w:sz w:val="28"/>
        </w:rPr>
        <w:t>
      Міндетті зейнетақы жарналарын 2006 жылғы 1 шілдеге дейін аударған жағдайда жинақтаушы зейнетақы жүйесіне қатысу кезеңіне міндетті зейнетақы жарналары аударылған айдың алдындағы ай есепке алынады.</w:t>
      </w:r>
    </w:p>
    <w:p>
      <w:pPr>
        <w:spacing w:after="0"/>
        <w:ind w:left="0"/>
        <w:jc w:val="both"/>
      </w:pPr>
      <w:r>
        <w:rPr>
          <w:rFonts w:ascii="Times New Roman"/>
          <w:b w:val="false"/>
          <w:i w:val="false"/>
          <w:color w:val="000000"/>
          <w:sz w:val="28"/>
        </w:rPr>
        <w:t>
      Егер бір айда жинақтаушы зейнетақы қорларына және (немесе) бірыңғай жинақтаушы зейнетақы қорына міндетті зейнетақы жарналарын аудару бірнеше рет жүзеге асырылса, жинақтаушы жүйеге қатысу кезеңі бір айды құрайды.</w:t>
      </w:r>
    </w:p>
    <w:bookmarkStart w:name="z21" w:id="18"/>
    <w:p>
      <w:pPr>
        <w:spacing w:after="0"/>
        <w:ind w:left="0"/>
        <w:jc w:val="both"/>
      </w:pPr>
      <w:r>
        <w:rPr>
          <w:rFonts w:ascii="Times New Roman"/>
          <w:b w:val="false"/>
          <w:i w:val="false"/>
          <w:color w:val="000000"/>
          <w:sz w:val="28"/>
        </w:rPr>
        <w:t>
      10. Мүгедектігі бойынша берілетін мемлекеттік базалық әлеуметтік жәрдемақыны тағайындау үшін осы Қағидалардың 3-тармағында тізбеленген құжаттардан басқа, мүгедектердің орталықтандырылған дерекқорынан өтініш берушіге мүгедектік белгілеу туралы мәліметтер сұратылады.</w:t>
      </w:r>
    </w:p>
    <w:bookmarkEnd w:id="18"/>
    <w:p>
      <w:pPr>
        <w:spacing w:after="0"/>
        <w:ind w:left="0"/>
        <w:jc w:val="both"/>
      </w:pPr>
      <w:r>
        <w:rPr>
          <w:rFonts w:ascii="Times New Roman"/>
          <w:b w:val="false"/>
          <w:i w:val="false"/>
          <w:color w:val="000000"/>
          <w:sz w:val="28"/>
        </w:rPr>
        <w:t>
      Мүгедектердің орталықтандырылған дерекқорында мәліметтер болмаған жағдайда өтінішке мүгедектік туралы анықтаманың көшірмесі қоса беріледі.</w:t>
      </w:r>
    </w:p>
    <w:p>
      <w:pPr>
        <w:spacing w:after="0"/>
        <w:ind w:left="0"/>
        <w:jc w:val="both"/>
      </w:pPr>
      <w:r>
        <w:rPr>
          <w:rFonts w:ascii="Times New Roman"/>
          <w:b w:val="false"/>
          <w:i w:val="false"/>
          <w:color w:val="000000"/>
          <w:sz w:val="28"/>
        </w:rPr>
        <w:t>
      Қажет болған кезде (олардың бар-жоғына қарай) мынадай құжаттардың біреуі ұсынылады:</w:t>
      </w:r>
    </w:p>
    <w:p>
      <w:pPr>
        <w:spacing w:after="0"/>
        <w:ind w:left="0"/>
        <w:jc w:val="both"/>
      </w:pPr>
      <w:r>
        <w:rPr>
          <w:rFonts w:ascii="Times New Roman"/>
          <w:b w:val="false"/>
          <w:i w:val="false"/>
          <w:color w:val="000000"/>
          <w:sz w:val="28"/>
        </w:rPr>
        <w:t>
      1) Радиациялық әсерге ұшыраған адамдардың ауруының, мүгедектігінің себептік байланысын белгілеу жөніндегі ведомствоаралық сараптамалық кеңестің шешімі;</w:t>
      </w:r>
    </w:p>
    <w:p>
      <w:pPr>
        <w:spacing w:after="0"/>
        <w:ind w:left="0"/>
        <w:jc w:val="both"/>
      </w:pPr>
      <w:r>
        <w:rPr>
          <w:rFonts w:ascii="Times New Roman"/>
          <w:b w:val="false"/>
          <w:i w:val="false"/>
          <w:color w:val="000000"/>
          <w:sz w:val="28"/>
        </w:rPr>
        <w:t>
      2) Орталық әскери-дәрігерлік комиссияның шешімі;</w:t>
      </w:r>
    </w:p>
    <w:p>
      <w:pPr>
        <w:spacing w:after="0"/>
        <w:ind w:left="0"/>
        <w:jc w:val="both"/>
      </w:pPr>
      <w:r>
        <w:rPr>
          <w:rFonts w:ascii="Times New Roman"/>
          <w:b w:val="false"/>
          <w:i w:val="false"/>
          <w:color w:val="000000"/>
          <w:sz w:val="28"/>
        </w:rPr>
        <w:t>
      3) госпиталь берген ауруы туралы куәлік немесе әскери-дәрiгерлiк комиссияның қорытындысы;</w:t>
      </w:r>
    </w:p>
    <w:p>
      <w:pPr>
        <w:spacing w:after="0"/>
        <w:ind w:left="0"/>
        <w:jc w:val="both"/>
      </w:pPr>
      <w:r>
        <w:rPr>
          <w:rFonts w:ascii="Times New Roman"/>
          <w:b w:val="false"/>
          <w:i w:val="false"/>
          <w:color w:val="000000"/>
          <w:sz w:val="28"/>
        </w:rPr>
        <w:t>
      4) он алты жасқа дейiнгi мүгедек баланың туу туралы куәлігі (азаматтық хал актілерін жазу органдары берген туу туралы актілік жазбадан үзінді көшірме немесе азаматтық хал актілерін тіркеу туралы анықтама);</w:t>
      </w:r>
    </w:p>
    <w:p>
      <w:pPr>
        <w:spacing w:after="0"/>
        <w:ind w:left="0"/>
        <w:jc w:val="both"/>
      </w:pPr>
      <w:r>
        <w:rPr>
          <w:rFonts w:ascii="Times New Roman"/>
          <w:b w:val="false"/>
          <w:i w:val="false"/>
          <w:color w:val="000000"/>
          <w:sz w:val="28"/>
        </w:rPr>
        <w:t>
      5) неке туралы куәлік (азаматтық хал актілерін тіркеу туралы анықтама) не некені бұзу туралы куәлік немесе неке қию туралы актілік жазбадан үзінді көшірме (ата-анасы/қамқоршы тегін өзгерткен кезде).</w:t>
      </w:r>
    </w:p>
    <w:bookmarkStart w:name="z22" w:id="19"/>
    <w:p>
      <w:pPr>
        <w:spacing w:after="0"/>
        <w:ind w:left="0"/>
        <w:jc w:val="both"/>
      </w:pPr>
      <w:r>
        <w:rPr>
          <w:rFonts w:ascii="Times New Roman"/>
          <w:b w:val="false"/>
          <w:i w:val="false"/>
          <w:color w:val="000000"/>
          <w:sz w:val="28"/>
        </w:rPr>
        <w:t>
      11. Асыраушысынан айырылу жағдайы бойынша берілетін мемлекеттік базалық әлеуметтік жәрдемақыны тағайындау үшін өтініш беруші осы Қағидалардың 3-тармағында тізбеленген құжаттардан басқа:</w:t>
      </w:r>
    </w:p>
    <w:bookmarkEnd w:id="19"/>
    <w:p>
      <w:pPr>
        <w:spacing w:after="0"/>
        <w:ind w:left="0"/>
        <w:jc w:val="both"/>
      </w:pPr>
      <w:r>
        <w:rPr>
          <w:rFonts w:ascii="Times New Roman"/>
          <w:b w:val="false"/>
          <w:i w:val="false"/>
          <w:color w:val="000000"/>
          <w:sz w:val="28"/>
        </w:rPr>
        <w:t>
      1) асыраушының қайтыс болғаны туралы куәлікті немесе адамды хабар-ошарсыз кеткен (қайтыс болған) деп тану туралы соттың шешiмін;</w:t>
      </w:r>
    </w:p>
    <w:p>
      <w:pPr>
        <w:spacing w:after="0"/>
        <w:ind w:left="0"/>
        <w:jc w:val="both"/>
      </w:pPr>
      <w:r>
        <w:rPr>
          <w:rFonts w:ascii="Times New Roman"/>
          <w:b w:val="false"/>
          <w:i w:val="false"/>
          <w:color w:val="000000"/>
          <w:sz w:val="28"/>
        </w:rPr>
        <w:t>
      2) асырауындағы адамның қайтыс болған адаммен туыстық қатынастарын растайтын құжатты (туу туралы, неке туралы, некені бұзу туралы, әке болуды (ана болуды) белгілеу туралы куәлік және тағы басқалар) ұсынады.</w:t>
      </w:r>
    </w:p>
    <w:p>
      <w:pPr>
        <w:spacing w:after="0"/>
        <w:ind w:left="0"/>
        <w:jc w:val="both"/>
      </w:pPr>
      <w:r>
        <w:rPr>
          <w:rFonts w:ascii="Times New Roman"/>
          <w:b w:val="false"/>
          <w:i w:val="false"/>
          <w:color w:val="000000"/>
          <w:sz w:val="28"/>
        </w:rPr>
        <w:t>
      Қажет болған кезде (олардың бар-жоғына қарай) мынадай құжаттар ұсынылады:</w:t>
      </w:r>
    </w:p>
    <w:p>
      <w:pPr>
        <w:spacing w:after="0"/>
        <w:ind w:left="0"/>
        <w:jc w:val="both"/>
      </w:pPr>
      <w:r>
        <w:rPr>
          <w:rFonts w:ascii="Times New Roman"/>
          <w:b w:val="false"/>
          <w:i w:val="false"/>
          <w:color w:val="000000"/>
          <w:sz w:val="28"/>
        </w:rPr>
        <w:t>
      1) азаматтық хал актiлерiн жазу органдарының анықтамасы (егер туу туралы куәлікте әкесі туралы мәліметтер анасының мәлімдеуі бойынша енгізілсе);</w:t>
      </w:r>
    </w:p>
    <w:p>
      <w:pPr>
        <w:spacing w:after="0"/>
        <w:ind w:left="0"/>
        <w:jc w:val="both"/>
      </w:pPr>
      <w:r>
        <w:rPr>
          <w:rFonts w:ascii="Times New Roman"/>
          <w:b w:val="false"/>
          <w:i w:val="false"/>
          <w:color w:val="000000"/>
          <w:sz w:val="28"/>
        </w:rPr>
        <w:t xml:space="preserve">
      2) егер он сегіз бен жиырма үш жас шамасындағы асырауындағы адамдар күндiзгi оқу бөлiмiнiң оқушылары болып табылса,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оқу орнының анықтамасы (жыл сайын беріледі);</w:t>
      </w:r>
    </w:p>
    <w:p>
      <w:pPr>
        <w:spacing w:after="0"/>
        <w:ind w:left="0"/>
        <w:jc w:val="both"/>
      </w:pPr>
      <w:r>
        <w:rPr>
          <w:rFonts w:ascii="Times New Roman"/>
          <w:b w:val="false"/>
          <w:i w:val="false"/>
          <w:color w:val="000000"/>
          <w:sz w:val="28"/>
        </w:rPr>
        <w:t>
      3) қамқоршы немесе қорғаншылық белгілеу туралы құжат;</w:t>
      </w:r>
    </w:p>
    <w:p>
      <w:pPr>
        <w:spacing w:after="0"/>
        <w:ind w:left="0"/>
        <w:jc w:val="both"/>
      </w:pPr>
      <w:r>
        <w:rPr>
          <w:rFonts w:ascii="Times New Roman"/>
          <w:b w:val="false"/>
          <w:i w:val="false"/>
          <w:color w:val="000000"/>
          <w:sz w:val="28"/>
        </w:rPr>
        <w:t>
      4) қаза тапқан (қайтыс болған) адамның әскери билетi не әскери қызмет өткергенi туралы анықтама;</w:t>
      </w:r>
    </w:p>
    <w:p>
      <w:pPr>
        <w:spacing w:after="0"/>
        <w:ind w:left="0"/>
        <w:jc w:val="both"/>
      </w:pPr>
      <w:r>
        <w:rPr>
          <w:rFonts w:ascii="Times New Roman"/>
          <w:b w:val="false"/>
          <w:i w:val="false"/>
          <w:color w:val="000000"/>
          <w:sz w:val="28"/>
        </w:rPr>
        <w:t>
      5) әскери қызметшiнiң, ішкi iстер органдары мен бұрынғы Қазақстан Республикасы Мемлекеттiк тергеу комитетi қызметкерiнiң қызметтік міндеттерін атқару немесе әскери қызмет өткеру кезінде алған жаралануы, контузия алуы, мертiгуi, ауруы салдарынан қаза болғаны немесе қайтыс болғаны туралы анықтама.</w:t>
      </w:r>
    </w:p>
    <w:bookmarkStart w:name="z23" w:id="20"/>
    <w:p>
      <w:pPr>
        <w:spacing w:after="0"/>
        <w:ind w:left="0"/>
        <w:jc w:val="both"/>
      </w:pPr>
      <w:r>
        <w:rPr>
          <w:rFonts w:ascii="Times New Roman"/>
          <w:b w:val="false"/>
          <w:i w:val="false"/>
          <w:color w:val="000000"/>
          <w:sz w:val="28"/>
        </w:rPr>
        <w:t>
      12. Асыраушысынан айырылу жағдайы бойынша берілетін мемлекеттік әлеуметтік жәрдемақыны тағайындау кезінде қайтыс болған асыраушының сегіз жасқа толмаған балаларын, iнiлерiн, қарындастарын немесе немерелерiн күтумен айналысатын адам жыл сайын еңбек қызметiн тоқтатқаны туралы жазбасы бар еңбек кiтапшасын ұсынады, ол болмаған жағдайда Мемлекеттік корпорацияның бөлімшесі АЖ адамның дара кәсiпкер ретiнде тiркелмегенi туралы және орталық атқарушы органның автоматтандырылған ақпараттық жүйесінен міндетті зейнетақы жарналарын аудару фактісінің болмауы туралы мәліметтерді сұратады.</w:t>
      </w:r>
    </w:p>
    <w:bookmarkEnd w:id="20"/>
    <w:bookmarkStart w:name="z24" w:id="21"/>
    <w:p>
      <w:pPr>
        <w:spacing w:after="0"/>
        <w:ind w:left="0"/>
        <w:jc w:val="both"/>
      </w:pPr>
      <w:r>
        <w:rPr>
          <w:rFonts w:ascii="Times New Roman"/>
          <w:b w:val="false"/>
          <w:i w:val="false"/>
          <w:color w:val="000000"/>
          <w:sz w:val="28"/>
        </w:rPr>
        <w:t>
      13. Мемлекеттік арнайы жәрдемақы тағайындау үшін өтініш беруші осы Қағидалардың 3-тармағында тізбеленген құжаттардан басқа:</w:t>
      </w:r>
    </w:p>
    <w:bookmarkEnd w:id="21"/>
    <w:p>
      <w:pPr>
        <w:spacing w:after="0"/>
        <w:ind w:left="0"/>
        <w:jc w:val="both"/>
      </w:pPr>
      <w:r>
        <w:rPr>
          <w:rFonts w:ascii="Times New Roman"/>
          <w:b w:val="false"/>
          <w:i w:val="false"/>
          <w:color w:val="000000"/>
          <w:sz w:val="28"/>
        </w:rPr>
        <w:t>
      1) осы Қағидаларға 7-қосымшаға сәйкес нысан бойынша жұмыс сипатын немесе еңбек жағдайларын растайтын ұйымның анықтамасын ұсынады.</w:t>
      </w:r>
    </w:p>
    <w:p>
      <w:pPr>
        <w:spacing w:after="0"/>
        <w:ind w:left="0"/>
        <w:jc w:val="both"/>
      </w:pPr>
      <w:r>
        <w:rPr>
          <w:rFonts w:ascii="Times New Roman"/>
          <w:b w:val="false"/>
          <w:i w:val="false"/>
          <w:color w:val="000000"/>
          <w:sz w:val="28"/>
        </w:rPr>
        <w:t>
      Ұйым таратылған жағдайда жұмыс орны, атқарған лауазымы, кәсiбi, жұмыс кезеңдерi, архив iсiнің нөмiрi, оның беттерi көрсетiлген, мөрмен және архив директоры мен архивариустың қолы қойылып расталған архивтік анықтама немесе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көшірмесі ұсынылады.</w:t>
      </w:r>
    </w:p>
    <w:p>
      <w:pPr>
        <w:spacing w:after="0"/>
        <w:ind w:left="0"/>
        <w:jc w:val="both"/>
      </w:pPr>
      <w:r>
        <w:rPr>
          <w:rFonts w:ascii="Times New Roman"/>
          <w:b w:val="false"/>
          <w:i w:val="false"/>
          <w:color w:val="000000"/>
          <w:sz w:val="28"/>
        </w:rPr>
        <w:t xml:space="preserve">
      Мұрағат құжаттары болмаған жағдайда жұмыс сипаты немесе еңбек жағдайлары және олардың Қазақстан Республикасы Үкіметінің 1999 жылғы 19 желтоқсандағы № 1930 </w:t>
      </w:r>
      <w:r>
        <w:rPr>
          <w:rFonts w:ascii="Times New Roman"/>
          <w:b w:val="false"/>
          <w:i w:val="false"/>
          <w:color w:val="000000"/>
          <w:sz w:val="28"/>
        </w:rPr>
        <w:t>қаулысымен</w:t>
      </w:r>
      <w:r>
        <w:rPr>
          <w:rFonts w:ascii="Times New Roman"/>
          <w:b w:val="false"/>
          <w:i w:val="false"/>
          <w:color w:val="000000"/>
          <w:sz w:val="28"/>
        </w:rPr>
        <w:t xml:space="preserve"> бекітілген Жерасты және ашық кен жұмыстарындағы, еңбек жағдайлары ерекше зиянды және ерекше ауыр жұмыстардағы өндірістердің, жұмыстардың, кәсіптердің лауазымдар мен көрсеткіштердің № 1 тізіміне немесе Еңбек жағдайлары зиянды және ауыр жұмыстардағы өндірістердің, жұмыстардың, кәсіптердің, лауазымдар мен көрсеткіштердің № 2 тізіміне сәйкестігі сот органдары арқылы белгіленеді;</w:t>
      </w:r>
    </w:p>
    <w:p>
      <w:pPr>
        <w:spacing w:after="0"/>
        <w:ind w:left="0"/>
        <w:jc w:val="both"/>
      </w:pPr>
      <w:r>
        <w:rPr>
          <w:rFonts w:ascii="Times New Roman"/>
          <w:b w:val="false"/>
          <w:i w:val="false"/>
          <w:color w:val="000000"/>
          <w:sz w:val="28"/>
        </w:rPr>
        <w:t>
      2) осы Қағидалардың 5-тармағының 2) тармақшасында көзделген, еңбек өтілін растайтын құжаттарды ұсынады.</w:t>
      </w:r>
    </w:p>
    <w:bookmarkStart w:name="z25" w:id="22"/>
    <w:p>
      <w:pPr>
        <w:spacing w:after="0"/>
        <w:ind w:left="0"/>
        <w:jc w:val="both"/>
      </w:pPr>
      <w:r>
        <w:rPr>
          <w:rFonts w:ascii="Times New Roman"/>
          <w:b w:val="false"/>
          <w:i w:val="false"/>
          <w:color w:val="000000"/>
          <w:sz w:val="28"/>
        </w:rPr>
        <w:t xml:space="preserve">
      14. Мемлекеттік қызметтерді көрсетуге қойылатын негізгі талаптардың тізбесі, оның ішінде процестің сипаттамасы, нысаны, мазмұны және нәтижесі, сондай-ақ мемлекеттік қызметтер көрсетудің ерекшеліктерін ескере отырып, өзге де мәліметтер мемлекеттік қызметтер көрсету стандарттарының нысаны ретінде осы Қағидаларға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регламенттелген. </w:t>
      </w:r>
    </w:p>
    <w:bookmarkEnd w:id="22"/>
    <w:bookmarkStart w:name="z26" w:id="23"/>
    <w:p>
      <w:pPr>
        <w:spacing w:after="0"/>
        <w:ind w:left="0"/>
        <w:jc w:val="both"/>
      </w:pPr>
      <w:r>
        <w:rPr>
          <w:rFonts w:ascii="Times New Roman"/>
          <w:b w:val="false"/>
          <w:i w:val="false"/>
          <w:color w:val="000000"/>
          <w:sz w:val="28"/>
        </w:rPr>
        <w:t>
      15. Өтініш беруші зейнетақы мен жәрдемақыларды тағайындау үшін жүгінген кезде өтінішті қабылдаушы өтініш берушінің тағайындау немесе төлем тағайындауға өтініш беру фактісінің болуына тексеруді жүзеге асырады.</w:t>
      </w:r>
    </w:p>
    <w:bookmarkEnd w:id="23"/>
    <w:p>
      <w:pPr>
        <w:spacing w:after="0"/>
        <w:ind w:left="0"/>
        <w:jc w:val="both"/>
      </w:pPr>
      <w:r>
        <w:rPr>
          <w:rFonts w:ascii="Times New Roman"/>
          <w:b w:val="false"/>
          <w:i w:val="false"/>
          <w:color w:val="000000"/>
          <w:sz w:val="28"/>
        </w:rPr>
        <w:t xml:space="preserve">
      Орталық атқарушы органның АЖ тиісті төлемді тағайындау немесе зейнетақы мен жәрдемақыларды тағайындауға өтініш беру фактісін растайтын мәліметтер алынған кезде өтініш берушіге мүлтiксiз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өтінішті қабылдаудан бас тарту туралы қолхат беріледі, ал мүгедектігі бойынша және асыраушысынан айырылуы жағдайы бойынша мемлекеттік әлеуметтік жәрдемақылар проактивті қызмет арқылы тағайындағанда мемлекеттік қызмет көрсету процесі аяқталады.</w:t>
      </w:r>
    </w:p>
    <w:bookmarkStart w:name="z27" w:id="24"/>
    <w:p>
      <w:pPr>
        <w:spacing w:after="0"/>
        <w:ind w:left="0"/>
        <w:jc w:val="both"/>
      </w:pPr>
      <w:r>
        <w:rPr>
          <w:rFonts w:ascii="Times New Roman"/>
          <w:b w:val="false"/>
          <w:i w:val="false"/>
          <w:color w:val="000000"/>
          <w:sz w:val="28"/>
        </w:rPr>
        <w:t xml:space="preserve">
      16. Өтінішті қабылдаған маман өтініш берушіден тиісті төлемді тағайындау үшін қабылданатын құжаттар топтамасының толықтығын, сондай-ақ ақпараттық жүйелерден алынған мәліметтерді тексереді, электронды құжаттардың көшірмелерінің өтініш беруші осы Қағидалардың 3, 5, 6, 7, 8, 9, 10, 11, 12 және 13-тармақтарына сәйкес ұсынған тұпнұсқаларына сәйкес келуін қамтамасыз етеді, өзінің ЭЦҚ арқылы куәландырады, кейін құжаттардың түпнұсқалары өтініш берушіге қайтарылады. </w:t>
      </w:r>
    </w:p>
    <w:bookmarkEnd w:id="24"/>
    <w:bookmarkStart w:name="z28" w:id="25"/>
    <w:p>
      <w:pPr>
        <w:spacing w:after="0"/>
        <w:ind w:left="0"/>
        <w:jc w:val="both"/>
      </w:pPr>
      <w:r>
        <w:rPr>
          <w:rFonts w:ascii="Times New Roman"/>
          <w:b w:val="false"/>
          <w:i w:val="false"/>
          <w:color w:val="000000"/>
          <w:sz w:val="28"/>
        </w:rPr>
        <w:t xml:space="preserve">
      17. Өтініш беруші құжаттардың толық емес топтамасын және (немесе) қолданылу мерзімі өткен құжаттарды ұсынған немесе зейнетақы мен жәрдемақыларды тағайындауға құқығы болмаған жағдайда өтініш берушіге кідіріссіз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зейнетақы мен жәрдемақыларды тағайындауға өтініш қабылдаудан бас тарту туралы қолхат беріледі.</w:t>
      </w:r>
    </w:p>
    <w:bookmarkEnd w:id="25"/>
    <w:bookmarkStart w:name="z29" w:id="26"/>
    <w:p>
      <w:pPr>
        <w:spacing w:after="0"/>
        <w:ind w:left="0"/>
        <w:jc w:val="both"/>
      </w:pPr>
      <w:r>
        <w:rPr>
          <w:rFonts w:ascii="Times New Roman"/>
          <w:b w:val="false"/>
          <w:i w:val="false"/>
          <w:color w:val="000000"/>
          <w:sz w:val="28"/>
        </w:rPr>
        <w:t>
      18. Көрсетілетін қызметті алушы мүгедектігі бойынша мемлекеттік әлеуметтік жәрдемақыны, мүгедектігі бойынша арнаулы мемлекеттік жәрдемақы, мүгедек бала тәрбиелушіге жәрдемақы, бала кезінен бірінші топтағы мүгедекке күтім жасау бойынша жәрдемақы тағайындауға "бір терезе" қағидаты бойынша жүгінген жағдайда МӘС бөлімшесі өтініш қабылдаған күннен бастап бір жұмыс күні ішінде электрондык өтініштен, құжаттардың электрондық көшірмелеріне тұратын электрондық өтінімді, сондай-ақ мемлекеттік органдардың және (немесе) ұйымдардың АЖ-дан алынған мәліметтерді Мемлекеттік корпорацияның бөлімшесіне жібереді.</w:t>
      </w:r>
    </w:p>
    <w:bookmarkEnd w:id="26"/>
    <w:bookmarkStart w:name="z30" w:id="27"/>
    <w:p>
      <w:pPr>
        <w:spacing w:after="0"/>
        <w:ind w:left="0"/>
        <w:jc w:val="both"/>
      </w:pPr>
      <w:r>
        <w:rPr>
          <w:rFonts w:ascii="Times New Roman"/>
          <w:b w:val="false"/>
          <w:i w:val="false"/>
          <w:color w:val="000000"/>
          <w:sz w:val="28"/>
        </w:rPr>
        <w:t xml:space="preserve">
      19. Жасына байланысты зейнетақы төлемдерін тағайындау кезінде маман табыс туралы анықтамада көрсетілген сомалардың салымшының транзиттік шотындағы айналымдардың электрондық үзінді көшірмесіне сәйкес келуін тексереді, көрсетілген сомалар сәйкес келмеген жағдайда өтініш берушіден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жұмыс орнынан міндетті зейнетақы жарналарын аудару туралы растау анықтама ұсынуды сұрайды.</w:t>
      </w:r>
    </w:p>
    <w:bookmarkEnd w:id="27"/>
    <w:p>
      <w:pPr>
        <w:spacing w:after="0"/>
        <w:ind w:left="0"/>
        <w:jc w:val="both"/>
      </w:pPr>
      <w:r>
        <w:rPr>
          <w:rFonts w:ascii="Times New Roman"/>
          <w:b w:val="false"/>
          <w:i w:val="false"/>
          <w:color w:val="000000"/>
          <w:sz w:val="28"/>
        </w:rPr>
        <w:t>
      Анықталған айырмашылықтар нақтыланғанға дейін зейнетақы төлемдерінің мөлшерін есептеуге арналған орташа айлық табыс айырмашылық анықталған айлар үшін табыс сомалары ескерілмей айқындалады.</w:t>
      </w:r>
    </w:p>
    <w:bookmarkStart w:name="z31" w:id="28"/>
    <w:p>
      <w:pPr>
        <w:spacing w:after="0"/>
        <w:ind w:left="0"/>
        <w:jc w:val="both"/>
      </w:pPr>
      <w:r>
        <w:rPr>
          <w:rFonts w:ascii="Times New Roman"/>
          <w:b w:val="false"/>
          <w:i w:val="false"/>
          <w:color w:val="000000"/>
          <w:sz w:val="28"/>
        </w:rPr>
        <w:t xml:space="preserve">
      20. Зейнетақылар мен жәрдемақыларды тағайындау туралы өтініш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Мемлекеттік корпорацияның бөлімшесінде зейнетақылар мен жәрдемақыларды тағайындау (қайта есептеу) туралы азаматтардың өтініштерін тіркеудің электрондық журналында тіркеледі. МӘС бөлімшесі және портал арқылы келіп түскен электрондық өтінімдер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азаматтардың өтініштерін тіркеудің электрондық журналында тіркеледі.</w:t>
      </w:r>
    </w:p>
    <w:bookmarkEnd w:id="28"/>
    <w:bookmarkStart w:name="z32" w:id="29"/>
    <w:p>
      <w:pPr>
        <w:spacing w:after="0"/>
        <w:ind w:left="0"/>
        <w:jc w:val="both"/>
      </w:pPr>
      <w:r>
        <w:rPr>
          <w:rFonts w:ascii="Times New Roman"/>
          <w:b w:val="false"/>
          <w:i w:val="false"/>
          <w:color w:val="000000"/>
          <w:sz w:val="28"/>
        </w:rPr>
        <w:t>
      21. Өтінішті қабылдаған маман өтініш берушіге құжаттардың қабылданғаны туралы қолхат береді.</w:t>
      </w:r>
    </w:p>
    <w:bookmarkEnd w:id="29"/>
    <w:p>
      <w:pPr>
        <w:spacing w:after="0"/>
        <w:ind w:left="0"/>
        <w:jc w:val="both"/>
      </w:pPr>
      <w:r>
        <w:rPr>
          <w:rFonts w:ascii="Times New Roman"/>
          <w:b w:val="false"/>
          <w:i w:val="false"/>
          <w:color w:val="000000"/>
          <w:sz w:val="28"/>
        </w:rPr>
        <w:t>
      Жасына байланысты зейнетақы төлемдері және мемлекеттік арнайы жәрдемақылар тағайындалғаннан кейін Мемлекеттік корпорацияның бөлімшесі еңбек кітапшасын өтініш берушіге қайтарады.</w:t>
      </w:r>
    </w:p>
    <w:bookmarkStart w:name="z33" w:id="30"/>
    <w:p>
      <w:pPr>
        <w:spacing w:after="0"/>
        <w:ind w:left="0"/>
        <w:jc w:val="both"/>
      </w:pPr>
      <w:r>
        <w:rPr>
          <w:rFonts w:ascii="Times New Roman"/>
          <w:b w:val="false"/>
          <w:i w:val="false"/>
          <w:color w:val="000000"/>
          <w:sz w:val="28"/>
        </w:rPr>
        <w:t>
      22. Асыраушысынан айырылу жағдайы бойынша берілетін мемлекеттік әлеуметтік жәрдемақы үлесіне құқығы бар адам өтінішпен және осы Қағидалардың 3 және 11-тармақтарында көрсетілген қажетті құжаттарды қоса бере отырып, тұрғылықты жері бойынша Мемлекеттік корпорацияның бөлімшесіне жүгінеді.</w:t>
      </w:r>
    </w:p>
    <w:bookmarkEnd w:id="30"/>
    <w:p>
      <w:pPr>
        <w:spacing w:after="0"/>
        <w:ind w:left="0"/>
        <w:jc w:val="both"/>
      </w:pPr>
      <w:r>
        <w:rPr>
          <w:rFonts w:ascii="Times New Roman"/>
          <w:b w:val="false"/>
          <w:i w:val="false"/>
          <w:color w:val="000000"/>
          <w:sz w:val="28"/>
        </w:rPr>
        <w:t>
      Үлес алушының тұрғылықты жері бойынша Мемлекеттік корпорацияның бөлімшесі бір жұмыс күні ішінде асыраушысынан айырылу жағдайы бойынша мемлекеттік әлеуметтік жәрдемақы тағайындау туралы өтінішті және оған қоса берілген құжаттарды негізгі алушының тұрғылықты жері бойынша Мемлекеттік корпорацияның бөлімшесіне электрондық түрде жібереді.</w:t>
      </w:r>
    </w:p>
    <w:p>
      <w:pPr>
        <w:spacing w:after="0"/>
        <w:ind w:left="0"/>
        <w:jc w:val="both"/>
      </w:pPr>
      <w:r>
        <w:rPr>
          <w:rFonts w:ascii="Times New Roman"/>
          <w:b w:val="false"/>
          <w:i w:val="false"/>
          <w:color w:val="000000"/>
          <w:sz w:val="28"/>
        </w:rPr>
        <w:t>
      Негізгі алушының тұрғылықты жері бойынша Мемлекеттік корпорацияның бөлімшесі келіп түскен күннен бастап бір жұмыс күні ішінде үлес алушы жәрдемақысының мөлшерін көрсете отырып негізгі алушыға асыраушысынан айырылу жағдайы бойынша мемлекеттік әлеуметтік жәрдемақы тағайындауға электрондық шешім жобасын қалыптастырады және Мемлекеттік корпорацияның филиалы арқылы уәкілетті органға жібереді.</w:t>
      </w:r>
    </w:p>
    <w:bookmarkStart w:name="z34" w:id="31"/>
    <w:p>
      <w:pPr>
        <w:spacing w:after="0"/>
        <w:ind w:left="0"/>
        <w:jc w:val="left"/>
      </w:pPr>
      <w:r>
        <w:rPr>
          <w:rFonts w:ascii="Times New Roman"/>
          <w:b/>
          <w:i w:val="false"/>
          <w:color w:val="000000"/>
        </w:rPr>
        <w:t xml:space="preserve"> 3-тарау. Базалық зейнетақыны, мүгедектігі бойынша, асыраушысынан айырылуы жағдайына мемлекеттік әлеуметтік жәрдемақыны және жерлеуге бір реттік төлемдерді портал арқылы тағайындауға жүгіну тәртібі</w:t>
      </w:r>
    </w:p>
    <w:bookmarkEnd w:id="31"/>
    <w:bookmarkStart w:name="z35" w:id="32"/>
    <w:p>
      <w:pPr>
        <w:spacing w:after="0"/>
        <w:ind w:left="0"/>
        <w:jc w:val="both"/>
      </w:pPr>
      <w:r>
        <w:rPr>
          <w:rFonts w:ascii="Times New Roman"/>
          <w:b w:val="false"/>
          <w:i w:val="false"/>
          <w:color w:val="000000"/>
          <w:sz w:val="28"/>
        </w:rPr>
        <w:t>
      23. Өтініш беруші базалық зейнетақыны, мүгедектігі бойынша, асыраушысынан айырылуы жағдайы бойынша мемлекеттік әлеуметтік жәрдемақыны және жерлеуге бір реттік жәрдемақыларды тағайындауға портал арқылы жүгінген кезде ұсынылған мәліметтерді растау және өтініште көзделген қажетті мәліметтерді алу үшін мемлекеттік органдардың және (немесе) ұйымдардың АЖ-на сұрау салу:</w:t>
      </w:r>
    </w:p>
    <w:bookmarkEnd w:id="32"/>
    <w:p>
      <w:pPr>
        <w:spacing w:after="0"/>
        <w:ind w:left="0"/>
        <w:jc w:val="both"/>
      </w:pPr>
      <w:r>
        <w:rPr>
          <w:rFonts w:ascii="Times New Roman"/>
          <w:b w:val="false"/>
          <w:i w:val="false"/>
          <w:color w:val="000000"/>
          <w:sz w:val="28"/>
        </w:rPr>
        <w:t xml:space="preserve">
      базалық зейнетақыны тағайындау үшін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мүгедектігі бойынша мемлекеттік әлеуметтік жәрдемақы тағайындау үшін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асыраушысынан айырылуы жағдайына мемлекеттік әлеуметтік жәрдемақы тағайындау үшін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жерлеуге бір реттік төлем тағайындау үшін –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ЭҮШ арқылы тиісті мемлекеттік органдардың және (немесе) ұйымдардың АЖ-дан өтініш беруші өзі жүзеге асырады.</w:t>
      </w:r>
    </w:p>
    <w:p>
      <w:pPr>
        <w:spacing w:after="0"/>
        <w:ind w:left="0"/>
        <w:jc w:val="both"/>
      </w:pPr>
      <w:r>
        <w:rPr>
          <w:rFonts w:ascii="Times New Roman"/>
          <w:b w:val="false"/>
          <w:i w:val="false"/>
          <w:color w:val="000000"/>
          <w:sz w:val="28"/>
        </w:rPr>
        <w:t>
      Мемлекеттік органдар және (немесе) ұйымдар сұрау салынған мәліметтерді растайтын электрондық құжаттарды ұсынған кезде сұрау салуды портал арқылы жүзеге асырған өтініш беруші электрондық өтінішті өзінің ЭЦҚ-сымен куәландырады және Е-макет автоматтандырылған АЖ жібереді.</w:t>
      </w:r>
    </w:p>
    <w:p>
      <w:pPr>
        <w:spacing w:after="0"/>
        <w:ind w:left="0"/>
        <w:jc w:val="both"/>
      </w:pPr>
      <w:r>
        <w:rPr>
          <w:rFonts w:ascii="Times New Roman"/>
          <w:b w:val="false"/>
          <w:i w:val="false"/>
          <w:color w:val="000000"/>
          <w:sz w:val="28"/>
        </w:rPr>
        <w:t>
      Базалық зейнетақыны тағайындау, мүгедектігі бойынша, асыраушысынан айырылу жағдайы бойынша мемлекеттік әлеуметтік жәрдемақыны және жерлеуге бір реттік төлемдерді тағайындауға портал арқылы келіп түскен базалық зейнетақы тағайындау үшін ұсынылған электрондық өтініш мынадай параметрлер бойынша тексеруден өтеді:</w:t>
      </w:r>
    </w:p>
    <w:p>
      <w:pPr>
        <w:spacing w:after="0"/>
        <w:ind w:left="0"/>
        <w:jc w:val="both"/>
      </w:pPr>
      <w:r>
        <w:rPr>
          <w:rFonts w:ascii="Times New Roman"/>
          <w:b w:val="false"/>
          <w:i w:val="false"/>
          <w:color w:val="000000"/>
          <w:sz w:val="28"/>
        </w:rPr>
        <w:t>
      1) ұсынылған мәліметтердің толықтығы;</w:t>
      </w:r>
    </w:p>
    <w:p>
      <w:pPr>
        <w:spacing w:after="0"/>
        <w:ind w:left="0"/>
        <w:jc w:val="both"/>
      </w:pPr>
      <w:r>
        <w:rPr>
          <w:rFonts w:ascii="Times New Roman"/>
          <w:b w:val="false"/>
          <w:i w:val="false"/>
          <w:color w:val="000000"/>
          <w:sz w:val="28"/>
        </w:rPr>
        <w:t>
      2) тағайындау, төлеу, сондай-ақ тиісті төлемдерді тағайындауға өтініш беру фактісінің болмауы;</w:t>
      </w:r>
    </w:p>
    <w:p>
      <w:pPr>
        <w:spacing w:after="0"/>
        <w:ind w:left="0"/>
        <w:jc w:val="both"/>
      </w:pPr>
      <w:r>
        <w:rPr>
          <w:rFonts w:ascii="Times New Roman"/>
          <w:b w:val="false"/>
          <w:i w:val="false"/>
          <w:color w:val="000000"/>
          <w:sz w:val="28"/>
        </w:rPr>
        <w:t>
      3) өтініш берушіге басқа негіз бойынша төлем тағайындалуы;</w:t>
      </w:r>
    </w:p>
    <w:p>
      <w:pPr>
        <w:spacing w:after="0"/>
        <w:ind w:left="0"/>
        <w:jc w:val="both"/>
      </w:pPr>
      <w:r>
        <w:rPr>
          <w:rFonts w:ascii="Times New Roman"/>
          <w:b w:val="false"/>
          <w:i w:val="false"/>
          <w:color w:val="000000"/>
          <w:sz w:val="28"/>
        </w:rPr>
        <w:t>
      4) базалық зейнетақыны тағайындау үшін – өтініш берушінің зейнеткерлік жасқа жетуі;</w:t>
      </w:r>
    </w:p>
    <w:p>
      <w:pPr>
        <w:spacing w:after="0"/>
        <w:ind w:left="0"/>
        <w:jc w:val="both"/>
      </w:pPr>
      <w:r>
        <w:rPr>
          <w:rFonts w:ascii="Times New Roman"/>
          <w:b w:val="false"/>
          <w:i w:val="false"/>
          <w:color w:val="000000"/>
          <w:sz w:val="28"/>
        </w:rPr>
        <w:t>
      5 ) жерлеу үшін бір реттік төлемдерді тағайындау үшін – көрсетілген қайтыс болған адамға төлем тағайындауға өтініш беру;</w:t>
      </w:r>
    </w:p>
    <w:p>
      <w:pPr>
        <w:spacing w:after="0"/>
        <w:ind w:left="0"/>
        <w:jc w:val="both"/>
      </w:pPr>
      <w:r>
        <w:rPr>
          <w:rFonts w:ascii="Times New Roman"/>
          <w:b w:val="false"/>
          <w:i w:val="false"/>
          <w:color w:val="000000"/>
          <w:sz w:val="28"/>
        </w:rPr>
        <w:t>
      қайтыс болған адамға жасына байланысты зейнетақы мен жәрдемақы тағайындалуы;</w:t>
      </w:r>
    </w:p>
    <w:p>
      <w:pPr>
        <w:spacing w:after="0"/>
        <w:ind w:left="0"/>
        <w:jc w:val="both"/>
      </w:pPr>
      <w:r>
        <w:rPr>
          <w:rFonts w:ascii="Times New Roman"/>
          <w:b w:val="false"/>
          <w:i w:val="false"/>
          <w:color w:val="000000"/>
          <w:sz w:val="28"/>
        </w:rPr>
        <w:t>
      жерлеу үшін бір реттік төлемге жүгіну зейнетақы немесе жәрдемақы алушы қайтыс болған айдан кейінгі үш жылдан кешіктірмей өтініш беру.</w:t>
      </w:r>
    </w:p>
    <w:p>
      <w:pPr>
        <w:spacing w:after="0"/>
        <w:ind w:left="0"/>
        <w:jc w:val="both"/>
      </w:pPr>
      <w:r>
        <w:rPr>
          <w:rFonts w:ascii="Times New Roman"/>
          <w:b w:val="false"/>
          <w:i w:val="false"/>
          <w:color w:val="000000"/>
          <w:sz w:val="28"/>
        </w:rPr>
        <w:t>
      Көрсетілген параметрлер бойынша тексеру нәтижесі оң болған жағдайда өтініш өңдеуге арналған Е-макет кіріс хабарламалар журналына ауыстырылады.</w:t>
      </w:r>
    </w:p>
    <w:p>
      <w:pPr>
        <w:spacing w:after="0"/>
        <w:ind w:left="0"/>
        <w:jc w:val="both"/>
      </w:pPr>
      <w:r>
        <w:rPr>
          <w:rFonts w:ascii="Times New Roman"/>
          <w:b w:val="false"/>
          <w:i w:val="false"/>
          <w:color w:val="000000"/>
          <w:sz w:val="28"/>
        </w:rPr>
        <w:t>
      Базалық зейнетақы, мүгедектігі бойынша, асыраушысынан айырылу жағдайы бойынша мемлекеттік әлеуметтік жәрдемақы және жерлеуге бір реттік төлемдерді тағайындауға портал арқылы жүгінген өтініш берушіге электрондық өтініштің қабылданғаны туралы хабарлама өтініш берушінің жеке кабинетіне жіберіледі.</w:t>
      </w:r>
    </w:p>
    <w:bookmarkStart w:name="z36" w:id="33"/>
    <w:p>
      <w:pPr>
        <w:spacing w:after="0"/>
        <w:ind w:left="0"/>
        <w:jc w:val="left"/>
      </w:pPr>
      <w:r>
        <w:rPr>
          <w:rFonts w:ascii="Times New Roman"/>
          <w:b/>
          <w:i w:val="false"/>
          <w:color w:val="000000"/>
        </w:rPr>
        <w:t xml:space="preserve"> 4-тарау. Мүгедектігі бойынша және асыраушысынан айырылу жағдайы бойынша мемлекеттік әлеуметтік жәрдемақыны тағайындауға проактивті қызметтер көрсету тәртібі</w:t>
      </w:r>
    </w:p>
    <w:bookmarkEnd w:id="33"/>
    <w:bookmarkStart w:name="z37" w:id="34"/>
    <w:p>
      <w:pPr>
        <w:spacing w:after="0"/>
        <w:ind w:left="0"/>
        <w:jc w:val="both"/>
      </w:pPr>
      <w:r>
        <w:rPr>
          <w:rFonts w:ascii="Times New Roman"/>
          <w:b w:val="false"/>
          <w:i w:val="false"/>
          <w:color w:val="000000"/>
          <w:sz w:val="28"/>
        </w:rPr>
        <w:t>
      24. Мемлекеттік әлеуметтік жәрдемақылар туралы заңда көзделген негіздер бойынша мүгедектігіне және асыраушысынан айырылу жағдайы бойынша мемлекеттік әлеуметтік жәрдемақылар тағайындауға құқық туындаған кезде, Е-макет арқылы абоненттіқ ұялы байланыс құрылғысының телефон нөмірі тіркелген жағдайда "электрондық үкіметтің" веб-порталында көрсетілетілен қызметті алушыға мүгедектігі және асыраушысынан айырылуы бойынша мемлекеттік әлеуметтік жәрдемақылар тағайындау және тілді таңдауы туралы хабарлама дайындалады.</w:t>
      </w:r>
    </w:p>
    <w:bookmarkEnd w:id="34"/>
    <w:bookmarkStart w:name="z38" w:id="35"/>
    <w:p>
      <w:pPr>
        <w:spacing w:after="0"/>
        <w:ind w:left="0"/>
        <w:jc w:val="both"/>
      </w:pPr>
      <w:r>
        <w:rPr>
          <w:rFonts w:ascii="Times New Roman"/>
          <w:b w:val="false"/>
          <w:i w:val="false"/>
          <w:color w:val="000000"/>
          <w:sz w:val="28"/>
        </w:rPr>
        <w:t>
      25. Көрсетілетін қызметті алушыдан проактивті қызмет көрсетуге келісім, сондай-ақ көрсетілетін қызметті алушыдан басқа да қажетті мәліметтерді алғаннан кейін, оның ішінде көрсетілетін қызметті алушының ұялы байланыс абоненттік құрылғысы арқылы шектелген қолжетімділік, банк шотының нөмірін беру немесе растау туралы хабарлама жіберіледі.</w:t>
      </w:r>
    </w:p>
    <w:bookmarkEnd w:id="35"/>
    <w:p>
      <w:pPr>
        <w:spacing w:after="0"/>
        <w:ind w:left="0"/>
        <w:jc w:val="both"/>
      </w:pPr>
      <w:r>
        <w:rPr>
          <w:rFonts w:ascii="Times New Roman"/>
          <w:b w:val="false"/>
          <w:i w:val="false"/>
          <w:color w:val="000000"/>
          <w:sz w:val="28"/>
        </w:rPr>
        <w:t xml:space="preserve">
      Әлеуметтік жәрдемақы тағайындауға келісім алған күн проактивті қызмет арқылы мүгедектігі және асыраушысынан айырылуы жағдайы бойынша мемлекеттік әлеуметтік жәрдемақылар тағайындауға жүгінген күн болып есептеледі. </w:t>
      </w:r>
    </w:p>
    <w:bookmarkStart w:name="z39" w:id="36"/>
    <w:p>
      <w:pPr>
        <w:spacing w:after="0"/>
        <w:ind w:left="0"/>
        <w:jc w:val="both"/>
      </w:pPr>
      <w:r>
        <w:rPr>
          <w:rFonts w:ascii="Times New Roman"/>
          <w:b w:val="false"/>
          <w:i w:val="false"/>
          <w:color w:val="000000"/>
          <w:sz w:val="28"/>
        </w:rPr>
        <w:t>
      26. Мүгедектігі және асыраушысынан айырылуы жағдайы бойнша мемлекеттік әлеуметтік жәрдемақыларды проактивті қызмет арқылы тағайындаған кезде қажетті мәліметтерді алу үшін мемлекеттік органдардың және (немесе) ұйымдардың АЖ сұрау салу осы Қағидалардың 4-тармағымен көзделген Е-макет арқылы жүзеге асырылады.</w:t>
      </w:r>
    </w:p>
    <w:bookmarkEnd w:id="36"/>
    <w:bookmarkStart w:name="z40" w:id="37"/>
    <w:p>
      <w:pPr>
        <w:spacing w:after="0"/>
        <w:ind w:left="0"/>
        <w:jc w:val="both"/>
      </w:pPr>
      <w:r>
        <w:rPr>
          <w:rFonts w:ascii="Times New Roman"/>
          <w:b w:val="false"/>
          <w:i w:val="false"/>
          <w:color w:val="000000"/>
          <w:sz w:val="28"/>
        </w:rPr>
        <w:t xml:space="preserve">
      27. Мемлекеттік корпорацияның бөлімшесі электрондық мәліметтерден тұратын электрондық өтінімді тіркейді, электрондық шешім жобасымен ЭІМ қалыптастырады және ЭЦҚ куәландырады. </w:t>
      </w:r>
    </w:p>
    <w:bookmarkEnd w:id="37"/>
    <w:p>
      <w:pPr>
        <w:spacing w:after="0"/>
        <w:ind w:left="0"/>
        <w:jc w:val="both"/>
      </w:pPr>
      <w:r>
        <w:rPr>
          <w:rFonts w:ascii="Times New Roman"/>
          <w:b w:val="false"/>
          <w:i w:val="false"/>
          <w:color w:val="000000"/>
          <w:sz w:val="28"/>
        </w:rPr>
        <w:t>
      Мемлекеттік корпорация мен уәкілетті орган қызметкерлерінің іс-әрекеті осы Қағидалардың 5-тарауында көзделген.</w:t>
      </w:r>
    </w:p>
    <w:bookmarkStart w:name="z41" w:id="38"/>
    <w:p>
      <w:pPr>
        <w:spacing w:after="0"/>
        <w:ind w:left="0"/>
        <w:jc w:val="both"/>
      </w:pPr>
      <w:r>
        <w:rPr>
          <w:rFonts w:ascii="Times New Roman"/>
          <w:b w:val="false"/>
          <w:i w:val="false"/>
          <w:color w:val="000000"/>
          <w:sz w:val="28"/>
        </w:rPr>
        <w:t>
      28. Тағайындау туралы шешім қабылдау үшін қажетті ЭІМ мәліметтер болмаған немесе дұрыс болмаған жағдайда уәкілетті орган мүгедектігіне және асыраушысынан айырылуы жағдайына мемлекеттік әлеуметтік жәрдемақылар тағайындаудан бас тарту туралы шешім шығарады.</w:t>
      </w:r>
    </w:p>
    <w:bookmarkEnd w:id="38"/>
    <w:bookmarkStart w:name="z42" w:id="39"/>
    <w:p>
      <w:pPr>
        <w:spacing w:after="0"/>
        <w:ind w:left="0"/>
        <w:jc w:val="both"/>
      </w:pPr>
      <w:r>
        <w:rPr>
          <w:rFonts w:ascii="Times New Roman"/>
          <w:b w:val="false"/>
          <w:i w:val="false"/>
          <w:color w:val="000000"/>
          <w:sz w:val="28"/>
        </w:rPr>
        <w:t>
      29. Мемлекеттік корпорацияның бөлімшесі жәрдемақы тағайындау немесе тағайындаудан бас тарту туралы қабылданған шешім туралы көрсетілетін қызметті алушының ұялы телефонына SMS-хабарлама арқылы хабардар етеді.</w:t>
      </w:r>
    </w:p>
    <w:bookmarkEnd w:id="39"/>
    <w:p>
      <w:pPr>
        <w:spacing w:after="0"/>
        <w:ind w:left="0"/>
        <w:jc w:val="both"/>
      </w:pPr>
      <w:r>
        <w:rPr>
          <w:rFonts w:ascii="Times New Roman"/>
          <w:b w:val="false"/>
          <w:i w:val="false"/>
          <w:color w:val="000000"/>
          <w:sz w:val="28"/>
        </w:rPr>
        <w:t xml:space="preserve">
      Жәрдемақы тағайындау немесе тағайындаудан бас тарту туралы қабылданған шешім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SMS-хабарлама журналында тіркеледі.</w:t>
      </w:r>
    </w:p>
    <w:p>
      <w:pPr>
        <w:spacing w:after="0"/>
        <w:ind w:left="0"/>
        <w:jc w:val="both"/>
      </w:pPr>
      <w:r>
        <w:rPr>
          <w:rFonts w:ascii="Times New Roman"/>
          <w:b w:val="false"/>
          <w:i w:val="false"/>
          <w:color w:val="000000"/>
          <w:sz w:val="28"/>
        </w:rPr>
        <w:t xml:space="preserve">
      Порталда жәрдемақы тағайындау туралы ақпарат өтініш берушінің "жеке кабинетіне" уәкілетті адамның ЭЦҚ-мен куәландырылған электрондық құжат түрінде тіркеледі. </w:t>
      </w:r>
    </w:p>
    <w:bookmarkStart w:name="z43" w:id="40"/>
    <w:p>
      <w:pPr>
        <w:spacing w:after="0"/>
        <w:ind w:left="0"/>
        <w:jc w:val="left"/>
      </w:pPr>
      <w:r>
        <w:rPr>
          <w:rFonts w:ascii="Times New Roman"/>
          <w:b/>
          <w:i w:val="false"/>
          <w:color w:val="000000"/>
        </w:rPr>
        <w:t xml:space="preserve"> 5-тарау. Зейнетақылар мен жәрдемақыларды тағайындау тәртібі</w:t>
      </w:r>
    </w:p>
    <w:bookmarkEnd w:id="40"/>
    <w:bookmarkStart w:name="z44" w:id="41"/>
    <w:p>
      <w:pPr>
        <w:spacing w:after="0"/>
        <w:ind w:left="0"/>
        <w:jc w:val="both"/>
      </w:pPr>
      <w:r>
        <w:rPr>
          <w:rFonts w:ascii="Times New Roman"/>
          <w:b w:val="false"/>
          <w:i w:val="false"/>
          <w:color w:val="000000"/>
          <w:sz w:val="28"/>
        </w:rPr>
        <w:t>
      30. Мемлекеттік корпорацияның бөлімшесі жасына байланысты зейнетақы төлемдерін үш жұмыс күні ішінде, базалық зейнетақыны және жәрдемақыларды екі жұмыс күні ішінде тағайындауға ЭІМ-ді және шешімнің жобасын қалыптастырады.</w:t>
      </w:r>
    </w:p>
    <w:bookmarkEnd w:id="41"/>
    <w:p>
      <w:pPr>
        <w:spacing w:after="0"/>
        <w:ind w:left="0"/>
        <w:jc w:val="both"/>
      </w:pPr>
      <w:r>
        <w:rPr>
          <w:rFonts w:ascii="Times New Roman"/>
          <w:b w:val="false"/>
          <w:i w:val="false"/>
          <w:color w:val="000000"/>
          <w:sz w:val="28"/>
        </w:rPr>
        <w:t>
      Қалыптастырылған ЭІМ зейнетақы немесе жәрдемақы тағайындау (өзгерту, төлемді қалпына келтіру, тағайындаудан бас тарту) туралы шешім қабылдау үшін Мемлекеттік корпорацияның филиалы арқылы уәкілетті органға жіберіледі.</w:t>
      </w:r>
    </w:p>
    <w:p>
      <w:pPr>
        <w:spacing w:after="0"/>
        <w:ind w:left="0"/>
        <w:jc w:val="both"/>
      </w:pPr>
      <w:r>
        <w:rPr>
          <w:rFonts w:ascii="Times New Roman"/>
          <w:b w:val="false"/>
          <w:i w:val="false"/>
          <w:color w:val="000000"/>
          <w:sz w:val="28"/>
        </w:rPr>
        <w:t xml:space="preserve">
      Зейнетақы ісінің/жәрдемақы алушы ісінің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қағаз түріндегі нұсқасын қалыптастыру үшін ЭІМ, Мемлекеттік әлеуметтік жәрдемақылар туралы заңның 11-бабының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1-1) тармақшаларына</w:t>
      </w:r>
      <w:r>
        <w:rPr>
          <w:rFonts w:ascii="Times New Roman"/>
          <w:b w:val="false"/>
          <w:i w:val="false"/>
          <w:color w:val="000000"/>
          <w:sz w:val="28"/>
        </w:rPr>
        <w:t xml:space="preserve"> сәйкес тағайындалатын мүгедектігі бойынша мемлекеттік әлеуметтік жәрдемақы алушылардың ЭІМ-ін қоспағанда, басып шығарылады.</w:t>
      </w:r>
    </w:p>
    <w:p>
      <w:pPr>
        <w:spacing w:after="0"/>
        <w:ind w:left="0"/>
        <w:jc w:val="both"/>
      </w:pPr>
      <w:r>
        <w:rPr>
          <w:rFonts w:ascii="Times New Roman"/>
          <w:b w:val="false"/>
          <w:i w:val="false"/>
          <w:color w:val="000000"/>
          <w:sz w:val="28"/>
        </w:rPr>
        <w:t>
      Мемлекеттік корпорацияның филиалы екі жұмыс күні ішінде келіп түскен құжаттарды қарайды, ЭІМ-ді ресімдеудің және зейнетақылар мен жәрдемақыларды есептеудің дұрыстығын тексереді.</w:t>
      </w:r>
    </w:p>
    <w:bookmarkStart w:name="z45" w:id="42"/>
    <w:p>
      <w:pPr>
        <w:spacing w:after="0"/>
        <w:ind w:left="0"/>
        <w:jc w:val="both"/>
      </w:pPr>
      <w:r>
        <w:rPr>
          <w:rFonts w:ascii="Times New Roman"/>
          <w:b w:val="false"/>
          <w:i w:val="false"/>
          <w:color w:val="000000"/>
          <w:sz w:val="28"/>
        </w:rPr>
        <w:t>
      31. Жасына байланысты толық емес көлемдегі зейнетақы төлемдері толық зейнетақы төлемінен 1998 жылғы 1 қаңтарға дейінгі еңбек өтіліне барабар үлес ретінде есептеледі.</w:t>
      </w:r>
    </w:p>
    <w:bookmarkEnd w:id="42"/>
    <w:p>
      <w:pPr>
        <w:spacing w:after="0"/>
        <w:ind w:left="0"/>
        <w:jc w:val="both"/>
      </w:pPr>
      <w:r>
        <w:rPr>
          <w:rFonts w:ascii="Times New Roman"/>
          <w:b w:val="false"/>
          <w:i w:val="false"/>
          <w:color w:val="000000"/>
          <w:sz w:val="28"/>
        </w:rPr>
        <w:t>
      Еңбек өтіліндегі толық айлардың саны талап етілетін өтіл айларының санына бөлінеді және есепке алынған табыстың 60 пайызына тең жасына байланысты толық зейнетақы төлемінің мөлшеріне көбейтіледі.</w:t>
      </w:r>
    </w:p>
    <w:p>
      <w:pPr>
        <w:spacing w:after="0"/>
        <w:ind w:left="0"/>
        <w:jc w:val="both"/>
      </w:pPr>
      <w:r>
        <w:rPr>
          <w:rFonts w:ascii="Times New Roman"/>
          <w:b w:val="false"/>
          <w:i w:val="false"/>
          <w:color w:val="000000"/>
          <w:sz w:val="28"/>
        </w:rPr>
        <w:t>
      Заңнамада талап етілетін табыс болмаған жағдайда, толық емес көлемдегі зейнетақы төлемін есептеу тиісті қаржы жылына арналған республикалық бюджет туралы заңда белгіленетін ең төмен зейнетақыға байланысты жүзеге асырылады.</w:t>
      </w:r>
    </w:p>
    <w:bookmarkStart w:name="z46" w:id="43"/>
    <w:p>
      <w:pPr>
        <w:spacing w:after="0"/>
        <w:ind w:left="0"/>
        <w:jc w:val="both"/>
      </w:pPr>
      <w:r>
        <w:rPr>
          <w:rFonts w:ascii="Times New Roman"/>
          <w:b w:val="false"/>
          <w:i w:val="false"/>
          <w:color w:val="000000"/>
          <w:sz w:val="28"/>
        </w:rPr>
        <w:t>
      32. Зейнетақылар мен жәрдемақыларды тағайындаған және олардың мөлшері өзгерген кезде тиындармен есептелген барлық сома, тиындардың сомасына қарамастан бір теңгеге дейін дөңгелектеуге жатады.</w:t>
      </w:r>
    </w:p>
    <w:bookmarkEnd w:id="43"/>
    <w:bookmarkStart w:name="z47" w:id="44"/>
    <w:p>
      <w:pPr>
        <w:spacing w:after="0"/>
        <w:ind w:left="0"/>
        <w:jc w:val="both"/>
      </w:pPr>
      <w:r>
        <w:rPr>
          <w:rFonts w:ascii="Times New Roman"/>
          <w:b w:val="false"/>
          <w:i w:val="false"/>
          <w:color w:val="000000"/>
          <w:sz w:val="28"/>
        </w:rPr>
        <w:t xml:space="preserve">
      33. Уәкілетті орган келіп түскен ЭІМ-ді қарайды және осы Қағидаларға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28-қосымшаларға</w:t>
      </w:r>
      <w:r>
        <w:rPr>
          <w:rFonts w:ascii="Times New Roman"/>
          <w:b w:val="false"/>
          <w:i w:val="false"/>
          <w:color w:val="000000"/>
          <w:sz w:val="28"/>
        </w:rPr>
        <w:t xml:space="preserve"> сәйкес нысандар бойынша жасына байланысты зейнетақы төлемдерін бес жұмыс күні ішінде, базалық зейнетақы мен жәрдемақыларды ЭІМ-ге түскен күннен бастап төрт жұмыс күні ішінде тағайындау (өзгерту, төлемді қалпына келтіру, тағайындаудан бас тарту) туралы шешім қабылдайды.</w:t>
      </w:r>
    </w:p>
    <w:bookmarkEnd w:id="44"/>
    <w:bookmarkStart w:name="z48" w:id="45"/>
    <w:p>
      <w:pPr>
        <w:spacing w:after="0"/>
        <w:ind w:left="0"/>
        <w:jc w:val="both"/>
      </w:pPr>
      <w:r>
        <w:rPr>
          <w:rFonts w:ascii="Times New Roman"/>
          <w:b w:val="false"/>
          <w:i w:val="false"/>
          <w:color w:val="000000"/>
          <w:sz w:val="28"/>
        </w:rPr>
        <w:t xml:space="preserve">
      34. Егер зейнетақы немесе жәрдемақы тағайындау (өзгерту, төлемді қалпына келтіру, тағайындаудан бас тарту) туралы шешім қабылдау үшін ЭІМ-ге қосымша құжаттарды қосып тіркеу қажет екені анықталса, уәкілетті орган ЭІМ-ді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хабарламамен Мемлекеттік корпорацияның бөлімшесіне қайтарады. Мемлекеттік корпорацияның бөлімшесі хабарлама келіп түскен күннен бастап бес жұмыс күні ішінде өтініш берушіні бес жұмыс күні ішінде қосымша құжаттарды хабарлама немесе ұялы телефонға sms-хабарландыру алған күннен бастап жиырма бес жұмыс күні ішінде ұсыну қажеттігі туралы, оның ішінде ұялы телефонға sms-хабарландыру жіберу арқылы хабардар етеді. Sms-хабарландыру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жүргізілетін sms-хабарландыру электрондық журналында тіркеледі. Жете ресімдеу мерзімі отыз жұмыс күнінен аспауға тиіс.</w:t>
      </w:r>
    </w:p>
    <w:bookmarkEnd w:id="45"/>
    <w:p>
      <w:pPr>
        <w:spacing w:after="0"/>
        <w:ind w:left="0"/>
        <w:jc w:val="both"/>
      </w:pPr>
      <w:r>
        <w:rPr>
          <w:rFonts w:ascii="Times New Roman"/>
          <w:b w:val="false"/>
          <w:i w:val="false"/>
          <w:color w:val="000000"/>
          <w:sz w:val="28"/>
        </w:rPr>
        <w:t>
      Егер талап етілген құжаттар отыз жұмыс күні ішінде ұсынылмаса, уәкілетті орган қолда бар құжаттар бойынша зейнетақы немесе жәрдемақы тағайындау (өзгерту, төлемді қалпына келтіру, тағайындаудан бас тарту) туралы шешім шығарады.</w:t>
      </w:r>
    </w:p>
    <w:p>
      <w:pPr>
        <w:spacing w:after="0"/>
        <w:ind w:left="0"/>
        <w:jc w:val="both"/>
      </w:pPr>
      <w:r>
        <w:rPr>
          <w:rFonts w:ascii="Times New Roman"/>
          <w:b w:val="false"/>
          <w:i w:val="false"/>
          <w:color w:val="000000"/>
          <w:sz w:val="28"/>
        </w:rPr>
        <w:t>
      Кейіннен барлық қажетті құжаттармен қайта өтініш берген күн жүгінген күн болып есептеледі.</w:t>
      </w:r>
    </w:p>
    <w:p>
      <w:pPr>
        <w:spacing w:after="0"/>
        <w:ind w:left="0"/>
        <w:jc w:val="both"/>
      </w:pPr>
      <w:r>
        <w:rPr>
          <w:rFonts w:ascii="Times New Roman"/>
          <w:b w:val="false"/>
          <w:i w:val="false"/>
          <w:color w:val="000000"/>
          <w:sz w:val="28"/>
        </w:rPr>
        <w:t>
      ЭІМ-де портал арқылы қабылданған өтініштер бойынша тағайындау (өзгерту, төлемді қалпына келтіру, тағайындаудан бас тарту) туралы шешім қабылдау үшін жетіспейтін құжат болмаған жағдайда, уәкілетті орган тағайындаудан бас тарту туралы шешім шығарады.</w:t>
      </w:r>
    </w:p>
    <w:bookmarkStart w:name="z49" w:id="46"/>
    <w:p>
      <w:pPr>
        <w:spacing w:after="0"/>
        <w:ind w:left="0"/>
        <w:jc w:val="both"/>
      </w:pPr>
      <w:r>
        <w:rPr>
          <w:rFonts w:ascii="Times New Roman"/>
          <w:b w:val="false"/>
          <w:i w:val="false"/>
          <w:color w:val="000000"/>
          <w:sz w:val="28"/>
        </w:rPr>
        <w:t xml:space="preserve">
      35. Зейнетақы немесе жәрдемақы тағайындау (тағайындаудан бас тарту) туралы шешім қабылданған кезде Мемлекеттік корпорацияның бөлімшесі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 тағайындау (тағайындаудан бас тарту) туралы хабарламаны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хабарламалар журналына тіркей отырып, оны өтініш берушінің өзі келген кезде береді.</w:t>
      </w:r>
    </w:p>
    <w:bookmarkEnd w:id="46"/>
    <w:p>
      <w:pPr>
        <w:spacing w:after="0"/>
        <w:ind w:left="0"/>
        <w:jc w:val="both"/>
      </w:pPr>
      <w:r>
        <w:rPr>
          <w:rFonts w:ascii="Times New Roman"/>
          <w:b w:val="false"/>
          <w:i w:val="false"/>
          <w:color w:val="000000"/>
          <w:sz w:val="28"/>
        </w:rPr>
        <w:t>
      Егер зейнетақы немесе жәрдемақы тағайындауға өтініште мобильді азаматтар базасында тіркелген ұялы телефон нөмірі көрсетілсе, тағайындау (тағайындаудан бас тарту) туралы хабарлама өтініш берушінің ұялы телефонына sms-хабарлар жіберу арқылы автоматты режимде жолданады.</w:t>
      </w:r>
    </w:p>
    <w:p>
      <w:pPr>
        <w:spacing w:after="0"/>
        <w:ind w:left="0"/>
        <w:jc w:val="both"/>
      </w:pPr>
      <w:r>
        <w:rPr>
          <w:rFonts w:ascii="Times New Roman"/>
          <w:b w:val="false"/>
          <w:i w:val="false"/>
          <w:color w:val="000000"/>
          <w:sz w:val="28"/>
        </w:rPr>
        <w:t xml:space="preserve">
      Sms-хабарлар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sms-хабарлар журналында тіркеледі.</w:t>
      </w:r>
    </w:p>
    <w:p>
      <w:pPr>
        <w:spacing w:after="0"/>
        <w:ind w:left="0"/>
        <w:jc w:val="both"/>
      </w:pPr>
      <w:r>
        <w:rPr>
          <w:rFonts w:ascii="Times New Roman"/>
          <w:b w:val="false"/>
          <w:i w:val="false"/>
          <w:color w:val="000000"/>
          <w:sz w:val="28"/>
        </w:rPr>
        <w:t xml:space="preserve">
      Порталда зейнетақы және жәрдемақы тағайындау туралы ақпарат уәкілетті адамның ЭЦҚ-мен куәландырылған электрондық құжат түрінде өтініш берушінің "жеке кабинетіне" жіберіледі. </w:t>
      </w:r>
    </w:p>
    <w:bookmarkStart w:name="z50" w:id="47"/>
    <w:p>
      <w:pPr>
        <w:spacing w:after="0"/>
        <w:ind w:left="0"/>
        <w:jc w:val="both"/>
      </w:pPr>
      <w:r>
        <w:rPr>
          <w:rFonts w:ascii="Times New Roman"/>
          <w:b w:val="false"/>
          <w:i w:val="false"/>
          <w:color w:val="000000"/>
          <w:sz w:val="28"/>
        </w:rPr>
        <w:t>
      36. Уәкілетті орган жасына байланысты зейнетақы төлемін немесе мемлекеттік арнайы жәрдемақы тағайындау туралы шешім қабылдағаннан кейін Мемлекеттік корпорацияның бөлімшесі еңбек кітапшасына "зейнетақы (жәрдемақы) тағайындалды" деген белгі қояды және оны өтініш берушіге өзі келген кезде қайтарады.</w:t>
      </w:r>
    </w:p>
    <w:bookmarkEnd w:id="47"/>
    <w:p>
      <w:pPr>
        <w:spacing w:after="0"/>
        <w:ind w:left="0"/>
        <w:jc w:val="both"/>
      </w:pPr>
      <w:r>
        <w:rPr>
          <w:rFonts w:ascii="Times New Roman"/>
          <w:b w:val="false"/>
          <w:i w:val="false"/>
          <w:color w:val="000000"/>
          <w:sz w:val="28"/>
        </w:rPr>
        <w:t xml:space="preserve">
      Мемлекеттік корпорацияның бөлімшесі өтініш беруші жүгінген кезде қол қойдыра отырып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беретін куәлік алушының мәртебесін растайтын ресми құжат болып табылады.</w:t>
      </w:r>
    </w:p>
    <w:p>
      <w:pPr>
        <w:spacing w:after="0"/>
        <w:ind w:left="0"/>
        <w:jc w:val="both"/>
      </w:pPr>
      <w:r>
        <w:rPr>
          <w:rFonts w:ascii="Times New Roman"/>
          <w:b w:val="false"/>
          <w:i w:val="false"/>
          <w:color w:val="000000"/>
          <w:sz w:val="28"/>
        </w:rPr>
        <w:t xml:space="preserve">
      Жоғарыда көрсетілген куәлікке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нысан бойынша зейнетақы төлемі мөлшерін есептеу туралы хабарлама немесе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нысан бойынша мемлекеттік базалық зейнетақы мөлшерін есептеу туралы хабарлама қоса беріледі.</w:t>
      </w:r>
    </w:p>
    <w:p>
      <w:pPr>
        <w:spacing w:after="0"/>
        <w:ind w:left="0"/>
        <w:jc w:val="both"/>
      </w:pPr>
      <w:r>
        <w:rPr>
          <w:rFonts w:ascii="Times New Roman"/>
          <w:b w:val="false"/>
          <w:i w:val="false"/>
          <w:color w:val="000000"/>
          <w:sz w:val="28"/>
        </w:rPr>
        <w:t xml:space="preserve">
      Куәлікті беру осы Қағидаларға </w:t>
      </w:r>
      <w:r>
        <w:rPr>
          <w:rFonts w:ascii="Times New Roman"/>
          <w:b w:val="false"/>
          <w:i w:val="false"/>
          <w:color w:val="000000"/>
          <w:sz w:val="28"/>
        </w:rPr>
        <w:t>35-қосымшаға</w:t>
      </w:r>
      <w:r>
        <w:rPr>
          <w:rFonts w:ascii="Times New Roman"/>
          <w:b w:val="false"/>
          <w:i w:val="false"/>
          <w:color w:val="000000"/>
          <w:sz w:val="28"/>
        </w:rPr>
        <w:t xml:space="preserve"> сәйкес нысан бойынша куәлікті тіркеу журналында тіркеледі.</w:t>
      </w:r>
    </w:p>
    <w:p>
      <w:pPr>
        <w:spacing w:after="0"/>
        <w:ind w:left="0"/>
        <w:jc w:val="both"/>
      </w:pPr>
      <w:r>
        <w:rPr>
          <w:rFonts w:ascii="Times New Roman"/>
          <w:b w:val="false"/>
          <w:i w:val="false"/>
          <w:color w:val="000000"/>
          <w:sz w:val="28"/>
        </w:rPr>
        <w:t xml:space="preserve">
      Куәлікті алуға үшінші тұлғалар жүгінген жағдайда куәлік 1994 жылғы 27 желтоқсандағы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беріледі.</w:t>
      </w:r>
    </w:p>
    <w:p>
      <w:pPr>
        <w:spacing w:after="0"/>
        <w:ind w:left="0"/>
        <w:jc w:val="both"/>
      </w:pPr>
      <w:r>
        <w:rPr>
          <w:rFonts w:ascii="Times New Roman"/>
          <w:b w:val="false"/>
          <w:i w:val="false"/>
          <w:color w:val="000000"/>
          <w:sz w:val="28"/>
        </w:rPr>
        <w:t>
      Куәлігін жоғалтқан жағдайда Мемлекеттік корпорацияның бөлімшесі алушының өтініші бойынша куәліктің телнұсқасын жазып береді. Оң жақ үстіңгі бұрышына "Телнұсқа" деген белгі қойылады.</w:t>
      </w:r>
    </w:p>
    <w:p>
      <w:pPr>
        <w:spacing w:after="0"/>
        <w:ind w:left="0"/>
        <w:jc w:val="both"/>
      </w:pPr>
      <w:r>
        <w:rPr>
          <w:rFonts w:ascii="Times New Roman"/>
          <w:b w:val="false"/>
          <w:i w:val="false"/>
          <w:color w:val="000000"/>
          <w:sz w:val="28"/>
        </w:rPr>
        <w:t>
      Зейнетақының немесе жәрдемақының түрі немесе мөлшері өзгерген не тұрғылықты жері өзгерген жағдайда Мемлекеттік корпорацияның бөлімшесі куәлікке қосымша бетте жүргізілген өзгерістер туралы қажетті жазба жасайды.</w:t>
      </w:r>
    </w:p>
    <w:bookmarkStart w:name="z51" w:id="48"/>
    <w:p>
      <w:pPr>
        <w:spacing w:after="0"/>
        <w:ind w:left="0"/>
        <w:jc w:val="both"/>
      </w:pPr>
      <w:r>
        <w:rPr>
          <w:rFonts w:ascii="Times New Roman"/>
          <w:b w:val="false"/>
          <w:i w:val="false"/>
          <w:color w:val="000000"/>
          <w:sz w:val="28"/>
        </w:rPr>
        <w:t>
      37. Зейнетақылар мен жәрдемақыларды тағайындаудан бас тарту туралы шешім мынадай негіздер бойынша қабылданады:</w:t>
      </w:r>
    </w:p>
    <w:bookmarkEnd w:id="48"/>
    <w:p>
      <w:pPr>
        <w:spacing w:after="0"/>
        <w:ind w:left="0"/>
        <w:jc w:val="both"/>
      </w:pPr>
      <w:r>
        <w:rPr>
          <w:rFonts w:ascii="Times New Roman"/>
          <w:b w:val="false"/>
          <w:i w:val="false"/>
          <w:color w:val="000000"/>
          <w:sz w:val="28"/>
        </w:rPr>
        <w:t>
      1) зейнетақылар мен жәрдемақыларды тағайындау үшін ұсынылған құжаттардың және (немесе) оларда қамтылған деректердің (мәліметтердің) дәйексіздігін белгілеу;</w:t>
      </w:r>
    </w:p>
    <w:p>
      <w:pPr>
        <w:spacing w:after="0"/>
        <w:ind w:left="0"/>
        <w:jc w:val="both"/>
      </w:pPr>
      <w:r>
        <w:rPr>
          <w:rFonts w:ascii="Times New Roman"/>
          <w:b w:val="false"/>
          <w:i w:val="false"/>
          <w:color w:val="000000"/>
          <w:sz w:val="28"/>
        </w:rPr>
        <w:t>
      2) зейнетақылар мен жәрдемақыларды тағайындау үшін ұсынылған деректер мен мәліметтердің Қазақстан Республикасының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Өтініш беруші мемлекеттік қызметті көрсетуден бас тарту себептерін жойған жағдайда, өтініш беруші Қазақстан Республикасының заңнамасында белгіленген тәртіппен көрсетілетін мемлекеттік қызметті алу үшін қайта жүгінеді.</w:t>
      </w:r>
    </w:p>
    <w:bookmarkStart w:name="z52" w:id="49"/>
    <w:p>
      <w:pPr>
        <w:spacing w:after="0"/>
        <w:ind w:left="0"/>
        <w:jc w:val="both"/>
      </w:pPr>
      <w:r>
        <w:rPr>
          <w:rFonts w:ascii="Times New Roman"/>
          <w:b w:val="false"/>
          <w:i w:val="false"/>
          <w:color w:val="000000"/>
          <w:sz w:val="28"/>
        </w:rPr>
        <w:t>
      38. Мемлекеттік қызметтерді көрсету мәселелері бойынша уәкілетті органның және (немесе) оның лауазымды адамдарының, Мемлекеттік корпорацияның және (немесе) оның қызметкерлерінің шешімдеріне, әрекеттеріне (әрекетсіздігіне) шағым уәкілетті органның және (немесе) Министрліктің және (немесе) Мемлекеттік корпорация басшысының атына шағым беріледі.</w:t>
      </w:r>
    </w:p>
    <w:bookmarkEnd w:id="49"/>
    <w:bookmarkStart w:name="z53" w:id="50"/>
    <w:p>
      <w:pPr>
        <w:spacing w:after="0"/>
        <w:ind w:left="0"/>
        <w:jc w:val="both"/>
      </w:pPr>
      <w:r>
        <w:rPr>
          <w:rFonts w:ascii="Times New Roman"/>
          <w:b w:val="false"/>
          <w:i w:val="false"/>
          <w:color w:val="000000"/>
          <w:sz w:val="28"/>
        </w:rPr>
        <w:t>
      39. Көрсетілетін қызметті берушінің немесе Министрліктің кеңсесінде шағымды қабылдаған адамның тегі мен аты-жөні, берілген шағымға жауап алу мерзімі мен орны көрсетіле отырып шағымның тіркелуі (мөртбан, кіріс нөмірі мен күні) оның қабылданғанын растау болып табылады.</w:t>
      </w:r>
    </w:p>
    <w:bookmarkEnd w:id="50"/>
    <w:p>
      <w:pPr>
        <w:spacing w:after="0"/>
        <w:ind w:left="0"/>
        <w:jc w:val="both"/>
      </w:pPr>
      <w:r>
        <w:rPr>
          <w:rFonts w:ascii="Times New Roman"/>
          <w:b w:val="false"/>
          <w:i w:val="false"/>
          <w:color w:val="000000"/>
          <w:sz w:val="28"/>
        </w:rPr>
        <w:t>
      Қызметкер дөрекі қызмет көрсеткен жағдайда, шағым Мемлекеттік корпорация басшысының атына беріледі. Мемлекеттік корпорацияның кеңсесіне қолма-қол да, почта арқылы да келіп түскен шағымды тіркеу (мөртабан, кіріс нөмірі мен тіркеу күні шағымның екінші данасына немесе шағымға ілеспе хатқа қойылады), оның қабылданғанын растау болып табылады.</w:t>
      </w:r>
    </w:p>
    <w:bookmarkStart w:name="z54" w:id="51"/>
    <w:p>
      <w:pPr>
        <w:spacing w:after="0"/>
        <w:ind w:left="0"/>
        <w:jc w:val="both"/>
      </w:pPr>
      <w:r>
        <w:rPr>
          <w:rFonts w:ascii="Times New Roman"/>
          <w:b w:val="false"/>
          <w:i w:val="false"/>
          <w:color w:val="000000"/>
          <w:sz w:val="28"/>
        </w:rPr>
        <w:t>
      40. Шағымды портал арқылы жіберген кезде көрсетілетін қызметті алушыға "жеке кабинетінен" көрсетілетін қызметті беруші өтінішті өңдеу барысында жаңартып отыратын (жеткізілгені, тіркелгені, орындалғаны туралы белгі, қарау немесе қараудан бас тарту туралы жауап) жүгіну туралы ақпарат қолжетімді болады.</w:t>
      </w:r>
    </w:p>
    <w:bookmarkEnd w:id="51"/>
    <w:bookmarkStart w:name="z55" w:id="52"/>
    <w:p>
      <w:pPr>
        <w:spacing w:after="0"/>
        <w:ind w:left="0"/>
        <w:jc w:val="both"/>
      </w:pPr>
      <w:r>
        <w:rPr>
          <w:rFonts w:ascii="Times New Roman"/>
          <w:b w:val="false"/>
          <w:i w:val="false"/>
          <w:color w:val="000000"/>
          <w:sz w:val="28"/>
        </w:rPr>
        <w:t>
      41. Уәкілетті органның, Министрліктің немесе Мемлекеттік корпорацияның мекенжайына келіп түскен көрсетілетін қызметті алушының шағымы оны тіркеген күннен бастап 5 (бес) жұмыс күні ішінде қаралуға тиіс. Шағымды қарау нәтижелері туралы дәлелді жауап көрсетілетін қызметті алушыға почта байланысы арқылы жіберіледі не уәкілетті органның, Министрліктің немесе Мемлекеттік корпорацияның кеңсесінде қолма-қол беріледі.</w:t>
      </w:r>
    </w:p>
    <w:bookmarkEnd w:id="52"/>
    <w:bookmarkStart w:name="z56" w:id="53"/>
    <w:p>
      <w:pPr>
        <w:spacing w:after="0"/>
        <w:ind w:left="0"/>
        <w:jc w:val="both"/>
      </w:pPr>
      <w:r>
        <w:rPr>
          <w:rFonts w:ascii="Times New Roman"/>
          <w:b w:val="false"/>
          <w:i w:val="false"/>
          <w:color w:val="000000"/>
          <w:sz w:val="28"/>
        </w:rPr>
        <w:t>
      42.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w:t>
      </w:r>
    </w:p>
    <w:bookmarkEnd w:id="53"/>
    <w:bookmarkStart w:name="z57" w:id="54"/>
    <w:p>
      <w:pPr>
        <w:spacing w:after="0"/>
        <w:ind w:left="0"/>
        <w:jc w:val="both"/>
      </w:pPr>
      <w:r>
        <w:rPr>
          <w:rFonts w:ascii="Times New Roman"/>
          <w:b w:val="false"/>
          <w:i w:val="false"/>
          <w:color w:val="000000"/>
          <w:sz w:val="28"/>
        </w:rPr>
        <w:t>
      43.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bookmarkEnd w:id="54"/>
    <w:p>
      <w:pPr>
        <w:spacing w:after="0"/>
        <w:ind w:left="0"/>
        <w:jc w:val="both"/>
      </w:pPr>
      <w:r>
        <w:rPr>
          <w:rFonts w:ascii="Times New Roman"/>
          <w:b w:val="false"/>
          <w:i w:val="false"/>
          <w:color w:val="000000"/>
          <w:sz w:val="28"/>
        </w:rPr>
        <w:t>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Start w:name="z58" w:id="55"/>
    <w:p>
      <w:pPr>
        <w:spacing w:after="0"/>
        <w:ind w:left="0"/>
        <w:jc w:val="both"/>
      </w:pPr>
      <w:r>
        <w:rPr>
          <w:rFonts w:ascii="Times New Roman"/>
          <w:b w:val="false"/>
          <w:i w:val="false"/>
          <w:color w:val="000000"/>
          <w:sz w:val="28"/>
        </w:rPr>
        <w:t xml:space="preserve">
      44. Жасына байланысты зейнетақы төлемдерін алушы жасына байланысты зейнетақы төлемдерін тағайындау үшін бұрын ұсынылған құжаттарды толықтыратын 1998 жылғы 1 қаңтарға дейінгі еңбек өтілі, 1995 жылғы 1 қаңтардан бергі табысы туралы құжаттарды ұсынған кезде жасына байланысты зейнетақы төлемдерінің мөлшерін өзгерту, жүргізілген арттырулар ескеріле отырып осы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нысан бойынша өтінішті берген күннен бастап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электрондық журналға тіркелетін уәкілетті органның шешімінің негізінде жүзеге асырылады.</w:t>
      </w:r>
    </w:p>
    <w:bookmarkEnd w:id="55"/>
    <w:p>
      <w:pPr>
        <w:spacing w:after="0"/>
        <w:ind w:left="0"/>
        <w:jc w:val="both"/>
      </w:pPr>
      <w:r>
        <w:rPr>
          <w:rFonts w:ascii="Times New Roman"/>
          <w:b w:val="false"/>
          <w:i w:val="false"/>
          <w:color w:val="000000"/>
          <w:sz w:val="28"/>
        </w:rPr>
        <w:t>
      Бұл ретте қосымша ұсынылған, оның ішінде жинақтаушы зейнетақы қорларына немесе бірыңғай жинақтаушы зейнетақы қорына міндетті зейнетақы жарналарының толық есептелмеуіне, ұсталмауына және уақтылы аударылмауына байланысты құжаттар бойынша есепке алынатын орташа айлық табыстың кезеңі жасына байланысты зейнетақы төлемдерінің мөлшері есептелген, бастапқы ұсынылған орташа айлық табыстың кезеңіне сәйкес келеді.</w:t>
      </w:r>
    </w:p>
    <w:bookmarkStart w:name="z59" w:id="56"/>
    <w:p>
      <w:pPr>
        <w:spacing w:after="0"/>
        <w:ind w:left="0"/>
        <w:jc w:val="both"/>
      </w:pPr>
      <w:r>
        <w:rPr>
          <w:rFonts w:ascii="Times New Roman"/>
          <w:b w:val="false"/>
          <w:i w:val="false"/>
          <w:color w:val="000000"/>
          <w:sz w:val="28"/>
        </w:rPr>
        <w:t xml:space="preserve">
      45. Базалық зейнетақыны алушы зейнетақы жүйесіне қатысу өтілі туралы қосымша құжаттарды ұсынған кезде, базалық зейнетақының мөлшерін өзгерту осы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нысан бойынша, ал әскери қызметшiлер, арнаулы мемлекеттік және құқық қорғау органдарының, мемлекеттік фельдъегерлік қызмет қызметкерлері, сондай-ақ арнаулы атақтар, сыныптық шендер алу және нысанды киiм киiп жүру құқықтары 2012 жылғы 1 қаңтардан бастап жойылған адамдар қатарынан базалық зейнетақыны алушылар үшін осы Қағидаларға </w:t>
      </w:r>
      <w:r>
        <w:rPr>
          <w:rFonts w:ascii="Times New Roman"/>
          <w:b w:val="false"/>
          <w:i w:val="false"/>
          <w:color w:val="000000"/>
          <w:sz w:val="28"/>
        </w:rPr>
        <w:t>37-қосымшаға</w:t>
      </w:r>
      <w:r>
        <w:rPr>
          <w:rFonts w:ascii="Times New Roman"/>
          <w:b w:val="false"/>
          <w:i w:val="false"/>
          <w:color w:val="000000"/>
          <w:sz w:val="28"/>
        </w:rPr>
        <w:t xml:space="preserve"> сәйкес нысан бойынша өтінішті берген күннен бастап жүзеге асырылады.</w:t>
      </w:r>
    </w:p>
    <w:bookmarkEnd w:id="56"/>
    <w:p>
      <w:pPr>
        <w:spacing w:after="0"/>
        <w:ind w:left="0"/>
        <w:jc w:val="both"/>
      </w:pPr>
      <w:r>
        <w:rPr>
          <w:rFonts w:ascii="Times New Roman"/>
          <w:b w:val="false"/>
          <w:i w:val="false"/>
          <w:color w:val="000000"/>
          <w:sz w:val="28"/>
        </w:rPr>
        <w:t xml:space="preserve">
      Базалық зейнетақының мөлшерін өзгерткен жағдайда еңбек сіңірген жылдары үшін зейнетақы төлемдерін тағайындауды жүзеге асыратын уәкілетті мемлекеттік органдар Қазақстан Республикасы Үкіметінің 2013 жылғы 31 желтоқсандағы № 1500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қызметшiлерге, арнаулы мемлекеттік және құқық қорғау органдарының,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зейнетақы төлемдерiн тағайындау және оларды жүзеге асыру қағидаларына 4-қосымшаға сәйкес 1-BC-арттыру нысаны бойынша базалық зейнетақының жаңа мөлшері туралы үзінділерді Мемлекеттік корпорацияның филиалдарына жолдайды.</w:t>
      </w:r>
    </w:p>
    <w:p>
      <w:pPr>
        <w:spacing w:after="0"/>
        <w:ind w:left="0"/>
        <w:jc w:val="both"/>
      </w:pPr>
      <w:r>
        <w:rPr>
          <w:rFonts w:ascii="Times New Roman"/>
          <w:b w:val="false"/>
          <w:i w:val="false"/>
          <w:color w:val="000000"/>
          <w:sz w:val="28"/>
        </w:rPr>
        <w:t>
      2018 жылғы 1 шілдеге дейін тағайындалған базалық зейнетақыны алушы зейнетақы жүйесіне қатысу өтілі туралы қосымша құжаттарды ұсынған кезде базалық зейнетақының мөлшерін өзгерту 2018 жылғы 1 шілдеден бастап 2018 жылғы 31 желтоқсанға дейін өтінішпен жүгінген шарттарда жүзеге асырылады.</w:t>
      </w:r>
    </w:p>
    <w:bookmarkStart w:name="z60" w:id="57"/>
    <w:p>
      <w:pPr>
        <w:spacing w:after="0"/>
        <w:ind w:left="0"/>
        <w:jc w:val="both"/>
      </w:pPr>
      <w:r>
        <w:rPr>
          <w:rFonts w:ascii="Times New Roman"/>
          <w:b w:val="false"/>
          <w:i w:val="false"/>
          <w:color w:val="000000"/>
          <w:sz w:val="28"/>
        </w:rPr>
        <w:t xml:space="preserve">
      46. Қазақстан Республикасының заңнамасында көзделген арттыруға, айлық есептік көрсеткіштің, ең төменгі күнкөріс деңгейінің, ең төмен зейнетақы, базалық зейнетақы мөлшерінің өзгеруіне байланысты зейнетақылар мен жәрдемақылардың мөлшерін өзгерту осы Қағидаларға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42-қосымшаларға</w:t>
      </w:r>
      <w:r>
        <w:rPr>
          <w:rFonts w:ascii="Times New Roman"/>
          <w:b w:val="false"/>
          <w:i w:val="false"/>
          <w:color w:val="000000"/>
          <w:sz w:val="28"/>
        </w:rPr>
        <w:t xml:space="preserve"> сәйкес нысандар бойынша Мемлекеттік корпорацияның бөлімшесі дайындаған уәкілетті органның шешімдерінің негізінде жүргізіледі.</w:t>
      </w:r>
    </w:p>
    <w:bookmarkEnd w:id="57"/>
    <w:bookmarkStart w:name="z61" w:id="58"/>
    <w:p>
      <w:pPr>
        <w:spacing w:after="0"/>
        <w:ind w:left="0"/>
        <w:jc w:val="both"/>
      </w:pPr>
      <w:r>
        <w:rPr>
          <w:rFonts w:ascii="Times New Roman"/>
          <w:b w:val="false"/>
          <w:i w:val="false"/>
          <w:color w:val="000000"/>
          <w:sz w:val="28"/>
        </w:rPr>
        <w:t xml:space="preserve">
      47. Сот шешімімен іс-әрекетке қабілетсіз немесе іс-әрекетке қабілеті шектеулі деп танылған қамқоршылықтағы (қорғаншылықтағы) адам үшін төлем алатын қамқоршы (қорғаншы) ауысқан, мүгедектік тобы немесе асыраушысынан айырылу жағдайы бойынша жәрдемақымен қамсыздандырылатын отбасының еңбек етуге қабілетсіз мүшелерінің саны өзгерген жағдайларда Мемлекеттік корпорацияның бөлімшесі осы Қағидаларға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28-қосымшаларға</w:t>
      </w:r>
      <w:r>
        <w:rPr>
          <w:rFonts w:ascii="Times New Roman"/>
          <w:b w:val="false"/>
          <w:i w:val="false"/>
          <w:color w:val="000000"/>
          <w:sz w:val="28"/>
        </w:rPr>
        <w:t xml:space="preserve"> сәйкес нысандар бойынша зейнетақы мен жәрдемақыны тағайындау (өзгерту, төлемді қалпына келтіру, тағайындаудан бас тарту) туралы шешім жобасын дайындайды.</w:t>
      </w:r>
    </w:p>
    <w:bookmarkEnd w:id="58"/>
    <w:p>
      <w:pPr>
        <w:spacing w:after="0"/>
        <w:ind w:left="0"/>
        <w:jc w:val="both"/>
      </w:pPr>
      <w:r>
        <w:rPr>
          <w:rFonts w:ascii="Times New Roman"/>
          <w:b w:val="false"/>
          <w:i w:val="false"/>
          <w:color w:val="000000"/>
          <w:sz w:val="28"/>
        </w:rPr>
        <w:t>
      Алушының тегі, аты, әкесінің аты (бар болса), туған күні өзгерген кезде ОДБ-да өзгерістер автоматты режимде жүргізіледі.</w:t>
      </w:r>
    </w:p>
    <w:bookmarkStart w:name="z62" w:id="59"/>
    <w:p>
      <w:pPr>
        <w:spacing w:after="0"/>
        <w:ind w:left="0"/>
        <w:jc w:val="both"/>
      </w:pPr>
      <w:r>
        <w:rPr>
          <w:rFonts w:ascii="Times New Roman"/>
          <w:b w:val="false"/>
          <w:i w:val="false"/>
          <w:color w:val="000000"/>
          <w:sz w:val="28"/>
        </w:rPr>
        <w:t>
      48. Мүгедек зейнеткерлік жасқа жеткен кезде мүгедектiгi бойынша жәрдемақыны төлеу тоқтатылады немесе алып отырған жасына байланысты зейнетақы төлемдерінің мөлшері ескеріле отырып қайта қаралады.</w:t>
      </w:r>
    </w:p>
    <w:bookmarkEnd w:id="59"/>
    <w:bookmarkStart w:name="z63" w:id="60"/>
    <w:p>
      <w:pPr>
        <w:spacing w:after="0"/>
        <w:ind w:left="0"/>
        <w:jc w:val="left"/>
      </w:pPr>
      <w:r>
        <w:rPr>
          <w:rFonts w:ascii="Times New Roman"/>
          <w:b/>
          <w:i w:val="false"/>
          <w:color w:val="000000"/>
        </w:rPr>
        <w:t xml:space="preserve"> 6-тарау. Тұрғылықты жерi өзгерген кезде зейнетақылар мен жәрдемақыларды тағайындау және төлеу тәртiбi</w:t>
      </w:r>
    </w:p>
    <w:bookmarkEnd w:id="60"/>
    <w:bookmarkStart w:name="z64" w:id="61"/>
    <w:p>
      <w:pPr>
        <w:spacing w:after="0"/>
        <w:ind w:left="0"/>
        <w:jc w:val="both"/>
      </w:pPr>
      <w:r>
        <w:rPr>
          <w:rFonts w:ascii="Times New Roman"/>
          <w:b w:val="false"/>
          <w:i w:val="false"/>
          <w:color w:val="000000"/>
          <w:sz w:val="28"/>
        </w:rPr>
        <w:t>
      49. Қазақстан Республикасына тұрақты тұруға келген адамдар не Қазақстан Республикасының басқа өңірлерінен келген алушылар зейнетақы ісіне/жәрдемақы алушының ісіне сұрау салуға, егер заңдарда және халықаралық шарттарда өзгеше көзделмесе, осы Қағидаларға 43-қосымшаға сәйкес нысан бойынша өтініш береді.</w:t>
      </w:r>
    </w:p>
    <w:bookmarkEnd w:id="61"/>
    <w:p>
      <w:pPr>
        <w:spacing w:after="0"/>
        <w:ind w:left="0"/>
        <w:jc w:val="both"/>
      </w:pPr>
      <w:r>
        <w:rPr>
          <w:rFonts w:ascii="Times New Roman"/>
          <w:b w:val="false"/>
          <w:i w:val="false"/>
          <w:color w:val="000000"/>
          <w:sz w:val="28"/>
        </w:rPr>
        <w:t>
      Мемлекеттік корпорацияның бөлімшесі зейнетақы ісіне/жәрдемақы алушының ісіне сұрау салуды өтініш берушінің бұрынғы тұрған жері бойынша жүзеге асырады.</w:t>
      </w:r>
    </w:p>
    <w:bookmarkStart w:name="z65" w:id="62"/>
    <w:p>
      <w:pPr>
        <w:spacing w:after="0"/>
        <w:ind w:left="0"/>
        <w:jc w:val="both"/>
      </w:pPr>
      <w:r>
        <w:rPr>
          <w:rFonts w:ascii="Times New Roman"/>
          <w:b w:val="false"/>
          <w:i w:val="false"/>
          <w:color w:val="000000"/>
          <w:sz w:val="28"/>
        </w:rPr>
        <w:t>
      50. Басқа елдерден Қазақстан Республикасына тұрақты тұруға келген адамдар осы Қағидаларға 1-қосымшаға сәйкес нысан бойынша өтінішті және осы Қағидалардың 3, 5, 6, 7, 8, 9, 10, 11, 12 және 13-тармақтарында көзделген құжаттарды ұсынады.</w:t>
      </w:r>
    </w:p>
    <w:bookmarkEnd w:id="62"/>
    <w:bookmarkStart w:name="z66" w:id="63"/>
    <w:p>
      <w:pPr>
        <w:spacing w:after="0"/>
        <w:ind w:left="0"/>
        <w:jc w:val="both"/>
      </w:pPr>
      <w:r>
        <w:rPr>
          <w:rFonts w:ascii="Times New Roman"/>
          <w:b w:val="false"/>
          <w:i w:val="false"/>
          <w:color w:val="000000"/>
          <w:sz w:val="28"/>
        </w:rPr>
        <w:t>
      51. Қазақстан Республикасына тұрақты тұруға келген, бұрын Қазақстан Республикасында жасына байланысты зейнетақы төлемдері тағайындалған адамдардың бұрын Қазақстан Республикасында тағайындалған жасына байланысты зейнетақы төлемін Қазақстан Республикасының шегінен тыс жерлерге кету сәтінде белгіленген мөлшерде қалпына келтіруді не Қазақстан Республикасының заңнамасына сәйкес жаңа тағайындау рәсімінен өтуді таңдауға құқығы бар.</w:t>
      </w:r>
    </w:p>
    <w:bookmarkEnd w:id="63"/>
    <w:bookmarkStart w:name="z67" w:id="64"/>
    <w:p>
      <w:pPr>
        <w:spacing w:after="0"/>
        <w:ind w:left="0"/>
        <w:jc w:val="both"/>
      </w:pPr>
      <w:r>
        <w:rPr>
          <w:rFonts w:ascii="Times New Roman"/>
          <w:b w:val="false"/>
          <w:i w:val="false"/>
          <w:color w:val="000000"/>
          <w:sz w:val="28"/>
        </w:rPr>
        <w:t>
      52. Кеткен елінде төлемдер алмаған жағдайда, Қазақстан Республикасының шегінен тыс жерлерге тұрақты тұруға кеткен және қайтып келген адамдарға зейнетақыларды және жәрдемақыларды төлеу кеткен елінің уәкілетті органдары берген төлемдерді алмағаны туралы анықтаманы ұсынған кезде төлем тоқтатылған күннен бастап, бірақ оларды алу үшін жүгінер алдындағы үш жылдан асырылмай қалпына келтіріледі.</w:t>
      </w:r>
    </w:p>
    <w:bookmarkEnd w:id="64"/>
    <w:p>
      <w:pPr>
        <w:spacing w:after="0"/>
        <w:ind w:left="0"/>
        <w:jc w:val="both"/>
      </w:pPr>
      <w:r>
        <w:rPr>
          <w:rFonts w:ascii="Times New Roman"/>
          <w:b w:val="false"/>
          <w:i w:val="false"/>
          <w:color w:val="000000"/>
          <w:sz w:val="28"/>
        </w:rPr>
        <w:t>
      Бұл ретте жасына байланысты зейнетақы төлемдері Қазақстан Республикасының шегінен тыс жерлерге кету сәтінде белгіленген мөлшерде қалпына келтіріледі. Егер кету кезеңінде жасына байланысты зейнетақы төлемдеріне арттыру жүргізілген болса, олардың мөлшері осы арттырулар ескеріле отырып белгіленеді.</w:t>
      </w:r>
    </w:p>
    <w:bookmarkStart w:name="z68" w:id="65"/>
    <w:p>
      <w:pPr>
        <w:spacing w:after="0"/>
        <w:ind w:left="0"/>
        <w:jc w:val="both"/>
      </w:pPr>
      <w:r>
        <w:rPr>
          <w:rFonts w:ascii="Times New Roman"/>
          <w:b w:val="false"/>
          <w:i w:val="false"/>
          <w:color w:val="000000"/>
          <w:sz w:val="28"/>
        </w:rPr>
        <w:t>
      53. Қазақстан Республикасының басқа өңірлеріне кеткен адамның зейнетақы ісі/жәрдемақы алушының ісі (бар болса) Мемлекеттік корпорацияның басқа бөлімшелерінің электрондық сұрау салуы бойынша жіберіледі.</w:t>
      </w:r>
    </w:p>
    <w:bookmarkEnd w:id="65"/>
    <w:p>
      <w:pPr>
        <w:spacing w:after="0"/>
        <w:ind w:left="0"/>
        <w:jc w:val="both"/>
      </w:pPr>
      <w:r>
        <w:rPr>
          <w:rFonts w:ascii="Times New Roman"/>
          <w:b w:val="false"/>
          <w:i w:val="false"/>
          <w:color w:val="000000"/>
          <w:sz w:val="28"/>
        </w:rPr>
        <w:t>
      Алушының жаңа тұрғылықты жері бойынша Мемлекеттік корпорация бөлімшесі өтінішті берген күннен бастап екі жұмыс күн ішінде алушының бұрыңғы тұрғылықты жері бойынша Мемлекеттік корпорацияның бөлімшесіне электронды сұрау салу жолдайды.</w:t>
      </w:r>
    </w:p>
    <w:p>
      <w:pPr>
        <w:spacing w:after="0"/>
        <w:ind w:left="0"/>
        <w:jc w:val="both"/>
      </w:pPr>
      <w:r>
        <w:rPr>
          <w:rFonts w:ascii="Times New Roman"/>
          <w:b w:val="false"/>
          <w:i w:val="false"/>
          <w:color w:val="000000"/>
          <w:sz w:val="28"/>
        </w:rPr>
        <w:t xml:space="preserve">
      Алушының бұрынғы тұрғылықты жері бойынша Мемлекеттік корпорацияның бөлімшесі сұрау салу келіп түскен күннен бастап екі жұмыс күн ішінде осы Қағидаларға </w:t>
      </w:r>
      <w:r>
        <w:rPr>
          <w:rFonts w:ascii="Times New Roman"/>
          <w:b w:val="false"/>
          <w:i w:val="false"/>
          <w:color w:val="000000"/>
          <w:sz w:val="28"/>
        </w:rPr>
        <w:t>44-қосымшасына</w:t>
      </w:r>
      <w:r>
        <w:rPr>
          <w:rFonts w:ascii="Times New Roman"/>
          <w:b w:val="false"/>
          <w:i w:val="false"/>
          <w:color w:val="000000"/>
          <w:sz w:val="28"/>
        </w:rPr>
        <w:t xml:space="preserve"> сәйкес нысан бойынша Мемлекеттік корпорация бөлімшесі ЭЦҚ-сымен куәландырылған электрондық анықтама-аттестатты қалыптастырады және филиал арқылы алушының жаңа тұрғылықты жері бойынша Мемлекеттік корпорацияның бөлімшесіне жолдайды.</w:t>
      </w:r>
    </w:p>
    <w:bookmarkStart w:name="z69" w:id="66"/>
    <w:p>
      <w:pPr>
        <w:spacing w:after="0"/>
        <w:ind w:left="0"/>
        <w:jc w:val="both"/>
      </w:pPr>
      <w:r>
        <w:rPr>
          <w:rFonts w:ascii="Times New Roman"/>
          <w:b w:val="false"/>
          <w:i w:val="false"/>
          <w:color w:val="000000"/>
          <w:sz w:val="28"/>
        </w:rPr>
        <w:t xml:space="preserve">
      54. Алушы Қазақстан Республикасының шегінен тыс жерлерге кеткен жағдайда Мемлекеттік корпорацияның бөлімшесі алушының осы Қағидаларға </w:t>
      </w:r>
      <w:r>
        <w:rPr>
          <w:rFonts w:ascii="Times New Roman"/>
          <w:b w:val="false"/>
          <w:i w:val="false"/>
          <w:color w:val="000000"/>
          <w:sz w:val="28"/>
        </w:rPr>
        <w:t>45-қосымшаға</w:t>
      </w:r>
      <w:r>
        <w:rPr>
          <w:rFonts w:ascii="Times New Roman"/>
          <w:b w:val="false"/>
          <w:i w:val="false"/>
          <w:color w:val="000000"/>
          <w:sz w:val="28"/>
        </w:rPr>
        <w:t xml:space="preserve"> сәйкес нысан бойынша өтініші негізінде зейнетақы ісін/жәрдемақы алушының ісін алушының қолына береді немесе басқа елдердің уәкілетті органдарының сұрау салуы бойынша жіберіледі.</w:t>
      </w:r>
    </w:p>
    <w:bookmarkEnd w:id="66"/>
    <w:p>
      <w:pPr>
        <w:spacing w:after="0"/>
        <w:ind w:left="0"/>
        <w:jc w:val="both"/>
      </w:pPr>
      <w:r>
        <w:rPr>
          <w:rFonts w:ascii="Times New Roman"/>
          <w:b w:val="false"/>
          <w:i w:val="false"/>
          <w:color w:val="000000"/>
          <w:sz w:val="28"/>
        </w:rPr>
        <w:t xml:space="preserve">
      Мүгедектігі бойынша мемлекеттік әлеуметтік жәрдемақы алушының ісі болмаған кезде Мемлекеттік корпорация бөлімшесі ЭІМ негізінде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істің қағаз нұсқасын қалыптастырады және алушының қолына береді немесе басқа елдердің уәкілетті органдарының сұрау салуы бойынша жіберіледі.</w:t>
      </w:r>
    </w:p>
    <w:p>
      <w:pPr>
        <w:spacing w:after="0"/>
        <w:ind w:left="0"/>
        <w:jc w:val="both"/>
      </w:pPr>
      <w:r>
        <w:rPr>
          <w:rFonts w:ascii="Times New Roman"/>
          <w:b w:val="false"/>
          <w:i w:val="false"/>
          <w:color w:val="000000"/>
          <w:sz w:val="28"/>
        </w:rPr>
        <w:t>
      Қазақстан Республикасының шегінен тыс жерлерге тұрақты тұруға кетушілерге зейнетақыларды және жәрдемақыларды төлеу ішкі істер органдарынан тіркеуден шығарылған айға қоса жүргізіледі.</w:t>
      </w:r>
    </w:p>
    <w:bookmarkStart w:name="z70" w:id="67"/>
    <w:p>
      <w:pPr>
        <w:spacing w:after="0"/>
        <w:ind w:left="0"/>
        <w:jc w:val="left"/>
      </w:pPr>
      <w:r>
        <w:rPr>
          <w:rFonts w:ascii="Times New Roman"/>
          <w:b/>
          <w:i w:val="false"/>
          <w:color w:val="000000"/>
        </w:rPr>
        <w:t xml:space="preserve"> 7-тарау. Зейнетақылар мен жәрдемақыларды жүзеге асыру тәртібі</w:t>
      </w:r>
    </w:p>
    <w:bookmarkEnd w:id="67"/>
    <w:bookmarkStart w:name="z71" w:id="68"/>
    <w:p>
      <w:pPr>
        <w:spacing w:after="0"/>
        <w:ind w:left="0"/>
        <w:jc w:val="both"/>
      </w:pPr>
      <w:r>
        <w:rPr>
          <w:rFonts w:ascii="Times New Roman"/>
          <w:b w:val="false"/>
          <w:i w:val="false"/>
          <w:color w:val="000000"/>
          <w:sz w:val="28"/>
        </w:rPr>
        <w:t>
      55. Уәкілетті органның зейнетақыларды немесе жәрдемақыларды тағайындау туралы шешімдерінің негізінде Мемлекеттік корпорация бес жұмыс күні ішінде тағайындалған зейнетақылар мен жәрдемақылар сомаларын ай сайын, төлем айының алдындағы айдың 25-күнiне Қазақстан Республикасы Еңбек және халықты әлеуметтік қорғау министрлігіне (бұдан әрі – Министрлік) ұсынылатын, төлемге бюджет қаражатының қажеттілігіне қосуды қамтамасыз етеді.</w:t>
      </w:r>
    </w:p>
    <w:bookmarkEnd w:id="68"/>
    <w:bookmarkStart w:name="z72" w:id="69"/>
    <w:p>
      <w:pPr>
        <w:spacing w:after="0"/>
        <w:ind w:left="0"/>
        <w:jc w:val="both"/>
      </w:pPr>
      <w:r>
        <w:rPr>
          <w:rFonts w:ascii="Times New Roman"/>
          <w:b w:val="false"/>
          <w:i w:val="false"/>
          <w:color w:val="000000"/>
          <w:sz w:val="28"/>
        </w:rPr>
        <w:t>
      56. Министрлік тиісті кезеңге төлемдер бойынша қаржыландырудың жиынтық жоспары шегінде төлеуге қажетті бюджет қаражаты туралы мәліметтерді Қазақстан Республикасының Қаржы министрлігіне жібереді.</w:t>
      </w:r>
    </w:p>
    <w:bookmarkEnd w:id="69"/>
    <w:bookmarkStart w:name="z73" w:id="70"/>
    <w:p>
      <w:pPr>
        <w:spacing w:after="0"/>
        <w:ind w:left="0"/>
        <w:jc w:val="both"/>
      </w:pPr>
      <w:r>
        <w:rPr>
          <w:rFonts w:ascii="Times New Roman"/>
          <w:b w:val="false"/>
          <w:i w:val="false"/>
          <w:color w:val="000000"/>
          <w:sz w:val="28"/>
        </w:rPr>
        <w:t>
      57. Министрлік төлемге бюджет қаражатының қажеттілігіне сәйкес Мемлекеттік корпорацияға бюджет қаражатын аударуды төлемдер бойынша қаржыландырудың жеке жоспарында есепті кезеңге көзделген сома шегінде жүзеге асырады.</w:t>
      </w:r>
    </w:p>
    <w:bookmarkEnd w:id="70"/>
    <w:bookmarkStart w:name="z74" w:id="71"/>
    <w:p>
      <w:pPr>
        <w:spacing w:after="0"/>
        <w:ind w:left="0"/>
        <w:jc w:val="both"/>
      </w:pPr>
      <w:r>
        <w:rPr>
          <w:rFonts w:ascii="Times New Roman"/>
          <w:b w:val="false"/>
          <w:i w:val="false"/>
          <w:color w:val="000000"/>
          <w:sz w:val="28"/>
        </w:rPr>
        <w:t>
      58. Төлейтін айға қажеттілікті қалыптастырғаннан кейін пайда болған сомалар Қазақстан Республикасының қолданыстағы заңнамасына сәйкес одан кейінгі айға қосылуға тиіс.</w:t>
      </w:r>
    </w:p>
    <w:bookmarkEnd w:id="71"/>
    <w:bookmarkStart w:name="z75" w:id="72"/>
    <w:p>
      <w:pPr>
        <w:spacing w:after="0"/>
        <w:ind w:left="0"/>
        <w:jc w:val="both"/>
      </w:pPr>
      <w:r>
        <w:rPr>
          <w:rFonts w:ascii="Times New Roman"/>
          <w:b w:val="false"/>
          <w:i w:val="false"/>
          <w:color w:val="000000"/>
          <w:sz w:val="28"/>
        </w:rPr>
        <w:t>
      59. Мемлекеттік корпорация бюджет қаражатын алып, төлеу графигіне сәйкес зейнетақыларды және жәрдемақыларды төлеуге төлем тапсырмаларын, сондай-ақ зейнетақылар мен жәрдемақылардан ұстап қалуларды қалыптастырады.</w:t>
      </w:r>
    </w:p>
    <w:bookmarkEnd w:id="72"/>
    <w:bookmarkStart w:name="z76" w:id="73"/>
    <w:p>
      <w:pPr>
        <w:spacing w:after="0"/>
        <w:ind w:left="0"/>
        <w:jc w:val="both"/>
      </w:pPr>
      <w:r>
        <w:rPr>
          <w:rFonts w:ascii="Times New Roman"/>
          <w:b w:val="false"/>
          <w:i w:val="false"/>
          <w:color w:val="000000"/>
          <w:sz w:val="28"/>
        </w:rPr>
        <w:t>
      60. Зейнетақылар мен жәрдемақыларды төлеуді Мемлекеттік корпорация:</w:t>
      </w:r>
    </w:p>
    <w:bookmarkEnd w:id="73"/>
    <w:p>
      <w:pPr>
        <w:spacing w:after="0"/>
        <w:ind w:left="0"/>
        <w:jc w:val="both"/>
      </w:pPr>
      <w:r>
        <w:rPr>
          <w:rFonts w:ascii="Times New Roman"/>
          <w:b w:val="false"/>
          <w:i w:val="false"/>
          <w:color w:val="000000"/>
          <w:sz w:val="28"/>
        </w:rPr>
        <w:t>
      зейнетақы мен жәрдемақы беру жөніндегі уәкілетті ұйымдағы банк шоттарына аудару;</w:t>
      </w:r>
    </w:p>
    <w:p>
      <w:pPr>
        <w:spacing w:after="0"/>
        <w:ind w:left="0"/>
        <w:jc w:val="both"/>
      </w:pPr>
      <w:r>
        <w:rPr>
          <w:rFonts w:ascii="Times New Roman"/>
          <w:b w:val="false"/>
          <w:i w:val="false"/>
          <w:color w:val="000000"/>
          <w:sz w:val="28"/>
        </w:rPr>
        <w:t>
      "Қазпочта" акционерлік қоғамының бөлімшелері арқылы алушыларға үйлеріне жеткізіп беру жолымен жүргізеді.</w:t>
      </w:r>
    </w:p>
    <w:p>
      <w:pPr>
        <w:spacing w:after="0"/>
        <w:ind w:left="0"/>
        <w:jc w:val="both"/>
      </w:pPr>
      <w:r>
        <w:rPr>
          <w:rFonts w:ascii="Times New Roman"/>
          <w:b w:val="false"/>
          <w:i w:val="false"/>
          <w:color w:val="000000"/>
          <w:sz w:val="28"/>
        </w:rPr>
        <w:t>
      Алушының банк шотының нөмірі, төлеу тәсілі, алушының (қамқоршының, қорғаншының) тұрғылықты жері өзгерген жағдайда алушылар (қамқоршылар, қорғаншылар) Мемлекеттік корпорацияның бөлімшесіне немесе зейнетақы мен жәрдемақы беру бойынша уәкілетті ұйымның бөлімшесіне осы өзгерістер туралы, тиісті өзгерістерді растайтын құжаттармен қоса өтініш береді.</w:t>
      </w:r>
    </w:p>
    <w:p>
      <w:pPr>
        <w:spacing w:after="0"/>
        <w:ind w:left="0"/>
        <w:jc w:val="both"/>
      </w:pPr>
      <w:r>
        <w:rPr>
          <w:rFonts w:ascii="Times New Roman"/>
          <w:b w:val="false"/>
          <w:i w:val="false"/>
          <w:color w:val="000000"/>
          <w:sz w:val="28"/>
        </w:rPr>
        <w:t>
      Банк шотының және (немесе) төлем тәсілі және банк шотының нөмірін өзгертуге өтінішті зейнетақы мен жәрдемақыны беру жөніндегі уәкілетті орган Мемлекеттік корпорацияға оның ішінде, электрондық байланыс арналары арқылы береді.</w:t>
      </w:r>
    </w:p>
    <w:bookmarkStart w:name="z77" w:id="74"/>
    <w:p>
      <w:pPr>
        <w:spacing w:after="0"/>
        <w:ind w:left="0"/>
        <w:jc w:val="both"/>
      </w:pPr>
      <w:r>
        <w:rPr>
          <w:rFonts w:ascii="Times New Roman"/>
          <w:b w:val="false"/>
          <w:i w:val="false"/>
          <w:color w:val="000000"/>
          <w:sz w:val="28"/>
        </w:rPr>
        <w:t>
      61. Зейнетақылар мен жәрдемақыларды үйге жеткізіп беру мынадай санаттағы адамдарға:</w:t>
      </w:r>
    </w:p>
    <w:bookmarkEnd w:id="74"/>
    <w:p>
      <w:pPr>
        <w:spacing w:after="0"/>
        <w:ind w:left="0"/>
        <w:jc w:val="both"/>
      </w:pPr>
      <w:r>
        <w:rPr>
          <w:rFonts w:ascii="Times New Roman"/>
          <w:b w:val="false"/>
          <w:i w:val="false"/>
          <w:color w:val="000000"/>
          <w:sz w:val="28"/>
        </w:rPr>
        <w:t>
      Ұлы Отан соғысының мүгедектерi мен қатысушыларына;</w:t>
      </w:r>
    </w:p>
    <w:p>
      <w:pPr>
        <w:spacing w:after="0"/>
        <w:ind w:left="0"/>
        <w:jc w:val="both"/>
      </w:pPr>
      <w:r>
        <w:rPr>
          <w:rFonts w:ascii="Times New Roman"/>
          <w:b w:val="false"/>
          <w:i w:val="false"/>
          <w:color w:val="000000"/>
          <w:sz w:val="28"/>
        </w:rPr>
        <w:t>
      зейнетақылар мен жәрдемақыларды сексен жастағы алушыларға;</w:t>
      </w:r>
    </w:p>
    <w:p>
      <w:pPr>
        <w:spacing w:after="0"/>
        <w:ind w:left="0"/>
        <w:jc w:val="both"/>
      </w:pPr>
      <w:r>
        <w:rPr>
          <w:rFonts w:ascii="Times New Roman"/>
          <w:b w:val="false"/>
          <w:i w:val="false"/>
          <w:color w:val="000000"/>
          <w:sz w:val="28"/>
        </w:rPr>
        <w:t>
      бiрiншi топтағы мүгедектерге;</w:t>
      </w:r>
    </w:p>
    <w:p>
      <w:pPr>
        <w:spacing w:after="0"/>
        <w:ind w:left="0"/>
        <w:jc w:val="both"/>
      </w:pPr>
      <w:r>
        <w:rPr>
          <w:rFonts w:ascii="Times New Roman"/>
          <w:b w:val="false"/>
          <w:i w:val="false"/>
          <w:color w:val="000000"/>
          <w:sz w:val="28"/>
        </w:rPr>
        <w:t>
      бөгде адамның күтiмiне мұқтаж және денсаулық жағдайы бойынша банк операцияларының жекелеген түрлерін жүзеге асыратын ұйымдарға бара алмайтыны туралы медициналық қорытындысы бар адамдарға;</w:t>
      </w:r>
    </w:p>
    <w:p>
      <w:pPr>
        <w:spacing w:after="0"/>
        <w:ind w:left="0"/>
        <w:jc w:val="both"/>
      </w:pPr>
      <w:r>
        <w:rPr>
          <w:rFonts w:ascii="Times New Roman"/>
          <w:b w:val="false"/>
          <w:i w:val="false"/>
          <w:color w:val="000000"/>
          <w:sz w:val="28"/>
        </w:rPr>
        <w:t>
      почта байланысының автоматтандырылған бөлімшелері (пункттері) болмаған жағдайда ауылдық жерде тұратын адамдарға жүргізіледі.</w:t>
      </w:r>
    </w:p>
    <w:bookmarkStart w:name="z78" w:id="75"/>
    <w:p>
      <w:pPr>
        <w:spacing w:after="0"/>
        <w:ind w:left="0"/>
        <w:jc w:val="both"/>
      </w:pPr>
      <w:r>
        <w:rPr>
          <w:rFonts w:ascii="Times New Roman"/>
          <w:b w:val="false"/>
          <w:i w:val="false"/>
          <w:color w:val="000000"/>
          <w:sz w:val="28"/>
        </w:rPr>
        <w:t>
      62. Алушыларға зейнетақыларды және жәрдемақыларды төлеу бойынша өзара қарым-қатынас, егер Қазақстан Республикасының Ұлттық Банкі өзгеше белгілемесе, Мемлекеттік корпорация мен банк операцияларының жекелеген түрлерін жүзеге асыратын ұйымдар арасында жасалған шарттар негізінде регламенттеледі.</w:t>
      </w:r>
    </w:p>
    <w:bookmarkEnd w:id="75"/>
    <w:bookmarkStart w:name="z79" w:id="76"/>
    <w:p>
      <w:pPr>
        <w:spacing w:after="0"/>
        <w:ind w:left="0"/>
        <w:jc w:val="both"/>
      </w:pPr>
      <w:r>
        <w:rPr>
          <w:rFonts w:ascii="Times New Roman"/>
          <w:b w:val="false"/>
          <w:i w:val="false"/>
          <w:color w:val="000000"/>
          <w:sz w:val="28"/>
        </w:rPr>
        <w:t>
      63. Зейнетақыларды және жәрдемақыларды төлеумен байланысты банк қызметтеріне ақы төлеу бюджет қаражаты есебінен жүзеге асырылады.</w:t>
      </w:r>
    </w:p>
    <w:bookmarkEnd w:id="76"/>
    <w:bookmarkStart w:name="z80" w:id="77"/>
    <w:p>
      <w:pPr>
        <w:spacing w:after="0"/>
        <w:ind w:left="0"/>
        <w:jc w:val="both"/>
      </w:pPr>
      <w:r>
        <w:rPr>
          <w:rFonts w:ascii="Times New Roman"/>
          <w:b w:val="false"/>
          <w:i w:val="false"/>
          <w:color w:val="000000"/>
          <w:sz w:val="28"/>
        </w:rPr>
        <w:t>
      64. Мемлекеттік корпорацияның бөлімшесі зейнетақыларды және жәрдемақыларды төлеуді осы Қағидаларға 46-қосымшаға сәйкес нысан бойынша уәкiлеттi орган шешімінің негізінде:</w:t>
      </w:r>
    </w:p>
    <w:bookmarkEnd w:id="77"/>
    <w:p>
      <w:pPr>
        <w:spacing w:after="0"/>
        <w:ind w:left="0"/>
        <w:jc w:val="both"/>
      </w:pPr>
      <w:r>
        <w:rPr>
          <w:rFonts w:ascii="Times New Roman"/>
          <w:b w:val="false"/>
          <w:i w:val="false"/>
          <w:color w:val="000000"/>
          <w:sz w:val="28"/>
        </w:rPr>
        <w:t>
      1) зейнетақы мен жәрдемақы беру жөнiндегi уәкiлеттi ұйым ұсынатын алушының банк шоттары бойынша үш және одан көп ай бойы шығыс операцияларының болмауы туралы;</w:t>
      </w:r>
    </w:p>
    <w:p>
      <w:pPr>
        <w:spacing w:after="0"/>
        <w:ind w:left="0"/>
        <w:jc w:val="both"/>
      </w:pPr>
      <w:r>
        <w:rPr>
          <w:rFonts w:ascii="Times New Roman"/>
          <w:b w:val="false"/>
          <w:i w:val="false"/>
          <w:color w:val="000000"/>
          <w:sz w:val="28"/>
        </w:rPr>
        <w:t>
      2) шетелдіктің немесе азаматтығы жоқ адамның, оралманның жеке басын куәландыратын құжаттың қолданылу мерзімінің өтуі, оның ішінде АЖ анықталғаны туралы;</w:t>
      </w:r>
    </w:p>
    <w:p>
      <w:pPr>
        <w:spacing w:after="0"/>
        <w:ind w:left="0"/>
        <w:jc w:val="both"/>
      </w:pPr>
      <w:r>
        <w:rPr>
          <w:rFonts w:ascii="Times New Roman"/>
          <w:b w:val="false"/>
          <w:i w:val="false"/>
          <w:color w:val="000000"/>
          <w:sz w:val="28"/>
        </w:rPr>
        <w:t>
      3) іздеуде жүрген адамдардың хабар-ошарсыз кету фактісінің, оның ішінде АЖ анықталғаны туралы;</w:t>
      </w:r>
    </w:p>
    <w:p>
      <w:pPr>
        <w:spacing w:after="0"/>
        <w:ind w:left="0"/>
        <w:jc w:val="both"/>
      </w:pPr>
      <w:r>
        <w:rPr>
          <w:rFonts w:ascii="Times New Roman"/>
          <w:b w:val="false"/>
          <w:i w:val="false"/>
          <w:color w:val="000000"/>
          <w:sz w:val="28"/>
        </w:rPr>
        <w:t>
      4) ата-ананың (лардың) құқықтарынан және қамқоршыны (қорғаншыларды) құқықтарынан айыру (босатылған және шеттетілген қамқоршылар (қорғаншылар) туралы), қамқоршыны (қорғаншыны) ауыстыру, оның ішінде қамқоршы бір медициналық-әлеуметтік мекемеден басқасына шығып кеткен жағдайда жаңа қамқоршыны (қорғаншыны) тағайындағанға дейінгі фактілер туралы, оның ішінде АЖ анықталғаны туралы;</w:t>
      </w:r>
    </w:p>
    <w:p>
      <w:pPr>
        <w:spacing w:after="0"/>
        <w:ind w:left="0"/>
        <w:jc w:val="both"/>
      </w:pPr>
      <w:r>
        <w:rPr>
          <w:rFonts w:ascii="Times New Roman"/>
          <w:b w:val="false"/>
          <w:i w:val="false"/>
          <w:color w:val="000000"/>
          <w:sz w:val="28"/>
        </w:rPr>
        <w:t>
      5) зейнетақыларды және жәрдемақыларды алушылардың Қазақстан Республикасының шегiнен тыс жерлерге тұрақты тұруға кету фактісінің, оның ішінде АЖ анықталғаны туралы;</w:t>
      </w:r>
    </w:p>
    <w:p>
      <w:pPr>
        <w:spacing w:after="0"/>
        <w:ind w:left="0"/>
        <w:jc w:val="both"/>
      </w:pPr>
      <w:r>
        <w:rPr>
          <w:rFonts w:ascii="Times New Roman"/>
          <w:b w:val="false"/>
          <w:i w:val="false"/>
          <w:color w:val="000000"/>
          <w:sz w:val="28"/>
        </w:rPr>
        <w:t>
      6) хабар-ошарсыз кеткен деп танылған немесе қайтыс болған деп жарияланған адамдардың жеке зейнетақы шоттарына мiндеттi зейнетақы жарналарын (міндетті кәсіптік зейнетақы жарналарын) аудару немесе азаматтың тірі екендігін растайтын ақпараттың келіп түсу фактісінің, оның ішінде АЖ анықталғаны туралы;</w:t>
      </w:r>
    </w:p>
    <w:p>
      <w:pPr>
        <w:spacing w:after="0"/>
        <w:ind w:left="0"/>
        <w:jc w:val="both"/>
      </w:pPr>
      <w:r>
        <w:rPr>
          <w:rFonts w:ascii="Times New Roman"/>
          <w:b w:val="false"/>
          <w:i w:val="false"/>
          <w:color w:val="000000"/>
          <w:sz w:val="28"/>
        </w:rPr>
        <w:t>
      7) қайтыс болған асыраушының балаларына, аға-інілеріне, апа-сіңлілеріне немесе немерелеріне күтім жасайтын адамдардың жұмысқа орналасу фактісінің, оның ішінде ақпараттық жүйелерден анықталғаны туралы;</w:t>
      </w:r>
    </w:p>
    <w:p>
      <w:pPr>
        <w:spacing w:after="0"/>
        <w:ind w:left="0"/>
        <w:jc w:val="both"/>
      </w:pPr>
      <w:r>
        <w:rPr>
          <w:rFonts w:ascii="Times New Roman"/>
          <w:b w:val="false"/>
          <w:i w:val="false"/>
          <w:color w:val="000000"/>
          <w:sz w:val="28"/>
        </w:rPr>
        <w:t>
      8) жасы он сегізден асқан асыраушысынан айырылу жағдайы бойынша мемлекеттік әлеуметтік жәрдемақы алушының оқу орнынан шығарылғаны туралы немесе оның сырттай оқу нысанына ауыстырылғаны, оның ішінде ақпараттық жүйелерден анықталғаны туралы;</w:t>
      </w:r>
    </w:p>
    <w:p>
      <w:pPr>
        <w:spacing w:after="0"/>
        <w:ind w:left="0"/>
        <w:jc w:val="both"/>
      </w:pPr>
      <w:r>
        <w:rPr>
          <w:rFonts w:ascii="Times New Roman"/>
          <w:b w:val="false"/>
          <w:i w:val="false"/>
          <w:color w:val="000000"/>
          <w:sz w:val="28"/>
        </w:rPr>
        <w:t>
      9) шетел адамның тұруға ықтиярхатын алғанға дейін Қазақстан Республикасы азаматтығынан айырылу немесе шығу фактісі анықталғаны туралы, оның ішінде ақпараттық жүйелерден анықталғаны туралы мәліметтер келіп түскен айдан кейінгі айдың бірінші күнінен бастап төлемдерді тоқтата тұрады.</w:t>
      </w:r>
    </w:p>
    <w:bookmarkStart w:name="z81" w:id="78"/>
    <w:p>
      <w:pPr>
        <w:spacing w:after="0"/>
        <w:ind w:left="0"/>
        <w:jc w:val="both"/>
      </w:pPr>
      <w:r>
        <w:rPr>
          <w:rFonts w:ascii="Times New Roman"/>
          <w:b w:val="false"/>
          <w:i w:val="false"/>
          <w:color w:val="000000"/>
          <w:sz w:val="28"/>
        </w:rPr>
        <w:t xml:space="preserve">
      65. Мемлекеттік корпорацияның бөлімшесі зейнетақыларды немесе жәрдемақыларды төлеуді осы Қағидаларға </w:t>
      </w:r>
      <w:r>
        <w:rPr>
          <w:rFonts w:ascii="Times New Roman"/>
          <w:b w:val="false"/>
          <w:i w:val="false"/>
          <w:color w:val="000000"/>
          <w:sz w:val="28"/>
        </w:rPr>
        <w:t>47-қосымшаға</w:t>
      </w:r>
      <w:r>
        <w:rPr>
          <w:rFonts w:ascii="Times New Roman"/>
          <w:b w:val="false"/>
          <w:i w:val="false"/>
          <w:color w:val="000000"/>
          <w:sz w:val="28"/>
        </w:rPr>
        <w:t xml:space="preserve"> сәйкес нысан бойынша уәкiлеттi органның шешімінің негізінде:</w:t>
      </w:r>
    </w:p>
    <w:bookmarkEnd w:id="78"/>
    <w:p>
      <w:pPr>
        <w:spacing w:after="0"/>
        <w:ind w:left="0"/>
        <w:jc w:val="both"/>
      </w:pPr>
      <w:r>
        <w:rPr>
          <w:rFonts w:ascii="Times New Roman"/>
          <w:b w:val="false"/>
          <w:i w:val="false"/>
          <w:color w:val="000000"/>
          <w:sz w:val="28"/>
        </w:rPr>
        <w:t>
      қайтыс болғаны туралы, оның ішінде АЖ алынатын мәліметтер;</w:t>
      </w:r>
    </w:p>
    <w:p>
      <w:pPr>
        <w:spacing w:after="0"/>
        <w:ind w:left="0"/>
        <w:jc w:val="both"/>
      </w:pPr>
      <w:r>
        <w:rPr>
          <w:rFonts w:ascii="Times New Roman"/>
          <w:b w:val="false"/>
          <w:i w:val="false"/>
          <w:color w:val="000000"/>
          <w:sz w:val="28"/>
        </w:rPr>
        <w:t>
      кеткен елінің уәкілетті органынан зейнетақы ісіне/жәрдемақы алушының ісіне сұрау салу;</w:t>
      </w:r>
    </w:p>
    <w:p>
      <w:pPr>
        <w:spacing w:after="0"/>
        <w:ind w:left="0"/>
        <w:jc w:val="both"/>
      </w:pPr>
      <w:r>
        <w:rPr>
          <w:rFonts w:ascii="Times New Roman"/>
          <w:b w:val="false"/>
          <w:i w:val="false"/>
          <w:color w:val="000000"/>
          <w:sz w:val="28"/>
        </w:rPr>
        <w:t>
      зейнетақы немесе жәрдемақы алушының оны әділет органдарынан тіркеуден шығарғанын растайтын құжатпен қоса, зейнетақы немесе жәрдемақы төлеуді тоқтату туралы өтініші;</w:t>
      </w:r>
    </w:p>
    <w:p>
      <w:pPr>
        <w:spacing w:after="0"/>
        <w:ind w:left="0"/>
        <w:jc w:val="both"/>
      </w:pPr>
      <w:r>
        <w:rPr>
          <w:rFonts w:ascii="Times New Roman"/>
          <w:b w:val="false"/>
          <w:i w:val="false"/>
          <w:color w:val="000000"/>
          <w:sz w:val="28"/>
        </w:rPr>
        <w:t>
      мемлекеттік арнайы жәрдемақы алушылардың Қазақстан Республикасының азаматтығын жоғалту немесе азаматтығынан шығу фактісінің, оның ішінде ақпараттық жүйелерден анықталғаны туралы мәліметтер;</w:t>
      </w:r>
    </w:p>
    <w:p>
      <w:pPr>
        <w:spacing w:after="0"/>
        <w:ind w:left="0"/>
        <w:jc w:val="both"/>
      </w:pPr>
      <w:r>
        <w:rPr>
          <w:rFonts w:ascii="Times New Roman"/>
          <w:b w:val="false"/>
          <w:i w:val="false"/>
          <w:color w:val="000000"/>
          <w:sz w:val="28"/>
        </w:rPr>
        <w:t>
      Қазақстан Республикасы Жоғарғы сотының отставкадағы судьяға ай сайынғы өмір бойы қамсыздандыру тағайындалғаны туралы хабарламасы келіп түскен айдан кейінгі айдың бірінші күнінен бастап тоқтатады.</w:t>
      </w:r>
    </w:p>
    <w:p>
      <w:pPr>
        <w:spacing w:after="0"/>
        <w:ind w:left="0"/>
        <w:jc w:val="both"/>
      </w:pPr>
      <w:r>
        <w:rPr>
          <w:rFonts w:ascii="Times New Roman"/>
          <w:b w:val="false"/>
          <w:i w:val="false"/>
          <w:color w:val="000000"/>
          <w:sz w:val="28"/>
        </w:rPr>
        <w:t>
      әскери қызметшілерге, арнаулы мемлекеттік және құқық қорғау органдарының, мемлекеттік фельдъегерлік қызмет қызметкерлеріне, сондай-ақ әскери немесе арнайы атақтар, сыныптық шендер алу және нысанды киім киіп жүру құқықтары 2012 жылғы 1 қаңтардан бастап жойылған адамдар қатарынан зейнеткердің зейнетақы ісінен уәкілетті мемлекеттік органның еңбек сіңірген жылдары үшін зейнетақы төлемдері тағайындалғаны туралы үзінді көшірме келіп түскен айдан кейінгі айдың бірінші күнінен бастап тоқтатады.</w:t>
      </w:r>
    </w:p>
    <w:bookmarkStart w:name="z82" w:id="79"/>
    <w:p>
      <w:pPr>
        <w:spacing w:after="0"/>
        <w:ind w:left="0"/>
        <w:jc w:val="both"/>
      </w:pPr>
      <w:r>
        <w:rPr>
          <w:rFonts w:ascii="Times New Roman"/>
          <w:b w:val="false"/>
          <w:i w:val="false"/>
          <w:color w:val="000000"/>
          <w:sz w:val="28"/>
        </w:rPr>
        <w:t xml:space="preserve">
      66. Төлемді қалпына келтіру үшін негіздеме болып табылатын мән-жайлар туындаған жағдайда Мемлекеттік корпорацияның электрондық шешім жобасымен қоса, жаңадан ұсынылған құжаттармен толықтырылған ЭІМ-ді дайындауы және оны уәкілетті органның бекітуі тоқтатыла тұрған күннен бастап не қалпына келтіруге құқық басталған, бірақ оларды алу үшін жүгінер алдындағы үш жылдан аспайтын сәттен бастап осы Қағидаларға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28-қосымшаларға</w:t>
      </w:r>
      <w:r>
        <w:rPr>
          <w:rFonts w:ascii="Times New Roman"/>
          <w:b w:val="false"/>
          <w:i w:val="false"/>
          <w:color w:val="000000"/>
          <w:sz w:val="28"/>
        </w:rPr>
        <w:t xml:space="preserve"> сәйкес нысандар бойынша жүргізіледі.</w:t>
      </w:r>
    </w:p>
    <w:bookmarkEnd w:id="79"/>
    <w:bookmarkStart w:name="z83" w:id="80"/>
    <w:p>
      <w:pPr>
        <w:spacing w:after="0"/>
        <w:ind w:left="0"/>
        <w:jc w:val="both"/>
      </w:pPr>
      <w:r>
        <w:rPr>
          <w:rFonts w:ascii="Times New Roman"/>
          <w:b w:val="false"/>
          <w:i w:val="false"/>
          <w:color w:val="000000"/>
          <w:sz w:val="28"/>
        </w:rPr>
        <w:t>
      67. Қазақстан Республикасында төлемдер тағайындалған және тоқтатыла тұрған Қазақстан Республикасынан тыс жерлерде тұруға ықтиярхаты бойынша тұрған Қазақстан Республикасының азаматтарына зейнетақы мен жәрдемақы төлеу тоқтатылған күнінен бастап, бiрақ оларды алу үшiн жүгінер алдындағы үш жылдан асырылмай, Қазақстан Республикасынан тыс жерлерде тұрғанын растайтын консулдық есепке тұрғаны туралы белгісі бар құжаттарды ұсынған кезде қалпына келтіріледі.</w:t>
      </w:r>
    </w:p>
    <w:bookmarkEnd w:id="80"/>
    <w:bookmarkStart w:name="z84" w:id="81"/>
    <w:p>
      <w:pPr>
        <w:spacing w:after="0"/>
        <w:ind w:left="0"/>
        <w:jc w:val="both"/>
      </w:pPr>
      <w:r>
        <w:rPr>
          <w:rFonts w:ascii="Times New Roman"/>
          <w:b w:val="false"/>
          <w:i w:val="false"/>
          <w:color w:val="000000"/>
          <w:sz w:val="28"/>
        </w:rPr>
        <w:t>
      68. Уәкiлеттi орган азаматтарды хабар-ошарсыз кеткен немесе қайтыс болған деп тану туралы сот шешiмдерiнiң күшiн жою мәселесi бойынша Мемлекеттік корпорацияның бөлiмшесiнен хабар-ошарсыз кеткен немесе қайтыс болған деп танылған адамның 10 пайыз мiндеттi зейнетақы жарналарын аудару немесе азаматтың тірі болу фактiсiн растайтын дәйекті ақпарат келіп түскені туралы хабарлама келiп түскен күннен бастап бес жұмыс күнi iшiнде сотқа жүгiнедi.</w:t>
      </w:r>
    </w:p>
    <w:bookmarkEnd w:id="81"/>
    <w:p>
      <w:pPr>
        <w:spacing w:after="0"/>
        <w:ind w:left="0"/>
        <w:jc w:val="both"/>
      </w:pPr>
      <w:r>
        <w:rPr>
          <w:rFonts w:ascii="Times New Roman"/>
          <w:b w:val="false"/>
          <w:i w:val="false"/>
          <w:color w:val="000000"/>
          <w:sz w:val="28"/>
        </w:rPr>
        <w:t>
      Сонымен бірге уәкiлеттi орган төлемді тоқтата тұру туралы шешімді бекітеді және төлемдердi заңсыз алуда алушы тарапынан қылмыс құрамының болу немесе болмау фактiлерiн анықтау үшiн құқық қорғау органдарына жүгiнедi.</w:t>
      </w:r>
    </w:p>
    <w:p>
      <w:pPr>
        <w:spacing w:after="0"/>
        <w:ind w:left="0"/>
        <w:jc w:val="both"/>
      </w:pPr>
      <w:r>
        <w:rPr>
          <w:rFonts w:ascii="Times New Roman"/>
          <w:b w:val="false"/>
          <w:i w:val="false"/>
          <w:color w:val="000000"/>
          <w:sz w:val="28"/>
        </w:rPr>
        <w:t>
      Азаматты хабар-ошарсыз кетті деп тану не өлді деп жариялау туралы бұрын шығарылған сот шешімінің күшін жою туралы сот шешімін шығару кезінде асыраушысынан айырылу жағдайы бойынша жәрдемақы төлемі тоқтатыла тұрған күннен бастап тоқтатылады.</w:t>
      </w:r>
    </w:p>
    <w:bookmarkStart w:name="z85" w:id="82"/>
    <w:p>
      <w:pPr>
        <w:spacing w:after="0"/>
        <w:ind w:left="0"/>
        <w:jc w:val="both"/>
      </w:pPr>
      <w:r>
        <w:rPr>
          <w:rFonts w:ascii="Times New Roman"/>
          <w:b w:val="false"/>
          <w:i w:val="false"/>
          <w:color w:val="000000"/>
          <w:sz w:val="28"/>
        </w:rPr>
        <w:t>
      69. Мемлекеттік корпорацияның бөлімшесі зейнетақылар мен жәрдемақылардан ұстап қалуға атқарушылық іс жүргізу құжаттары келіп түскен жағдайда Қазақстан Республикасының заңнамасына сәйкес ОДБ-да ұстап қалуды жүргізеді.</w:t>
      </w:r>
    </w:p>
    <w:bookmarkEnd w:id="82"/>
    <w:p>
      <w:pPr>
        <w:spacing w:after="0"/>
        <w:ind w:left="0"/>
        <w:jc w:val="both"/>
      </w:pPr>
      <w:r>
        <w:rPr>
          <w:rFonts w:ascii="Times New Roman"/>
          <w:b w:val="false"/>
          <w:i w:val="false"/>
          <w:color w:val="000000"/>
          <w:sz w:val="28"/>
        </w:rPr>
        <w:t>
      Алушының зейнетақылар мен жәрдемақылардан ұстап қалуға өтініші келіп түскен жағдайда Мемлекеттің корпорацияның бөлімшесі осы Қағидаларға 48-қосымшаға сәйкес нысан бойынша Мемлекеттік корпорацияның бөлімшесі дайындаған уәкілетті органның шешімі негізінде ұстап қалуды жүргізеді.</w:t>
      </w:r>
    </w:p>
    <w:bookmarkStart w:name="z86" w:id="83"/>
    <w:p>
      <w:pPr>
        <w:spacing w:after="0"/>
        <w:ind w:left="0"/>
        <w:jc w:val="both"/>
      </w:pPr>
      <w:r>
        <w:rPr>
          <w:rFonts w:ascii="Times New Roman"/>
          <w:b w:val="false"/>
          <w:i w:val="false"/>
          <w:color w:val="000000"/>
          <w:sz w:val="28"/>
        </w:rPr>
        <w:t>
      70. Мемлекеттік корпорация бөлімшесінің қызметкерлері қайтыс болу, кету фактілері туралы төлемді тоқтата тұру немесе алып тастау, төлемді қалпына келтіру, сондай-ақ алушылардың қайтыс болуына, кетуіне, төлемдерді тоқтата тұруға байланысты қажеттілік сомаларын азаю жағына қарай түзету жөніндегі негіздемелер, іс-әрекеттер белгіленген ұстап қалу сомалары туралы ОДҚ-да күн сайын жазбалар жасайды.</w:t>
      </w:r>
    </w:p>
    <w:bookmarkEnd w:id="83"/>
    <w:bookmarkStart w:name="z87" w:id="84"/>
    <w:p>
      <w:pPr>
        <w:spacing w:after="0"/>
        <w:ind w:left="0"/>
        <w:jc w:val="both"/>
      </w:pPr>
      <w:r>
        <w:rPr>
          <w:rFonts w:ascii="Times New Roman"/>
          <w:b w:val="false"/>
          <w:i w:val="false"/>
          <w:color w:val="000000"/>
          <w:sz w:val="28"/>
        </w:rPr>
        <w:t>
      71. Зейнетақы немесе жәрдемақы алушы қайтыс болған жағдайда, егер жерлеуге арналған біржолғы төлемге өтініш зейнетақы немесе жәрдемақы алушы қайтыс болған айдан кейін үш жылдан кешіктірілмей берілген болса, оны жерлеуді жүзеге асырған адамға алушы қайтыс болған сәтте айқындалатын мөлшерде жерлеуге арналған біржолғы төлем төленеді.</w:t>
      </w:r>
    </w:p>
    <w:bookmarkEnd w:id="84"/>
    <w:bookmarkStart w:name="z88" w:id="85"/>
    <w:p>
      <w:pPr>
        <w:spacing w:after="0"/>
        <w:ind w:left="0"/>
        <w:jc w:val="both"/>
      </w:pPr>
      <w:r>
        <w:rPr>
          <w:rFonts w:ascii="Times New Roman"/>
          <w:b w:val="false"/>
          <w:i w:val="false"/>
          <w:color w:val="000000"/>
          <w:sz w:val="28"/>
        </w:rPr>
        <w:t>
      72. Қайтыс болған зейнетақы немесе жәрдемақы алушыны жерлеуді жүзеге асырған жеке немесе заңды тұлға жерлеуге біржолғы төлем тағайындау үшін өтініш берушінің жеке сәйкестендіру нөмірі немесе заңды тұлғаның бизнес сәйкестендіру нөмірі болған кезде осы Қағидалардың 49-тармағында көзделген құжаттарды қоса бере отырып, осы Қағидаларға 72-қосымшаға сәйкес нысан бойынша өтініш береді.</w:t>
      </w:r>
    </w:p>
    <w:bookmarkEnd w:id="85"/>
    <w:bookmarkStart w:name="z89" w:id="86"/>
    <w:p>
      <w:pPr>
        <w:spacing w:after="0"/>
        <w:ind w:left="0"/>
        <w:jc w:val="both"/>
      </w:pPr>
      <w:r>
        <w:rPr>
          <w:rFonts w:ascii="Times New Roman"/>
          <w:b w:val="false"/>
          <w:i w:val="false"/>
          <w:color w:val="000000"/>
          <w:sz w:val="28"/>
        </w:rPr>
        <w:t>
      73. Жерлеуді жүзеге асырған жеке немесе заңды тұлғадан өтініш қабылданған кезде жеке басты куәландыратын құжат, зейнетақы немесе жәрдемақы алушының қайтыс болғаны туралы мәліметтерді тиісті ақпараттық жүйелерден алады.</w:t>
      </w:r>
    </w:p>
    <w:bookmarkEnd w:id="86"/>
    <w:p>
      <w:pPr>
        <w:spacing w:after="0"/>
        <w:ind w:left="0"/>
        <w:jc w:val="both"/>
      </w:pPr>
      <w:r>
        <w:rPr>
          <w:rFonts w:ascii="Times New Roman"/>
          <w:b w:val="false"/>
          <w:i w:val="false"/>
          <w:color w:val="000000"/>
          <w:sz w:val="28"/>
        </w:rPr>
        <w:t>
      Бұл ретте өтініш беруші салыстырып тексеру үшін зейнетақы немесе жәрдемақы алушының қайтыс болғаны туралы құжаттың түпнұсқасын ұсынады.</w:t>
      </w:r>
    </w:p>
    <w:p>
      <w:pPr>
        <w:spacing w:after="0"/>
        <w:ind w:left="0"/>
        <w:jc w:val="both"/>
      </w:pPr>
      <w:r>
        <w:rPr>
          <w:rFonts w:ascii="Times New Roman"/>
          <w:b w:val="false"/>
          <w:i w:val="false"/>
          <w:color w:val="000000"/>
          <w:sz w:val="28"/>
        </w:rPr>
        <w:t>
      Ақпараттық жүйелерден алынатын мәліметтер болмаған жағдайда жерлеуді жүзеге асырған жеке немесе заңды тұлға өтінішке мынадай құжаттарды қоса береді:</w:t>
      </w:r>
    </w:p>
    <w:p>
      <w:pPr>
        <w:spacing w:after="0"/>
        <w:ind w:left="0"/>
        <w:jc w:val="both"/>
      </w:pPr>
      <w:r>
        <w:rPr>
          <w:rFonts w:ascii="Times New Roman"/>
          <w:b w:val="false"/>
          <w:i w:val="false"/>
          <w:color w:val="000000"/>
          <w:sz w:val="28"/>
        </w:rPr>
        <w:t>
      1) жерлеуді жүзеге асырған адамның жеке басын куәландыратын құжат не заңды тұлғаны мемлекеттік тіркеу туралы анықтама (куәлік) (заңды тұлғалар үшін) немесе дара кәсіпкердің патенті (заңды тұлға құрмастан кәсiпкерлiк қызметті жүзеге асыратын жеке тұлғалар үшін);</w:t>
      </w:r>
    </w:p>
    <w:p>
      <w:pPr>
        <w:spacing w:after="0"/>
        <w:ind w:left="0"/>
        <w:jc w:val="both"/>
      </w:pPr>
      <w:r>
        <w:rPr>
          <w:rFonts w:ascii="Times New Roman"/>
          <w:b w:val="false"/>
          <w:i w:val="false"/>
          <w:color w:val="000000"/>
          <w:sz w:val="28"/>
        </w:rPr>
        <w:t>
      2) алушының қайтыс болғаны туралы куәлік немесе қайтыс болу фактісін растайтын басқа мемлекеттердің уәкілетті органы берген және апостиль қойып куәландырылған құжат.</w:t>
      </w:r>
    </w:p>
    <w:bookmarkStart w:name="z90" w:id="87"/>
    <w:p>
      <w:pPr>
        <w:spacing w:after="0"/>
        <w:ind w:left="0"/>
        <w:jc w:val="both"/>
      </w:pPr>
      <w:r>
        <w:rPr>
          <w:rFonts w:ascii="Times New Roman"/>
          <w:b w:val="false"/>
          <w:i w:val="false"/>
          <w:color w:val="000000"/>
          <w:sz w:val="28"/>
        </w:rPr>
        <w:t xml:space="preserve">
      74. Жерлеуге бір реттік төлем тағайындау бойынша қызмет процесінің сипаты, түрі, мазмұны және нәтижесі, сондай-ақ мемлекеттік қызметтер көрсету ерекшеліктері ескерілген басқа да мәліметтер кіретін мемлекеттік қызметтер көрсетуге қойылатын негізгі талаптар мемлекеттік қызметтер көрсету стандарты түрінде осы Қағидаларға 50-қосымшаға сәйкес регламенттелген. </w:t>
      </w:r>
    </w:p>
    <w:bookmarkEnd w:id="87"/>
    <w:bookmarkStart w:name="z91" w:id="88"/>
    <w:p>
      <w:pPr>
        <w:spacing w:after="0"/>
        <w:ind w:left="0"/>
        <w:jc w:val="both"/>
      </w:pPr>
      <w:r>
        <w:rPr>
          <w:rFonts w:ascii="Times New Roman"/>
          <w:b w:val="false"/>
          <w:i w:val="false"/>
          <w:color w:val="000000"/>
          <w:sz w:val="28"/>
        </w:rPr>
        <w:t xml:space="preserve">
      75. Мемлекеттік корпорацияның бөлімшесі бір жұмыс күні ішінде осы Қағидаларға </w:t>
      </w:r>
      <w:r>
        <w:rPr>
          <w:rFonts w:ascii="Times New Roman"/>
          <w:b w:val="false"/>
          <w:i w:val="false"/>
          <w:color w:val="000000"/>
          <w:sz w:val="28"/>
        </w:rPr>
        <w:t>51-қосымшаға</w:t>
      </w:r>
      <w:r>
        <w:rPr>
          <w:rFonts w:ascii="Times New Roman"/>
          <w:b w:val="false"/>
          <w:i w:val="false"/>
          <w:color w:val="000000"/>
          <w:sz w:val="28"/>
        </w:rPr>
        <w:t xml:space="preserve"> сәйкес жерлеуге арналған біржолғы төлемді тағайындауға ЭІМ-ді және электрондық шешім жобасын қалыптастырады және Мемлекеттік корпорацияның филиалына жібереді.</w:t>
      </w:r>
    </w:p>
    <w:bookmarkEnd w:id="88"/>
    <w:p>
      <w:pPr>
        <w:spacing w:after="0"/>
        <w:ind w:left="0"/>
        <w:jc w:val="both"/>
      </w:pPr>
      <w:r>
        <w:rPr>
          <w:rFonts w:ascii="Times New Roman"/>
          <w:b w:val="false"/>
          <w:i w:val="false"/>
          <w:color w:val="000000"/>
          <w:sz w:val="28"/>
        </w:rPr>
        <w:t>
      Мемлекеттік корпорацияның филиалы бір жұмыс күні ішінде келіп түскен құжаттарды қарайды, есептеудің және ЭІМ мен электрондық шешім жобасын ресімдеудің дұрыстығын тексереді және жерлеуге арналған біржолғы төлемді тағайындау (тағайындаудан бас тарту) туралы шешім қабылдау үшін уәкілетті органға жібереді.</w:t>
      </w:r>
    </w:p>
    <w:p>
      <w:pPr>
        <w:spacing w:after="0"/>
        <w:ind w:left="0"/>
        <w:jc w:val="both"/>
      </w:pPr>
      <w:r>
        <w:rPr>
          <w:rFonts w:ascii="Times New Roman"/>
          <w:b w:val="false"/>
          <w:i w:val="false"/>
          <w:color w:val="000000"/>
          <w:sz w:val="28"/>
        </w:rPr>
        <w:t>
      Уәкілетті орган электрондық құжаттармен келіп түскен электрондық шешім жобасын қарайды, олар уәкілетті органға келіп түскен күннен бастап бір жұмыс күні ішінде жерлеуге арналған біржолғы төлемді тағайындау (тағайындаудан бас тарту) туралы шешім қабылдайды.</w:t>
      </w:r>
    </w:p>
    <w:p>
      <w:pPr>
        <w:spacing w:after="0"/>
        <w:ind w:left="0"/>
        <w:jc w:val="both"/>
      </w:pPr>
      <w:r>
        <w:rPr>
          <w:rFonts w:ascii="Times New Roman"/>
          <w:b w:val="false"/>
          <w:i w:val="false"/>
          <w:color w:val="000000"/>
          <w:sz w:val="28"/>
        </w:rPr>
        <w:t>
      ЭІМ және жерлеуге арналған біржолғы төлемді тағайындау (тағайындаудан бас тарту) туралы шешім жобасы қағаз жеткізгіште (бар болса) зейнетақы ісіне/жәрдемақы алушының ісіне қоса тіркеледі.</w:t>
      </w:r>
    </w:p>
    <w:bookmarkStart w:name="z92" w:id="89"/>
    <w:p>
      <w:pPr>
        <w:spacing w:after="0"/>
        <w:ind w:left="0"/>
        <w:jc w:val="both"/>
      </w:pPr>
      <w:r>
        <w:rPr>
          <w:rFonts w:ascii="Times New Roman"/>
          <w:b w:val="false"/>
          <w:i w:val="false"/>
          <w:color w:val="000000"/>
          <w:sz w:val="28"/>
        </w:rPr>
        <w:t xml:space="preserve">
      76. Мемлекеттік корпорацияның бөлімшесі жерлеуге арналған бiржолғы төлемдi тағайындау туралы уәкілетті органның шешімінің негізінде олар келіп түскен күннен бастап бір жұмыс күні ішінде осы Қағидаларға </w:t>
      </w:r>
      <w:r>
        <w:rPr>
          <w:rFonts w:ascii="Times New Roman"/>
          <w:b w:val="false"/>
          <w:i w:val="false"/>
          <w:color w:val="000000"/>
          <w:sz w:val="28"/>
        </w:rPr>
        <w:t>52</w:t>
      </w:r>
      <w:r>
        <w:rPr>
          <w:rFonts w:ascii="Times New Roman"/>
          <w:b w:val="false"/>
          <w:i w:val="false"/>
          <w:color w:val="000000"/>
          <w:sz w:val="28"/>
        </w:rPr>
        <w:t xml:space="preserve"> немесе </w:t>
      </w:r>
      <w:r>
        <w:rPr>
          <w:rFonts w:ascii="Times New Roman"/>
          <w:b w:val="false"/>
          <w:i w:val="false"/>
          <w:color w:val="000000"/>
          <w:sz w:val="28"/>
        </w:rPr>
        <w:t>53-қосымшаға</w:t>
      </w:r>
      <w:r>
        <w:rPr>
          <w:rFonts w:ascii="Times New Roman"/>
          <w:b w:val="false"/>
          <w:i w:val="false"/>
          <w:color w:val="000000"/>
          <w:sz w:val="28"/>
        </w:rPr>
        <w:t xml:space="preserve"> сәйкес нысан бойынша бюджет қаражатына өтінімді, сондай-ақ </w:t>
      </w:r>
      <w:r>
        <w:rPr>
          <w:rFonts w:ascii="Times New Roman"/>
          <w:b w:val="false"/>
          <w:i w:val="false"/>
          <w:color w:val="000000"/>
          <w:sz w:val="28"/>
        </w:rPr>
        <w:t>54-қосымшаға</w:t>
      </w:r>
      <w:r>
        <w:rPr>
          <w:rFonts w:ascii="Times New Roman"/>
          <w:b w:val="false"/>
          <w:i w:val="false"/>
          <w:color w:val="000000"/>
          <w:sz w:val="28"/>
        </w:rPr>
        <w:t xml:space="preserve"> сәйкес тізім-ведомосін қалыптастырады және Мемлекеттік корпорацияға жібереді.</w:t>
      </w:r>
    </w:p>
    <w:bookmarkEnd w:id="89"/>
    <w:bookmarkStart w:name="z93" w:id="90"/>
    <w:p>
      <w:pPr>
        <w:spacing w:after="0"/>
        <w:ind w:left="0"/>
        <w:jc w:val="both"/>
      </w:pPr>
      <w:r>
        <w:rPr>
          <w:rFonts w:ascii="Times New Roman"/>
          <w:b w:val="false"/>
          <w:i w:val="false"/>
          <w:color w:val="000000"/>
          <w:sz w:val="28"/>
        </w:rPr>
        <w:t>
      77. Мемлекеттік корпорация жерлеуге арналған біржолғы төлемді аударуды жүгінген күннен бастап бес жұмыс күні ішінде жүргізеді.</w:t>
      </w:r>
    </w:p>
    <w:bookmarkEnd w:id="90"/>
    <w:bookmarkStart w:name="z94" w:id="91"/>
    <w:p>
      <w:pPr>
        <w:spacing w:after="0"/>
        <w:ind w:left="0"/>
        <w:jc w:val="left"/>
      </w:pPr>
      <w:r>
        <w:rPr>
          <w:rFonts w:ascii="Times New Roman"/>
          <w:b/>
          <w:i w:val="false"/>
          <w:color w:val="000000"/>
        </w:rPr>
        <w:t xml:space="preserve"> 8-тарау. Қылмыстық-атқару жүйесі мекемелерiндегі адамдарға зейнетақыларды немесе жәрдемақыларды тағайындау және төлеу тәртiбi</w:t>
      </w:r>
    </w:p>
    <w:bookmarkEnd w:id="91"/>
    <w:bookmarkStart w:name="z95" w:id="92"/>
    <w:p>
      <w:pPr>
        <w:spacing w:after="0"/>
        <w:ind w:left="0"/>
        <w:jc w:val="both"/>
      </w:pPr>
      <w:r>
        <w:rPr>
          <w:rFonts w:ascii="Times New Roman"/>
          <w:b w:val="false"/>
          <w:i w:val="false"/>
          <w:color w:val="000000"/>
          <w:sz w:val="28"/>
        </w:rPr>
        <w:t>
      78. Қылмыстық-атқару жүйесі мекемелерiндегі зейнетақы немесе жәрдемақы алуға құқығы бар адамға зейнетақы немесе жәрдемақы өтiнiштің және қылмыстық-атқару жүйесінің мекемесі орналасқан жердегi Мемлекеттік корпорацияның бөлiмшесiне мекеме әкiмшiлiгi ұсынатын, осы Қағидалардың 3, 5, 6, 7, 8, 9, 10, 11, 12 және 13-тармақтарында көзделген құжаттардың негiзiнде тағайындалады.</w:t>
      </w:r>
    </w:p>
    <w:bookmarkEnd w:id="92"/>
    <w:bookmarkStart w:name="z96" w:id="93"/>
    <w:p>
      <w:pPr>
        <w:spacing w:after="0"/>
        <w:ind w:left="0"/>
        <w:jc w:val="both"/>
      </w:pPr>
      <w:r>
        <w:rPr>
          <w:rFonts w:ascii="Times New Roman"/>
          <w:b w:val="false"/>
          <w:i w:val="false"/>
          <w:color w:val="000000"/>
          <w:sz w:val="28"/>
        </w:rPr>
        <w:t>
      79. Егер адам қылмыстық-атқару жүйесі мекемесiне орналастырылған сәтте зейнетақы немесе жәрдемақы алушы болып табылса, қылмыстық-атқару жүйесінің мекемесi орналасқан жердегi Мемлекеттік корпорация қылмыстық-атқару жүйесі мекемесінің әкiмшiлiгi осы Қағидалардың 49 және 53-тармақтарына сәйкес ұсынған, көрсетiлген адамның өтiнiшi негiзiнде төлемді Қазақстан Республикасының заңнамасына сәйкес жүзеге асырады.</w:t>
      </w:r>
    </w:p>
    <w:bookmarkEnd w:id="93"/>
    <w:bookmarkStart w:name="z97" w:id="94"/>
    <w:p>
      <w:pPr>
        <w:spacing w:after="0"/>
        <w:ind w:left="0"/>
        <w:jc w:val="both"/>
      </w:pPr>
      <w:r>
        <w:rPr>
          <w:rFonts w:ascii="Times New Roman"/>
          <w:b w:val="false"/>
          <w:i w:val="false"/>
          <w:color w:val="000000"/>
          <w:sz w:val="28"/>
        </w:rPr>
        <w:t>
      80. Қылмыстық-атқару жүйесінің мекемесі орналасқан жердегі Мемлекеттік корпорацияның бөлімшесі алушының зейнетақы/жеке ісін алғаннан кейін зейнетақы мен жәрдемақыны аудару үшін қылмыстық-атқару жүйесі мекемесінің қолма-қол ақшаны бақылау шотының деректемелерін көрсете отырып оны есепке қояды.</w:t>
      </w:r>
    </w:p>
    <w:bookmarkEnd w:id="94"/>
    <w:bookmarkStart w:name="z98" w:id="95"/>
    <w:p>
      <w:pPr>
        <w:spacing w:after="0"/>
        <w:ind w:left="0"/>
        <w:jc w:val="left"/>
      </w:pPr>
      <w:r>
        <w:rPr>
          <w:rFonts w:ascii="Times New Roman"/>
          <w:b/>
          <w:i w:val="false"/>
          <w:color w:val="000000"/>
        </w:rPr>
        <w:t xml:space="preserve"> 9-тарау. Интернаттық және мемлекеттiк медициналық-әлеуметтiк мекемелерде зейнетақыларды және жәрдемақыларды төлеу тәртiбi</w:t>
      </w:r>
    </w:p>
    <w:bookmarkEnd w:id="95"/>
    <w:bookmarkStart w:name="z99" w:id="96"/>
    <w:p>
      <w:pPr>
        <w:spacing w:after="0"/>
        <w:ind w:left="0"/>
        <w:jc w:val="both"/>
      </w:pPr>
      <w:r>
        <w:rPr>
          <w:rFonts w:ascii="Times New Roman"/>
          <w:b w:val="false"/>
          <w:i w:val="false"/>
          <w:color w:val="000000"/>
          <w:sz w:val="28"/>
        </w:rPr>
        <w:t>
      81. Қамқоршы (қорғаншы) Мемлекеттік корпорацияның бөлімшесіне адамды іс-әрекетке қабілетсіз (іс-әрекетке қабілеті шектеулі) деп тану туралы және қамқоршылық және қорғаншылық белгілеу туралы сот шешімінің көшірмесін не қамқоршылық және қорғаншылық органының шешімін және қамқоршылықты (қорғаншылықты) растайтын құжатты ұсынады.</w:t>
      </w:r>
    </w:p>
    <w:bookmarkEnd w:id="96"/>
    <w:p>
      <w:pPr>
        <w:spacing w:after="0"/>
        <w:ind w:left="0"/>
        <w:jc w:val="both"/>
      </w:pPr>
      <w:r>
        <w:rPr>
          <w:rFonts w:ascii="Times New Roman"/>
          <w:b w:val="false"/>
          <w:i w:val="false"/>
          <w:color w:val="000000"/>
          <w:sz w:val="28"/>
        </w:rPr>
        <w:t>
      Интернаттық (отбасы үлгісіндегі балалар ауылы, Жасөспірімдер үйі, балалар үйі, ересектерге арналған немесе ақыл-ecі кем балаларға арналған жалпы және арнаулы үлгідегі интернат-үй және басқалар) және мемлекеттік медициналық-әлеуметтік мекеме орналасқан жердегі Мемлекеттік корпорацияның бөлімшесі зейнетақыларды немесе жәрдемақыларды төлеуді осы Қағидалардың 49 және 53-тармақтарына сәйкес алынған құжаттар негізінде жүзеге асырады.</w:t>
      </w:r>
    </w:p>
    <w:p>
      <w:pPr>
        <w:spacing w:after="0"/>
        <w:ind w:left="0"/>
        <w:jc w:val="both"/>
      </w:pPr>
      <w:r>
        <w:rPr>
          <w:rFonts w:ascii="Times New Roman"/>
          <w:b w:val="false"/>
          <w:i w:val="false"/>
          <w:color w:val="000000"/>
          <w:sz w:val="28"/>
        </w:rPr>
        <w:t>
      Бұл ретте, мемлекеттік медициналық-әлеуметтік мекемелерде тіркелген күніне дейінгі кезеңге төленбеген зейнетақы және жәрдемақы сомалары алушының банк шотына аудуру арқылы толық көлемде төленеді.</w:t>
      </w:r>
    </w:p>
    <w:bookmarkStart w:name="z100" w:id="97"/>
    <w:p>
      <w:pPr>
        <w:spacing w:after="0"/>
        <w:ind w:left="0"/>
        <w:jc w:val="both"/>
      </w:pPr>
      <w:r>
        <w:rPr>
          <w:rFonts w:ascii="Times New Roman"/>
          <w:b w:val="false"/>
          <w:i w:val="false"/>
          <w:color w:val="000000"/>
          <w:sz w:val="28"/>
        </w:rPr>
        <w:t>
      82. Мемлекеттік корпорацияның бөлімшесі мемлекеттік базалық зейнетақы төлемін алушының стационар жағдайларында медициналық-әлеуметтiк мекемеге (ұйымға) түскені (шыққаны) туралы мәліметті алған сәттен бастап екі жұмыс күні ішінде осы Қағидаларға 46 және 25-қосымшаларға сәйкес нысан бойынша медициналық-әлеуметтік мекемеге мемлекеттік базалық зейнетақы төлемін алушы (ұйымға) түскені (шыққаны) туралы АЖ ақпарат енгізген айдан кейінгі айдың бірінші күнінен бастап мемлекеттік базалық зейнетақы төлемін тоқтата тұру (қалпына келтіру) туралы шешім жобасын дайындайды және оны Мемлекеттік корпорацияның филиалы арқылы уәкілетті органға береді.</w:t>
      </w:r>
    </w:p>
    <w:bookmarkEnd w:id="97"/>
    <w:p>
      <w:pPr>
        <w:spacing w:after="0"/>
        <w:ind w:left="0"/>
        <w:jc w:val="both"/>
      </w:pPr>
      <w:r>
        <w:rPr>
          <w:rFonts w:ascii="Times New Roman"/>
          <w:b w:val="false"/>
          <w:i w:val="false"/>
          <w:color w:val="000000"/>
          <w:sz w:val="28"/>
        </w:rPr>
        <w:t>
      Уәкілетті орган үш жұмыс күні ішінде келіп түскен ЭІМ-ді қарайды және жасына байланысты зейнетақы төлемдеріне және мүгедектігі бойынша мемлекеттік әлеуметтік жәрдемақыға құқығы жоқ адамдарды қоспағанда, мемлекеттік базалық зейнетақы төлемін тоқтата тұру (қалпына келтіру) туралы шешім қабылдайды.</w:t>
      </w:r>
    </w:p>
    <w:p>
      <w:pPr>
        <w:spacing w:after="0"/>
        <w:ind w:left="0"/>
        <w:jc w:val="both"/>
      </w:pPr>
      <w:r>
        <w:rPr>
          <w:rFonts w:ascii="Times New Roman"/>
          <w:b w:val="false"/>
          <w:i w:val="false"/>
          <w:color w:val="000000"/>
          <w:sz w:val="28"/>
        </w:rPr>
        <w:t>
      Медициналық-әлеуметтік мекемелерде (ұйымдарда) стационар жағдайларында тұратын және жасына байланысты зейнетақы төлемдеріне және мүгедектігі бойынша мемлекеттік әлеуметтік жәрдемақыға құқығы жоқ, мемлекеттің толық қамсыздандыруындағы адамдарға базалық зейнетақы төлемі зейнетақы мен жәрдемақы беру жөніндегі уәкілетті ұйымда ашылған олардың банк шоттарына аудару арқылы толық көлемде төленеді.</w:t>
      </w:r>
    </w:p>
    <w:bookmarkStart w:name="z101" w:id="98"/>
    <w:p>
      <w:pPr>
        <w:spacing w:after="0"/>
        <w:ind w:left="0"/>
        <w:jc w:val="both"/>
      </w:pPr>
      <w:r>
        <w:rPr>
          <w:rFonts w:ascii="Times New Roman"/>
          <w:b w:val="false"/>
          <w:i w:val="false"/>
          <w:color w:val="000000"/>
          <w:sz w:val="28"/>
        </w:rPr>
        <w:t xml:space="preserve">
      83. Мемлекеттік корпорация жасына байланысты зейнетақы төлемдерін (төлейтін айға қажеттілікті қалыптастырғаннан кейін пайда болған сомаларды) медициналық-әлеуметтік мекемелерде (ұйымдарда) стационар жағдайларында тұратын және мемлекеттің толық қамсыздандыруындағы адамдарға медициналық-әлеуметтік мекемелерге (ұйымдарға) түскені (шыққаны) туралы ақпарат келіп түскен, медициналық-әлеуметтік мекемеге (ұйымға) жасына байланысты зейнетақы төлемін алушы түскені (шыққаны) туралы АЖ ақпарат енгізген медициналық-әлеуметтік мекемеге (ұйымға) кіргені (шыққаны) туралы деректер толтырылған айдан кейінгі айдың бірінші күнінен бастап Заңның 21-бабының </w:t>
      </w:r>
      <w:r>
        <w:rPr>
          <w:rFonts w:ascii="Times New Roman"/>
          <w:b w:val="false"/>
          <w:i w:val="false"/>
          <w:color w:val="000000"/>
          <w:sz w:val="28"/>
        </w:rPr>
        <w:t>2-1-тармағында</w:t>
      </w:r>
      <w:r>
        <w:rPr>
          <w:rFonts w:ascii="Times New Roman"/>
          <w:b w:val="false"/>
          <w:i w:val="false"/>
          <w:color w:val="000000"/>
          <w:sz w:val="28"/>
        </w:rPr>
        <w:t xml:space="preserve"> белгіленген көлемде жүзеге асырады.</w:t>
      </w:r>
    </w:p>
    <w:bookmarkEnd w:id="98"/>
    <w:p>
      <w:pPr>
        <w:spacing w:after="0"/>
        <w:ind w:left="0"/>
        <w:jc w:val="both"/>
      </w:pPr>
      <w:r>
        <w:rPr>
          <w:rFonts w:ascii="Times New Roman"/>
          <w:b w:val="false"/>
          <w:i w:val="false"/>
          <w:color w:val="000000"/>
          <w:sz w:val="28"/>
        </w:rPr>
        <w:t>
      Атқарушылық іс жүргізу құжаттары немесе алушының ұстап қалуға өтініші келіп түскен жағдайда Заңның 21-бабының 2-1-тармағында белгіленген жасына байланысты зейнетақы төлемдерінің көлемі тиісті ұстап қалудан кейін айқындалады.</w:t>
      </w:r>
    </w:p>
    <w:p>
      <w:pPr>
        <w:spacing w:after="0"/>
        <w:ind w:left="0"/>
        <w:jc w:val="both"/>
      </w:pPr>
      <w:r>
        <w:rPr>
          <w:rFonts w:ascii="Times New Roman"/>
          <w:b w:val="false"/>
          <w:i w:val="false"/>
          <w:color w:val="000000"/>
          <w:sz w:val="28"/>
        </w:rPr>
        <w:t>
      Медициналық-әлеуметтік мекемелерде (ұйымдарда) тұратын адамдарға зейнетақылар мен жәрдемақылар сомаларын есептеу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Бұл ретте, мемлекеттік медициналық-әлеуметтік мекемелерде тіркелген күніне дейінгі кезеңге төленбеген зейнетақы сомалары алушының банк шотына аудару арқылы толық көлемде төленеді.</w:t>
      </w:r>
    </w:p>
    <w:bookmarkStart w:name="z102" w:id="99"/>
    <w:p>
      <w:pPr>
        <w:spacing w:after="0"/>
        <w:ind w:left="0"/>
        <w:jc w:val="both"/>
      </w:pPr>
      <w:r>
        <w:rPr>
          <w:rFonts w:ascii="Times New Roman"/>
          <w:b w:val="false"/>
          <w:i w:val="false"/>
          <w:color w:val="000000"/>
          <w:sz w:val="28"/>
        </w:rPr>
        <w:t xml:space="preserve">
      84. Мемлекеттік корпорация мүгедектігі бойынша және асыраушысынан айырылу жағдайы бойынша берілетін мемлекеттік әлеуметтік жәрдемақыларды (төлеу айына қажеттілік қалыптастырылғаннан кейін пайда болған сомаларды) төлеуді Мемлекеттік әлеуметтік жәрдемақылар туралы заңның 6-бабының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тармақтарында</w:t>
      </w:r>
      <w:r>
        <w:rPr>
          <w:rFonts w:ascii="Times New Roman"/>
          <w:b w:val="false"/>
          <w:i w:val="false"/>
          <w:color w:val="000000"/>
          <w:sz w:val="28"/>
        </w:rPr>
        <w:t xml:space="preserve"> айқындалған мөлшерде және көлемде алушының медициналық-әлеуметтік мекемеге (ұйымға) түскені (одан шыққаны) туралы ақпарат АЖ-ға енгізілген айдан кейінгі айдың бірінші күнінен бастап жүзеге асырылады.</w:t>
      </w:r>
    </w:p>
    <w:bookmarkEnd w:id="99"/>
    <w:p>
      <w:pPr>
        <w:spacing w:after="0"/>
        <w:ind w:left="0"/>
        <w:jc w:val="both"/>
      </w:pPr>
      <w:r>
        <w:rPr>
          <w:rFonts w:ascii="Times New Roman"/>
          <w:b w:val="false"/>
          <w:i w:val="false"/>
          <w:color w:val="000000"/>
          <w:sz w:val="28"/>
        </w:rPr>
        <w:t>
      Атқарушылық іс жүргізу құжаттары немесе алушының ұстап қалуға өтініші келіп түскен жағдайда Мемлекеттік әлеуметтік жәрдемақылар туралы заңның 6-бабының 1-1-тармағында белгіленген мүгедектігі бойынша және асыраушысынан айырылу жағдайы бойынша мемлекеттік әлеуметтік жәрдемақылардың көлемі тиісті ұстап қалудан кейін айқындалады.</w:t>
      </w:r>
    </w:p>
    <w:p>
      <w:pPr>
        <w:spacing w:after="0"/>
        <w:ind w:left="0"/>
        <w:jc w:val="both"/>
      </w:pPr>
      <w:r>
        <w:rPr>
          <w:rFonts w:ascii="Times New Roman"/>
          <w:b w:val="false"/>
          <w:i w:val="false"/>
          <w:color w:val="000000"/>
          <w:sz w:val="28"/>
        </w:rPr>
        <w:t>
      Медициналық-әлеуметтік мекемелерде (ұйымдарда) тұратын адамдарға зейнетақылар мен жәрдемақылар сомаларын есептеу Қазақстан Республикасының зейнетақымен және әлеуметтік жәрдемақылар туралы заңнамасына сәйкес жүзеге асырылады.</w:t>
      </w:r>
    </w:p>
    <w:p>
      <w:pPr>
        <w:spacing w:after="0"/>
        <w:ind w:left="0"/>
        <w:jc w:val="both"/>
      </w:pPr>
      <w:r>
        <w:rPr>
          <w:rFonts w:ascii="Times New Roman"/>
          <w:b w:val="false"/>
          <w:i w:val="false"/>
          <w:color w:val="000000"/>
          <w:sz w:val="28"/>
        </w:rPr>
        <w:t>
      Бұл ретте, медициналық-әлеуметтік мекемелерде (ұйымдарда) тіркелген күніне дейінгі кезеңге төленбеген зейнетақы сомалары алушының банк шотына аудару арқылы толық көлемде төленеді.</w:t>
      </w:r>
    </w:p>
    <w:bookmarkStart w:name="z103" w:id="100"/>
    <w:p>
      <w:pPr>
        <w:spacing w:after="0"/>
        <w:ind w:left="0"/>
        <w:jc w:val="both"/>
      </w:pPr>
      <w:r>
        <w:rPr>
          <w:rFonts w:ascii="Times New Roman"/>
          <w:b w:val="false"/>
          <w:i w:val="false"/>
          <w:color w:val="000000"/>
          <w:sz w:val="28"/>
        </w:rPr>
        <w:t>
      85. Мемлекеттік корпорацияның бөлімшесі жасына байланысты зейнетақыны немесе жәрдемақыны төлеуді орталық атқарушы органның АЖ алушының шыққаны туралы ақпарат келіп түскен айдан кейінгі айдың бірінші күнінен бастап толық көлемде қалпына келтіреді.</w:t>
      </w:r>
    </w:p>
    <w:bookmarkEnd w:id="100"/>
    <w:bookmarkStart w:name="z104" w:id="101"/>
    <w:p>
      <w:pPr>
        <w:spacing w:after="0"/>
        <w:ind w:left="0"/>
        <w:jc w:val="both"/>
      </w:pPr>
      <w:r>
        <w:rPr>
          <w:rFonts w:ascii="Times New Roman"/>
          <w:b w:val="false"/>
          <w:i w:val="false"/>
          <w:color w:val="000000"/>
          <w:sz w:val="28"/>
        </w:rPr>
        <w:t>
      86. Мемлекеттік медициналық-әлеуметтік мекемелерде (ұйымдарда) стационар жағдайларында тұратын және мемлекеттің толық қамсыздандыруындағы тірек-қимыл аппараты бұзылған мүгедек балаларға мүгедектігі бойынша және асыраушысынан айырылу жағдайы бойынша берілетін мемлекеттік әлеуметтік жәрдемақылар зейнетақы мен жәрдемақы беру жөніндегі уәкілетті ұйымда ашылған олардың банк шоттарына аудару арқылы толық көлемде төленеді.</w:t>
      </w:r>
    </w:p>
    <w:bookmarkEnd w:id="101"/>
    <w:bookmarkStart w:name="z105" w:id="102"/>
    <w:p>
      <w:pPr>
        <w:spacing w:after="0"/>
        <w:ind w:left="0"/>
        <w:jc w:val="left"/>
      </w:pPr>
      <w:r>
        <w:rPr>
          <w:rFonts w:ascii="Times New Roman"/>
          <w:b/>
          <w:i w:val="false"/>
          <w:color w:val="000000"/>
        </w:rPr>
        <w:t xml:space="preserve"> 10-тарау. Қорытынды ережелер</w:t>
      </w:r>
    </w:p>
    <w:bookmarkEnd w:id="102"/>
    <w:bookmarkStart w:name="z106" w:id="103"/>
    <w:p>
      <w:pPr>
        <w:spacing w:after="0"/>
        <w:ind w:left="0"/>
        <w:jc w:val="both"/>
      </w:pPr>
      <w:r>
        <w:rPr>
          <w:rFonts w:ascii="Times New Roman"/>
          <w:b w:val="false"/>
          <w:i w:val="false"/>
          <w:color w:val="000000"/>
          <w:sz w:val="28"/>
        </w:rPr>
        <w:t>
      87. Зейнетақылар мен жәрдемақылардың артық есептелген (төленген) сомаларын қайтару:</w:t>
      </w:r>
    </w:p>
    <w:bookmarkEnd w:id="103"/>
    <w:p>
      <w:pPr>
        <w:spacing w:after="0"/>
        <w:ind w:left="0"/>
        <w:jc w:val="both"/>
      </w:pPr>
      <w:r>
        <w:rPr>
          <w:rFonts w:ascii="Times New Roman"/>
          <w:b w:val="false"/>
          <w:i w:val="false"/>
          <w:color w:val="000000"/>
          <w:sz w:val="28"/>
        </w:rPr>
        <w:t>
      алушының өтiнiшi бойынша;</w:t>
      </w:r>
    </w:p>
    <w:p>
      <w:pPr>
        <w:spacing w:after="0"/>
        <w:ind w:left="0"/>
        <w:jc w:val="both"/>
      </w:pPr>
      <w:r>
        <w:rPr>
          <w:rFonts w:ascii="Times New Roman"/>
          <w:b w:val="false"/>
          <w:i w:val="false"/>
          <w:color w:val="000000"/>
          <w:sz w:val="28"/>
        </w:rPr>
        <w:t>
      Қазақстан Республикасының заңнамалық актілерінде көзделген негіздемелер бойынша Мемлекеттік корпорация бөлімшесі хатының негізінде жүзеге асырылады.</w:t>
      </w:r>
    </w:p>
    <w:p>
      <w:pPr>
        <w:spacing w:after="0"/>
        <w:ind w:left="0"/>
        <w:jc w:val="both"/>
      </w:pPr>
      <w:r>
        <w:rPr>
          <w:rFonts w:ascii="Times New Roman"/>
          <w:b w:val="false"/>
          <w:i w:val="false"/>
          <w:color w:val="000000"/>
          <w:sz w:val="28"/>
        </w:rPr>
        <w:t>
      Бұл ретте Мемлекеттік корпорацияның бөлімшесі төлемдерді республикалық бюджет кірісіне аудару үшін Мемлекеттік корпорацияға қайтарудың негізділігін растайтын қажетті құжатты (АЖ алынған алушының қайтыс болғаны не Қазақстан Республикасының шегінен тыс жерлерге кеткені туралы мәліметтерді және (немесе) зейнетақы және жәрдемақы алушы тұруға кеткен елдегі уәкілетті органнан зейнетақы ісіне немесе жәрдемақы алушының ісіне сұрау салуды) қоса бере отырып, зейнетақы мен жәрдемақы беру жөніндегі уәкілетті ұйымға хат ұсынады;</w:t>
      </w:r>
    </w:p>
    <w:p>
      <w:pPr>
        <w:spacing w:after="0"/>
        <w:ind w:left="0"/>
        <w:jc w:val="both"/>
      </w:pPr>
      <w:r>
        <w:rPr>
          <w:rFonts w:ascii="Times New Roman"/>
          <w:b w:val="false"/>
          <w:i w:val="false"/>
          <w:color w:val="000000"/>
          <w:sz w:val="28"/>
        </w:rPr>
        <w:t>
      соттың шешімі бойынша жүзеге асырылады.</w:t>
      </w:r>
    </w:p>
    <w:bookmarkStart w:name="z107" w:id="104"/>
    <w:p>
      <w:pPr>
        <w:spacing w:after="0"/>
        <w:ind w:left="0"/>
        <w:jc w:val="both"/>
      </w:pPr>
      <w:r>
        <w:rPr>
          <w:rFonts w:ascii="Times New Roman"/>
          <w:b w:val="false"/>
          <w:i w:val="false"/>
          <w:color w:val="000000"/>
          <w:sz w:val="28"/>
        </w:rPr>
        <w:t>
      88. Зейнетақылар мен жәрдемақылардың сомалары қате аударылған жағдайларда Мемлекеттік корпорация зейнетақы мен жәрдемақы беру жөніндегі уәкілетті ұйымға Мемлекеттік корпорация және зейнетақы мен жәрдемақы беру жөніндегі уәкілетті ұйым арасындағы шартта белгіленген нысан бойынша және тәсілмен төлем тапсырмасын кері қайтару немесе нұсқауды орындауды тоқтата тұру туралы ақпарат жолдайды.</w:t>
      </w:r>
    </w:p>
    <w:bookmarkEnd w:id="104"/>
    <w:p>
      <w:pPr>
        <w:spacing w:after="0"/>
        <w:ind w:left="0"/>
        <w:jc w:val="both"/>
      </w:pPr>
      <w:r>
        <w:rPr>
          <w:rFonts w:ascii="Times New Roman"/>
          <w:b w:val="false"/>
          <w:i w:val="false"/>
          <w:color w:val="000000"/>
          <w:sz w:val="28"/>
        </w:rPr>
        <w:t>
      Зейнетақы мен жәрдемақы беру жөніндегі уәкілетті ұйым қате аударым не кері қайтару немесе нұсқауды орындауды тоқтата тұру туралы ақпараттың негізінде ақшаны Мемлекеттік корпорацияға қайтаруды жүзеге асырады не нұсқауды орындауды тоқтата тұрады.</w:t>
      </w:r>
    </w:p>
    <w:bookmarkStart w:name="z108" w:id="105"/>
    <w:p>
      <w:pPr>
        <w:spacing w:after="0"/>
        <w:ind w:left="0"/>
        <w:jc w:val="both"/>
      </w:pPr>
      <w:r>
        <w:rPr>
          <w:rFonts w:ascii="Times New Roman"/>
          <w:b w:val="false"/>
          <w:i w:val="false"/>
          <w:color w:val="000000"/>
          <w:sz w:val="28"/>
        </w:rPr>
        <w:t>
      89. Өздеріне қатыссыз себептер бойынша алушыларға артық аударылған (төленген) зейнетақылар мен жәрдемақылар сомаларын есептен шығару үшін Мемлекеттік корпорацияның бөлімшесі борышкердің қайда екені белгісіз болуына, борышкердің (жауапкердің) жеке басын анықтау мүмкіндігінің немесе мұрагері болмауына байланысты сомаларды қайтару мүмкін еместігі туралы сот актісін шығару үшін қолданыстағы Қазақстан Республикасының азаматтық процестік заңнамасында белгіленген тәртіппен сот органдарына жүгінеді.</w:t>
      </w:r>
    </w:p>
    <w:bookmarkEnd w:id="105"/>
    <w:p>
      <w:pPr>
        <w:spacing w:after="0"/>
        <w:ind w:left="0"/>
        <w:jc w:val="both"/>
      </w:pPr>
      <w:r>
        <w:rPr>
          <w:rFonts w:ascii="Times New Roman"/>
          <w:b w:val="false"/>
          <w:i w:val="false"/>
          <w:color w:val="000000"/>
          <w:sz w:val="28"/>
        </w:rPr>
        <w:t>
      Мемлекеттік корпорация артық аударылған (төленген) сомаларды есептен шығаруды:</w:t>
      </w:r>
    </w:p>
    <w:p>
      <w:pPr>
        <w:spacing w:after="0"/>
        <w:ind w:left="0"/>
        <w:jc w:val="both"/>
      </w:pPr>
      <w:r>
        <w:rPr>
          <w:rFonts w:ascii="Times New Roman"/>
          <w:b w:val="false"/>
          <w:i w:val="false"/>
          <w:color w:val="000000"/>
          <w:sz w:val="28"/>
        </w:rPr>
        <w:t>
      сот актілері;</w:t>
      </w:r>
    </w:p>
    <w:p>
      <w:pPr>
        <w:spacing w:after="0"/>
        <w:ind w:left="0"/>
        <w:jc w:val="both"/>
      </w:pPr>
      <w:r>
        <w:rPr>
          <w:rFonts w:ascii="Times New Roman"/>
          <w:b w:val="false"/>
          <w:i w:val="false"/>
          <w:color w:val="000000"/>
          <w:sz w:val="28"/>
        </w:rPr>
        <w:t>
      борышкердің қайтыс болуына және мұрагері болмауына байланысты атқарушылық өндірісті тоқтату туралы жеке және заңды тұлғалардың пайдасына өндіріп алу жөніндегі аумақтық бөлімнің қаулысы негізінде есептен шығару актісі бойынша жүргізеді.</w:t>
      </w:r>
    </w:p>
    <w:bookmarkStart w:name="z109" w:id="106"/>
    <w:p>
      <w:pPr>
        <w:spacing w:after="0"/>
        <w:ind w:left="0"/>
        <w:jc w:val="both"/>
      </w:pPr>
      <w:r>
        <w:rPr>
          <w:rFonts w:ascii="Times New Roman"/>
          <w:b w:val="false"/>
          <w:i w:val="false"/>
          <w:color w:val="000000"/>
          <w:sz w:val="28"/>
        </w:rPr>
        <w:t>
      90. Зейнетақыларды немесе жәрдемақыларды төлеу жүзеге асырылатын зейнетақы істері/жәрдемақы алушылардың істері (қолданыстағы істер) қолданыстағы істер архивінде сақталады.</w:t>
      </w:r>
    </w:p>
    <w:bookmarkEnd w:id="106"/>
    <w:p>
      <w:pPr>
        <w:spacing w:after="0"/>
        <w:ind w:left="0"/>
        <w:jc w:val="both"/>
      </w:pPr>
      <w:r>
        <w:rPr>
          <w:rFonts w:ascii="Times New Roman"/>
          <w:b w:val="false"/>
          <w:i w:val="false"/>
          <w:color w:val="000000"/>
          <w:sz w:val="28"/>
        </w:rPr>
        <w:t>
      ЭІМ орталық атқарушы органның ақпараттық жүйесінде тұрақты түрде сақталады.</w:t>
      </w:r>
    </w:p>
    <w:bookmarkStart w:name="z110" w:id="107"/>
    <w:p>
      <w:pPr>
        <w:spacing w:after="0"/>
        <w:ind w:left="0"/>
        <w:jc w:val="both"/>
      </w:pPr>
      <w:r>
        <w:rPr>
          <w:rFonts w:ascii="Times New Roman"/>
          <w:b w:val="false"/>
          <w:i w:val="false"/>
          <w:color w:val="000000"/>
          <w:sz w:val="28"/>
        </w:rPr>
        <w:t>
      91. Зейнетақыларды немесе жәрдемақыларды төлеу тоқтатыла тұрған зейнетақы істері/жәрдемақы алушылардың істері алушының өзi немесе отбасының мүшелерi жүгінгенге дейiн "Бақылауда" деген белгiмен қолданыстағы iстерден бөлек сақталады.</w:t>
      </w:r>
    </w:p>
    <w:bookmarkEnd w:id="107"/>
    <w:p>
      <w:pPr>
        <w:spacing w:after="0"/>
        <w:ind w:left="0"/>
        <w:jc w:val="both"/>
      </w:pPr>
      <w:r>
        <w:rPr>
          <w:rFonts w:ascii="Times New Roman"/>
          <w:b w:val="false"/>
          <w:i w:val="false"/>
          <w:color w:val="000000"/>
          <w:sz w:val="28"/>
        </w:rPr>
        <w:t>
      Алты ай өткеннен кейiн iс соңғы төлемнiң күнi мен сомасы көрсетiле отырып есептен алынады және Мемлекеттік корпорация мұрағатына өткiзiледi. Алты айдан артық мерзiмге тоқтатыла тұрған зейнетақы істері/жәрдемақы алушылардың істері бойынша зейнетақы немесе жәрдемақы төлеудi Мемлекеттік корпорация уәкiлеттi органның зейнетақы немесе жәрдемақы тағайындау туралы шешiмi бойынша қалпына келтіреді.</w:t>
      </w:r>
    </w:p>
    <w:bookmarkStart w:name="z111" w:id="108"/>
    <w:p>
      <w:pPr>
        <w:spacing w:after="0"/>
        <w:ind w:left="0"/>
        <w:jc w:val="both"/>
      </w:pPr>
      <w:r>
        <w:rPr>
          <w:rFonts w:ascii="Times New Roman"/>
          <w:b w:val="false"/>
          <w:i w:val="false"/>
          <w:color w:val="000000"/>
          <w:sz w:val="28"/>
        </w:rPr>
        <w:t>
      92. Зейнетақы ісінің/жәрдемақы алушы ісінің телнұсқасын қалпына келтіру уәкілетті органның шешімі негізінде жүргізіледі.</w:t>
      </w:r>
    </w:p>
    <w:bookmarkEnd w:id="108"/>
    <w:p>
      <w:pPr>
        <w:spacing w:after="0"/>
        <w:ind w:left="0"/>
        <w:jc w:val="both"/>
      </w:pPr>
      <w:r>
        <w:rPr>
          <w:rFonts w:ascii="Times New Roman"/>
          <w:b w:val="false"/>
          <w:i w:val="false"/>
          <w:color w:val="000000"/>
          <w:sz w:val="28"/>
        </w:rPr>
        <w:t>
      Зейнетақы ісінің/жәрдемақы алушылар iстерiнiң қалпына келтiрiлген телнұсқасының мұқабасында оң жақ үстіңгі бұрышына "Телнұсқа" деген белгі қойылады.</w:t>
      </w:r>
    </w:p>
    <w:bookmarkStart w:name="z112" w:id="109"/>
    <w:p>
      <w:pPr>
        <w:spacing w:after="0"/>
        <w:ind w:left="0"/>
        <w:jc w:val="both"/>
      </w:pPr>
      <w:r>
        <w:rPr>
          <w:rFonts w:ascii="Times New Roman"/>
          <w:b w:val="false"/>
          <w:i w:val="false"/>
          <w:color w:val="000000"/>
          <w:sz w:val="28"/>
        </w:rPr>
        <w:t>
      93. АЖ олардың тағайындалуына сәйкес АЖ үзіліссіз жұмыс істеуі мен өзектілігін қамтамасыз етуге бағытталған шаралар жиынтығын қамтамасыз етеді. Орталық отқарушы органның АЖ берілетін деректердің толықтығын, дәйектілігін, өзектілігі мен уақтылығын қамтамасыз етеді.</w:t>
      </w:r>
    </w:p>
    <w:bookmarkEnd w:id="109"/>
    <w:p>
      <w:pPr>
        <w:spacing w:after="0"/>
        <w:ind w:left="0"/>
        <w:jc w:val="both"/>
      </w:pPr>
      <w:r>
        <w:rPr>
          <w:rFonts w:ascii="Times New Roman"/>
          <w:b w:val="false"/>
          <w:i w:val="false"/>
          <w:color w:val="000000"/>
          <w:sz w:val="28"/>
        </w:rPr>
        <w:t xml:space="preserve">
      Ақпараттық өзара іс-қимыл ЭЦҚ қолдана отырып, Қазақстан Республикасының мемлекеттік органдары арасындағы Бірыңғай көлік ортасы арқылы жүзеге асырылады. Ақпарат алмасу кезінде ақпаратты қорғау мемлекеттік органдардың бірыңғай қорғалған көлік ортасы есебінен де, сол сияқты техникалық және ұйымдастырушылық сипаттағы шаралар есебінен де қамтамасыз етіледі. </w:t>
      </w:r>
    </w:p>
    <w:bookmarkStart w:name="z113" w:id="110"/>
    <w:p>
      <w:pPr>
        <w:spacing w:after="0"/>
        <w:ind w:left="0"/>
        <w:jc w:val="both"/>
      </w:pPr>
      <w:r>
        <w:rPr>
          <w:rFonts w:ascii="Times New Roman"/>
          <w:b w:val="false"/>
          <w:i w:val="false"/>
          <w:color w:val="000000"/>
          <w:sz w:val="28"/>
        </w:rPr>
        <w:t xml:space="preserve">
      94. Уәкілетті орган мемлекеттік қызметтер көрсету мониторингін АЖ-да мемлекеттік қызмет көрсету сатысы туралы деректерді автоматтандырылған режимде енгізуді қамтамасыз етеді. </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_______________________________</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әлеуметтiк қорғау және көші-қон комитетінің</w:t>
      </w:r>
    </w:p>
    <w:p>
      <w:pPr>
        <w:spacing w:after="0"/>
        <w:ind w:left="0"/>
        <w:jc w:val="both"/>
      </w:pPr>
      <w:r>
        <w:rPr>
          <w:rFonts w:ascii="Times New Roman"/>
          <w:b w:val="false"/>
          <w:i w:val="false"/>
          <w:color w:val="000000"/>
          <w:sz w:val="28"/>
        </w:rPr>
        <w:t>
      __________ облысы (қаласы) бойынша департаменті</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Азамат 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күнi: ___________ жылғы "___" 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_________________________________________________________</w:t>
      </w:r>
    </w:p>
    <w:p>
      <w:pPr>
        <w:spacing w:after="0"/>
        <w:ind w:left="0"/>
        <w:jc w:val="both"/>
      </w:pPr>
      <w:r>
        <w:rPr>
          <w:rFonts w:ascii="Times New Roman"/>
          <w:b w:val="false"/>
          <w:i w:val="false"/>
          <w:color w:val="000000"/>
          <w:sz w:val="28"/>
        </w:rPr>
        <w:t>
      Жеке басты куәландыратын құжаттың түрі: ___________________________________________</w:t>
      </w:r>
    </w:p>
    <w:p>
      <w:pPr>
        <w:spacing w:after="0"/>
        <w:ind w:left="0"/>
        <w:jc w:val="both"/>
      </w:pPr>
      <w:r>
        <w:rPr>
          <w:rFonts w:ascii="Times New Roman"/>
          <w:b w:val="false"/>
          <w:i w:val="false"/>
          <w:color w:val="000000"/>
          <w:sz w:val="28"/>
        </w:rPr>
        <w:t>
      Құжаттың сериясы: ________ құжаттың нөмірі: ________ кім берген: _____________________</w:t>
      </w:r>
    </w:p>
    <w:p>
      <w:pPr>
        <w:spacing w:after="0"/>
        <w:ind w:left="0"/>
        <w:jc w:val="both"/>
      </w:pPr>
      <w:r>
        <w:rPr>
          <w:rFonts w:ascii="Times New Roman"/>
          <w:b w:val="false"/>
          <w:i w:val="false"/>
          <w:color w:val="000000"/>
          <w:sz w:val="28"/>
        </w:rPr>
        <w:t>
      Берілген күні _____________ жылғы "______" ________________________________________</w:t>
      </w:r>
    </w:p>
    <w:p>
      <w:pPr>
        <w:spacing w:after="0"/>
        <w:ind w:left="0"/>
        <w:jc w:val="both"/>
      </w:pPr>
      <w:r>
        <w:rPr>
          <w:rFonts w:ascii="Times New Roman"/>
          <w:b w:val="false"/>
          <w:i w:val="false"/>
          <w:color w:val="000000"/>
          <w:sz w:val="28"/>
        </w:rPr>
        <w:t>
      Тұрақты тұратын жерінің мекенжайы ________________________________________________</w:t>
      </w:r>
    </w:p>
    <w:p>
      <w:pPr>
        <w:spacing w:after="0"/>
        <w:ind w:left="0"/>
        <w:jc w:val="both"/>
      </w:pPr>
      <w:r>
        <w:rPr>
          <w:rFonts w:ascii="Times New Roman"/>
          <w:b w:val="false"/>
          <w:i w:val="false"/>
          <w:color w:val="000000"/>
          <w:sz w:val="28"/>
        </w:rPr>
        <w:t>
      Облыс __________________________________________________________________________</w:t>
      </w:r>
    </w:p>
    <w:p>
      <w:pPr>
        <w:spacing w:after="0"/>
        <w:ind w:left="0"/>
        <w:jc w:val="both"/>
      </w:pPr>
      <w:r>
        <w:rPr>
          <w:rFonts w:ascii="Times New Roman"/>
          <w:b w:val="false"/>
          <w:i w:val="false"/>
          <w:color w:val="000000"/>
          <w:sz w:val="28"/>
        </w:rPr>
        <w:t>
      қала (аудан) ______________________ ауыл __________________________________________</w:t>
      </w:r>
    </w:p>
    <w:p>
      <w:pPr>
        <w:spacing w:after="0"/>
        <w:ind w:left="0"/>
        <w:jc w:val="both"/>
      </w:pPr>
      <w:r>
        <w:rPr>
          <w:rFonts w:ascii="Times New Roman"/>
          <w:b w:val="false"/>
          <w:i w:val="false"/>
          <w:color w:val="000000"/>
          <w:sz w:val="28"/>
        </w:rPr>
        <w:t>
      көше (шағынаудан) __________________ үй _______ пәтер______________________________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________________________________________________________________</w:t>
      </w:r>
    </w:p>
    <w:p>
      <w:pPr>
        <w:spacing w:after="0"/>
        <w:ind w:left="0"/>
        <w:jc w:val="both"/>
      </w:pPr>
      <w:r>
        <w:rPr>
          <w:rFonts w:ascii="Times New Roman"/>
          <w:b w:val="false"/>
          <w:i w:val="false"/>
          <w:color w:val="000000"/>
          <w:sz w:val="28"/>
        </w:rPr>
        <w:t>
      Шот түрі: ағымдағы ______________________________________________________________</w:t>
      </w:r>
    </w:p>
    <w:p>
      <w:pPr>
        <w:spacing w:after="0"/>
        <w:ind w:left="0"/>
        <w:jc w:val="both"/>
      </w:pPr>
      <w:r>
        <w:rPr>
          <w:rFonts w:ascii="Times New Roman"/>
          <w:b w:val="false"/>
          <w:i w:val="false"/>
          <w:color w:val="000000"/>
          <w:sz w:val="28"/>
        </w:rPr>
        <w:t>
      Маған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(жасына байланысты зейнетақы төлемдерін, мемлекеттік базалық зейнетақы төлемін, мүгедектігі бойынша, асыраушысынан айырылу жағдайы бойынша мемлекеттік әлеуметтік жәрдемақы, мемлекеттік арнайы жәрдемақы) тағайындауды (қалпына келтіруді) сұраймын.</w:t>
      </w:r>
    </w:p>
    <w:p>
      <w:pPr>
        <w:spacing w:after="0"/>
        <w:ind w:left="0"/>
        <w:jc w:val="both"/>
      </w:pPr>
      <w:r>
        <w:rPr>
          <w:rFonts w:ascii="Times New Roman"/>
          <w:b w:val="false"/>
          <w:i w:val="false"/>
          <w:color w:val="000000"/>
          <w:sz w:val="28"/>
        </w:rPr>
        <w:t>
      Асыраушысынан айырылу бойынша мемлекеттік әлеуметтік жәрдемақыға өтініш берген кезде асырауындағы адам саны көрсетіледі.</w:t>
      </w:r>
    </w:p>
    <w:p>
      <w:pPr>
        <w:spacing w:after="0"/>
        <w:ind w:left="0"/>
        <w:jc w:val="both"/>
      </w:pPr>
      <w:r>
        <w:rPr>
          <w:rFonts w:ascii="Times New Roman"/>
          <w:b w:val="false"/>
          <w:i w:val="false"/>
          <w:color w:val="000000"/>
          <w:sz w:val="28"/>
        </w:rPr>
        <w:t>
      Бұрын маған жәрдемақы тағайындалған/тағайындалмаған (қажет емесі сызылып тасталсын).</w:t>
      </w:r>
    </w:p>
    <w:p>
      <w:pPr>
        <w:spacing w:after="0"/>
        <w:ind w:left="0"/>
        <w:jc w:val="both"/>
      </w:pPr>
      <w:r>
        <w:rPr>
          <w:rFonts w:ascii="Times New Roman"/>
          <w:b w:val="false"/>
          <w:i w:val="false"/>
          <w:color w:val="000000"/>
          <w:sz w:val="28"/>
        </w:rPr>
        <w:t>
      Төленетін зейнетақылар немесе жәрдемақылар мөлшерінің өзгеруіне алып келетін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хабарлау қажеттілігі туралы хабардармын.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 үшін жеке банк шоты ашылған жағдайда, осы шоттағы ақшаны үшінші тұлғалардың өндіріп алуына жол берілмейді.</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деректерімді беру, оның ішінде деректерді трансшекаралық беруді жүзеге асыру құқығымен төлемді тағайындауға, қалпына келтіруге, қайта есептеуге, сондай-ақ Қазақстан Республикасының заннамасына және (немесе) Қазақстан Республикасы ратификацияланған халықаралық шарттарға сәйкес Мемлекеттік қорпорациясының өз міндеттемелерін орындауға қажетті менің дербес деректерімді Қазақстан Республикасының заннамасында жол берілетін кез келген тәсілмен жинауға және өңдеуге, сақтауға және пайдалануға келісім беремін.</w:t>
      </w:r>
    </w:p>
    <w:p>
      <w:pPr>
        <w:spacing w:after="0"/>
        <w:ind w:left="0"/>
        <w:jc w:val="both"/>
      </w:pPr>
      <w:r>
        <w:rPr>
          <w:rFonts w:ascii="Times New Roman"/>
          <w:b w:val="false"/>
          <w:i w:val="false"/>
          <w:color w:val="000000"/>
          <w:sz w:val="28"/>
        </w:rPr>
        <w:t>
      Өзімді банк шотының иегері және екінші денгейдегі банктердегі қаржы нарығын және қаржы ұйымдарын реттеу және қадағалау жөніндегі уәкілетті органның тиісті банк операцияларының түрлеріне лицензиясы бар ұйымдардағы, "Қазпошта" ақционерлік қоғамының аумақтық бөлімшелеріндегі банк шотының нөмірлері туралы мәліметтерді алуға келісім беремін.</w:t>
      </w:r>
    </w:p>
    <w:p>
      <w:pPr>
        <w:spacing w:after="0"/>
        <w:ind w:left="0"/>
        <w:jc w:val="both"/>
      </w:pPr>
      <w:r>
        <w:rPr>
          <w:rFonts w:ascii="Times New Roman"/>
          <w:b w:val="false"/>
          <w:i w:val="false"/>
          <w:color w:val="000000"/>
          <w:sz w:val="28"/>
        </w:rPr>
        <w:t>
      Зейнетақы төлемдерін, мемлекеттік базалық зейнетақы төлемін; мүгедектігі бойынша, асыраушысынан айырылу жағдайы бойынша мемлекеттік әлеуметтік жәрдемақы, мемлекеттік арнайы жәрдемақы тағайындау (тағайындаудан бас тарту) туралы шешім қабылдау жөнінде ұялы телефонға sms-хабар жіберу арқылы хабардар етуге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 ұялы телефон _____________ Е-mail _____________________________</w:t>
      </w:r>
    </w:p>
    <w:p>
      <w:pPr>
        <w:spacing w:after="0"/>
        <w:ind w:left="0"/>
        <w:jc w:val="both"/>
      </w:pPr>
      <w:r>
        <w:rPr>
          <w:rFonts w:ascii="Times New Roman"/>
          <w:b w:val="false"/>
          <w:i w:val="false"/>
          <w:color w:val="000000"/>
          <w:sz w:val="28"/>
        </w:rPr>
        <w:t>
      өтініш берген күн: 20__ жылғы "___" ________________________________________________</w:t>
      </w:r>
    </w:p>
    <w:p>
      <w:pPr>
        <w:spacing w:after="0"/>
        <w:ind w:left="0"/>
        <w:jc w:val="both"/>
      </w:pPr>
      <w:r>
        <w:rPr>
          <w:rFonts w:ascii="Times New Roman"/>
          <w:b w:val="false"/>
          <w:i w:val="false"/>
          <w:color w:val="000000"/>
          <w:sz w:val="28"/>
        </w:rPr>
        <w:t>
      өтініш берушінің қолы ____________________________________________________________</w:t>
      </w:r>
    </w:p>
    <w:p>
      <w:pPr>
        <w:spacing w:after="0"/>
        <w:ind w:left="0"/>
        <w:jc w:val="both"/>
      </w:pPr>
      <w:r>
        <w:rPr>
          <w:rFonts w:ascii="Times New Roman"/>
          <w:b w:val="false"/>
          <w:i w:val="false"/>
          <w:color w:val="000000"/>
          <w:sz w:val="28"/>
        </w:rPr>
        <w:t>
      Азамат _________________________________________________________________________</w:t>
      </w:r>
    </w:p>
    <w:p>
      <w:pPr>
        <w:spacing w:after="0"/>
        <w:ind w:left="0"/>
        <w:jc w:val="both"/>
      </w:pPr>
      <w:r>
        <w:rPr>
          <w:rFonts w:ascii="Times New Roman"/>
          <w:b w:val="false"/>
          <w:i w:val="false"/>
          <w:color w:val="000000"/>
          <w:sz w:val="28"/>
        </w:rPr>
        <w:t>
      өтініші № _____________ болып тіркелді.</w:t>
      </w:r>
    </w:p>
    <w:p>
      <w:pPr>
        <w:spacing w:after="0"/>
        <w:ind w:left="0"/>
        <w:jc w:val="both"/>
      </w:pPr>
      <w:r>
        <w:rPr>
          <w:rFonts w:ascii="Times New Roman"/>
          <w:b w:val="false"/>
          <w:i w:val="false"/>
          <w:color w:val="000000"/>
          <w:sz w:val="28"/>
        </w:rPr>
        <w:t>
      Құжаттар қабылданған күн 20__ жылғы "___"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Ауданның коды _____________________________ </w:t>
      </w:r>
    </w:p>
    <w:p>
      <w:pPr>
        <w:spacing w:after="0"/>
        <w:ind w:left="0"/>
        <w:jc w:val="both"/>
      </w:pPr>
      <w:r>
        <w:rPr>
          <w:rFonts w:ascii="Times New Roman"/>
          <w:b w:val="false"/>
          <w:i w:val="false"/>
          <w:color w:val="000000"/>
          <w:sz w:val="28"/>
        </w:rPr>
        <w:t>
      Қазақстан Республикасы Еңбек, әлеуметтiк қорғау және көші-қон комитетінің _____________ облысы (қаласы) бойынша департаменті "Бірыңғай жинақтаушы зейнетақы қоры" АҚ (бұдан әрі – БЖЗҚ)</w:t>
      </w:r>
    </w:p>
    <w:p>
      <w:pPr>
        <w:spacing w:after="0"/>
        <w:ind w:left="0"/>
        <w:jc w:val="left"/>
      </w:pPr>
      <w:r>
        <w:rPr>
          <w:rFonts w:ascii="Times New Roman"/>
          <w:b/>
          <w:i w:val="false"/>
          <w:color w:val="000000"/>
        </w:rPr>
        <w:t xml:space="preserve"> Өтiнiш </w:t>
      </w:r>
    </w:p>
    <w:p>
      <w:pPr>
        <w:spacing w:after="0"/>
        <w:ind w:left="0"/>
        <w:jc w:val="both"/>
      </w:pPr>
      <w:r>
        <w:rPr>
          <w:rFonts w:ascii="Times New Roman"/>
          <w:b w:val="false"/>
          <w:i w:val="false"/>
          <w:color w:val="000000"/>
          <w:sz w:val="28"/>
        </w:rPr>
        <w:t>
      Азамат 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күнi: ______________ жылғы "___" 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________________________________________________________</w:t>
      </w:r>
    </w:p>
    <w:p>
      <w:pPr>
        <w:spacing w:after="0"/>
        <w:ind w:left="0"/>
        <w:jc w:val="both"/>
      </w:pPr>
      <w:r>
        <w:rPr>
          <w:rFonts w:ascii="Times New Roman"/>
          <w:b w:val="false"/>
          <w:i w:val="false"/>
          <w:color w:val="000000"/>
          <w:sz w:val="28"/>
        </w:rPr>
        <w:t>
      Жеке басты куәландыратын құжаттың түрі: _________________________________________</w:t>
      </w:r>
    </w:p>
    <w:p>
      <w:pPr>
        <w:spacing w:after="0"/>
        <w:ind w:left="0"/>
        <w:jc w:val="both"/>
      </w:pPr>
      <w:r>
        <w:rPr>
          <w:rFonts w:ascii="Times New Roman"/>
          <w:b w:val="false"/>
          <w:i w:val="false"/>
          <w:color w:val="000000"/>
          <w:sz w:val="28"/>
        </w:rPr>
        <w:t>
      Құжаттың сериясы: _______ құжаттың нөмірі: _______________ кім берген: _______________</w:t>
      </w:r>
    </w:p>
    <w:p>
      <w:pPr>
        <w:spacing w:after="0"/>
        <w:ind w:left="0"/>
        <w:jc w:val="both"/>
      </w:pPr>
      <w:r>
        <w:rPr>
          <w:rFonts w:ascii="Times New Roman"/>
          <w:b w:val="false"/>
          <w:i w:val="false"/>
          <w:color w:val="000000"/>
          <w:sz w:val="28"/>
        </w:rPr>
        <w:t>
      Берілген күні: _____________ жылғы "___"___________________________________________</w:t>
      </w:r>
    </w:p>
    <w:p>
      <w:pPr>
        <w:spacing w:after="0"/>
        <w:ind w:left="0"/>
        <w:jc w:val="both"/>
      </w:pPr>
      <w:r>
        <w:rPr>
          <w:rFonts w:ascii="Times New Roman"/>
          <w:b w:val="false"/>
          <w:i w:val="false"/>
          <w:color w:val="000000"/>
          <w:sz w:val="28"/>
        </w:rPr>
        <w:t>
      Тұрғылықты тұратын жерінің мекенжайы: ____________________________________________</w:t>
      </w:r>
    </w:p>
    <w:p>
      <w:pPr>
        <w:spacing w:after="0"/>
        <w:ind w:left="0"/>
        <w:jc w:val="both"/>
      </w:pPr>
      <w:r>
        <w:rPr>
          <w:rFonts w:ascii="Times New Roman"/>
          <w:b w:val="false"/>
          <w:i w:val="false"/>
          <w:color w:val="000000"/>
          <w:sz w:val="28"/>
        </w:rPr>
        <w:t>
      Облыс ______________ қала (ауданы)_____________ ауыл ______________________________</w:t>
      </w:r>
    </w:p>
    <w:p>
      <w:pPr>
        <w:spacing w:after="0"/>
        <w:ind w:left="0"/>
        <w:jc w:val="both"/>
      </w:pPr>
      <w:r>
        <w:rPr>
          <w:rFonts w:ascii="Times New Roman"/>
          <w:b w:val="false"/>
          <w:i w:val="false"/>
          <w:color w:val="000000"/>
          <w:sz w:val="28"/>
        </w:rPr>
        <w:t>
      көше (шағынаудан) ______________ үй___ пәтер ______________________________________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________________________________________________________________</w:t>
      </w:r>
    </w:p>
    <w:p>
      <w:pPr>
        <w:spacing w:after="0"/>
        <w:ind w:left="0"/>
        <w:jc w:val="both"/>
      </w:pPr>
      <w:r>
        <w:rPr>
          <w:rFonts w:ascii="Times New Roman"/>
          <w:b w:val="false"/>
          <w:i w:val="false"/>
          <w:color w:val="000000"/>
          <w:sz w:val="28"/>
        </w:rPr>
        <w:t>
      Шот түрі: ағымдағы ______________________________________________________________</w:t>
      </w:r>
    </w:p>
    <w:p>
      <w:pPr>
        <w:spacing w:after="0"/>
        <w:ind w:left="0"/>
        <w:jc w:val="both"/>
      </w:pPr>
      <w:r>
        <w:rPr>
          <w:rFonts w:ascii="Times New Roman"/>
          <w:b w:val="false"/>
          <w:i w:val="false"/>
          <w:color w:val="000000"/>
          <w:sz w:val="28"/>
        </w:rPr>
        <w:t>
      Резиденттік: резидент бейрезидент</w:t>
      </w:r>
    </w:p>
    <w:p>
      <w:pPr>
        <w:spacing w:after="0"/>
        <w:ind w:left="0"/>
        <w:jc w:val="both"/>
      </w:pPr>
      <w:r>
        <w:rPr>
          <w:rFonts w:ascii="Times New Roman"/>
          <w:b w:val="false"/>
          <w:i w:val="false"/>
          <w:color w:val="000000"/>
          <w:sz w:val="28"/>
        </w:rPr>
        <w:t>
      Маған зейнеткерлік жасқа толуыма байланысты 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(жасына байланысты зейнетақы төлемдерін; мемлекеттік базалық зейнетақы төлемін; БЖЗҚ-дан төленетін зейнетақы төлемдерін) тағайындауды сұраймын.</w:t>
      </w:r>
    </w:p>
    <w:p>
      <w:pPr>
        <w:spacing w:after="0"/>
        <w:ind w:left="0"/>
        <w:jc w:val="both"/>
      </w:pPr>
      <w:r>
        <w:rPr>
          <w:rFonts w:ascii="Times New Roman"/>
          <w:b w:val="false"/>
          <w:i w:val="false"/>
          <w:color w:val="000000"/>
          <w:sz w:val="28"/>
        </w:rPr>
        <w:t>
      Бұдан бұрын маған зейнетақы төлемдері тағайындалған/ тағайындалмаған (қажет емесі сызылып тасталсын).</w:t>
      </w:r>
    </w:p>
    <w:p>
      <w:pPr>
        <w:spacing w:after="0"/>
        <w:ind w:left="0"/>
        <w:jc w:val="both"/>
      </w:pPr>
      <w:r>
        <w:rPr>
          <w:rFonts w:ascii="Times New Roman"/>
          <w:b w:val="false"/>
          <w:i w:val="false"/>
          <w:color w:val="000000"/>
          <w:sz w:val="28"/>
        </w:rPr>
        <w:t>
      БЖЗҚ-дан зейнетақы төлемдері төленген кезде БЖЗҚ-дан берілетін зейнетақы төлемдер түріндегі менің табысыма БЖЗҚ-дан төлем берілген күніне, бірақ Қазақстан Республикасының салық заңнамасында белгіленген шектерден асырмай есептелген салықтық шегерімді қолдануды сұраймын. Жеке табыс салығымен салық салуға жататын БЖЗҚ-дан берілетін зейнетақы төлемдері түріндегі менің табысыма салықтық шегерімді қолдану салық шегерімге құқықтың қолданылу мерзімі ішінде қолданылатынына келісемін.</w:t>
      </w:r>
    </w:p>
    <w:p>
      <w:pPr>
        <w:spacing w:after="0"/>
        <w:ind w:left="0"/>
        <w:jc w:val="both"/>
      </w:pPr>
      <w:r>
        <w:rPr>
          <w:rFonts w:ascii="Times New Roman"/>
          <w:b w:val="false"/>
          <w:i w:val="false"/>
          <w:color w:val="000000"/>
          <w:sz w:val="28"/>
        </w:rPr>
        <w:t>
      Төленетін зейнетақы төлемдері мөлшерлерінің өзгеруіне әкеп соғатын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хабарлау қажеттілігі туралы хабардармын.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деректерімді беру, оның ішінде деректерді трансшекаралық беруді жүзеге асыру құқығымен төлемді тағайындауға, қалпына келтіруге, қайта есептеуге, сондай-ақ Қазақстан Республикасының заннамасына және (немесе) Қазақстан Республикасы ратификацияланған халықаралық шарттарға сәйкес Мемлекеттік қорпорациясының өз міндеттемелерін орындауға қажетті менің дербес деректерімді Қазақстан Республикасының заннамасында жол берілетін кез келген тәсілмен жинауға және өңдеуге, сақтауға және пайдалануға келісім беремін.</w:t>
      </w:r>
    </w:p>
    <w:p>
      <w:pPr>
        <w:spacing w:after="0"/>
        <w:ind w:left="0"/>
        <w:jc w:val="both"/>
      </w:pPr>
      <w:r>
        <w:rPr>
          <w:rFonts w:ascii="Times New Roman"/>
          <w:b w:val="false"/>
          <w:i w:val="false"/>
          <w:color w:val="000000"/>
          <w:sz w:val="28"/>
        </w:rPr>
        <w:t>
      Өзімді банк шотының иегері және екінші денгейдегі банктердегі қаржы нарығын және қаржы ұйымдарын реттеу және қадағалау жөніндегі уәкілетті органның тиісті банк операцияларының түрлеріне лицензиясы бар ұйымдардағы, "Қазпошта" ақционерлік қоғамының аумақтық бөлімшелеріндегі банк шотының нөмірлері туралы мәліметтерді алуға келісім беремін.</w:t>
      </w:r>
    </w:p>
    <w:p>
      <w:pPr>
        <w:spacing w:after="0"/>
        <w:ind w:left="0"/>
        <w:jc w:val="both"/>
      </w:pPr>
      <w:r>
        <w:rPr>
          <w:rFonts w:ascii="Times New Roman"/>
          <w:b w:val="false"/>
          <w:i w:val="false"/>
          <w:color w:val="000000"/>
          <w:sz w:val="28"/>
        </w:rPr>
        <w:t>
       Жасына байланысты зейнетақы төлемдерін, мемлекеттік базалық зейнетақы төлемін, БЖЗҚ-дан берілетін зейнетақы төлемдерін тағайындау (тағайындаудан бас тарту) туралы шешім қабылдау жөнінде ұялы телефонға sms-хабар жіберу арқылы хабардар етуге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 ұялы телефон ______________ Е-mail _________</w:t>
      </w:r>
    </w:p>
    <w:p>
      <w:pPr>
        <w:spacing w:after="0"/>
        <w:ind w:left="0"/>
        <w:jc w:val="both"/>
      </w:pPr>
      <w:r>
        <w:rPr>
          <w:rFonts w:ascii="Times New Roman"/>
          <w:b w:val="false"/>
          <w:i w:val="false"/>
          <w:color w:val="000000"/>
          <w:sz w:val="28"/>
        </w:rPr>
        <w:t>
      өтініш берген күн: 20__ жылғы "___" _________</w:t>
      </w:r>
    </w:p>
    <w:p>
      <w:pPr>
        <w:spacing w:after="0"/>
        <w:ind w:left="0"/>
        <w:jc w:val="both"/>
      </w:pPr>
      <w:r>
        <w:rPr>
          <w:rFonts w:ascii="Times New Roman"/>
          <w:b w:val="false"/>
          <w:i w:val="false"/>
          <w:color w:val="000000"/>
          <w:sz w:val="28"/>
        </w:rPr>
        <w:t>
      өтініш берушінің қолы _____________</w:t>
      </w:r>
    </w:p>
    <w:p>
      <w:pPr>
        <w:spacing w:after="0"/>
        <w:ind w:left="0"/>
        <w:jc w:val="both"/>
      </w:pPr>
      <w:r>
        <w:rPr>
          <w:rFonts w:ascii="Times New Roman"/>
          <w:b w:val="false"/>
          <w:i w:val="false"/>
          <w:color w:val="000000"/>
          <w:sz w:val="28"/>
        </w:rPr>
        <w:t>
      Азамат_________________________________________________________ өтініші № _____________ болып тіркелді.</w:t>
      </w:r>
    </w:p>
    <w:p>
      <w:pPr>
        <w:spacing w:after="0"/>
        <w:ind w:left="0"/>
        <w:jc w:val="both"/>
      </w:pPr>
      <w:r>
        <w:rPr>
          <w:rFonts w:ascii="Times New Roman"/>
          <w:b w:val="false"/>
          <w:i w:val="false"/>
          <w:color w:val="000000"/>
          <w:sz w:val="28"/>
        </w:rPr>
        <w:t>
      Құжаттар қабылданған күн 20__ жылғы "___" 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(құжаттарды қабылдаған Мемлекеттік корпорация қызметкерінің лауазымы және қолы,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 жәрдемақыларды тағайындау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жүзеге асыру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__________________________________________</w:t>
      </w:r>
    </w:p>
    <w:p>
      <w:pPr>
        <w:spacing w:after="0"/>
        <w:ind w:left="0"/>
        <w:jc w:val="both"/>
      </w:pPr>
      <w:r>
        <w:rPr>
          <w:rFonts w:ascii="Times New Roman"/>
          <w:b w:val="false"/>
          <w:i w:val="false"/>
          <w:color w:val="000000"/>
          <w:sz w:val="28"/>
        </w:rPr>
        <w:t>
      Қазақстан Республикасы Еңбек, әлеуметтiк қорғау және көші-қон комитетінің ____________ облысы (қаласы) бойынша департаменті</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Азамат 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күнi: ______________ жылғы "___" _____________________________</w:t>
      </w:r>
    </w:p>
    <w:p>
      <w:pPr>
        <w:spacing w:after="0"/>
        <w:ind w:left="0"/>
        <w:jc w:val="both"/>
      </w:pPr>
      <w:r>
        <w:rPr>
          <w:rFonts w:ascii="Times New Roman"/>
          <w:b w:val="false"/>
          <w:i w:val="false"/>
          <w:color w:val="000000"/>
          <w:sz w:val="28"/>
        </w:rPr>
        <w:t>
      Жеке сәйкестендіру нөмірі_________________________________________</w:t>
      </w:r>
    </w:p>
    <w:p>
      <w:pPr>
        <w:spacing w:after="0"/>
        <w:ind w:left="0"/>
        <w:jc w:val="both"/>
      </w:pPr>
      <w:r>
        <w:rPr>
          <w:rFonts w:ascii="Times New Roman"/>
          <w:b w:val="false"/>
          <w:i w:val="false"/>
          <w:color w:val="000000"/>
          <w:sz w:val="28"/>
        </w:rPr>
        <w:t>
      Жеке басын куәландыратын құжаттың түрі: ___________________________</w:t>
      </w:r>
    </w:p>
    <w:p>
      <w:pPr>
        <w:spacing w:after="0"/>
        <w:ind w:left="0"/>
        <w:jc w:val="both"/>
      </w:pPr>
      <w:r>
        <w:rPr>
          <w:rFonts w:ascii="Times New Roman"/>
          <w:b w:val="false"/>
          <w:i w:val="false"/>
          <w:color w:val="000000"/>
          <w:sz w:val="28"/>
        </w:rPr>
        <w:t>
      Құжаттың сериясы: _________ құжаттың нөмірі: ________________ кім берген: ____________</w:t>
      </w:r>
    </w:p>
    <w:p>
      <w:pPr>
        <w:spacing w:after="0"/>
        <w:ind w:left="0"/>
        <w:jc w:val="both"/>
      </w:pPr>
      <w:r>
        <w:rPr>
          <w:rFonts w:ascii="Times New Roman"/>
          <w:b w:val="false"/>
          <w:i w:val="false"/>
          <w:color w:val="000000"/>
          <w:sz w:val="28"/>
        </w:rPr>
        <w:t>
      Берілген күні: _________ жылғы "___" ________________</w:t>
      </w:r>
    </w:p>
    <w:p>
      <w:pPr>
        <w:spacing w:after="0"/>
        <w:ind w:left="0"/>
        <w:jc w:val="both"/>
      </w:pPr>
      <w:r>
        <w:rPr>
          <w:rFonts w:ascii="Times New Roman"/>
          <w:b w:val="false"/>
          <w:i w:val="false"/>
          <w:color w:val="000000"/>
          <w:sz w:val="28"/>
        </w:rPr>
        <w:t>
      Тұрғылықты тұратын жерінің мекенжайы:_____________________________</w:t>
      </w:r>
    </w:p>
    <w:p>
      <w:pPr>
        <w:spacing w:after="0"/>
        <w:ind w:left="0"/>
        <w:jc w:val="both"/>
      </w:pPr>
      <w:r>
        <w:rPr>
          <w:rFonts w:ascii="Times New Roman"/>
          <w:b w:val="false"/>
          <w:i w:val="false"/>
          <w:color w:val="000000"/>
          <w:sz w:val="28"/>
        </w:rPr>
        <w:t>
      Облыс ______________ қала (аудан)_____________ ауылы _______________ көше (шағынаудан)________ үй _______ пәтер______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w:t>
      </w:r>
    </w:p>
    <w:p>
      <w:pPr>
        <w:spacing w:after="0"/>
        <w:ind w:left="0"/>
        <w:jc w:val="both"/>
      </w:pPr>
      <w:r>
        <w:rPr>
          <w:rFonts w:ascii="Times New Roman"/>
          <w:b w:val="false"/>
          <w:i w:val="false"/>
          <w:color w:val="000000"/>
          <w:sz w:val="28"/>
        </w:rPr>
        <w:t>
      Шот түрі: ағымдағы __________________________________________</w:t>
      </w:r>
    </w:p>
    <w:p>
      <w:pPr>
        <w:spacing w:after="0"/>
        <w:ind w:left="0"/>
        <w:jc w:val="both"/>
      </w:pPr>
      <w:r>
        <w:rPr>
          <w:rFonts w:ascii="Times New Roman"/>
          <w:b w:val="false"/>
          <w:i w:val="false"/>
          <w:color w:val="000000"/>
          <w:sz w:val="28"/>
        </w:rPr>
        <w:t>
      Маған, мүгедек балаға, қамқорлықтағы бала кезінен бірінші топтағы мүгедекке күтімді жүзеге асыратын адамға (қажетінің асты сызылсын)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(заңды өкілі өтініш берген жағдайда мүгедектіктің санаты, баланың/бала кезінен бірінші топтағы мүгедектің немесе қамқорлықтағының тегі, аты, әкесінің аты (бар болса) туған жылы көрсетіледі) мүгедектігі бойынша мемлекеттік әлеуметтік жәрдемақы, мүгедектігі бойынша арнаулы мемлекеттік жәрдемақы, мүгедек баланы тәрбиелеушіге берілетін жәрдемақыны, бала кезінен бірінші топтағы мүгедектің күтімі бойынша жәрдемақыны (қажетінің асты сызылсын) тағайындауды сұраймын.</w:t>
      </w:r>
    </w:p>
    <w:p>
      <w:pPr>
        <w:spacing w:after="0"/>
        <w:ind w:left="0"/>
        <w:jc w:val="both"/>
      </w:pPr>
      <w:r>
        <w:rPr>
          <w:rFonts w:ascii="Times New Roman"/>
          <w:b w:val="false"/>
          <w:i w:val="false"/>
          <w:color w:val="000000"/>
          <w:sz w:val="28"/>
        </w:rPr>
        <w:t>
      Бала кезінен бірінші топтағы мүгедекке күтімді жүзеге асыратын адам туралы мәліметтер:</w:t>
      </w:r>
    </w:p>
    <w:p>
      <w:pPr>
        <w:spacing w:after="0"/>
        <w:ind w:left="0"/>
        <w:jc w:val="both"/>
      </w:pPr>
      <w:r>
        <w:rPr>
          <w:rFonts w:ascii="Times New Roman"/>
          <w:b w:val="false"/>
          <w:i w:val="false"/>
          <w:color w:val="000000"/>
          <w:sz w:val="28"/>
        </w:rPr>
        <w:t>
      Жеке сәйкестендiру нөмiрі: ____________________________</w:t>
      </w:r>
    </w:p>
    <w:p>
      <w:pPr>
        <w:spacing w:after="0"/>
        <w:ind w:left="0"/>
        <w:jc w:val="both"/>
      </w:pPr>
      <w:r>
        <w:rPr>
          <w:rFonts w:ascii="Times New Roman"/>
          <w:b w:val="false"/>
          <w:i w:val="false"/>
          <w:color w:val="000000"/>
          <w:sz w:val="28"/>
        </w:rPr>
        <w:t>
      Тегі, аты, әкесінің аты (бар болса) _______________________</w:t>
      </w:r>
    </w:p>
    <w:p>
      <w:pPr>
        <w:spacing w:after="0"/>
        <w:ind w:left="0"/>
        <w:jc w:val="both"/>
      </w:pPr>
      <w:r>
        <w:rPr>
          <w:rFonts w:ascii="Times New Roman"/>
          <w:b w:val="false"/>
          <w:i w:val="false"/>
          <w:color w:val="000000"/>
          <w:sz w:val="28"/>
        </w:rPr>
        <w:t>
      Туған күні: _________ жылғы "____" ____________</w:t>
      </w:r>
    </w:p>
    <w:p>
      <w:pPr>
        <w:spacing w:after="0"/>
        <w:ind w:left="0"/>
        <w:jc w:val="both"/>
      </w:pPr>
      <w:r>
        <w:rPr>
          <w:rFonts w:ascii="Times New Roman"/>
          <w:b w:val="false"/>
          <w:i w:val="false"/>
          <w:color w:val="000000"/>
          <w:sz w:val="28"/>
        </w:rPr>
        <w:t>
      Тұрғылықты тұратын жерінің мекенжайы: ________________________ ____________ облысы ________ қаласы _______ ауылы ________ көшесі (шағынауданы ) __ - үй _____ - пәтер</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w:t>
      </w:r>
    </w:p>
    <w:p>
      <w:pPr>
        <w:spacing w:after="0"/>
        <w:ind w:left="0"/>
        <w:jc w:val="both"/>
      </w:pPr>
      <w:r>
        <w:rPr>
          <w:rFonts w:ascii="Times New Roman"/>
          <w:b w:val="false"/>
          <w:i w:val="false"/>
          <w:color w:val="000000"/>
          <w:sz w:val="28"/>
        </w:rPr>
        <w:t>
      Банк шотының № __________________________</w:t>
      </w:r>
    </w:p>
    <w:p>
      <w:pPr>
        <w:spacing w:after="0"/>
        <w:ind w:left="0"/>
        <w:jc w:val="both"/>
      </w:pPr>
      <w:r>
        <w:rPr>
          <w:rFonts w:ascii="Times New Roman"/>
          <w:b w:val="false"/>
          <w:i w:val="false"/>
          <w:color w:val="000000"/>
          <w:sz w:val="28"/>
        </w:rPr>
        <w:t>
      Шоттың түрі: ағымдағы _________________________</w:t>
      </w:r>
    </w:p>
    <w:p>
      <w:pPr>
        <w:spacing w:after="0"/>
        <w:ind w:left="0"/>
        <w:jc w:val="both"/>
      </w:pPr>
      <w:r>
        <w:rPr>
          <w:rFonts w:ascii="Times New Roman"/>
          <w:b w:val="false"/>
          <w:i w:val="false"/>
          <w:color w:val="000000"/>
          <w:sz w:val="28"/>
        </w:rPr>
        <w:t>
      Бұдан бұрын маған зейнетақы төлемдері немесе жәрдемақы тағайындалған/тағайындалмаған (қажет емесі сызылып тасталсын).</w:t>
      </w:r>
    </w:p>
    <w:p>
      <w:pPr>
        <w:spacing w:after="0"/>
        <w:ind w:left="0"/>
        <w:jc w:val="both"/>
      </w:pPr>
      <w:r>
        <w:rPr>
          <w:rFonts w:ascii="Times New Roman"/>
          <w:b w:val="false"/>
          <w:i w:val="false"/>
          <w:color w:val="000000"/>
          <w:sz w:val="28"/>
        </w:rPr>
        <w:t>
      Мүгедектігі бойынша мемлекеттік әлеуметтік жәрдемақы, мүгедектігі бойынша арнаулы мемлекеттік жәрдемақы, мүгедек баланы тәрбиелеушіге берілетін жәрдемақы, бала кезінен бірінші топтағы мүгедектің күтімі бойынша жәрдемақы мөлшерінің өзгеруіне әкеп соғатын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хабарлау қажеттілігі туралы хабардармын.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деректерімді беру, оның ішінде деректерді трансшекаралық беруді жүзеге асыру құқығымен төлемді тағайындауға, қалпына келтіруге, қайта есептеуге, сондай-ақ Қазақстан Республикасының заннамасына және (немесе) Қазақстан Республикасы ратификацияланған халықаралық шарттарға сәйкес Мемлекеттік қорпорациясының өз міндеттемелерін орындауға қажетті менің дербес деректерімді Қазақстан Республикасының заннамасында жол берілетін кез келген тәсілмен жинауға және өңдеуге, сақтауға және пайдалануға келісім беремін.</w:t>
      </w:r>
    </w:p>
    <w:p>
      <w:pPr>
        <w:spacing w:after="0"/>
        <w:ind w:left="0"/>
        <w:jc w:val="both"/>
      </w:pPr>
      <w:r>
        <w:rPr>
          <w:rFonts w:ascii="Times New Roman"/>
          <w:b w:val="false"/>
          <w:i w:val="false"/>
          <w:color w:val="000000"/>
          <w:sz w:val="28"/>
        </w:rPr>
        <w:t>
      Өзімді банк шотының иегері және екінші денгейдегі банктердегі қаржы нарығын және қаржы ұйымдарын реттеу және қадағалау жөніндегі уәкілетті органның тиісті банк операцияларының түрлеріне лицензиясы бар ұйымдардағы, "Қазпошта" ақционерлік қоғамының аумақтық бөлімшелеріндегі банк шотының нөмірлері туралы мәліметтерді алуға келісім беремін.</w:t>
      </w:r>
    </w:p>
    <w:p>
      <w:pPr>
        <w:spacing w:after="0"/>
        <w:ind w:left="0"/>
        <w:jc w:val="both"/>
      </w:pPr>
      <w:r>
        <w:rPr>
          <w:rFonts w:ascii="Times New Roman"/>
          <w:b w:val="false"/>
          <w:i w:val="false"/>
          <w:color w:val="000000"/>
          <w:sz w:val="28"/>
        </w:rPr>
        <w:t xml:space="preserve">
      Мүгедектігі бойынша мемлекеттік әлеуметтік жәрдемақы, мүгедектігі бойынша арнаулы мемлекеттік жәрдемақы, мүгедек баланы тәрбиелеушіге берілетін жәрдемақы, бала кезінен бірінші топтағы мүгедектің күтімі бойынша жәрдемақы тағайындау (тағайындаудан бас тарту) туралы шешім қабылдау жөнінде ұялы телефонға sms-хабарлама жіберу арқылы хабардар етуге келісім беремін. </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шотын ашқан жағдайда осы шоттағы ақшаны үшінші тұлғалардың өндіріп алуға жүгінуіне жол берілмейді.</w:t>
      </w:r>
    </w:p>
    <w:p>
      <w:pPr>
        <w:spacing w:after="0"/>
        <w:ind w:left="0"/>
        <w:jc w:val="both"/>
      </w:pPr>
      <w:r>
        <w:rPr>
          <w:rFonts w:ascii="Times New Roman"/>
          <w:b w:val="false"/>
          <w:i w:val="false"/>
          <w:color w:val="000000"/>
          <w:sz w:val="28"/>
        </w:rPr>
        <w:t>
      Өтініш берушінің, бала кезінен бірінші топтағы мүгедекке күтімді жүзеге асыратын адамның байланыс деректері: үй телефоны ___________ ұялы телефон ___________ Е-mail ___________ өтініш берген күн: 20__ жылғы "_____"__________________________</w:t>
      </w:r>
    </w:p>
    <w:p>
      <w:pPr>
        <w:spacing w:after="0"/>
        <w:ind w:left="0"/>
        <w:jc w:val="both"/>
      </w:pPr>
      <w:r>
        <w:rPr>
          <w:rFonts w:ascii="Times New Roman"/>
          <w:b w:val="false"/>
          <w:i w:val="false"/>
          <w:color w:val="000000"/>
          <w:sz w:val="28"/>
        </w:rPr>
        <w:t>
      Өтініш берушінің қолы 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Азамат _____________________________ мүгедектігі бойынша мемлекеттік әлеуметтік жәрдемақы, мүгедектігі бойынша арнаулы мемлекеттік жәрдемақы, мүгедек баланы тәрбиелеушіге берілетін жәрдемақы, бала кезінен бірінші топтағы мүгедектің күтімі бойынша жәрдемақы тағайындауға өтініші қабылданды. Құжаттар қабылданған күні 20__ жылғы "___"________________ (көрсетілетін қызметті алу күні өтініш Мемлекеттік корпорация бөлімшесінде тіркелген күннен бастап).</w:t>
      </w:r>
    </w:p>
    <w:p>
      <w:pPr>
        <w:spacing w:after="0"/>
        <w:ind w:left="0"/>
        <w:jc w:val="both"/>
      </w:pPr>
      <w:r>
        <w:rPr>
          <w:rFonts w:ascii="Times New Roman"/>
          <w:b w:val="false"/>
          <w:i w:val="false"/>
          <w:color w:val="000000"/>
          <w:sz w:val="28"/>
        </w:rPr>
        <w:t>
      Мүгедектігі бойынша мемлекеттік әлеуметтік жәрдемақы, мүгедектігі бойынша арнаулы мемлекеттік жәрдемақы, мүгедек баланы тәрбиелеушіге берілетін жәрдемақы, бала кезінен бірінші топтағы мүгедектің күтімі бойынша жәрдемақы мөлшерінің өзгеруіне әкелетін барлық өзгерістер, сондай-ақ тұрғылықты жерімнің (оның ішінде Қазақстан Республикасының шегінен тыс жерлерге кету), анкета деректерінің, банк деректемелерінің өзгеруі туралы Мемлекеттік корпорацияның бөлімшесіне хабарлау қажеттілігі туралы хабардармын.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Мөртабанның орны</w:t>
      </w:r>
    </w:p>
    <w:p>
      <w:pPr>
        <w:spacing w:after="0"/>
        <w:ind w:left="0"/>
        <w:jc w:val="both"/>
      </w:pPr>
      <w:r>
        <w:rPr>
          <w:rFonts w:ascii="Times New Roman"/>
          <w:b w:val="false"/>
          <w:i w:val="false"/>
          <w:color w:val="000000"/>
          <w:sz w:val="28"/>
        </w:rPr>
        <w:t>
      20__ жылғы "___" _______</w:t>
      </w:r>
    </w:p>
    <w:p>
      <w:pPr>
        <w:spacing w:after="0"/>
        <w:ind w:left="0"/>
        <w:jc w:val="both"/>
      </w:pPr>
      <w:r>
        <w:rPr>
          <w:rFonts w:ascii="Times New Roman"/>
          <w:b w:val="false"/>
          <w:i w:val="false"/>
          <w:color w:val="000000"/>
          <w:sz w:val="28"/>
        </w:rPr>
        <w:t>
      шығ. № ___</w:t>
      </w:r>
    </w:p>
    <w:p>
      <w:pPr>
        <w:spacing w:after="0"/>
        <w:ind w:left="0"/>
        <w:jc w:val="left"/>
      </w:pPr>
      <w:r>
        <w:rPr>
          <w:rFonts w:ascii="Times New Roman"/>
          <w:b/>
          <w:i w:val="false"/>
          <w:color w:val="000000"/>
        </w:rPr>
        <w:t xml:space="preserve"> _____ жылғы____-нан (-нен) ___ жылғы _____-на (-не) дейін жеке тұлғаға төленген және міндетті зейнетақы жарналары табысынан жүзеге асырылған табыс сомалары туралы АНЫҚТАМА</w:t>
      </w:r>
    </w:p>
    <w:p>
      <w:pPr>
        <w:spacing w:after="0"/>
        <w:ind w:left="0"/>
        <w:jc w:val="both"/>
      </w:pPr>
      <w:r>
        <w:rPr>
          <w:rFonts w:ascii="Times New Roman"/>
          <w:b w:val="false"/>
          <w:i w:val="false"/>
          <w:color w:val="000000"/>
          <w:sz w:val="28"/>
        </w:rPr>
        <w:t>
      Тегі |_|_|_|_|_|_|_|_|_|_|_|_|_|_|_|</w:t>
      </w:r>
    </w:p>
    <w:p>
      <w:pPr>
        <w:spacing w:after="0"/>
        <w:ind w:left="0"/>
        <w:jc w:val="both"/>
      </w:pPr>
      <w:r>
        <w:rPr>
          <w:rFonts w:ascii="Times New Roman"/>
          <w:b w:val="false"/>
          <w:i w:val="false"/>
          <w:color w:val="000000"/>
          <w:sz w:val="28"/>
        </w:rPr>
        <w:t>
      Аты |_|_|_|_|_|_|_|_|_|_|_|_|_|_|_|</w:t>
      </w:r>
    </w:p>
    <w:p>
      <w:pPr>
        <w:spacing w:after="0"/>
        <w:ind w:left="0"/>
        <w:jc w:val="both"/>
      </w:pPr>
      <w:r>
        <w:rPr>
          <w:rFonts w:ascii="Times New Roman"/>
          <w:b w:val="false"/>
          <w:i w:val="false"/>
          <w:color w:val="000000"/>
          <w:sz w:val="28"/>
        </w:rPr>
        <w:t>
      Әкесінің |_|_|_|_|_|_|_|_|_|_|_|_|_|_|_|</w:t>
      </w:r>
    </w:p>
    <w:p>
      <w:pPr>
        <w:spacing w:after="0"/>
        <w:ind w:left="0"/>
        <w:jc w:val="both"/>
      </w:pPr>
      <w:r>
        <w:rPr>
          <w:rFonts w:ascii="Times New Roman"/>
          <w:b w:val="false"/>
          <w:i w:val="false"/>
          <w:color w:val="000000"/>
          <w:sz w:val="28"/>
        </w:rPr>
        <w:t>
      аты (бар болса)</w:t>
      </w:r>
    </w:p>
    <w:p>
      <w:pPr>
        <w:spacing w:after="0"/>
        <w:ind w:left="0"/>
        <w:jc w:val="both"/>
      </w:pPr>
      <w:r>
        <w:rPr>
          <w:rFonts w:ascii="Times New Roman"/>
          <w:b w:val="false"/>
          <w:i w:val="false"/>
          <w:color w:val="000000"/>
          <w:sz w:val="28"/>
        </w:rPr>
        <w:t>
      Негіздеме: __________________________________________________________</w:t>
      </w:r>
    </w:p>
    <w:p>
      <w:pPr>
        <w:spacing w:after="0"/>
        <w:ind w:left="0"/>
        <w:jc w:val="both"/>
      </w:pPr>
      <w:r>
        <w:rPr>
          <w:rFonts w:ascii="Times New Roman"/>
          <w:b w:val="false"/>
          <w:i w:val="false"/>
          <w:color w:val="000000"/>
          <w:sz w:val="28"/>
        </w:rPr>
        <w:t>
      (бұйрық, жеке іс парағы, жалақы жөніндегі ведомость, табельдер және басқа)</w:t>
      </w:r>
    </w:p>
    <w:p>
      <w:pPr>
        <w:spacing w:after="0"/>
        <w:ind w:left="0"/>
        <w:jc w:val="both"/>
      </w:pPr>
      <w:r>
        <w:rPr>
          <w:rFonts w:ascii="Times New Roman"/>
          <w:b w:val="false"/>
          <w:i w:val="false"/>
          <w:color w:val="000000"/>
          <w:sz w:val="28"/>
        </w:rPr>
        <w:t>
      Салымшының табельдік нөмірі 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w:t>
      </w:r>
    </w:p>
    <w:p>
      <w:pPr>
        <w:spacing w:after="0"/>
        <w:ind w:left="0"/>
        <w:jc w:val="both"/>
      </w:pPr>
      <w:r>
        <w:rPr>
          <w:rFonts w:ascii="Times New Roman"/>
          <w:b w:val="false"/>
          <w:i w:val="false"/>
          <w:color w:val="000000"/>
          <w:sz w:val="28"/>
        </w:rPr>
        <w:t>
      Төлеуші ұйымның бизнес сәйкестендіру нөмірі және орналасқан жері</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айлар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(табыс)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аударылған күн, төлем тапсырмасының №, қай кезең үшін аударылды (айлар көрсетілсін)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сомалар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сомалар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өсімпұлдар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жылға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__жылға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жылға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_______________ айда 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1998 жылғы 1 қаңтардан бергі кезеңдегі табыстар турал анықтамаға "Міндетті зейнетақы жарналарын, міндетті кәсіптік зейнетақы жарналарын есептеу, ұстап қалу (есебіне жазу) және аудару қағидалары мен мерзімдерін бекіту туралы" Қазақстан Республикасы Үкіметінің 2013 жылғы 18 қазандағы № 1116 </w:t>
      </w:r>
      <w:r>
        <w:rPr>
          <w:rFonts w:ascii="Times New Roman"/>
          <w:b w:val="false"/>
          <w:i w:val="false"/>
          <w:color w:val="000000"/>
          <w:sz w:val="28"/>
        </w:rPr>
        <w:t>қаулысына</w:t>
      </w:r>
      <w:r>
        <w:rPr>
          <w:rFonts w:ascii="Times New Roman"/>
          <w:b w:val="false"/>
          <w:i w:val="false"/>
          <w:color w:val="000000"/>
          <w:sz w:val="28"/>
        </w:rPr>
        <w:t xml:space="preserve"> сәйкес бірыңғай жинақтаушы зейнетақы қорына есептеу, ұстап қалу және аудару жүзеге асырылған табыстардың барлық түрлері енгізіледі; егер өтініш берушінің табыс сомалары 1995 жылғы 1 қаңтардан 1998 жылғы 1 қаңтар аралығындағы кезеңге берілсе, анықтамадағы 3, 4, 5, 6-бағандар толтырылмайды.</w:t>
      </w:r>
    </w:p>
    <w:p>
      <w:pPr>
        <w:spacing w:after="0"/>
        <w:ind w:left="0"/>
        <w:jc w:val="both"/>
      </w:pPr>
      <w:r>
        <w:rPr>
          <w:rFonts w:ascii="Times New Roman"/>
          <w:b w:val="false"/>
          <w:i w:val="false"/>
          <w:color w:val="000000"/>
          <w:sz w:val="28"/>
        </w:rPr>
        <w:t>
      Негіз: _______________________________________________________ (анықтаманы беру үшін негіздеме болған 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p>
          <w:p>
            <w:pPr>
              <w:spacing w:after="20"/>
              <w:ind w:left="20"/>
              <w:jc w:val="both"/>
            </w:pPr>
            <w:r>
              <w:rPr>
                <w:rFonts w:ascii="Times New Roman"/>
                <w:b w:val="false"/>
                <w:i w:val="false"/>
                <w:color w:val="000000"/>
                <w:sz w:val="20"/>
              </w:rPr>
              <w:t>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Жұмыс берушінің (құқықтық мирасқордың) міндетті зейнетақы жарналарын аудару туралы АНЫҚТАМА</w:t>
      </w:r>
    </w:p>
    <w:p>
      <w:pPr>
        <w:spacing w:after="0"/>
        <w:ind w:left="0"/>
        <w:jc w:val="both"/>
      </w:pPr>
      <w:r>
        <w:rPr>
          <w:rFonts w:ascii="Times New Roman"/>
          <w:b w:val="false"/>
          <w:i w:val="false"/>
          <w:color w:val="000000"/>
          <w:sz w:val="28"/>
        </w:rPr>
        <w:t>
      Салымшы ________________________________________________________</w:t>
      </w:r>
    </w:p>
    <w:p>
      <w:pPr>
        <w:spacing w:after="0"/>
        <w:ind w:left="0"/>
        <w:jc w:val="both"/>
      </w:pPr>
      <w:r>
        <w:rPr>
          <w:rFonts w:ascii="Times New Roman"/>
          <w:b w:val="false"/>
          <w:i w:val="false"/>
          <w:color w:val="000000"/>
          <w:sz w:val="28"/>
        </w:rPr>
        <w:t>
      Тегі |__|__|__|__|__|__|__|__|__|__|__|__|__|__|__|__|__|</w:t>
      </w:r>
    </w:p>
    <w:p>
      <w:pPr>
        <w:spacing w:after="0"/>
        <w:ind w:left="0"/>
        <w:jc w:val="both"/>
      </w:pPr>
      <w:r>
        <w:rPr>
          <w:rFonts w:ascii="Times New Roman"/>
          <w:b w:val="false"/>
          <w:i w:val="false"/>
          <w:color w:val="000000"/>
          <w:sz w:val="28"/>
        </w:rPr>
        <w:t>
      Аты |__|__|__|__|__|__|__|__|__|__|__|__|__|__|__|__|__|</w:t>
      </w:r>
    </w:p>
    <w:p>
      <w:pPr>
        <w:spacing w:after="0"/>
        <w:ind w:left="0"/>
        <w:jc w:val="both"/>
      </w:pPr>
      <w:r>
        <w:rPr>
          <w:rFonts w:ascii="Times New Roman"/>
          <w:b w:val="false"/>
          <w:i w:val="false"/>
          <w:color w:val="000000"/>
          <w:sz w:val="28"/>
        </w:rPr>
        <w:t>
      Әкесінің аты (бар болса)|__|__|__|__|__|__|__|__|__|__|__|__|__|__|__|__</w:t>
      </w:r>
    </w:p>
    <w:p>
      <w:pPr>
        <w:spacing w:after="0"/>
        <w:ind w:left="0"/>
        <w:jc w:val="both"/>
      </w:pPr>
      <w:r>
        <w:rPr>
          <w:rFonts w:ascii="Times New Roman"/>
          <w:b w:val="false"/>
          <w:i w:val="false"/>
          <w:color w:val="000000"/>
          <w:sz w:val="28"/>
        </w:rPr>
        <w:t>
       Туған күні |__|__|__|__|__|__|__|__| күні айы жылы</w:t>
      </w:r>
    </w:p>
    <w:p>
      <w:pPr>
        <w:spacing w:after="0"/>
        <w:ind w:left="0"/>
        <w:jc w:val="both"/>
      </w:pPr>
      <w:r>
        <w:rPr>
          <w:rFonts w:ascii="Times New Roman"/>
          <w:b w:val="false"/>
          <w:i w:val="false"/>
          <w:color w:val="000000"/>
          <w:sz w:val="28"/>
        </w:rPr>
        <w:t>
      Жеке басты куәландыратын құжаттың түрі:________________________</w:t>
      </w:r>
    </w:p>
    <w:p>
      <w:pPr>
        <w:spacing w:after="0"/>
        <w:ind w:left="0"/>
        <w:jc w:val="both"/>
      </w:pPr>
      <w:r>
        <w:rPr>
          <w:rFonts w:ascii="Times New Roman"/>
          <w:b w:val="false"/>
          <w:i w:val="false"/>
          <w:color w:val="000000"/>
          <w:sz w:val="28"/>
        </w:rPr>
        <w:t>
      Нөмірі |__|__|__|__|__|__|__|__|__| берілді _________________________</w:t>
      </w:r>
    </w:p>
    <w:p>
      <w:pPr>
        <w:spacing w:after="0"/>
        <w:ind w:left="0"/>
        <w:jc w:val="both"/>
      </w:pPr>
      <w:r>
        <w:rPr>
          <w:rFonts w:ascii="Times New Roman"/>
          <w:b w:val="false"/>
          <w:i w:val="false"/>
          <w:color w:val="000000"/>
          <w:sz w:val="28"/>
        </w:rPr>
        <w:t>
      Жеке сәйкестендіру нөмірі ______________________</w:t>
      </w:r>
    </w:p>
    <w:p>
      <w:pPr>
        <w:spacing w:after="0"/>
        <w:ind w:left="0"/>
        <w:jc w:val="both"/>
      </w:pPr>
      <w:r>
        <w:rPr>
          <w:rFonts w:ascii="Times New Roman"/>
          <w:b w:val="false"/>
          <w:i w:val="false"/>
          <w:color w:val="000000"/>
          <w:sz w:val="28"/>
        </w:rPr>
        <w:t>
      № |__|__|__|__|__|__|__|__|__|__|__|__|</w:t>
      </w:r>
    </w:p>
    <w:p>
      <w:pPr>
        <w:spacing w:after="0"/>
        <w:ind w:left="0"/>
        <w:jc w:val="both"/>
      </w:pPr>
      <w:r>
        <w:rPr>
          <w:rFonts w:ascii="Times New Roman"/>
          <w:b w:val="false"/>
          <w:i w:val="false"/>
          <w:color w:val="000000"/>
          <w:sz w:val="28"/>
        </w:rPr>
        <w:t>
      Жұмыс берушінің атауы ____________________________________________</w:t>
      </w:r>
    </w:p>
    <w:p>
      <w:pPr>
        <w:spacing w:after="0"/>
        <w:ind w:left="0"/>
        <w:jc w:val="both"/>
      </w:pPr>
      <w:r>
        <w:rPr>
          <w:rFonts w:ascii="Times New Roman"/>
          <w:b w:val="false"/>
          <w:i w:val="false"/>
          <w:color w:val="000000"/>
          <w:sz w:val="28"/>
        </w:rPr>
        <w:t>
      Жұмыс берушінің БСН-і (ЖСН-і) |__|__|__|__|__|__|__|__|__|__|</w:t>
      </w:r>
    </w:p>
    <w:p>
      <w:pPr>
        <w:spacing w:after="0"/>
        <w:ind w:left="0"/>
        <w:jc w:val="both"/>
      </w:pPr>
      <w:r>
        <w:rPr>
          <w:rFonts w:ascii="Times New Roman"/>
          <w:b w:val="false"/>
          <w:i w:val="false"/>
          <w:color w:val="000000"/>
          <w:sz w:val="28"/>
        </w:rPr>
        <w:t>
      Жұмыс берушінің орналасқан жері 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(ұйымның атауын көрсету)</w:t>
      </w:r>
    </w:p>
    <w:p>
      <w:pPr>
        <w:spacing w:after="0"/>
        <w:ind w:left="0"/>
        <w:jc w:val="both"/>
      </w:pPr>
      <w:r>
        <w:rPr>
          <w:rFonts w:ascii="Times New Roman"/>
          <w:b w:val="false"/>
          <w:i w:val="false"/>
          <w:color w:val="000000"/>
          <w:sz w:val="28"/>
        </w:rPr>
        <w:t>
      Құқықтық мирасқор болып табылады (қажет болса толтыру)</w:t>
      </w:r>
    </w:p>
    <w:p>
      <w:pPr>
        <w:spacing w:after="0"/>
        <w:ind w:left="0"/>
        <w:jc w:val="both"/>
      </w:pPr>
      <w:r>
        <w:rPr>
          <w:rFonts w:ascii="Times New Roman"/>
          <w:b w:val="false"/>
          <w:i w:val="false"/>
          <w:color w:val="000000"/>
          <w:sz w:val="28"/>
        </w:rPr>
        <w:t>
      бастап __________________________________ қоса алынған кезең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нөмірі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БСК-і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қоры немесе БЖЗҚ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жалпы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төленген 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ұйымда еңбек қызметінің кезеңі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Негіз: ___________________________________________________</w:t>
      </w:r>
    </w:p>
    <w:p>
      <w:pPr>
        <w:spacing w:after="0"/>
        <w:ind w:left="0"/>
        <w:jc w:val="both"/>
      </w:pPr>
      <w:r>
        <w:rPr>
          <w:rFonts w:ascii="Times New Roman"/>
          <w:b w:val="false"/>
          <w:i w:val="false"/>
          <w:color w:val="000000"/>
          <w:sz w:val="28"/>
        </w:rPr>
        <w:t>
      (анықтама беру үшін негіз болған құжаттар)</w:t>
      </w:r>
    </w:p>
    <w:p>
      <w:pPr>
        <w:spacing w:after="0"/>
        <w:ind w:left="0"/>
        <w:jc w:val="both"/>
      </w:pPr>
      <w:r>
        <w:rPr>
          <w:rFonts w:ascii="Times New Roman"/>
          <w:b w:val="false"/>
          <w:i w:val="false"/>
          <w:color w:val="000000"/>
          <w:sz w:val="28"/>
        </w:rPr>
        <w:t>
      Анықтама зейнетақы жүйесіне қатысу өтілін есептеу үшін берілді</w:t>
      </w:r>
    </w:p>
    <w:p>
      <w:pPr>
        <w:spacing w:after="0"/>
        <w:ind w:left="0"/>
        <w:jc w:val="both"/>
      </w:pPr>
      <w:r>
        <w:rPr>
          <w:rFonts w:ascii="Times New Roman"/>
          <w:b w:val="false"/>
          <w:i w:val="false"/>
          <w:color w:val="000000"/>
          <w:sz w:val="28"/>
        </w:rPr>
        <w:t>
      М.О. (бар болса)</w:t>
      </w:r>
    </w:p>
    <w:p>
      <w:pPr>
        <w:spacing w:after="0"/>
        <w:ind w:left="0"/>
        <w:jc w:val="both"/>
      </w:pPr>
      <w:r>
        <w:rPr>
          <w:rFonts w:ascii="Times New Roman"/>
          <w:b w:val="false"/>
          <w:i w:val="false"/>
          <w:color w:val="000000"/>
          <w:sz w:val="28"/>
        </w:rPr>
        <w:t>
      Басшы 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Оқу орнының бұрыштама мөртабаны</w:t>
      </w:r>
    </w:p>
    <w:p>
      <w:pPr>
        <w:spacing w:after="0"/>
        <w:ind w:left="0"/>
        <w:jc w:val="both"/>
      </w:pPr>
      <w:r>
        <w:rPr>
          <w:rFonts w:ascii="Times New Roman"/>
          <w:b w:val="false"/>
          <w:i w:val="false"/>
          <w:color w:val="000000"/>
          <w:sz w:val="28"/>
        </w:rPr>
        <w:t>
      берiлген күнi, шығ. №______</w:t>
      </w:r>
    </w:p>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
      Азамат ________________________________________________________</w:t>
      </w:r>
    </w:p>
    <w:p>
      <w:pPr>
        <w:spacing w:after="0"/>
        <w:ind w:left="0"/>
        <w:jc w:val="both"/>
      </w:pPr>
      <w:r>
        <w:rPr>
          <w:rFonts w:ascii="Times New Roman"/>
          <w:b w:val="false"/>
          <w:i w:val="false"/>
          <w:color w:val="000000"/>
          <w:sz w:val="28"/>
        </w:rPr>
        <w:t>
      (бiлiм алушының тегі, аты, әкесінің аты (бар болса), туған жылын көрсете отырып)</w:t>
      </w:r>
    </w:p>
    <w:p>
      <w:pPr>
        <w:spacing w:after="0"/>
        <w:ind w:left="0"/>
        <w:jc w:val="both"/>
      </w:pPr>
      <w:r>
        <w:rPr>
          <w:rFonts w:ascii="Times New Roman"/>
          <w:b w:val="false"/>
          <w:i w:val="false"/>
          <w:color w:val="000000"/>
          <w:sz w:val="28"/>
        </w:rPr>
        <w:t>
      ол iс жүзiнде ______________________________________________________</w:t>
      </w:r>
    </w:p>
    <w:p>
      <w:pPr>
        <w:spacing w:after="0"/>
        <w:ind w:left="0"/>
        <w:jc w:val="both"/>
      </w:pPr>
      <w:r>
        <w:rPr>
          <w:rFonts w:ascii="Times New Roman"/>
          <w:b w:val="false"/>
          <w:i w:val="false"/>
          <w:color w:val="000000"/>
          <w:sz w:val="28"/>
        </w:rPr>
        <w:t>
      (оқу орнының толық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(бiлiм беру қызметiн жүзеге асыруға құқық беретiн лицензияның №, берiлген күнi және қолданылу мерзiмi көрсетiлсiн)</w:t>
      </w:r>
    </w:p>
    <w:p>
      <w:pPr>
        <w:spacing w:after="0"/>
        <w:ind w:left="0"/>
        <w:jc w:val="both"/>
      </w:pPr>
      <w:r>
        <w:rPr>
          <w:rFonts w:ascii="Times New Roman"/>
          <w:b w:val="false"/>
          <w:i w:val="false"/>
          <w:color w:val="000000"/>
          <w:sz w:val="28"/>
        </w:rPr>
        <w:t>
      ______________________ сыныбының/курсының оқушысы болып табылады,</w:t>
      </w:r>
    </w:p>
    <w:p>
      <w:pPr>
        <w:spacing w:after="0"/>
        <w:ind w:left="0"/>
        <w:jc w:val="both"/>
      </w:pPr>
      <w:r>
        <w:rPr>
          <w:rFonts w:ascii="Times New Roman"/>
          <w:b w:val="false"/>
          <w:i w:val="false"/>
          <w:color w:val="000000"/>
          <w:sz w:val="28"/>
        </w:rPr>
        <w:t>
      оқу нысаны ______________________________________________</w:t>
      </w:r>
    </w:p>
    <w:p>
      <w:pPr>
        <w:spacing w:after="0"/>
        <w:ind w:left="0"/>
        <w:jc w:val="both"/>
      </w:pPr>
      <w:r>
        <w:rPr>
          <w:rFonts w:ascii="Times New Roman"/>
          <w:b w:val="false"/>
          <w:i w:val="false"/>
          <w:color w:val="000000"/>
          <w:sz w:val="28"/>
        </w:rPr>
        <w:t>
      Анықтама 20___/20___ оқу жылына жарамды.</w:t>
      </w:r>
    </w:p>
    <w:p>
      <w:pPr>
        <w:spacing w:after="0"/>
        <w:ind w:left="0"/>
        <w:jc w:val="both"/>
      </w:pPr>
      <w:r>
        <w:rPr>
          <w:rFonts w:ascii="Times New Roman"/>
          <w:b w:val="false"/>
          <w:i w:val="false"/>
          <w:color w:val="000000"/>
          <w:sz w:val="28"/>
        </w:rPr>
        <w:t>
      Анықтама Мемлекеттiк корпорацияның ___________ бөлiмшесiне ұсыну үшiн берiлдi.</w:t>
      </w:r>
    </w:p>
    <w:p>
      <w:pPr>
        <w:spacing w:after="0"/>
        <w:ind w:left="0"/>
        <w:jc w:val="both"/>
      </w:pPr>
      <w:r>
        <w:rPr>
          <w:rFonts w:ascii="Times New Roman"/>
          <w:b w:val="false"/>
          <w:i w:val="false"/>
          <w:color w:val="000000"/>
          <w:sz w:val="28"/>
        </w:rPr>
        <w:t>
      Оқу орнындағы оқу мерзiмi ______ жыл оқу кезеңi ___ ж. "___" ____-нан (-нен) ___ жылғы "___" ______ дейiн.</w:t>
      </w:r>
    </w:p>
    <w:p>
      <w:pPr>
        <w:spacing w:after="0"/>
        <w:ind w:left="0"/>
        <w:jc w:val="both"/>
      </w:pPr>
      <w:r>
        <w:rPr>
          <w:rFonts w:ascii="Times New Roman"/>
          <w:b w:val="false"/>
          <w:i w:val="false"/>
          <w:color w:val="000000"/>
          <w:sz w:val="28"/>
        </w:rPr>
        <w:t>
      Ескертпе: анықтама 1 жылға жарамды. Білім алушы оқу орнынан шығарылған немесе сырттай оқу нысанына ауыстырылған жағдайларда, оқу орнының басшысы жәрдемақы алушының тұрғылықты жерi бойынша Мемлекеттiк корпорацияның бөлiмшесiн хабардар етедi.</w:t>
      </w:r>
    </w:p>
    <w:p>
      <w:pPr>
        <w:spacing w:after="0"/>
        <w:ind w:left="0"/>
        <w:jc w:val="both"/>
      </w:pPr>
      <w:r>
        <w:rPr>
          <w:rFonts w:ascii="Times New Roman"/>
          <w:b w:val="false"/>
          <w:i w:val="false"/>
          <w:color w:val="000000"/>
          <w:sz w:val="28"/>
        </w:rPr>
        <w:t>
      Оқу орнының мөрi басылатын орын</w:t>
      </w:r>
    </w:p>
    <w:p>
      <w:pPr>
        <w:spacing w:after="0"/>
        <w:ind w:left="0"/>
        <w:jc w:val="both"/>
      </w:pPr>
      <w:r>
        <w:rPr>
          <w:rFonts w:ascii="Times New Roman"/>
          <w:b w:val="false"/>
          <w:i w:val="false"/>
          <w:color w:val="000000"/>
          <w:sz w:val="28"/>
        </w:rPr>
        <w:t>
      Оқу орнының басшысы 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М.O. _______________________</w:t>
      </w:r>
    </w:p>
    <w:p>
      <w:pPr>
        <w:spacing w:after="0"/>
        <w:ind w:left="0"/>
        <w:jc w:val="both"/>
      </w:pPr>
      <w:r>
        <w:rPr>
          <w:rFonts w:ascii="Times New Roman"/>
          <w:b w:val="false"/>
          <w:i w:val="false"/>
          <w:color w:val="000000"/>
          <w:sz w:val="28"/>
        </w:rPr>
        <w:t>
      (ұйым)</w:t>
      </w:r>
    </w:p>
    <w:p>
      <w:pPr>
        <w:spacing w:after="0"/>
        <w:ind w:left="0"/>
        <w:jc w:val="both"/>
      </w:pPr>
      <w:r>
        <w:rPr>
          <w:rFonts w:ascii="Times New Roman"/>
          <w:b w:val="false"/>
          <w:i w:val="false"/>
          <w:color w:val="000000"/>
          <w:sz w:val="28"/>
        </w:rPr>
        <w:t>
      20__ жылғы "___" ___________</w:t>
      </w:r>
    </w:p>
    <w:p>
      <w:pPr>
        <w:spacing w:after="0"/>
        <w:ind w:left="0"/>
        <w:jc w:val="left"/>
      </w:pPr>
      <w:r>
        <w:rPr>
          <w:rFonts w:ascii="Times New Roman"/>
          <w:b/>
          <w:i w:val="false"/>
          <w:color w:val="000000"/>
        </w:rPr>
        <w:t xml:space="preserve"> Мемлекеттік арнайы жәрдемақы тағайындау үшiн жұмыстың сипатын немесе еңбек жағдайларын растайтын АНЫҚТАМА</w:t>
      </w:r>
    </w:p>
    <w:p>
      <w:pPr>
        <w:spacing w:after="0"/>
        <w:ind w:left="0"/>
        <w:jc w:val="both"/>
      </w:pPr>
      <w:r>
        <w:rPr>
          <w:rFonts w:ascii="Times New Roman"/>
          <w:b w:val="false"/>
          <w:i w:val="false"/>
          <w:color w:val="000000"/>
          <w:sz w:val="28"/>
        </w:rPr>
        <w:t>
      Азамат ___________________________________________________ берілді,</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себебі ол _____ жылдан ___________ жылға ________ дейiнгi кезеңде _____ жыл ____________ ай ______________ күн (толық, толық емес жұмыс күнi)</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 _______ тiзiмнiң ______ бөлiмiнiң ________ тармағында көзделгендей, зиянды (ерекше зиянды) және ауыр (ерекше ауыр) еңбек жағдайларында ____ жыл ____ ай ____ күн, оның iшiнде _____ жылдан_________ жылға дейiн _____________________________________________________ ретінде (кәсiптiң, лауазымның атауы)</w:t>
      </w:r>
    </w:p>
    <w:p>
      <w:pPr>
        <w:spacing w:after="0"/>
        <w:ind w:left="0"/>
        <w:jc w:val="both"/>
      </w:pPr>
      <w:r>
        <w:rPr>
          <w:rFonts w:ascii="Times New Roman"/>
          <w:b w:val="false"/>
          <w:i w:val="false"/>
          <w:color w:val="000000"/>
          <w:sz w:val="28"/>
        </w:rPr>
        <w:t>
      Негiз:__________________________________________________________</w:t>
      </w:r>
    </w:p>
    <w:p>
      <w:pPr>
        <w:spacing w:after="0"/>
        <w:ind w:left="0"/>
        <w:jc w:val="both"/>
      </w:pPr>
      <w:r>
        <w:rPr>
          <w:rFonts w:ascii="Times New Roman"/>
          <w:b w:val="false"/>
          <w:i w:val="false"/>
          <w:color w:val="000000"/>
          <w:sz w:val="28"/>
        </w:rPr>
        <w:t>
      (бұйрықтар, есеп ведомостерi, түсiру журналдары,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дозиметрия журналдары және басқа)</w:t>
      </w:r>
    </w:p>
    <w:p>
      <w:pPr>
        <w:spacing w:after="0"/>
        <w:ind w:left="0"/>
        <w:jc w:val="both"/>
      </w:pPr>
      <w:r>
        <w:rPr>
          <w:rFonts w:ascii="Times New Roman"/>
          <w:b w:val="false"/>
          <w:i w:val="false"/>
          <w:color w:val="000000"/>
          <w:sz w:val="28"/>
        </w:rPr>
        <w:t>
      ____ жылдан ____ жылға дейiн _______________________________ ретінде</w:t>
      </w:r>
    </w:p>
    <w:p>
      <w:pPr>
        <w:spacing w:after="0"/>
        <w:ind w:left="0"/>
        <w:jc w:val="both"/>
      </w:pPr>
      <w:r>
        <w:rPr>
          <w:rFonts w:ascii="Times New Roman"/>
          <w:b w:val="false"/>
          <w:i w:val="false"/>
          <w:color w:val="000000"/>
          <w:sz w:val="28"/>
        </w:rPr>
        <w:t>
      (кәсiптiң, лауазымның атауы)</w:t>
      </w:r>
    </w:p>
    <w:p>
      <w:pPr>
        <w:spacing w:after="0"/>
        <w:ind w:left="0"/>
        <w:jc w:val="both"/>
      </w:pPr>
      <w:r>
        <w:rPr>
          <w:rFonts w:ascii="Times New Roman"/>
          <w:b w:val="false"/>
          <w:i w:val="false"/>
          <w:color w:val="000000"/>
          <w:sz w:val="28"/>
        </w:rPr>
        <w:t>
      Негiз: __________________________________________________________</w:t>
      </w:r>
    </w:p>
    <w:p>
      <w:pPr>
        <w:spacing w:after="0"/>
        <w:ind w:left="0"/>
        <w:jc w:val="both"/>
      </w:pPr>
      <w:r>
        <w:rPr>
          <w:rFonts w:ascii="Times New Roman"/>
          <w:b w:val="false"/>
          <w:i w:val="false"/>
          <w:color w:val="000000"/>
          <w:sz w:val="28"/>
        </w:rPr>
        <w:t>
      (бұйрықтар, есеп ведомостерi, түсiру журналдары,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дозиметрия журналдары және басқа)</w:t>
      </w:r>
    </w:p>
    <w:p>
      <w:pPr>
        <w:spacing w:after="0"/>
        <w:ind w:left="0"/>
        <w:jc w:val="both"/>
      </w:pPr>
      <w:r>
        <w:rPr>
          <w:rFonts w:ascii="Times New Roman"/>
          <w:b w:val="false"/>
          <w:i w:val="false"/>
          <w:color w:val="000000"/>
          <w:sz w:val="28"/>
        </w:rPr>
        <w:t>
      ___ жылдан ____ жылға дейiн _______________________________ ретінде</w:t>
      </w:r>
    </w:p>
    <w:p>
      <w:pPr>
        <w:spacing w:after="0"/>
        <w:ind w:left="0"/>
        <w:jc w:val="both"/>
      </w:pPr>
      <w:r>
        <w:rPr>
          <w:rFonts w:ascii="Times New Roman"/>
          <w:b w:val="false"/>
          <w:i w:val="false"/>
          <w:color w:val="000000"/>
          <w:sz w:val="28"/>
        </w:rPr>
        <w:t>
      (кәсiптiң, лауазымның атауы)</w:t>
      </w:r>
    </w:p>
    <w:p>
      <w:pPr>
        <w:spacing w:after="0"/>
        <w:ind w:left="0"/>
        <w:jc w:val="both"/>
      </w:pPr>
      <w:r>
        <w:rPr>
          <w:rFonts w:ascii="Times New Roman"/>
          <w:b w:val="false"/>
          <w:i w:val="false"/>
          <w:color w:val="000000"/>
          <w:sz w:val="28"/>
        </w:rPr>
        <w:t>
      Негiз:_________________________________________________________</w:t>
      </w:r>
    </w:p>
    <w:p>
      <w:pPr>
        <w:spacing w:after="0"/>
        <w:ind w:left="0"/>
        <w:jc w:val="both"/>
      </w:pPr>
      <w:r>
        <w:rPr>
          <w:rFonts w:ascii="Times New Roman"/>
          <w:b w:val="false"/>
          <w:i w:val="false"/>
          <w:color w:val="000000"/>
          <w:sz w:val="28"/>
        </w:rPr>
        <w:t>
      (бұйрықтар, есеп ведомостерi, түсiру журналдары,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дозиметрия журналдары және басқа)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Кәсiпорын басшысы 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зейнетақы төлемдерін тағайындау"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xml:space="preserve">
 2) жасына байланысты зейнетақы төлемін тағайындау туралы ақпарат алу кезінде www.egov.kz "электрондық үкімет"веб-порталы (бұдан әрі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p>
            <w:pPr>
              <w:spacing w:after="20"/>
              <w:ind w:left="20"/>
              <w:jc w:val="both"/>
            </w:pPr>
            <w:r>
              <w:rPr>
                <w:rFonts w:ascii="Times New Roman"/>
                <w:b w:val="false"/>
                <w:i w:val="false"/>
                <w:color w:val="000000"/>
                <w:sz w:val="20"/>
              </w:rPr>
              <w:t>
Мемлекеттік қызметті көрсету мерзімі:</w:t>
            </w:r>
          </w:p>
          <w:p>
            <w:pPr>
              <w:spacing w:after="20"/>
              <w:ind w:left="20"/>
              <w:jc w:val="both"/>
            </w:pPr>
            <w:r>
              <w:rPr>
                <w:rFonts w:ascii="Times New Roman"/>
                <w:b w:val="false"/>
                <w:i w:val="false"/>
                <w:color w:val="000000"/>
                <w:sz w:val="20"/>
              </w:rPr>
              <w:t>
ұсынылған, оның ішінде ақпараттық жүйелерден алынған құжаттың (құжаттардың) дәйектілігін тексеру үшін негіздер болған кезде – 5 (бес) жұмыс күніне;</w:t>
            </w:r>
          </w:p>
          <w:p>
            <w:pPr>
              <w:spacing w:after="20"/>
              <w:ind w:left="20"/>
              <w:jc w:val="both"/>
            </w:pPr>
            <w:r>
              <w:rPr>
                <w:rFonts w:ascii="Times New Roman"/>
                <w:b w:val="false"/>
                <w:i w:val="false"/>
                <w:color w:val="000000"/>
                <w:sz w:val="20"/>
              </w:rPr>
              <w:t>
қосымша құжатты (құжаттарды) талап ету қажет болған кезде – 30 (отыз) жұмыс күні мерзіміне ұзартылады, бұл ретте Мемлекеттік корпорация өтініш берушіні қосымша құжатты (құжаттарды) ұсыну қажеттігі туралы 5 (бес) жұмыс күні ішінде хабардар етеді;</w:t>
            </w:r>
          </w:p>
          <w:p>
            <w:pPr>
              <w:spacing w:after="20"/>
              <w:ind w:left="20"/>
              <w:jc w:val="both"/>
            </w:pPr>
            <w:r>
              <w:rPr>
                <w:rFonts w:ascii="Times New Roman"/>
                <w:b w:val="false"/>
                <w:i w:val="false"/>
                <w:color w:val="000000"/>
                <w:sz w:val="20"/>
              </w:rPr>
              <w:t>
порталда – ақпараттық жүйеге электрондық сұрау салу келіп түскен сәттен бастап 30 минут;</w:t>
            </w:r>
          </w:p>
          <w:p>
            <w:pPr>
              <w:spacing w:after="20"/>
              <w:ind w:left="20"/>
              <w:jc w:val="both"/>
            </w:pPr>
            <w:r>
              <w:rPr>
                <w:rFonts w:ascii="Times New Roman"/>
                <w:b w:val="false"/>
                <w:i w:val="false"/>
                <w:color w:val="000000"/>
                <w:sz w:val="20"/>
              </w:rPr>
              <w:t>
Мемлекеттік корпорацияда құжаттардың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Мемлекеттік корпорацияда қызмет көрсетудің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30-қосымшаға</w:t>
            </w:r>
            <w:r>
              <w:rPr>
                <w:rFonts w:ascii="Times New Roman"/>
                <w:b w:val="false"/>
                <w:i w:val="false"/>
                <w:color w:val="000000"/>
                <w:sz w:val="20"/>
              </w:rPr>
              <w:t xml:space="preserve"> сәйкес бекітілген нысан бойынша жасына байланысты зейнетақы төлемдерін тағайындау (тағайындаудан бас тарту) туралы хабарлама.</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p>
            <w:pPr>
              <w:spacing w:after="20"/>
              <w:ind w:left="20"/>
              <w:jc w:val="both"/>
            </w:pPr>
            <w:r>
              <w:rPr>
                <w:rFonts w:ascii="Times New Roman"/>
                <w:b w:val="false"/>
                <w:i w:val="false"/>
                <w:color w:val="000000"/>
                <w:sz w:val="20"/>
              </w:rPr>
              <w:t>
Порталда жасына байланысты зейнетақы төлемін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p>
            <w:pPr>
              <w:spacing w:after="20"/>
              <w:ind w:left="20"/>
              <w:jc w:val="both"/>
            </w:pPr>
            <w:r>
              <w:rPr>
                <w:rFonts w:ascii="Times New Roman"/>
                <w:b w:val="false"/>
                <w:i w:val="false"/>
                <w:color w:val="000000"/>
                <w:sz w:val="20"/>
              </w:rPr>
              <w:t>
Мемлекеттік корпорация көрсетілетін қызметті алушының мобильді телефонына</w:t>
            </w:r>
          </w:p>
          <w:p>
            <w:pPr>
              <w:spacing w:after="20"/>
              <w:ind w:left="20"/>
              <w:jc w:val="both"/>
            </w:pPr>
            <w:r>
              <w:rPr>
                <w:rFonts w:ascii="Times New Roman"/>
                <w:b w:val="false"/>
                <w:i w:val="false"/>
                <w:color w:val="000000"/>
                <w:sz w:val="20"/>
              </w:rPr>
              <w:t>
sms-хабар жіберу арқылы қабылданған шешім туралы көрсетілетін қызметті алушыны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жеке тұлғаларға (бұдан әрі – көрсетілетін қызметті алушы)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кодексіне сәйкес жексенбі және мереке күндерінен басқа, дүйсенбіден бастап жұманы қоса алғанда, жұмыс графигіне сәйкес сағат 9.00-ден 18.30-ға дейін, түскі асқа үзіліс 13.00.-ден 14.30-ға дейін</w:t>
            </w:r>
          </w:p>
          <w:p>
            <w:pPr>
              <w:spacing w:after="20"/>
              <w:ind w:left="20"/>
              <w:jc w:val="both"/>
            </w:pPr>
            <w:r>
              <w:rPr>
                <w:rFonts w:ascii="Times New Roman"/>
                <w:b w:val="false"/>
                <w:i w:val="false"/>
                <w:color w:val="000000"/>
                <w:sz w:val="20"/>
              </w:rPr>
              <w:t>
2) Мемлекеттік корпорацияда – Қазақстан Республикасының Еңбек кодексіне сәйкес жексенбі және мереке күндерінен басқа, дүйсенбіден бастап сенбіні қоса алғанда, жұмыс графигіне сәйкес түскі асқа үзіліссіз сағат 9.00-ден 20.00-ге дейін.</w:t>
            </w:r>
          </w:p>
          <w:p>
            <w:pPr>
              <w:spacing w:after="20"/>
              <w:ind w:left="20"/>
              <w:jc w:val="both"/>
            </w:pPr>
            <w:r>
              <w:rPr>
                <w:rFonts w:ascii="Times New Roman"/>
                <w:b w:val="false"/>
                <w:i w:val="false"/>
                <w:color w:val="000000"/>
                <w:sz w:val="20"/>
              </w:rPr>
              <w:t>
Қабылдау көрсетілетін қызметті алушының тіркелген жері бойынша "электрондық кезек" тәртібінде жеделдетіп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(немесе нотариат куәландырған сенімхат бойынша оның өкілі) мемлекеттік қызметті көрсету үшін жүгінген кезде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 береді, ал бірыңғай жинақтаушы зейнетақы қорынан берілетін зейнетақы төлемдерін, базалық зейнетақыны және жасына байланысты зейнетақы төлемдерін тағайындауға жүгінген кезде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бір өтініш және мынадай құжаттар ұсынады:</w:t>
            </w:r>
          </w:p>
          <w:p>
            <w:pPr>
              <w:spacing w:after="20"/>
              <w:ind w:left="20"/>
              <w:jc w:val="both"/>
            </w:pPr>
            <w:r>
              <w:rPr>
                <w:rFonts w:ascii="Times New Roman"/>
                <w:b w:val="false"/>
                <w:i w:val="false"/>
                <w:color w:val="000000"/>
                <w:sz w:val="20"/>
              </w:rPr>
              <w:t>
Мемлекеттік корпорацияда:</w:t>
            </w:r>
          </w:p>
          <w:p>
            <w:pPr>
              <w:spacing w:after="20"/>
              <w:ind w:left="20"/>
              <w:jc w:val="both"/>
            </w:pPr>
            <w:r>
              <w:rPr>
                <w:rFonts w:ascii="Times New Roman"/>
                <w:b w:val="false"/>
                <w:i w:val="false"/>
                <w:color w:val="000000"/>
                <w:sz w:val="20"/>
              </w:rPr>
              <w:t>
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оралман куәлігі) (жеке басты сәйкестендіру үшін қажет);</w:t>
            </w:r>
          </w:p>
          <w:p>
            <w:pPr>
              <w:spacing w:after="20"/>
              <w:ind w:left="20"/>
              <w:jc w:val="both"/>
            </w:pPr>
            <w:r>
              <w:rPr>
                <w:rFonts w:ascii="Times New Roman"/>
                <w:b w:val="false"/>
                <w:i w:val="false"/>
                <w:color w:val="000000"/>
                <w:sz w:val="20"/>
              </w:rPr>
              <w:t xml:space="preserve">
2)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жеке тұлғаға төленген және міндетті зейнетақы жарналары табысынан жүзеге асырылған табыс сомалары туралы анықтама, ал дара кәсiпкерлер, жеке практикамен айналысатын адамдар, сондай-ақ нысанасы жұмысты (қызмет көрсетуді) орындау болып табылатын, Заңның 24-бабы 2-тармағының </w:t>
            </w:r>
            <w:r>
              <w:rPr>
                <w:rFonts w:ascii="Times New Roman"/>
                <w:b w:val="false"/>
                <w:i w:val="false"/>
                <w:color w:val="000000"/>
                <w:sz w:val="20"/>
              </w:rPr>
              <w:t>5) тармақшасында</w:t>
            </w:r>
            <w:r>
              <w:rPr>
                <w:rFonts w:ascii="Times New Roman"/>
                <w:b w:val="false"/>
                <w:i w:val="false"/>
                <w:color w:val="000000"/>
                <w:sz w:val="20"/>
              </w:rPr>
              <w:t xml:space="preserve"> көзделген жағдайларды қоспағанда, азаматтық-құқықтық сипаттағы шарттар бойынша кіріс алатын жеке тұлғалар үшін – мемлекеттік кірістер органы берген табысы туралы құжат.</w:t>
            </w:r>
          </w:p>
          <w:p>
            <w:pPr>
              <w:spacing w:after="20"/>
              <w:ind w:left="20"/>
              <w:jc w:val="both"/>
            </w:pPr>
            <w:r>
              <w:rPr>
                <w:rFonts w:ascii="Times New Roman"/>
                <w:b w:val="false"/>
                <w:i w:val="false"/>
                <w:color w:val="000000"/>
                <w:sz w:val="20"/>
              </w:rPr>
              <w:t>
Ұйым (мекеме) таратылған жағдайда табысы туралы мәліметтер көрсетілген архивтік анықтама немесе мемлекеттік архивтің немесе ведомстволық архивтің уәкілетті қызметкерінің ЭЦҚ-мен куәландырылған архивтік құжаттың электрондық көшірмесі ұсынылады</w:t>
            </w:r>
          </w:p>
          <w:p>
            <w:pPr>
              <w:spacing w:after="20"/>
              <w:ind w:left="20"/>
              <w:jc w:val="both"/>
            </w:pPr>
            <w:r>
              <w:rPr>
                <w:rFonts w:ascii="Times New Roman"/>
                <w:b w:val="false"/>
                <w:i w:val="false"/>
                <w:color w:val="000000"/>
                <w:sz w:val="20"/>
              </w:rPr>
              <w:t>
Орташа айлық табысы туралы архив құжатын беру мүмкін болмаған жағдайда, орташа айлық табысының мқлшері жинақтаушы зейнетақы қорына немесе бірыңғай жинақтаушы зейнетақы қорына жүргізілген табыстан белгіленеді.</w:t>
            </w:r>
          </w:p>
          <w:p>
            <w:pPr>
              <w:spacing w:after="20"/>
              <w:ind w:left="20"/>
              <w:jc w:val="both"/>
            </w:pPr>
            <w:r>
              <w:rPr>
                <w:rFonts w:ascii="Times New Roman"/>
                <w:b w:val="false"/>
                <w:i w:val="false"/>
                <w:color w:val="000000"/>
                <w:sz w:val="20"/>
              </w:rPr>
              <w:t>
"Байқоңыр" кешенінің ресейлік ұйымдарында жұмыс істеген адамдар Ресей Федерациясының валютасында төленген табыстары туралы жұмыс берушінің анықтамасын (бар болса) ұсынады;</w:t>
            </w:r>
          </w:p>
          <w:p>
            <w:pPr>
              <w:spacing w:after="20"/>
              <w:ind w:left="20"/>
              <w:jc w:val="both"/>
            </w:pPr>
            <w:r>
              <w:rPr>
                <w:rFonts w:ascii="Times New Roman"/>
                <w:b w:val="false"/>
                <w:i w:val="false"/>
                <w:color w:val="000000"/>
                <w:sz w:val="20"/>
              </w:rPr>
              <w:t>
Жасына байланысты зейнетақы тағайындау үшін өтініш берген күнге Қазақстан Республикасының Ұлттық Банкі белгілеген Қазақстан Республикасы ұлттық валютасының шет ел валютасына ресми бағамы туралы мәліметті Мемлекеттік корпорация Қазақстан Республикасы Ұлттық Банкінің ресми интернет-ресурсынан алады;</w:t>
            </w:r>
          </w:p>
          <w:p>
            <w:pPr>
              <w:spacing w:after="20"/>
              <w:ind w:left="20"/>
              <w:jc w:val="both"/>
            </w:pPr>
            <w:r>
              <w:rPr>
                <w:rFonts w:ascii="Times New Roman"/>
                <w:b w:val="false"/>
                <w:i w:val="false"/>
                <w:color w:val="000000"/>
                <w:sz w:val="20"/>
              </w:rPr>
              <w:t>
3) өтініш берушінің еңбек өтілін растайтын құжат:</w:t>
            </w:r>
          </w:p>
          <w:p>
            <w:pPr>
              <w:spacing w:after="20"/>
              <w:ind w:left="20"/>
              <w:jc w:val="both"/>
            </w:pPr>
            <w:r>
              <w:rPr>
                <w:rFonts w:ascii="Times New Roman"/>
                <w:b w:val="false"/>
                <w:i w:val="false"/>
                <w:color w:val="000000"/>
                <w:sz w:val="20"/>
              </w:rPr>
              <w:t>
еңбек кітапшасы;</w:t>
            </w:r>
          </w:p>
          <w:p>
            <w:pPr>
              <w:spacing w:after="20"/>
              <w:ind w:left="20"/>
              <w:jc w:val="both"/>
            </w:pPr>
            <w:r>
              <w:rPr>
                <w:rFonts w:ascii="Times New Roman"/>
                <w:b w:val="false"/>
                <w:i w:val="false"/>
                <w:color w:val="000000"/>
                <w:sz w:val="20"/>
              </w:rPr>
              <w:t>
болмаған немесе жарамсыз болған, еңбек кiтапшасында тиісті жазбалар болмаған, түзетулер, дәлсіздіктер болған және әртүрлі оқылған кезде архив мекемелерiнен анықтамалар, мемлекеттік архивтің немесе ведомстволық архивтің уәкілетті қызметкерінің ЭЦҚ-мен куәландырылған архивтік құжаттың электрондық көшірмелері немесе жұмыс орнынан анықтамалар.</w:t>
            </w:r>
          </w:p>
          <w:p>
            <w:pPr>
              <w:spacing w:after="20"/>
              <w:ind w:left="20"/>
              <w:jc w:val="both"/>
            </w:pPr>
            <w:r>
              <w:rPr>
                <w:rFonts w:ascii="Times New Roman"/>
                <w:b w:val="false"/>
                <w:i w:val="false"/>
                <w:color w:val="000000"/>
                <w:sz w:val="20"/>
              </w:rPr>
              <w:t>
Болуына қарай мынадай құжаттар ұсынылады:</w:t>
            </w:r>
          </w:p>
          <w:p>
            <w:pPr>
              <w:spacing w:after="20"/>
              <w:ind w:left="20"/>
              <w:jc w:val="both"/>
            </w:pPr>
            <w:r>
              <w:rPr>
                <w:rFonts w:ascii="Times New Roman"/>
                <w:b w:val="false"/>
                <w:i w:val="false"/>
                <w:color w:val="000000"/>
                <w:sz w:val="20"/>
              </w:rPr>
              <w:t>
бiлiмi туралы құжат;</w:t>
            </w:r>
          </w:p>
          <w:p>
            <w:pPr>
              <w:spacing w:after="20"/>
              <w:ind w:left="20"/>
              <w:jc w:val="both"/>
            </w:pPr>
            <w:r>
              <w:rPr>
                <w:rFonts w:ascii="Times New Roman"/>
                <w:b w:val="false"/>
                <w:i w:val="false"/>
                <w:color w:val="000000"/>
                <w:sz w:val="20"/>
              </w:rPr>
              <w:t>
әскери билет немесе қорғаныс істері жөніндегі басқарманың (бөлімнің) анықтамасы;</w:t>
            </w:r>
          </w:p>
          <w:p>
            <w:pPr>
              <w:spacing w:after="20"/>
              <w:ind w:left="20"/>
              <w:jc w:val="both"/>
            </w:pPr>
            <w:r>
              <w:rPr>
                <w:rFonts w:ascii="Times New Roman"/>
                <w:b w:val="false"/>
                <w:i w:val="false"/>
                <w:color w:val="000000"/>
                <w:sz w:val="20"/>
              </w:rPr>
              <w:t>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w:t>
            </w:r>
          </w:p>
          <w:p>
            <w:pPr>
              <w:spacing w:after="20"/>
              <w:ind w:left="20"/>
              <w:jc w:val="both"/>
            </w:pPr>
            <w:r>
              <w:rPr>
                <w:rFonts w:ascii="Times New Roman"/>
                <w:b w:val="false"/>
                <w:i w:val="false"/>
                <w:color w:val="000000"/>
                <w:sz w:val="20"/>
              </w:rPr>
              <w:t xml:space="preserve">
"Жаппай саяси қуғын-сүргiндер құрбандарын ақтау туралы" 1993 жылғы 14 сәуірдегі Қазақстан Республикасы Заңының </w:t>
            </w:r>
            <w:r>
              <w:rPr>
                <w:rFonts w:ascii="Times New Roman"/>
                <w:b w:val="false"/>
                <w:i w:val="false"/>
                <w:color w:val="000000"/>
                <w:sz w:val="20"/>
              </w:rPr>
              <w:t>10-бабына</w:t>
            </w:r>
            <w:r>
              <w:rPr>
                <w:rFonts w:ascii="Times New Roman"/>
                <w:b w:val="false"/>
                <w:i w:val="false"/>
                <w:color w:val="000000"/>
                <w:sz w:val="20"/>
              </w:rPr>
              <w:t xml:space="preserve"> сәйкес прокуратура органдары берген ақталуы туралы анықтама;</w:t>
            </w:r>
          </w:p>
          <w:p>
            <w:pPr>
              <w:spacing w:after="20"/>
              <w:ind w:left="20"/>
              <w:jc w:val="both"/>
            </w:pPr>
            <w:r>
              <w:rPr>
                <w:rFonts w:ascii="Times New Roman"/>
                <w:b w:val="false"/>
                <w:i w:val="false"/>
                <w:color w:val="000000"/>
                <w:sz w:val="20"/>
              </w:rPr>
              <w:t>
ұрыс қимылдарына қатысқаны туралы әскери комиссариаттың анықтамасы;</w:t>
            </w:r>
          </w:p>
          <w:p>
            <w:pPr>
              <w:spacing w:after="20"/>
              <w:ind w:left="20"/>
              <w:jc w:val="both"/>
            </w:pPr>
            <w:r>
              <w:rPr>
                <w:rFonts w:ascii="Times New Roman"/>
                <w:b w:val="false"/>
                <w:i w:val="false"/>
                <w:color w:val="000000"/>
                <w:sz w:val="20"/>
              </w:rPr>
              <w:t>
бірінші топтағы мүгедекке, екінші топтағы жалғызілікті мүгедекке және бөгде адамның көмегіне мұқтаж жасына байланысты зейнеткерге, сексен жасқа толған қарттарға, он алты жасқа дейінгі мүгедек балаға күтімді жүзеге асыру фактісін және кезеңін растайтын соттың шешімі;</w:t>
            </w:r>
          </w:p>
          <w:p>
            <w:pPr>
              <w:spacing w:after="20"/>
              <w:ind w:left="20"/>
              <w:jc w:val="both"/>
            </w:pPr>
            <w:r>
              <w:rPr>
                <w:rFonts w:ascii="Times New Roman"/>
                <w:b w:val="false"/>
                <w:i w:val="false"/>
                <w:color w:val="000000"/>
                <w:sz w:val="20"/>
              </w:rPr>
              <w:t>
бұрынғы кеңестiк мекемелер, Қазақстан Республикасы мекемелері, халықаралық ұйым қызметкерi жұбайының (зайыбының) шетелде тұрғанын растайтын құжат;</w:t>
            </w:r>
          </w:p>
          <w:p>
            <w:pPr>
              <w:spacing w:after="20"/>
              <w:ind w:left="20"/>
              <w:jc w:val="both"/>
            </w:pPr>
            <w:r>
              <w:rPr>
                <w:rFonts w:ascii="Times New Roman"/>
                <w:b w:val="false"/>
                <w:i w:val="false"/>
                <w:color w:val="000000"/>
                <w:sz w:val="20"/>
              </w:rPr>
              <w:t>
әскери қызметшi, арнаулы мемлекеттік орган қызметкері жұбайының (зайыбының) мамандығы бойынша жұмысқа орналасу мүмкiндiгi болмаған жерлерде тұрғанын растайтын құжат;</w:t>
            </w:r>
          </w:p>
          <w:p>
            <w:pPr>
              <w:spacing w:after="20"/>
              <w:ind w:left="20"/>
              <w:jc w:val="both"/>
            </w:pPr>
            <w:r>
              <w:rPr>
                <w:rFonts w:ascii="Times New Roman"/>
                <w:b w:val="false"/>
                <w:i w:val="false"/>
                <w:color w:val="000000"/>
                <w:sz w:val="20"/>
              </w:rPr>
              <w:t>
Қазақстан Республикасына тарихи елінде тұрақты тұру мақсатында келген этникалық қазақтардың шығу мемлекетіндегі еңбек қызметін растайтын құжат ұсынылады.</w:t>
            </w:r>
          </w:p>
          <w:p>
            <w:pPr>
              <w:spacing w:after="20"/>
              <w:ind w:left="20"/>
              <w:jc w:val="both"/>
            </w:pPr>
            <w:r>
              <w:rPr>
                <w:rFonts w:ascii="Times New Roman"/>
                <w:b w:val="false"/>
                <w:i w:val="false"/>
                <w:color w:val="000000"/>
                <w:sz w:val="20"/>
              </w:rPr>
              <w:t>
Жұмыс істемейтін ананың жас балаларға күтім көрсеткенін растау үшін мына құжаттардың біреуі (болуына қарай) ұсынылады:</w:t>
            </w:r>
          </w:p>
          <w:p>
            <w:pPr>
              <w:spacing w:after="20"/>
              <w:ind w:left="20"/>
              <w:jc w:val="both"/>
            </w:pPr>
            <w:r>
              <w:rPr>
                <w:rFonts w:ascii="Times New Roman"/>
                <w:b w:val="false"/>
                <w:i w:val="false"/>
                <w:color w:val="000000"/>
                <w:sz w:val="20"/>
              </w:rPr>
              <w:t>
балалардың жеке басын куәландыратын құжат;</w:t>
            </w:r>
          </w:p>
          <w:p>
            <w:pPr>
              <w:spacing w:after="20"/>
              <w:ind w:left="20"/>
              <w:jc w:val="both"/>
            </w:pPr>
            <w:r>
              <w:rPr>
                <w:rFonts w:ascii="Times New Roman"/>
                <w:b w:val="false"/>
                <w:i w:val="false"/>
                <w:color w:val="000000"/>
                <w:sz w:val="20"/>
              </w:rPr>
              <w:t>
балалардың неке туралы куәлігі (азаматтық хал актілерін тіркеу туралы анықтама) не некені бұзу туралы куәлігі немесе неке қию туралы актілік жазбасынан үзінді көшірме (тегін өзгерткен кезде);</w:t>
            </w:r>
          </w:p>
          <w:p>
            <w:pPr>
              <w:spacing w:after="20"/>
              <w:ind w:left="20"/>
              <w:jc w:val="both"/>
            </w:pPr>
            <w:r>
              <w:rPr>
                <w:rFonts w:ascii="Times New Roman"/>
                <w:b w:val="false"/>
                <w:i w:val="false"/>
                <w:color w:val="000000"/>
                <w:sz w:val="20"/>
              </w:rPr>
              <w:t>
орта кәсіптік оқу орнын бітіргені туралы аттестат;</w:t>
            </w:r>
          </w:p>
          <w:p>
            <w:pPr>
              <w:spacing w:after="20"/>
              <w:ind w:left="20"/>
              <w:jc w:val="both"/>
            </w:pPr>
            <w:r>
              <w:rPr>
                <w:rFonts w:ascii="Times New Roman"/>
                <w:b w:val="false"/>
                <w:i w:val="false"/>
                <w:color w:val="000000"/>
                <w:sz w:val="20"/>
              </w:rPr>
              <w:t>
балалардың арнаулы орта немесе жоғары оқу орнын бітіргені туралы диплом не оқитынын растайтын оқу орнының анықтамасы;</w:t>
            </w:r>
          </w:p>
          <w:p>
            <w:pPr>
              <w:spacing w:after="20"/>
              <w:ind w:left="20"/>
              <w:jc w:val="both"/>
            </w:pPr>
            <w:r>
              <w:rPr>
                <w:rFonts w:ascii="Times New Roman"/>
                <w:b w:val="false"/>
                <w:i w:val="false"/>
                <w:color w:val="000000"/>
                <w:sz w:val="20"/>
              </w:rPr>
              <w:t>
балалардың қайтыс болуы туралы куәлік (немесе азаматтық хал актілерін жазу органдары берген қайтыс болуы туралы актілік жазба немесе азаматтық хал актісін тіркеу туралы анықтама);</w:t>
            </w:r>
          </w:p>
          <w:p>
            <w:pPr>
              <w:spacing w:after="20"/>
              <w:ind w:left="20"/>
              <w:jc w:val="both"/>
            </w:pPr>
            <w:r>
              <w:rPr>
                <w:rFonts w:ascii="Times New Roman"/>
                <w:b w:val="false"/>
                <w:i w:val="false"/>
                <w:color w:val="000000"/>
                <w:sz w:val="20"/>
              </w:rPr>
              <w:t>
балалардың әскери қызметті өткергенін растайтын құжат;</w:t>
            </w:r>
          </w:p>
          <w:p>
            <w:pPr>
              <w:spacing w:after="20"/>
              <w:ind w:left="20"/>
              <w:jc w:val="both"/>
            </w:pPr>
            <w:r>
              <w:rPr>
                <w:rFonts w:ascii="Times New Roman"/>
                <w:b w:val="false"/>
                <w:i w:val="false"/>
                <w:color w:val="000000"/>
                <w:sz w:val="20"/>
              </w:rPr>
              <w:t>
4) неке туралы куәлік (азаматтық хал актілерін тіркеу туралы анықтама) не некені бұзу туралы куәлік немесе неке қию туралы актілік жазбадан үзінді көшірме (ата-анасы/қамқоршы тегін өзгерткен кезде).</w:t>
            </w:r>
          </w:p>
          <w:p>
            <w:pPr>
              <w:spacing w:after="20"/>
              <w:ind w:left="20"/>
              <w:jc w:val="both"/>
            </w:pPr>
            <w:r>
              <w:rPr>
                <w:rFonts w:ascii="Times New Roman"/>
                <w:b w:val="false"/>
                <w:i w:val="false"/>
                <w:color w:val="000000"/>
                <w:sz w:val="20"/>
              </w:rPr>
              <w:t>
5 және одан да көп бала туған (асырап алған) және оларды сегіз жасқа дейін тәрбиелеген әйелдерге жасына байланысты зейнетақы төлемдері тағайындалған жағдайда, қосымша балалардың туу туралы куәліктері (немесе азаматтық хал актілерін жазу органдары берген туу туралы актілік жазба немесе азаматтық хал актілерін тіркеу туралы анықтама) және балаларды сегіз жасқа дейін тәрбиелеу фактісін растайтын құжаттар ұсынылады.</w:t>
            </w:r>
          </w:p>
          <w:p>
            <w:pPr>
              <w:spacing w:after="20"/>
              <w:ind w:left="20"/>
              <w:jc w:val="both"/>
            </w:pPr>
            <w:r>
              <w:rPr>
                <w:rFonts w:ascii="Times New Roman"/>
                <w:b w:val="false"/>
                <w:i w:val="false"/>
                <w:color w:val="000000"/>
                <w:sz w:val="20"/>
              </w:rPr>
              <w:t>
Балаларды сегіз жасқа дейін тәрбиелеу фактісін растау үшін (олардың болуына қарай):</w:t>
            </w:r>
          </w:p>
          <w:p>
            <w:pPr>
              <w:spacing w:after="20"/>
              <w:ind w:left="20"/>
              <w:jc w:val="both"/>
            </w:pPr>
            <w:r>
              <w:rPr>
                <w:rFonts w:ascii="Times New Roman"/>
                <w:b w:val="false"/>
                <w:i w:val="false"/>
                <w:color w:val="000000"/>
                <w:sz w:val="20"/>
              </w:rPr>
              <w:t>
1) балалардың жеке басын куәландыратын құжат;</w:t>
            </w:r>
          </w:p>
          <w:p>
            <w:pPr>
              <w:spacing w:after="20"/>
              <w:ind w:left="20"/>
              <w:jc w:val="both"/>
            </w:pPr>
            <w:r>
              <w:rPr>
                <w:rFonts w:ascii="Times New Roman"/>
                <w:b w:val="false"/>
                <w:i w:val="false"/>
                <w:color w:val="000000"/>
                <w:sz w:val="20"/>
              </w:rPr>
              <w:t>
2) неке туралы куәлік (азаматтық хал актілерін тіркеу туралы анықтама) не некені бұзу туралы куәлік немесе неке қию туралы актілік жазбадан үзінді көшірме (тегін өзгерткен кезде);</w:t>
            </w:r>
          </w:p>
          <w:p>
            <w:pPr>
              <w:spacing w:after="20"/>
              <w:ind w:left="20"/>
              <w:jc w:val="both"/>
            </w:pPr>
            <w:r>
              <w:rPr>
                <w:rFonts w:ascii="Times New Roman"/>
                <w:b w:val="false"/>
                <w:i w:val="false"/>
                <w:color w:val="000000"/>
                <w:sz w:val="20"/>
              </w:rPr>
              <w:t>
3) балалардың оқу орнында оқығаны туралы құжат;</w:t>
            </w:r>
          </w:p>
          <w:p>
            <w:pPr>
              <w:spacing w:after="20"/>
              <w:ind w:left="20"/>
              <w:jc w:val="both"/>
            </w:pPr>
            <w:r>
              <w:rPr>
                <w:rFonts w:ascii="Times New Roman"/>
                <w:b w:val="false"/>
                <w:i w:val="false"/>
                <w:color w:val="000000"/>
                <w:sz w:val="20"/>
              </w:rPr>
              <w:t>
4) балалардың қайтыс болуы туралы куәлік (немесе азаматтық хал актілерін жазу органдары берген қайтыс болғаны туралы актілік жазба немесе азаматтық хал актісін тіркеу туралы анықтама);</w:t>
            </w:r>
          </w:p>
          <w:p>
            <w:pPr>
              <w:spacing w:after="20"/>
              <w:ind w:left="20"/>
              <w:jc w:val="both"/>
            </w:pPr>
            <w:r>
              <w:rPr>
                <w:rFonts w:ascii="Times New Roman"/>
                <w:b w:val="false"/>
                <w:i w:val="false"/>
                <w:color w:val="000000"/>
                <w:sz w:val="20"/>
              </w:rPr>
              <w:t>
5) әскери билет;</w:t>
            </w:r>
          </w:p>
          <w:p>
            <w:pPr>
              <w:spacing w:after="20"/>
              <w:ind w:left="20"/>
              <w:jc w:val="both"/>
            </w:pPr>
            <w:r>
              <w:rPr>
                <w:rFonts w:ascii="Times New Roman"/>
                <w:b w:val="false"/>
                <w:i w:val="false"/>
                <w:color w:val="000000"/>
                <w:sz w:val="20"/>
              </w:rPr>
              <w:t>
6) баланы (балаларды) асырап алу , тәрбиелеу фактісін белгілеу туралы соттың шешімі.</w:t>
            </w:r>
          </w:p>
          <w:p>
            <w:pPr>
              <w:spacing w:after="20"/>
              <w:ind w:left="20"/>
              <w:jc w:val="both"/>
            </w:pPr>
            <w:r>
              <w:rPr>
                <w:rFonts w:ascii="Times New Roman"/>
                <w:b w:val="false"/>
                <w:i w:val="false"/>
                <w:color w:val="000000"/>
                <w:sz w:val="20"/>
              </w:rPr>
              <w:t>
Төтенше және аса жоғары радиациялық қатер аймақтарында тұрған адамға жасына байланысты зейнетақы төлемдері тағайындалған жағдайда 1949 жылғы 29 тамыз бен 1963 жылғы 5 шілде аралығында 5 жыл бойы төтенше және аса жоғары радиациялық қатер аймақтарында тұру фактісін растайтын құжат қосымша ұсынылады.</w:t>
            </w:r>
          </w:p>
          <w:p>
            <w:pPr>
              <w:spacing w:after="20"/>
              <w:ind w:left="20"/>
              <w:jc w:val="both"/>
            </w:pPr>
            <w:r>
              <w:rPr>
                <w:rFonts w:ascii="Times New Roman"/>
                <w:b w:val="false"/>
                <w:i w:val="false"/>
                <w:color w:val="000000"/>
                <w:sz w:val="20"/>
              </w:rPr>
              <w:t>
Қамқоршылық (қорғаншылық) белгіленген жағдайда қамқоршылық (қорғаншылық) белгіленгенін растайтын құжат ұсынылады.</w:t>
            </w:r>
          </w:p>
          <w:p>
            <w:pPr>
              <w:spacing w:after="20"/>
              <w:ind w:left="20"/>
              <w:jc w:val="both"/>
            </w:pPr>
            <w:r>
              <w:rPr>
                <w:rFonts w:ascii="Times New Roman"/>
                <w:b w:val="false"/>
                <w:i w:val="false"/>
                <w:color w:val="000000"/>
                <w:sz w:val="20"/>
              </w:rPr>
              <w:t xml:space="preserve">
Шет тілінде жасалған құжаттарды ұсыну барысында нотариус "Нотариат туралы" Қазақстан Республикасы Заңының 34-бабы 1-тармағы </w:t>
            </w:r>
            <w:r>
              <w:rPr>
                <w:rFonts w:ascii="Times New Roman"/>
                <w:b w:val="false"/>
                <w:i w:val="false"/>
                <w:color w:val="000000"/>
                <w:sz w:val="20"/>
              </w:rPr>
              <w:t>9) тармақшасына</w:t>
            </w:r>
            <w:r>
              <w:rPr>
                <w:rFonts w:ascii="Times New Roman"/>
                <w:b w:val="false"/>
                <w:i w:val="false"/>
                <w:color w:val="000000"/>
                <w:sz w:val="20"/>
              </w:rPr>
              <w:t xml:space="preserve">, </w:t>
            </w:r>
            <w:r>
              <w:rPr>
                <w:rFonts w:ascii="Times New Roman"/>
                <w:b w:val="false"/>
                <w:i w:val="false"/>
                <w:color w:val="000000"/>
                <w:sz w:val="20"/>
              </w:rPr>
              <w:t>80-бабына</w:t>
            </w:r>
            <w:r>
              <w:rPr>
                <w:rFonts w:ascii="Times New Roman"/>
                <w:b w:val="false"/>
                <w:i w:val="false"/>
                <w:color w:val="000000"/>
                <w:sz w:val="20"/>
              </w:rPr>
              <w:t xml:space="preserve"> сәйкес құжаттың қазақ немесе орыс тіліне дұрыс аударылғанын куәландырады.</w:t>
            </w:r>
          </w:p>
          <w:p>
            <w:pPr>
              <w:spacing w:after="20"/>
              <w:ind w:left="20"/>
              <w:jc w:val="both"/>
            </w:pPr>
            <w:r>
              <w:rPr>
                <w:rFonts w:ascii="Times New Roman"/>
                <w:b w:val="false"/>
                <w:i w:val="false"/>
                <w:color w:val="000000"/>
                <w:sz w:val="20"/>
              </w:rPr>
              <w:t>
Құжаттарды мемлекеттік ақпараттық жүйелерден алу мүмкіндігі болған кезде оларды ұсыну талап етілмейді.</w:t>
            </w:r>
          </w:p>
          <w:p>
            <w:pPr>
              <w:spacing w:after="20"/>
              <w:ind w:left="20"/>
              <w:jc w:val="both"/>
            </w:pPr>
            <w:r>
              <w:rPr>
                <w:rFonts w:ascii="Times New Roman"/>
                <w:b w:val="false"/>
                <w:i w:val="false"/>
                <w:color w:val="000000"/>
                <w:sz w:val="20"/>
              </w:rPr>
              <w:t>
Жеке басты куаландыратын құжат туралы мәліметтерді, баланың (балалардың) туу туралы куәлігін немесе туу туралы актілік жазбадан үзінді көшірмені (Қазақстан Республикасының аумағында 2007 жылғы 13 тамыздан кейін тіркелгендер бойынша), некеге тұру туралы куәлікті (Қазақстан Республикасының аумағында 2008 жылғы 1 маусымнан кейін тіркелгендер бойынша), баланың қайтыс болғаны туралы куәлікті (Қазақстан Республикасының аумағында 2008 жылғы 1 мамырдан кейін тіркелгендер бойынша) қамқоршылық (қорғаншылық) белгілеу туралы құжатты, баланы (балаларды) асырап алу туралы сот шешімін "электрондық үкімет" шлюзі арқылы тиісті мемлекеттік АЖ-дан алады.</w:t>
            </w:r>
          </w:p>
          <w:p>
            <w:pPr>
              <w:spacing w:after="20"/>
              <w:ind w:left="20"/>
              <w:jc w:val="both"/>
            </w:pPr>
            <w:r>
              <w:rPr>
                <w:rFonts w:ascii="Times New Roman"/>
                <w:b w:val="false"/>
                <w:i w:val="false"/>
                <w:color w:val="000000"/>
                <w:sz w:val="20"/>
              </w:rPr>
              <w:t>
Көрсетілетін қызметті алушы барлық қажетті құжаттарды тапсырған кезде көрсетілетін қызметті алушыға тиісті құжаттардың қабылданғаны туралы қолхат беріледі;</w:t>
            </w:r>
          </w:p>
          <w:p>
            <w:pPr>
              <w:spacing w:after="20"/>
              <w:ind w:left="20"/>
              <w:jc w:val="both"/>
            </w:pPr>
            <w:r>
              <w:rPr>
                <w:rFonts w:ascii="Times New Roman"/>
                <w:b w:val="false"/>
                <w:i w:val="false"/>
                <w:color w:val="000000"/>
                <w:sz w:val="20"/>
              </w:rPr>
              <w:t>
порталда тағайындау туралы ақпаратты алу үшін:</w:t>
            </w:r>
          </w:p>
          <w:p>
            <w:pPr>
              <w:spacing w:after="20"/>
              <w:ind w:left="20"/>
              <w:jc w:val="both"/>
            </w:pPr>
            <w:r>
              <w:rPr>
                <w:rFonts w:ascii="Times New Roman"/>
                <w:b w:val="false"/>
                <w:i w:val="false"/>
                <w:color w:val="000000"/>
                <w:sz w:val="20"/>
              </w:rPr>
              <w:t>
көрсетілетін қызметті алушының ЭЦҚ-сымен куәландырылған электрондық құжат нысанында сұрау салу.</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туралы мәліметтерді "электрондық үкімет" шлюзі арқылы тиісті мемлекеттік ақпараттық жүйеден алады.</w:t>
            </w:r>
          </w:p>
          <w:p>
            <w:pPr>
              <w:spacing w:after="20"/>
              <w:ind w:left="20"/>
              <w:jc w:val="both"/>
            </w:pPr>
            <w:r>
              <w:rPr>
                <w:rFonts w:ascii="Times New Roman"/>
                <w:b w:val="false"/>
                <w:i w:val="false"/>
                <w:color w:val="000000"/>
                <w:sz w:val="20"/>
              </w:rPr>
              <w:t>
Портал арқылы жүгінген жағдайда – көрсетілетін қызметті алушының "жеке кабинетінде" мемлекеттік қызметті көрсету үшін сұрау салудың қабылданғаны туралы статус көрінеді.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осы стандарттың 8-тармағында көзделген тізбеге сәйкес құжаттар жиынтығын толық бермеген және (немесе) мерізімі өтіп кеткен құжаттарды ұсынған, жасы бойынша зейнетақы төлемін тағайындауға құқығы болмаған жағдайда Мемлекеттік корпорацияның қызметкері осы Қағидаларға </w:t>
            </w:r>
            <w:r>
              <w:rPr>
                <w:rFonts w:ascii="Times New Roman"/>
                <w:b w:val="false"/>
                <w:i w:val="false"/>
                <w:color w:val="000000"/>
                <w:sz w:val="20"/>
              </w:rPr>
              <w:t>14-қосымшаға</w:t>
            </w:r>
            <w:r>
              <w:rPr>
                <w:rFonts w:ascii="Times New Roman"/>
                <w:b w:val="false"/>
                <w:i w:val="false"/>
                <w:color w:val="000000"/>
                <w:sz w:val="20"/>
              </w:rPr>
              <w:t xml:space="preserve"> сәйкес нысан бойынша тағайындауға өтінішті қабылдаудан бас тарту туралы қолхат береді.</w:t>
            </w:r>
          </w:p>
          <w:p>
            <w:pPr>
              <w:spacing w:after="20"/>
              <w:ind w:left="20"/>
              <w:jc w:val="both"/>
            </w:pPr>
            <w:r>
              <w:rPr>
                <w:rFonts w:ascii="Times New Roman"/>
                <w:b w:val="false"/>
                <w:i w:val="false"/>
                <w:color w:val="000000"/>
                <w:sz w:val="20"/>
              </w:rPr>
              <w:t xml:space="preserve">
Зейнетақы және жәрдемақы тағайындауға өтініш беру немесе төлеу фактісін растайтын мәліметтерді ақпараттық жүйелерден алған жағдайда Мемлекеттік корпорацияның қызметкері осы Қағидаларға </w:t>
            </w:r>
            <w:r>
              <w:rPr>
                <w:rFonts w:ascii="Times New Roman"/>
                <w:b w:val="false"/>
                <w:i w:val="false"/>
                <w:color w:val="000000"/>
                <w:sz w:val="20"/>
              </w:rPr>
              <w:t>13-қосымшаға</w:t>
            </w:r>
            <w:r>
              <w:rPr>
                <w:rFonts w:ascii="Times New Roman"/>
                <w:b w:val="false"/>
                <w:i w:val="false"/>
                <w:color w:val="000000"/>
                <w:sz w:val="20"/>
              </w:rPr>
              <w:t xml:space="preserve"> сәйкес нысан бойынша өтінішті қабылдаудан бас тарту туралы қолхатты өтініш берушіге тапсырады.</w:t>
            </w:r>
          </w:p>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қызметтер көрсетуден бас тартады:</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деректердің және мәліметтердің осы Қағидаларда белгіленген талаптарға сәйкессіздігі.</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осы Стандартта белгіленген тәртіппен көрсетілетін мемлекеттік қызметті алу үшін көрсетілетін қызметті алушы қайта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арқыоы көрсетілетін қызметтің ерекшеліктері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таңдауы бойынша мемлекеттік көрсетілетін қызмет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"бір терезе" қағидаты бойынша :</w:t>
            </w:r>
          </w:p>
          <w:p>
            <w:pPr>
              <w:spacing w:after="20"/>
              <w:ind w:left="20"/>
              <w:jc w:val="both"/>
            </w:pPr>
            <w:r>
              <w:rPr>
                <w:rFonts w:ascii="Times New Roman"/>
                <w:b w:val="false"/>
                <w:i w:val="false"/>
                <w:color w:val="000000"/>
                <w:sz w:val="20"/>
              </w:rPr>
              <w:t>
- жасына байланысты зейнетақы төлемдерін;</w:t>
            </w:r>
          </w:p>
          <w:p>
            <w:pPr>
              <w:spacing w:after="20"/>
              <w:ind w:left="20"/>
              <w:jc w:val="both"/>
            </w:pPr>
            <w:r>
              <w:rPr>
                <w:rFonts w:ascii="Times New Roman"/>
                <w:b w:val="false"/>
                <w:i w:val="false"/>
                <w:color w:val="000000"/>
                <w:sz w:val="20"/>
              </w:rPr>
              <w:t>
- мемлекеттік базалық зейнетақы төлемін;</w:t>
            </w:r>
          </w:p>
          <w:p>
            <w:pPr>
              <w:spacing w:after="20"/>
              <w:ind w:left="20"/>
              <w:jc w:val="both"/>
            </w:pPr>
            <w:r>
              <w:rPr>
                <w:rFonts w:ascii="Times New Roman"/>
                <w:b w:val="false"/>
                <w:i w:val="false"/>
                <w:color w:val="000000"/>
                <w:sz w:val="20"/>
              </w:rPr>
              <w:t>
- Бірыңғай жинақтаушы зейнетақы қорынан зейнетақы төлемдерін тағайындау үшін көрсетіледі.</w:t>
            </w:r>
          </w:p>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бірыңғай байланыс орталығы, 8 800 080 77 77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электрондық нысанда портал арқылы алуға мүмкіндігі бар.</w:t>
            </w:r>
          </w:p>
          <w:p>
            <w:pPr>
              <w:spacing w:after="20"/>
              <w:ind w:left="20"/>
              <w:jc w:val="both"/>
            </w:pPr>
            <w:r>
              <w:rPr>
                <w:rFonts w:ascii="Times New Roman"/>
                <w:b w:val="false"/>
                <w:i w:val="false"/>
                <w:color w:val="000000"/>
                <w:sz w:val="20"/>
              </w:rPr>
              <w:t xml:space="preserve">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қызметі, </w:t>
            </w:r>
          </w:p>
          <w:p>
            <w:pPr>
              <w:spacing w:after="20"/>
              <w:ind w:left="20"/>
              <w:jc w:val="both"/>
            </w:pPr>
            <w:r>
              <w:rPr>
                <w:rFonts w:ascii="Times New Roman"/>
                <w:b w:val="false"/>
                <w:i w:val="false"/>
                <w:color w:val="000000"/>
                <w:sz w:val="20"/>
              </w:rPr>
              <w:t>
сондай-ақ "1414" бірыңғай байланыс орталығы, 8-800-080-7777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төлемдерін тағайындау"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w:t>
            </w:r>
          </w:p>
          <w:p>
            <w:pPr>
              <w:spacing w:after="20"/>
              <w:ind w:left="20"/>
              <w:jc w:val="both"/>
            </w:pPr>
            <w:r>
              <w:rPr>
                <w:rFonts w:ascii="Times New Roman"/>
                <w:b w:val="false"/>
                <w:i w:val="false"/>
                <w:color w:val="000000"/>
                <w:sz w:val="20"/>
              </w:rPr>
              <w:t>
2) www.egov.kz "электронық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p>
            <w:pPr>
              <w:spacing w:after="20"/>
              <w:ind w:left="20"/>
              <w:jc w:val="both"/>
            </w:pPr>
            <w:r>
              <w:rPr>
                <w:rFonts w:ascii="Times New Roman"/>
                <w:b w:val="false"/>
                <w:i w:val="false"/>
                <w:color w:val="000000"/>
                <w:sz w:val="20"/>
              </w:rPr>
              <w:t>
1) порталда мемлекеттік базалық зейнетақы төлемін тағайындау туралы ақпаратты алу үшін – ақпараттық жүйеге электрондық сұрау салу келіп түскен сәттен бастап 30 минут;</w:t>
            </w:r>
          </w:p>
          <w:p>
            <w:pPr>
              <w:spacing w:after="20"/>
              <w:ind w:left="20"/>
              <w:jc w:val="both"/>
            </w:pPr>
            <w:r>
              <w:rPr>
                <w:rFonts w:ascii="Times New Roman"/>
                <w:b w:val="false"/>
                <w:i w:val="false"/>
                <w:color w:val="000000"/>
                <w:sz w:val="20"/>
              </w:rPr>
              <w:t>
2) Мемлекеттік корпорацияға құжаттардың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мерзімі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30-қосымшаға</w:t>
            </w:r>
            <w:r>
              <w:rPr>
                <w:rFonts w:ascii="Times New Roman"/>
                <w:b w:val="false"/>
                <w:i w:val="false"/>
                <w:color w:val="000000"/>
                <w:sz w:val="20"/>
              </w:rPr>
              <w:t xml:space="preserve"> сәйкес нысанда мемлекеттік базалық зейнетақы төлемдерін тағайындау (тағайындаудан бас тарту) туралы хабарлама.</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p>
            <w:pPr>
              <w:spacing w:after="20"/>
              <w:ind w:left="20"/>
              <w:jc w:val="both"/>
            </w:pPr>
            <w:r>
              <w:rPr>
                <w:rFonts w:ascii="Times New Roman"/>
                <w:b w:val="false"/>
                <w:i w:val="false"/>
                <w:color w:val="000000"/>
                <w:sz w:val="20"/>
              </w:rPr>
              <w:t>
Порталда мемлекеттік базалық зейнетақы төлемдерін тағайындау туралы хабарлама, сондай-ақ мемлекеттік базалық зейнетақы төлемдерін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p>
            <w:pPr>
              <w:spacing w:after="20"/>
              <w:ind w:left="20"/>
              <w:jc w:val="both"/>
            </w:pPr>
            <w:r>
              <w:rPr>
                <w:rFonts w:ascii="Times New Roman"/>
                <w:b w:val="false"/>
                <w:i w:val="false"/>
                <w:color w:val="000000"/>
                <w:sz w:val="20"/>
              </w:rPr>
              <w:t>
Мемлекеттік корпорация көрсетілетін қызметті алушының мобильді телефонына sms-хабар жіберу арқылы қабылданған шешім туралы көрсетілетін қызметті алушыны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(бұдан әрі – көрсетілетін қызметті алушы)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кодексіне сәйкес жексенбі және мереке күндерінен басқа, дүйсенбіден бастап жұманы қоса алғанда, жұмыс графигіне сәйкес сағат 9.00-ден 18.30-ға дейін, түскі асқа үзіліс 13.00-ден 14.30-ға дейін</w:t>
            </w:r>
          </w:p>
          <w:p>
            <w:pPr>
              <w:spacing w:after="20"/>
              <w:ind w:left="20"/>
              <w:jc w:val="both"/>
            </w:pPr>
            <w:r>
              <w:rPr>
                <w:rFonts w:ascii="Times New Roman"/>
                <w:b w:val="false"/>
                <w:i w:val="false"/>
                <w:color w:val="000000"/>
                <w:sz w:val="20"/>
              </w:rPr>
              <w:t xml:space="preserve">
 2) Мемлекеттік корпорацияда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жұмыс графигіне сәйкес түскі асқа үзіліссіз сағат 9.00-ден 20.00-ге дейін.</w:t>
            </w:r>
          </w:p>
          <w:p>
            <w:pPr>
              <w:spacing w:after="20"/>
              <w:ind w:left="20"/>
              <w:jc w:val="both"/>
            </w:pPr>
            <w:r>
              <w:rPr>
                <w:rFonts w:ascii="Times New Roman"/>
                <w:b w:val="false"/>
                <w:i w:val="false"/>
                <w:color w:val="000000"/>
                <w:sz w:val="20"/>
              </w:rPr>
              <w:t>
Қабылдау көрсетілетін қызметті алушының тіркелген жері бойынша "электрондық кезек" тәртібінде жеделдетіп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 соң, Қазақстан Республикасының Еңбек кодексіне сәйкес жексенбі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қажетті құжаттардың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(немесе нотариат куәландырған сенімхат бойынша оның өкілі) мемлекеттік қызметті көрсету үшін жүгінген кезде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 береді, ал бірыңғай жинақтаушы зейнетақы қорынан берілетін зейнетақы төлемдерін, базалық зейнетақыны және жасына байланысты зейнетақы төлемдерін тағайындауға жүгінген кезде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бір өтініш және мынадай құжаттар ұсынады:</w:t>
            </w:r>
          </w:p>
          <w:p>
            <w:pPr>
              <w:spacing w:after="20"/>
              <w:ind w:left="20"/>
              <w:jc w:val="both"/>
            </w:pPr>
            <w:r>
              <w:rPr>
                <w:rFonts w:ascii="Times New Roman"/>
                <w:b w:val="false"/>
                <w:i w:val="false"/>
                <w:color w:val="000000"/>
                <w:sz w:val="20"/>
              </w:rPr>
              <w:t>
Мемлекеттік корпорацияда:</w:t>
            </w:r>
          </w:p>
          <w:p>
            <w:pPr>
              <w:spacing w:after="20"/>
              <w:ind w:left="20"/>
              <w:jc w:val="both"/>
            </w:pPr>
            <w:r>
              <w:rPr>
                <w:rFonts w:ascii="Times New Roman"/>
                <w:b w:val="false"/>
                <w:i w:val="false"/>
                <w:color w:val="000000"/>
                <w:sz w:val="20"/>
              </w:rPr>
              <w:t>
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оралман куәлігі) (жеке басты сәйкестендіру үшін қажет);</w:t>
            </w:r>
          </w:p>
          <w:p>
            <w:pPr>
              <w:spacing w:after="20"/>
              <w:ind w:left="20"/>
              <w:jc w:val="both"/>
            </w:pPr>
            <w:r>
              <w:rPr>
                <w:rFonts w:ascii="Times New Roman"/>
                <w:b w:val="false"/>
                <w:i w:val="false"/>
                <w:color w:val="000000"/>
                <w:sz w:val="20"/>
              </w:rPr>
              <w:t>
2) неке туралы куәлік (азаматтық хал актілерін тіркеу туралы анықтама) немесе некені бұзу туралы куәлік немесе неке қию туралы актілік жазбадан үзінді көшірме (бар болса);</w:t>
            </w:r>
          </w:p>
          <w:p>
            <w:pPr>
              <w:spacing w:after="20"/>
              <w:ind w:left="20"/>
              <w:jc w:val="both"/>
            </w:pPr>
            <w:r>
              <w:rPr>
                <w:rFonts w:ascii="Times New Roman"/>
                <w:b w:val="false"/>
                <w:i w:val="false"/>
                <w:color w:val="000000"/>
                <w:sz w:val="20"/>
              </w:rPr>
              <w:t>
3) өтініш берушінің зейнетақы жүйесіне қатысу өтілін растайтын құжаттар:</w:t>
            </w:r>
          </w:p>
          <w:p>
            <w:pPr>
              <w:spacing w:after="20"/>
              <w:ind w:left="20"/>
              <w:jc w:val="both"/>
            </w:pPr>
            <w:r>
              <w:rPr>
                <w:rFonts w:ascii="Times New Roman"/>
                <w:b w:val="false"/>
                <w:i w:val="false"/>
                <w:color w:val="000000"/>
                <w:sz w:val="20"/>
              </w:rPr>
              <w:t>
өтініш берушінің 1998 жылғы 1 қаңтарға дейін жинақталған еңбек өтілін растайтын құжаттар:</w:t>
            </w:r>
          </w:p>
          <w:p>
            <w:pPr>
              <w:spacing w:after="20"/>
              <w:ind w:left="20"/>
              <w:jc w:val="both"/>
            </w:pPr>
            <w:r>
              <w:rPr>
                <w:rFonts w:ascii="Times New Roman"/>
                <w:b w:val="false"/>
                <w:i w:val="false"/>
                <w:color w:val="000000"/>
                <w:sz w:val="20"/>
              </w:rPr>
              <w:t>
еңбек кітапшасы;</w:t>
            </w:r>
          </w:p>
          <w:p>
            <w:pPr>
              <w:spacing w:after="20"/>
              <w:ind w:left="20"/>
              <w:jc w:val="both"/>
            </w:pPr>
            <w:r>
              <w:rPr>
                <w:rFonts w:ascii="Times New Roman"/>
                <w:b w:val="false"/>
                <w:i w:val="false"/>
                <w:color w:val="000000"/>
                <w:sz w:val="20"/>
              </w:rPr>
              <w:t>
еңбек кітапшасы болмаса немесе жарамсыз болса, еңбек кітапшасында тиісті жазбалар болмаса, түзетулер және оқылуында әртүрлілік болса, архив мекемелерінің анықтамалары, мемлекеттік архивтің немесе ведомстволық архивтің уәкілетті қызметкерінің электрондық цифрлық қолтаңбасымен куәландырылған архивтік құжаттардың электрондық көшірмелері немесе жұмыс орнынан анықтамалар.</w:t>
            </w:r>
          </w:p>
          <w:p>
            <w:pPr>
              <w:spacing w:after="20"/>
              <w:ind w:left="20"/>
              <w:jc w:val="both"/>
            </w:pPr>
            <w:r>
              <w:rPr>
                <w:rFonts w:ascii="Times New Roman"/>
                <w:b w:val="false"/>
                <w:i w:val="false"/>
                <w:color w:val="000000"/>
                <w:sz w:val="20"/>
              </w:rPr>
              <w:t>
Болуына қарай сондай-ақ:</w:t>
            </w:r>
          </w:p>
          <w:p>
            <w:pPr>
              <w:spacing w:after="20"/>
              <w:ind w:left="20"/>
              <w:jc w:val="both"/>
            </w:pPr>
            <w:r>
              <w:rPr>
                <w:rFonts w:ascii="Times New Roman"/>
                <w:b w:val="false"/>
                <w:i w:val="false"/>
                <w:color w:val="000000"/>
                <w:sz w:val="20"/>
              </w:rPr>
              <w:t>
білімі туралы құжат;</w:t>
            </w:r>
          </w:p>
          <w:p>
            <w:pPr>
              <w:spacing w:after="20"/>
              <w:ind w:left="20"/>
              <w:jc w:val="both"/>
            </w:pPr>
            <w:r>
              <w:rPr>
                <w:rFonts w:ascii="Times New Roman"/>
                <w:b w:val="false"/>
                <w:i w:val="false"/>
                <w:color w:val="000000"/>
                <w:sz w:val="20"/>
              </w:rPr>
              <w:t>
әскери билет немесе қорғаныс істері жөніндегі басқарманың (бөлімнің) анықтамасы;</w:t>
            </w:r>
          </w:p>
          <w:p>
            <w:pPr>
              <w:spacing w:after="20"/>
              <w:ind w:left="20"/>
              <w:jc w:val="both"/>
            </w:pPr>
            <w:r>
              <w:rPr>
                <w:rFonts w:ascii="Times New Roman"/>
                <w:b w:val="false"/>
                <w:i w:val="false"/>
                <w:color w:val="000000"/>
                <w:sz w:val="20"/>
              </w:rPr>
              <w:t>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w:t>
            </w:r>
          </w:p>
          <w:p>
            <w:pPr>
              <w:spacing w:after="20"/>
              <w:ind w:left="20"/>
              <w:jc w:val="both"/>
            </w:pPr>
            <w:r>
              <w:rPr>
                <w:rFonts w:ascii="Times New Roman"/>
                <w:b w:val="false"/>
                <w:i w:val="false"/>
                <w:color w:val="000000"/>
                <w:sz w:val="20"/>
              </w:rPr>
              <w:t xml:space="preserve">
"Жаппай саяси қуғын-сүргіндер құрбандарын ақтау туралы" Қазақстан Республикасы Заңының </w:t>
            </w:r>
            <w:r>
              <w:rPr>
                <w:rFonts w:ascii="Times New Roman"/>
                <w:b w:val="false"/>
                <w:i w:val="false"/>
                <w:color w:val="000000"/>
                <w:sz w:val="20"/>
              </w:rPr>
              <w:t>10-бабына</w:t>
            </w:r>
            <w:r>
              <w:rPr>
                <w:rFonts w:ascii="Times New Roman"/>
                <w:b w:val="false"/>
                <w:i w:val="false"/>
                <w:color w:val="000000"/>
                <w:sz w:val="20"/>
              </w:rPr>
              <w:t xml:space="preserve"> сәйкес прокуратура органдары берген ақталуы туралы анықтама;</w:t>
            </w:r>
          </w:p>
          <w:p>
            <w:pPr>
              <w:spacing w:after="20"/>
              <w:ind w:left="20"/>
              <w:jc w:val="both"/>
            </w:pPr>
            <w:r>
              <w:rPr>
                <w:rFonts w:ascii="Times New Roman"/>
                <w:b w:val="false"/>
                <w:i w:val="false"/>
                <w:color w:val="000000"/>
                <w:sz w:val="20"/>
              </w:rPr>
              <w:t>
әскери ұрыс қимылдарына қатысқаны туралы әскери комиссариаттың анықтамасы;</w:t>
            </w:r>
          </w:p>
          <w:p>
            <w:pPr>
              <w:spacing w:after="20"/>
              <w:ind w:left="20"/>
              <w:jc w:val="both"/>
            </w:pPr>
            <w:r>
              <w:rPr>
                <w:rFonts w:ascii="Times New Roman"/>
                <w:b w:val="false"/>
                <w:i w:val="false"/>
                <w:color w:val="000000"/>
                <w:sz w:val="20"/>
              </w:rPr>
              <w:t>
бірінші топтағы мүгедекке, екінші топтағы жалғызілікті мүгедекке және бөгде адамның көмегіне мұқтаж жасына байланысты зейнеткерге, сексен жасқа толған қарттарға, он алты сегіз дейінгі мүгедек балаға күтімді жүзеге асыру фактісін және кезеңін растайтын соттың шешімі;</w:t>
            </w:r>
          </w:p>
          <w:p>
            <w:pPr>
              <w:spacing w:after="20"/>
              <w:ind w:left="20"/>
              <w:jc w:val="both"/>
            </w:pPr>
            <w:r>
              <w:rPr>
                <w:rFonts w:ascii="Times New Roman"/>
                <w:b w:val="false"/>
                <w:i w:val="false"/>
                <w:color w:val="000000"/>
                <w:sz w:val="20"/>
              </w:rPr>
              <w:t>
Кеңес Одағы аумағында орналасқан мекемелер, Қазақстан Республикасы мекемелері, халықаралық ұйым қызметкері жұбайының (зайыбының) шетелде тұрғанын растайтын құжат;</w:t>
            </w:r>
          </w:p>
          <w:p>
            <w:pPr>
              <w:spacing w:after="20"/>
              <w:ind w:left="20"/>
              <w:jc w:val="both"/>
            </w:pPr>
            <w:r>
              <w:rPr>
                <w:rFonts w:ascii="Times New Roman"/>
                <w:b w:val="false"/>
                <w:i w:val="false"/>
                <w:color w:val="000000"/>
                <w:sz w:val="20"/>
              </w:rPr>
              <w:t>
әскери қызметшінің, арнаулы мемлекеттік орган қызметкері жұбайының (зайыбының) мамандығы бойынша жұмысқа орналасу мүмкіндігі болмаған жерлерде тұрғанын растайтын құжат;</w:t>
            </w:r>
          </w:p>
          <w:p>
            <w:pPr>
              <w:spacing w:after="20"/>
              <w:ind w:left="20"/>
              <w:jc w:val="both"/>
            </w:pPr>
            <w:r>
              <w:rPr>
                <w:rFonts w:ascii="Times New Roman"/>
                <w:b w:val="false"/>
                <w:i w:val="false"/>
                <w:color w:val="000000"/>
                <w:sz w:val="20"/>
              </w:rPr>
              <w:t>
Қазақстан Республикасына тарихи елінде тұрақты тұру мақсатында келген этникалық қазақтардың шығу еліндегі еңбек қызметін растайтын құжат.</w:t>
            </w:r>
          </w:p>
          <w:p>
            <w:pPr>
              <w:spacing w:after="20"/>
              <w:ind w:left="20"/>
              <w:jc w:val="both"/>
            </w:pPr>
            <w:r>
              <w:rPr>
                <w:rFonts w:ascii="Times New Roman"/>
                <w:b w:val="false"/>
                <w:i w:val="false"/>
                <w:color w:val="000000"/>
                <w:sz w:val="20"/>
              </w:rPr>
              <w:t>
Жұмыс істемейтін ананың жас балаларды бағып-күткен уақытын растау үшін мына құжаттардың (олардың болуына қарай) біреуі ұсынылады:</w:t>
            </w:r>
          </w:p>
          <w:p>
            <w:pPr>
              <w:spacing w:after="20"/>
              <w:ind w:left="20"/>
              <w:jc w:val="both"/>
            </w:pPr>
            <w:r>
              <w:rPr>
                <w:rFonts w:ascii="Times New Roman"/>
                <w:b w:val="false"/>
                <w:i w:val="false"/>
                <w:color w:val="000000"/>
                <w:sz w:val="20"/>
              </w:rPr>
              <w:t>
балалардың жеке басын куәландыратын құжат;</w:t>
            </w:r>
          </w:p>
          <w:p>
            <w:pPr>
              <w:spacing w:after="20"/>
              <w:ind w:left="20"/>
              <w:jc w:val="both"/>
            </w:pPr>
            <w:r>
              <w:rPr>
                <w:rFonts w:ascii="Times New Roman"/>
                <w:b w:val="false"/>
                <w:i w:val="false"/>
                <w:color w:val="000000"/>
                <w:sz w:val="20"/>
              </w:rPr>
              <w:t>
балалардың неке туралы куәлігі (азаматтық хал актілерін тіркеу туралы анықтама) не некені бұзу туралы куәлігі немесе неке қию туралы актілік жазбасынан үзінді көшірме (тегін өзгерткен кезде);</w:t>
            </w:r>
          </w:p>
          <w:p>
            <w:pPr>
              <w:spacing w:after="20"/>
              <w:ind w:left="20"/>
              <w:jc w:val="both"/>
            </w:pPr>
            <w:r>
              <w:rPr>
                <w:rFonts w:ascii="Times New Roman"/>
                <w:b w:val="false"/>
                <w:i w:val="false"/>
                <w:color w:val="000000"/>
                <w:sz w:val="20"/>
              </w:rPr>
              <w:t>
балалардың орта оқу орнын бітіргені туралы аттестат;</w:t>
            </w:r>
          </w:p>
          <w:p>
            <w:pPr>
              <w:spacing w:after="20"/>
              <w:ind w:left="20"/>
              <w:jc w:val="both"/>
            </w:pPr>
            <w:r>
              <w:rPr>
                <w:rFonts w:ascii="Times New Roman"/>
                <w:b w:val="false"/>
                <w:i w:val="false"/>
                <w:color w:val="000000"/>
                <w:sz w:val="20"/>
              </w:rPr>
              <w:t>
кәсіптік орта немесе жоғары оқу орнын бітіргені туралы диплом не балалардың оқығанын растайтын оқу орнының анықтамасы;</w:t>
            </w:r>
          </w:p>
          <w:p>
            <w:pPr>
              <w:spacing w:after="20"/>
              <w:ind w:left="20"/>
              <w:jc w:val="both"/>
            </w:pPr>
            <w:r>
              <w:rPr>
                <w:rFonts w:ascii="Times New Roman"/>
                <w:b w:val="false"/>
                <w:i w:val="false"/>
                <w:color w:val="000000"/>
                <w:sz w:val="20"/>
              </w:rPr>
              <w:t>
балалардың қайтыс болғаны туралы куәлік (не азаматтық хал актілерін жазу органдары берген қайтыс болғаны туралы актілік жазба немесе азаматтық хал актілерін тіркеу туралы анықтама);</w:t>
            </w:r>
          </w:p>
          <w:p>
            <w:pPr>
              <w:spacing w:after="20"/>
              <w:ind w:left="20"/>
              <w:jc w:val="both"/>
            </w:pPr>
            <w:r>
              <w:rPr>
                <w:rFonts w:ascii="Times New Roman"/>
                <w:b w:val="false"/>
                <w:i w:val="false"/>
                <w:color w:val="000000"/>
                <w:sz w:val="20"/>
              </w:rPr>
              <w:t>
балалардың әскери қызметті өткергенін растайтын құжат;</w:t>
            </w:r>
          </w:p>
          <w:p>
            <w:pPr>
              <w:spacing w:after="20"/>
              <w:ind w:left="20"/>
              <w:jc w:val="both"/>
            </w:pPr>
            <w:r>
              <w:rPr>
                <w:rFonts w:ascii="Times New Roman"/>
                <w:b w:val="false"/>
                <w:i w:val="false"/>
                <w:color w:val="000000"/>
                <w:sz w:val="20"/>
              </w:rPr>
              <w:t>
жұмыс істемейтін әкенің жас балаларды нақты бағып-күткені фактісін және кезеңін растайтын сот шешімі.</w:t>
            </w:r>
          </w:p>
          <w:p>
            <w:pPr>
              <w:spacing w:after="20"/>
              <w:ind w:left="20"/>
              <w:jc w:val="both"/>
            </w:pPr>
            <w:r>
              <w:rPr>
                <w:rFonts w:ascii="Times New Roman"/>
                <w:b w:val="false"/>
                <w:i w:val="false"/>
                <w:color w:val="000000"/>
                <w:sz w:val="20"/>
              </w:rPr>
              <w:t>
Бұл ретте көрсетілген кезең баланың анасының зейнетақы жүйесіне қатысу өтіліне есептелмейді;</w:t>
            </w:r>
          </w:p>
          <w:p>
            <w:pPr>
              <w:spacing w:after="20"/>
              <w:ind w:left="20"/>
              <w:jc w:val="both"/>
            </w:pPr>
            <w:r>
              <w:rPr>
                <w:rFonts w:ascii="Times New Roman"/>
                <w:b w:val="false"/>
                <w:i w:val="false"/>
                <w:color w:val="000000"/>
                <w:sz w:val="20"/>
              </w:rPr>
              <w:t>
бірінші топтағы мүгедекті, екінші топтағы жалғызілікті мүгедекті және бөгде адамның көмегіне мұқтаж жасына байланысты зейнеткерді, сексен жасқа толған қартты, он алты жасқа дейінгі мүгедек баланы бағып-күтуді жүзеге асыру фактісін және кезеңін растайтын сот шешімі.</w:t>
            </w:r>
          </w:p>
          <w:p>
            <w:pPr>
              <w:spacing w:after="20"/>
              <w:ind w:left="20"/>
              <w:jc w:val="both"/>
            </w:pPr>
            <w:r>
              <w:rPr>
                <w:rFonts w:ascii="Times New Roman"/>
                <w:b w:val="false"/>
                <w:i w:val="false"/>
                <w:color w:val="000000"/>
                <w:sz w:val="20"/>
              </w:rPr>
              <w:t>
Мүгедек баланы тәрбиелеп отырған анаға немесе әкеге, бала асырап алушыға, қорғаншыға (қамқоршыға), бала кезінен бірінші топтағы мүгедекке күтімді жүзеге асыратын адамға тағайындалатын және төленетін ай сайынғы мемлекеттік жәрдемақы алу туралы мәліметтер мемлекеттік ақпараттық жүйелерде расталған кезде сот шешімін ұсыну талап етілмейді;</w:t>
            </w:r>
          </w:p>
          <w:p>
            <w:pPr>
              <w:spacing w:after="20"/>
              <w:ind w:left="20"/>
              <w:jc w:val="both"/>
            </w:pPr>
            <w:r>
              <w:rPr>
                <w:rFonts w:ascii="Times New Roman"/>
                <w:b w:val="false"/>
                <w:i w:val="false"/>
                <w:color w:val="000000"/>
                <w:sz w:val="20"/>
              </w:rPr>
              <w:t>
әскери қызмет, арнаулы мемлекеттік және құқық қорғау органдарындағы қызмет, мемлекеттік фельдъегерлік қызмет кезеңдерін растайтын (олардың болуына қарай) мынадай құжаттар:</w:t>
            </w:r>
          </w:p>
          <w:p>
            <w:pPr>
              <w:spacing w:after="20"/>
              <w:ind w:left="20"/>
              <w:jc w:val="both"/>
            </w:pPr>
            <w:r>
              <w:rPr>
                <w:rFonts w:ascii="Times New Roman"/>
                <w:b w:val="false"/>
                <w:i w:val="false"/>
                <w:color w:val="000000"/>
                <w:sz w:val="20"/>
              </w:rPr>
              <w:t>
еңбек кітапшасы;</w:t>
            </w:r>
          </w:p>
          <w:p>
            <w:pPr>
              <w:spacing w:after="20"/>
              <w:ind w:left="20"/>
              <w:jc w:val="both"/>
            </w:pPr>
            <w:r>
              <w:rPr>
                <w:rFonts w:ascii="Times New Roman"/>
                <w:b w:val="false"/>
                <w:i w:val="false"/>
                <w:color w:val="000000"/>
                <w:sz w:val="20"/>
              </w:rPr>
              <w:t>
әскери билет;</w:t>
            </w:r>
          </w:p>
          <w:p>
            <w:pPr>
              <w:spacing w:after="20"/>
              <w:ind w:left="20"/>
              <w:jc w:val="both"/>
            </w:pPr>
            <w:r>
              <w:rPr>
                <w:rFonts w:ascii="Times New Roman"/>
                <w:b w:val="false"/>
                <w:i w:val="false"/>
                <w:color w:val="000000"/>
                <w:sz w:val="20"/>
              </w:rPr>
              <w:t>
қызмет кезеңі туралы архив мекемесінің анықтамасы;</w:t>
            </w:r>
          </w:p>
          <w:p>
            <w:pPr>
              <w:spacing w:after="20"/>
              <w:ind w:left="20"/>
              <w:jc w:val="both"/>
            </w:pPr>
            <w:r>
              <w:rPr>
                <w:rFonts w:ascii="Times New Roman"/>
                <w:b w:val="false"/>
                <w:i w:val="false"/>
                <w:color w:val="000000"/>
                <w:sz w:val="20"/>
              </w:rPr>
              <w:t>
қорғаныс істері жөніндегі басқарманың (бөлімнің) немесе қызмет орнының анықтамасы;</w:t>
            </w:r>
          </w:p>
          <w:p>
            <w:pPr>
              <w:spacing w:after="20"/>
              <w:ind w:left="20"/>
              <w:jc w:val="both"/>
            </w:pPr>
            <w:r>
              <w:rPr>
                <w:rFonts w:ascii="Times New Roman"/>
                <w:b w:val="false"/>
                <w:i w:val="false"/>
                <w:color w:val="000000"/>
                <w:sz w:val="20"/>
              </w:rPr>
              <w:t>
қызметті өткеру туралы келісімшарт жасау және тоқтату негізінде қызметтік қатынастардың туындауын және тоқтауын растайтын бұйрықтың көшірмелері;</w:t>
            </w:r>
          </w:p>
          <w:p>
            <w:pPr>
              <w:spacing w:after="20"/>
              <w:ind w:left="20"/>
              <w:jc w:val="both"/>
            </w:pPr>
            <w:r>
              <w:rPr>
                <w:rFonts w:ascii="Times New Roman"/>
                <w:b w:val="false"/>
                <w:i w:val="false"/>
                <w:color w:val="000000"/>
                <w:sz w:val="20"/>
              </w:rPr>
              <w:t>
Қазақстан Республикасы дипломатиялық қызметтері және халықаралық ұйымдар қызметкерлері жұбайының (зайыбының) шетелде, әскери қызметшілердің (мерзімді қызметтегі әскери қызметшілерден басқа), арнаулы мемлекеттік органдар қызметкерлерінің жұбайларымен мамандықтары бойынша жұмысқа орналасу мүмкіндігі болмаған жерлерде тұру фактісін және кезеңін растайтын құжат;</w:t>
            </w:r>
          </w:p>
          <w:p>
            <w:pPr>
              <w:spacing w:after="20"/>
              <w:ind w:left="20"/>
              <w:jc w:val="both"/>
            </w:pPr>
            <w:r>
              <w:rPr>
                <w:rFonts w:ascii="Times New Roman"/>
                <w:b w:val="false"/>
                <w:i w:val="false"/>
                <w:color w:val="000000"/>
                <w:sz w:val="20"/>
              </w:rPr>
              <w:t>
"Байқоңыр" кешенінің ресейлік ұйымдарында 1998 жылғы 1 қаңтардан кейінгі еңбек өтілін растайтын құжат;</w:t>
            </w:r>
          </w:p>
          <w:p>
            <w:pPr>
              <w:spacing w:after="20"/>
              <w:ind w:left="20"/>
              <w:jc w:val="both"/>
            </w:pPr>
            <w:r>
              <w:rPr>
                <w:rFonts w:ascii="Times New Roman"/>
                <w:b w:val="false"/>
                <w:i w:val="false"/>
                <w:color w:val="000000"/>
                <w:sz w:val="20"/>
              </w:rPr>
              <w:t>
егер мүгедектігі мерзімсіз болып белгіленсе, бірінші және екінші топтардағы мүгедектігі бар адамдардың 2004 жылғы 31 желтоқсанға дейінгі еңбек қызметінің кезеңдерін растайтын құжаттар (олардың болуына қарай):</w:t>
            </w:r>
          </w:p>
          <w:p>
            <w:pPr>
              <w:spacing w:after="20"/>
              <w:ind w:left="20"/>
              <w:jc w:val="both"/>
            </w:pPr>
            <w:r>
              <w:rPr>
                <w:rFonts w:ascii="Times New Roman"/>
                <w:b w:val="false"/>
                <w:i w:val="false"/>
                <w:color w:val="000000"/>
                <w:sz w:val="20"/>
              </w:rPr>
              <w:t>
еңбек кітапшасы;</w:t>
            </w:r>
          </w:p>
          <w:p>
            <w:pPr>
              <w:spacing w:after="20"/>
              <w:ind w:left="20"/>
              <w:jc w:val="both"/>
            </w:pPr>
            <w:r>
              <w:rPr>
                <w:rFonts w:ascii="Times New Roman"/>
                <w:b w:val="false"/>
                <w:i w:val="false"/>
                <w:color w:val="000000"/>
                <w:sz w:val="20"/>
              </w:rPr>
              <w:t>
еңбек кітапшасы болмаса немесе жарамсыз болса, еңбек кітапшасында тиісті жазбалар болмаса, түзетулер және оқылуында әртүрлілік болса, жұмыс орнынан анықтама;</w:t>
            </w:r>
          </w:p>
          <w:p>
            <w:pPr>
              <w:spacing w:after="20"/>
              <w:ind w:left="20"/>
              <w:jc w:val="both"/>
            </w:pPr>
            <w:r>
              <w:rPr>
                <w:rFonts w:ascii="Times New Roman"/>
                <w:b w:val="false"/>
                <w:i w:val="false"/>
                <w:color w:val="000000"/>
                <w:sz w:val="20"/>
              </w:rPr>
              <w:t>
сот шешімі.</w:t>
            </w:r>
          </w:p>
          <w:p>
            <w:pPr>
              <w:spacing w:after="20"/>
              <w:ind w:left="20"/>
              <w:jc w:val="both"/>
            </w:pPr>
            <w:r>
              <w:rPr>
                <w:rFonts w:ascii="Times New Roman"/>
                <w:b w:val="false"/>
                <w:i w:val="false"/>
                <w:color w:val="000000"/>
                <w:sz w:val="20"/>
              </w:rPr>
              <w:t>
Егер мүгедектігі мерзімсіз болып белгіленсе, бірінші және екінші топтардағы мүгедектігі бар адамдардың зейнетақы жүйесіне қатысу өтіліне 2005 жылғы 1 қаңтардан бастап әлеуметтік төлемдерді аудару туралы орталықтандырылған дерекқордың мәліметтері негізінде Мемлекеттік әлеуметтік сақтандыру қорына әлеуметтік төлемдер жүзеге асырылған кезеңдер есепке алынады.</w:t>
            </w:r>
          </w:p>
          <w:p>
            <w:pPr>
              <w:spacing w:after="20"/>
              <w:ind w:left="20"/>
              <w:jc w:val="both"/>
            </w:pPr>
            <w:r>
              <w:rPr>
                <w:rFonts w:ascii="Times New Roman"/>
                <w:b w:val="false"/>
                <w:i w:val="false"/>
                <w:color w:val="000000"/>
                <w:sz w:val="20"/>
              </w:rPr>
              <w:t>
Міндетті зейнетақы жарналары жүзеге асырылған кезең орталықтандырылған дерекқордағы міндетті зейнетақы жарналарын аудару туралы мәліметтермен расталады.</w:t>
            </w:r>
          </w:p>
          <w:p>
            <w:pPr>
              <w:spacing w:after="20"/>
              <w:ind w:left="20"/>
              <w:jc w:val="both"/>
            </w:pPr>
            <w:r>
              <w:rPr>
                <w:rFonts w:ascii="Times New Roman"/>
                <w:b w:val="false"/>
                <w:i w:val="false"/>
                <w:color w:val="000000"/>
                <w:sz w:val="20"/>
              </w:rPr>
              <w:t>
Міндетті зейнетақы жарналары толық және уақтылы аударылмаған жағдайларда міндетті зейнетақы жарналарын (олардың болуына қарай) жүзеге асыру кезеңдері мынадай құжаттармен расталады:</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міндетті зейнетақы жарналарын аудару туралы жұмыс берушінің (құқықтық мирасқордың) немесе архивтік мекеменің растау анықтамасы (міндетті зейнетақы жарналары аударылған кезеңдер өтініш беруші еңбек өтілін растайтын құжаттарда көрсетілген еңбек қызметінің кезеңдеріне сәйкес келсе);</w:t>
            </w:r>
          </w:p>
          <w:p>
            <w:pPr>
              <w:spacing w:after="20"/>
              <w:ind w:left="20"/>
              <w:jc w:val="both"/>
            </w:pPr>
            <w:r>
              <w:rPr>
                <w:rFonts w:ascii="Times New Roman"/>
                <w:b w:val="false"/>
                <w:i w:val="false"/>
                <w:color w:val="000000"/>
                <w:sz w:val="20"/>
              </w:rPr>
              <w:t>
міндетті зейнетақы жарналарын аудару кезеңдерін растайтын сот шешімі.</w:t>
            </w:r>
          </w:p>
          <w:p>
            <w:pPr>
              <w:spacing w:after="20"/>
              <w:ind w:left="20"/>
              <w:jc w:val="both"/>
            </w:pPr>
            <w:r>
              <w:rPr>
                <w:rFonts w:ascii="Times New Roman"/>
                <w:b w:val="false"/>
                <w:i w:val="false"/>
                <w:color w:val="000000"/>
                <w:sz w:val="20"/>
              </w:rPr>
              <w:t xml:space="preserve">
Жеке практикамен айналысатын адамдар, азаматтық-құқықтық сипаттағы шарттар бойынша кіріс алатын жеке тұлғалар, сондай-ақ нысанасы жұмысты (қызмет көрсетуді) орындау болып табылатын, "Қазақстан Республикасында зейнетақымен қамсыздандыру туралы" 2013 жылғы 21 маусымдағы Қазақстан Республикасы Заңының 24-бабы 2-тармағының </w:t>
            </w:r>
            <w:r>
              <w:rPr>
                <w:rFonts w:ascii="Times New Roman"/>
                <w:b w:val="false"/>
                <w:i w:val="false"/>
                <w:color w:val="000000"/>
                <w:sz w:val="20"/>
              </w:rPr>
              <w:t>5) тармақшасында</w:t>
            </w:r>
            <w:r>
              <w:rPr>
                <w:rFonts w:ascii="Times New Roman"/>
                <w:b w:val="false"/>
                <w:i w:val="false"/>
                <w:color w:val="000000"/>
                <w:sz w:val="20"/>
              </w:rPr>
              <w:t xml:space="preserve"> көзделген жағдайларды қоспағанда, сондай-ақ фермерлік шаруашылық немесе шаруа қожалықтарының басшысы және мүшелеріне (қатысушыларға), өз пайдаларына міндетті зейнетақы жарналары жүргізген дара кәсіпкерлердің адамдардың міндетті зейнетақы жарналарын жүргізген кезеңдері бірыңғай жинақтаушы қорына тиісті қаржы кезеңіне тиісті төленетін кемінде жылдық міндетті зейнетақы жарналарының сомасын аударған жағдайда бір жылға теңестіріледі.</w:t>
            </w:r>
          </w:p>
          <w:p>
            <w:pPr>
              <w:spacing w:after="20"/>
              <w:ind w:left="20"/>
              <w:jc w:val="both"/>
            </w:pPr>
            <w:r>
              <w:rPr>
                <w:rFonts w:ascii="Times New Roman"/>
                <w:b w:val="false"/>
                <w:i w:val="false"/>
                <w:color w:val="000000"/>
                <w:sz w:val="20"/>
              </w:rPr>
              <w:t>
Егер көрсетілген адамдардың салынған міндетті зейнетақы жарналарының сомасы тиісті қаржы кезеңіне тиісті төленетін міндетті зейнетақы жарналарының жылдық сомасынан аз болса, міндетті зейнетақы жарналарының кезеңі міндетті зейнетақы жарналарына енгізген сомасына пропорционалды түрде анықталады.</w:t>
            </w:r>
          </w:p>
          <w:p>
            <w:pPr>
              <w:spacing w:after="20"/>
              <w:ind w:left="20"/>
              <w:jc w:val="both"/>
            </w:pPr>
            <w:r>
              <w:rPr>
                <w:rFonts w:ascii="Times New Roman"/>
                <w:b w:val="false"/>
                <w:i w:val="false"/>
                <w:color w:val="000000"/>
                <w:sz w:val="20"/>
              </w:rPr>
              <w:t>
Жинақтаушы зейнетақы жүйесіне қатысу кезеңі 2006 жылғы 1 шілдеге дейін міндетті зейнетақы жарналарын аударған жағдайда, міндетті зейнетақы жарналарын аударуды жүзеге асырған алдыңғы айынын айы ескеріледі.</w:t>
            </w:r>
          </w:p>
          <w:p>
            <w:pPr>
              <w:spacing w:after="20"/>
              <w:ind w:left="20"/>
              <w:jc w:val="both"/>
            </w:pPr>
            <w:r>
              <w:rPr>
                <w:rFonts w:ascii="Times New Roman"/>
                <w:b w:val="false"/>
                <w:i w:val="false"/>
                <w:color w:val="000000"/>
                <w:sz w:val="20"/>
              </w:rPr>
              <w:t>
Егер бір айдың ішінде жинақтаушы зейнетақы қоры және (немесе) бірыңғай жинақтаушы зейнетақы қорына міндетті зейнетақы жарналарын аудару бірнеше рет жүргізілсе, жинақтаушы жүйеде қатысу кезеңі бір айды құрайды.</w:t>
            </w:r>
          </w:p>
          <w:p>
            <w:pPr>
              <w:spacing w:after="20"/>
              <w:ind w:left="20"/>
              <w:jc w:val="both"/>
            </w:pPr>
            <w:r>
              <w:rPr>
                <w:rFonts w:ascii="Times New Roman"/>
                <w:b w:val="false"/>
                <w:i w:val="false"/>
                <w:color w:val="000000"/>
                <w:sz w:val="20"/>
              </w:rPr>
              <w:t>
Құжаттарды ұсыну, оларды мемлекеттік ақпараттық жүйелерден алу мүмкінгінде, қажет емес.</w:t>
            </w:r>
          </w:p>
          <w:p>
            <w:pPr>
              <w:spacing w:after="20"/>
              <w:ind w:left="20"/>
              <w:jc w:val="both"/>
            </w:pPr>
            <w:r>
              <w:rPr>
                <w:rFonts w:ascii="Times New Roman"/>
                <w:b w:val="false"/>
                <w:i w:val="false"/>
                <w:color w:val="000000"/>
                <w:sz w:val="20"/>
              </w:rPr>
              <w:t>
Жеке басты куәландыратын құжат туралы мәліметтерді, баланың (балалардың) туу туралы куәлігін немесе туу туралы актілік жазбадан үзінді көшірмені (2007 жылғы 13 тамызға дейін туған жағдайда), неке қию (некені бұзу) туралы куәлікті (некені 2008 жылғы 1 маусымға дейін қиған жағдайда), қамқоршылық (қорғаншылық) белгілеу туралы құжатты, баланы (балаларды) асырап алу туралы соттың шешімін көрсетілетін қызметті алушы "электрондық үкімет" шлюзі арқылы тиісті мемлекеттік АЖ-ден алады.</w:t>
            </w:r>
          </w:p>
          <w:p>
            <w:pPr>
              <w:spacing w:after="20"/>
              <w:ind w:left="20"/>
              <w:jc w:val="both"/>
            </w:pPr>
            <w:r>
              <w:rPr>
                <w:rFonts w:ascii="Times New Roman"/>
                <w:b w:val="false"/>
                <w:i w:val="false"/>
                <w:color w:val="000000"/>
                <w:sz w:val="20"/>
              </w:rPr>
              <w:t>
Қамқоршылықты (қорғаншылықты) орнату жағдайында, белгілеуді дәлелдейтін қамқоршылық (қорғаншылық) құжаты.</w:t>
            </w:r>
          </w:p>
          <w:p>
            <w:pPr>
              <w:spacing w:after="20"/>
              <w:ind w:left="20"/>
              <w:jc w:val="both"/>
            </w:pPr>
            <w:r>
              <w:rPr>
                <w:rFonts w:ascii="Times New Roman"/>
                <w:b w:val="false"/>
                <w:i w:val="false"/>
                <w:color w:val="000000"/>
                <w:sz w:val="20"/>
              </w:rPr>
              <w:t xml:space="preserve">
Шет тілінде жасалған құжаттарды ұсынылғанда нотариус "Нотариат туралы" Қазақстан Республикасы Заңының 34-бабы 1-тармағының </w:t>
            </w:r>
            <w:r>
              <w:rPr>
                <w:rFonts w:ascii="Times New Roman"/>
                <w:b w:val="false"/>
                <w:i w:val="false"/>
                <w:color w:val="000000"/>
                <w:sz w:val="20"/>
              </w:rPr>
              <w:t>9) тармақшасына</w:t>
            </w:r>
            <w:r>
              <w:rPr>
                <w:rFonts w:ascii="Times New Roman"/>
                <w:b w:val="false"/>
                <w:i w:val="false"/>
                <w:color w:val="000000"/>
                <w:sz w:val="20"/>
              </w:rPr>
              <w:t xml:space="preserve">, </w:t>
            </w:r>
            <w:r>
              <w:rPr>
                <w:rFonts w:ascii="Times New Roman"/>
                <w:b w:val="false"/>
                <w:i w:val="false"/>
                <w:color w:val="000000"/>
                <w:sz w:val="20"/>
              </w:rPr>
              <w:t>80-бабына</w:t>
            </w:r>
            <w:r>
              <w:rPr>
                <w:rFonts w:ascii="Times New Roman"/>
                <w:b w:val="false"/>
                <w:i w:val="false"/>
                <w:color w:val="000000"/>
                <w:sz w:val="20"/>
              </w:rPr>
              <w:t xml:space="preserve"> сәйкес қазақ немесе орыс тілдеріне құжатты аудару дұрыстылығын куәландырады.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xml:space="preserve">
мемлекеттік базалық зейнетақы төлемдерін тағайындау үшін – осы Қағидаларға </w:t>
            </w:r>
            <w:r>
              <w:rPr>
                <w:rFonts w:ascii="Times New Roman"/>
                <w:b w:val="false"/>
                <w:i w:val="false"/>
                <w:color w:val="000000"/>
                <w:sz w:val="20"/>
              </w:rPr>
              <w:t>18-қосымшаға</w:t>
            </w:r>
            <w:r>
              <w:rPr>
                <w:rFonts w:ascii="Times New Roman"/>
                <w:b w:val="false"/>
                <w:i w:val="false"/>
                <w:color w:val="000000"/>
                <w:sz w:val="20"/>
              </w:rPr>
              <w:t xml:space="preserve"> сәйкес көрсетілетін қызметті алушының куәландырылған ЭЦҚ электрондық құжат нысанында портал арқылы емлекеттік базалық зейнетақы төлемін тағайындауға өтініш беру;</w:t>
            </w:r>
          </w:p>
          <w:p>
            <w:pPr>
              <w:spacing w:after="20"/>
              <w:ind w:left="20"/>
              <w:jc w:val="both"/>
            </w:pPr>
            <w:r>
              <w:rPr>
                <w:rFonts w:ascii="Times New Roman"/>
                <w:b w:val="false"/>
                <w:i w:val="false"/>
                <w:color w:val="000000"/>
                <w:sz w:val="20"/>
              </w:rPr>
              <w:t>
мемлекеттік базалық зейнетақы төлемдерін тағайыедау туралы ақпаратты алу үшін – қызметтерді алушының куәландыратын ЭЦҚ электрондық құжат нысанында өтініш беру.</w:t>
            </w:r>
          </w:p>
          <w:p>
            <w:pPr>
              <w:spacing w:after="20"/>
              <w:ind w:left="20"/>
              <w:jc w:val="both"/>
            </w:pPr>
            <w:r>
              <w:rPr>
                <w:rFonts w:ascii="Times New Roman"/>
                <w:b w:val="false"/>
                <w:i w:val="false"/>
                <w:color w:val="000000"/>
                <w:sz w:val="20"/>
              </w:rPr>
              <w:t>
Көрсетілетін қызметті алушыға осы тармақта көрсетілген құжаттарды тапсыру кезінде көрсетілетін қызметті алушының тиісті құжаттарды алғаны туралы қолхат беріледі;</w:t>
            </w:r>
          </w:p>
          <w:p>
            <w:pPr>
              <w:spacing w:after="20"/>
              <w:ind w:left="20"/>
              <w:jc w:val="both"/>
            </w:pPr>
            <w:r>
              <w:rPr>
                <w:rFonts w:ascii="Times New Roman"/>
                <w:b w:val="false"/>
                <w:i w:val="false"/>
                <w:color w:val="000000"/>
                <w:sz w:val="20"/>
              </w:rPr>
              <w:t>
портал арқылы – көрсетілетін қызметті алушының "жеке кабинетінде" мемлекеттік қызметті көрсету үшін сұрау саудың қыбылданғаны туралы статус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заңнамаларымен белгіленген мемлекеттік қызметтерді көрсетуден бас тарту үшін негіздемелер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осы мемлекеттік көрсетілетін қызмет стандартының 8-тармағында көзделген тізбеге сәйкес құжаттардың толық емес топтамасын және (немесе) қолданылу мерзімі өткен құжаттарды ұсынған, мемлекеттік базалық зейнетақы төлемін тағайындауға құқығы болмаған жағдайларда, Мемлекеттік корпорация қызметкері осы Қағидаларға </w:t>
            </w:r>
            <w:r>
              <w:rPr>
                <w:rFonts w:ascii="Times New Roman"/>
                <w:b w:val="false"/>
                <w:i w:val="false"/>
                <w:color w:val="000000"/>
                <w:sz w:val="20"/>
              </w:rPr>
              <w:t>14-қосымшаға</w:t>
            </w:r>
            <w:r>
              <w:rPr>
                <w:rFonts w:ascii="Times New Roman"/>
                <w:b w:val="false"/>
                <w:i w:val="false"/>
                <w:color w:val="000000"/>
                <w:sz w:val="20"/>
              </w:rPr>
              <w:t xml:space="preserve"> сәйкес нысан бойынша тағайындауға өтінішті қабылдаудан бас тарту туралы қолхат береді.</w:t>
            </w:r>
          </w:p>
          <w:p>
            <w:pPr>
              <w:spacing w:after="20"/>
              <w:ind w:left="20"/>
              <w:jc w:val="both"/>
            </w:pPr>
            <w:r>
              <w:rPr>
                <w:rFonts w:ascii="Times New Roman"/>
                <w:b w:val="false"/>
                <w:i w:val="false"/>
                <w:color w:val="000000"/>
                <w:sz w:val="20"/>
              </w:rPr>
              <w:t xml:space="preserve">
Төлемдерді тағайындауға өтініш беру немесе тиісті төлемдерді дәлелдейтін деректерді ақпараттық жүйеден алған жағдайда, Мемлекеттік корпорация қызметкері өтініш берушіге кідіртпей осы Қағидаларға </w:t>
            </w:r>
            <w:r>
              <w:rPr>
                <w:rFonts w:ascii="Times New Roman"/>
                <w:b w:val="false"/>
                <w:i w:val="false"/>
                <w:color w:val="000000"/>
                <w:sz w:val="20"/>
              </w:rPr>
              <w:t>13-қосымшаға</w:t>
            </w:r>
            <w:r>
              <w:rPr>
                <w:rFonts w:ascii="Times New Roman"/>
                <w:b w:val="false"/>
                <w:i w:val="false"/>
                <w:color w:val="000000"/>
                <w:sz w:val="20"/>
              </w:rPr>
              <w:t xml:space="preserve"> сәйкес нысанда өтінішті қабылдаудан бас тарту туралы қолхатты ұсынады.</w:t>
            </w:r>
          </w:p>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қызметтер көрсетуден бас тартады:</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деректердің және мәліметтердің осы Қағидаларда белгіленген талаптарға сәйкессіздігі.</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осы Стандартта белгіленген тәртіппен көрсетілетін мемлекеттік қызметті алу үшін көрсетілетін қызметті алушы қайта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оның ішінде электрондық нысанда және Мемлекеттік корпорация арқылы көрсетудің ерекшеліктері ескерілген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таңдауы бойынша мемлекеттік қызмет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w:t>
            </w:r>
          </w:p>
          <w:p>
            <w:pPr>
              <w:spacing w:after="20"/>
              <w:ind w:left="20"/>
              <w:jc w:val="both"/>
            </w:pPr>
            <w:r>
              <w:rPr>
                <w:rFonts w:ascii="Times New Roman"/>
                <w:b w:val="false"/>
                <w:i w:val="false"/>
                <w:color w:val="000000"/>
                <w:sz w:val="20"/>
              </w:rPr>
              <w:t>
– жасына байланысты зейнетақы төлемін;</w:t>
            </w:r>
          </w:p>
          <w:p>
            <w:pPr>
              <w:spacing w:after="20"/>
              <w:ind w:left="20"/>
              <w:jc w:val="both"/>
            </w:pPr>
            <w:r>
              <w:rPr>
                <w:rFonts w:ascii="Times New Roman"/>
                <w:b w:val="false"/>
                <w:i w:val="false"/>
                <w:color w:val="000000"/>
                <w:sz w:val="20"/>
              </w:rPr>
              <w:t>
– мемлекеттік базалық зейнетақы төлемін;</w:t>
            </w:r>
          </w:p>
          <w:p>
            <w:pPr>
              <w:spacing w:after="20"/>
              <w:ind w:left="20"/>
              <w:jc w:val="both"/>
            </w:pPr>
            <w:r>
              <w:rPr>
                <w:rFonts w:ascii="Times New Roman"/>
                <w:b w:val="false"/>
                <w:i w:val="false"/>
                <w:color w:val="000000"/>
                <w:sz w:val="20"/>
              </w:rPr>
              <w:t>
– Бірыңғай жинақтаушы зейнетақы қорынан зейнетақы төлемдерін тағайындауға "бір өтініш" қағидаты бойынша көрсетіледі.</w:t>
            </w:r>
          </w:p>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бірыңғай байланыс орталығы, 8 800 080 77 77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ЭЦҚ-сы болған кезде, мемлекетті қызметтер туралы ақпаратты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статусы туралы ақпаратты көрсетілетін қызметті берушінің анықтамалық қызметтері, сондай-ақ "1414" бірыңғай байланыс орталығы, 8-800-080-7777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төлемiн бюджет қаражаты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есебiнен беру, сондай-ақ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жасына байланысты зейнетақы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төлемдерін, мүгедектігі бойынша,асыраушысынан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айырылу жағдайы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берілетін мемлекеттік әлеуметтік жәрдемақыларды, мемлекеттік арнайы жәрдемақыларды тағайындау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жүзеге 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"Мүгедектiгi бойынша әлеуметтік жәрдемақыны тағайындау"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көрсеілетін қызметті беруші – мүгедектiгi бойынша мемлекеттік әлеуметтік жәрдемақыны (бұдан әрі – жәрдемақы) тағайындау үшін мүгедектік алғаш рет белгіленген кезде</w:t>
            </w:r>
          </w:p>
          <w:p>
            <w:pPr>
              <w:spacing w:after="20"/>
              <w:ind w:left="20"/>
              <w:jc w:val="both"/>
            </w:pPr>
            <w:r>
              <w:rPr>
                <w:rFonts w:ascii="Times New Roman"/>
                <w:b w:val="false"/>
                <w:i w:val="false"/>
                <w:color w:val="000000"/>
                <w:sz w:val="20"/>
              </w:rPr>
              <w:t>
3) www.egov.kz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p>
            <w:pPr>
              <w:spacing w:after="20"/>
              <w:ind w:left="20"/>
              <w:jc w:val="both"/>
            </w:pPr>
            <w:r>
              <w:rPr>
                <w:rFonts w:ascii="Times New Roman"/>
                <w:b w:val="false"/>
                <w:i w:val="false"/>
                <w:color w:val="000000"/>
                <w:sz w:val="20"/>
              </w:rPr>
              <w:t>
Мемлекеттік қызметті көрсету мерзімі:</w:t>
            </w:r>
          </w:p>
          <w:p>
            <w:pPr>
              <w:spacing w:after="20"/>
              <w:ind w:left="20"/>
              <w:jc w:val="both"/>
            </w:pPr>
            <w:r>
              <w:rPr>
                <w:rFonts w:ascii="Times New Roman"/>
                <w:b w:val="false"/>
                <w:i w:val="false"/>
                <w:color w:val="000000"/>
                <w:sz w:val="20"/>
              </w:rPr>
              <w:t>
ұсынылған, оның ішінде ақпараттық жүйелерден алынған құжаттың (құжаттардың) дәйектілігін тексеру үшін негіздер болған кезде – 5 (бес) жұмыс күніне;</w:t>
            </w:r>
          </w:p>
          <w:p>
            <w:pPr>
              <w:spacing w:after="20"/>
              <w:ind w:left="20"/>
              <w:jc w:val="both"/>
            </w:pPr>
            <w:r>
              <w:rPr>
                <w:rFonts w:ascii="Times New Roman"/>
                <w:b w:val="false"/>
                <w:i w:val="false"/>
                <w:color w:val="000000"/>
                <w:sz w:val="20"/>
              </w:rPr>
              <w:t>
қосымша құжатты (құжаттарды) талап ету қажет болған кезде – 30 (отыз) жұмыс күні мерзіміне ұзартылады, бұл ретте Мемлекеттік корпорация өтініш берушіні қосымша құжатты (құжаттарды) ұсыну қажеттігі туралы 5 (бес) жұмыс күні ішінде хабардар етеді;</w:t>
            </w:r>
          </w:p>
          <w:p>
            <w:pPr>
              <w:spacing w:after="20"/>
              <w:ind w:left="20"/>
              <w:jc w:val="both"/>
            </w:pPr>
            <w:r>
              <w:rPr>
                <w:rFonts w:ascii="Times New Roman"/>
                <w:b w:val="false"/>
                <w:i w:val="false"/>
                <w:color w:val="000000"/>
                <w:sz w:val="20"/>
              </w:rPr>
              <w:t>
порталда жәрдемақы тағайындау туралы жәрдемақы ау үшін – ақпараттық жүйеге электрондық сұрау салу келіп түскен сәттен бастап 30 минут;</w:t>
            </w:r>
          </w:p>
          <w:p>
            <w:pPr>
              <w:spacing w:after="20"/>
              <w:ind w:left="20"/>
              <w:jc w:val="both"/>
            </w:pPr>
            <w:r>
              <w:rPr>
                <w:rFonts w:ascii="Times New Roman"/>
                <w:b w:val="false"/>
                <w:i w:val="false"/>
                <w:color w:val="000000"/>
                <w:sz w:val="20"/>
              </w:rPr>
              <w:t>
Мемлекеттік корпорацияда құжаттардың топтамасын тапсыру үшін күтудің рұқсат етілген ең ұзақ уақыты – 15 минут, көрсетілетін қызметі берушіде – күту уақыты талап етілмейді;</w:t>
            </w:r>
          </w:p>
          <w:p>
            <w:pPr>
              <w:spacing w:after="20"/>
              <w:ind w:left="20"/>
              <w:jc w:val="both"/>
            </w:pPr>
            <w:r>
              <w:rPr>
                <w:rFonts w:ascii="Times New Roman"/>
                <w:b w:val="false"/>
                <w:i w:val="false"/>
                <w:color w:val="000000"/>
                <w:sz w:val="20"/>
              </w:rPr>
              <w:t>
Мемлекеттік корпорацияда қызмет көрсетудің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30-қосымшаға</w:t>
            </w:r>
            <w:r>
              <w:rPr>
                <w:rFonts w:ascii="Times New Roman"/>
                <w:b w:val="false"/>
                <w:i w:val="false"/>
                <w:color w:val="000000"/>
                <w:sz w:val="20"/>
              </w:rPr>
              <w:t xml:space="preserve"> сәйкес нысан бойынша жәрдемақы тағайындау (тағайындаудан бас тарту) туралы хабарлама.</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p>
            <w:pPr>
              <w:spacing w:after="20"/>
              <w:ind w:left="20"/>
              <w:jc w:val="both"/>
            </w:pPr>
            <w:r>
              <w:rPr>
                <w:rFonts w:ascii="Times New Roman"/>
                <w:b w:val="false"/>
                <w:i w:val="false"/>
                <w:color w:val="000000"/>
                <w:sz w:val="20"/>
              </w:rPr>
              <w:t>
Порталда мүгедектігі бойынша мемлекеттік әлеуметтік жәрдемақы тағайындау туралы хабарлама, сондай-ақ жәрдемақы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p>
            <w:pPr>
              <w:spacing w:after="20"/>
              <w:ind w:left="20"/>
              <w:jc w:val="both"/>
            </w:pPr>
            <w:r>
              <w:rPr>
                <w:rFonts w:ascii="Times New Roman"/>
                <w:b w:val="false"/>
                <w:i w:val="false"/>
                <w:color w:val="000000"/>
                <w:sz w:val="20"/>
              </w:rPr>
              <w:t>
 Мемлекеттік корпорация көрсетілетін қызметті алушының мобильді телефонына sms-хабар жіберу арқылы қабылданған шешім туралы көрсетілетін қызметті алушыны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(бұдан әрі – көрсеілеін қызметі аушы)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кодексіне сәйкес жексенбі және мереке күндерінен басқа, дүйсенбіден бастап жұманы қоса алғанда, жұмыс графигіне сәйкес сағат 9.00-ден 18.30-ға дейін, түскі асқа үзіліс 13.00.-ден 14.30-ға дейін Мемлекеттік қызметті көрсетуге өтінішті қабылдау графигі: сағат 9.00-ден 17.30-ға дейін, түскі асқа үзіліс 13.00.-ден 14.30-ға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қызметінсіз көрсетіледі.</w:t>
            </w:r>
          </w:p>
          <w:p>
            <w:pPr>
              <w:spacing w:after="20"/>
              <w:ind w:left="20"/>
              <w:jc w:val="both"/>
            </w:pPr>
            <w:r>
              <w:rPr>
                <w:rFonts w:ascii="Times New Roman"/>
                <w:b w:val="false"/>
                <w:i w:val="false"/>
                <w:color w:val="000000"/>
                <w:sz w:val="20"/>
              </w:rPr>
              <w:t>
2) Мемлекеттік корпорацияда – Қазақстан Республикасының Еңбек кодексіне сәйкес жексенбі және мереке күндерінен басқа, дүйсенбіден бастап сенбіні қоса алғанда, жұмыс графигіне сәйкес түскі асқа үзіліссіз сағат 9.00-ден 20.00-ге дейін.</w:t>
            </w:r>
          </w:p>
          <w:p>
            <w:pPr>
              <w:spacing w:after="20"/>
              <w:ind w:left="20"/>
              <w:jc w:val="both"/>
            </w:pPr>
            <w:r>
              <w:rPr>
                <w:rFonts w:ascii="Times New Roman"/>
                <w:b w:val="false"/>
                <w:i w:val="false"/>
                <w:color w:val="000000"/>
                <w:sz w:val="20"/>
              </w:rPr>
              <w:t xml:space="preserve">
Қабылдау көрсетілетін қызметті алушының таңдауы бойынша "электрондық кезек тәртібінде", жеделдетіп қызмет көрсетусіз жүзеге асырылады, электрондық кезекті портал арқылы броньдауға болады. </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мүгедектiгi бойынша мемлекеттік әлеуметтік жәрдемақыны тағайындауға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көрсетілетін орындардың мекенжайлары интернет- ресурстарда орналастырылған:</w:t>
            </w:r>
          </w:p>
          <w:p>
            <w:pPr>
              <w:spacing w:after="20"/>
              <w:ind w:left="20"/>
              <w:jc w:val="both"/>
            </w:pPr>
            <w:r>
              <w:rPr>
                <w:rFonts w:ascii="Times New Roman"/>
                <w:b w:val="false"/>
                <w:i w:val="false"/>
                <w:color w:val="000000"/>
                <w:sz w:val="20"/>
              </w:rPr>
              <w:t>
1) Министрлік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(немесе нотариат куәландырған сенімхат бойынша оның өкілі) мемлекеттік қызметті көрсету үшін Мемлекеттік корпорацияға жүгінген кезде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 береді, көрсетілетін қызметті берушіге жүгінген кезде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өтініш және мынадай құжаттар ұсынады:</w:t>
            </w:r>
          </w:p>
          <w:p>
            <w:pPr>
              <w:spacing w:after="20"/>
              <w:ind w:left="20"/>
              <w:jc w:val="both"/>
            </w:pPr>
            <w:r>
              <w:rPr>
                <w:rFonts w:ascii="Times New Roman"/>
                <w:b w:val="false"/>
                <w:i w:val="false"/>
                <w:color w:val="000000"/>
                <w:sz w:val="20"/>
              </w:rPr>
              <w:t>
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оралман куәлігі) жеке басын сәйкестендіру үшін қажет);</w:t>
            </w:r>
          </w:p>
          <w:p>
            <w:pPr>
              <w:spacing w:after="20"/>
              <w:ind w:left="20"/>
              <w:jc w:val="both"/>
            </w:pPr>
            <w:r>
              <w:rPr>
                <w:rFonts w:ascii="Times New Roman"/>
                <w:b w:val="false"/>
                <w:i w:val="false"/>
                <w:color w:val="000000"/>
                <w:sz w:val="20"/>
              </w:rPr>
              <w:t xml:space="preserve">
2)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 бойынша мүгедектік туралы анықтама (Нормативтік құқықтық актілердің мемекеттік тіркеу тізілімінде № 10589 болып тіркелген).</w:t>
            </w:r>
          </w:p>
          <w:p>
            <w:pPr>
              <w:spacing w:after="20"/>
              <w:ind w:left="20"/>
              <w:jc w:val="both"/>
            </w:pPr>
            <w:r>
              <w:rPr>
                <w:rFonts w:ascii="Times New Roman"/>
                <w:b w:val="false"/>
                <w:i w:val="false"/>
                <w:color w:val="000000"/>
                <w:sz w:val="20"/>
              </w:rPr>
              <w:t>
Қажет болған кезде (болуына қарай) мынадай құжаттардың біреуі ұсынылады:</w:t>
            </w:r>
          </w:p>
          <w:p>
            <w:pPr>
              <w:spacing w:after="20"/>
              <w:ind w:left="20"/>
              <w:jc w:val="both"/>
            </w:pPr>
            <w:r>
              <w:rPr>
                <w:rFonts w:ascii="Times New Roman"/>
                <w:b w:val="false"/>
                <w:i w:val="false"/>
                <w:color w:val="000000"/>
                <w:sz w:val="20"/>
              </w:rPr>
              <w:t>
1) Радиациялық әсерге ұшыраған адамдардың ауруының, мүгедектігінің себептік байланысын белгілеу жөніндегі ведомствоаралық сараптамалық кеңестің шешімі;</w:t>
            </w:r>
          </w:p>
          <w:p>
            <w:pPr>
              <w:spacing w:after="20"/>
              <w:ind w:left="20"/>
              <w:jc w:val="both"/>
            </w:pPr>
            <w:r>
              <w:rPr>
                <w:rFonts w:ascii="Times New Roman"/>
                <w:b w:val="false"/>
                <w:i w:val="false"/>
                <w:color w:val="000000"/>
                <w:sz w:val="20"/>
              </w:rPr>
              <w:t>
2) Орталық әскери-дәрігерлік комиссияның шешімі;</w:t>
            </w:r>
          </w:p>
          <w:p>
            <w:pPr>
              <w:spacing w:after="20"/>
              <w:ind w:left="20"/>
              <w:jc w:val="both"/>
            </w:pPr>
            <w:r>
              <w:rPr>
                <w:rFonts w:ascii="Times New Roman"/>
                <w:b w:val="false"/>
                <w:i w:val="false"/>
                <w:color w:val="000000"/>
                <w:sz w:val="20"/>
              </w:rPr>
              <w:t>
3) госпиталь берген ауруы туралы куәлік немесе әскери-дәрiгерлiк комиссияның қорытындысы;</w:t>
            </w:r>
          </w:p>
          <w:p>
            <w:pPr>
              <w:spacing w:after="20"/>
              <w:ind w:left="20"/>
              <w:jc w:val="both"/>
            </w:pPr>
            <w:r>
              <w:rPr>
                <w:rFonts w:ascii="Times New Roman"/>
                <w:b w:val="false"/>
                <w:i w:val="false"/>
                <w:color w:val="000000"/>
                <w:sz w:val="20"/>
              </w:rPr>
              <w:t>
4) он алты жасқа дейiнгi мүгедек баланың туу туралы куәлігі (азаматтық хал актілерін жазу органдары берген туу туралы актілік жазбадан үзінді көшірме немесе азаматтық хал актілерін тіркеу туралы анықтама);</w:t>
            </w:r>
          </w:p>
          <w:p>
            <w:pPr>
              <w:spacing w:after="20"/>
              <w:ind w:left="20"/>
              <w:jc w:val="both"/>
            </w:pPr>
            <w:r>
              <w:rPr>
                <w:rFonts w:ascii="Times New Roman"/>
                <w:b w:val="false"/>
                <w:i w:val="false"/>
                <w:color w:val="000000"/>
                <w:sz w:val="20"/>
              </w:rPr>
              <w:t>
5) неке туралы куәлік (азаматтық хал актілерін тіркеу туралы анықтама) не некені бұзу туралы куәлік немесе неке қию туралы актілік жазбадан үзінді көшірме (ата-анасы (қамқоршы) тегін өзгерткен кезде).</w:t>
            </w:r>
          </w:p>
          <w:p>
            <w:pPr>
              <w:spacing w:after="20"/>
              <w:ind w:left="20"/>
              <w:jc w:val="both"/>
            </w:pPr>
            <w:r>
              <w:rPr>
                <w:rFonts w:ascii="Times New Roman"/>
                <w:b w:val="false"/>
                <w:i w:val="false"/>
                <w:color w:val="000000"/>
                <w:sz w:val="20"/>
              </w:rPr>
              <w:t>
Қамқоршылық (қорғаншылық) белгіленген кезде, қамқоршылық (қорғаншылық) белгіленгенін растайтын құжатты ұсынады.</w:t>
            </w:r>
          </w:p>
          <w:p>
            <w:pPr>
              <w:spacing w:after="20"/>
              <w:ind w:left="20"/>
              <w:jc w:val="both"/>
            </w:pPr>
            <w:r>
              <w:rPr>
                <w:rFonts w:ascii="Times New Roman"/>
                <w:b w:val="false"/>
                <w:i w:val="false"/>
                <w:color w:val="000000"/>
                <w:sz w:val="20"/>
              </w:rPr>
              <w:t xml:space="preserve">
Шет тілінде жасалған құжаттарды ұсыну барысында нотариус "Нотариат туралы" Қазақстан Республикасы Заңының 34-бабы 1-тармағы </w:t>
            </w:r>
            <w:r>
              <w:rPr>
                <w:rFonts w:ascii="Times New Roman"/>
                <w:b w:val="false"/>
                <w:i w:val="false"/>
                <w:color w:val="000000"/>
                <w:sz w:val="20"/>
              </w:rPr>
              <w:t>9) тармақшасына</w:t>
            </w:r>
            <w:r>
              <w:rPr>
                <w:rFonts w:ascii="Times New Roman"/>
                <w:b w:val="false"/>
                <w:i w:val="false"/>
                <w:color w:val="000000"/>
                <w:sz w:val="20"/>
              </w:rPr>
              <w:t xml:space="preserve">, </w:t>
            </w:r>
            <w:r>
              <w:rPr>
                <w:rFonts w:ascii="Times New Roman"/>
                <w:b w:val="false"/>
                <w:i w:val="false"/>
                <w:color w:val="000000"/>
                <w:sz w:val="20"/>
              </w:rPr>
              <w:t>80-бабына</w:t>
            </w:r>
            <w:r>
              <w:rPr>
                <w:rFonts w:ascii="Times New Roman"/>
                <w:b w:val="false"/>
                <w:i w:val="false"/>
                <w:color w:val="000000"/>
                <w:sz w:val="20"/>
              </w:rPr>
              <w:t xml:space="preserve"> сәйкес құжаттың қазақ немесе орыс тіліне дұрыс аударылғанын куәландырады.</w:t>
            </w:r>
          </w:p>
          <w:p>
            <w:pPr>
              <w:spacing w:after="20"/>
              <w:ind w:left="20"/>
              <w:jc w:val="both"/>
            </w:pPr>
            <w:r>
              <w:rPr>
                <w:rFonts w:ascii="Times New Roman"/>
                <w:b w:val="false"/>
                <w:i w:val="false"/>
                <w:color w:val="000000"/>
                <w:sz w:val="20"/>
              </w:rPr>
              <w:t xml:space="preserve">
Порталға: </w:t>
            </w:r>
          </w:p>
          <w:p>
            <w:pPr>
              <w:spacing w:after="20"/>
              <w:ind w:left="20"/>
              <w:jc w:val="both"/>
            </w:pPr>
            <w:r>
              <w:rPr>
                <w:rFonts w:ascii="Times New Roman"/>
                <w:b w:val="false"/>
                <w:i w:val="false"/>
                <w:color w:val="000000"/>
                <w:sz w:val="20"/>
              </w:rPr>
              <w:t xml:space="preserve">
мүгедектiгi бойынша мемлекеттік әлеуметтік жәрдемақыны тағайындау үшін – мүгедектiгi бойынша әлеуметтік жәрдемақыны тағайындауға өтініш портал арқылы осы Қағидаларға </w:t>
            </w:r>
            <w:r>
              <w:rPr>
                <w:rFonts w:ascii="Times New Roman"/>
                <w:b w:val="false"/>
                <w:i w:val="false"/>
                <w:color w:val="000000"/>
                <w:sz w:val="20"/>
              </w:rPr>
              <w:t>19-қосымшаға</w:t>
            </w:r>
            <w:r>
              <w:rPr>
                <w:rFonts w:ascii="Times New Roman"/>
                <w:b w:val="false"/>
                <w:i w:val="false"/>
                <w:color w:val="000000"/>
                <w:sz w:val="20"/>
              </w:rPr>
              <w:t xml:space="preserve"> сәйкес көрсетілетін қызметті алушының ЭЦҚ-мен куәландырылған электрондық құжат нысанында;</w:t>
            </w:r>
          </w:p>
          <w:p>
            <w:pPr>
              <w:spacing w:after="20"/>
              <w:ind w:left="20"/>
              <w:jc w:val="both"/>
            </w:pPr>
            <w:r>
              <w:rPr>
                <w:rFonts w:ascii="Times New Roman"/>
                <w:b w:val="false"/>
                <w:i w:val="false"/>
                <w:color w:val="000000"/>
                <w:sz w:val="20"/>
              </w:rPr>
              <w:t>
мүгедектiгi бойынша әлеуметтік жәрдемақыны тағайындау туралы ақпаратты алу үшін – көрсетілетін қызметті алушының ЭЦҚ куәландырылған электрондық құжат нысанында сұрау салу.</w:t>
            </w:r>
          </w:p>
          <w:p>
            <w:pPr>
              <w:spacing w:after="20"/>
              <w:ind w:left="20"/>
              <w:jc w:val="both"/>
            </w:pPr>
            <w:r>
              <w:rPr>
                <w:rFonts w:ascii="Times New Roman"/>
                <w:b w:val="false"/>
                <w:i w:val="false"/>
                <w:color w:val="000000"/>
                <w:sz w:val="20"/>
              </w:rPr>
              <w:t>
Көрсетілетін қызметті алушы осы тармақта көрсетілген құжаттарды тапсырған кезде көрсетілетін қызметті аушыға тиісті құжаттардың қабылданғаны туралы қолхат беріледі;</w:t>
            </w:r>
          </w:p>
          <w:p>
            <w:pPr>
              <w:spacing w:after="20"/>
              <w:ind w:left="20"/>
              <w:jc w:val="both"/>
            </w:pPr>
            <w:r>
              <w:rPr>
                <w:rFonts w:ascii="Times New Roman"/>
                <w:b w:val="false"/>
                <w:i w:val="false"/>
                <w:color w:val="000000"/>
                <w:sz w:val="20"/>
              </w:rPr>
              <w:t xml:space="preserve">
портал арқылы – көрсетілетін қызметті алушының "жеке кабинетінде" мемлекеттік қызметті көрсету үшін сұрау салудың қабылданғаны туралы статус көрінеді.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осы стандарттың 8-тармағында көзделген тізбеге сәйкес құжаттар жиынтығын толық бермеген және (немесе) мерізімі өтіп кеткен құжаттарды ұсынған, жасы бойынша зейнетақы төлемін тағайындауға құқығы болмаған жағдайда Мемлекеттік корпорацияның осы Қағидаларға </w:t>
            </w:r>
            <w:r>
              <w:rPr>
                <w:rFonts w:ascii="Times New Roman"/>
                <w:b w:val="false"/>
                <w:i w:val="false"/>
                <w:color w:val="000000"/>
                <w:sz w:val="20"/>
              </w:rPr>
              <w:t>14-қосымшаға</w:t>
            </w:r>
            <w:r>
              <w:rPr>
                <w:rFonts w:ascii="Times New Roman"/>
                <w:b w:val="false"/>
                <w:i w:val="false"/>
                <w:color w:val="000000"/>
                <w:sz w:val="20"/>
              </w:rPr>
              <w:t xml:space="preserve"> сәйке нысан бойынша тағайындауға өтінішті қабылдаудан бас тарту туралы қолхат береді.</w:t>
            </w:r>
          </w:p>
          <w:p>
            <w:pPr>
              <w:spacing w:after="20"/>
              <w:ind w:left="20"/>
              <w:jc w:val="both"/>
            </w:pPr>
            <w:r>
              <w:rPr>
                <w:rFonts w:ascii="Times New Roman"/>
                <w:b w:val="false"/>
                <w:i w:val="false"/>
                <w:color w:val="000000"/>
                <w:sz w:val="20"/>
              </w:rPr>
              <w:t xml:space="preserve">
Зейнетақы және жәрдемақы тағайындауға өтініш беру немесе төлеу фактісін растайтын мәліметтерді ақпараттық жүйелерден алған жағдайда Мемлекеттік корпорацияның қызметкері осы Қағидаларға </w:t>
            </w:r>
            <w:r>
              <w:rPr>
                <w:rFonts w:ascii="Times New Roman"/>
                <w:b w:val="false"/>
                <w:i w:val="false"/>
                <w:color w:val="000000"/>
                <w:sz w:val="20"/>
              </w:rPr>
              <w:t>13-қосымшаға</w:t>
            </w:r>
            <w:r>
              <w:rPr>
                <w:rFonts w:ascii="Times New Roman"/>
                <w:b w:val="false"/>
                <w:i w:val="false"/>
                <w:color w:val="000000"/>
                <w:sz w:val="20"/>
              </w:rPr>
              <w:t xml:space="preserve"> сәйкес нысан бойынша өтінішті қабылдаудан бас тарту туралы қолхатты өтініш берушіге тапсырады. </w:t>
            </w:r>
          </w:p>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 көрсетуден бас тартады:</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20"/>
              <w:ind w:left="20"/>
              <w:jc w:val="both"/>
            </w:pPr>
            <w:r>
              <w:rPr>
                <w:rFonts w:ascii="Times New Roman"/>
                <w:b w:val="false"/>
                <w:i w:val="false"/>
                <w:color w:val="000000"/>
                <w:sz w:val="20"/>
              </w:rPr>
              <w:t>
2) көрсетілетін қызметті алушының және (немесе) мемлекеттік көрсетілетін қызмет көрсету үшін қажетті ұсынылған материалдардың, деректердің және мәліметтердің осы Бұйрықпен белгіленген талаптарға сәйкессіздігі</w:t>
            </w:r>
          </w:p>
          <w:p>
            <w:pPr>
              <w:spacing w:after="20"/>
              <w:ind w:left="20"/>
              <w:jc w:val="both"/>
            </w:pPr>
            <w:r>
              <w:rPr>
                <w:rFonts w:ascii="Times New Roman"/>
                <w:b w:val="false"/>
                <w:i w:val="false"/>
                <w:color w:val="000000"/>
                <w:sz w:val="20"/>
              </w:rPr>
              <w:t>
Көрсетілетін қызметті алушы мемлекеттік қызмет көрсетуден бас тартылған себептерді жойған жағдайда, көрсетілетін қызметті алушы осы Стандартта белгіенген тәртіппен мемлекеттік қызметті алу үшін қайта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арқыоы көрсетілетін қызметтің ерекшеліктері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таңдауы бойынша мемлекеттік көрсетілетін қызметтер "бір терезе" принципі бойынша мүгедектiгi бойынша әлеуметтік жәрдемақыны, мүгедектiгi бойынша арнайы мемлекеттік жәрдемақыны, мүгедек баланы тәрбиелеушіге жәрдемақыны, бала кезінен бірінші топтағы мүгедекті күту бойынша жәрдемақыны тағайындауға көрсетіледі.</w:t>
            </w:r>
          </w:p>
          <w:p>
            <w:pPr>
              <w:spacing w:after="20"/>
              <w:ind w:left="20"/>
              <w:jc w:val="both"/>
            </w:pPr>
            <w:r>
              <w:rPr>
                <w:rFonts w:ascii="Times New Roman"/>
                <w:b w:val="false"/>
                <w:i w:val="false"/>
                <w:color w:val="000000"/>
                <w:sz w:val="20"/>
              </w:rPr>
              <w:t>
Проактивті қызмет арқылы мүгедектiгi бойынша әлеуметтік жәрдемақыны үшін абоненттік ұялы байланыс құралғысы арқылы берілетін қызметтерді алуға субъектінің міндетті келісімі қажет болатын, қызметтерді көрсетуге субъектінің бастамасы бойынша көрсетіледі.</w:t>
            </w:r>
          </w:p>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бірыңғай байланыс орталығы, 8 800 080 77 77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Көрсетіетін қызетті берушіде мемлекеттік қызмет:</w:t>
            </w:r>
          </w:p>
          <w:p>
            <w:pPr>
              <w:spacing w:after="20"/>
              <w:ind w:left="20"/>
              <w:jc w:val="both"/>
            </w:pPr>
            <w:r>
              <w:rPr>
                <w:rFonts w:ascii="Times New Roman"/>
                <w:b w:val="false"/>
                <w:i w:val="false"/>
                <w:color w:val="000000"/>
                <w:sz w:val="20"/>
              </w:rPr>
              <w:t>
1) тиісті өңірдің медициналық-әлеуметтік сараптама бөлімшелерінің (медициналық-әлеуметтік сараптама бөлімдерінің және (немесе) медициналық-әлеуметтік сараптама әдіснама және бақылау бөлімдерінің) орналасқан жері бойынша;</w:t>
            </w:r>
          </w:p>
          <w:p>
            <w:pPr>
              <w:spacing w:after="20"/>
              <w:ind w:left="20"/>
              <w:jc w:val="both"/>
            </w:pPr>
            <w:r>
              <w:rPr>
                <w:rFonts w:ascii="Times New Roman"/>
                <w:b w:val="false"/>
                <w:i w:val="false"/>
                <w:color w:val="000000"/>
                <w:sz w:val="20"/>
              </w:rPr>
              <w:t>
2) көшпелі отырыстарда:</w:t>
            </w:r>
          </w:p>
          <w:p>
            <w:pPr>
              <w:spacing w:after="20"/>
              <w:ind w:left="20"/>
              <w:jc w:val="both"/>
            </w:pPr>
            <w:r>
              <w:rPr>
                <w:rFonts w:ascii="Times New Roman"/>
                <w:b w:val="false"/>
                <w:i w:val="false"/>
                <w:color w:val="000000"/>
                <w:sz w:val="20"/>
              </w:rPr>
              <w:t>
көрсетілетін қызметті алушының тұрғылықты (тіркелген) жеріндегі емдеу-профилактикалық мекемелер базасында;</w:t>
            </w:r>
          </w:p>
          <w:p>
            <w:pPr>
              <w:spacing w:after="20"/>
              <w:ind w:left="20"/>
              <w:jc w:val="both"/>
            </w:pPr>
            <w:r>
              <w:rPr>
                <w:rFonts w:ascii="Times New Roman"/>
                <w:b w:val="false"/>
                <w:i w:val="false"/>
                <w:color w:val="000000"/>
                <w:sz w:val="20"/>
              </w:rPr>
              <w:t>
мамандандырылған мекемелерде емделіп жатқан орны бойынша;</w:t>
            </w:r>
          </w:p>
          <w:p>
            <w:pPr>
              <w:spacing w:after="20"/>
              <w:ind w:left="20"/>
              <w:jc w:val="both"/>
            </w:pPr>
            <w:r>
              <w:rPr>
                <w:rFonts w:ascii="Times New Roman"/>
                <w:b w:val="false"/>
                <w:i w:val="false"/>
                <w:color w:val="000000"/>
                <w:sz w:val="20"/>
              </w:rPr>
              <w:t>
көрсетілетін қызметті алушының барған жері бойынша түзеу мекемелері мен тергеу изоляторларында;</w:t>
            </w:r>
          </w:p>
          <w:p>
            <w:pPr>
              <w:spacing w:after="20"/>
              <w:ind w:left="20"/>
              <w:jc w:val="both"/>
            </w:pPr>
            <w:r>
              <w:rPr>
                <w:rFonts w:ascii="Times New Roman"/>
                <w:b w:val="false"/>
                <w:i w:val="false"/>
                <w:color w:val="000000"/>
                <w:sz w:val="20"/>
              </w:rPr>
              <w:t>
үйде, стационарда – егер адам дәрігерлік-консультациялық комиссияның қорытындысына сәйкес денсаулық жағдайы бойынша медициналық-әлеуметтік сараптамаға келе алмайтын болса;</w:t>
            </w:r>
          </w:p>
          <w:p>
            <w:pPr>
              <w:spacing w:after="20"/>
              <w:ind w:left="20"/>
              <w:jc w:val="both"/>
            </w:pPr>
            <w:r>
              <w:rPr>
                <w:rFonts w:ascii="Times New Roman"/>
                <w:b w:val="false"/>
                <w:i w:val="false"/>
                <w:color w:val="000000"/>
                <w:sz w:val="20"/>
              </w:rPr>
              <w:t>
3) сырттай – куәландырылатын адам тасымалдауға келмейтін және/немесе қызмет көрсетілетін өңірден тыс жерде стационарлық емделуде жүрген болса, куәландырылатын адамның немесе заңды өкілінің келісімімен осы мемлекеттік көрсетілетін қызмет "Мүгедектікті және/немесе еңбек ету қабілетінен айырылу дәрежесін белгілеу және/немесе қажетті әлеуметтік қорғау шараларын айқындау" айқындалған құжаттарды ұсыну негізінде көрсетеді.</w:t>
            </w:r>
          </w:p>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электрондық нысанда портал арқылы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қызметі, сондай-ақ "1414" бірыңғай байланыс орталығы, 8-800-080-7777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айырылуы жағдайына мемлекеттік әлеуметтік жәрдемақы тағйындау"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xml:space="preserve">
2) www.egov.kz "электрондық үкімет" веб-порталы (бұдан әрі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p>
            <w:pPr>
              <w:spacing w:after="20"/>
              <w:ind w:left="20"/>
              <w:jc w:val="both"/>
            </w:pPr>
            <w:r>
              <w:rPr>
                <w:rFonts w:ascii="Times New Roman"/>
                <w:b w:val="false"/>
                <w:i w:val="false"/>
                <w:color w:val="000000"/>
                <w:sz w:val="20"/>
              </w:rPr>
              <w:t>
Мемлекеттік қызметті көрсету мерзімі:</w:t>
            </w:r>
          </w:p>
          <w:p>
            <w:pPr>
              <w:spacing w:after="20"/>
              <w:ind w:left="20"/>
              <w:jc w:val="both"/>
            </w:pPr>
            <w:r>
              <w:rPr>
                <w:rFonts w:ascii="Times New Roman"/>
                <w:b w:val="false"/>
                <w:i w:val="false"/>
                <w:color w:val="000000"/>
                <w:sz w:val="20"/>
              </w:rPr>
              <w:t>
ұсынылған, оның ішінде ақпараттық жүйелерден алынған құжаттың (құжаттардың) дәйектілігін тексеру үшін негіздемелер болған кезде – 5 (бес) жұмыс күніне;</w:t>
            </w:r>
          </w:p>
          <w:p>
            <w:pPr>
              <w:spacing w:after="20"/>
              <w:ind w:left="20"/>
              <w:jc w:val="both"/>
            </w:pPr>
            <w:r>
              <w:rPr>
                <w:rFonts w:ascii="Times New Roman"/>
                <w:b w:val="false"/>
                <w:i w:val="false"/>
                <w:color w:val="000000"/>
                <w:sz w:val="20"/>
              </w:rPr>
              <w:t>
қосымша құжатты (құжаттарды) талап ету қажет болған кезде – 30 (отыз) жұмыс күні мерзіміне ұзартылады, бұл ретте Мемлекеттік корпорация өтініш берушіні қосымша құжатты (құжаттарды) ұсыну қажеттігі туралы 5 (бес) жұмыс күні ішінде хабардар етеді;</w:t>
            </w:r>
          </w:p>
          <w:p>
            <w:pPr>
              <w:spacing w:after="20"/>
              <w:ind w:left="20"/>
              <w:jc w:val="both"/>
            </w:pPr>
            <w:r>
              <w:rPr>
                <w:rFonts w:ascii="Times New Roman"/>
                <w:b w:val="false"/>
                <w:i w:val="false"/>
                <w:color w:val="000000"/>
                <w:sz w:val="20"/>
              </w:rPr>
              <w:t>
порталда жәрдемақы тағайындау туралы ақпарат алу үшін – ақпараттық жүйеге электрондық сұрау салу келіп түскен сәттен бастап 30 минут;</w:t>
            </w:r>
          </w:p>
          <w:p>
            <w:pPr>
              <w:spacing w:after="20"/>
              <w:ind w:left="20"/>
              <w:jc w:val="both"/>
            </w:pPr>
            <w:r>
              <w:rPr>
                <w:rFonts w:ascii="Times New Roman"/>
                <w:b w:val="false"/>
                <w:i w:val="false"/>
                <w:color w:val="000000"/>
                <w:sz w:val="20"/>
              </w:rPr>
              <w:t>
көрсетілетін қызметті берушіге өтініш тапсырған күн мемлекеттік қызметті көрсету мерзіміне кірмейді;</w:t>
            </w:r>
          </w:p>
          <w:p>
            <w:pPr>
              <w:spacing w:after="20"/>
              <w:ind w:left="20"/>
              <w:jc w:val="both"/>
            </w:pPr>
            <w:r>
              <w:rPr>
                <w:rFonts w:ascii="Times New Roman"/>
                <w:b w:val="false"/>
                <w:i w:val="false"/>
                <w:color w:val="000000"/>
                <w:sz w:val="20"/>
              </w:rPr>
              <w:t>
Мемлекеттік корпорацияда құжаттардың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Мемлекеттік корпорацияда қызмет көрсетудің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осы Қағидаларға </w:t>
            </w:r>
            <w:r>
              <w:rPr>
                <w:rFonts w:ascii="Times New Roman"/>
                <w:b w:val="false"/>
                <w:i w:val="false"/>
                <w:color w:val="000000"/>
                <w:sz w:val="20"/>
              </w:rPr>
              <w:t>30-қосымшаға</w:t>
            </w:r>
            <w:r>
              <w:rPr>
                <w:rFonts w:ascii="Times New Roman"/>
                <w:b w:val="false"/>
                <w:i w:val="false"/>
                <w:color w:val="000000"/>
                <w:sz w:val="20"/>
              </w:rPr>
              <w:t xml:space="preserve"> сәйкес нысан бойынша жәрдемақы тағайындау (тағайындаудан бас тарту) туралы хабарлама.</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p>
            <w:pPr>
              <w:spacing w:after="20"/>
              <w:ind w:left="20"/>
              <w:jc w:val="both"/>
            </w:pPr>
            <w:r>
              <w:rPr>
                <w:rFonts w:ascii="Times New Roman"/>
                <w:b w:val="false"/>
                <w:i w:val="false"/>
                <w:color w:val="000000"/>
                <w:sz w:val="20"/>
              </w:rPr>
              <w:t>
Порталда мемлекеттік базалық зейнетақы төлемін тағайындау туралы хабарлама, сондай-ақ мемлекеттік базалық зейнетақы төлемін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p>
            <w:pPr>
              <w:spacing w:after="20"/>
              <w:ind w:left="20"/>
              <w:jc w:val="both"/>
            </w:pPr>
            <w:r>
              <w:rPr>
                <w:rFonts w:ascii="Times New Roman"/>
                <w:b w:val="false"/>
                <w:i w:val="false"/>
                <w:color w:val="000000"/>
                <w:sz w:val="20"/>
              </w:rPr>
              <w:t>
Мемлекеттік корпорация көрсетілетін қызметті алушының мобильді телефонына sms-хабар жіберу арқылы қабылданған шешім туралы көрсетілетін қызметті алушыны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жеке тұлғаларға (бұдан әрі – көрсетілетін қызметті алушы)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жексенбі және мереке күндерінен басқа, дүйсенбіден бастап жұманы қоса алғанда, жұмыс кестесіне сәйкес сағат 9.00-ден 18.30-ға дейін, түскі асқа үзіліс 13.00.-ден 14.30-ға дейін</w:t>
            </w:r>
          </w:p>
          <w:p>
            <w:pPr>
              <w:spacing w:after="20"/>
              <w:ind w:left="20"/>
              <w:jc w:val="both"/>
            </w:pPr>
            <w:r>
              <w:rPr>
                <w:rFonts w:ascii="Times New Roman"/>
                <w:b w:val="false"/>
                <w:i w:val="false"/>
                <w:color w:val="000000"/>
                <w:sz w:val="20"/>
              </w:rPr>
              <w:t>
2) Мемлекеттік корпорацияда – Қазақстан Республикасының Еңбек кодексіне сәйкес жексенбі және мереке күндерінен басқа, дүйсенбіден бастап сенбіні қоса алғанда, жұмыс кестесіне сәйкес түскі асқа үзіліссіз сағат 9.00-ден 20.00-ге дейін.</w:t>
            </w:r>
          </w:p>
          <w:p>
            <w:pPr>
              <w:spacing w:after="20"/>
              <w:ind w:left="20"/>
              <w:jc w:val="both"/>
            </w:pPr>
            <w:r>
              <w:rPr>
                <w:rFonts w:ascii="Times New Roman"/>
                <w:b w:val="false"/>
                <w:i w:val="false"/>
                <w:color w:val="000000"/>
                <w:sz w:val="20"/>
              </w:rPr>
              <w:t xml:space="preserve">
Қабылдау көрсетілетін қызметті алушының таңдауы бойынша, "электрондық кезек тәртібінде", жеделдетіп қызмет көрсетусіз жүзеге асырылады, электрондық кезекті порталы арқылы броньдауға болады. </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Көрсетіетін қызметті алушы Қазақстан Республикасының еңбек кодексіне сәйкес демалыс және мереке күндері асыраушысынан айырылуы бойынша мемлекеттік әлеуметтік жәрдемақы тағайындауға өтініш берген жағдайда, өтінішті қабылдау және мемлекеттік қызметті көрсету нәтижесі келесі жұмыс күні жүргізіледі.</w:t>
            </w:r>
          </w:p>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Министрлік www.enbek.gov.kz, "Мемлекеттік көрсетілетін қызметтер" бөлімі;</w:t>
            </w:r>
          </w:p>
          <w:p>
            <w:pPr>
              <w:spacing w:after="20"/>
              <w:ind w:left="20"/>
              <w:jc w:val="both"/>
            </w:pPr>
            <w:r>
              <w:rPr>
                <w:rFonts w:ascii="Times New Roman"/>
                <w:b w:val="false"/>
                <w:i w:val="false"/>
                <w:color w:val="000000"/>
                <w:sz w:val="20"/>
              </w:rPr>
              <w:t>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(немесе нотариат куәландырған сенімхат бойынша оның өкілі) Мемлекеттік корпорацияға мемлекеттік қызметті көрсету үшін жүгінген кезде осы Қағидалардың </w:t>
            </w:r>
            <w:r>
              <w:rPr>
                <w:rFonts w:ascii="Times New Roman"/>
                <w:b w:val="false"/>
                <w:i w:val="false"/>
                <w:color w:val="000000"/>
                <w:sz w:val="20"/>
              </w:rPr>
              <w:t>1-қосымшасына</w:t>
            </w:r>
            <w:r>
              <w:rPr>
                <w:rFonts w:ascii="Times New Roman"/>
                <w:b w:val="false"/>
                <w:i w:val="false"/>
                <w:color w:val="000000"/>
                <w:sz w:val="20"/>
              </w:rPr>
              <w:t xml:space="preserve"> сәйкес нысан бойынша өтініш береді, және мынадай құжаттар ұсынады:</w:t>
            </w:r>
          </w:p>
          <w:p>
            <w:pPr>
              <w:spacing w:after="20"/>
              <w:ind w:left="20"/>
              <w:jc w:val="both"/>
            </w:pPr>
            <w:r>
              <w:rPr>
                <w:rFonts w:ascii="Times New Roman"/>
                <w:b w:val="false"/>
                <w:i w:val="false"/>
                <w:color w:val="000000"/>
                <w:sz w:val="20"/>
              </w:rPr>
              <w:t>
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оралман куәлігі) жеке басын сәйкестендіру үшін қажет);</w:t>
            </w:r>
          </w:p>
          <w:p>
            <w:pPr>
              <w:spacing w:after="20"/>
              <w:ind w:left="20"/>
              <w:jc w:val="both"/>
            </w:pPr>
            <w:r>
              <w:rPr>
                <w:rFonts w:ascii="Times New Roman"/>
                <w:b w:val="false"/>
                <w:i w:val="false"/>
                <w:color w:val="000000"/>
                <w:sz w:val="20"/>
              </w:rPr>
              <w:t>
2) асыраушының қайтыс болуы туралы куәлік немесе адамды хабар ошарсыз кетті деп (қайтыс болды) тану туралы соттың шешімі;</w:t>
            </w:r>
          </w:p>
          <w:p>
            <w:pPr>
              <w:spacing w:after="20"/>
              <w:ind w:left="20"/>
              <w:jc w:val="both"/>
            </w:pPr>
            <w:r>
              <w:rPr>
                <w:rFonts w:ascii="Times New Roman"/>
                <w:b w:val="false"/>
                <w:i w:val="false"/>
                <w:color w:val="000000"/>
                <w:sz w:val="20"/>
              </w:rPr>
              <w:t>
3) асырауындағының қайтыс болған адаммен туыстық қатынасын растайтн (тууы туралы, некеге тұру , некені бұзу, әкелігін анықтау (аналығын) туралы куәлік).</w:t>
            </w:r>
          </w:p>
          <w:p>
            <w:pPr>
              <w:spacing w:after="20"/>
              <w:ind w:left="20"/>
              <w:jc w:val="both"/>
            </w:pPr>
            <w:r>
              <w:rPr>
                <w:rFonts w:ascii="Times New Roman"/>
                <w:b w:val="false"/>
                <w:i w:val="false"/>
                <w:color w:val="000000"/>
                <w:sz w:val="20"/>
              </w:rPr>
              <w:t>
Болуына қарай, мынадай құжаттар ұсынылады:</w:t>
            </w:r>
          </w:p>
          <w:p>
            <w:pPr>
              <w:spacing w:after="20"/>
              <w:ind w:left="20"/>
              <w:jc w:val="both"/>
            </w:pPr>
            <w:r>
              <w:rPr>
                <w:rFonts w:ascii="Times New Roman"/>
                <w:b w:val="false"/>
                <w:i w:val="false"/>
                <w:color w:val="000000"/>
                <w:sz w:val="20"/>
              </w:rPr>
              <w:t>
1) азаматтық хал актiлерiн тiркеу жөнiндегi органдардың (егер туу туралы куәлікке әкесі туралы мәліметтер анасының мәлімдеуі бойынша енгізілсе) анықтамасы;</w:t>
            </w:r>
          </w:p>
          <w:p>
            <w:pPr>
              <w:spacing w:after="20"/>
              <w:ind w:left="20"/>
              <w:jc w:val="both"/>
            </w:pPr>
            <w:r>
              <w:rPr>
                <w:rFonts w:ascii="Times New Roman"/>
                <w:b w:val="false"/>
                <w:i w:val="false"/>
                <w:color w:val="000000"/>
                <w:sz w:val="20"/>
              </w:rPr>
              <w:t xml:space="preserve">
2) егер он сегіз бен жиырма үш жас аралығындағы асырауындағы адамдар күндiзгi оқу бөлiмiнiң оқушылары болып табылса,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оқу орнының анықтамасы (жыл сайын беріледі);</w:t>
            </w:r>
          </w:p>
          <w:p>
            <w:pPr>
              <w:spacing w:after="20"/>
              <w:ind w:left="20"/>
              <w:jc w:val="both"/>
            </w:pPr>
            <w:r>
              <w:rPr>
                <w:rFonts w:ascii="Times New Roman"/>
                <w:b w:val="false"/>
                <w:i w:val="false"/>
                <w:color w:val="000000"/>
                <w:sz w:val="20"/>
              </w:rPr>
              <w:t>
3) қамқоршылық немесе қорғаншылық белгілеу туралы құжат;</w:t>
            </w:r>
          </w:p>
          <w:p>
            <w:pPr>
              <w:spacing w:after="20"/>
              <w:ind w:left="20"/>
              <w:jc w:val="both"/>
            </w:pPr>
            <w:r>
              <w:rPr>
                <w:rFonts w:ascii="Times New Roman"/>
                <w:b w:val="false"/>
                <w:i w:val="false"/>
                <w:color w:val="000000"/>
                <w:sz w:val="20"/>
              </w:rPr>
              <w:t>
4) қаза тапқан (қайтыс болған) адамның әскери билетi не әскери қызмет өткергенi туралы анықтамасы;</w:t>
            </w:r>
          </w:p>
          <w:p>
            <w:pPr>
              <w:spacing w:after="20"/>
              <w:ind w:left="20"/>
              <w:jc w:val="both"/>
            </w:pPr>
            <w:r>
              <w:rPr>
                <w:rFonts w:ascii="Times New Roman"/>
                <w:b w:val="false"/>
                <w:i w:val="false"/>
                <w:color w:val="000000"/>
                <w:sz w:val="20"/>
              </w:rPr>
              <w:t>
5) әскери қызметшінің, ішкі істер органдары және Қазақстан Республикасының бұрынғы Мемлекеттік тергеу комитеті қызметкерінің қазасы немесе өлімі қызметтік міндеттерін атқару немесе әскери қызметін өткеру кезінде жарақат алу, контузияға ұшырау, мертігу, ауру салдарынан болғанын растайтын құжат.</w:t>
            </w:r>
          </w:p>
          <w:p>
            <w:pPr>
              <w:spacing w:after="20"/>
              <w:ind w:left="20"/>
              <w:jc w:val="both"/>
            </w:pPr>
            <w:r>
              <w:rPr>
                <w:rFonts w:ascii="Times New Roman"/>
                <w:b w:val="false"/>
                <w:i w:val="false"/>
                <w:color w:val="000000"/>
                <w:sz w:val="20"/>
              </w:rPr>
              <w:t>
Асыраушысынан айырылу жағдайы бойынша берілетін мемлекеттік әлеуметтік жәрдемақыны тағайындау кезінде қайтыс болған асыраушының сегіз жасқа толмаған балаларын, iнiлерiн, қарындастарын немесе немерелерiн күтумен айналысатын адам жыл сайын еңбек қызметiн тоқтатқаны туралы жазбасы бар еңбек кiтапшасын, ол болмаған жағдайда Мемлекеттік корпорация ақпараттық жүйелерден адамның дара кәсiпкер ретiнде тiркелмегенi туралы және автоматтандырылған ақпараттық жүйеден міндетті зейнетақы жарналарын аудару фактісінің болмауы туралы мәліметтерді сұрайды.</w:t>
            </w:r>
          </w:p>
          <w:p>
            <w:pPr>
              <w:spacing w:after="20"/>
              <w:ind w:left="20"/>
              <w:jc w:val="both"/>
            </w:pPr>
            <w:r>
              <w:rPr>
                <w:rFonts w:ascii="Times New Roman"/>
                <w:b w:val="false"/>
                <w:i w:val="false"/>
                <w:color w:val="000000"/>
                <w:sz w:val="20"/>
              </w:rPr>
              <w:t>
Құжаттарды мемлекеттік ақпараттық жүйелерден алу мүмкіндігі болған кезде оларды ұсыну талап етілмейді.</w:t>
            </w:r>
          </w:p>
          <w:p>
            <w:pPr>
              <w:spacing w:after="20"/>
              <w:ind w:left="20"/>
              <w:jc w:val="both"/>
            </w:pPr>
            <w:r>
              <w:rPr>
                <w:rFonts w:ascii="Times New Roman"/>
                <w:b w:val="false"/>
                <w:i w:val="false"/>
                <w:color w:val="000000"/>
                <w:sz w:val="20"/>
              </w:rPr>
              <w:t xml:space="preserve">
Шет тілінде жасалған құжаттарды ұсыну барысында нотариус "Нотариат туралы" Қазақстан Республикасы Заңының 34-бабы 1-тармағы </w:t>
            </w:r>
            <w:r>
              <w:rPr>
                <w:rFonts w:ascii="Times New Roman"/>
                <w:b w:val="false"/>
                <w:i w:val="false"/>
                <w:color w:val="000000"/>
                <w:sz w:val="20"/>
              </w:rPr>
              <w:t>9) тармақшасына</w:t>
            </w:r>
            <w:r>
              <w:rPr>
                <w:rFonts w:ascii="Times New Roman"/>
                <w:b w:val="false"/>
                <w:i w:val="false"/>
                <w:color w:val="000000"/>
                <w:sz w:val="20"/>
              </w:rPr>
              <w:t xml:space="preserve">, </w:t>
            </w:r>
            <w:r>
              <w:rPr>
                <w:rFonts w:ascii="Times New Roman"/>
                <w:b w:val="false"/>
                <w:i w:val="false"/>
                <w:color w:val="000000"/>
                <w:sz w:val="20"/>
              </w:rPr>
              <w:t>80-бабына</w:t>
            </w:r>
            <w:r>
              <w:rPr>
                <w:rFonts w:ascii="Times New Roman"/>
                <w:b w:val="false"/>
                <w:i w:val="false"/>
                <w:color w:val="000000"/>
                <w:sz w:val="20"/>
              </w:rPr>
              <w:t xml:space="preserve"> сәйкес құжаттың қазақ немесе орыс тіліне дұрыс аударылғанын куәландырады.</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xml:space="preserve">
асыраушысынан айырылуы жағдайына мемлекеттік әлеуметтік жәрдемақыларды тағайындау үшін – асыраушысынан айырылуы жағдайына мемлекеттік әлеуметтік жәрдемақыларды тағайындауға өтініш осы Қағидаларға </w:t>
            </w:r>
            <w:r>
              <w:rPr>
                <w:rFonts w:ascii="Times New Roman"/>
                <w:b w:val="false"/>
                <w:i w:val="false"/>
                <w:color w:val="000000"/>
                <w:sz w:val="20"/>
              </w:rPr>
              <w:t>20-қосымшаға</w:t>
            </w:r>
            <w:r>
              <w:rPr>
                <w:rFonts w:ascii="Times New Roman"/>
                <w:b w:val="false"/>
                <w:i w:val="false"/>
                <w:color w:val="000000"/>
                <w:sz w:val="20"/>
              </w:rPr>
              <w:t xml:space="preserve"> сәйкес көрсетілетін қызметті алушының ЭЦҚ-сымен куәландырылған электрондық құжат нысанындағ сұрау салу;</w:t>
            </w:r>
          </w:p>
          <w:p>
            <w:pPr>
              <w:spacing w:after="20"/>
              <w:ind w:left="20"/>
              <w:jc w:val="both"/>
            </w:pPr>
            <w:r>
              <w:rPr>
                <w:rFonts w:ascii="Times New Roman"/>
                <w:b w:val="false"/>
                <w:i w:val="false"/>
                <w:color w:val="000000"/>
                <w:sz w:val="20"/>
              </w:rPr>
              <w:t>
асыраушысынан айырылуы жағдайына мемлекеттік әлеуметтік жәрдемақыларды тағайындау үшін қызмет алушының ЭЦҚ куәландырылған электрондық құжат нысанында сұрау салу;</w:t>
            </w:r>
          </w:p>
          <w:p>
            <w:pPr>
              <w:spacing w:after="20"/>
              <w:ind w:left="20"/>
              <w:jc w:val="both"/>
            </w:pPr>
            <w:r>
              <w:rPr>
                <w:rFonts w:ascii="Times New Roman"/>
                <w:b w:val="false"/>
                <w:i w:val="false"/>
                <w:color w:val="000000"/>
                <w:sz w:val="20"/>
              </w:rPr>
              <w:t>
көрсетілетін қызметті алушы барлық қажетті құжаттарды тапсырған кезде көрсетілетін қызметті алушыға:</w:t>
            </w:r>
          </w:p>
          <w:p>
            <w:pPr>
              <w:spacing w:after="20"/>
              <w:ind w:left="20"/>
              <w:jc w:val="both"/>
            </w:pPr>
            <w:r>
              <w:rPr>
                <w:rFonts w:ascii="Times New Roman"/>
                <w:b w:val="false"/>
                <w:i w:val="false"/>
                <w:color w:val="000000"/>
                <w:sz w:val="20"/>
              </w:rPr>
              <w:t>
Мемлекеттік корпорацияда – тиісті құжаттардың қабылданғаны туралы қолхат беріледі;</w:t>
            </w:r>
          </w:p>
          <w:p>
            <w:pPr>
              <w:spacing w:after="20"/>
              <w:ind w:left="20"/>
              <w:jc w:val="both"/>
            </w:pPr>
            <w:r>
              <w:rPr>
                <w:rFonts w:ascii="Times New Roman"/>
                <w:b w:val="false"/>
                <w:i w:val="false"/>
                <w:color w:val="000000"/>
                <w:sz w:val="20"/>
              </w:rPr>
              <w:t>
портал арқылы – көрсетілетін қызметті алушының "жеке кабинетінде" мемлекеттік қызметті көрсету үшін сұрау салудың қабылданғаны туралы статус көрінеді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осы стандарттың 8-тармағында көзделген тізбеге сәйкес құжаттар жиынтығын толық бермеген және (немесе) мерізімі өтіп кеткен құжаттарды ұсынған, жасы бойынша зейнетақы төлемін тағайындауға құқығы болмаған жағдайда Мемлекеттік корпорацияның осы Қағидаларға </w:t>
            </w:r>
            <w:r>
              <w:rPr>
                <w:rFonts w:ascii="Times New Roman"/>
                <w:b w:val="false"/>
                <w:i w:val="false"/>
                <w:color w:val="000000"/>
                <w:sz w:val="20"/>
              </w:rPr>
              <w:t>14-қосымшаға</w:t>
            </w:r>
            <w:r>
              <w:rPr>
                <w:rFonts w:ascii="Times New Roman"/>
                <w:b w:val="false"/>
                <w:i w:val="false"/>
                <w:color w:val="000000"/>
                <w:sz w:val="20"/>
              </w:rPr>
              <w:t xml:space="preserve"> сәйкес нысан бойынша тағайындауға өтінішті қабылдаудан бас тарту туралы қолхат береді.</w:t>
            </w:r>
          </w:p>
          <w:p>
            <w:pPr>
              <w:spacing w:after="20"/>
              <w:ind w:left="20"/>
              <w:jc w:val="both"/>
            </w:pPr>
            <w:r>
              <w:rPr>
                <w:rFonts w:ascii="Times New Roman"/>
                <w:b w:val="false"/>
                <w:i w:val="false"/>
                <w:color w:val="000000"/>
                <w:sz w:val="20"/>
              </w:rPr>
              <w:t xml:space="preserve">
Зейнетақы және жәрдемақы тағайындауға өтініш беру немесе төлеу фактісін растайтын мәліметтерді ақпараттық жүйелерден алған жағдайда Мемлекеттік корпорацияның қызметкері осы Қағидаларға </w:t>
            </w:r>
            <w:r>
              <w:rPr>
                <w:rFonts w:ascii="Times New Roman"/>
                <w:b w:val="false"/>
                <w:i w:val="false"/>
                <w:color w:val="000000"/>
                <w:sz w:val="20"/>
              </w:rPr>
              <w:t>13-қосымшаға</w:t>
            </w:r>
            <w:r>
              <w:rPr>
                <w:rFonts w:ascii="Times New Roman"/>
                <w:b w:val="false"/>
                <w:i w:val="false"/>
                <w:color w:val="000000"/>
                <w:sz w:val="20"/>
              </w:rPr>
              <w:t xml:space="preserve"> сәйкес нысан бойынша өтінішті қабылдаудан бас тарту туралы қолхатты өтініш берушіге тапсырады.</w:t>
            </w:r>
          </w:p>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 көрсетуден бас тартады:</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көрсетілетін қызмет көрсету үшін қажетті ұсынылған материалдардың, деректердің және мәліметтердің осы Бұйрықта белгіленген талаптарға сәйкессіздігі. </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көрсетілетін қызметті алушы осы Стандартта белгіленген тәртіппен мемлекеттік қызмет алу үшін қайта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арқыоы көрсетілетін қызметтің ерекшеліктері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 қызмет арқылы асыраушысынан айырылуы жағдайы бойынша мемлекеттік әлеуметтік жәрдемақы тағайындау үшін абоненттік ұялы байланыс құралғысы арқылы берілетін қызметтерді алуға субъектінің міндетті келісімі қажет болатын, қызметтерді көрсетуге субъектінің бастамасы бойынша көрсетіледі.</w:t>
            </w:r>
          </w:p>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бірыңғай байланыс орталығы, 8 800 080 77 77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электрондық нысанда портал арқылы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қызметі, сондай-ақ "1414"бірыңғай байланыс орталығы, 8-800-080-7777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жәрдемақыларды тағайындау"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мемекеттік арнайы жәрдемақы (бұдан әрі – жәрдемақы) тағайындау туралы ақпарат алу кезінде www.egov.kz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p>
            <w:pPr>
              <w:spacing w:after="20"/>
              <w:ind w:left="20"/>
              <w:jc w:val="both"/>
            </w:pPr>
            <w:r>
              <w:rPr>
                <w:rFonts w:ascii="Times New Roman"/>
                <w:b w:val="false"/>
                <w:i w:val="false"/>
                <w:color w:val="000000"/>
                <w:sz w:val="20"/>
              </w:rPr>
              <w:t>
Мемлекеттік қызметті көрсету мерзімі:</w:t>
            </w:r>
          </w:p>
          <w:p>
            <w:pPr>
              <w:spacing w:after="20"/>
              <w:ind w:left="20"/>
              <w:jc w:val="both"/>
            </w:pPr>
            <w:r>
              <w:rPr>
                <w:rFonts w:ascii="Times New Roman"/>
                <w:b w:val="false"/>
                <w:i w:val="false"/>
                <w:color w:val="000000"/>
                <w:sz w:val="20"/>
              </w:rPr>
              <w:t>
ұсынылған, оның ішінде ақпараттық жүйелерден алынған құжаттың (құжаттардың) дәйектілігін тексеру үшін негіздемелер болған кезде – 5 (бес) жұмыс күніне;</w:t>
            </w:r>
          </w:p>
          <w:p>
            <w:pPr>
              <w:spacing w:after="20"/>
              <w:ind w:left="20"/>
              <w:jc w:val="both"/>
            </w:pPr>
            <w:r>
              <w:rPr>
                <w:rFonts w:ascii="Times New Roman"/>
                <w:b w:val="false"/>
                <w:i w:val="false"/>
                <w:color w:val="000000"/>
                <w:sz w:val="20"/>
              </w:rPr>
              <w:t>
қосымша құжатты (құжаттарды) талап ету қажет болған кезде – 30 (отыз) жұмыс күні мерзіміне ұзартылады, бұл ретте Мемлекеттік корпорация өтініш берушіні қосымша құжатты (құжаттарды) ұсыну қажеттігі туралы 5 (бес) жұмыс күні ішінде хабардар етеді;</w:t>
            </w:r>
          </w:p>
          <w:p>
            <w:pPr>
              <w:spacing w:after="20"/>
              <w:ind w:left="20"/>
              <w:jc w:val="both"/>
            </w:pPr>
            <w:r>
              <w:rPr>
                <w:rFonts w:ascii="Times New Roman"/>
                <w:b w:val="false"/>
                <w:i w:val="false"/>
                <w:color w:val="000000"/>
                <w:sz w:val="20"/>
              </w:rPr>
              <w:t>
порталда – ақпараттық жүйеге электрондық сұрау салу келіп түскен сәттен бастап 30 минут;</w:t>
            </w:r>
          </w:p>
          <w:p>
            <w:pPr>
              <w:spacing w:after="20"/>
              <w:ind w:left="20"/>
              <w:jc w:val="both"/>
            </w:pPr>
            <w:r>
              <w:rPr>
                <w:rFonts w:ascii="Times New Roman"/>
                <w:b w:val="false"/>
                <w:i w:val="false"/>
                <w:color w:val="000000"/>
                <w:sz w:val="20"/>
              </w:rPr>
              <w:t>
Мемлекеттік корпорацияда құжаттардың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Мемлекеттік корпорацияда қызмет көрсетудің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осы Қағидаларға </w:t>
            </w:r>
            <w:r>
              <w:rPr>
                <w:rFonts w:ascii="Times New Roman"/>
                <w:b w:val="false"/>
                <w:i w:val="false"/>
                <w:color w:val="000000"/>
                <w:sz w:val="20"/>
              </w:rPr>
              <w:t>30-қосымшаға</w:t>
            </w:r>
            <w:r>
              <w:rPr>
                <w:rFonts w:ascii="Times New Roman"/>
                <w:b w:val="false"/>
                <w:i w:val="false"/>
                <w:color w:val="000000"/>
                <w:sz w:val="20"/>
              </w:rPr>
              <w:t xml:space="preserve"> сәйкес нысан бойынша жәрдемақы тағайындау (тағайындаудан бас тарту) туралы хабарлама.</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p>
            <w:pPr>
              <w:spacing w:after="20"/>
              <w:ind w:left="20"/>
              <w:jc w:val="both"/>
            </w:pPr>
            <w:r>
              <w:rPr>
                <w:rFonts w:ascii="Times New Roman"/>
                <w:b w:val="false"/>
                <w:i w:val="false"/>
                <w:color w:val="000000"/>
                <w:sz w:val="20"/>
              </w:rPr>
              <w:t>
Порталда жәрдемақы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p>
            <w:pPr>
              <w:spacing w:after="20"/>
              <w:ind w:left="20"/>
              <w:jc w:val="both"/>
            </w:pPr>
            <w:r>
              <w:rPr>
                <w:rFonts w:ascii="Times New Roman"/>
                <w:b w:val="false"/>
                <w:i w:val="false"/>
                <w:color w:val="000000"/>
                <w:sz w:val="20"/>
              </w:rPr>
              <w:t xml:space="preserve">
 Мемлекеттік корпорация көрсетілетін қызметті алушының мобильді телефонына sms-хабар жіберу арқылы қабылданған шешім туралы көрсетілетін қызметті алушыны хабардар етеді.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жеке тұғаларға (бұдан әрі – көрсетілетін қызметті алушы)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Көрсетіетін қызметті берушіде – Қазақстан Республикасының Еңбек кодексіне сәйкес жексенбі және мереке күндерінен басқа, дүйсенбіден бастап жұманы қоса алғанда, жұмыс графигіне сәйкес сағат 9.00-ден 18.30-ға дейін, түскі асқа үзіліс 13.00.-ден 14.30-ға дейін</w:t>
            </w:r>
          </w:p>
          <w:p>
            <w:pPr>
              <w:spacing w:after="20"/>
              <w:ind w:left="20"/>
              <w:jc w:val="both"/>
            </w:pPr>
            <w:r>
              <w:rPr>
                <w:rFonts w:ascii="Times New Roman"/>
                <w:b w:val="false"/>
                <w:i w:val="false"/>
                <w:color w:val="000000"/>
                <w:sz w:val="20"/>
              </w:rPr>
              <w:t>
2) Мемлекеттік корпорацияда – Қазақстан Республикасының Еңбек кодексіне сәйкес жексенбі және мереке күндерінен басқа, дүйсенбіден бастап сенбіні қоса алғанда, жұмыс графигіне сәйкес түскі асқа үзіліссіз сағат 9.00-ден 20.00-ге дейін.</w:t>
            </w:r>
          </w:p>
          <w:p>
            <w:pPr>
              <w:spacing w:after="20"/>
              <w:ind w:left="20"/>
              <w:jc w:val="both"/>
            </w:pPr>
            <w:r>
              <w:rPr>
                <w:rFonts w:ascii="Times New Roman"/>
                <w:b w:val="false"/>
                <w:i w:val="false"/>
                <w:color w:val="000000"/>
                <w:sz w:val="20"/>
              </w:rPr>
              <w:t>
Қабылдау көрсетілетін қызметті алушының таңдауы бойынша, "электрондық кезек тәртібінде", жеделдетіп қызмет көрсетусіз жүзеге асырылады, электрондық кезекті порталы арқылы броньдауға болады.</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Министрлік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(немесе нотариат куәландырған сенімхат бойынша оның өкілі) мемлекеттік қызметті көрсету үшін жүгінген кезде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 береді және мынадай құжаттар ұсынады:</w:t>
            </w:r>
          </w:p>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оралман куәлігі) (жеке басын сәйкестендіру үшін қажет);</w:t>
            </w:r>
          </w:p>
          <w:p>
            <w:pPr>
              <w:spacing w:after="20"/>
              <w:ind w:left="20"/>
              <w:jc w:val="both"/>
            </w:pPr>
            <w:r>
              <w:rPr>
                <w:rFonts w:ascii="Times New Roman"/>
                <w:b w:val="false"/>
                <w:i w:val="false"/>
                <w:color w:val="000000"/>
                <w:sz w:val="20"/>
              </w:rPr>
              <w:t xml:space="preserve">
2) осы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мемлекеттік әлеуметтік жәрдемақыны тағайындау үшін жұмыс сипаты мен еңбек жағдайы туралы анықтама;</w:t>
            </w:r>
          </w:p>
          <w:p>
            <w:pPr>
              <w:spacing w:after="20"/>
              <w:ind w:left="20"/>
              <w:jc w:val="both"/>
            </w:pPr>
            <w:r>
              <w:rPr>
                <w:rFonts w:ascii="Times New Roman"/>
                <w:b w:val="false"/>
                <w:i w:val="false"/>
                <w:color w:val="000000"/>
                <w:sz w:val="20"/>
              </w:rPr>
              <w:t>
Ұйым таратылған жағдайда жұмыс істеген орны, лауазымы, кәсібі, жұмыс істеген кезеңі, архивтік істің нөмірі, оның беттері мәліметтер көрсетілген мемлекеттік архивтің немесе ведомстволық архивтің уәкілетті қызметкерінің электрондық цифрлық қолтаңбасымен куәландырылған архивтік анықтама ұсынылады.</w:t>
            </w:r>
          </w:p>
          <w:p>
            <w:pPr>
              <w:spacing w:after="20"/>
              <w:ind w:left="20"/>
              <w:jc w:val="both"/>
            </w:pPr>
            <w:r>
              <w:rPr>
                <w:rFonts w:ascii="Times New Roman"/>
                <w:b w:val="false"/>
                <w:i w:val="false"/>
                <w:color w:val="000000"/>
                <w:sz w:val="20"/>
              </w:rPr>
              <w:t xml:space="preserve">
Архивтік құжаттар болмаған кезде, жұмыс сипаты немесе еңбек жағдайлары және олардың Қазақстан Республикасы Үкіметінің 1999 жылғы 19 желтоқсандағы № 1930 </w:t>
            </w:r>
            <w:r>
              <w:rPr>
                <w:rFonts w:ascii="Times New Roman"/>
                <w:b w:val="false"/>
                <w:i w:val="false"/>
                <w:color w:val="000000"/>
                <w:sz w:val="20"/>
              </w:rPr>
              <w:t>қаулысымен</w:t>
            </w:r>
            <w:r>
              <w:rPr>
                <w:rFonts w:ascii="Times New Roman"/>
                <w:b w:val="false"/>
                <w:i w:val="false"/>
                <w:color w:val="000000"/>
                <w:sz w:val="20"/>
              </w:rPr>
              <w:t xml:space="preserve"> бекітілген Жерасты және ашық кен жұмыстарындағы, еңбек жағдайлары ерекше зиянды және ерекше ауыр жұмыстардағы өндірістердің, жұмыстардың, кәсіптердің лауазымдар мен көрсеткіштердің № 1 тізіміне немесе Еңбек жағдайлары зиянды және ауыр жұмыстардағы өндірістердің, жұмыстардың, кәсіптердің, лауазымдар мен көрсеткіштердің № 2 тізіміне сәйкестігі сот органдары арқылы белгіленеді;</w:t>
            </w:r>
          </w:p>
          <w:p>
            <w:pPr>
              <w:spacing w:after="20"/>
              <w:ind w:left="20"/>
              <w:jc w:val="both"/>
            </w:pPr>
            <w:r>
              <w:rPr>
                <w:rFonts w:ascii="Times New Roman"/>
                <w:b w:val="false"/>
                <w:i w:val="false"/>
                <w:color w:val="000000"/>
                <w:sz w:val="20"/>
              </w:rPr>
              <w:t>
3) өтініш берушінің еңбек өтілін растайтын құжаттар:</w:t>
            </w:r>
          </w:p>
          <w:p>
            <w:pPr>
              <w:spacing w:after="20"/>
              <w:ind w:left="20"/>
              <w:jc w:val="both"/>
            </w:pPr>
            <w:r>
              <w:rPr>
                <w:rFonts w:ascii="Times New Roman"/>
                <w:b w:val="false"/>
                <w:i w:val="false"/>
                <w:color w:val="000000"/>
                <w:sz w:val="20"/>
              </w:rPr>
              <w:t>
еңбек кітапшасы;</w:t>
            </w:r>
          </w:p>
          <w:p>
            <w:pPr>
              <w:spacing w:after="20"/>
              <w:ind w:left="20"/>
              <w:jc w:val="both"/>
            </w:pPr>
            <w:r>
              <w:rPr>
                <w:rFonts w:ascii="Times New Roman"/>
                <w:b w:val="false"/>
                <w:i w:val="false"/>
                <w:color w:val="000000"/>
                <w:sz w:val="20"/>
              </w:rPr>
              <w:t>
еңбек кітапшасы болмаған немесе жарамсыз болған, еңбек кітапшасында тиісті жазбалар болмаған, түзетулер, дәлсіздіктер, әртүрлі оқулар болған кезде архив мекемелерiнен немесе жұмыс орнынан анықтамалар,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көшірмелері немесе жұмыс орнынан анықтамалар;</w:t>
            </w:r>
          </w:p>
          <w:p>
            <w:pPr>
              <w:spacing w:after="20"/>
              <w:ind w:left="20"/>
              <w:jc w:val="both"/>
            </w:pPr>
            <w:r>
              <w:rPr>
                <w:rFonts w:ascii="Times New Roman"/>
                <w:b w:val="false"/>
                <w:i w:val="false"/>
                <w:color w:val="000000"/>
                <w:sz w:val="20"/>
              </w:rPr>
              <w:t>
болуына қарай мынадай құжаттар ұсынылады:</w:t>
            </w:r>
          </w:p>
          <w:p>
            <w:pPr>
              <w:spacing w:after="20"/>
              <w:ind w:left="20"/>
              <w:jc w:val="both"/>
            </w:pPr>
            <w:r>
              <w:rPr>
                <w:rFonts w:ascii="Times New Roman"/>
                <w:b w:val="false"/>
                <w:i w:val="false"/>
                <w:color w:val="000000"/>
                <w:sz w:val="20"/>
              </w:rPr>
              <w:t>
бiлiмi туралы құжат;</w:t>
            </w:r>
          </w:p>
          <w:p>
            <w:pPr>
              <w:spacing w:after="20"/>
              <w:ind w:left="20"/>
              <w:jc w:val="both"/>
            </w:pPr>
            <w:r>
              <w:rPr>
                <w:rFonts w:ascii="Times New Roman"/>
                <w:b w:val="false"/>
                <w:i w:val="false"/>
                <w:color w:val="000000"/>
                <w:sz w:val="20"/>
              </w:rPr>
              <w:t>
әскери билет немесе қорғаныс істері жөніндегі басқарманың (бөлімнің) анықтамасы;</w:t>
            </w:r>
          </w:p>
          <w:p>
            <w:pPr>
              <w:spacing w:after="20"/>
              <w:ind w:left="20"/>
              <w:jc w:val="both"/>
            </w:pPr>
            <w:r>
              <w:rPr>
                <w:rFonts w:ascii="Times New Roman"/>
                <w:b w:val="false"/>
                <w:i w:val="false"/>
                <w:color w:val="000000"/>
                <w:sz w:val="20"/>
              </w:rPr>
              <w:t>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w:t>
            </w:r>
          </w:p>
          <w:p>
            <w:pPr>
              <w:spacing w:after="20"/>
              <w:ind w:left="20"/>
              <w:jc w:val="both"/>
            </w:pPr>
            <w:r>
              <w:rPr>
                <w:rFonts w:ascii="Times New Roman"/>
                <w:b w:val="false"/>
                <w:i w:val="false"/>
                <w:color w:val="000000"/>
                <w:sz w:val="20"/>
              </w:rPr>
              <w:t xml:space="preserve">
"Жаппай саяси қуғын-сүргiндер құрбандарын ақтау туралы" 1993 жылғы 14 сәуірдегі Қазақстан Республикасы Заңының </w:t>
            </w:r>
            <w:r>
              <w:rPr>
                <w:rFonts w:ascii="Times New Roman"/>
                <w:b w:val="false"/>
                <w:i w:val="false"/>
                <w:color w:val="000000"/>
                <w:sz w:val="20"/>
              </w:rPr>
              <w:t>10-бабына</w:t>
            </w:r>
            <w:r>
              <w:rPr>
                <w:rFonts w:ascii="Times New Roman"/>
                <w:b w:val="false"/>
                <w:i w:val="false"/>
                <w:color w:val="000000"/>
                <w:sz w:val="20"/>
              </w:rPr>
              <w:t xml:space="preserve"> сәйкес прокуратура органдары берген ақталуы туралы анықтама;</w:t>
            </w:r>
          </w:p>
          <w:p>
            <w:pPr>
              <w:spacing w:after="20"/>
              <w:ind w:left="20"/>
              <w:jc w:val="both"/>
            </w:pPr>
            <w:r>
              <w:rPr>
                <w:rFonts w:ascii="Times New Roman"/>
                <w:b w:val="false"/>
                <w:i w:val="false"/>
                <w:color w:val="000000"/>
                <w:sz w:val="20"/>
              </w:rPr>
              <w:t>
әскери ұрыс қимылдарына қатысқаны туралы әскери комиссариаттың анықтамасы;</w:t>
            </w:r>
          </w:p>
          <w:p>
            <w:pPr>
              <w:spacing w:after="20"/>
              <w:ind w:left="20"/>
              <w:jc w:val="both"/>
            </w:pPr>
            <w:r>
              <w:rPr>
                <w:rFonts w:ascii="Times New Roman"/>
                <w:b w:val="false"/>
                <w:i w:val="false"/>
                <w:color w:val="000000"/>
                <w:sz w:val="20"/>
              </w:rPr>
              <w:t>
бірінші топтағы мүгедекке, екінші топтағы жалғызілікті мүгедекке және бөгде адамның көмегіне мұқтаж жасына байланысты зейнеткерге, сексен жасқа толған қарттарға, он алты жасқа дейінгі мүгедек балаға күтімді жүзеге асыру фактісін және кезеңін растайтын соттың шешімі;</w:t>
            </w:r>
          </w:p>
          <w:p>
            <w:pPr>
              <w:spacing w:after="20"/>
              <w:ind w:left="20"/>
              <w:jc w:val="both"/>
            </w:pPr>
            <w:r>
              <w:rPr>
                <w:rFonts w:ascii="Times New Roman"/>
                <w:b w:val="false"/>
                <w:i w:val="false"/>
                <w:color w:val="000000"/>
                <w:sz w:val="20"/>
              </w:rPr>
              <w:t>
бұрынғы кеңестiк мекемелер, Қазақстан Республикасының мекемелері, халықаралық ұйым қызметкерi жұбайының (зайыбының) шетелде тұрғанын растайтын құжат;</w:t>
            </w:r>
          </w:p>
          <w:p>
            <w:pPr>
              <w:spacing w:after="20"/>
              <w:ind w:left="20"/>
              <w:jc w:val="both"/>
            </w:pPr>
            <w:r>
              <w:rPr>
                <w:rFonts w:ascii="Times New Roman"/>
                <w:b w:val="false"/>
                <w:i w:val="false"/>
                <w:color w:val="000000"/>
                <w:sz w:val="20"/>
              </w:rPr>
              <w:t>
әскери қызметшiнің, арнаулы мемлекеттік орган қызметкері жұбайының (зайыбының) мамандығы бойынша жұмысқа орналасу мүмкiндiгi болмаған жерлерде тұрғанын растайтын құжат.</w:t>
            </w:r>
          </w:p>
          <w:p>
            <w:pPr>
              <w:spacing w:after="20"/>
              <w:ind w:left="20"/>
              <w:jc w:val="both"/>
            </w:pPr>
            <w:r>
              <w:rPr>
                <w:rFonts w:ascii="Times New Roman"/>
                <w:b w:val="false"/>
                <w:i w:val="false"/>
                <w:color w:val="000000"/>
                <w:sz w:val="20"/>
              </w:rPr>
              <w:t>
Жұмыс істемейтін ананың жас балаларға күтім көрсеткенін растау үшін мына құжаттардың біреуі (болуына қарай) ұсынылады:</w:t>
            </w:r>
          </w:p>
          <w:p>
            <w:pPr>
              <w:spacing w:after="20"/>
              <w:ind w:left="20"/>
              <w:jc w:val="both"/>
            </w:pPr>
            <w:r>
              <w:rPr>
                <w:rFonts w:ascii="Times New Roman"/>
                <w:b w:val="false"/>
                <w:i w:val="false"/>
                <w:color w:val="000000"/>
                <w:sz w:val="20"/>
              </w:rPr>
              <w:t>
балалардың жеке басын растайтын құжат;</w:t>
            </w:r>
          </w:p>
          <w:p>
            <w:pPr>
              <w:spacing w:after="20"/>
              <w:ind w:left="20"/>
              <w:jc w:val="both"/>
            </w:pPr>
            <w:r>
              <w:rPr>
                <w:rFonts w:ascii="Times New Roman"/>
                <w:b w:val="false"/>
                <w:i w:val="false"/>
                <w:color w:val="000000"/>
                <w:sz w:val="20"/>
              </w:rPr>
              <w:t>
балалардың неке туралы куәлігі (азаматтық хал актілерін тіркеу туралы анықтама) не некені бұзу туралы куәлігі немесе неке қию туралы актілік жазбадан үзінді көшірме (тегін өзгерткен кезде);</w:t>
            </w:r>
          </w:p>
          <w:p>
            <w:pPr>
              <w:spacing w:after="20"/>
              <w:ind w:left="20"/>
              <w:jc w:val="both"/>
            </w:pPr>
            <w:r>
              <w:rPr>
                <w:rFonts w:ascii="Times New Roman"/>
                <w:b w:val="false"/>
                <w:i w:val="false"/>
                <w:color w:val="000000"/>
                <w:sz w:val="20"/>
              </w:rPr>
              <w:t>
балалардың орта оқу орнын бітіргені туралы аттестат;</w:t>
            </w:r>
          </w:p>
          <w:p>
            <w:pPr>
              <w:spacing w:after="20"/>
              <w:ind w:left="20"/>
              <w:jc w:val="both"/>
            </w:pPr>
            <w:r>
              <w:rPr>
                <w:rFonts w:ascii="Times New Roman"/>
                <w:b w:val="false"/>
                <w:i w:val="false"/>
                <w:color w:val="000000"/>
                <w:sz w:val="20"/>
              </w:rPr>
              <w:t>
балалардың орта-кәсіптік немесе жоғары оқу орнын бітіргені туралы диплом не балалардың оқығанын растайтын оқу орнының анықтамасы;</w:t>
            </w:r>
          </w:p>
          <w:p>
            <w:pPr>
              <w:spacing w:after="20"/>
              <w:ind w:left="20"/>
              <w:jc w:val="both"/>
            </w:pPr>
            <w:r>
              <w:rPr>
                <w:rFonts w:ascii="Times New Roman"/>
                <w:b w:val="false"/>
                <w:i w:val="false"/>
                <w:color w:val="000000"/>
                <w:sz w:val="20"/>
              </w:rPr>
              <w:t>
балалардың тұрғылықты тұратын жері бойынша тіркелгенін растайтын құжат;</w:t>
            </w:r>
          </w:p>
          <w:p>
            <w:pPr>
              <w:spacing w:after="20"/>
              <w:ind w:left="20"/>
              <w:jc w:val="both"/>
            </w:pPr>
            <w:r>
              <w:rPr>
                <w:rFonts w:ascii="Times New Roman"/>
                <w:b w:val="false"/>
                <w:i w:val="false"/>
                <w:color w:val="000000"/>
                <w:sz w:val="20"/>
              </w:rPr>
              <w:t>
балалардың әскери қызмет өткергенін растайтын құжат;</w:t>
            </w:r>
          </w:p>
          <w:p>
            <w:pPr>
              <w:spacing w:after="20"/>
              <w:ind w:left="20"/>
              <w:jc w:val="both"/>
            </w:pPr>
            <w:r>
              <w:rPr>
                <w:rFonts w:ascii="Times New Roman"/>
                <w:b w:val="false"/>
                <w:i w:val="false"/>
                <w:color w:val="000000"/>
                <w:sz w:val="20"/>
              </w:rPr>
              <w:t>
балалардың қайтыс болуы туралы куәлік (немесе азаматтық хал актілерін жазу органдары берген қайтыс болуы туралы актілік жазба немесе азаматтық хал актісін тіркеу туралы анықтама) құжат ұсынылады.</w:t>
            </w:r>
          </w:p>
          <w:p>
            <w:pPr>
              <w:spacing w:after="20"/>
              <w:ind w:left="20"/>
              <w:jc w:val="both"/>
            </w:pPr>
            <w:r>
              <w:rPr>
                <w:rFonts w:ascii="Times New Roman"/>
                <w:b w:val="false"/>
                <w:i w:val="false"/>
                <w:color w:val="000000"/>
                <w:sz w:val="20"/>
              </w:rPr>
              <w:t>
Қорғаншылық (қамқоршылық) белгіленген жағдайда, қорғаншылық (қамқоршылық) белгіленгенін растайтын құжат ұсынылады.</w:t>
            </w:r>
          </w:p>
          <w:p>
            <w:pPr>
              <w:spacing w:after="20"/>
              <w:ind w:left="20"/>
              <w:jc w:val="both"/>
            </w:pPr>
            <w:r>
              <w:rPr>
                <w:rFonts w:ascii="Times New Roman"/>
                <w:b w:val="false"/>
                <w:i w:val="false"/>
                <w:color w:val="000000"/>
                <w:sz w:val="20"/>
              </w:rPr>
              <w:t xml:space="preserve">
Шет тілінде жасалған құжаттарды ұсыну барысында нотариус "Нотариат туралы" Қазақстан Республикасын Заңының 34-бабы 1-тармағы </w:t>
            </w:r>
            <w:r>
              <w:rPr>
                <w:rFonts w:ascii="Times New Roman"/>
                <w:b w:val="false"/>
                <w:i w:val="false"/>
                <w:color w:val="000000"/>
                <w:sz w:val="20"/>
              </w:rPr>
              <w:t>9) тармақшасына</w:t>
            </w:r>
            <w:r>
              <w:rPr>
                <w:rFonts w:ascii="Times New Roman"/>
                <w:b w:val="false"/>
                <w:i w:val="false"/>
                <w:color w:val="000000"/>
                <w:sz w:val="20"/>
              </w:rPr>
              <w:t xml:space="preserve">, </w:t>
            </w:r>
            <w:r>
              <w:rPr>
                <w:rFonts w:ascii="Times New Roman"/>
                <w:b w:val="false"/>
                <w:i w:val="false"/>
                <w:color w:val="000000"/>
                <w:sz w:val="20"/>
              </w:rPr>
              <w:t>80-бабына</w:t>
            </w:r>
            <w:r>
              <w:rPr>
                <w:rFonts w:ascii="Times New Roman"/>
                <w:b w:val="false"/>
                <w:i w:val="false"/>
                <w:color w:val="000000"/>
                <w:sz w:val="20"/>
              </w:rPr>
              <w:t xml:space="preserve"> сәйкес құжаттың қазақ немесе орыс тіліне дұрыс аударылғанын куәландырады.</w:t>
            </w:r>
          </w:p>
          <w:p>
            <w:pPr>
              <w:spacing w:after="20"/>
              <w:ind w:left="20"/>
              <w:jc w:val="both"/>
            </w:pPr>
            <w:r>
              <w:rPr>
                <w:rFonts w:ascii="Times New Roman"/>
                <w:b w:val="false"/>
                <w:i w:val="false"/>
                <w:color w:val="000000"/>
                <w:sz w:val="20"/>
              </w:rPr>
              <w:t>
Құжаттарды мемлекеттік ақпараттық жүйелерден алу мүмкіндігі болған кезде оларды ұсыну талап етілмейді.</w:t>
            </w:r>
          </w:p>
          <w:p>
            <w:pPr>
              <w:spacing w:after="20"/>
              <w:ind w:left="20"/>
              <w:jc w:val="both"/>
            </w:pPr>
            <w:r>
              <w:rPr>
                <w:rFonts w:ascii="Times New Roman"/>
                <w:b w:val="false"/>
                <w:i w:val="false"/>
                <w:color w:val="000000"/>
                <w:sz w:val="20"/>
              </w:rPr>
              <w:t>
Жеке басты куәландыратын құжат туралы мәліметтерді, баланың (балалардың) туу туралы куәлігін немесе туу туралы актілік жазбадан үзінді көшірмені (Қазақстан Республикасының аумағында 2007 жылғы 13 тамыздан кейін жүргізілген тіркеулер бойынша), неке қию туралы куәлікті (Қазақстан Республикасының аумағында 2008 жылғы 1 маусымнан кейін жүргізілген тіркеулер бойынша), қамқоршылық (қорғаншылық) белгілеу туралы мәліметтер "электронды үкімет" шлюзі арқылы тиісті мемлекеттік ақпараттық жүйеден алынады.</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көрсетілетін қызметті алушының ЭЦҚ-сымен куәландырылған электрондық құжат нысанындағы сұрау салу.</w:t>
            </w:r>
          </w:p>
          <w:p>
            <w:pPr>
              <w:spacing w:after="20"/>
              <w:ind w:left="20"/>
              <w:jc w:val="both"/>
            </w:pPr>
            <w:r>
              <w:rPr>
                <w:rFonts w:ascii="Times New Roman"/>
                <w:b w:val="false"/>
                <w:i w:val="false"/>
                <w:color w:val="000000"/>
                <w:sz w:val="20"/>
              </w:rPr>
              <w:t>
Жеке басты куәландыратын құжат туралы мәліметтерді көрсетілетін қызметті алушы "электрондық үкімет" шлюзі арқылы тиісті мемлекеттік ақпараттық жүйеден алады.</w:t>
            </w:r>
          </w:p>
          <w:p>
            <w:pPr>
              <w:spacing w:after="20"/>
              <w:ind w:left="20"/>
              <w:jc w:val="both"/>
            </w:pPr>
            <w:r>
              <w:rPr>
                <w:rFonts w:ascii="Times New Roman"/>
                <w:b w:val="false"/>
                <w:i w:val="false"/>
                <w:color w:val="000000"/>
                <w:sz w:val="20"/>
              </w:rPr>
              <w:t>
Көрсетілетін қызметті алушы барлық қажетті құжаттарды тапсырған кезде көрсетілетін қызметті алушыға тиісті құжаттардың қабылданғаны туралы қолхат беріледі;</w:t>
            </w:r>
          </w:p>
          <w:p>
            <w:pPr>
              <w:spacing w:after="20"/>
              <w:ind w:left="20"/>
              <w:jc w:val="both"/>
            </w:pPr>
            <w:r>
              <w:rPr>
                <w:rFonts w:ascii="Times New Roman"/>
                <w:b w:val="false"/>
                <w:i w:val="false"/>
                <w:color w:val="000000"/>
                <w:sz w:val="20"/>
              </w:rPr>
              <w:t>
портал арқылы – жәрдемақы тағайындау туралы ақпарат алу үшін:</w:t>
            </w:r>
          </w:p>
          <w:p>
            <w:pPr>
              <w:spacing w:after="20"/>
              <w:ind w:left="20"/>
              <w:jc w:val="both"/>
            </w:pPr>
            <w:r>
              <w:rPr>
                <w:rFonts w:ascii="Times New Roman"/>
                <w:b w:val="false"/>
                <w:i w:val="false"/>
                <w:color w:val="000000"/>
                <w:sz w:val="20"/>
              </w:rPr>
              <w:t>
көрсетілетін қызметті алушының "жеке кабинетінде" мемлекеттік қызметті көрсету үшін сұрау салудың қабылданғаны туралы статус көрінеді.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осы стандарттың 8-тармағында көзделген тізбеге сәйкес құжаттар жиынтығын толық бермеген және (немесе) мерізімі өтіп кеткен құжаттарды ұсынған, жасы бойынша зейнетақы төлемін тағайындауға құқығы болмаған жағдайда Мемлекеттік корпорацияның осы Қағидаларға </w:t>
            </w:r>
            <w:r>
              <w:rPr>
                <w:rFonts w:ascii="Times New Roman"/>
                <w:b w:val="false"/>
                <w:i w:val="false"/>
                <w:color w:val="000000"/>
                <w:sz w:val="20"/>
              </w:rPr>
              <w:t>14-қосымшаға</w:t>
            </w:r>
            <w:r>
              <w:rPr>
                <w:rFonts w:ascii="Times New Roman"/>
                <w:b w:val="false"/>
                <w:i w:val="false"/>
                <w:color w:val="000000"/>
                <w:sz w:val="20"/>
              </w:rPr>
              <w:t xml:space="preserve"> сәйке нысан бойынша тағайындауға өтінішті қабылдаудан бас тарту туралы қолхат береді.</w:t>
            </w:r>
          </w:p>
          <w:p>
            <w:pPr>
              <w:spacing w:after="20"/>
              <w:ind w:left="20"/>
              <w:jc w:val="both"/>
            </w:pPr>
            <w:r>
              <w:rPr>
                <w:rFonts w:ascii="Times New Roman"/>
                <w:b w:val="false"/>
                <w:i w:val="false"/>
                <w:color w:val="000000"/>
                <w:sz w:val="20"/>
              </w:rPr>
              <w:t xml:space="preserve">
Тиісті төемді тағайындауға өтініш беру немесе төлеу фактісін растайтын мәліметтерді ақпараттық жүйелерден алған жағдайда Мемлекеттік корпорацияның қызметкері осы Қағидаларға </w:t>
            </w:r>
            <w:r>
              <w:rPr>
                <w:rFonts w:ascii="Times New Roman"/>
                <w:b w:val="false"/>
                <w:i w:val="false"/>
                <w:color w:val="000000"/>
                <w:sz w:val="20"/>
              </w:rPr>
              <w:t>13-қосымшаға</w:t>
            </w:r>
            <w:r>
              <w:rPr>
                <w:rFonts w:ascii="Times New Roman"/>
                <w:b w:val="false"/>
                <w:i w:val="false"/>
                <w:color w:val="000000"/>
                <w:sz w:val="20"/>
              </w:rPr>
              <w:t xml:space="preserve"> сәйкес нысан бойынша өтінішті қабылдаудан бас тарту туралы қолхатты өтініш берушіге тапсырады.</w:t>
            </w:r>
          </w:p>
          <w:p>
            <w:pPr>
              <w:spacing w:after="20"/>
              <w:ind w:left="20"/>
              <w:jc w:val="both"/>
            </w:pPr>
            <w:r>
              <w:rPr>
                <w:rFonts w:ascii="Times New Roman"/>
                <w:b w:val="false"/>
                <w:i w:val="false"/>
                <w:color w:val="000000"/>
                <w:sz w:val="20"/>
              </w:rPr>
              <w:t>
Көрсетілетін қызметті көрсетуші мынадай негіздер бойынша мемлекеттік қызмет көрсетуден бас тартады:</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20"/>
              <w:ind w:left="20"/>
              <w:jc w:val="both"/>
            </w:pPr>
            <w:r>
              <w:rPr>
                <w:rFonts w:ascii="Times New Roman"/>
                <w:b w:val="false"/>
                <w:i w:val="false"/>
                <w:color w:val="000000"/>
                <w:sz w:val="20"/>
              </w:rPr>
              <w:t>
2) көрсетілетін қызметті алушының және (немесе) мемлекеттік көрсетілетін қызмет көрсету үшін қажетті ұсынылған материалдардың, деректердің және мәліметтердің осы Бұйрықта бегіленген талаптарға сәйкессіздігі.</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көрсетілетін қызметті алушы осы Стандартта белгіленген тәртіппен мемлекеттік қызмет алу үшін қайта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арқыоы көрсетілетін қызметтің ерекшеліктері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"1414"Бірыңғай байланыс орталығы, 8 800 080 77 77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ЭЦҚ-сы болған кезде мемлекеттік көрсетілетін қызметті электрондық нысанда портал арқылы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қызметі, сондай-ақ "1414" бірыңғай байланыс орталығы, 8-800-080-7777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төлемiн бюджет қаражаты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есебiнен беру, сондай-ақ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жасына байланысты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төлемдерін, мүгедектігі бойынша,асыраушысынан айрылу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жағдайы бойынша берілетін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 жәрдемақыларды,мемлекеттік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жәрдемақыларды тағайындау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жүзеге 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left"/>
      </w:pPr>
      <w:r>
        <w:rPr>
          <w:rFonts w:ascii="Times New Roman"/>
          <w:b/>
          <w:i w:val="false"/>
          <w:color w:val="000000"/>
        </w:rPr>
        <w:t xml:space="preserve"> (түрі көрсетілсін) өтініш қабылдаудан бас тарту туралы қолхат</w:t>
      </w:r>
    </w:p>
    <w:p>
      <w:pPr>
        <w:spacing w:after="0"/>
        <w:ind w:left="0"/>
        <w:jc w:val="both"/>
      </w:pPr>
      <w:r>
        <w:rPr>
          <w:rFonts w:ascii="Times New Roman"/>
          <w:b w:val="false"/>
          <w:i w:val="false"/>
          <w:color w:val="000000"/>
          <w:sz w:val="28"/>
        </w:rPr>
        <w:t>
      20__жылғы"___"_______________</w:t>
      </w:r>
    </w:p>
    <w:p>
      <w:pPr>
        <w:spacing w:after="0"/>
        <w:ind w:left="0"/>
        <w:jc w:val="both"/>
      </w:pPr>
      <w:r>
        <w:rPr>
          <w:rFonts w:ascii="Times New Roman"/>
          <w:b w:val="false"/>
          <w:i w:val="false"/>
          <w:color w:val="000000"/>
          <w:sz w:val="28"/>
        </w:rPr>
        <w:t>
      Азамат 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 жылғы "___" ____________</w:t>
      </w:r>
    </w:p>
    <w:p>
      <w:pPr>
        <w:spacing w:after="0"/>
        <w:ind w:left="0"/>
        <w:jc w:val="both"/>
      </w:pPr>
      <w:r>
        <w:rPr>
          <w:rFonts w:ascii="Times New Roman"/>
          <w:b w:val="false"/>
          <w:i w:val="false"/>
          <w:color w:val="000000"/>
          <w:sz w:val="28"/>
        </w:rPr>
        <w:t>
      Өтініш берген күні 20__ жылғы "___" ____________</w:t>
      </w:r>
    </w:p>
    <w:p>
      <w:pPr>
        <w:spacing w:after="0"/>
        <w:ind w:left="0"/>
        <w:jc w:val="both"/>
      </w:pPr>
      <w:r>
        <w:rPr>
          <w:rFonts w:ascii="Times New Roman"/>
          <w:b w:val="false"/>
          <w:i w:val="false"/>
          <w:color w:val="000000"/>
          <w:sz w:val="28"/>
        </w:rPr>
        <w:t>
      Орталық атқарушы органның ақпараттық жүйесі бойынша тағайындау, төлеу немесе өтініш беру фактісі расталды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w:t>
            </w:r>
            <w:r>
              <w:br/>
            </w:r>
            <w:r>
              <w:rPr>
                <w:rFonts w:ascii="Times New Roman"/>
                <w:b w:val="false"/>
                <w:i w:val="false"/>
                <w:color w:val="000000"/>
                <w:sz w:val="20"/>
              </w:rPr>
              <w:t>жасына байланысты</w:t>
            </w:r>
            <w:r>
              <w:br/>
            </w:r>
            <w:r>
              <w:rPr>
                <w:rFonts w:ascii="Times New Roman"/>
                <w:b w:val="false"/>
                <w:i w:val="false"/>
                <w:color w:val="000000"/>
                <w:sz w:val="20"/>
              </w:rPr>
              <w:t>зейнетақы төлемдерін,</w:t>
            </w:r>
            <w:r>
              <w:br/>
            </w:r>
            <w:r>
              <w:rPr>
                <w:rFonts w:ascii="Times New Roman"/>
                <w:b w:val="false"/>
                <w:i w:val="false"/>
                <w:color w:val="000000"/>
                <w:sz w:val="20"/>
              </w:rPr>
              <w:t>мүгедектігі</w:t>
            </w:r>
            <w:r>
              <w:br/>
            </w:r>
            <w:r>
              <w:rPr>
                <w:rFonts w:ascii="Times New Roman"/>
                <w:b w:val="false"/>
                <w:i w:val="false"/>
                <w:color w:val="000000"/>
                <w:sz w:val="20"/>
              </w:rPr>
              <w:t>бойынша,асыраушысынан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left"/>
      </w:pPr>
      <w:r>
        <w:rPr>
          <w:rFonts w:ascii="Times New Roman"/>
          <w:b/>
          <w:i w:val="false"/>
          <w:color w:val="000000"/>
        </w:rPr>
        <w:t xml:space="preserve"> (түрі көрсетілсін) тағайындауға өтініш қабылдаудан бас тарту туралы № ______ қолхат</w:t>
      </w:r>
    </w:p>
    <w:p>
      <w:pPr>
        <w:spacing w:after="0"/>
        <w:ind w:left="0"/>
        <w:jc w:val="both"/>
      </w:pPr>
      <w:r>
        <w:rPr>
          <w:rFonts w:ascii="Times New Roman"/>
          <w:b w:val="false"/>
          <w:i w:val="false"/>
          <w:color w:val="000000"/>
          <w:sz w:val="28"/>
        </w:rPr>
        <w:t>
      20__ жылғы "___" __________</w:t>
      </w:r>
    </w:p>
    <w:p>
      <w:pPr>
        <w:spacing w:after="0"/>
        <w:ind w:left="0"/>
        <w:jc w:val="both"/>
      </w:pPr>
      <w:r>
        <w:rPr>
          <w:rFonts w:ascii="Times New Roman"/>
          <w:b w:val="false"/>
          <w:i w:val="false"/>
          <w:color w:val="000000"/>
          <w:sz w:val="28"/>
        </w:rPr>
        <w:t>
      Азамат _____________________________________ 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 жылғы "___" ____________</w:t>
      </w:r>
    </w:p>
    <w:p>
      <w:pPr>
        <w:spacing w:after="0"/>
        <w:ind w:left="0"/>
        <w:jc w:val="both"/>
      </w:pPr>
      <w:r>
        <w:rPr>
          <w:rFonts w:ascii="Times New Roman"/>
          <w:b w:val="false"/>
          <w:i w:val="false"/>
          <w:color w:val="000000"/>
          <w:sz w:val="28"/>
        </w:rPr>
        <w:t>
      Қамқоршы 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Жүгінген күні 20__ жылғы "___"____________________________________</w:t>
      </w:r>
    </w:p>
    <w:p>
      <w:pPr>
        <w:spacing w:after="0"/>
        <w:ind w:left="0"/>
        <w:jc w:val="both"/>
      </w:pPr>
      <w:r>
        <w:rPr>
          <w:rFonts w:ascii="Times New Roman"/>
          <w:b w:val="false"/>
          <w:i w:val="false"/>
          <w:color w:val="000000"/>
          <w:sz w:val="28"/>
        </w:rPr>
        <w:t>
      Құжаттардың толық топтамасын, төлем тағайындау үшін талап етілетін ақпараттық жүйелерден алынатын мәліметтерді ұсынбау және (немесе) қолданылу мерзімі өткен құжаттарды ұсыну төлемге құқығының болмауы, себебі бойынша тағайындауға өтініш қабылдаудан бас тартылды.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w:t>
            </w:r>
            <w:r>
              <w:br/>
            </w:r>
            <w:r>
              <w:rPr>
                <w:rFonts w:ascii="Times New Roman"/>
                <w:b w:val="false"/>
                <w:i w:val="false"/>
                <w:color w:val="000000"/>
                <w:sz w:val="20"/>
              </w:rPr>
              <w:t>жасына байланысты</w:t>
            </w:r>
            <w:r>
              <w:br/>
            </w:r>
            <w:r>
              <w:rPr>
                <w:rFonts w:ascii="Times New Roman"/>
                <w:b w:val="false"/>
                <w:i w:val="false"/>
                <w:color w:val="000000"/>
                <w:sz w:val="20"/>
              </w:rPr>
              <w:t>зейнетақы төлемдерін,</w:t>
            </w:r>
            <w:r>
              <w:br/>
            </w:r>
            <w:r>
              <w:rPr>
                <w:rFonts w:ascii="Times New Roman"/>
                <w:b w:val="false"/>
                <w:i w:val="false"/>
                <w:color w:val="000000"/>
                <w:sz w:val="20"/>
              </w:rPr>
              <w:t>мүгедектігі бойынша,</w:t>
            </w:r>
            <w:r>
              <w:br/>
            </w:r>
            <w:r>
              <w:rPr>
                <w:rFonts w:ascii="Times New Roman"/>
                <w:b w:val="false"/>
                <w:i w:val="false"/>
                <w:color w:val="000000"/>
                <w:sz w:val="20"/>
              </w:rPr>
              <w:t>асыраушысынан айрылу</w:t>
            </w:r>
            <w:r>
              <w:br/>
            </w:r>
            <w:r>
              <w:rPr>
                <w:rFonts w:ascii="Times New Roman"/>
                <w:b w:val="false"/>
                <w:i w:val="false"/>
                <w:color w:val="000000"/>
                <w:sz w:val="20"/>
              </w:rPr>
              <w:t>жағдайы бойынша берілетін</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жәрдемақыларды, мемлекеттік</w:t>
            </w:r>
            <w:r>
              <w:br/>
            </w:r>
            <w:r>
              <w:rPr>
                <w:rFonts w:ascii="Times New Roman"/>
                <w:b w:val="false"/>
                <w:i w:val="false"/>
                <w:color w:val="000000"/>
                <w:sz w:val="20"/>
              </w:rPr>
              <w:t>арнайы жәрдемақыларды</w:t>
            </w:r>
            <w:r>
              <w:br/>
            </w:r>
            <w:r>
              <w:rPr>
                <w:rFonts w:ascii="Times New Roman"/>
                <w:b w:val="false"/>
                <w:i w:val="false"/>
                <w:color w:val="000000"/>
                <w:sz w:val="20"/>
              </w:rPr>
              <w:t>тағайындау және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Мiндеттi зейнетақы жарналарын аудару туралы РАСТАУ-АНЫҚТАМА</w:t>
      </w:r>
    </w:p>
    <w:p>
      <w:pPr>
        <w:spacing w:after="0"/>
        <w:ind w:left="0"/>
        <w:jc w:val="both"/>
      </w:pPr>
      <w:r>
        <w:rPr>
          <w:rFonts w:ascii="Times New Roman"/>
          <w:b w:val="false"/>
          <w:i w:val="false"/>
          <w:color w:val="000000"/>
          <w:sz w:val="28"/>
        </w:rPr>
        <w:t>
      Салымшы ________________________________________________________</w:t>
      </w:r>
    </w:p>
    <w:p>
      <w:pPr>
        <w:spacing w:after="0"/>
        <w:ind w:left="0"/>
        <w:jc w:val="both"/>
      </w:pPr>
      <w:r>
        <w:rPr>
          <w:rFonts w:ascii="Times New Roman"/>
          <w:b w:val="false"/>
          <w:i w:val="false"/>
          <w:color w:val="000000"/>
          <w:sz w:val="28"/>
        </w:rPr>
        <w:t>
      Тегі |__|__|__|__|__|__|__|__|__|__|__|__|__|__|__|__|__|</w:t>
      </w:r>
    </w:p>
    <w:p>
      <w:pPr>
        <w:spacing w:after="0"/>
        <w:ind w:left="0"/>
        <w:jc w:val="both"/>
      </w:pPr>
      <w:r>
        <w:rPr>
          <w:rFonts w:ascii="Times New Roman"/>
          <w:b w:val="false"/>
          <w:i w:val="false"/>
          <w:color w:val="000000"/>
          <w:sz w:val="28"/>
        </w:rPr>
        <w:t>
      Аты |__|__|__|__|__|__|__|__|__|__|__|__|__|__|__|__|__|</w:t>
      </w:r>
    </w:p>
    <w:p>
      <w:pPr>
        <w:spacing w:after="0"/>
        <w:ind w:left="0"/>
        <w:jc w:val="both"/>
      </w:pPr>
      <w:r>
        <w:rPr>
          <w:rFonts w:ascii="Times New Roman"/>
          <w:b w:val="false"/>
          <w:i w:val="false"/>
          <w:color w:val="000000"/>
          <w:sz w:val="28"/>
        </w:rPr>
        <w:t>
      Әкесiнiң аты (бар болса)|__|__|__|__|__|__|__|__|__|__|__|__|__|__|__|__|</w:t>
      </w:r>
    </w:p>
    <w:p>
      <w:pPr>
        <w:spacing w:after="0"/>
        <w:ind w:left="0"/>
        <w:jc w:val="both"/>
      </w:pPr>
      <w:r>
        <w:rPr>
          <w:rFonts w:ascii="Times New Roman"/>
          <w:b w:val="false"/>
          <w:i w:val="false"/>
          <w:color w:val="000000"/>
          <w:sz w:val="28"/>
        </w:rPr>
        <w:t>
      Туған күні |__|__|__|__|__|__|__|__| күні айы жылы</w:t>
      </w:r>
    </w:p>
    <w:p>
      <w:pPr>
        <w:spacing w:after="0"/>
        <w:ind w:left="0"/>
        <w:jc w:val="both"/>
      </w:pPr>
      <w:r>
        <w:rPr>
          <w:rFonts w:ascii="Times New Roman"/>
          <w:b w:val="false"/>
          <w:i w:val="false"/>
          <w:color w:val="000000"/>
          <w:sz w:val="28"/>
        </w:rPr>
        <w:t>
      Құжаттың түрі:</w:t>
      </w:r>
    </w:p>
    <w:p>
      <w:pPr>
        <w:spacing w:after="0"/>
        <w:ind w:left="0"/>
        <w:jc w:val="both"/>
      </w:pPr>
      <w:r>
        <w:rPr>
          <w:rFonts w:ascii="Times New Roman"/>
          <w:b w:val="false"/>
          <w:i w:val="false"/>
          <w:color w:val="000000"/>
          <w:sz w:val="28"/>
        </w:rPr>
        <w:t>
      Жеке куәлік _____________________________________________________</w:t>
      </w:r>
    </w:p>
    <w:p>
      <w:pPr>
        <w:spacing w:after="0"/>
        <w:ind w:left="0"/>
        <w:jc w:val="both"/>
      </w:pPr>
      <w:r>
        <w:rPr>
          <w:rFonts w:ascii="Times New Roman"/>
          <w:b w:val="false"/>
          <w:i w:val="false"/>
          <w:color w:val="000000"/>
          <w:sz w:val="28"/>
        </w:rPr>
        <w:t>
      Нөмiрi |__|__|__|__|__|__|__|__|__| берілді 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w:t>
      </w:r>
    </w:p>
    <w:p>
      <w:pPr>
        <w:spacing w:after="0"/>
        <w:ind w:left="0"/>
        <w:jc w:val="both"/>
      </w:pPr>
      <w:r>
        <w:rPr>
          <w:rFonts w:ascii="Times New Roman"/>
          <w:b w:val="false"/>
          <w:i w:val="false"/>
          <w:color w:val="000000"/>
          <w:sz w:val="28"/>
        </w:rPr>
        <w:t>
      № |__|__|__|__|__|__|__|__|__|__|__|__|</w:t>
      </w:r>
    </w:p>
    <w:p>
      <w:pPr>
        <w:spacing w:after="0"/>
        <w:ind w:left="0"/>
        <w:jc w:val="both"/>
      </w:pPr>
      <w:r>
        <w:rPr>
          <w:rFonts w:ascii="Times New Roman"/>
          <w:b w:val="false"/>
          <w:i w:val="false"/>
          <w:color w:val="000000"/>
          <w:sz w:val="28"/>
        </w:rPr>
        <w:t>
      Ұйымның атауы ___________________________________________________</w:t>
      </w:r>
    </w:p>
    <w:p>
      <w:pPr>
        <w:spacing w:after="0"/>
        <w:ind w:left="0"/>
        <w:jc w:val="both"/>
      </w:pPr>
      <w:r>
        <w:rPr>
          <w:rFonts w:ascii="Times New Roman"/>
          <w:b w:val="false"/>
          <w:i w:val="false"/>
          <w:color w:val="000000"/>
          <w:sz w:val="28"/>
        </w:rPr>
        <w:t>
      Төлеуші ұйымның БСН-і |__|__|__|__|__|__|__|__|__|__|</w:t>
      </w:r>
    </w:p>
    <w:p>
      <w:pPr>
        <w:spacing w:after="0"/>
        <w:ind w:left="0"/>
        <w:jc w:val="both"/>
      </w:pPr>
      <w:r>
        <w:rPr>
          <w:rFonts w:ascii="Times New Roman"/>
          <w:b w:val="false"/>
          <w:i w:val="false"/>
          <w:color w:val="000000"/>
          <w:sz w:val="28"/>
        </w:rPr>
        <w:t>
      Төлеуші ұйымның орналасқан жері ___________________________________ бастап ___________________________________ қоса алынған кезең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нөмiрi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БИК-i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 ақы қоры немесе БЖЗҚ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нөмiрi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жалпы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Кәсіпорын басшысы 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 тағайындау (қайта есептеу) (төлемнің түрі) туралы азаматтардың өтiнiштерiн тіркеудің электрондық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жеке сәйкестендіру нөмері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/тағайндаудан бас тарту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Жәрдемақының мөлшері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Тағайндау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Тағайндау түрі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 (төлем түрі) тағайындауға азаматтардың өтiнiштерiн тіркеудің электрондық журналы МӘС және портал арқылы келіп түскен электрондық өтінімдер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уақыты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(төлемнің түрі)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әлеуметтiк қорғау және көші-қон комитетінің _________________________ облысы бойынша департаменті Бөлімшенің коды ________________</w:t>
      </w:r>
    </w:p>
    <w:p>
      <w:pPr>
        <w:spacing w:after="0"/>
        <w:ind w:left="0"/>
        <w:jc w:val="left"/>
      </w:pPr>
      <w:r>
        <w:rPr>
          <w:rFonts w:ascii="Times New Roman"/>
          <w:b/>
          <w:i w:val="false"/>
          <w:color w:val="000000"/>
        </w:rPr>
        <w:t xml:space="preserve"> Төлемді портал арқылы тағайындауға өтiнiш</w:t>
      </w:r>
    </w:p>
    <w:p>
      <w:pPr>
        <w:spacing w:after="0"/>
        <w:ind w:left="0"/>
        <w:jc w:val="both"/>
      </w:pPr>
      <w:r>
        <w:rPr>
          <w:rFonts w:ascii="Times New Roman"/>
          <w:b w:val="false"/>
          <w:i w:val="false"/>
          <w:color w:val="000000"/>
          <w:sz w:val="28"/>
        </w:rPr>
        <w:t>
      Өтініш иесі туралы мәліметтер:</w:t>
      </w:r>
    </w:p>
    <w:p>
      <w:pPr>
        <w:spacing w:after="0"/>
        <w:ind w:left="0"/>
        <w:jc w:val="both"/>
      </w:pPr>
      <w:r>
        <w:rPr>
          <w:rFonts w:ascii="Times New Roman"/>
          <w:b w:val="false"/>
          <w:i w:val="false"/>
          <w:color w:val="000000"/>
          <w:sz w:val="28"/>
        </w:rPr>
        <w:t>
      Жеке сәйкестендіру нөмірі _________________________________________</w:t>
      </w:r>
    </w:p>
    <w:p>
      <w:pPr>
        <w:spacing w:after="0"/>
        <w:ind w:left="0"/>
        <w:jc w:val="both"/>
      </w:pPr>
      <w:r>
        <w:rPr>
          <w:rFonts w:ascii="Times New Roman"/>
          <w:b w:val="false"/>
          <w:i w:val="false"/>
          <w:color w:val="000000"/>
          <w:sz w:val="28"/>
        </w:rPr>
        <w:t xml:space="preserve">
      Азамат __________________________________________________________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күнi: ______ жылғы "___" ___________________</w:t>
      </w:r>
    </w:p>
    <w:p>
      <w:pPr>
        <w:spacing w:after="0"/>
        <w:ind w:left="0"/>
        <w:jc w:val="both"/>
      </w:pPr>
      <w:r>
        <w:rPr>
          <w:rFonts w:ascii="Times New Roman"/>
          <w:b w:val="false"/>
          <w:i w:val="false"/>
          <w:color w:val="000000"/>
          <w:sz w:val="28"/>
        </w:rPr>
        <w:t>
      Маған мемлекеттік базалық зейнетақы төлемін тағайындауды сұраймын</w:t>
      </w:r>
    </w:p>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Өтініш берушінің деректері:</w:t>
      </w:r>
    </w:p>
    <w:p>
      <w:pPr>
        <w:spacing w:after="0"/>
        <w:ind w:left="0"/>
        <w:jc w:val="both"/>
      </w:pPr>
      <w:r>
        <w:rPr>
          <w:rFonts w:ascii="Times New Roman"/>
          <w:b w:val="false"/>
          <w:i w:val="false"/>
          <w:color w:val="000000"/>
          <w:sz w:val="28"/>
        </w:rPr>
        <w:t>
      Жеке басты куәландыратын құжаттың түрі: ____________________________</w:t>
      </w:r>
    </w:p>
    <w:p>
      <w:pPr>
        <w:spacing w:after="0"/>
        <w:ind w:left="0"/>
        <w:jc w:val="both"/>
      </w:pPr>
      <w:r>
        <w:rPr>
          <w:rFonts w:ascii="Times New Roman"/>
          <w:b w:val="false"/>
          <w:i w:val="false"/>
          <w:color w:val="000000"/>
          <w:sz w:val="28"/>
        </w:rPr>
        <w:t>
      Құжаттың сериясы: ______ құжаттың нөмірі: _________ кім берген: _______</w:t>
      </w:r>
    </w:p>
    <w:p>
      <w:pPr>
        <w:spacing w:after="0"/>
        <w:ind w:left="0"/>
        <w:jc w:val="both"/>
      </w:pPr>
      <w:r>
        <w:rPr>
          <w:rFonts w:ascii="Times New Roman"/>
          <w:b w:val="false"/>
          <w:i w:val="false"/>
          <w:color w:val="000000"/>
          <w:sz w:val="28"/>
        </w:rPr>
        <w:t>
      Берілген күні _______ жылғы "____" ____________________________</w:t>
      </w:r>
    </w:p>
    <w:p>
      <w:pPr>
        <w:spacing w:after="0"/>
        <w:ind w:left="0"/>
        <w:jc w:val="both"/>
      </w:pPr>
      <w:r>
        <w:rPr>
          <w:rFonts w:ascii="Times New Roman"/>
          <w:b w:val="false"/>
          <w:i w:val="false"/>
          <w:color w:val="000000"/>
          <w:sz w:val="28"/>
        </w:rPr>
        <w:t>
      Тұрақты тұратын жерінің мекенжайы _________________________________ ________________ облысы _______________________ қаласы (ауданы) ____________________ ауылы ________ ______________________ көшесі (шағынауданы) ______ үй ______ пәтер</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w:t>
      </w:r>
    </w:p>
    <w:p>
      <w:pPr>
        <w:spacing w:after="0"/>
        <w:ind w:left="0"/>
        <w:jc w:val="both"/>
      </w:pPr>
      <w:r>
        <w:rPr>
          <w:rFonts w:ascii="Times New Roman"/>
          <w:b w:val="false"/>
          <w:i w:val="false"/>
          <w:color w:val="000000"/>
          <w:sz w:val="28"/>
        </w:rPr>
        <w:t>
      Шот түрі: ағымдағы ________________________________________________</w:t>
      </w:r>
    </w:p>
    <w:p>
      <w:pPr>
        <w:spacing w:after="0"/>
        <w:ind w:left="0"/>
        <w:jc w:val="both"/>
      </w:pPr>
      <w:r>
        <w:rPr>
          <w:rFonts w:ascii="Times New Roman"/>
          <w:b w:val="false"/>
          <w:i w:val="false"/>
          <w:color w:val="000000"/>
          <w:sz w:val="28"/>
        </w:rPr>
        <w:t>
      Екінші деңгейдегі банктің деректемелері:</w:t>
      </w:r>
    </w:p>
    <w:p>
      <w:pPr>
        <w:spacing w:after="0"/>
        <w:ind w:left="0"/>
        <w:jc w:val="both"/>
      </w:pPr>
      <w:r>
        <w:rPr>
          <w:rFonts w:ascii="Times New Roman"/>
          <w:b w:val="false"/>
          <w:i w:val="false"/>
          <w:color w:val="000000"/>
          <w:sz w:val="28"/>
        </w:rPr>
        <w:t>
      Банктік сәйкестендіру коды_________________________________________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___________________________________________</w:t>
      </w:r>
    </w:p>
    <w:p>
      <w:pPr>
        <w:spacing w:after="0"/>
        <w:ind w:left="0"/>
        <w:jc w:val="both"/>
      </w:pPr>
      <w:r>
        <w:rPr>
          <w:rFonts w:ascii="Times New Roman"/>
          <w:b w:val="false"/>
          <w:i w:val="false"/>
          <w:color w:val="000000"/>
          <w:sz w:val="28"/>
        </w:rPr>
        <w:t>
      Бизнес сәйкестендіру нөмірі ________________________________________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 ұялы телефон _________ Е-mail______________</w:t>
      </w:r>
    </w:p>
    <w:p>
      <w:pPr>
        <w:spacing w:after="0"/>
        <w:ind w:left="0"/>
        <w:jc w:val="both"/>
      </w:pPr>
      <w:r>
        <w:rPr>
          <w:rFonts w:ascii="Times New Roman"/>
          <w:b w:val="false"/>
          <w:i w:val="false"/>
          <w:color w:val="000000"/>
          <w:sz w:val="28"/>
        </w:rPr>
        <w:t>
      Өтініш беруші туралы мәліметтерді Қазақстан Республикасы Әділет министрлігі (ҚР Әдіетмині) растайды _____________________ (ҚР Әділетминің электрондық цифрлық қолтаңбасы (ЭЦҚ)</w:t>
      </w:r>
    </w:p>
    <w:p>
      <w:pPr>
        <w:spacing w:after="0"/>
        <w:ind w:left="0"/>
        <w:jc w:val="both"/>
      </w:pPr>
      <w:r>
        <w:rPr>
          <w:rFonts w:ascii="Times New Roman"/>
          <w:b w:val="false"/>
          <w:i w:val="false"/>
          <w:color w:val="000000"/>
          <w:sz w:val="28"/>
        </w:rPr>
        <w:t>
      Өтініш берушінің банк деректемелерін екінші деңгейдегі банк (ЕДБ) растайды _________ (ЕДБ ЭЦҚ-сы)</w:t>
      </w:r>
    </w:p>
    <w:p>
      <w:pPr>
        <w:spacing w:after="0"/>
        <w:ind w:left="0"/>
        <w:jc w:val="both"/>
      </w:pPr>
      <w:r>
        <w:rPr>
          <w:rFonts w:ascii="Times New Roman"/>
          <w:b w:val="false"/>
          <w:i w:val="false"/>
          <w:color w:val="000000"/>
          <w:sz w:val="28"/>
        </w:rPr>
        <w:t>
      Өтініш берушінің тегі, аты, әкесінің аты (бар болса) _____________________________</w:t>
      </w:r>
    </w:p>
    <w:p>
      <w:pPr>
        <w:spacing w:after="0"/>
        <w:ind w:left="0"/>
        <w:jc w:val="both"/>
      </w:pPr>
      <w:r>
        <w:rPr>
          <w:rFonts w:ascii="Times New Roman"/>
          <w:b w:val="false"/>
          <w:i w:val="false"/>
          <w:color w:val="000000"/>
          <w:sz w:val="28"/>
        </w:rPr>
        <w:t>
      "Ұсынылған деректердің дәйектілігіне құқықтық жауапкершілікте боламын" ЭЦҚ_____________________________________________________</w:t>
      </w:r>
    </w:p>
    <w:p>
      <w:pPr>
        <w:spacing w:after="0"/>
        <w:ind w:left="0"/>
        <w:jc w:val="both"/>
      </w:pPr>
      <w:r>
        <w:rPr>
          <w:rFonts w:ascii="Times New Roman"/>
          <w:b w:val="false"/>
          <w:i w:val="false"/>
          <w:color w:val="000000"/>
          <w:sz w:val="28"/>
        </w:rPr>
        <w:t>
      Төленетін зейнетақы немесе жәрдемақы мөлшерінің өзгеруіне әкеп соғатын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хабарлау қажеттілігі туралы хабардармын.</w:t>
      </w:r>
    </w:p>
    <w:p>
      <w:pPr>
        <w:spacing w:after="0"/>
        <w:ind w:left="0"/>
        <w:jc w:val="both"/>
      </w:pPr>
      <w:r>
        <w:rPr>
          <w:rFonts w:ascii="Times New Roman"/>
          <w:b w:val="false"/>
          <w:i w:val="false"/>
          <w:color w:val="000000"/>
          <w:sz w:val="28"/>
        </w:rPr>
        <w:t>
       Мемлекеттік көрсетілетін қызметті Мемлекеттік корпорация арқылы алған жағдайда, ақпараттық жүйелерде қамтылған, заңмен қорғалатын құпиядан тұратын мәлiметтердi пайдалануға келісім беремін.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 ашылған жағдайда, осы шоттағы ақшаны үшінші тұлғалардың өндіріп алуға жол берілмейді.</w:t>
      </w:r>
    </w:p>
    <w:p>
      <w:pPr>
        <w:spacing w:after="0"/>
        <w:ind w:left="0"/>
        <w:jc w:val="both"/>
      </w:pPr>
      <w:r>
        <w:rPr>
          <w:rFonts w:ascii="Times New Roman"/>
          <w:b w:val="false"/>
          <w:i w:val="false"/>
          <w:color w:val="000000"/>
          <w:sz w:val="28"/>
        </w:rPr>
        <w:t>
      ЭЦҚ ___________________________________________________________</w:t>
      </w:r>
    </w:p>
    <w:p>
      <w:pPr>
        <w:spacing w:after="0"/>
        <w:ind w:left="0"/>
        <w:jc w:val="both"/>
      </w:pPr>
      <w:r>
        <w:rPr>
          <w:rFonts w:ascii="Times New Roman"/>
          <w:b w:val="false"/>
          <w:i w:val="false"/>
          <w:color w:val="000000"/>
          <w:sz w:val="28"/>
        </w:rPr>
        <w:t>
      Өтінішке қол қойылған күні және уақыты ________ жылғы _______ _______ ________сағат________минут________________секунд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w:t>
            </w:r>
            <w:r>
              <w:br/>
            </w:r>
            <w:r>
              <w:rPr>
                <w:rFonts w:ascii="Times New Roman"/>
                <w:b w:val="false"/>
                <w:i w:val="false"/>
                <w:color w:val="000000"/>
                <w:sz w:val="20"/>
              </w:rPr>
              <w:t>жасына байланысты</w:t>
            </w:r>
            <w:r>
              <w:br/>
            </w:r>
            <w:r>
              <w:rPr>
                <w:rFonts w:ascii="Times New Roman"/>
                <w:b w:val="false"/>
                <w:i w:val="false"/>
                <w:color w:val="000000"/>
                <w:sz w:val="20"/>
              </w:rPr>
              <w:t>зейнетақы төлемдерін,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берілетін</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жәрдемақыларды, мемлекеттік</w:t>
            </w:r>
            <w:r>
              <w:br/>
            </w:r>
            <w:r>
              <w:rPr>
                <w:rFonts w:ascii="Times New Roman"/>
                <w:b w:val="false"/>
                <w:i w:val="false"/>
                <w:color w:val="000000"/>
                <w:sz w:val="20"/>
              </w:rPr>
              <w:t>арнайы жәрдемақыларды</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"Электронды үкімет" веб-порталы арқылы мүгедектігі бойынша мемлекеттік әлеуметтік жәрдемақы тағайындауға өтініш</w:t>
      </w:r>
    </w:p>
    <w:p>
      <w:pPr>
        <w:spacing w:after="0"/>
        <w:ind w:left="0"/>
        <w:jc w:val="both"/>
      </w:pPr>
      <w:r>
        <w:rPr>
          <w:rFonts w:ascii="Times New Roman"/>
          <w:b w:val="false"/>
          <w:i w:val="false"/>
          <w:color w:val="000000"/>
          <w:sz w:val="28"/>
        </w:rPr>
        <w:t>
      Өтініш беруші туралы мәліметтер (белгілеу қажет):</w:t>
      </w:r>
    </w:p>
    <w:p>
      <w:pPr>
        <w:spacing w:after="0"/>
        <w:ind w:left="0"/>
        <w:jc w:val="both"/>
      </w:pPr>
      <w:r>
        <w:rPr>
          <w:rFonts w:ascii="Times New Roman"/>
          <w:b w:val="false"/>
          <w:i w:val="false"/>
          <w:color w:val="000000"/>
          <w:sz w:val="28"/>
        </w:rPr>
        <w:t>
      Азамат _____________________________________________________ атынан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(өтініш</w:t>
      </w:r>
      <w:r>
        <w:rPr>
          <w:rFonts w:ascii="Times New Roman"/>
          <w:b w:val="false"/>
          <w:i w:val="false"/>
          <w:color w:val="000000"/>
          <w:sz w:val="28"/>
        </w:rPr>
        <w:t xml:space="preserve"> </w:t>
      </w:r>
      <w:r>
        <w:rPr>
          <w:rFonts w:ascii="Times New Roman"/>
          <w:b w:val="false"/>
          <w:i/>
          <w:color w:val="000000"/>
          <w:sz w:val="28"/>
        </w:rPr>
        <w:t>берушінің</w:t>
      </w:r>
      <w:r>
        <w:rPr>
          <w:rFonts w:ascii="Times New Roman"/>
          <w:b w:val="false"/>
          <w:i w:val="false"/>
          <w:color w:val="000000"/>
          <w:sz w:val="28"/>
        </w:rPr>
        <w:t xml:space="preserve"> </w:t>
      </w:r>
      <w:r>
        <w:rPr>
          <w:rFonts w:ascii="Times New Roman"/>
          <w:b w:val="false"/>
          <w:i/>
          <w:color w:val="000000"/>
          <w:sz w:val="28"/>
        </w:rPr>
        <w:t>тегі,</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әкесінің</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(бар</w:t>
      </w:r>
      <w:r>
        <w:rPr>
          <w:rFonts w:ascii="Times New Roman"/>
          <w:b w:val="false"/>
          <w:i w:val="false"/>
          <w:color w:val="000000"/>
          <w:sz w:val="28"/>
        </w:rPr>
        <w:t xml:space="preserve"> </w:t>
      </w:r>
      <w:r>
        <w:rPr>
          <w:rFonts w:ascii="Times New Roman"/>
          <w:b w:val="false"/>
          <w:i/>
          <w:color w:val="000000"/>
          <w:sz w:val="28"/>
        </w:rPr>
        <w:t>болса)</w:t>
      </w:r>
    </w:p>
    <w:p>
      <w:pPr>
        <w:spacing w:after="0"/>
        <w:ind w:left="0"/>
        <w:jc w:val="both"/>
      </w:pPr>
      <w:r>
        <w:rPr>
          <w:rFonts w:ascii="Times New Roman"/>
          <w:b w:val="false"/>
          <w:i w:val="false"/>
          <w:color w:val="000000"/>
          <w:sz w:val="28"/>
        </w:rPr>
        <w:t>
      Мүгедек ____________ қорғаншы (қорғаншы) _________ заңды өкілі_________</w:t>
      </w:r>
    </w:p>
    <w:p>
      <w:pPr>
        <w:spacing w:after="0"/>
        <w:ind w:left="0"/>
        <w:jc w:val="both"/>
      </w:pPr>
      <w:r>
        <w:rPr>
          <w:rFonts w:ascii="Times New Roman"/>
          <w:b w:val="false"/>
          <w:i w:val="false"/>
          <w:color w:val="000000"/>
          <w:sz w:val="28"/>
        </w:rPr>
        <w:t>
      Туған күнi: ______ жылғы "___" ___________________</w:t>
      </w:r>
    </w:p>
    <w:p>
      <w:pPr>
        <w:spacing w:after="0"/>
        <w:ind w:left="0"/>
        <w:jc w:val="both"/>
      </w:pPr>
      <w:r>
        <w:rPr>
          <w:rFonts w:ascii="Times New Roman"/>
          <w:b w:val="false"/>
          <w:i w:val="false"/>
          <w:color w:val="000000"/>
          <w:sz w:val="28"/>
        </w:rPr>
        <w:t>
      Жеке сәйкестендіру нөмірі ЖСН _______________________________________</w:t>
      </w:r>
    </w:p>
    <w:p>
      <w:pPr>
        <w:spacing w:after="0"/>
        <w:ind w:left="0"/>
        <w:jc w:val="both"/>
      </w:pPr>
      <w:r>
        <w:rPr>
          <w:rFonts w:ascii="Times New Roman"/>
          <w:b w:val="false"/>
          <w:i w:val="false"/>
          <w:color w:val="000000"/>
          <w:sz w:val="28"/>
        </w:rPr>
        <w:t>
      Маған мүгедектігі бойынша мемлекеттік әлеуметтік жәрдемақы тағайындауды сұраймын. Мемлекеттік органдардың растауы:</w:t>
      </w:r>
    </w:p>
    <w:p>
      <w:pPr>
        <w:spacing w:after="0"/>
        <w:ind w:left="0"/>
        <w:jc w:val="both"/>
      </w:pPr>
      <w:r>
        <w:rPr>
          <w:rFonts w:ascii="Times New Roman"/>
          <w:b w:val="false"/>
          <w:i w:val="false"/>
          <w:color w:val="000000"/>
          <w:sz w:val="28"/>
        </w:rPr>
        <w:t>
      Өтініш берушінің деректері:</w:t>
      </w:r>
    </w:p>
    <w:p>
      <w:pPr>
        <w:spacing w:after="0"/>
        <w:ind w:left="0"/>
        <w:jc w:val="both"/>
      </w:pPr>
      <w:r>
        <w:rPr>
          <w:rFonts w:ascii="Times New Roman"/>
          <w:b w:val="false"/>
          <w:i w:val="false"/>
          <w:color w:val="000000"/>
          <w:sz w:val="28"/>
        </w:rPr>
        <w:t>
      Жеке басты куәландыратын құжаттың түрі: _____________________________</w:t>
      </w:r>
    </w:p>
    <w:p>
      <w:pPr>
        <w:spacing w:after="0"/>
        <w:ind w:left="0"/>
        <w:jc w:val="both"/>
      </w:pPr>
      <w:r>
        <w:rPr>
          <w:rFonts w:ascii="Times New Roman"/>
          <w:b w:val="false"/>
          <w:i w:val="false"/>
          <w:color w:val="000000"/>
          <w:sz w:val="28"/>
        </w:rPr>
        <w:t>
      Құжаттың сериясы:_______құжаттың нөмірі:__________кім берген: ________</w:t>
      </w:r>
    </w:p>
    <w:p>
      <w:pPr>
        <w:spacing w:after="0"/>
        <w:ind w:left="0"/>
        <w:jc w:val="both"/>
      </w:pPr>
      <w:r>
        <w:rPr>
          <w:rFonts w:ascii="Times New Roman"/>
          <w:b w:val="false"/>
          <w:i w:val="false"/>
          <w:color w:val="000000"/>
          <w:sz w:val="28"/>
        </w:rPr>
        <w:t>
      Берілген күні _______ жылғы "____" ____________________________</w:t>
      </w:r>
    </w:p>
    <w:p>
      <w:pPr>
        <w:spacing w:after="0"/>
        <w:ind w:left="0"/>
        <w:jc w:val="both"/>
      </w:pPr>
      <w:r>
        <w:rPr>
          <w:rFonts w:ascii="Times New Roman"/>
          <w:b w:val="false"/>
          <w:i w:val="false"/>
          <w:color w:val="000000"/>
          <w:sz w:val="28"/>
        </w:rPr>
        <w:t>
      Тұрақты тұратын жерінің мекенжайы __________________________________</w:t>
      </w:r>
    </w:p>
    <w:p>
      <w:pPr>
        <w:spacing w:after="0"/>
        <w:ind w:left="0"/>
        <w:jc w:val="both"/>
      </w:pPr>
      <w:r>
        <w:rPr>
          <w:rFonts w:ascii="Times New Roman"/>
          <w:b w:val="false"/>
          <w:i w:val="false"/>
          <w:color w:val="000000"/>
          <w:sz w:val="28"/>
        </w:rPr>
        <w:t>
      Облыс ___________________________________________________________ қала (аудан) ___________________________ ауыл ________________________ көше (шағынаудан) _______________________ үй __________________</w:t>
      </w:r>
    </w:p>
    <w:p>
      <w:pPr>
        <w:spacing w:after="0"/>
        <w:ind w:left="0"/>
        <w:jc w:val="both"/>
      </w:pPr>
      <w:r>
        <w:rPr>
          <w:rFonts w:ascii="Times New Roman"/>
          <w:b w:val="false"/>
          <w:i w:val="false"/>
          <w:color w:val="000000"/>
          <w:sz w:val="28"/>
        </w:rPr>
        <w:t>
      Мүгедектігі бойынша мемлекеттік әлеуметтік жәрдемақы тағайындалған бала туралы мәліметтер (мүгедек бала болған жағдайда):</w:t>
      </w:r>
    </w:p>
    <w:p>
      <w:pPr>
        <w:spacing w:after="0"/>
        <w:ind w:left="0"/>
        <w:jc w:val="both"/>
      </w:pPr>
      <w:r>
        <w:rPr>
          <w:rFonts w:ascii="Times New Roman"/>
          <w:b w:val="false"/>
          <w:i w:val="false"/>
          <w:color w:val="000000"/>
          <w:sz w:val="28"/>
        </w:rPr>
        <w:t>
      Жеке сәйкестендіру нөмірі (ЖСН):___________________ ___________</w:t>
      </w:r>
    </w:p>
    <w:p>
      <w:pPr>
        <w:spacing w:after="0"/>
        <w:ind w:left="0"/>
        <w:jc w:val="both"/>
      </w:pPr>
      <w:r>
        <w:rPr>
          <w:rFonts w:ascii="Times New Roman"/>
          <w:b w:val="false"/>
          <w:i w:val="false"/>
          <w:color w:val="000000"/>
          <w:sz w:val="28"/>
        </w:rPr>
        <w:t>
      Баланың тегі, аты, әкесінің аты (бар болса): ___________________</w:t>
      </w:r>
    </w:p>
    <w:p>
      <w:pPr>
        <w:spacing w:after="0"/>
        <w:ind w:left="0"/>
        <w:jc w:val="both"/>
      </w:pPr>
      <w:r>
        <w:rPr>
          <w:rFonts w:ascii="Times New Roman"/>
          <w:b w:val="false"/>
          <w:i w:val="false"/>
          <w:color w:val="000000"/>
          <w:sz w:val="28"/>
        </w:rPr>
        <w:t>
      Туған күнi: ______ жылғы "___" ___________________</w:t>
      </w:r>
    </w:p>
    <w:p>
      <w:pPr>
        <w:spacing w:after="0"/>
        <w:ind w:left="0"/>
        <w:jc w:val="both"/>
      </w:pPr>
      <w:r>
        <w:rPr>
          <w:rFonts w:ascii="Times New Roman"/>
          <w:b w:val="false"/>
          <w:i w:val="false"/>
          <w:color w:val="000000"/>
          <w:sz w:val="28"/>
        </w:rPr>
        <w:t>
      Мүгедектіктің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белгілену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белгілеу туралы медициналық-әлеуметтік сараптама анықтамасы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Мүгедек адамға қамқоршы болуы туралы мәліметтер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 болу туралы шешімнің күні және нөмірі немесе әрекетке қабілетсіз/ қабілеттілігі шектеулі деп тану туралы соттың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Шешімді берген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Қамқорға алынған адамның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Қамқорға алынған адамның туған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Банк деректемелері Банктің атауы ________________________________________</w:t>
      </w:r>
    </w:p>
    <w:p>
      <w:pPr>
        <w:spacing w:after="0"/>
        <w:ind w:left="0"/>
        <w:jc w:val="both"/>
      </w:pPr>
      <w:r>
        <w:rPr>
          <w:rFonts w:ascii="Times New Roman"/>
          <w:b w:val="false"/>
          <w:i w:val="false"/>
          <w:color w:val="000000"/>
          <w:sz w:val="28"/>
        </w:rPr>
        <w:t>
      Банк шотының № ______________________________________________</w:t>
      </w:r>
    </w:p>
    <w:p>
      <w:pPr>
        <w:spacing w:after="0"/>
        <w:ind w:left="0"/>
        <w:jc w:val="both"/>
      </w:pPr>
      <w:r>
        <w:rPr>
          <w:rFonts w:ascii="Times New Roman"/>
          <w:b w:val="false"/>
          <w:i w:val="false"/>
          <w:color w:val="000000"/>
          <w:sz w:val="28"/>
        </w:rPr>
        <w:t>
      Шот түрі: ағымдағы _________________________________________________</w:t>
      </w:r>
    </w:p>
    <w:p>
      <w:pPr>
        <w:spacing w:after="0"/>
        <w:ind w:left="0"/>
        <w:jc w:val="both"/>
      </w:pPr>
      <w:r>
        <w:rPr>
          <w:rFonts w:ascii="Times New Roman"/>
          <w:b w:val="false"/>
          <w:i w:val="false"/>
          <w:color w:val="000000"/>
          <w:sz w:val="28"/>
        </w:rPr>
        <w:t>
      Екінші деңгейдегі банктің деректемелері:</w:t>
      </w:r>
    </w:p>
    <w:p>
      <w:pPr>
        <w:spacing w:after="0"/>
        <w:ind w:left="0"/>
        <w:jc w:val="both"/>
      </w:pPr>
      <w:r>
        <w:rPr>
          <w:rFonts w:ascii="Times New Roman"/>
          <w:b w:val="false"/>
          <w:i w:val="false"/>
          <w:color w:val="000000"/>
          <w:sz w:val="28"/>
        </w:rPr>
        <w:t>
      БСК __________________________________________</w:t>
      </w:r>
    </w:p>
    <w:p>
      <w:pPr>
        <w:spacing w:after="0"/>
        <w:ind w:left="0"/>
        <w:jc w:val="both"/>
      </w:pPr>
      <w:r>
        <w:rPr>
          <w:rFonts w:ascii="Times New Roman"/>
          <w:b w:val="false"/>
          <w:i w:val="false"/>
          <w:color w:val="000000"/>
          <w:sz w:val="28"/>
        </w:rPr>
        <w:t>
      ЖСК ____________________________________________</w:t>
      </w:r>
    </w:p>
    <w:p>
      <w:pPr>
        <w:spacing w:after="0"/>
        <w:ind w:left="0"/>
        <w:jc w:val="both"/>
      </w:pPr>
      <w:r>
        <w:rPr>
          <w:rFonts w:ascii="Times New Roman"/>
          <w:b w:val="false"/>
          <w:i w:val="false"/>
          <w:color w:val="000000"/>
          <w:sz w:val="28"/>
        </w:rPr>
        <w:t>
      БСН __________________________________________</w:t>
      </w:r>
    </w:p>
    <w:p>
      <w:pPr>
        <w:spacing w:after="0"/>
        <w:ind w:left="0"/>
        <w:jc w:val="both"/>
      </w:pPr>
      <w:r>
        <w:rPr>
          <w:rFonts w:ascii="Times New Roman"/>
          <w:b w:val="false"/>
          <w:i w:val="false"/>
          <w:color w:val="000000"/>
          <w:sz w:val="28"/>
        </w:rPr>
        <w:t>
      Мүгедектігі бойынша мемлекеттік әлеуметтік жәрдемақы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Мүгедектігі бойынша мемлекеттік әлеуметтік жәрдемақы тағайындау (тағайындаудан бас тарту) туралы шешім қабылдау туралы хабарлама алуға келісім беремін.</w:t>
      </w:r>
    </w:p>
    <w:p>
      <w:pPr>
        <w:spacing w:after="0"/>
        <w:ind w:left="0"/>
        <w:jc w:val="both"/>
      </w:pPr>
      <w:r>
        <w:rPr>
          <w:rFonts w:ascii="Times New Roman"/>
          <w:b w:val="false"/>
          <w:i w:val="false"/>
          <w:color w:val="000000"/>
          <w:sz w:val="28"/>
        </w:rPr>
        <w:t>
      Төленетін жәрдемақы мөлшерінің тоқтауына, тоқтата тұрылуына, өзгеруіне алып келетін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он жұмыс күні ішінде хабарлау қажеттігі туралы хабардармын.</w:t>
      </w:r>
    </w:p>
    <w:p>
      <w:pPr>
        <w:spacing w:after="0"/>
        <w:ind w:left="0"/>
        <w:jc w:val="both"/>
      </w:pPr>
      <w:r>
        <w:rPr>
          <w:rFonts w:ascii="Times New Roman"/>
          <w:b w:val="false"/>
          <w:i w:val="false"/>
          <w:color w:val="000000"/>
          <w:sz w:val="28"/>
        </w:rPr>
        <w:t>
      Жәрдемақы мөлшерінің өзгеруіне/тоқтауына алып келетін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 ашылған жағдайда, осы шоттағы ақшаны үшінші тұлғалардың өндіріп алуға жол берілмейді.</w:t>
      </w:r>
    </w:p>
    <w:p>
      <w:pPr>
        <w:spacing w:after="0"/>
        <w:ind w:left="0"/>
        <w:jc w:val="both"/>
      </w:pPr>
      <w:r>
        <w:rPr>
          <w:rFonts w:ascii="Times New Roman"/>
          <w:b w:val="false"/>
          <w:i w:val="false"/>
          <w:color w:val="000000"/>
          <w:sz w:val="28"/>
        </w:rPr>
        <w:t>
      Ұсынылған деректердің дәйектілігіне құқықтық жауапкершілікте боламын.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 ұялы телефон _______________ Е-mail ________</w:t>
      </w:r>
    </w:p>
    <w:p>
      <w:pPr>
        <w:spacing w:after="0"/>
        <w:ind w:left="0"/>
        <w:jc w:val="both"/>
      </w:pPr>
      <w:r>
        <w:rPr>
          <w:rFonts w:ascii="Times New Roman"/>
          <w:b w:val="false"/>
          <w:i w:val="false"/>
          <w:color w:val="000000"/>
          <w:sz w:val="28"/>
        </w:rPr>
        <w:t>
      Өтініш беруші туралы мәліметтерді ҚР Әділетмині (ҚР Әділетмині ЭЦҚ) растайды</w:t>
      </w:r>
    </w:p>
    <w:p>
      <w:pPr>
        <w:spacing w:after="0"/>
        <w:ind w:left="0"/>
        <w:jc w:val="both"/>
      </w:pPr>
      <w:r>
        <w:rPr>
          <w:rFonts w:ascii="Times New Roman"/>
          <w:b w:val="false"/>
          <w:i w:val="false"/>
          <w:color w:val="000000"/>
          <w:sz w:val="28"/>
        </w:rPr>
        <w:t>
      Өтініш берушінің банк деректемелерін ЕДБ растайды ________(ЕДБ ЭЦҚ-сы)</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ЭЦҚ______________________________</w:t>
      </w:r>
    </w:p>
    <w:p>
      <w:pPr>
        <w:spacing w:after="0"/>
        <w:ind w:left="0"/>
        <w:jc w:val="both"/>
      </w:pPr>
      <w:r>
        <w:rPr>
          <w:rFonts w:ascii="Times New Roman"/>
          <w:b w:val="false"/>
          <w:i w:val="false"/>
          <w:color w:val="000000"/>
          <w:sz w:val="28"/>
        </w:rPr>
        <w:t>
      Өтінішке қол қойылған күні және уақыты</w:t>
      </w:r>
    </w:p>
    <w:p>
      <w:pPr>
        <w:spacing w:after="0"/>
        <w:ind w:left="0"/>
        <w:jc w:val="both"/>
      </w:pPr>
      <w:r>
        <w:rPr>
          <w:rFonts w:ascii="Times New Roman"/>
          <w:b w:val="false"/>
          <w:i w:val="false"/>
          <w:color w:val="000000"/>
          <w:sz w:val="28"/>
        </w:rPr>
        <w:t>
      "___" _________ жылғы ______сағат________минут__________секунд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 есебiнен беру, сондай- ақ</w:t>
            </w:r>
            <w:r>
              <w:br/>
            </w:r>
            <w:r>
              <w:rPr>
                <w:rFonts w:ascii="Times New Roman"/>
                <w:b w:val="false"/>
                <w:i w:val="false"/>
                <w:color w:val="000000"/>
                <w:sz w:val="20"/>
              </w:rPr>
              <w:t>жасына байланысты</w:t>
            </w:r>
            <w:r>
              <w:br/>
            </w:r>
            <w:r>
              <w:rPr>
                <w:rFonts w:ascii="Times New Roman"/>
                <w:b w:val="false"/>
                <w:i w:val="false"/>
                <w:color w:val="000000"/>
                <w:sz w:val="20"/>
              </w:rPr>
              <w:t>зейнетақы төлемдерін,</w:t>
            </w:r>
            <w:r>
              <w:br/>
            </w:r>
            <w:r>
              <w:rPr>
                <w:rFonts w:ascii="Times New Roman"/>
                <w:b w:val="false"/>
                <w:i w:val="false"/>
                <w:color w:val="000000"/>
                <w:sz w:val="20"/>
              </w:rPr>
              <w:t>мүгедектігі бойынша,</w:t>
            </w:r>
            <w:r>
              <w:br/>
            </w: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берілетін</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жәрдемақыларды, мемлекеттік</w:t>
            </w:r>
            <w:r>
              <w:br/>
            </w:r>
            <w:r>
              <w:rPr>
                <w:rFonts w:ascii="Times New Roman"/>
                <w:b w:val="false"/>
                <w:i w:val="false"/>
                <w:color w:val="000000"/>
                <w:sz w:val="20"/>
              </w:rPr>
              <w:t>арнайы жәрдемақыларды</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"Электрондық үкімет" веб-порталы арқылы асыраушынан айырылуына байланысты мемлекеттік әлеуметтік жәрдемақы тағайындауға өтініш</w:t>
      </w:r>
    </w:p>
    <w:p>
      <w:pPr>
        <w:spacing w:after="0"/>
        <w:ind w:left="0"/>
        <w:jc w:val="both"/>
      </w:pPr>
      <w:r>
        <w:rPr>
          <w:rFonts w:ascii="Times New Roman"/>
          <w:b w:val="false"/>
          <w:i w:val="false"/>
          <w:color w:val="000000"/>
          <w:sz w:val="28"/>
        </w:rPr>
        <w:t>
      Өтініш иесі туралы мәліметтер (белгілеу қажет):</w:t>
      </w:r>
    </w:p>
    <w:p>
      <w:pPr>
        <w:spacing w:after="0"/>
        <w:ind w:left="0"/>
        <w:jc w:val="both"/>
      </w:pPr>
      <w:r>
        <w:rPr>
          <w:rFonts w:ascii="Times New Roman"/>
          <w:b w:val="false"/>
          <w:i w:val="false"/>
          <w:color w:val="000000"/>
          <w:sz w:val="28"/>
        </w:rPr>
        <w:t>
      Азамат (ша)__________________________________________________ атынан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(өтініш</w:t>
      </w:r>
      <w:r>
        <w:rPr>
          <w:rFonts w:ascii="Times New Roman"/>
          <w:b w:val="false"/>
          <w:i w:val="false"/>
          <w:color w:val="000000"/>
          <w:sz w:val="28"/>
        </w:rPr>
        <w:t xml:space="preserve"> </w:t>
      </w:r>
      <w:r>
        <w:rPr>
          <w:rFonts w:ascii="Times New Roman"/>
          <w:b w:val="false"/>
          <w:i/>
          <w:color w:val="000000"/>
          <w:sz w:val="28"/>
        </w:rPr>
        <w:t>берушінің</w:t>
      </w:r>
      <w:r>
        <w:rPr>
          <w:rFonts w:ascii="Times New Roman"/>
          <w:b w:val="false"/>
          <w:i w:val="false"/>
          <w:color w:val="000000"/>
          <w:sz w:val="28"/>
        </w:rPr>
        <w:t xml:space="preserve"> </w:t>
      </w:r>
      <w:r>
        <w:rPr>
          <w:rFonts w:ascii="Times New Roman"/>
          <w:b w:val="false"/>
          <w:i/>
          <w:color w:val="000000"/>
          <w:sz w:val="28"/>
        </w:rPr>
        <w:t>тегі,</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әкесінің</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(бар</w:t>
      </w:r>
      <w:r>
        <w:rPr>
          <w:rFonts w:ascii="Times New Roman"/>
          <w:b w:val="false"/>
          <w:i w:val="false"/>
          <w:color w:val="000000"/>
          <w:sz w:val="28"/>
        </w:rPr>
        <w:t xml:space="preserve"> </w:t>
      </w:r>
      <w:r>
        <w:rPr>
          <w:rFonts w:ascii="Times New Roman"/>
          <w:b w:val="false"/>
          <w:i/>
          <w:color w:val="000000"/>
          <w:sz w:val="28"/>
        </w:rPr>
        <w:t>болса)</w:t>
      </w:r>
    </w:p>
    <w:p>
      <w:pPr>
        <w:spacing w:after="0"/>
        <w:ind w:left="0"/>
        <w:jc w:val="both"/>
      </w:pPr>
      <w:r>
        <w:rPr>
          <w:rFonts w:ascii="Times New Roman"/>
          <w:b w:val="false"/>
          <w:i w:val="false"/>
          <w:color w:val="000000"/>
          <w:sz w:val="28"/>
        </w:rPr>
        <w:t>
      Мүгедек ____________ қорғаншы (қорғаншы) _______________ заңды өкілі_______________</w:t>
      </w:r>
    </w:p>
    <w:p>
      <w:pPr>
        <w:spacing w:after="0"/>
        <w:ind w:left="0"/>
        <w:jc w:val="both"/>
      </w:pPr>
      <w:r>
        <w:rPr>
          <w:rFonts w:ascii="Times New Roman"/>
          <w:b w:val="false"/>
          <w:i w:val="false"/>
          <w:color w:val="000000"/>
          <w:sz w:val="28"/>
        </w:rPr>
        <w:t>
      Туған күнi: ______ жылғы "___" ___________________</w:t>
      </w:r>
    </w:p>
    <w:p>
      <w:pPr>
        <w:spacing w:after="0"/>
        <w:ind w:left="0"/>
        <w:jc w:val="both"/>
      </w:pPr>
      <w:r>
        <w:rPr>
          <w:rFonts w:ascii="Times New Roman"/>
          <w:b w:val="false"/>
          <w:i w:val="false"/>
          <w:color w:val="000000"/>
          <w:sz w:val="28"/>
        </w:rPr>
        <w:t>
      Жеке сәйкестендіру нөмірі (ЖСН)_______________________________________</w:t>
      </w:r>
    </w:p>
    <w:p>
      <w:pPr>
        <w:spacing w:after="0"/>
        <w:ind w:left="0"/>
        <w:jc w:val="both"/>
      </w:pPr>
      <w:r>
        <w:rPr>
          <w:rFonts w:ascii="Times New Roman"/>
          <w:b w:val="false"/>
          <w:i w:val="false"/>
          <w:color w:val="000000"/>
          <w:sz w:val="28"/>
        </w:rPr>
        <w:t>
      Маған асыраушынан айырылуына байланысты мемлекеттік әлеуметтік жәрдемақы тағайындауды сұраймын.</w:t>
      </w:r>
    </w:p>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Өтініш берушінің деректері:</w:t>
      </w:r>
    </w:p>
    <w:p>
      <w:pPr>
        <w:spacing w:after="0"/>
        <w:ind w:left="0"/>
        <w:jc w:val="both"/>
      </w:pPr>
      <w:r>
        <w:rPr>
          <w:rFonts w:ascii="Times New Roman"/>
          <w:b w:val="false"/>
          <w:i w:val="false"/>
          <w:color w:val="000000"/>
          <w:sz w:val="28"/>
        </w:rPr>
        <w:t>
      Жеке басын куәландыратын құжаттың түрі: _____________________________</w:t>
      </w:r>
    </w:p>
    <w:p>
      <w:pPr>
        <w:spacing w:after="0"/>
        <w:ind w:left="0"/>
        <w:jc w:val="both"/>
      </w:pPr>
      <w:r>
        <w:rPr>
          <w:rFonts w:ascii="Times New Roman"/>
          <w:b w:val="false"/>
          <w:i w:val="false"/>
          <w:color w:val="000000"/>
          <w:sz w:val="28"/>
        </w:rPr>
        <w:t>
      Құжаттың сериясы:_______құжаттың нөмірі:__________кім берген: ________</w:t>
      </w:r>
    </w:p>
    <w:p>
      <w:pPr>
        <w:spacing w:after="0"/>
        <w:ind w:left="0"/>
        <w:jc w:val="both"/>
      </w:pPr>
      <w:r>
        <w:rPr>
          <w:rFonts w:ascii="Times New Roman"/>
          <w:b w:val="false"/>
          <w:i w:val="false"/>
          <w:color w:val="000000"/>
          <w:sz w:val="28"/>
        </w:rPr>
        <w:t>
      Берілген күні _______ жылғы "____" ____________________________</w:t>
      </w:r>
    </w:p>
    <w:p>
      <w:pPr>
        <w:spacing w:after="0"/>
        <w:ind w:left="0"/>
        <w:jc w:val="both"/>
      </w:pPr>
      <w:r>
        <w:rPr>
          <w:rFonts w:ascii="Times New Roman"/>
          <w:b w:val="false"/>
          <w:i w:val="false"/>
          <w:color w:val="000000"/>
          <w:sz w:val="28"/>
        </w:rPr>
        <w:t>
      Тұрақты тұратын жерінің мекенжайы:</w:t>
      </w:r>
    </w:p>
    <w:p>
      <w:pPr>
        <w:spacing w:after="0"/>
        <w:ind w:left="0"/>
        <w:jc w:val="both"/>
      </w:pPr>
      <w:r>
        <w:rPr>
          <w:rFonts w:ascii="Times New Roman"/>
          <w:b w:val="false"/>
          <w:i w:val="false"/>
          <w:color w:val="000000"/>
          <w:sz w:val="28"/>
        </w:rPr>
        <w:t>
      Облыс ___________________________________________________________ қала (аудан) ___________________________ ауыл ________________________ көше (шағынаудан) _______________________ үй ___________ пәтер _______</w:t>
      </w:r>
    </w:p>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жәрлемақы тағайындалатын асырауындағылар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Асырауындағы адамның тегі, аты, әкесінің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w:t>
      </w:r>
    </w:p>
    <w:p>
      <w:pPr>
        <w:spacing w:after="0"/>
        <w:ind w:left="0"/>
        <w:jc w:val="both"/>
      </w:pPr>
      <w:r>
        <w:rPr>
          <w:rFonts w:ascii="Times New Roman"/>
          <w:b w:val="false"/>
          <w:i w:val="false"/>
          <w:color w:val="000000"/>
          <w:sz w:val="28"/>
        </w:rPr>
        <w:t>
      Банк шотының № ______________________________________________</w:t>
      </w:r>
    </w:p>
    <w:p>
      <w:pPr>
        <w:spacing w:after="0"/>
        <w:ind w:left="0"/>
        <w:jc w:val="both"/>
      </w:pPr>
      <w:r>
        <w:rPr>
          <w:rFonts w:ascii="Times New Roman"/>
          <w:b w:val="false"/>
          <w:i w:val="false"/>
          <w:color w:val="000000"/>
          <w:sz w:val="28"/>
        </w:rPr>
        <w:t>
      Шот түрі: ағымдағы _________________________________________________</w:t>
      </w:r>
    </w:p>
    <w:p>
      <w:pPr>
        <w:spacing w:after="0"/>
        <w:ind w:left="0"/>
        <w:jc w:val="both"/>
      </w:pPr>
      <w:r>
        <w:rPr>
          <w:rFonts w:ascii="Times New Roman"/>
          <w:b w:val="false"/>
          <w:i w:val="false"/>
          <w:color w:val="000000"/>
          <w:sz w:val="28"/>
        </w:rPr>
        <w:t>
      Екінші деңгейдегі банктің деректемелері:\</w:t>
      </w:r>
    </w:p>
    <w:p>
      <w:pPr>
        <w:spacing w:after="0"/>
        <w:ind w:left="0"/>
        <w:jc w:val="both"/>
      </w:pPr>
      <w:r>
        <w:rPr>
          <w:rFonts w:ascii="Times New Roman"/>
          <w:b w:val="false"/>
          <w:i w:val="false"/>
          <w:color w:val="000000"/>
          <w:sz w:val="28"/>
        </w:rPr>
        <w:t>
      БСК __________________________________________</w:t>
      </w:r>
    </w:p>
    <w:p>
      <w:pPr>
        <w:spacing w:after="0"/>
        <w:ind w:left="0"/>
        <w:jc w:val="both"/>
      </w:pPr>
      <w:r>
        <w:rPr>
          <w:rFonts w:ascii="Times New Roman"/>
          <w:b w:val="false"/>
          <w:i w:val="false"/>
          <w:color w:val="000000"/>
          <w:sz w:val="28"/>
        </w:rPr>
        <w:t>
      ЖСК ____________________________________________</w:t>
      </w:r>
    </w:p>
    <w:p>
      <w:pPr>
        <w:spacing w:after="0"/>
        <w:ind w:left="0"/>
        <w:jc w:val="both"/>
      </w:pPr>
      <w:r>
        <w:rPr>
          <w:rFonts w:ascii="Times New Roman"/>
          <w:b w:val="false"/>
          <w:i w:val="false"/>
          <w:color w:val="000000"/>
          <w:sz w:val="28"/>
        </w:rPr>
        <w:t>
      БСН __________________________________________</w:t>
      </w:r>
    </w:p>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жәрдемақы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жәрдемақы тағайындау (тағайындаудан бас тарту) туралы шешім қабылдау туралы хабарлама алуға келісім беремін.</w:t>
      </w:r>
    </w:p>
    <w:p>
      <w:pPr>
        <w:spacing w:after="0"/>
        <w:ind w:left="0"/>
        <w:jc w:val="both"/>
      </w:pPr>
      <w:r>
        <w:rPr>
          <w:rFonts w:ascii="Times New Roman"/>
          <w:b w:val="false"/>
          <w:i w:val="false"/>
          <w:color w:val="000000"/>
          <w:sz w:val="28"/>
        </w:rPr>
        <w:t>
      Төленетін жәрдемақы мөлшерінің тоқтауына, тоқтата тұрылуына, өзгеруіне алып келетін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он жұмыс күні ішінде хабарлау қажеттігі туралы хабардармын.</w:t>
      </w:r>
    </w:p>
    <w:p>
      <w:pPr>
        <w:spacing w:after="0"/>
        <w:ind w:left="0"/>
        <w:jc w:val="both"/>
      </w:pPr>
      <w:r>
        <w:rPr>
          <w:rFonts w:ascii="Times New Roman"/>
          <w:b w:val="false"/>
          <w:i w:val="false"/>
          <w:color w:val="000000"/>
          <w:sz w:val="28"/>
        </w:rPr>
        <w:t>
      Жәрдемақы мөлшерінің өзгеруіне/тоқтауына алып келетін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 ашылған жағдайда, осы шоттағы ақшаны үшінші тұлғалардың өндіріп алуға жол берілмейді.</w:t>
      </w:r>
    </w:p>
    <w:p>
      <w:pPr>
        <w:spacing w:after="0"/>
        <w:ind w:left="0"/>
        <w:jc w:val="both"/>
      </w:pPr>
      <w:r>
        <w:rPr>
          <w:rFonts w:ascii="Times New Roman"/>
          <w:b w:val="false"/>
          <w:i w:val="false"/>
          <w:color w:val="000000"/>
          <w:sz w:val="28"/>
        </w:rPr>
        <w:t>
      Ұсынылған деректердің дәйектілігіне құқықтық жауапкершілікте боламын.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 ұялы телефон _______________ Е-mail ________</w:t>
      </w:r>
    </w:p>
    <w:p>
      <w:pPr>
        <w:spacing w:after="0"/>
        <w:ind w:left="0"/>
        <w:jc w:val="both"/>
      </w:pPr>
      <w:r>
        <w:rPr>
          <w:rFonts w:ascii="Times New Roman"/>
          <w:b w:val="false"/>
          <w:i w:val="false"/>
          <w:color w:val="000000"/>
          <w:sz w:val="28"/>
        </w:rPr>
        <w:t>
      Өтініш беруші туралы мәліметтерді ҚР Әділетмині (ҚР Әділетмині ЭЦҚ) растайды</w:t>
      </w:r>
    </w:p>
    <w:p>
      <w:pPr>
        <w:spacing w:after="0"/>
        <w:ind w:left="0"/>
        <w:jc w:val="both"/>
      </w:pPr>
      <w:r>
        <w:rPr>
          <w:rFonts w:ascii="Times New Roman"/>
          <w:b w:val="false"/>
          <w:i w:val="false"/>
          <w:color w:val="000000"/>
          <w:sz w:val="28"/>
        </w:rPr>
        <w:t>
      Өтініш берушінің банк деректемелерін ЕДБ растайды ________(ЕДБ ЭЦҚ-сы)</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ЭЦҚ______________________________</w:t>
      </w:r>
    </w:p>
    <w:p>
      <w:pPr>
        <w:spacing w:after="0"/>
        <w:ind w:left="0"/>
        <w:jc w:val="both"/>
      </w:pPr>
      <w:r>
        <w:rPr>
          <w:rFonts w:ascii="Times New Roman"/>
          <w:b w:val="false"/>
          <w:i w:val="false"/>
          <w:color w:val="000000"/>
          <w:sz w:val="28"/>
        </w:rPr>
        <w:t>
      Өтінішке қол қойылған күні және уақыты</w:t>
      </w:r>
    </w:p>
    <w:p>
      <w:pPr>
        <w:spacing w:after="0"/>
        <w:ind w:left="0"/>
        <w:jc w:val="both"/>
      </w:pPr>
      <w:r>
        <w:rPr>
          <w:rFonts w:ascii="Times New Roman"/>
          <w:b w:val="false"/>
          <w:i w:val="false"/>
          <w:color w:val="000000"/>
          <w:sz w:val="28"/>
        </w:rPr>
        <w:t>
      "___" _________ жылғы ______сағат________минут__________секунд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"Электрондық үкімет" веб-порталы арқылы жерлеуге бір реттік мемлекеттік төлем тағайындауға тағайындауға өтініш</w:t>
      </w:r>
    </w:p>
    <w:p>
      <w:pPr>
        <w:spacing w:after="0"/>
        <w:ind w:left="0"/>
        <w:jc w:val="both"/>
      </w:pPr>
      <w:r>
        <w:rPr>
          <w:rFonts w:ascii="Times New Roman"/>
          <w:b w:val="false"/>
          <w:i w:val="false"/>
          <w:color w:val="000000"/>
          <w:sz w:val="28"/>
        </w:rPr>
        <w:t xml:space="preserve">
      Азамат (ша)__________________________________________________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(өтініш</w:t>
      </w:r>
      <w:r>
        <w:rPr>
          <w:rFonts w:ascii="Times New Roman"/>
          <w:b w:val="false"/>
          <w:i w:val="false"/>
          <w:color w:val="000000"/>
          <w:sz w:val="28"/>
        </w:rPr>
        <w:t xml:space="preserve"> </w:t>
      </w:r>
      <w:r>
        <w:rPr>
          <w:rFonts w:ascii="Times New Roman"/>
          <w:b w:val="false"/>
          <w:i/>
          <w:color w:val="000000"/>
          <w:sz w:val="28"/>
        </w:rPr>
        <w:t>берушінің</w:t>
      </w:r>
      <w:r>
        <w:rPr>
          <w:rFonts w:ascii="Times New Roman"/>
          <w:b w:val="false"/>
          <w:i w:val="false"/>
          <w:color w:val="000000"/>
          <w:sz w:val="28"/>
        </w:rPr>
        <w:t xml:space="preserve"> </w:t>
      </w:r>
      <w:r>
        <w:rPr>
          <w:rFonts w:ascii="Times New Roman"/>
          <w:b w:val="false"/>
          <w:i/>
          <w:color w:val="000000"/>
          <w:sz w:val="28"/>
        </w:rPr>
        <w:t>тегі,</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әкесінің</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(бар</w:t>
      </w:r>
      <w:r>
        <w:rPr>
          <w:rFonts w:ascii="Times New Roman"/>
          <w:b w:val="false"/>
          <w:i w:val="false"/>
          <w:color w:val="000000"/>
          <w:sz w:val="28"/>
        </w:rPr>
        <w:t xml:space="preserve"> </w:t>
      </w:r>
      <w:r>
        <w:rPr>
          <w:rFonts w:ascii="Times New Roman"/>
          <w:b w:val="false"/>
          <w:i/>
          <w:color w:val="000000"/>
          <w:sz w:val="28"/>
        </w:rPr>
        <w:t>болса)</w:t>
      </w:r>
    </w:p>
    <w:p>
      <w:pPr>
        <w:spacing w:after="0"/>
        <w:ind w:left="0"/>
        <w:jc w:val="both"/>
      </w:pPr>
      <w:r>
        <w:rPr>
          <w:rFonts w:ascii="Times New Roman"/>
          <w:b w:val="false"/>
          <w:i w:val="false"/>
          <w:color w:val="000000"/>
          <w:sz w:val="28"/>
        </w:rPr>
        <w:t>
      Туған күнi: ______ жылғы "___" ___________________</w:t>
      </w:r>
    </w:p>
    <w:p>
      <w:pPr>
        <w:spacing w:after="0"/>
        <w:ind w:left="0"/>
        <w:jc w:val="both"/>
      </w:pPr>
      <w:r>
        <w:rPr>
          <w:rFonts w:ascii="Times New Roman"/>
          <w:b w:val="false"/>
          <w:i w:val="false"/>
          <w:color w:val="000000"/>
          <w:sz w:val="28"/>
        </w:rPr>
        <w:t>
      Жеке сәйкестендіру нөмірі (ЖСН) _________________________</w:t>
      </w:r>
    </w:p>
    <w:p>
      <w:pPr>
        <w:spacing w:after="0"/>
        <w:ind w:left="0"/>
        <w:jc w:val="both"/>
      </w:pPr>
      <w:r>
        <w:rPr>
          <w:rFonts w:ascii="Times New Roman"/>
          <w:b w:val="false"/>
          <w:i w:val="false"/>
          <w:color w:val="000000"/>
          <w:sz w:val="28"/>
        </w:rPr>
        <w:t>
      (мекен-жайында тұратын (қайтыс болған адамның тегі, аты, әкесінің аты (бар болса)</w:t>
      </w:r>
    </w:p>
    <w:p>
      <w:pPr>
        <w:spacing w:after="0"/>
        <w:ind w:left="0"/>
        <w:jc w:val="both"/>
      </w:pPr>
      <w:r>
        <w:rPr>
          <w:rFonts w:ascii="Times New Roman"/>
          <w:b w:val="false"/>
          <w:i w:val="false"/>
          <w:color w:val="000000"/>
          <w:sz w:val="28"/>
        </w:rPr>
        <w:t>
      Жерлеуге бір реттік төлем тағайындауды сұраймын</w:t>
      </w:r>
    </w:p>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Қайтыс болған адам туралы дерек:</w:t>
      </w:r>
    </w:p>
    <w:p>
      <w:pPr>
        <w:spacing w:after="0"/>
        <w:ind w:left="0"/>
        <w:jc w:val="both"/>
      </w:pPr>
      <w:r>
        <w:rPr>
          <w:rFonts w:ascii="Times New Roman"/>
          <w:b w:val="false"/>
          <w:i w:val="false"/>
          <w:color w:val="000000"/>
          <w:sz w:val="28"/>
        </w:rPr>
        <w:t>
      р/с Тегі, аты, әкесінің аты) ЖСН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Қайтыс болған қайтыс болу қайтыс болған қайтыс болған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күн     акт жазбасының №       тіркелген</w:t>
            </w:r>
          </w:p>
          <w:p>
            <w:pPr>
              <w:spacing w:after="20"/>
              <w:ind w:left="20"/>
              <w:jc w:val="both"/>
            </w:pPr>
            <w:r>
              <w:rPr>
                <w:rFonts w:ascii="Times New Roman"/>
                <w:b w:val="false"/>
                <w:i w:val="false"/>
                <w:color w:val="000000"/>
                <w:sz w:val="20"/>
              </w:rPr>
              <w:t>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Жеке басын куәландыратын құжаттың түрі: _______________</w:t>
      </w:r>
    </w:p>
    <w:p>
      <w:pPr>
        <w:spacing w:after="0"/>
        <w:ind w:left="0"/>
        <w:jc w:val="both"/>
      </w:pPr>
      <w:r>
        <w:rPr>
          <w:rFonts w:ascii="Times New Roman"/>
          <w:b w:val="false"/>
          <w:i w:val="false"/>
          <w:color w:val="000000"/>
          <w:sz w:val="28"/>
        </w:rPr>
        <w:t>
      Құжаттың сериясы:_______құжаттың нөмірі:__________кім берген: _ №</w:t>
      </w:r>
    </w:p>
    <w:p>
      <w:pPr>
        <w:spacing w:after="0"/>
        <w:ind w:left="0"/>
        <w:jc w:val="both"/>
      </w:pPr>
      <w:r>
        <w:rPr>
          <w:rFonts w:ascii="Times New Roman"/>
          <w:b w:val="false"/>
          <w:i w:val="false"/>
          <w:color w:val="000000"/>
          <w:sz w:val="28"/>
        </w:rPr>
        <w:t>
      Берілген күні " " Банк деректемелері:</w:t>
      </w:r>
    </w:p>
    <w:p>
      <w:pPr>
        <w:spacing w:after="0"/>
        <w:ind w:left="0"/>
        <w:jc w:val="both"/>
      </w:pPr>
      <w:r>
        <w:rPr>
          <w:rFonts w:ascii="Times New Roman"/>
          <w:b w:val="false"/>
          <w:i w:val="false"/>
          <w:color w:val="000000"/>
          <w:sz w:val="28"/>
        </w:rPr>
        <w:t>
      Банктің атауы __________________________________________</w:t>
      </w:r>
    </w:p>
    <w:p>
      <w:pPr>
        <w:spacing w:after="0"/>
        <w:ind w:left="0"/>
        <w:jc w:val="both"/>
      </w:pPr>
      <w:r>
        <w:rPr>
          <w:rFonts w:ascii="Times New Roman"/>
          <w:b w:val="false"/>
          <w:i w:val="false"/>
          <w:color w:val="000000"/>
          <w:sz w:val="28"/>
        </w:rPr>
        <w:t>
      Банк шотының № ______________________________________</w:t>
      </w:r>
    </w:p>
    <w:p>
      <w:pPr>
        <w:spacing w:after="0"/>
        <w:ind w:left="0"/>
        <w:jc w:val="both"/>
      </w:pPr>
      <w:r>
        <w:rPr>
          <w:rFonts w:ascii="Times New Roman"/>
          <w:b w:val="false"/>
          <w:i w:val="false"/>
          <w:color w:val="000000"/>
          <w:sz w:val="28"/>
        </w:rPr>
        <w:t>
      Шот түрі: ағымдағы _________________________________________________</w:t>
      </w:r>
    </w:p>
    <w:p>
      <w:pPr>
        <w:spacing w:after="0"/>
        <w:ind w:left="0"/>
        <w:jc w:val="both"/>
      </w:pPr>
      <w:r>
        <w:rPr>
          <w:rFonts w:ascii="Times New Roman"/>
          <w:b w:val="false"/>
          <w:i w:val="false"/>
          <w:color w:val="000000"/>
          <w:sz w:val="28"/>
        </w:rPr>
        <w:t>
      Екінші деңгейдегі банктің деректемелері:</w:t>
      </w:r>
    </w:p>
    <w:p>
      <w:pPr>
        <w:spacing w:after="0"/>
        <w:ind w:left="0"/>
        <w:jc w:val="both"/>
      </w:pPr>
      <w:r>
        <w:rPr>
          <w:rFonts w:ascii="Times New Roman"/>
          <w:b w:val="false"/>
          <w:i w:val="false"/>
          <w:color w:val="000000"/>
          <w:sz w:val="28"/>
        </w:rPr>
        <w:t>
      БаСК __________________________________________</w:t>
      </w:r>
    </w:p>
    <w:p>
      <w:pPr>
        <w:spacing w:after="0"/>
        <w:ind w:left="0"/>
        <w:jc w:val="both"/>
      </w:pPr>
      <w:r>
        <w:rPr>
          <w:rFonts w:ascii="Times New Roman"/>
          <w:b w:val="false"/>
          <w:i w:val="false"/>
          <w:color w:val="000000"/>
          <w:sz w:val="28"/>
        </w:rPr>
        <w:t>
      ЖСК__________________________________________</w:t>
      </w:r>
    </w:p>
    <w:p>
      <w:pPr>
        <w:spacing w:after="0"/>
        <w:ind w:left="0"/>
        <w:jc w:val="both"/>
      </w:pPr>
      <w:r>
        <w:rPr>
          <w:rFonts w:ascii="Times New Roman"/>
          <w:b w:val="false"/>
          <w:i w:val="false"/>
          <w:color w:val="000000"/>
          <w:sz w:val="28"/>
        </w:rPr>
        <w:t>
      БСК _____________________________________ ______________________________________</w:t>
      </w:r>
    </w:p>
    <w:p>
      <w:pPr>
        <w:spacing w:after="0"/>
        <w:ind w:left="0"/>
        <w:jc w:val="both"/>
      </w:pPr>
      <w:r>
        <w:rPr>
          <w:rFonts w:ascii="Times New Roman"/>
          <w:b w:val="false"/>
          <w:i w:val="false"/>
          <w:color w:val="000000"/>
          <w:sz w:val="28"/>
        </w:rPr>
        <w:t>
      Өтініш беруші туралы мәліметтерді Қазақстан Республикасы Әділет министрлігі (ҚР ӘМ) растайды _____________________ (ҚР ӘМ-нің электрондық цифрлық қолтаңбасы (ЭЦҚ)</w:t>
      </w:r>
    </w:p>
    <w:p>
      <w:pPr>
        <w:spacing w:after="0"/>
        <w:ind w:left="0"/>
        <w:jc w:val="both"/>
      </w:pPr>
      <w:r>
        <w:rPr>
          <w:rFonts w:ascii="Times New Roman"/>
          <w:b w:val="false"/>
          <w:i w:val="false"/>
          <w:color w:val="000000"/>
          <w:sz w:val="28"/>
        </w:rPr>
        <w:t>
      Өтініш берушінің банк деректемелерін екінші деңгейдегі банк (ЕДБ) растайды __________(ЕДБ ЭЦҚ-сы)</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Тұрақты тұратын жерінің мекенжайы ___________________ Үй телефоны __________ ұялы телефон _______________ Е-mail</w:t>
      </w:r>
    </w:p>
    <w:p>
      <w:pPr>
        <w:spacing w:after="0"/>
        <w:ind w:left="0"/>
        <w:jc w:val="both"/>
      </w:pPr>
      <w:r>
        <w:rPr>
          <w:rFonts w:ascii="Times New Roman"/>
          <w:b w:val="false"/>
          <w:i w:val="false"/>
          <w:color w:val="000000"/>
          <w:sz w:val="28"/>
        </w:rPr>
        <w:t>
      Өтініш беруші туралы мәліметтерді ҚР ӘМ (ҚР ӘМ ЭЦҚ) растайды Өтініш берушінің банк деректемелерін ЕДБ растайды __________(ЕДБ ЭЦҚ-сы)</w:t>
      </w:r>
    </w:p>
    <w:p>
      <w:pPr>
        <w:spacing w:after="0"/>
        <w:ind w:left="0"/>
        <w:jc w:val="both"/>
      </w:pPr>
      <w:r>
        <w:rPr>
          <w:rFonts w:ascii="Times New Roman"/>
          <w:b w:val="false"/>
          <w:i w:val="false"/>
          <w:color w:val="000000"/>
          <w:sz w:val="28"/>
        </w:rPr>
        <w:t>
      Өтініш берушінің тегі, аты, әкесінің аты (бар болса) __________________________________________________________________</w:t>
      </w:r>
    </w:p>
    <w:p>
      <w:pPr>
        <w:spacing w:after="0"/>
        <w:ind w:left="0"/>
        <w:jc w:val="both"/>
      </w:pPr>
      <w:r>
        <w:rPr>
          <w:rFonts w:ascii="Times New Roman"/>
          <w:b w:val="false"/>
          <w:i w:val="false"/>
          <w:color w:val="000000"/>
          <w:sz w:val="28"/>
        </w:rPr>
        <w:t>
      "Ұсынылған деректердің дәйектілігіне құқықтық жауапкершілікті көтеремін" ЭЦҚ _ Төленетін жәрдемақы мөлшерінің тоқтауына/өзгеруіне әкеп соғатын барлық өзгерістерді, сондай-ақ тұрғылықты жерімнің (оның ішінде ҚР шегінен тыс жерлерге кету), анкета деректерінің, банк деректемелерінің өзгергенін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ЭЦҚ______________________________________________________________</w:t>
      </w:r>
    </w:p>
    <w:p>
      <w:pPr>
        <w:spacing w:after="0"/>
        <w:ind w:left="0"/>
        <w:jc w:val="both"/>
      </w:pPr>
      <w:r>
        <w:rPr>
          <w:rFonts w:ascii="Times New Roman"/>
          <w:b w:val="false"/>
          <w:i w:val="false"/>
          <w:color w:val="000000"/>
          <w:sz w:val="28"/>
        </w:rPr>
        <w:t>
      Өтінішке қол қойылған күні және уақыты</w:t>
      </w:r>
    </w:p>
    <w:p>
      <w:pPr>
        <w:spacing w:after="0"/>
        <w:ind w:left="0"/>
        <w:jc w:val="both"/>
      </w:pPr>
      <w:r>
        <w:rPr>
          <w:rFonts w:ascii="Times New Roman"/>
          <w:b w:val="false"/>
          <w:i w:val="false"/>
          <w:color w:val="000000"/>
          <w:sz w:val="28"/>
        </w:rPr>
        <w:t>
      жылғы _________ __________сағат________минут________________секунд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Sms-хабарлар журналы _______________________________________</w:t>
      </w:r>
    </w:p>
    <w:p>
      <w:pPr>
        <w:spacing w:after="0"/>
        <w:ind w:left="0"/>
        <w:jc w:val="both"/>
      </w:pPr>
      <w:r>
        <w:rPr>
          <w:rFonts w:ascii="Times New Roman"/>
          <w:b w:val="false"/>
          <w:i w:val="false"/>
          <w:color w:val="000000"/>
          <w:sz w:val="28"/>
        </w:rPr>
        <w:t>
      (төлемнің түрі)</w:t>
      </w:r>
    </w:p>
    <w:p>
      <w:pPr>
        <w:spacing w:after="0"/>
        <w:ind w:left="0"/>
        <w:jc w:val="left"/>
      </w:pPr>
      <w:r>
        <w:rPr>
          <w:rFonts w:ascii="Times New Roman"/>
          <w:b/>
          <w:i w:val="false"/>
          <w:color w:val="000000"/>
        </w:rPr>
        <w:t xml:space="preserve"> Мемлекеттік корпорацияның ____________ бөлімшесі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 жіберу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Зейнетақы iсi\жәрдемақы алушының iсi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 зейнетақы iсi\жәрдемақы алушының iсi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Төлемнiң түрi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Әкесiнiң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байланыс бөлiмшесi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кестесi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Есепке қабылдау және есептен шығару туралы белгiлер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20__ жылғы "___" ________________________________________________ шығарылсын</w:t>
            </w:r>
          </w:p>
          <w:p>
            <w:pPr>
              <w:spacing w:after="20"/>
              <w:ind w:left="20"/>
              <w:jc w:val="both"/>
            </w:pPr>
            <w:r>
              <w:rPr>
                <w:rFonts w:ascii="Times New Roman"/>
                <w:b w:val="false"/>
                <w:i w:val="false"/>
                <w:color w:val="000000"/>
                <w:sz w:val="20"/>
              </w:rPr>
              <w:t>
Төлемнiң түрi ________________________________________________________________________</w:t>
            </w:r>
          </w:p>
          <w:p>
            <w:pPr>
              <w:spacing w:after="20"/>
              <w:ind w:left="20"/>
              <w:jc w:val="both"/>
            </w:pPr>
            <w:r>
              <w:rPr>
                <w:rFonts w:ascii="Times New Roman"/>
                <w:b w:val="false"/>
                <w:i w:val="false"/>
                <w:color w:val="000000"/>
                <w:sz w:val="20"/>
              </w:rPr>
              <w:t>
Төлемнiң мөлшерi _______________________________________________________________ теңге</w:t>
            </w:r>
          </w:p>
          <w:p>
            <w:pPr>
              <w:spacing w:after="20"/>
              <w:ind w:left="20"/>
              <w:jc w:val="both"/>
            </w:pPr>
            <w:r>
              <w:rPr>
                <w:rFonts w:ascii="Times New Roman"/>
                <w:b w:val="false"/>
                <w:i w:val="false"/>
                <w:color w:val="000000"/>
                <w:sz w:val="20"/>
              </w:rPr>
              <w:t>
20__ жылғы _____________________________________________________________ дейiн төлендi</w:t>
            </w:r>
          </w:p>
          <w:p>
            <w:pPr>
              <w:spacing w:after="20"/>
              <w:ind w:left="20"/>
              <w:jc w:val="both"/>
            </w:pPr>
            <w:r>
              <w:rPr>
                <w:rFonts w:ascii="Times New Roman"/>
                <w:b w:val="false"/>
                <w:i w:val="false"/>
                <w:color w:val="000000"/>
                <w:sz w:val="20"/>
              </w:rPr>
              <w:t>
Iстегi парақтардың саны _______________________________________________________</w:t>
            </w:r>
          </w:p>
          <w:p>
            <w:pPr>
              <w:spacing w:after="20"/>
              <w:ind w:left="20"/>
              <w:jc w:val="both"/>
            </w:pPr>
            <w:r>
              <w:rPr>
                <w:rFonts w:ascii="Times New Roman"/>
                <w:b w:val="false"/>
                <w:i w:val="false"/>
                <w:color w:val="000000"/>
                <w:sz w:val="20"/>
              </w:rPr>
              <w:t>
Есепке 20__ жылғы "___" ____________________________________________қабылдансын</w:t>
            </w:r>
          </w:p>
          <w:p>
            <w:pPr>
              <w:spacing w:after="20"/>
              <w:ind w:left="20"/>
              <w:jc w:val="both"/>
            </w:pPr>
            <w:r>
              <w:rPr>
                <w:rFonts w:ascii="Times New Roman"/>
                <w:b w:val="false"/>
                <w:i w:val="false"/>
                <w:color w:val="000000"/>
                <w:sz w:val="20"/>
              </w:rPr>
              <w:t>
Төлемнiң түрi ________________________________________________________</w:t>
            </w:r>
          </w:p>
          <w:p>
            <w:pPr>
              <w:spacing w:after="20"/>
              <w:ind w:left="20"/>
              <w:jc w:val="both"/>
            </w:pPr>
            <w:r>
              <w:rPr>
                <w:rFonts w:ascii="Times New Roman"/>
                <w:b w:val="false"/>
                <w:i w:val="false"/>
                <w:color w:val="000000"/>
                <w:sz w:val="20"/>
              </w:rPr>
              <w:t>
Төлемнiң мөлшерi _____ теңге/__________________________________________________/</w:t>
            </w:r>
          </w:p>
          <w:p>
            <w:pPr>
              <w:spacing w:after="20"/>
              <w:ind w:left="20"/>
              <w:jc w:val="both"/>
            </w:pPr>
            <w:r>
              <w:rPr>
                <w:rFonts w:ascii="Times New Roman"/>
                <w:b w:val="false"/>
                <w:i w:val="false"/>
                <w:color w:val="000000"/>
                <w:sz w:val="20"/>
              </w:rPr>
              <w:t>
Iстегi парақтардың саны _____ ________________________________________________________</w:t>
            </w:r>
          </w:p>
          <w:p>
            <w:pPr>
              <w:spacing w:after="20"/>
              <w:ind w:left="20"/>
              <w:jc w:val="both"/>
            </w:pPr>
            <w:r>
              <w:rPr>
                <w:rFonts w:ascii="Times New Roman"/>
                <w:b w:val="false"/>
                <w:i w:val="false"/>
                <w:color w:val="000000"/>
                <w:sz w:val="20"/>
              </w:rPr>
              <w:t>
М.О. Бөлiмше бастығы _______________________________________________________</w:t>
            </w:r>
          </w:p>
          <w:p>
            <w:pPr>
              <w:spacing w:after="20"/>
              <w:ind w:left="20"/>
              <w:jc w:val="both"/>
            </w:pPr>
            <w:r>
              <w:rPr>
                <w:rFonts w:ascii="Times New Roman"/>
                <w:b w:val="false"/>
                <w:i w:val="false"/>
                <w:color w:val="000000"/>
                <w:sz w:val="20"/>
              </w:rPr>
              <w:t>
Есептен 20__ жылғы "_________"__________________________________шығарылсын</w:t>
            </w:r>
          </w:p>
          <w:p>
            <w:pPr>
              <w:spacing w:after="20"/>
              <w:ind w:left="20"/>
              <w:jc w:val="both"/>
            </w:pPr>
            <w:r>
              <w:rPr>
                <w:rFonts w:ascii="Times New Roman"/>
                <w:b w:val="false"/>
                <w:i w:val="false"/>
                <w:color w:val="000000"/>
                <w:sz w:val="20"/>
              </w:rPr>
              <w:t>
Төлемнiң түрi ________________________________________________________</w:t>
            </w:r>
          </w:p>
          <w:p>
            <w:pPr>
              <w:spacing w:after="20"/>
              <w:ind w:left="20"/>
              <w:jc w:val="both"/>
            </w:pPr>
            <w:r>
              <w:rPr>
                <w:rFonts w:ascii="Times New Roman"/>
                <w:b w:val="false"/>
                <w:i w:val="false"/>
                <w:color w:val="000000"/>
                <w:sz w:val="20"/>
              </w:rPr>
              <w:t>
Төлемнiң мөлшерi __________________________________________________ теңге</w:t>
            </w:r>
          </w:p>
          <w:p>
            <w:pPr>
              <w:spacing w:after="20"/>
              <w:ind w:left="20"/>
              <w:jc w:val="both"/>
            </w:pPr>
            <w:r>
              <w:rPr>
                <w:rFonts w:ascii="Times New Roman"/>
                <w:b w:val="false"/>
                <w:i w:val="false"/>
                <w:color w:val="000000"/>
                <w:sz w:val="20"/>
              </w:rPr>
              <w:t>
20______ жылғы ____________________________________________ дейiн төлендi.</w:t>
            </w:r>
          </w:p>
          <w:p>
            <w:pPr>
              <w:spacing w:after="20"/>
              <w:ind w:left="20"/>
              <w:jc w:val="both"/>
            </w:pPr>
            <w:r>
              <w:rPr>
                <w:rFonts w:ascii="Times New Roman"/>
                <w:b w:val="false"/>
                <w:i w:val="false"/>
                <w:color w:val="000000"/>
                <w:sz w:val="20"/>
              </w:rPr>
              <w:t>
Iстегi парақтардың саны _____ _____________________________________________</w:t>
            </w:r>
          </w:p>
          <w:p>
            <w:pPr>
              <w:spacing w:after="20"/>
              <w:ind w:left="20"/>
              <w:jc w:val="both"/>
            </w:pPr>
            <w:r>
              <w:rPr>
                <w:rFonts w:ascii="Times New Roman"/>
                <w:b w:val="false"/>
                <w:i w:val="false"/>
                <w:color w:val="000000"/>
                <w:sz w:val="20"/>
              </w:rPr>
              <w:t>
М.О. Бөлiмше бастығы ________________________________________________________</w:t>
            </w:r>
          </w:p>
          <w:p>
            <w:pPr>
              <w:spacing w:after="20"/>
              <w:ind w:left="20"/>
              <w:jc w:val="both"/>
            </w:pPr>
            <w:r>
              <w:rPr>
                <w:rFonts w:ascii="Times New Roman"/>
                <w:b w:val="false"/>
                <w:i w:val="false"/>
                <w:color w:val="000000"/>
                <w:sz w:val="20"/>
              </w:rPr>
              <w:t>
Есепке 20__ жылғы "___" _________________________________________ қабылдансын</w:t>
            </w:r>
          </w:p>
          <w:p>
            <w:pPr>
              <w:spacing w:after="20"/>
              <w:ind w:left="20"/>
              <w:jc w:val="both"/>
            </w:pPr>
            <w:r>
              <w:rPr>
                <w:rFonts w:ascii="Times New Roman"/>
                <w:b w:val="false"/>
                <w:i w:val="false"/>
                <w:color w:val="000000"/>
                <w:sz w:val="20"/>
              </w:rPr>
              <w:t>
Төлемнiң түрi ________________________________________________________</w:t>
            </w:r>
          </w:p>
          <w:p>
            <w:pPr>
              <w:spacing w:after="20"/>
              <w:ind w:left="20"/>
              <w:jc w:val="both"/>
            </w:pPr>
            <w:r>
              <w:rPr>
                <w:rFonts w:ascii="Times New Roman"/>
                <w:b w:val="false"/>
                <w:i w:val="false"/>
                <w:color w:val="000000"/>
                <w:sz w:val="20"/>
              </w:rPr>
              <w:t>
Төлемнiң мөлшерi ___ теңге/__________________________________________________/</w:t>
            </w:r>
          </w:p>
          <w:p>
            <w:pPr>
              <w:spacing w:after="20"/>
              <w:ind w:left="20"/>
              <w:jc w:val="both"/>
            </w:pPr>
            <w:r>
              <w:rPr>
                <w:rFonts w:ascii="Times New Roman"/>
                <w:b w:val="false"/>
                <w:i w:val="false"/>
                <w:color w:val="000000"/>
                <w:sz w:val="20"/>
              </w:rPr>
              <w:t>
Iстегi парақтардың саны _____ ________________________________________________________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Бөлiмше бастығы________________________________________________</w:t>
            </w:r>
          </w:p>
        </w:tc>
      </w:tr>
    </w:tbl>
    <w:p>
      <w:pPr>
        <w:spacing w:after="0"/>
        <w:ind w:left="0"/>
        <w:jc w:val="both"/>
      </w:pPr>
      <w:r>
        <w:rPr>
          <w:rFonts w:ascii="Times New Roman"/>
          <w:b w:val="false"/>
          <w:i w:val="false"/>
          <w:color w:val="000000"/>
          <w:sz w:val="28"/>
        </w:rPr>
        <w:t>
      Түгендеу жүргiзу туралы белгiлер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парақ |______________|___ парақ |_________________|</w:t>
            </w:r>
          </w:p>
          <w:p>
            <w:pPr>
              <w:spacing w:after="20"/>
              <w:ind w:left="20"/>
              <w:jc w:val="both"/>
            </w:pPr>
            <w:r>
              <w:rPr>
                <w:rFonts w:ascii="Times New Roman"/>
                <w:b w:val="false"/>
                <w:i w:val="false"/>
                <w:color w:val="000000"/>
                <w:sz w:val="20"/>
              </w:rPr>
              <w:t>
(күнi, қолы)                                                    (күнi, қолы)</w:t>
            </w:r>
          </w:p>
          <w:p>
            <w:pPr>
              <w:spacing w:after="20"/>
              <w:ind w:left="20"/>
              <w:jc w:val="both"/>
            </w:pPr>
            <w:r>
              <w:rPr>
                <w:rFonts w:ascii="Times New Roman"/>
                <w:b w:val="false"/>
                <w:i w:val="false"/>
                <w:color w:val="000000"/>
                <w:sz w:val="20"/>
              </w:rPr>
              <w:t>
___ парақ |______________| ___ парақ |___________________|</w:t>
            </w:r>
          </w:p>
          <w:p>
            <w:pPr>
              <w:spacing w:after="20"/>
              <w:ind w:left="20"/>
              <w:jc w:val="both"/>
            </w:pPr>
            <w:r>
              <w:rPr>
                <w:rFonts w:ascii="Times New Roman"/>
                <w:b w:val="false"/>
                <w:i w:val="false"/>
                <w:color w:val="000000"/>
                <w:sz w:val="20"/>
              </w:rPr>
              <w:t>
(күнi, қолы)                                                     (күнi, қолы)</w:t>
            </w:r>
          </w:p>
          <w:p>
            <w:pPr>
              <w:spacing w:after="20"/>
              <w:ind w:left="20"/>
              <w:jc w:val="both"/>
            </w:pPr>
            <w:r>
              <w:rPr>
                <w:rFonts w:ascii="Times New Roman"/>
                <w:b w:val="false"/>
                <w:i w:val="false"/>
                <w:color w:val="000000"/>
                <w:sz w:val="20"/>
              </w:rPr>
              <w:t>
___ парақ |______________| ___ парақ |___________________|</w:t>
            </w:r>
          </w:p>
          <w:p>
            <w:pPr>
              <w:spacing w:after="20"/>
              <w:ind w:left="20"/>
              <w:jc w:val="both"/>
            </w:pPr>
            <w:r>
              <w:rPr>
                <w:rFonts w:ascii="Times New Roman"/>
                <w:b w:val="false"/>
                <w:i w:val="false"/>
                <w:color w:val="000000"/>
                <w:sz w:val="20"/>
              </w:rPr>
              <w:t>
(күнi, қолы)                                                     (күнi, қолы)</w:t>
            </w:r>
          </w:p>
          <w:p>
            <w:pPr>
              <w:spacing w:after="20"/>
              <w:ind w:left="20"/>
              <w:jc w:val="both"/>
            </w:pPr>
            <w:r>
              <w:rPr>
                <w:rFonts w:ascii="Times New Roman"/>
                <w:b w:val="false"/>
                <w:i w:val="false"/>
                <w:color w:val="000000"/>
                <w:sz w:val="20"/>
              </w:rPr>
              <w:t>
___ парақ |______________| ___ парақ |___________________|</w:t>
            </w:r>
          </w:p>
          <w:p>
            <w:pPr>
              <w:spacing w:after="20"/>
              <w:ind w:left="20"/>
              <w:jc w:val="both"/>
            </w:pPr>
            <w:r>
              <w:rPr>
                <w:rFonts w:ascii="Times New Roman"/>
                <w:b w:val="false"/>
                <w:i w:val="false"/>
                <w:color w:val="000000"/>
                <w:sz w:val="20"/>
              </w:rPr>
              <w:t>
(күнi, қолы)                                                     (күнi, қолы)</w:t>
            </w:r>
          </w:p>
          <w:p>
            <w:pPr>
              <w:spacing w:after="20"/>
              <w:ind w:left="20"/>
              <w:jc w:val="both"/>
            </w:pPr>
            <w:r>
              <w:rPr>
                <w:rFonts w:ascii="Times New Roman"/>
                <w:b w:val="false"/>
                <w:i w:val="false"/>
                <w:color w:val="000000"/>
                <w:sz w:val="20"/>
              </w:rPr>
              <w:t>
___ парақ |______________| ___ парақ |___________________|</w:t>
            </w:r>
          </w:p>
          <w:p>
            <w:pPr>
              <w:spacing w:after="20"/>
              <w:ind w:left="20"/>
              <w:jc w:val="both"/>
            </w:pPr>
            <w:r>
              <w:rPr>
                <w:rFonts w:ascii="Times New Roman"/>
                <w:b w:val="false"/>
                <w:i w:val="false"/>
                <w:color w:val="000000"/>
                <w:sz w:val="20"/>
              </w:rPr>
              <w:t>
(күнi, қолы)                                                     (күнi, қолы)</w:t>
            </w:r>
          </w:p>
          <w:p>
            <w:pPr>
              <w:spacing w:after="20"/>
              <w:ind w:left="20"/>
              <w:jc w:val="both"/>
            </w:pPr>
            <w:r>
              <w:rPr>
                <w:rFonts w:ascii="Times New Roman"/>
                <w:b w:val="false"/>
                <w:i w:val="false"/>
                <w:color w:val="000000"/>
                <w:sz w:val="20"/>
              </w:rPr>
              <w:t>
___ парақ |______________| ___ парақ |___________________|</w:t>
            </w:r>
          </w:p>
          <w:p>
            <w:pPr>
              <w:spacing w:after="20"/>
              <w:ind w:left="20"/>
              <w:jc w:val="both"/>
            </w:pPr>
            <w:r>
              <w:rPr>
                <w:rFonts w:ascii="Times New Roman"/>
                <w:b w:val="false"/>
                <w:i w:val="false"/>
                <w:color w:val="000000"/>
                <w:sz w:val="20"/>
              </w:rPr>
              <w:t>
(күнi, қолы)                                                     (күнi, қолы)</w:t>
            </w:r>
          </w:p>
        </w:tc>
      </w:tr>
    </w:tbl>
    <w:p>
      <w:pPr>
        <w:spacing w:after="0"/>
        <w:ind w:left="0"/>
        <w:jc w:val="both"/>
      </w:pPr>
      <w:r>
        <w:rPr>
          <w:rFonts w:ascii="Times New Roman"/>
          <w:b w:val="false"/>
          <w:i w:val="false"/>
          <w:color w:val="000000"/>
          <w:sz w:val="28"/>
        </w:rPr>
        <w:t>
      Iстердi тексеру туралы белгiлер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Өкiл |___________________| Өкiл |___________________|</w:t>
            </w:r>
          </w:p>
          <w:p>
            <w:pPr>
              <w:spacing w:after="20"/>
              <w:ind w:left="20"/>
              <w:jc w:val="both"/>
            </w:pPr>
            <w:r>
              <w:rPr>
                <w:rFonts w:ascii="Times New Roman"/>
                <w:b w:val="false"/>
                <w:i w:val="false"/>
                <w:color w:val="000000"/>
                <w:sz w:val="20"/>
              </w:rPr>
              <w:t>
(күнi, қолы)                                                     (күнi, қолы)</w:t>
            </w:r>
          </w:p>
          <w:p>
            <w:pPr>
              <w:spacing w:after="20"/>
              <w:ind w:left="20"/>
              <w:jc w:val="both"/>
            </w:pPr>
            <w:r>
              <w:rPr>
                <w:rFonts w:ascii="Times New Roman"/>
                <w:b w:val="false"/>
                <w:i w:val="false"/>
                <w:color w:val="000000"/>
                <w:sz w:val="20"/>
              </w:rPr>
              <w:t>
Өкiл |___________________| Өкiл |___________________|</w:t>
            </w:r>
          </w:p>
          <w:p>
            <w:pPr>
              <w:spacing w:after="20"/>
              <w:ind w:left="20"/>
              <w:jc w:val="both"/>
            </w:pPr>
            <w:r>
              <w:rPr>
                <w:rFonts w:ascii="Times New Roman"/>
                <w:b w:val="false"/>
                <w:i w:val="false"/>
                <w:color w:val="000000"/>
                <w:sz w:val="20"/>
              </w:rPr>
              <w:t>
(күнi, қолы)                                                     (күнi, қолы)</w:t>
            </w:r>
          </w:p>
          <w:p>
            <w:pPr>
              <w:spacing w:after="20"/>
              <w:ind w:left="20"/>
              <w:jc w:val="both"/>
            </w:pPr>
            <w:r>
              <w:rPr>
                <w:rFonts w:ascii="Times New Roman"/>
                <w:b w:val="false"/>
                <w:i w:val="false"/>
                <w:color w:val="000000"/>
                <w:sz w:val="20"/>
              </w:rPr>
              <w:t>
Өкiл |___________________| Өкiл |___________________|</w:t>
            </w:r>
          </w:p>
          <w:p>
            <w:pPr>
              <w:spacing w:after="20"/>
              <w:ind w:left="20"/>
              <w:jc w:val="both"/>
            </w:pPr>
            <w:r>
              <w:rPr>
                <w:rFonts w:ascii="Times New Roman"/>
                <w:b w:val="false"/>
                <w:i w:val="false"/>
                <w:color w:val="000000"/>
                <w:sz w:val="20"/>
              </w:rPr>
              <w:t>
(күнi, қолы)                                                     (күнi, қолы)</w:t>
            </w:r>
          </w:p>
          <w:p>
            <w:pPr>
              <w:spacing w:after="20"/>
              <w:ind w:left="20"/>
              <w:jc w:val="both"/>
            </w:pPr>
            <w:r>
              <w:rPr>
                <w:rFonts w:ascii="Times New Roman"/>
                <w:b w:val="false"/>
                <w:i w:val="false"/>
                <w:color w:val="000000"/>
                <w:sz w:val="20"/>
              </w:rPr>
              <w:t>
Өкiл |___________________| Өкiл |___________________|</w:t>
            </w:r>
          </w:p>
          <w:p>
            <w:pPr>
              <w:spacing w:after="20"/>
              <w:ind w:left="20"/>
              <w:jc w:val="both"/>
            </w:pPr>
            <w:r>
              <w:rPr>
                <w:rFonts w:ascii="Times New Roman"/>
                <w:b w:val="false"/>
                <w:i w:val="false"/>
                <w:color w:val="000000"/>
                <w:sz w:val="20"/>
              </w:rPr>
              <w:t>
(күнi, қолы)                                                     (күнi, қолы)</w:t>
            </w:r>
          </w:p>
          <w:p>
            <w:pPr>
              <w:spacing w:after="20"/>
              <w:ind w:left="20"/>
              <w:jc w:val="both"/>
            </w:pPr>
            <w:r>
              <w:rPr>
                <w:rFonts w:ascii="Times New Roman"/>
                <w:b w:val="false"/>
                <w:i w:val="false"/>
                <w:color w:val="000000"/>
                <w:sz w:val="20"/>
              </w:rPr>
              <w:t>
Өкiл |___________________| Өкiл |___________________|</w:t>
            </w:r>
          </w:p>
          <w:p>
            <w:pPr>
              <w:spacing w:after="20"/>
              <w:ind w:left="20"/>
              <w:jc w:val="both"/>
            </w:pPr>
            <w:r>
              <w:rPr>
                <w:rFonts w:ascii="Times New Roman"/>
                <w:b w:val="false"/>
                <w:i w:val="false"/>
                <w:color w:val="000000"/>
                <w:sz w:val="20"/>
              </w:rPr>
              <w:t>
(күнi, қолы)                                                     (күнi, қолы)</w:t>
            </w:r>
          </w:p>
          <w:p>
            <w:pPr>
              <w:spacing w:after="20"/>
              <w:ind w:left="20"/>
              <w:jc w:val="both"/>
            </w:pPr>
            <w:r>
              <w:rPr>
                <w:rFonts w:ascii="Times New Roman"/>
                <w:b w:val="false"/>
                <w:i w:val="false"/>
                <w:color w:val="000000"/>
                <w:sz w:val="20"/>
              </w:rPr>
              <w:t>
Өкiл |___________________| Өкiл |___________________|</w:t>
            </w:r>
          </w:p>
          <w:p>
            <w:pPr>
              <w:spacing w:after="20"/>
              <w:ind w:left="20"/>
              <w:jc w:val="both"/>
            </w:pPr>
            <w:r>
              <w:rPr>
                <w:rFonts w:ascii="Times New Roman"/>
                <w:b w:val="false"/>
                <w:i w:val="false"/>
                <w:color w:val="000000"/>
                <w:sz w:val="20"/>
              </w:rPr>
              <w:t>
(күнi, қолы)                                                     (күнi,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w:t>
            </w:r>
            <w:r>
              <w:br/>
            </w:r>
            <w:r>
              <w:rPr>
                <w:rFonts w:ascii="Times New Roman"/>
                <w:b w:val="false"/>
                <w:i w:val="false"/>
                <w:color w:val="000000"/>
                <w:sz w:val="20"/>
              </w:rPr>
              <w:t>жәрдемақыларды,мемлекеттік арнайы жәрдемақыларды</w:t>
            </w:r>
            <w:r>
              <w:br/>
            </w:r>
            <w:r>
              <w:rPr>
                <w:rFonts w:ascii="Times New Roman"/>
                <w:b w:val="false"/>
                <w:i w:val="false"/>
                <w:color w:val="000000"/>
                <w:sz w:val="20"/>
              </w:rPr>
              <w:t>тағайындаужәне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Код _________________</w:t>
      </w:r>
    </w:p>
    <w:p>
      <w:pPr>
        <w:spacing w:after="0"/>
        <w:ind w:left="0"/>
        <w:jc w:val="both"/>
      </w:pPr>
      <w:r>
        <w:rPr>
          <w:rFonts w:ascii="Times New Roman"/>
          <w:b w:val="false"/>
          <w:i w:val="false"/>
          <w:color w:val="000000"/>
          <w:sz w:val="28"/>
        </w:rPr>
        <w:t>
      Облыс _______________</w:t>
      </w:r>
    </w:p>
    <w:p>
      <w:pPr>
        <w:spacing w:after="0"/>
        <w:ind w:left="0"/>
        <w:jc w:val="both"/>
      </w:pPr>
      <w:r>
        <w:rPr>
          <w:rFonts w:ascii="Times New Roman"/>
          <w:b w:val="false"/>
          <w:i w:val="false"/>
          <w:color w:val="000000"/>
          <w:sz w:val="28"/>
        </w:rPr>
        <w:t>
      Еңбек, әлеуметтiк қорғау және көші-қон комитетінің_________________ облысы бойынша департаментiнiң</w:t>
      </w:r>
    </w:p>
    <w:p>
      <w:pPr>
        <w:spacing w:after="0"/>
        <w:ind w:left="0"/>
        <w:jc w:val="both"/>
      </w:pPr>
      <w:r>
        <w:rPr>
          <w:rFonts w:ascii="Times New Roman"/>
          <w:b w:val="false"/>
          <w:i w:val="false"/>
          <w:color w:val="000000"/>
          <w:sz w:val="28"/>
        </w:rPr>
        <w:t>
      20__ жылғы "___" ___________ № __________ шешiмi Iстiң № ___________</w:t>
      </w:r>
    </w:p>
    <w:p>
      <w:pPr>
        <w:spacing w:after="0"/>
        <w:ind w:left="0"/>
        <w:jc w:val="both"/>
      </w:pPr>
      <w:r>
        <w:rPr>
          <w:rFonts w:ascii="Times New Roman"/>
          <w:b w:val="false"/>
          <w:i w:val="false"/>
          <w:color w:val="000000"/>
          <w:sz w:val="28"/>
        </w:rPr>
        <w:t>
      1. Жасына байланысты зейнетақы төлемін тағайындау (өзгерту, төлемді қалпына келтіру, тағайындаудан бас тарту) туралы</w:t>
      </w:r>
    </w:p>
    <w:p>
      <w:pPr>
        <w:spacing w:after="0"/>
        <w:ind w:left="0"/>
        <w:jc w:val="both"/>
      </w:pPr>
      <w:r>
        <w:rPr>
          <w:rFonts w:ascii="Times New Roman"/>
          <w:b w:val="false"/>
          <w:i w:val="false"/>
          <w:color w:val="000000"/>
          <w:sz w:val="28"/>
        </w:rPr>
        <w:t>
      Азамат(ша)________________________________________________________</w:t>
      </w:r>
    </w:p>
    <w:p>
      <w:pPr>
        <w:spacing w:after="0"/>
        <w:ind w:left="0"/>
        <w:jc w:val="both"/>
      </w:pPr>
      <w:r>
        <w:rPr>
          <w:rFonts w:ascii="Times New Roman"/>
          <w:b w:val="false"/>
          <w:i w:val="false"/>
          <w:color w:val="000000"/>
          <w:sz w:val="28"/>
        </w:rPr>
        <w:t>
      Жынысы _________ Туған күнi 19__ жылғы "___" ________________________</w:t>
      </w:r>
    </w:p>
    <w:p>
      <w:pPr>
        <w:spacing w:after="0"/>
        <w:ind w:left="0"/>
        <w:jc w:val="both"/>
      </w:pPr>
      <w:r>
        <w:rPr>
          <w:rFonts w:ascii="Times New Roman"/>
          <w:b w:val="false"/>
          <w:i w:val="false"/>
          <w:color w:val="000000"/>
          <w:sz w:val="28"/>
        </w:rPr>
        <w:t>
      Өтiнiш берген күні 20__ жылғы "___"____________ № ___________________</w:t>
      </w:r>
    </w:p>
    <w:p>
      <w:pPr>
        <w:spacing w:after="0"/>
        <w:ind w:left="0"/>
        <w:jc w:val="both"/>
      </w:pPr>
      <w:r>
        <w:rPr>
          <w:rFonts w:ascii="Times New Roman"/>
          <w:b w:val="false"/>
          <w:i w:val="false"/>
          <w:color w:val="000000"/>
          <w:sz w:val="28"/>
        </w:rPr>
        <w:t>
      Талап етiлетiн еңбек өтілі ________ жыл.</w:t>
      </w:r>
    </w:p>
    <w:p>
      <w:pPr>
        <w:spacing w:after="0"/>
        <w:ind w:left="0"/>
        <w:jc w:val="both"/>
      </w:pPr>
      <w:r>
        <w:rPr>
          <w:rFonts w:ascii="Times New Roman"/>
          <w:b w:val="false"/>
          <w:i w:val="false"/>
          <w:color w:val="000000"/>
          <w:sz w:val="28"/>
        </w:rPr>
        <w:t>
      ____ жыл _____ ай _______ күн (1998 жылғы 1 қаңтарға дейiн) расталды. ______ жылғы _____________ бастап ______ жылғы ____________ қоса алғанда ______________ теңге орташа айлық табысы ұсынылды. _________ жылғы _____________ бастап __________жылғы ___________ қоса алғанда ____________________ теңге орташа айлық табысы есепке алынды.</w:t>
      </w:r>
    </w:p>
    <w:p>
      <w:pPr>
        <w:spacing w:after="0"/>
        <w:ind w:left="0"/>
        <w:jc w:val="both"/>
      </w:pPr>
      <w:r>
        <w:rPr>
          <w:rFonts w:ascii="Times New Roman"/>
          <w:b w:val="false"/>
          <w:i w:val="false"/>
          <w:color w:val="000000"/>
          <w:sz w:val="28"/>
        </w:rPr>
        <w:t>
      Жасына байланысты зейнетақы төлемі Қазақстан Республикасының</w:t>
      </w:r>
    </w:p>
    <w:p>
      <w:pPr>
        <w:spacing w:after="0"/>
        <w:ind w:left="0"/>
        <w:jc w:val="both"/>
      </w:pPr>
      <w:r>
        <w:rPr>
          <w:rFonts w:ascii="Times New Roman"/>
          <w:b w:val="false"/>
          <w:i w:val="false"/>
          <w:color w:val="000000"/>
          <w:sz w:val="28"/>
        </w:rPr>
        <w:t>
      20__ жылғы "_______" ________ № _____ Заңы _____-бабының _______-тармағына сәйкес тағайындалсын.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Жасына байланысты зейнетақы төлемінің негiзгi мөлшерi 60 %____________ теңге</w:t>
      </w:r>
    </w:p>
    <w:p>
      <w:pPr>
        <w:spacing w:after="0"/>
        <w:ind w:left="0"/>
        <w:jc w:val="both"/>
      </w:pPr>
      <w:r>
        <w:rPr>
          <w:rFonts w:ascii="Times New Roman"/>
          <w:b w:val="false"/>
          <w:i w:val="false"/>
          <w:color w:val="000000"/>
          <w:sz w:val="28"/>
        </w:rPr>
        <w:t>
      Артық өтелген жұмыс өтілі үшiн үстемеақылар: ___ % ____________ теңге</w:t>
      </w:r>
    </w:p>
    <w:p>
      <w:pPr>
        <w:spacing w:after="0"/>
        <w:ind w:left="0"/>
        <w:jc w:val="both"/>
      </w:pPr>
      <w:r>
        <w:rPr>
          <w:rFonts w:ascii="Times New Roman"/>
          <w:b w:val="false"/>
          <w:i w:val="false"/>
          <w:color w:val="000000"/>
          <w:sz w:val="28"/>
        </w:rPr>
        <w:t>
      Экологиялық үстемеақы ______________________ теңге мөлшерiнде</w:t>
      </w:r>
    </w:p>
    <w:p>
      <w:pPr>
        <w:spacing w:after="0"/>
        <w:ind w:left="0"/>
        <w:jc w:val="both"/>
      </w:pPr>
      <w:r>
        <w:rPr>
          <w:rFonts w:ascii="Times New Roman"/>
          <w:b w:val="false"/>
          <w:i w:val="false"/>
          <w:color w:val="000000"/>
          <w:sz w:val="28"/>
        </w:rPr>
        <w:t>
      ___________________________ жәрдемақы мөлшерiне дейiнгі қосымша ақы</w:t>
      </w:r>
    </w:p>
    <w:p>
      <w:pPr>
        <w:spacing w:after="0"/>
        <w:ind w:left="0"/>
        <w:jc w:val="both"/>
      </w:pPr>
      <w:r>
        <w:rPr>
          <w:rFonts w:ascii="Times New Roman"/>
          <w:b w:val="false"/>
          <w:i w:val="false"/>
          <w:color w:val="000000"/>
          <w:sz w:val="28"/>
        </w:rPr>
        <w:t>
      (жәрдемақының түрi)</w:t>
      </w:r>
    </w:p>
    <w:p>
      <w:pPr>
        <w:spacing w:after="0"/>
        <w:ind w:left="0"/>
        <w:jc w:val="both"/>
      </w:pPr>
      <w:r>
        <w:rPr>
          <w:rFonts w:ascii="Times New Roman"/>
          <w:b w:val="false"/>
          <w:i w:val="false"/>
          <w:color w:val="000000"/>
          <w:sz w:val="28"/>
        </w:rPr>
        <w:t>
      ___________________________________________________________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Айлық зейнетақы төлемінің мөлшерi (жәрдемақы мөлшерiне дейiн жеткiзiлген қосымша ақыны ескере отырып)</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(жәрдемақының түрі)</w:t>
      </w:r>
    </w:p>
    <w:p>
      <w:pPr>
        <w:spacing w:after="0"/>
        <w:ind w:left="0"/>
        <w:jc w:val="both"/>
      </w:pPr>
      <w:r>
        <w:rPr>
          <w:rFonts w:ascii="Times New Roman"/>
          <w:b w:val="false"/>
          <w:i w:val="false"/>
          <w:color w:val="000000"/>
          <w:sz w:val="28"/>
        </w:rPr>
        <w:t>
      20__ жылғы "___" __________ бастап 20__ жылғы "___" ____________ қоса алғанда ______________________________________________________ теңге (сомасы жазбаша)</w:t>
      </w:r>
    </w:p>
    <w:p>
      <w:pPr>
        <w:spacing w:after="0"/>
        <w:ind w:left="0"/>
        <w:jc w:val="both"/>
      </w:pPr>
      <w:r>
        <w:rPr>
          <w:rFonts w:ascii="Times New Roman"/>
          <w:b w:val="false"/>
          <w:i w:val="false"/>
          <w:color w:val="000000"/>
          <w:sz w:val="28"/>
        </w:rPr>
        <w:t>
      2. Жасына байланысты зейнетақы төлемдерін тағайындаудан бас тартылсын</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(негiздеме)</w:t>
      </w:r>
    </w:p>
    <w:p>
      <w:pPr>
        <w:spacing w:after="0"/>
        <w:ind w:left="0"/>
        <w:jc w:val="both"/>
      </w:pPr>
      <w:r>
        <w:rPr>
          <w:rFonts w:ascii="Times New Roman"/>
          <w:b w:val="false"/>
          <w:i w:val="false"/>
          <w:color w:val="000000"/>
          <w:sz w:val="28"/>
        </w:rPr>
        <w:t>
      Департамент басшысы 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(бөлiм) басшысы 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Шешiмнiң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 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бастығы________________________________________________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маманы_______________________________________________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Облыс ______________</w:t>
      </w:r>
    </w:p>
    <w:p>
      <w:pPr>
        <w:spacing w:after="0"/>
        <w:ind w:left="0"/>
        <w:jc w:val="both"/>
      </w:pPr>
      <w:r>
        <w:rPr>
          <w:rFonts w:ascii="Times New Roman"/>
          <w:b w:val="false"/>
          <w:i w:val="false"/>
          <w:color w:val="000000"/>
          <w:sz w:val="28"/>
        </w:rPr>
        <w:t>
      Еңбек, әлеуметтiк қорғау және көші-қон комитетінің __________________________ облысы бойынша департаментінің</w:t>
      </w:r>
    </w:p>
    <w:p>
      <w:pPr>
        <w:spacing w:after="0"/>
        <w:ind w:left="0"/>
        <w:jc w:val="both"/>
      </w:pPr>
      <w:r>
        <w:rPr>
          <w:rFonts w:ascii="Times New Roman"/>
          <w:b w:val="false"/>
          <w:i w:val="false"/>
          <w:color w:val="000000"/>
          <w:sz w:val="28"/>
        </w:rPr>
        <w:t>
      20__ жылғы "___" _________ № _________ шешiмі</w:t>
      </w:r>
    </w:p>
    <w:p>
      <w:pPr>
        <w:spacing w:after="0"/>
        <w:ind w:left="0"/>
        <w:jc w:val="both"/>
      </w:pPr>
      <w:r>
        <w:rPr>
          <w:rFonts w:ascii="Times New Roman"/>
          <w:b w:val="false"/>
          <w:i w:val="false"/>
          <w:color w:val="000000"/>
          <w:sz w:val="28"/>
        </w:rPr>
        <w:t>
      Iстiң № __________</w:t>
      </w:r>
    </w:p>
    <w:p>
      <w:pPr>
        <w:spacing w:after="0"/>
        <w:ind w:left="0"/>
        <w:jc w:val="both"/>
      </w:pPr>
      <w:r>
        <w:rPr>
          <w:rFonts w:ascii="Times New Roman"/>
          <w:b w:val="false"/>
          <w:i w:val="false"/>
          <w:color w:val="000000"/>
          <w:sz w:val="28"/>
        </w:rPr>
        <w:t>
      1. Мемлекеттiк базалық зейнетақы төлемін тағайындау (өзгерту, төлемді қалпына келтіру, тағайындаудан бас тарту) туралы Азамат(ша)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Жынысы __________ Туған күнi 19_____ жылғы "___" __________________</w:t>
      </w:r>
    </w:p>
    <w:p>
      <w:pPr>
        <w:spacing w:after="0"/>
        <w:ind w:left="0"/>
        <w:jc w:val="both"/>
      </w:pPr>
      <w:r>
        <w:rPr>
          <w:rFonts w:ascii="Times New Roman"/>
          <w:b w:val="false"/>
          <w:i w:val="false"/>
          <w:color w:val="000000"/>
          <w:sz w:val="28"/>
        </w:rPr>
        <w:t>
      Өтiнiш берген күні 20__ жылғы "___" _________ № _____________________</w:t>
      </w:r>
    </w:p>
    <w:p>
      <w:pPr>
        <w:spacing w:after="0"/>
        <w:ind w:left="0"/>
        <w:jc w:val="both"/>
      </w:pPr>
      <w:r>
        <w:rPr>
          <w:rFonts w:ascii="Times New Roman"/>
          <w:b w:val="false"/>
          <w:i w:val="false"/>
          <w:color w:val="000000"/>
          <w:sz w:val="28"/>
        </w:rPr>
        <w:t>
      Зейнетақы жүйесіне қатысу өтілі ____ жыл.</w:t>
      </w:r>
    </w:p>
    <w:p>
      <w:pPr>
        <w:spacing w:after="0"/>
        <w:ind w:left="0"/>
        <w:jc w:val="both"/>
      </w:pPr>
      <w:r>
        <w:rPr>
          <w:rFonts w:ascii="Times New Roman"/>
          <w:b w:val="false"/>
          <w:i w:val="false"/>
          <w:color w:val="000000"/>
          <w:sz w:val="28"/>
        </w:rPr>
        <w:t>
      Мемлекеттік базалық зейнетақы төлемі "Қазақстан Республикасында зейнетақымен қамсыздандыру туралы" 20___ жылғы "_____" __ ______№ _____</w:t>
      </w:r>
    </w:p>
    <w:p>
      <w:pPr>
        <w:spacing w:after="0"/>
        <w:ind w:left="0"/>
        <w:jc w:val="both"/>
      </w:pPr>
      <w:r>
        <w:rPr>
          <w:rFonts w:ascii="Times New Roman"/>
          <w:b w:val="false"/>
          <w:i w:val="false"/>
          <w:color w:val="000000"/>
          <w:sz w:val="28"/>
        </w:rPr>
        <w:t>
      Қазақстан Республикасы Заңының ______-бабының _________-тармағына сәйкес тағайындалсын. Мемлекеттік базалық зейнетақы төлемінің мөлшер 20__ жылғы "___" _______ бастап 20__ жылғы "___" _______ қоса алғанда</w:t>
      </w:r>
    </w:p>
    <w:p>
      <w:pPr>
        <w:spacing w:after="0"/>
        <w:ind w:left="0"/>
        <w:jc w:val="both"/>
      </w:pPr>
      <w:r>
        <w:rPr>
          <w:rFonts w:ascii="Times New Roman"/>
          <w:b w:val="false"/>
          <w:i w:val="false"/>
          <w:color w:val="000000"/>
          <w:sz w:val="28"/>
        </w:rPr>
        <w:t>
      ______________________________________________________ теңге (сомасы жазбаша)</w:t>
      </w:r>
    </w:p>
    <w:p>
      <w:pPr>
        <w:spacing w:after="0"/>
        <w:ind w:left="0"/>
        <w:jc w:val="both"/>
      </w:pPr>
      <w:r>
        <w:rPr>
          <w:rFonts w:ascii="Times New Roman"/>
          <w:b w:val="false"/>
          <w:i w:val="false"/>
          <w:color w:val="000000"/>
          <w:sz w:val="28"/>
        </w:rPr>
        <w:t>
      2. Базалық зейнетақы төлемін тағайындаудан бас тартылсын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(негiздеме)</w:t>
      </w:r>
    </w:p>
    <w:p>
      <w:pPr>
        <w:spacing w:after="0"/>
        <w:ind w:left="0"/>
        <w:jc w:val="both"/>
      </w:pPr>
      <w:r>
        <w:rPr>
          <w:rFonts w:ascii="Times New Roman"/>
          <w:b w:val="false"/>
          <w:i w:val="false"/>
          <w:color w:val="000000"/>
          <w:sz w:val="28"/>
        </w:rPr>
        <w:t>
      Департамент басшысы 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(бөлiм) басшысы 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Шешiмнiң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 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бастығы 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маманы 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Облыс _____________</w:t>
      </w:r>
    </w:p>
    <w:p>
      <w:pPr>
        <w:spacing w:after="0"/>
        <w:ind w:left="0"/>
        <w:jc w:val="both"/>
      </w:pPr>
      <w:r>
        <w:rPr>
          <w:rFonts w:ascii="Times New Roman"/>
          <w:b w:val="false"/>
          <w:i w:val="false"/>
          <w:color w:val="000000"/>
          <w:sz w:val="28"/>
        </w:rPr>
        <w:t>
      Еңбек, әлеуметтiк қорғау және көші-қон комитетінің ______ облысы бойынша департаментiнің 20__ жылғы "___" _________ № ___________ шешiмі</w:t>
      </w:r>
    </w:p>
    <w:p>
      <w:pPr>
        <w:spacing w:after="0"/>
        <w:ind w:left="0"/>
        <w:jc w:val="both"/>
      </w:pPr>
      <w:r>
        <w:rPr>
          <w:rFonts w:ascii="Times New Roman"/>
          <w:b w:val="false"/>
          <w:i w:val="false"/>
          <w:color w:val="000000"/>
          <w:sz w:val="28"/>
        </w:rPr>
        <w:t>
      Iстің № __________</w:t>
      </w:r>
    </w:p>
    <w:p>
      <w:pPr>
        <w:spacing w:after="0"/>
        <w:ind w:left="0"/>
        <w:jc w:val="both"/>
      </w:pPr>
      <w:r>
        <w:rPr>
          <w:rFonts w:ascii="Times New Roman"/>
          <w:b w:val="false"/>
          <w:i w:val="false"/>
          <w:color w:val="000000"/>
          <w:sz w:val="28"/>
        </w:rPr>
        <w:t>
      1. Мүгедектiгi бойынша мемлекеттiк әлеуметтiк жәрдемақы тағайындау (өзгерту, төлемді қалпына келтіру, тағайындаудан бас тарту) туралы</w:t>
      </w:r>
    </w:p>
    <w:p>
      <w:pPr>
        <w:spacing w:after="0"/>
        <w:ind w:left="0"/>
        <w:jc w:val="both"/>
      </w:pPr>
      <w:r>
        <w:rPr>
          <w:rFonts w:ascii="Times New Roman"/>
          <w:b w:val="false"/>
          <w:i w:val="false"/>
          <w:color w:val="000000"/>
          <w:sz w:val="28"/>
        </w:rPr>
        <w:t>
      Азамат (ша) ____________________________________________________________</w:t>
      </w:r>
    </w:p>
    <w:p>
      <w:pPr>
        <w:spacing w:after="0"/>
        <w:ind w:left="0"/>
        <w:jc w:val="both"/>
      </w:pPr>
      <w:r>
        <w:rPr>
          <w:rFonts w:ascii="Times New Roman"/>
          <w:b w:val="false"/>
          <w:i w:val="false"/>
          <w:color w:val="000000"/>
          <w:sz w:val="28"/>
        </w:rPr>
        <w:t>
      (16 жасқа дейiнгi мүгедек баланың, мүгедектің тегі, аты, әкесінің аты (бар болса)</w:t>
      </w:r>
    </w:p>
    <w:p>
      <w:pPr>
        <w:spacing w:after="0"/>
        <w:ind w:left="0"/>
        <w:jc w:val="both"/>
      </w:pPr>
      <w:r>
        <w:rPr>
          <w:rFonts w:ascii="Times New Roman"/>
          <w:b w:val="false"/>
          <w:i w:val="false"/>
          <w:color w:val="000000"/>
          <w:sz w:val="28"/>
        </w:rPr>
        <w:t>
      Жынысы _________ Туған күнi 19__ жылғы "___" ________________________</w:t>
      </w:r>
    </w:p>
    <w:p>
      <w:pPr>
        <w:spacing w:after="0"/>
        <w:ind w:left="0"/>
        <w:jc w:val="both"/>
      </w:pPr>
      <w:r>
        <w:rPr>
          <w:rFonts w:ascii="Times New Roman"/>
          <w:b w:val="false"/>
          <w:i w:val="false"/>
          <w:color w:val="000000"/>
          <w:sz w:val="28"/>
        </w:rPr>
        <w:t>
      Өтiнiш берген күні 20__ жылғы "___" _________ № _____________________</w:t>
      </w:r>
    </w:p>
    <w:p>
      <w:pPr>
        <w:spacing w:after="0"/>
        <w:ind w:left="0"/>
        <w:jc w:val="both"/>
      </w:pPr>
      <w:r>
        <w:rPr>
          <w:rFonts w:ascii="Times New Roman"/>
          <w:b w:val="false"/>
          <w:i w:val="false"/>
          <w:color w:val="000000"/>
          <w:sz w:val="28"/>
        </w:rPr>
        <w:t>
      Мүгедектiк тобы __________________________________________________</w:t>
      </w:r>
    </w:p>
    <w:p>
      <w:pPr>
        <w:spacing w:after="0"/>
        <w:ind w:left="0"/>
        <w:jc w:val="both"/>
      </w:pPr>
      <w:r>
        <w:rPr>
          <w:rFonts w:ascii="Times New Roman"/>
          <w:b w:val="false"/>
          <w:i w:val="false"/>
          <w:color w:val="000000"/>
          <w:sz w:val="28"/>
        </w:rPr>
        <w:t>
      16 жасқа дейiнгi мүгедек баланың ата-анасының/ қамқоршысының,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Аурудың себебi ___________________________________________________</w:t>
      </w:r>
    </w:p>
    <w:p>
      <w:pPr>
        <w:spacing w:after="0"/>
        <w:ind w:left="0"/>
        <w:jc w:val="both"/>
      </w:pPr>
      <w:r>
        <w:rPr>
          <w:rFonts w:ascii="Times New Roman"/>
          <w:b w:val="false"/>
          <w:i w:val="false"/>
          <w:color w:val="000000"/>
          <w:sz w:val="28"/>
        </w:rPr>
        <w:t>
      Жәрдемақы Қазақстан Республикасының 19__жылғы "___" _______________ № ___Заңы __________-бабының _________-тармағына сәйкес тағайындалсын Айлық жәрдемақының мөлшерi 20____ жылғы "___" ________ бастап 20__ жылғы "___" ____ қоса алғанда</w:t>
      </w:r>
    </w:p>
    <w:p>
      <w:pPr>
        <w:spacing w:after="0"/>
        <w:ind w:left="0"/>
        <w:jc w:val="both"/>
      </w:pPr>
      <w:r>
        <w:rPr>
          <w:rFonts w:ascii="Times New Roman"/>
          <w:b w:val="false"/>
          <w:i w:val="false"/>
          <w:color w:val="000000"/>
          <w:sz w:val="28"/>
        </w:rPr>
        <w:t>
      ______________________________________________ теңге (сомасы жазбаша)</w:t>
      </w:r>
    </w:p>
    <w:p>
      <w:pPr>
        <w:spacing w:after="0"/>
        <w:ind w:left="0"/>
        <w:jc w:val="both"/>
      </w:pPr>
      <w:r>
        <w:rPr>
          <w:rFonts w:ascii="Times New Roman"/>
          <w:b w:val="false"/>
          <w:i w:val="false"/>
          <w:color w:val="000000"/>
          <w:sz w:val="28"/>
        </w:rPr>
        <w:t>
      2. Жәрдемақы тағайындаудан бас тартылсын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(негiздеме)</w:t>
      </w:r>
    </w:p>
    <w:p>
      <w:pPr>
        <w:spacing w:after="0"/>
        <w:ind w:left="0"/>
        <w:jc w:val="both"/>
      </w:pPr>
      <w:r>
        <w:rPr>
          <w:rFonts w:ascii="Times New Roman"/>
          <w:b w:val="false"/>
          <w:i w:val="false"/>
          <w:color w:val="000000"/>
          <w:sz w:val="28"/>
        </w:rPr>
        <w:t>
      Департамент басшысы 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(бөлiм) басшысы 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Шешiмнiң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 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бастығы_______________________________________________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маманы________________________________________________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бойыншаь</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Облыс ______________</w:t>
      </w:r>
    </w:p>
    <w:p>
      <w:pPr>
        <w:spacing w:after="0"/>
        <w:ind w:left="0"/>
        <w:jc w:val="both"/>
      </w:pPr>
      <w:r>
        <w:rPr>
          <w:rFonts w:ascii="Times New Roman"/>
          <w:b w:val="false"/>
          <w:i w:val="false"/>
          <w:color w:val="000000"/>
          <w:sz w:val="28"/>
        </w:rPr>
        <w:t>
      Еңбек, әлеуметтiк қорғау және көші-қон комитетінің______________________ облысы бойынша департаментiнің</w:t>
      </w:r>
    </w:p>
    <w:p>
      <w:pPr>
        <w:spacing w:after="0"/>
        <w:ind w:left="0"/>
        <w:jc w:val="both"/>
      </w:pPr>
      <w:r>
        <w:rPr>
          <w:rFonts w:ascii="Times New Roman"/>
          <w:b w:val="false"/>
          <w:i w:val="false"/>
          <w:color w:val="000000"/>
          <w:sz w:val="28"/>
        </w:rPr>
        <w:t>
      20__ жылғы "___" _________ № _________ шешiмі</w:t>
      </w:r>
    </w:p>
    <w:p>
      <w:pPr>
        <w:spacing w:after="0"/>
        <w:ind w:left="0"/>
        <w:jc w:val="both"/>
      </w:pPr>
      <w:r>
        <w:rPr>
          <w:rFonts w:ascii="Times New Roman"/>
          <w:b w:val="false"/>
          <w:i w:val="false"/>
          <w:color w:val="000000"/>
          <w:sz w:val="28"/>
        </w:rPr>
        <w:t>
      Iстің № __________</w:t>
      </w:r>
    </w:p>
    <w:p>
      <w:pPr>
        <w:spacing w:after="0"/>
        <w:ind w:left="0"/>
        <w:jc w:val="both"/>
      </w:pPr>
      <w:r>
        <w:rPr>
          <w:rFonts w:ascii="Times New Roman"/>
          <w:b w:val="false"/>
          <w:i w:val="false"/>
          <w:color w:val="000000"/>
          <w:sz w:val="28"/>
        </w:rPr>
        <w:t>
      1. Асыраушысынан айрылу жағдайы бойынша мемлекеттік әлеуметтік жәрдемақы тағайындау (өзгерту, төлемді қалпына келтіру, тағайындаудан бас тарту) туралы</w:t>
      </w:r>
    </w:p>
    <w:p>
      <w:pPr>
        <w:spacing w:after="0"/>
        <w:ind w:left="0"/>
        <w:jc w:val="both"/>
      </w:pPr>
      <w:r>
        <w:rPr>
          <w:rFonts w:ascii="Times New Roman"/>
          <w:b w:val="false"/>
          <w:i w:val="false"/>
          <w:color w:val="000000"/>
          <w:sz w:val="28"/>
        </w:rPr>
        <w:t>
      Азамат (ша) _______________________________________________________</w:t>
      </w:r>
    </w:p>
    <w:p>
      <w:pPr>
        <w:spacing w:after="0"/>
        <w:ind w:left="0"/>
        <w:jc w:val="both"/>
      </w:pPr>
      <w:r>
        <w:rPr>
          <w:rFonts w:ascii="Times New Roman"/>
          <w:b w:val="false"/>
          <w:i w:val="false"/>
          <w:color w:val="000000"/>
          <w:sz w:val="28"/>
        </w:rPr>
        <w:t>
      Жынысы ________</w:t>
      </w:r>
    </w:p>
    <w:p>
      <w:pPr>
        <w:spacing w:after="0"/>
        <w:ind w:left="0"/>
        <w:jc w:val="both"/>
      </w:pPr>
      <w:r>
        <w:rPr>
          <w:rFonts w:ascii="Times New Roman"/>
          <w:b w:val="false"/>
          <w:i w:val="false"/>
          <w:color w:val="000000"/>
          <w:sz w:val="28"/>
        </w:rPr>
        <w:t>
      Туған күнi 19__ жылғы "___"__________________________</w:t>
      </w:r>
    </w:p>
    <w:p>
      <w:pPr>
        <w:spacing w:after="0"/>
        <w:ind w:left="0"/>
        <w:jc w:val="both"/>
      </w:pPr>
      <w:r>
        <w:rPr>
          <w:rFonts w:ascii="Times New Roman"/>
          <w:b w:val="false"/>
          <w:i w:val="false"/>
          <w:color w:val="000000"/>
          <w:sz w:val="28"/>
        </w:rPr>
        <w:t>
      Отбасының еңбекке жарамсыз мүшелері ____________, оның ішінде тұлдыр жетімдер _______</w:t>
      </w:r>
    </w:p>
    <w:p>
      <w:pPr>
        <w:spacing w:after="0"/>
        <w:ind w:left="0"/>
        <w:jc w:val="both"/>
      </w:pPr>
      <w:r>
        <w:rPr>
          <w:rFonts w:ascii="Times New Roman"/>
          <w:b w:val="false"/>
          <w:i w:val="false"/>
          <w:color w:val="000000"/>
          <w:sz w:val="28"/>
        </w:rPr>
        <w:t>
      Өтініш берген күні 20__ жылғы "___" __________ № ____________________</w:t>
      </w:r>
    </w:p>
    <w:p>
      <w:pPr>
        <w:spacing w:after="0"/>
        <w:ind w:left="0"/>
        <w:jc w:val="both"/>
      </w:pPr>
      <w:r>
        <w:rPr>
          <w:rFonts w:ascii="Times New Roman"/>
          <w:b w:val="false"/>
          <w:i w:val="false"/>
          <w:color w:val="000000"/>
          <w:sz w:val="28"/>
        </w:rPr>
        <w:t>
      Асыраушының қайтыс болған күні 20___ жылғы "____" ___________________</w:t>
      </w:r>
    </w:p>
    <w:p>
      <w:pPr>
        <w:spacing w:after="0"/>
        <w:ind w:left="0"/>
        <w:jc w:val="both"/>
      </w:pPr>
      <w:r>
        <w:rPr>
          <w:rFonts w:ascii="Times New Roman"/>
          <w:b w:val="false"/>
          <w:i w:val="false"/>
          <w:color w:val="000000"/>
          <w:sz w:val="28"/>
        </w:rPr>
        <w:t>
      Қаза болған (қайтыс болған) адамның отбасы __________________________</w:t>
      </w:r>
    </w:p>
    <w:p>
      <w:pPr>
        <w:spacing w:after="0"/>
        <w:ind w:left="0"/>
        <w:jc w:val="both"/>
      </w:pPr>
      <w:r>
        <w:rPr>
          <w:rFonts w:ascii="Times New Roman"/>
          <w:b w:val="false"/>
          <w:i w:val="false"/>
          <w:color w:val="000000"/>
          <w:sz w:val="28"/>
        </w:rPr>
        <w:t>
      (қайтыс болу себебі)</w:t>
      </w:r>
    </w:p>
    <w:p>
      <w:pPr>
        <w:spacing w:after="0"/>
        <w:ind w:left="0"/>
        <w:jc w:val="both"/>
      </w:pPr>
      <w:r>
        <w:rPr>
          <w:rFonts w:ascii="Times New Roman"/>
          <w:b w:val="false"/>
          <w:i w:val="false"/>
          <w:color w:val="000000"/>
          <w:sz w:val="28"/>
        </w:rPr>
        <w:t>
      Жәрдемақы 19 ___ жылғы "___" __________Қазақстан Республикасының № ______ Заңы _____-бабының _________-тармағына сәйкес тағайындалсын Айлық жәрдемақының мөлшерi _________________________________ теңге 20__ жылғы "___" ____________ бастап 20__ жылғы "___" __________ қоса алғанда ______________________________________________________ теңге (сомасы жазбаша)</w:t>
      </w:r>
    </w:p>
    <w:p>
      <w:pPr>
        <w:spacing w:after="0"/>
        <w:ind w:left="0"/>
        <w:jc w:val="both"/>
      </w:pPr>
      <w:r>
        <w:rPr>
          <w:rFonts w:ascii="Times New Roman"/>
          <w:b w:val="false"/>
          <w:i w:val="false"/>
          <w:color w:val="000000"/>
          <w:sz w:val="28"/>
        </w:rPr>
        <w:t>
      2. Жәрдемақы үлесі ____ адамға: 20__ жылғы "___" ___________ бастап 20__ жылғы "___" _________ дейін негізгі алушыға _______________________________________________ теңге мөлшерінде бөлінсін</w:t>
      </w:r>
    </w:p>
    <w:p>
      <w:pPr>
        <w:spacing w:after="0"/>
        <w:ind w:left="0"/>
        <w:jc w:val="both"/>
      </w:pPr>
      <w:r>
        <w:rPr>
          <w:rFonts w:ascii="Times New Roman"/>
          <w:b w:val="false"/>
          <w:i w:val="false"/>
          <w:color w:val="000000"/>
          <w:sz w:val="28"/>
        </w:rPr>
        <w:t>
      Азамат(ша)_________________________________________________________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мекенжайы)</w:t>
      </w:r>
    </w:p>
    <w:p>
      <w:pPr>
        <w:spacing w:after="0"/>
        <w:ind w:left="0"/>
        <w:jc w:val="both"/>
      </w:pPr>
      <w:r>
        <w:rPr>
          <w:rFonts w:ascii="Times New Roman"/>
          <w:b w:val="false"/>
          <w:i w:val="false"/>
          <w:color w:val="000000"/>
          <w:sz w:val="28"/>
        </w:rPr>
        <w:t>
      а) асырауындағы __________________________________________________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б) асырауындағы ___________________________________________________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1) 20__ жылғы "___" ___________ бастап 20__ жылғы "___" _____________ дейін үлес алушыға _________________________________________ теңге мөлшерінде бөлінсін</w:t>
      </w:r>
    </w:p>
    <w:p>
      <w:pPr>
        <w:spacing w:after="0"/>
        <w:ind w:left="0"/>
        <w:jc w:val="both"/>
      </w:pPr>
      <w:r>
        <w:rPr>
          <w:rFonts w:ascii="Times New Roman"/>
          <w:b w:val="false"/>
          <w:i w:val="false"/>
          <w:color w:val="000000"/>
          <w:sz w:val="28"/>
        </w:rPr>
        <w:t>
      Азамат(ша)______________________________________________________</w:t>
      </w:r>
    </w:p>
    <w:p>
      <w:pPr>
        <w:spacing w:after="0"/>
        <w:ind w:left="0"/>
        <w:jc w:val="both"/>
      </w:pPr>
      <w:r>
        <w:rPr>
          <w:rFonts w:ascii="Times New Roman"/>
          <w:b w:val="false"/>
          <w:i w:val="false"/>
          <w:color w:val="000000"/>
          <w:sz w:val="28"/>
        </w:rPr>
        <w:t>
      (тегі, аты, әкесінің аты (бар болса), мекенжайы)</w:t>
      </w:r>
    </w:p>
    <w:p>
      <w:pPr>
        <w:spacing w:after="0"/>
        <w:ind w:left="0"/>
        <w:jc w:val="both"/>
      </w:pPr>
      <w:r>
        <w:rPr>
          <w:rFonts w:ascii="Times New Roman"/>
          <w:b w:val="false"/>
          <w:i w:val="false"/>
          <w:color w:val="000000"/>
          <w:sz w:val="28"/>
        </w:rPr>
        <w:t>
      а) асырауындағы _____________________________________________________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2) 20__ жылғы "___" ___________ бастап 20__ жылғы "___" __________ дейін үлес алушыға _____________________________ теңге мөлшерінде бөлінсін</w:t>
      </w:r>
    </w:p>
    <w:p>
      <w:pPr>
        <w:spacing w:after="0"/>
        <w:ind w:left="0"/>
        <w:jc w:val="both"/>
      </w:pPr>
      <w:r>
        <w:rPr>
          <w:rFonts w:ascii="Times New Roman"/>
          <w:b w:val="false"/>
          <w:i w:val="false"/>
          <w:color w:val="000000"/>
          <w:sz w:val="28"/>
        </w:rPr>
        <w:t>
      Азамат (ша)______________________________________________________</w:t>
      </w:r>
    </w:p>
    <w:p>
      <w:pPr>
        <w:spacing w:after="0"/>
        <w:ind w:left="0"/>
        <w:jc w:val="both"/>
      </w:pPr>
      <w:r>
        <w:rPr>
          <w:rFonts w:ascii="Times New Roman"/>
          <w:b w:val="false"/>
          <w:i w:val="false"/>
          <w:color w:val="000000"/>
          <w:sz w:val="28"/>
        </w:rPr>
        <w:t>
      (тегі, аты, әкесінің аты (бар болса), мекенжайы)</w:t>
      </w:r>
    </w:p>
    <w:p>
      <w:pPr>
        <w:spacing w:after="0"/>
        <w:ind w:left="0"/>
        <w:jc w:val="both"/>
      </w:pPr>
      <w:r>
        <w:rPr>
          <w:rFonts w:ascii="Times New Roman"/>
          <w:b w:val="false"/>
          <w:i w:val="false"/>
          <w:color w:val="000000"/>
          <w:sz w:val="28"/>
        </w:rPr>
        <w:t>
      а) асырауындағы 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3. Жәрдемақы тағайындаудан бас тартылсын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Департамент басшысы 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(бөлiм) басшысы 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Шешiмнiң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 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бастығы____________________________________________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маманы_____________________________________________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 және</w:t>
            </w:r>
            <w:r>
              <w:br/>
            </w:r>
            <w:r>
              <w:rPr>
                <w:rFonts w:ascii="Times New Roman"/>
                <w:b w:val="false"/>
                <w:i w:val="false"/>
                <w:color w:val="000000"/>
                <w:sz w:val="20"/>
              </w:rPr>
              <w:t>жасына байланысты берілетін</w:t>
            </w:r>
            <w:r>
              <w:br/>
            </w:r>
            <w:r>
              <w:rPr>
                <w:rFonts w:ascii="Times New Roman"/>
                <w:b w:val="false"/>
                <w:i w:val="false"/>
                <w:color w:val="000000"/>
                <w:sz w:val="20"/>
              </w:rPr>
              <w:t>мемлекеттік базалық әлеуметтік</w:t>
            </w:r>
            <w:r>
              <w:br/>
            </w:r>
            <w:r>
              <w:rPr>
                <w:rFonts w:ascii="Times New Roman"/>
                <w:b w:val="false"/>
                <w:i w:val="false"/>
                <w:color w:val="000000"/>
                <w:sz w:val="20"/>
              </w:rPr>
              <w:t>жәрдемақыларды, мемлекеттік</w:t>
            </w:r>
            <w:r>
              <w:br/>
            </w:r>
            <w:r>
              <w:rPr>
                <w:rFonts w:ascii="Times New Roman"/>
                <w:b w:val="false"/>
                <w:i w:val="false"/>
                <w:color w:val="000000"/>
                <w:sz w:val="20"/>
              </w:rPr>
              <w:t>арнайы жәрдемақыларды</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Облыс ______________</w:t>
      </w:r>
    </w:p>
    <w:p>
      <w:pPr>
        <w:spacing w:after="0"/>
        <w:ind w:left="0"/>
        <w:jc w:val="both"/>
      </w:pPr>
      <w:r>
        <w:rPr>
          <w:rFonts w:ascii="Times New Roman"/>
          <w:b w:val="false"/>
          <w:i w:val="false"/>
          <w:color w:val="000000"/>
          <w:sz w:val="28"/>
        </w:rPr>
        <w:t>
      Еңбек, әлеуметтiк қорғау және көші-қон комитетінің __________________________ облысы бойынша департаментінің 20__ жылғы "___" _________ № ___________ шешімі</w:t>
      </w:r>
    </w:p>
    <w:p>
      <w:pPr>
        <w:spacing w:after="0"/>
        <w:ind w:left="0"/>
        <w:jc w:val="both"/>
      </w:pPr>
      <w:r>
        <w:rPr>
          <w:rFonts w:ascii="Times New Roman"/>
          <w:b w:val="false"/>
          <w:i w:val="false"/>
          <w:color w:val="000000"/>
          <w:sz w:val="28"/>
        </w:rPr>
        <w:t>
      Істің № __________</w:t>
      </w:r>
    </w:p>
    <w:p>
      <w:pPr>
        <w:spacing w:after="0"/>
        <w:ind w:left="0"/>
        <w:jc w:val="both"/>
      </w:pPr>
      <w:r>
        <w:rPr>
          <w:rFonts w:ascii="Times New Roman"/>
          <w:b w:val="false"/>
          <w:i w:val="false"/>
          <w:color w:val="000000"/>
          <w:sz w:val="28"/>
        </w:rPr>
        <w:t>
      1. № 1, № 2 тізімдер бойынша мемлекеттік арнайы жәрдемақы тағайындау</w:t>
      </w:r>
    </w:p>
    <w:p>
      <w:pPr>
        <w:spacing w:after="0"/>
        <w:ind w:left="0"/>
        <w:jc w:val="both"/>
      </w:pPr>
      <w:r>
        <w:rPr>
          <w:rFonts w:ascii="Times New Roman"/>
          <w:b w:val="false"/>
          <w:i w:val="false"/>
          <w:color w:val="000000"/>
          <w:sz w:val="28"/>
        </w:rPr>
        <w:t>
      (өзгерту, төлемді қалпына келтіру, тағайындаудан бас тарту) туралы</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Жынысы _________ Туған күні 19__ жылғы "___" __________</w:t>
      </w:r>
    </w:p>
    <w:p>
      <w:pPr>
        <w:spacing w:after="0"/>
        <w:ind w:left="0"/>
        <w:jc w:val="both"/>
      </w:pPr>
      <w:r>
        <w:rPr>
          <w:rFonts w:ascii="Times New Roman"/>
          <w:b w:val="false"/>
          <w:i w:val="false"/>
          <w:color w:val="000000"/>
          <w:sz w:val="28"/>
        </w:rPr>
        <w:t>
      Өтініш берген күні 20__ ж. "___" _________ № ___________</w:t>
      </w:r>
    </w:p>
    <w:p>
      <w:pPr>
        <w:spacing w:after="0"/>
        <w:ind w:left="0"/>
        <w:jc w:val="both"/>
      </w:pPr>
      <w:r>
        <w:rPr>
          <w:rFonts w:ascii="Times New Roman"/>
          <w:b w:val="false"/>
          <w:i w:val="false"/>
          <w:color w:val="000000"/>
          <w:sz w:val="28"/>
        </w:rPr>
        <w:t>
      Талап етілетін еңбек өтілі ___________ жыл____ жыл ______ ай ______ күн (1998 жылғы 1 қаңтарға дейін) расталды № 1 (№ 2) тізім бойынша өтілі ________ жыл _________ ай ____ күн</w:t>
      </w:r>
    </w:p>
    <w:p>
      <w:pPr>
        <w:spacing w:after="0"/>
        <w:ind w:left="0"/>
        <w:jc w:val="both"/>
      </w:pPr>
      <w:r>
        <w:rPr>
          <w:rFonts w:ascii="Times New Roman"/>
          <w:b w:val="false"/>
          <w:i w:val="false"/>
          <w:color w:val="000000"/>
          <w:sz w:val="28"/>
        </w:rPr>
        <w:t>
      Жәрдемақы Қазақстан Республикасының ____ жылғы "___" _______ № ____ Заңы ________ -бабының _______ -тармағына сәйкес тағайындалсын Айлық жәрдемақының мөлшері ____________________________________ теңге 20__ жылғы "___" ___________ бастап 20__ жылғы "_____" _________ қоса алғанда___________________________________________________ теңге (сомасы жазбаша)</w:t>
      </w:r>
    </w:p>
    <w:p>
      <w:pPr>
        <w:spacing w:after="0"/>
        <w:ind w:left="0"/>
        <w:jc w:val="both"/>
      </w:pPr>
      <w:r>
        <w:rPr>
          <w:rFonts w:ascii="Times New Roman"/>
          <w:b w:val="false"/>
          <w:i w:val="false"/>
          <w:color w:val="000000"/>
          <w:sz w:val="28"/>
        </w:rPr>
        <w:t>
      2. Жәрдемақы тағайындаудан бас тартылсын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Департамент басшысы 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(бөлiм) басшысы 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Шешiмнiң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 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бастығы_________________________________________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xml:space="preserve">
      бөлiмшесiнiң маманы_______________________________________________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20__ жылғы "___" 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Өтініш берушінің туған күні ______ жылғы "___" ______________________</w:t>
      </w:r>
    </w:p>
    <w:p>
      <w:pPr>
        <w:spacing w:after="0"/>
        <w:ind w:left="0"/>
        <w:jc w:val="both"/>
      </w:pPr>
      <w:r>
        <w:rPr>
          <w:rFonts w:ascii="Times New Roman"/>
          <w:b w:val="false"/>
          <w:i w:val="false"/>
          <w:color w:val="000000"/>
          <w:sz w:val="28"/>
        </w:rPr>
        <w:t>
      20__ жылғы "___" ___________ дейін төмендегі құжаттарды: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ұсыну қажеттігі туралы.</w:t>
      </w:r>
    </w:p>
    <w:p>
      <w:pPr>
        <w:spacing w:after="0"/>
        <w:ind w:left="0"/>
        <w:jc w:val="both"/>
      </w:pPr>
      <w:r>
        <w:rPr>
          <w:rFonts w:ascii="Times New Roman"/>
          <w:b w:val="false"/>
          <w:i w:val="false"/>
          <w:color w:val="000000"/>
          <w:sz w:val="28"/>
        </w:rPr>
        <w:t>
      Көрсетілген мерзім ішінде құжаттар ұсынылмаған жағдайда уәкілетті орган қолда бар құжаттар бойынша зейнетақы және (немесе) жәрдемақы тағайындау (өзгерту, қалпына келтіру, тағайындаудан бас тарту) туралы шешім шығарады.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 тағайындау</w:t>
      </w:r>
    </w:p>
    <w:p>
      <w:pPr>
        <w:spacing w:after="0"/>
        <w:ind w:left="0"/>
        <w:jc w:val="both"/>
      </w:pPr>
      <w:r>
        <w:rPr>
          <w:rFonts w:ascii="Times New Roman"/>
          <w:b w:val="false"/>
          <w:i w:val="false"/>
          <w:color w:val="000000"/>
          <w:sz w:val="28"/>
        </w:rPr>
        <w:t>
      (төлемнің түрі)</w:t>
      </w:r>
    </w:p>
    <w:p>
      <w:pPr>
        <w:spacing w:after="0"/>
        <w:ind w:left="0"/>
        <w:jc w:val="both"/>
      </w:pPr>
      <w:r>
        <w:rPr>
          <w:rFonts w:ascii="Times New Roman"/>
          <w:b w:val="false"/>
          <w:i w:val="false"/>
          <w:color w:val="000000"/>
          <w:sz w:val="28"/>
        </w:rPr>
        <w:t>
      (тағайындаудан бас тарту) туралы № ________ хабарлама</w:t>
      </w:r>
    </w:p>
    <w:p>
      <w:pPr>
        <w:spacing w:after="0"/>
        <w:ind w:left="0"/>
        <w:jc w:val="both"/>
      </w:pPr>
      <w:r>
        <w:rPr>
          <w:rFonts w:ascii="Times New Roman"/>
          <w:b w:val="false"/>
          <w:i w:val="false"/>
          <w:color w:val="000000"/>
          <w:sz w:val="28"/>
        </w:rPr>
        <w:t>
      20__ жылғы "___" ___________</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 жылғы "___" ____________</w:t>
      </w:r>
    </w:p>
    <w:p>
      <w:pPr>
        <w:spacing w:after="0"/>
        <w:ind w:left="0"/>
        <w:jc w:val="both"/>
      </w:pPr>
      <w:r>
        <w:rPr>
          <w:rFonts w:ascii="Times New Roman"/>
          <w:b w:val="false"/>
          <w:i w:val="false"/>
          <w:color w:val="000000"/>
          <w:sz w:val="28"/>
        </w:rPr>
        <w:t>
      Тағайындау (тағайындаудан бас тарту) туралы 20__ жылғы "___"_________ № _______ шешім</w:t>
      </w:r>
    </w:p>
    <w:p>
      <w:pPr>
        <w:spacing w:after="0"/>
        <w:ind w:left="0"/>
        <w:jc w:val="both"/>
      </w:pPr>
      <w:r>
        <w:rPr>
          <w:rFonts w:ascii="Times New Roman"/>
          <w:b w:val="false"/>
          <w:i w:val="false"/>
          <w:color w:val="000000"/>
          <w:sz w:val="28"/>
        </w:rPr>
        <w:t>
      Тағайындалған сома: 20_____ жылғы "________" _________________ бастап</w:t>
      </w:r>
    </w:p>
    <w:p>
      <w:pPr>
        <w:spacing w:after="0"/>
        <w:ind w:left="0"/>
        <w:jc w:val="both"/>
      </w:pPr>
      <w:r>
        <w:rPr>
          <w:rFonts w:ascii="Times New Roman"/>
          <w:b w:val="false"/>
          <w:i w:val="false"/>
          <w:color w:val="000000"/>
          <w:sz w:val="28"/>
        </w:rPr>
        <w:t>
      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негіздеме (себебі көрсетілсін)</w:t>
      </w:r>
    </w:p>
    <w:p>
      <w:pPr>
        <w:spacing w:after="0"/>
        <w:ind w:left="0"/>
        <w:jc w:val="both"/>
      </w:pPr>
      <w:r>
        <w:rPr>
          <w:rFonts w:ascii="Times New Roman"/>
          <w:b w:val="false"/>
          <w:i w:val="false"/>
          <w:color w:val="000000"/>
          <w:sz w:val="28"/>
        </w:rPr>
        <w:t>
      тағайындаудан бас тартылды</w:t>
      </w:r>
    </w:p>
    <w:p>
      <w:pPr>
        <w:spacing w:after="0"/>
        <w:ind w:left="0"/>
        <w:jc w:val="both"/>
      </w:pPr>
      <w:r>
        <w:rPr>
          <w:rFonts w:ascii="Times New Roman"/>
          <w:b w:val="false"/>
          <w:i w:val="false"/>
          <w:color w:val="000000"/>
          <w:sz w:val="28"/>
        </w:rPr>
        <w:t>
      Хабарлама жауапты адамның ЭЦҚ-сымен куәландырылды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Хабарламалар журналы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(төлемнің түрі)</w:t>
      </w:r>
    </w:p>
    <w:p>
      <w:pPr>
        <w:spacing w:after="0"/>
        <w:ind w:left="0"/>
        <w:jc w:val="left"/>
      </w:pPr>
      <w:r>
        <w:rPr>
          <w:rFonts w:ascii="Times New Roman"/>
          <w:b/>
          <w:i w:val="false"/>
          <w:color w:val="000000"/>
        </w:rPr>
        <w:t xml:space="preserve"> Мемлекеттік корпорацияның ____________ бөлімшесі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табыстау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w:t>
            </w:r>
          </w:p>
          <w:p>
            <w:pPr>
              <w:spacing w:after="20"/>
              <w:ind w:left="20"/>
              <w:jc w:val="both"/>
            </w:pPr>
            <w:r>
              <w:rPr>
                <w:rFonts w:ascii="Times New Roman"/>
                <w:b w:val="false"/>
                <w:i w:val="false"/>
                <w:color w:val="000000"/>
                <w:sz w:val="20"/>
              </w:rPr>
              <w:t>
Жасына байланысты</w:t>
            </w:r>
          </w:p>
          <w:p>
            <w:pPr>
              <w:spacing w:after="20"/>
              <w:ind w:left="20"/>
              <w:jc w:val="both"/>
            </w:pPr>
            <w:r>
              <w:rPr>
                <w:rFonts w:ascii="Times New Roman"/>
                <w:b w:val="false"/>
                <w:i w:val="false"/>
                <w:color w:val="000000"/>
                <w:sz w:val="20"/>
              </w:rPr>
              <w:t>
зейнетақы/жәрдемақы алушының</w:t>
            </w:r>
          </w:p>
          <w:p>
            <w:pPr>
              <w:spacing w:after="20"/>
              <w:ind w:left="20"/>
              <w:jc w:val="both"/>
            </w:pPr>
            <w:r>
              <w:rPr>
                <w:rFonts w:ascii="Times New Roman"/>
                <w:b w:val="false"/>
                <w:i w:val="false"/>
                <w:color w:val="000000"/>
                <w:sz w:val="20"/>
              </w:rPr>
              <w:t>
КУӘЛІГІ</w:t>
            </w:r>
          </w:p>
          <w:p>
            <w:pPr>
              <w:spacing w:after="20"/>
              <w:ind w:left="20"/>
              <w:jc w:val="both"/>
            </w:pPr>
            <w:r>
              <w:rPr>
                <w:rFonts w:ascii="Times New Roman"/>
                <w:b w:val="false"/>
                <w:i w:val="false"/>
                <w:color w:val="000000"/>
                <w:sz w:val="20"/>
              </w:rPr>
              <w:t>
УДОСТОВЕРЕНИЕ</w:t>
            </w:r>
          </w:p>
          <w:p>
            <w:pPr>
              <w:spacing w:after="20"/>
              <w:ind w:left="20"/>
              <w:jc w:val="both"/>
            </w:pPr>
            <w:r>
              <w:rPr>
                <w:rFonts w:ascii="Times New Roman"/>
                <w:b w:val="false"/>
                <w:i w:val="false"/>
                <w:color w:val="000000"/>
                <w:sz w:val="20"/>
              </w:rPr>
              <w:t>
получателя пенсионных выплат по возрасту/пособий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 ____</w:t>
            </w:r>
          </w:p>
          <w:p>
            <w:pPr>
              <w:spacing w:after="20"/>
              <w:ind w:left="20"/>
              <w:jc w:val="both"/>
            </w:pPr>
            <w:r>
              <w:rPr>
                <w:rFonts w:ascii="Times New Roman"/>
                <w:b w:val="false"/>
                <w:i w:val="false"/>
                <w:color w:val="000000"/>
                <w:sz w:val="20"/>
              </w:rPr>
              <w:t>
Удостоверение ___________________</w:t>
            </w:r>
          </w:p>
          <w:p>
            <w:pPr>
              <w:spacing w:after="20"/>
              <w:ind w:left="20"/>
              <w:jc w:val="both"/>
            </w:pPr>
            <w:r>
              <w:rPr>
                <w:rFonts w:ascii="Times New Roman"/>
                <w:b w:val="false"/>
                <w:i w:val="false"/>
                <w:color w:val="000000"/>
                <w:sz w:val="20"/>
              </w:rPr>
              <w:t>
(тегі - фамилия)</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(аты - имя)</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(әкесінің аты - отчество)</w:t>
            </w:r>
          </w:p>
          <w:p>
            <w:pPr>
              <w:spacing w:after="20"/>
              <w:ind w:left="20"/>
              <w:jc w:val="both"/>
            </w:pPr>
            <w:r>
              <w:rPr>
                <w:rFonts w:ascii="Times New Roman"/>
                <w:b w:val="false"/>
                <w:i w:val="false"/>
                <w:color w:val="000000"/>
                <w:sz w:val="20"/>
              </w:rPr>
              <w:t>
"__" ____________ ж.\г.</w:t>
            </w:r>
          </w:p>
          <w:p>
            <w:pPr>
              <w:spacing w:after="20"/>
              <w:ind w:left="20"/>
              <w:jc w:val="both"/>
            </w:pPr>
            <w:r>
              <w:rPr>
                <w:rFonts w:ascii="Times New Roman"/>
                <w:b w:val="false"/>
                <w:i w:val="false"/>
                <w:color w:val="000000"/>
                <w:sz w:val="20"/>
              </w:rPr>
              <w:t>
(туған жылы - дата рождения)</w:t>
            </w:r>
          </w:p>
          <w:p>
            <w:pPr>
              <w:spacing w:after="20"/>
              <w:ind w:left="20"/>
              <w:jc w:val="both"/>
            </w:pPr>
            <w:r>
              <w:rPr>
                <w:rFonts w:ascii="Times New Roman"/>
                <w:b w:val="false"/>
                <w:i w:val="false"/>
                <w:color w:val="000000"/>
                <w:sz w:val="20"/>
              </w:rPr>
              <w:t>
сурет - фото</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Бөлімше бастығы _______________</w:t>
            </w:r>
          </w:p>
          <w:p>
            <w:pPr>
              <w:spacing w:after="20"/>
              <w:ind w:left="20"/>
              <w:jc w:val="both"/>
            </w:pPr>
            <w:r>
              <w:rPr>
                <w:rFonts w:ascii="Times New Roman"/>
                <w:b w:val="false"/>
                <w:i w:val="false"/>
                <w:color w:val="000000"/>
                <w:sz w:val="20"/>
              </w:rPr>
              <w:t>
Начальник отделения</w:t>
            </w:r>
          </w:p>
          <w:p>
            <w:pPr>
              <w:spacing w:after="20"/>
              <w:ind w:left="20"/>
              <w:jc w:val="both"/>
            </w:pPr>
            <w:r>
              <w:rPr>
                <w:rFonts w:ascii="Times New Roman"/>
                <w:b w:val="false"/>
                <w:i w:val="false"/>
                <w:color w:val="000000"/>
                <w:sz w:val="20"/>
              </w:rPr>
              <w:t>
Берілген күні "__" ___20__ ж./г.</w:t>
            </w:r>
          </w:p>
          <w:p>
            <w:pPr>
              <w:spacing w:after="20"/>
              <w:ind w:left="20"/>
              <w:jc w:val="both"/>
            </w:pPr>
            <w:r>
              <w:rPr>
                <w:rFonts w:ascii="Times New Roman"/>
                <w:b w:val="false"/>
                <w:i w:val="false"/>
                <w:color w:val="000000"/>
                <w:sz w:val="20"/>
              </w:rPr>
              <w:t>
Дата выдачи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Заңның _____________ бабына сәйкес</w:t>
            </w:r>
          </w:p>
          <w:p>
            <w:pPr>
              <w:spacing w:after="20"/>
              <w:ind w:left="20"/>
              <w:jc w:val="both"/>
            </w:pPr>
            <w:r>
              <w:rPr>
                <w:rFonts w:ascii="Times New Roman"/>
                <w:b w:val="false"/>
                <w:i w:val="false"/>
                <w:color w:val="000000"/>
                <w:sz w:val="20"/>
              </w:rPr>
              <w:t>
________________ теңге</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мөлшерінде ______________ жылғы</w:t>
            </w:r>
          </w:p>
          <w:p>
            <w:pPr>
              <w:spacing w:after="20"/>
              <w:ind w:left="20"/>
              <w:jc w:val="both"/>
            </w:pPr>
            <w:r>
              <w:rPr>
                <w:rFonts w:ascii="Times New Roman"/>
                <w:b w:val="false"/>
                <w:i w:val="false"/>
                <w:color w:val="000000"/>
                <w:sz w:val="20"/>
              </w:rPr>
              <w:t>
"_____" _________ бастап</w:t>
            </w:r>
          </w:p>
          <w:p>
            <w:pPr>
              <w:spacing w:after="20"/>
              <w:ind w:left="20"/>
              <w:jc w:val="both"/>
            </w:pPr>
            <w:r>
              <w:rPr>
                <w:rFonts w:ascii="Times New Roman"/>
                <w:b w:val="false"/>
                <w:i w:val="false"/>
                <w:color w:val="000000"/>
                <w:sz w:val="20"/>
              </w:rPr>
              <w:t>
__________ жылғы "_____"</w:t>
            </w:r>
          </w:p>
          <w:p>
            <w:pPr>
              <w:spacing w:after="20"/>
              <w:ind w:left="20"/>
              <w:jc w:val="both"/>
            </w:pPr>
            <w:r>
              <w:rPr>
                <w:rFonts w:ascii="Times New Roman"/>
                <w:b w:val="false"/>
                <w:i w:val="false"/>
                <w:color w:val="000000"/>
                <w:sz w:val="20"/>
              </w:rPr>
              <w:t>
_________ дейін</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(төлемнің түрі)</w:t>
            </w:r>
          </w:p>
          <w:p>
            <w:pPr>
              <w:spacing w:after="20"/>
              <w:ind w:left="20"/>
              <w:jc w:val="both"/>
            </w:pPr>
            <w:r>
              <w:rPr>
                <w:rFonts w:ascii="Times New Roman"/>
                <w:b w:val="false"/>
                <w:i w:val="false"/>
                <w:color w:val="000000"/>
                <w:sz w:val="20"/>
              </w:rPr>
              <w:t>
___________________ тағайындалды.</w:t>
            </w:r>
          </w:p>
          <w:p>
            <w:pPr>
              <w:spacing w:after="20"/>
              <w:ind w:left="20"/>
              <w:jc w:val="both"/>
            </w:pPr>
            <w:r>
              <w:rPr>
                <w:rFonts w:ascii="Times New Roman"/>
                <w:b w:val="false"/>
                <w:i w:val="false"/>
                <w:color w:val="000000"/>
                <w:sz w:val="20"/>
              </w:rPr>
              <w:t>
Еңбек стажы ____________________</w:t>
            </w:r>
          </w:p>
          <w:p>
            <w:pPr>
              <w:spacing w:after="20"/>
              <w:ind w:left="20"/>
              <w:jc w:val="both"/>
            </w:pPr>
            <w:r>
              <w:rPr>
                <w:rFonts w:ascii="Times New Roman"/>
                <w:b w:val="false"/>
                <w:i w:val="false"/>
                <w:color w:val="000000"/>
                <w:sz w:val="20"/>
              </w:rPr>
              <w:t>
Орташа айлық табысы</w:t>
            </w:r>
          </w:p>
          <w:p>
            <w:pPr>
              <w:spacing w:after="20"/>
              <w:ind w:left="20"/>
              <w:jc w:val="both"/>
            </w:pPr>
            <w:r>
              <w:rPr>
                <w:rFonts w:ascii="Times New Roman"/>
                <w:b w:val="false"/>
                <w:i w:val="false"/>
                <w:color w:val="000000"/>
                <w:sz w:val="20"/>
              </w:rPr>
              <w:t>
_________ жылғы "_____" _________ бастап</w:t>
            </w:r>
          </w:p>
          <w:p>
            <w:pPr>
              <w:spacing w:after="20"/>
              <w:ind w:left="20"/>
              <w:jc w:val="both"/>
            </w:pPr>
            <w:r>
              <w:rPr>
                <w:rFonts w:ascii="Times New Roman"/>
                <w:b w:val="false"/>
                <w:i w:val="false"/>
                <w:color w:val="000000"/>
                <w:sz w:val="20"/>
              </w:rPr>
              <w:t>
__________ жылғы "_____" _________ дейін</w:t>
            </w:r>
          </w:p>
          <w:p>
            <w:pPr>
              <w:spacing w:after="20"/>
              <w:ind w:left="20"/>
              <w:jc w:val="both"/>
            </w:pPr>
            <w:r>
              <w:rPr>
                <w:rFonts w:ascii="Times New Roman"/>
                <w:b w:val="false"/>
                <w:i w:val="false"/>
                <w:color w:val="000000"/>
                <w:sz w:val="20"/>
              </w:rPr>
              <w:t>
2. Мүгедектік тобы және ceбeбі</w:t>
            </w:r>
          </w:p>
          <w:p>
            <w:pPr>
              <w:spacing w:after="20"/>
              <w:ind w:left="20"/>
              <w:jc w:val="both"/>
            </w:pPr>
            <w:r>
              <w:rPr>
                <w:rFonts w:ascii="Times New Roman"/>
                <w:b w:val="false"/>
                <w:i w:val="false"/>
                <w:color w:val="000000"/>
                <w:sz w:val="20"/>
              </w:rPr>
              <w:t>
3. Отбасының еңбек етуге қабілетсіз</w:t>
            </w:r>
          </w:p>
          <w:p>
            <w:pPr>
              <w:spacing w:after="20"/>
              <w:ind w:left="20"/>
              <w:jc w:val="both"/>
            </w:pPr>
            <w:r>
              <w:rPr>
                <w:rFonts w:ascii="Times New Roman"/>
                <w:b w:val="false"/>
                <w:i w:val="false"/>
                <w:color w:val="000000"/>
                <w:sz w:val="20"/>
              </w:rPr>
              <w:t>
мүшелерінің саны ________________</w:t>
            </w:r>
          </w:p>
          <w:p>
            <w:pPr>
              <w:spacing w:after="20"/>
              <w:ind w:left="20"/>
              <w:jc w:val="both"/>
            </w:pPr>
            <w:r>
              <w:rPr>
                <w:rFonts w:ascii="Times New Roman"/>
                <w:b w:val="false"/>
                <w:i w:val="false"/>
                <w:color w:val="000000"/>
                <w:sz w:val="20"/>
              </w:rPr>
              <w:t>
4. _____________________</w:t>
            </w:r>
          </w:p>
          <w:p>
            <w:pPr>
              <w:spacing w:after="20"/>
              <w:ind w:left="20"/>
              <w:jc w:val="both"/>
            </w:pPr>
            <w:r>
              <w:rPr>
                <w:rFonts w:ascii="Times New Roman"/>
                <w:b w:val="false"/>
                <w:i w:val="false"/>
                <w:color w:val="000000"/>
                <w:sz w:val="20"/>
              </w:rPr>
              <w:t>
теңге мөлшерінде 20 _ жылғы _____</w:t>
            </w:r>
          </w:p>
          <w:p>
            <w:pPr>
              <w:spacing w:after="20"/>
              <w:ind w:left="20"/>
              <w:jc w:val="both"/>
            </w:pPr>
            <w:r>
              <w:rPr>
                <w:rFonts w:ascii="Times New Roman"/>
                <w:b w:val="false"/>
                <w:i w:val="false"/>
                <w:color w:val="000000"/>
                <w:sz w:val="20"/>
              </w:rPr>
              <w:t>
бастап мемлекеттік базалық</w:t>
            </w:r>
          </w:p>
          <w:p>
            <w:pPr>
              <w:spacing w:after="20"/>
              <w:ind w:left="20"/>
              <w:jc w:val="both"/>
            </w:pPr>
            <w:r>
              <w:rPr>
                <w:rFonts w:ascii="Times New Roman"/>
                <w:b w:val="false"/>
                <w:i w:val="false"/>
                <w:color w:val="000000"/>
                <w:sz w:val="20"/>
              </w:rPr>
              <w:t>
зейнетақы төлемі тағайындалды.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соответствии со ст.________ Закона</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назначена (о) ___________________</w:t>
            </w:r>
          </w:p>
          <w:p>
            <w:pPr>
              <w:spacing w:after="20"/>
              <w:ind w:left="20"/>
              <w:jc w:val="both"/>
            </w:pPr>
            <w:r>
              <w:rPr>
                <w:rFonts w:ascii="Times New Roman"/>
                <w:b w:val="false"/>
                <w:i w:val="false"/>
                <w:color w:val="000000"/>
                <w:sz w:val="20"/>
              </w:rPr>
              <w:t>
(вид выплаты)</w:t>
            </w:r>
          </w:p>
          <w:p>
            <w:pPr>
              <w:spacing w:after="20"/>
              <w:ind w:left="20"/>
              <w:jc w:val="both"/>
            </w:pPr>
            <w:r>
              <w:rPr>
                <w:rFonts w:ascii="Times New Roman"/>
                <w:b w:val="false"/>
                <w:i w:val="false"/>
                <w:color w:val="000000"/>
                <w:sz w:val="20"/>
              </w:rPr>
              <w:t>
в размере ___________________</w:t>
            </w:r>
          </w:p>
          <w:p>
            <w:pPr>
              <w:spacing w:after="20"/>
              <w:ind w:left="20"/>
              <w:jc w:val="both"/>
            </w:pPr>
            <w:r>
              <w:rPr>
                <w:rFonts w:ascii="Times New Roman"/>
                <w:b w:val="false"/>
                <w:i w:val="false"/>
                <w:color w:val="000000"/>
                <w:sz w:val="20"/>
              </w:rPr>
              <w:t>
______________ тенге</w:t>
            </w:r>
          </w:p>
          <w:p>
            <w:pPr>
              <w:spacing w:after="20"/>
              <w:ind w:left="20"/>
              <w:jc w:val="both"/>
            </w:pPr>
            <w:r>
              <w:rPr>
                <w:rFonts w:ascii="Times New Roman"/>
                <w:b w:val="false"/>
                <w:i w:val="false"/>
                <w:color w:val="000000"/>
                <w:sz w:val="20"/>
              </w:rPr>
              <w:t>
с "___" _________ _______года</w:t>
            </w:r>
          </w:p>
          <w:p>
            <w:pPr>
              <w:spacing w:after="20"/>
              <w:ind w:left="20"/>
              <w:jc w:val="both"/>
            </w:pPr>
            <w:r>
              <w:rPr>
                <w:rFonts w:ascii="Times New Roman"/>
                <w:b w:val="false"/>
                <w:i w:val="false"/>
                <w:color w:val="000000"/>
                <w:sz w:val="20"/>
              </w:rPr>
              <w:t>
по "____" _________ _______года</w:t>
            </w:r>
          </w:p>
          <w:p>
            <w:pPr>
              <w:spacing w:after="20"/>
              <w:ind w:left="20"/>
              <w:jc w:val="both"/>
            </w:pPr>
            <w:r>
              <w:rPr>
                <w:rFonts w:ascii="Times New Roman"/>
                <w:b w:val="false"/>
                <w:i w:val="false"/>
                <w:color w:val="000000"/>
                <w:sz w:val="20"/>
              </w:rPr>
              <w:t>
Стаж работы __________________</w:t>
            </w:r>
          </w:p>
          <w:p>
            <w:pPr>
              <w:spacing w:after="20"/>
              <w:ind w:left="20"/>
              <w:jc w:val="both"/>
            </w:pPr>
            <w:r>
              <w:rPr>
                <w:rFonts w:ascii="Times New Roman"/>
                <w:b w:val="false"/>
                <w:i w:val="false"/>
                <w:color w:val="000000"/>
                <w:sz w:val="20"/>
              </w:rPr>
              <w:t>
Среднемесячный доход</w:t>
            </w:r>
          </w:p>
          <w:p>
            <w:pPr>
              <w:spacing w:after="20"/>
              <w:ind w:left="20"/>
              <w:jc w:val="both"/>
            </w:pPr>
            <w:r>
              <w:rPr>
                <w:rFonts w:ascii="Times New Roman"/>
                <w:b w:val="false"/>
                <w:i w:val="false"/>
                <w:color w:val="000000"/>
                <w:sz w:val="20"/>
              </w:rPr>
              <w:t>
_____________ тенге</w:t>
            </w:r>
          </w:p>
          <w:p>
            <w:pPr>
              <w:spacing w:after="20"/>
              <w:ind w:left="20"/>
              <w:jc w:val="both"/>
            </w:pPr>
            <w:r>
              <w:rPr>
                <w:rFonts w:ascii="Times New Roman"/>
                <w:b w:val="false"/>
                <w:i w:val="false"/>
                <w:color w:val="000000"/>
                <w:sz w:val="20"/>
              </w:rPr>
              <w:t>
за период</w:t>
            </w:r>
          </w:p>
          <w:p>
            <w:pPr>
              <w:spacing w:after="20"/>
              <w:ind w:left="20"/>
              <w:jc w:val="both"/>
            </w:pPr>
            <w:r>
              <w:rPr>
                <w:rFonts w:ascii="Times New Roman"/>
                <w:b w:val="false"/>
                <w:i w:val="false"/>
                <w:color w:val="000000"/>
                <w:sz w:val="20"/>
              </w:rPr>
              <w:t>
с "_____" _________ _______года</w:t>
            </w:r>
          </w:p>
          <w:p>
            <w:pPr>
              <w:spacing w:after="20"/>
              <w:ind w:left="20"/>
              <w:jc w:val="both"/>
            </w:pPr>
            <w:r>
              <w:rPr>
                <w:rFonts w:ascii="Times New Roman"/>
                <w:b w:val="false"/>
                <w:i w:val="false"/>
                <w:color w:val="000000"/>
                <w:sz w:val="20"/>
              </w:rPr>
              <w:t>
по "____" _________ _______года</w:t>
            </w:r>
          </w:p>
          <w:p>
            <w:pPr>
              <w:spacing w:after="20"/>
              <w:ind w:left="20"/>
              <w:jc w:val="both"/>
            </w:pPr>
            <w:r>
              <w:rPr>
                <w:rFonts w:ascii="Times New Roman"/>
                <w:b w:val="false"/>
                <w:i w:val="false"/>
                <w:color w:val="000000"/>
                <w:sz w:val="20"/>
              </w:rPr>
              <w:t>
2. Группа и причина инвалидности</w:t>
            </w:r>
          </w:p>
          <w:p>
            <w:pPr>
              <w:spacing w:after="20"/>
              <w:ind w:left="20"/>
              <w:jc w:val="both"/>
            </w:pPr>
            <w:r>
              <w:rPr>
                <w:rFonts w:ascii="Times New Roman"/>
                <w:b w:val="false"/>
                <w:i w:val="false"/>
                <w:color w:val="000000"/>
                <w:sz w:val="20"/>
              </w:rPr>
              <w:t>
3. Количество нетрудоспособных членов семьи _________________</w:t>
            </w:r>
          </w:p>
          <w:p>
            <w:pPr>
              <w:spacing w:after="20"/>
              <w:ind w:left="20"/>
              <w:jc w:val="both"/>
            </w:pPr>
            <w:r>
              <w:rPr>
                <w:rFonts w:ascii="Times New Roman"/>
                <w:b w:val="false"/>
                <w:i w:val="false"/>
                <w:color w:val="000000"/>
                <w:sz w:val="20"/>
              </w:rPr>
              <w:t>
4. Назначена государственная базовая</w:t>
            </w:r>
          </w:p>
          <w:p>
            <w:pPr>
              <w:spacing w:after="20"/>
              <w:ind w:left="20"/>
              <w:jc w:val="both"/>
            </w:pPr>
            <w:r>
              <w:rPr>
                <w:rFonts w:ascii="Times New Roman"/>
                <w:b w:val="false"/>
                <w:i w:val="false"/>
                <w:color w:val="000000"/>
                <w:sz w:val="20"/>
              </w:rPr>
              <w:t>
пенсионная выплата</w:t>
            </w:r>
          </w:p>
          <w:p>
            <w:pPr>
              <w:spacing w:after="20"/>
              <w:ind w:left="20"/>
              <w:jc w:val="both"/>
            </w:pPr>
            <w:r>
              <w:rPr>
                <w:rFonts w:ascii="Times New Roman"/>
                <w:b w:val="false"/>
                <w:i w:val="false"/>
                <w:color w:val="000000"/>
                <w:sz w:val="20"/>
              </w:rPr>
              <w:t>
с "____" ___________</w:t>
            </w:r>
          </w:p>
          <w:p>
            <w:pPr>
              <w:spacing w:after="20"/>
              <w:ind w:left="20"/>
              <w:jc w:val="both"/>
            </w:pPr>
            <w:r>
              <w:rPr>
                <w:rFonts w:ascii="Times New Roman"/>
                <w:b w:val="false"/>
                <w:i w:val="false"/>
                <w:color w:val="000000"/>
                <w:sz w:val="20"/>
              </w:rPr>
              <w:t>
20 ___ года</w:t>
            </w:r>
          </w:p>
          <w:p>
            <w:pPr>
              <w:spacing w:after="20"/>
              <w:ind w:left="20"/>
              <w:jc w:val="both"/>
            </w:pPr>
            <w:r>
              <w:rPr>
                <w:rFonts w:ascii="Times New Roman"/>
                <w:b w:val="false"/>
                <w:i w:val="false"/>
                <w:color w:val="000000"/>
                <w:sz w:val="20"/>
              </w:rPr>
              <w:t>
в размере ______________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куәлікке қосымша бет</w:t>
            </w:r>
          </w:p>
          <w:p>
            <w:pPr>
              <w:spacing w:after="20"/>
              <w:ind w:left="20"/>
              <w:jc w:val="both"/>
            </w:pPr>
            <w:r>
              <w:rPr>
                <w:rFonts w:ascii="Times New Roman"/>
                <w:b w:val="false"/>
                <w:i w:val="false"/>
                <w:color w:val="000000"/>
                <w:sz w:val="20"/>
              </w:rPr>
              <w:t>
______________ жылғы "_____"</w:t>
            </w:r>
          </w:p>
          <w:p>
            <w:pPr>
              <w:spacing w:after="20"/>
              <w:ind w:left="20"/>
              <w:jc w:val="both"/>
            </w:pPr>
            <w:r>
              <w:rPr>
                <w:rFonts w:ascii="Times New Roman"/>
                <w:b w:val="false"/>
                <w:i w:val="false"/>
                <w:color w:val="000000"/>
                <w:sz w:val="20"/>
              </w:rPr>
              <w:t>
_________ бастап __________ жылғы</w:t>
            </w:r>
          </w:p>
          <w:p>
            <w:pPr>
              <w:spacing w:after="20"/>
              <w:ind w:left="20"/>
              <w:jc w:val="both"/>
            </w:pPr>
            <w:r>
              <w:rPr>
                <w:rFonts w:ascii="Times New Roman"/>
                <w:b w:val="false"/>
                <w:i w:val="false"/>
                <w:color w:val="000000"/>
                <w:sz w:val="20"/>
              </w:rPr>
              <w:t>
"_____" _________ дейін</w:t>
            </w:r>
          </w:p>
          <w:p>
            <w:pPr>
              <w:spacing w:after="20"/>
              <w:ind w:left="20"/>
              <w:jc w:val="both"/>
            </w:pPr>
            <w:r>
              <w:rPr>
                <w:rFonts w:ascii="Times New Roman"/>
                <w:b w:val="false"/>
                <w:i w:val="false"/>
                <w:color w:val="000000"/>
                <w:sz w:val="20"/>
              </w:rPr>
              <w:t>
_________________ теңге</w:t>
            </w:r>
          </w:p>
          <w:p>
            <w:pPr>
              <w:spacing w:after="20"/>
              <w:ind w:left="20"/>
              <w:jc w:val="both"/>
            </w:pPr>
            <w:r>
              <w:rPr>
                <w:rFonts w:ascii="Times New Roman"/>
                <w:b w:val="false"/>
                <w:i w:val="false"/>
                <w:color w:val="000000"/>
                <w:sz w:val="20"/>
              </w:rPr>
              <w:t>
мөлшерінде зейнетақы (жәрдемақы)</w:t>
            </w:r>
          </w:p>
          <w:p>
            <w:pPr>
              <w:spacing w:after="20"/>
              <w:ind w:left="20"/>
              <w:jc w:val="both"/>
            </w:pPr>
            <w:r>
              <w:rPr>
                <w:rFonts w:ascii="Times New Roman"/>
                <w:b w:val="false"/>
                <w:i w:val="false"/>
                <w:color w:val="000000"/>
                <w:sz w:val="20"/>
              </w:rPr>
              <w:t>
төлеу жүргізіледі.</w:t>
            </w:r>
          </w:p>
          <w:p>
            <w:pPr>
              <w:spacing w:after="20"/>
              <w:ind w:left="20"/>
              <w:jc w:val="both"/>
            </w:pPr>
            <w:r>
              <w:rPr>
                <w:rFonts w:ascii="Times New Roman"/>
                <w:b w:val="false"/>
                <w:i w:val="false"/>
                <w:color w:val="000000"/>
                <w:sz w:val="20"/>
              </w:rPr>
              <w:t>
Бөлімше бастығы ________________ М.О.</w:t>
            </w:r>
          </w:p>
          <w:p>
            <w:pPr>
              <w:spacing w:after="20"/>
              <w:ind w:left="20"/>
              <w:jc w:val="both"/>
            </w:pPr>
            <w:r>
              <w:rPr>
                <w:rFonts w:ascii="Times New Roman"/>
                <w:b w:val="false"/>
                <w:i w:val="false"/>
                <w:color w:val="000000"/>
                <w:sz w:val="20"/>
              </w:rPr>
              <w:t>
Есептен шығарылды ______________</w:t>
            </w:r>
          </w:p>
          <w:p>
            <w:pPr>
              <w:spacing w:after="20"/>
              <w:ind w:left="20"/>
              <w:jc w:val="both"/>
            </w:pPr>
            <w:r>
              <w:rPr>
                <w:rFonts w:ascii="Times New Roman"/>
                <w:b w:val="false"/>
                <w:i w:val="false"/>
                <w:color w:val="000000"/>
                <w:sz w:val="20"/>
              </w:rPr>
              <w:t>
Мемелекеттік корпорацияның</w:t>
            </w:r>
          </w:p>
          <w:p>
            <w:pPr>
              <w:spacing w:after="20"/>
              <w:ind w:left="20"/>
              <w:jc w:val="both"/>
            </w:pPr>
            <w:r>
              <w:rPr>
                <w:rFonts w:ascii="Times New Roman"/>
                <w:b w:val="false"/>
                <w:i w:val="false"/>
                <w:color w:val="000000"/>
                <w:sz w:val="20"/>
              </w:rPr>
              <w:t>
аудандық (қалалық) бөлімшесі</w:t>
            </w:r>
          </w:p>
          <w:p>
            <w:pPr>
              <w:spacing w:after="20"/>
              <w:ind w:left="20"/>
              <w:jc w:val="both"/>
            </w:pPr>
            <w:r>
              <w:rPr>
                <w:rFonts w:ascii="Times New Roman"/>
                <w:b w:val="false"/>
                <w:i w:val="false"/>
                <w:color w:val="000000"/>
                <w:sz w:val="20"/>
              </w:rPr>
              <w:t>
__________ жылғы "_____" _________ дейін</w:t>
            </w:r>
          </w:p>
          <w:p>
            <w:pPr>
              <w:spacing w:after="20"/>
              <w:ind w:left="20"/>
              <w:jc w:val="both"/>
            </w:pPr>
            <w:r>
              <w:rPr>
                <w:rFonts w:ascii="Times New Roman"/>
                <w:b w:val="false"/>
                <w:i w:val="false"/>
                <w:color w:val="000000"/>
                <w:sz w:val="20"/>
              </w:rPr>
              <w:t>
_________________ теңге</w:t>
            </w:r>
          </w:p>
          <w:p>
            <w:pPr>
              <w:spacing w:after="20"/>
              <w:ind w:left="20"/>
              <w:jc w:val="both"/>
            </w:pPr>
            <w:r>
              <w:rPr>
                <w:rFonts w:ascii="Times New Roman"/>
                <w:b w:val="false"/>
                <w:i w:val="false"/>
                <w:color w:val="000000"/>
                <w:sz w:val="20"/>
              </w:rPr>
              <w:t>
мөлшерінде зейнетақы (жәрдемақы)</w:t>
            </w:r>
          </w:p>
          <w:p>
            <w:pPr>
              <w:spacing w:after="20"/>
              <w:ind w:left="20"/>
              <w:jc w:val="both"/>
            </w:pPr>
            <w:r>
              <w:rPr>
                <w:rFonts w:ascii="Times New Roman"/>
                <w:b w:val="false"/>
                <w:i w:val="false"/>
                <w:color w:val="000000"/>
                <w:sz w:val="20"/>
              </w:rPr>
              <w:t>
төлеу жүргізіледі.</w:t>
            </w:r>
          </w:p>
          <w:p>
            <w:pPr>
              <w:spacing w:after="20"/>
              <w:ind w:left="20"/>
              <w:jc w:val="both"/>
            </w:pPr>
            <w:r>
              <w:rPr>
                <w:rFonts w:ascii="Times New Roman"/>
                <w:b w:val="false"/>
                <w:i w:val="false"/>
                <w:color w:val="000000"/>
                <w:sz w:val="20"/>
              </w:rPr>
              <w:t>
Бөлімше бастығы ________________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Вкладыш к удостоверению № ____</w:t>
            </w:r>
          </w:p>
          <w:p>
            <w:pPr>
              <w:spacing w:after="20"/>
              <w:ind w:left="20"/>
              <w:jc w:val="both"/>
            </w:pPr>
            <w:r>
              <w:rPr>
                <w:rFonts w:ascii="Times New Roman"/>
                <w:b w:val="false"/>
                <w:i w:val="false"/>
                <w:color w:val="000000"/>
                <w:sz w:val="20"/>
              </w:rPr>
              <w:t>
Выплата пенсии (пособия)</w:t>
            </w:r>
          </w:p>
          <w:p>
            <w:pPr>
              <w:spacing w:after="20"/>
              <w:ind w:left="20"/>
              <w:jc w:val="both"/>
            </w:pPr>
            <w:r>
              <w:rPr>
                <w:rFonts w:ascii="Times New Roman"/>
                <w:b w:val="false"/>
                <w:i w:val="false"/>
                <w:color w:val="000000"/>
                <w:sz w:val="20"/>
              </w:rPr>
              <w:t>
производится с "____" _____ года</w:t>
            </w:r>
          </w:p>
          <w:p>
            <w:pPr>
              <w:spacing w:after="20"/>
              <w:ind w:left="20"/>
              <w:jc w:val="both"/>
            </w:pPr>
            <w:r>
              <w:rPr>
                <w:rFonts w:ascii="Times New Roman"/>
                <w:b w:val="false"/>
                <w:i w:val="false"/>
                <w:color w:val="000000"/>
                <w:sz w:val="20"/>
              </w:rPr>
              <w:t>
в размере ________________ тенге</w:t>
            </w:r>
          </w:p>
          <w:p>
            <w:pPr>
              <w:spacing w:after="20"/>
              <w:ind w:left="20"/>
              <w:jc w:val="both"/>
            </w:pPr>
            <w:r>
              <w:rPr>
                <w:rFonts w:ascii="Times New Roman"/>
                <w:b w:val="false"/>
                <w:i w:val="false"/>
                <w:color w:val="000000"/>
                <w:sz w:val="20"/>
              </w:rPr>
              <w:t>
Начальник отделения __________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Снят с учета _________________</w:t>
            </w:r>
          </w:p>
          <w:p>
            <w:pPr>
              <w:spacing w:after="20"/>
              <w:ind w:left="20"/>
              <w:jc w:val="both"/>
            </w:pPr>
            <w:r>
              <w:rPr>
                <w:rFonts w:ascii="Times New Roman"/>
                <w:b w:val="false"/>
                <w:i w:val="false"/>
                <w:color w:val="000000"/>
                <w:sz w:val="20"/>
              </w:rPr>
              <w:t>
рай(гор) отделение Государственной корпорации</w:t>
            </w:r>
          </w:p>
          <w:p>
            <w:pPr>
              <w:spacing w:after="20"/>
              <w:ind w:left="20"/>
              <w:jc w:val="both"/>
            </w:pPr>
            <w:r>
              <w:rPr>
                <w:rFonts w:ascii="Times New Roman"/>
                <w:b w:val="false"/>
                <w:i w:val="false"/>
                <w:color w:val="000000"/>
                <w:sz w:val="20"/>
              </w:rPr>
              <w:t>
Выплата пенсии (пособия) в размере</w:t>
            </w:r>
          </w:p>
          <w:p>
            <w:pPr>
              <w:spacing w:after="20"/>
              <w:ind w:left="20"/>
              <w:jc w:val="both"/>
            </w:pPr>
            <w:r>
              <w:rPr>
                <w:rFonts w:ascii="Times New Roman"/>
                <w:b w:val="false"/>
                <w:i w:val="false"/>
                <w:color w:val="000000"/>
                <w:sz w:val="20"/>
              </w:rPr>
              <w:t>
________________ тенге</w:t>
            </w:r>
          </w:p>
          <w:p>
            <w:pPr>
              <w:spacing w:after="20"/>
              <w:ind w:left="20"/>
              <w:jc w:val="both"/>
            </w:pPr>
            <w:r>
              <w:rPr>
                <w:rFonts w:ascii="Times New Roman"/>
                <w:b w:val="false"/>
                <w:i w:val="false"/>
                <w:color w:val="000000"/>
                <w:sz w:val="20"/>
              </w:rPr>
              <w:t>
произведена по "___" ________ г.</w:t>
            </w:r>
          </w:p>
          <w:p>
            <w:pPr>
              <w:spacing w:after="20"/>
              <w:ind w:left="20"/>
              <w:jc w:val="both"/>
            </w:pPr>
            <w:r>
              <w:rPr>
                <w:rFonts w:ascii="Times New Roman"/>
                <w:b w:val="false"/>
                <w:i w:val="false"/>
                <w:color w:val="000000"/>
                <w:sz w:val="20"/>
              </w:rPr>
              <w:t>
Начальник отделения __________</w:t>
            </w:r>
          </w:p>
          <w:p>
            <w:pPr>
              <w:spacing w:after="20"/>
              <w:ind w:left="20"/>
              <w:jc w:val="both"/>
            </w:pPr>
            <w:r>
              <w:rPr>
                <w:rFonts w:ascii="Times New Roman"/>
                <w:b w:val="false"/>
                <w:i w:val="false"/>
                <w:color w:val="000000"/>
                <w:sz w:val="20"/>
              </w:rPr>
              <w:t>
М.П.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(жәрдемақы) төлеу</w:t>
            </w:r>
          </w:p>
          <w:p>
            <w:pPr>
              <w:spacing w:after="20"/>
              <w:ind w:left="20"/>
              <w:jc w:val="both"/>
            </w:pPr>
            <w:r>
              <w:rPr>
                <w:rFonts w:ascii="Times New Roman"/>
                <w:b w:val="false"/>
                <w:i w:val="false"/>
                <w:color w:val="000000"/>
                <w:sz w:val="20"/>
              </w:rPr>
              <w:t>
мерзімі ұзартылды немесе оның</w:t>
            </w:r>
          </w:p>
          <w:p>
            <w:pPr>
              <w:spacing w:after="20"/>
              <w:ind w:left="20"/>
              <w:jc w:val="both"/>
            </w:pPr>
            <w:r>
              <w:rPr>
                <w:rFonts w:ascii="Times New Roman"/>
                <w:b w:val="false"/>
                <w:i w:val="false"/>
                <w:color w:val="000000"/>
                <w:sz w:val="20"/>
              </w:rPr>
              <w:t>
мөлшері _________ жылғы "_____"</w:t>
            </w:r>
          </w:p>
          <w:p>
            <w:pPr>
              <w:spacing w:after="20"/>
              <w:ind w:left="20"/>
              <w:jc w:val="both"/>
            </w:pPr>
            <w:r>
              <w:rPr>
                <w:rFonts w:ascii="Times New Roman"/>
                <w:b w:val="false"/>
                <w:i w:val="false"/>
                <w:color w:val="000000"/>
                <w:sz w:val="20"/>
              </w:rPr>
              <w:t>
_________ бастап __________ жылғы</w:t>
            </w:r>
          </w:p>
          <w:p>
            <w:pPr>
              <w:spacing w:after="20"/>
              <w:ind w:left="20"/>
              <w:jc w:val="both"/>
            </w:pPr>
            <w:r>
              <w:rPr>
                <w:rFonts w:ascii="Times New Roman"/>
                <w:b w:val="false"/>
                <w:i w:val="false"/>
                <w:color w:val="000000"/>
                <w:sz w:val="20"/>
              </w:rPr>
              <w:t>
"_____" _________ дейін өзгертілді</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(зейнетақы түрі, стажы, табысы, мүгедектік</w:t>
            </w:r>
          </w:p>
          <w:p>
            <w:pPr>
              <w:spacing w:after="20"/>
              <w:ind w:left="20"/>
              <w:jc w:val="both"/>
            </w:pPr>
            <w:r>
              <w:rPr>
                <w:rFonts w:ascii="Times New Roman"/>
                <w:b w:val="false"/>
                <w:i w:val="false"/>
                <w:color w:val="000000"/>
                <w:sz w:val="20"/>
              </w:rPr>
              <w:t>
тобы, _____________________</w:t>
            </w:r>
          </w:p>
          <w:p>
            <w:pPr>
              <w:spacing w:after="20"/>
              <w:ind w:left="20"/>
              <w:jc w:val="both"/>
            </w:pPr>
            <w:r>
              <w:rPr>
                <w:rFonts w:ascii="Times New Roman"/>
                <w:b w:val="false"/>
                <w:i w:val="false"/>
                <w:color w:val="000000"/>
                <w:sz w:val="20"/>
              </w:rPr>
              <w:t>
асырауындағы адамдар саны, және басқалар)</w:t>
            </w:r>
          </w:p>
          <w:p>
            <w:pPr>
              <w:spacing w:after="20"/>
              <w:ind w:left="20"/>
              <w:jc w:val="both"/>
            </w:pPr>
            <w:r>
              <w:rPr>
                <w:rFonts w:ascii="Times New Roman"/>
                <w:b w:val="false"/>
                <w:i w:val="false"/>
                <w:color w:val="000000"/>
                <w:sz w:val="20"/>
              </w:rPr>
              <w:t>
өзгеруіне байланысты зейнетақы (жәрдемақы)</w:t>
            </w:r>
          </w:p>
          <w:p>
            <w:pPr>
              <w:spacing w:after="20"/>
              <w:ind w:left="20"/>
              <w:jc w:val="both"/>
            </w:pPr>
            <w:r>
              <w:rPr>
                <w:rFonts w:ascii="Times New Roman"/>
                <w:b w:val="false"/>
                <w:i w:val="false"/>
                <w:color w:val="000000"/>
                <w:sz w:val="20"/>
              </w:rPr>
              <w:t>
___________ теңге мөлшерінде белгіленді.</w:t>
            </w:r>
          </w:p>
          <w:p>
            <w:pPr>
              <w:spacing w:after="20"/>
              <w:ind w:left="20"/>
              <w:jc w:val="both"/>
            </w:pPr>
            <w:r>
              <w:rPr>
                <w:rFonts w:ascii="Times New Roman"/>
                <w:b w:val="false"/>
                <w:i w:val="false"/>
                <w:color w:val="000000"/>
                <w:sz w:val="20"/>
              </w:rPr>
              <w:t>
__________________ есепке алынды.</w:t>
            </w:r>
          </w:p>
          <w:p>
            <w:pPr>
              <w:spacing w:after="20"/>
              <w:ind w:left="20"/>
              <w:jc w:val="both"/>
            </w:pPr>
            <w:r>
              <w:rPr>
                <w:rFonts w:ascii="Times New Roman"/>
                <w:b w:val="false"/>
                <w:i w:val="false"/>
                <w:color w:val="000000"/>
                <w:sz w:val="20"/>
              </w:rPr>
              <w:t>
Бөлімше бастығы ______________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пенсии(пособия)</w:t>
            </w:r>
          </w:p>
          <w:p>
            <w:pPr>
              <w:spacing w:after="20"/>
              <w:ind w:left="20"/>
              <w:jc w:val="both"/>
            </w:pPr>
            <w:r>
              <w:rPr>
                <w:rFonts w:ascii="Times New Roman"/>
                <w:b w:val="false"/>
                <w:i w:val="false"/>
                <w:color w:val="000000"/>
                <w:sz w:val="20"/>
              </w:rPr>
              <w:t>
продлена или изменен размер</w:t>
            </w:r>
          </w:p>
          <w:p>
            <w:pPr>
              <w:spacing w:after="20"/>
              <w:ind w:left="20"/>
              <w:jc w:val="both"/>
            </w:pPr>
            <w:r>
              <w:rPr>
                <w:rFonts w:ascii="Times New Roman"/>
                <w:b w:val="false"/>
                <w:i w:val="false"/>
                <w:color w:val="000000"/>
                <w:sz w:val="20"/>
              </w:rPr>
              <w:t>
с "_____" _________ _______года</w:t>
            </w:r>
          </w:p>
          <w:p>
            <w:pPr>
              <w:spacing w:after="20"/>
              <w:ind w:left="20"/>
              <w:jc w:val="both"/>
            </w:pPr>
            <w:r>
              <w:rPr>
                <w:rFonts w:ascii="Times New Roman"/>
                <w:b w:val="false"/>
                <w:i w:val="false"/>
                <w:color w:val="000000"/>
                <w:sz w:val="20"/>
              </w:rPr>
              <w:t>
до "____" _________ _______года</w:t>
            </w:r>
          </w:p>
          <w:p>
            <w:pPr>
              <w:spacing w:after="20"/>
              <w:ind w:left="20"/>
              <w:jc w:val="both"/>
            </w:pPr>
            <w:r>
              <w:rPr>
                <w:rFonts w:ascii="Times New Roman"/>
                <w:b w:val="false"/>
                <w:i w:val="false"/>
                <w:color w:val="000000"/>
                <w:sz w:val="20"/>
              </w:rPr>
              <w:t>
Пенсия (пособие) установлена в размере</w:t>
            </w:r>
          </w:p>
          <w:p>
            <w:pPr>
              <w:spacing w:after="20"/>
              <w:ind w:left="20"/>
              <w:jc w:val="both"/>
            </w:pPr>
            <w:r>
              <w:rPr>
                <w:rFonts w:ascii="Times New Roman"/>
                <w:b w:val="false"/>
                <w:i w:val="false"/>
                <w:color w:val="000000"/>
                <w:sz w:val="20"/>
              </w:rPr>
              <w:t>
__________________ тенге в связи</w:t>
            </w:r>
          </w:p>
          <w:p>
            <w:pPr>
              <w:spacing w:after="20"/>
              <w:ind w:left="20"/>
              <w:jc w:val="both"/>
            </w:pPr>
            <w:r>
              <w:rPr>
                <w:rFonts w:ascii="Times New Roman"/>
                <w:b w:val="false"/>
                <w:i w:val="false"/>
                <w:color w:val="000000"/>
                <w:sz w:val="20"/>
              </w:rPr>
              <w:t>
с изменением</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(вида пенсии, стажа,</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дохода, группы инвалидности,</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числа иждивенцев и т.д.)</w:t>
            </w:r>
          </w:p>
          <w:p>
            <w:pPr>
              <w:spacing w:after="20"/>
              <w:ind w:left="20"/>
              <w:jc w:val="both"/>
            </w:pPr>
            <w:r>
              <w:rPr>
                <w:rFonts w:ascii="Times New Roman"/>
                <w:b w:val="false"/>
                <w:i w:val="false"/>
                <w:color w:val="000000"/>
                <w:sz w:val="20"/>
              </w:rPr>
              <w:t>
Принят на учет</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Начальник отделения ______________</w:t>
            </w:r>
          </w:p>
          <w:p>
            <w:pPr>
              <w:spacing w:after="20"/>
              <w:ind w:left="20"/>
              <w:jc w:val="both"/>
            </w:pP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33-қосымша</w:t>
            </w:r>
          </w:p>
        </w:tc>
      </w:tr>
    </w:tbl>
    <w:p>
      <w:pPr>
        <w:spacing w:after="0"/>
        <w:ind w:left="0"/>
        <w:jc w:val="left"/>
      </w:pPr>
      <w:r>
        <w:rPr>
          <w:rFonts w:ascii="Times New Roman"/>
          <w:b/>
          <w:i w:val="false"/>
          <w:color w:val="000000"/>
        </w:rPr>
        <w:t xml:space="preserve"> ЖАСЫНА БАЙЛАНЫСТЫ ЗЕЙНЕТАҚЫ ТӨЛЕМІНІҢ МӨЛШЕРІН ЕСЕПТЕУ ТУРАЛЫ ХАБАРЛАМА</w:t>
      </w:r>
    </w:p>
    <w:p>
      <w:pPr>
        <w:spacing w:after="0"/>
        <w:ind w:left="0"/>
        <w:jc w:val="both"/>
      </w:pPr>
      <w:r>
        <w:rPr>
          <w:rFonts w:ascii="Times New Roman"/>
          <w:b w:val="false"/>
          <w:i w:val="false"/>
          <w:color w:val="000000"/>
          <w:sz w:val="28"/>
        </w:rPr>
        <w:t>
      Азамат (ша)_____________________________________________</w:t>
      </w:r>
    </w:p>
    <w:p>
      <w:pPr>
        <w:spacing w:after="0"/>
        <w:ind w:left="0"/>
        <w:jc w:val="both"/>
      </w:pPr>
      <w:r>
        <w:rPr>
          <w:rFonts w:ascii="Times New Roman"/>
          <w:b w:val="false"/>
          <w:i w:val="false"/>
          <w:color w:val="000000"/>
          <w:sz w:val="28"/>
        </w:rPr>
        <w:t>
      (тегі, аты,әкесінің аты (бар болса)</w:t>
      </w:r>
    </w:p>
    <w:p>
      <w:pPr>
        <w:spacing w:after="0"/>
        <w:ind w:left="0"/>
        <w:jc w:val="both"/>
      </w:pPr>
      <w:r>
        <w:rPr>
          <w:rFonts w:ascii="Times New Roman"/>
          <w:b w:val="false"/>
          <w:i w:val="false"/>
          <w:color w:val="000000"/>
          <w:sz w:val="28"/>
        </w:rPr>
        <w:t>
      Туған күні "___" ________ _____ года</w:t>
      </w:r>
    </w:p>
    <w:p>
      <w:pPr>
        <w:spacing w:after="0"/>
        <w:ind w:left="0"/>
        <w:jc w:val="both"/>
      </w:pPr>
      <w:r>
        <w:rPr>
          <w:rFonts w:ascii="Times New Roman"/>
          <w:b w:val="false"/>
          <w:i w:val="false"/>
          <w:color w:val="000000"/>
          <w:sz w:val="28"/>
        </w:rPr>
        <w:t>
      ЖСН _________________________</w:t>
      </w:r>
    </w:p>
    <w:p>
      <w:pPr>
        <w:spacing w:after="0"/>
        <w:ind w:left="0"/>
        <w:jc w:val="both"/>
      </w:pPr>
      <w:r>
        <w:rPr>
          <w:rFonts w:ascii="Times New Roman"/>
          <w:b w:val="false"/>
          <w:i w:val="false"/>
          <w:color w:val="000000"/>
          <w:sz w:val="28"/>
        </w:rPr>
        <w:t>
      01.01.1998 жылға дейінгі жалпы жұмыс өтілі ____ жыл ____ ай, оның ішінде.</w:t>
      </w:r>
    </w:p>
    <w:p>
      <w:pPr>
        <w:spacing w:after="0"/>
        <w:ind w:left="0"/>
        <w:jc w:val="both"/>
      </w:pPr>
      <w:r>
        <w:rPr>
          <w:rFonts w:ascii="Times New Roman"/>
          <w:b w:val="false"/>
          <w:i w:val="false"/>
          <w:color w:val="000000"/>
          <w:sz w:val="28"/>
        </w:rPr>
        <w:t>
      _______ бастап _________ аралығында ______жыл. ___ ай .___күн.</w:t>
      </w:r>
    </w:p>
    <w:p>
      <w:pPr>
        <w:spacing w:after="0"/>
        <w:ind w:left="0"/>
        <w:jc w:val="both"/>
      </w:pPr>
      <w:r>
        <w:rPr>
          <w:rFonts w:ascii="Times New Roman"/>
          <w:b w:val="false"/>
          <w:i w:val="false"/>
          <w:color w:val="000000"/>
          <w:sz w:val="28"/>
        </w:rPr>
        <w:t>
      _______ бастап _________ аралығында ______жыл. ___ ай .___күн.</w:t>
      </w:r>
    </w:p>
    <w:p>
      <w:pPr>
        <w:spacing w:after="0"/>
        <w:ind w:left="0"/>
        <w:jc w:val="both"/>
      </w:pPr>
      <w:r>
        <w:rPr>
          <w:rFonts w:ascii="Times New Roman"/>
          <w:b w:val="false"/>
          <w:i w:val="false"/>
          <w:color w:val="000000"/>
          <w:sz w:val="28"/>
        </w:rPr>
        <w:t>
      _______ бастап _________ аралығында ______жыл. ___ ай .___күн.</w:t>
      </w:r>
    </w:p>
    <w:p>
      <w:pPr>
        <w:spacing w:after="0"/>
        <w:ind w:left="0"/>
        <w:jc w:val="both"/>
      </w:pPr>
      <w:r>
        <w:rPr>
          <w:rFonts w:ascii="Times New Roman"/>
          <w:b w:val="false"/>
          <w:i w:val="false"/>
          <w:color w:val="000000"/>
          <w:sz w:val="28"/>
        </w:rPr>
        <w:t>
      _______ бастап _________ аралығында ______жыл. ___ ай .___күн.</w:t>
      </w:r>
    </w:p>
    <w:p>
      <w:pPr>
        <w:spacing w:after="0"/>
        <w:ind w:left="0"/>
        <w:jc w:val="both"/>
      </w:pPr>
      <w:r>
        <w:rPr>
          <w:rFonts w:ascii="Times New Roman"/>
          <w:b w:val="false"/>
          <w:i w:val="false"/>
          <w:color w:val="000000"/>
          <w:sz w:val="28"/>
        </w:rPr>
        <w:t>
      _______ бастап _________ аралығында ғы орташа айлық табыс ескерілген</w:t>
      </w:r>
    </w:p>
    <w:p>
      <w:pPr>
        <w:spacing w:after="0"/>
        <w:ind w:left="0"/>
        <w:jc w:val="both"/>
      </w:pPr>
      <w:r>
        <w:rPr>
          <w:rFonts w:ascii="Times New Roman"/>
          <w:b w:val="false"/>
          <w:i w:val="false"/>
          <w:color w:val="000000"/>
          <w:sz w:val="28"/>
        </w:rPr>
        <w:t>
      _______ бастап _________ аралығындағы орташа айлық табыс ескерілген</w:t>
      </w:r>
    </w:p>
    <w:p>
      <w:pPr>
        <w:spacing w:after="0"/>
        <w:ind w:left="0"/>
        <w:jc w:val="both"/>
      </w:pPr>
      <w:r>
        <w:rPr>
          <w:rFonts w:ascii="Times New Roman"/>
          <w:b w:val="false"/>
          <w:i w:val="false"/>
          <w:color w:val="000000"/>
          <w:sz w:val="28"/>
        </w:rPr>
        <w:t>
      Жасы бойынша зейнетақы төлемінің мөлшері ________ж. бастап ________ж.</w:t>
      </w:r>
    </w:p>
    <w:p>
      <w:pPr>
        <w:spacing w:after="0"/>
        <w:ind w:left="0"/>
        <w:jc w:val="both"/>
      </w:pPr>
      <w:r>
        <w:rPr>
          <w:rFonts w:ascii="Times New Roman"/>
          <w:b w:val="false"/>
          <w:i w:val="false"/>
          <w:color w:val="000000"/>
          <w:sz w:val="28"/>
        </w:rPr>
        <w:t>
      ______________ теңге (сома жазбаша)</w:t>
      </w:r>
    </w:p>
    <w:p>
      <w:pPr>
        <w:spacing w:after="0"/>
        <w:ind w:left="0"/>
        <w:jc w:val="both"/>
      </w:pPr>
      <w:r>
        <w:rPr>
          <w:rFonts w:ascii="Times New Roman"/>
          <w:b w:val="false"/>
          <w:i w:val="false"/>
          <w:color w:val="000000"/>
          <w:sz w:val="28"/>
        </w:rPr>
        <w:t>
      __________% орташа айлық табыстанСұрақтар туындаған жағдайда "Азаматтарға арналған үкімет" Мемлекеттік корпорациясының байланыс орталығына 1411 телефонына хабарласу керек (қоңырау шалу тегін). Жұмыс уақыты: 9:00 –ден 18:30 дейін, түскі үзіліссіз, сенбі, жексенбі және мереке үндерінен басқа күндері.</w:t>
      </w:r>
    </w:p>
    <w:p>
      <w:pPr>
        <w:spacing w:after="0"/>
        <w:ind w:left="0"/>
        <w:jc w:val="both"/>
      </w:pPr>
      <w:r>
        <w:rPr>
          <w:rFonts w:ascii="Times New Roman"/>
          <w:b w:val="false"/>
          <w:i w:val="false"/>
          <w:color w:val="000000"/>
          <w:sz w:val="28"/>
        </w:rPr>
        <w:t>
      Анықтама жауапты адамның ЭЦҚ куәландырылды __________________________________</w:t>
      </w:r>
    </w:p>
    <w:p>
      <w:pPr>
        <w:spacing w:after="0"/>
        <w:ind w:left="0"/>
        <w:jc w:val="both"/>
      </w:pPr>
      <w:r>
        <w:rPr>
          <w:rFonts w:ascii="Times New Roman"/>
          <w:b w:val="false"/>
          <w:i w:val="false"/>
          <w:color w:val="000000"/>
          <w:sz w:val="28"/>
        </w:rPr>
        <w:t>
      Лауазымы,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БАЗАЛЫҚ ЗЕЙНЕТАҚЫ ТӨЛЕМІНІҢ МӨЛШЕРІН ЕСЕПТЕУ ТУРАЛЫ ХАБАРЛАМА</w:t>
      </w:r>
    </w:p>
    <w:p>
      <w:pPr>
        <w:spacing w:after="0"/>
        <w:ind w:left="0"/>
        <w:jc w:val="both"/>
      </w:pPr>
      <w:r>
        <w:rPr>
          <w:rFonts w:ascii="Times New Roman"/>
          <w:b w:val="false"/>
          <w:i w:val="false"/>
          <w:color w:val="000000"/>
          <w:sz w:val="28"/>
        </w:rPr>
        <w:t>
      Азамат (ша)_____________________________________________</w:t>
      </w:r>
    </w:p>
    <w:p>
      <w:pPr>
        <w:spacing w:after="0"/>
        <w:ind w:left="0"/>
        <w:jc w:val="both"/>
      </w:pPr>
      <w:r>
        <w:rPr>
          <w:rFonts w:ascii="Times New Roman"/>
          <w:b w:val="false"/>
          <w:i w:val="false"/>
          <w:color w:val="000000"/>
          <w:sz w:val="28"/>
        </w:rPr>
        <w:t>
      (тегі, аты,әкесінің аты (бар болса)</w:t>
      </w:r>
    </w:p>
    <w:p>
      <w:pPr>
        <w:spacing w:after="0"/>
        <w:ind w:left="0"/>
        <w:jc w:val="both"/>
      </w:pPr>
      <w:r>
        <w:rPr>
          <w:rFonts w:ascii="Times New Roman"/>
          <w:b w:val="false"/>
          <w:i w:val="false"/>
          <w:color w:val="000000"/>
          <w:sz w:val="28"/>
        </w:rPr>
        <w:t>
      Туған күні "___" ________ _____ года</w:t>
      </w:r>
    </w:p>
    <w:p>
      <w:pPr>
        <w:spacing w:after="0"/>
        <w:ind w:left="0"/>
        <w:jc w:val="both"/>
      </w:pPr>
      <w:r>
        <w:rPr>
          <w:rFonts w:ascii="Times New Roman"/>
          <w:b w:val="false"/>
          <w:i w:val="false"/>
          <w:color w:val="000000"/>
          <w:sz w:val="28"/>
        </w:rPr>
        <w:t>
      ЖСН _________________________</w:t>
      </w:r>
    </w:p>
    <w:p>
      <w:pPr>
        <w:spacing w:after="0"/>
        <w:ind w:left="0"/>
        <w:jc w:val="both"/>
      </w:pPr>
      <w:r>
        <w:rPr>
          <w:rFonts w:ascii="Times New Roman"/>
          <w:b w:val="false"/>
          <w:i w:val="false"/>
          <w:color w:val="000000"/>
          <w:sz w:val="28"/>
        </w:rPr>
        <w:t>
      Жалпы жұмыс өтілі ____ жыл ____ ай, оның ішінде.</w:t>
      </w:r>
    </w:p>
    <w:p>
      <w:pPr>
        <w:spacing w:after="0"/>
        <w:ind w:left="0"/>
        <w:jc w:val="both"/>
      </w:pPr>
      <w:r>
        <w:rPr>
          <w:rFonts w:ascii="Times New Roman"/>
          <w:b w:val="false"/>
          <w:i w:val="false"/>
          <w:color w:val="000000"/>
          <w:sz w:val="28"/>
        </w:rPr>
        <w:t>
      1998 жылға дейінгі ______жыл. ___ ай .___күн.</w:t>
      </w:r>
    </w:p>
    <w:p>
      <w:pPr>
        <w:spacing w:after="0"/>
        <w:ind w:left="0"/>
        <w:jc w:val="both"/>
      </w:pPr>
      <w:r>
        <w:rPr>
          <w:rFonts w:ascii="Times New Roman"/>
          <w:b w:val="false"/>
          <w:i w:val="false"/>
          <w:color w:val="000000"/>
          <w:sz w:val="28"/>
        </w:rPr>
        <w:t>
      1998 жылдан кейінгі ______жыл. ___ ай .___күн.</w:t>
      </w:r>
    </w:p>
    <w:p>
      <w:pPr>
        <w:spacing w:after="0"/>
        <w:ind w:left="0"/>
        <w:jc w:val="both"/>
      </w:pPr>
      <w:r>
        <w:rPr>
          <w:rFonts w:ascii="Times New Roman"/>
          <w:b w:val="false"/>
          <w:i w:val="false"/>
          <w:color w:val="000000"/>
          <w:sz w:val="28"/>
        </w:rPr>
        <w:t>
      Базалық зейнетақы төлемінің мөлшері ______________ теңге (КД __________%)</w:t>
      </w:r>
    </w:p>
    <w:p>
      <w:pPr>
        <w:spacing w:after="0"/>
        <w:ind w:left="0"/>
        <w:jc w:val="both"/>
      </w:pPr>
      <w:r>
        <w:rPr>
          <w:rFonts w:ascii="Times New Roman"/>
          <w:b w:val="false"/>
          <w:i w:val="false"/>
          <w:color w:val="000000"/>
          <w:sz w:val="28"/>
        </w:rPr>
        <w:t>
      Ескерту: Күн көріс деңгейі (КД ___ жылға ___теңге)</w:t>
      </w:r>
    </w:p>
    <w:p>
      <w:pPr>
        <w:spacing w:after="0"/>
        <w:ind w:left="0"/>
        <w:jc w:val="both"/>
      </w:pPr>
      <w:r>
        <w:rPr>
          <w:rFonts w:ascii="Times New Roman"/>
          <w:b w:val="false"/>
          <w:i w:val="false"/>
          <w:color w:val="000000"/>
          <w:sz w:val="28"/>
        </w:rPr>
        <w:t>
      Сұрақтар туындаған жағдайда "Азаматтарға арналған үкімет" Мемлекеттік корпорациясының байланыс орталығына 1411 телефонына хабарласу керек (қоңырау шалу тегін). Жұмыс уақыты: 9:00 –ден 18:30 дейін, түскі үзіліссіз, сенбі, жексенбі және мереке үндерінен басқа күндері.</w:t>
      </w:r>
    </w:p>
    <w:p>
      <w:pPr>
        <w:spacing w:after="0"/>
        <w:ind w:left="0"/>
        <w:jc w:val="both"/>
      </w:pPr>
      <w:r>
        <w:rPr>
          <w:rFonts w:ascii="Times New Roman"/>
          <w:b w:val="false"/>
          <w:i w:val="false"/>
          <w:color w:val="000000"/>
          <w:sz w:val="28"/>
        </w:rPr>
        <w:t>
      Анықтама жауапты адамның ЭЦҚ куәландырылды __________________________________</w:t>
      </w:r>
    </w:p>
    <w:p>
      <w:pPr>
        <w:spacing w:after="0"/>
        <w:ind w:left="0"/>
        <w:jc w:val="both"/>
      </w:pPr>
      <w:r>
        <w:rPr>
          <w:rFonts w:ascii="Times New Roman"/>
          <w:b w:val="false"/>
          <w:i w:val="false"/>
          <w:color w:val="000000"/>
          <w:sz w:val="28"/>
        </w:rPr>
        <w:t>
      Лауазымы,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35-қосымша</w:t>
            </w:r>
          </w:p>
        </w:tc>
      </w:tr>
    </w:tbl>
    <w:p>
      <w:pPr>
        <w:spacing w:after="0"/>
        <w:ind w:left="0"/>
        <w:jc w:val="both"/>
      </w:pPr>
      <w:r>
        <w:rPr>
          <w:rFonts w:ascii="Times New Roman"/>
          <w:b w:val="false"/>
          <w:i w:val="false"/>
          <w:color w:val="000000"/>
          <w:sz w:val="28"/>
        </w:rPr>
        <w:t>
      Куәлiктерді тiркеу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Iстiң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куәлiктiң, төлқұжаттың №, кiм берген, берiлген күнi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күнi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Мөрмен бекiтiлген: журналдағы парақтар саны _________________________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Бөлiмше бастығы 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бөлiмшесінiң маманы 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w:t>
      </w:r>
    </w:p>
    <w:p>
      <w:pPr>
        <w:spacing w:after="0"/>
        <w:ind w:left="0"/>
        <w:jc w:val="both"/>
      </w:pPr>
      <w:r>
        <w:rPr>
          <w:rFonts w:ascii="Times New Roman"/>
          <w:b w:val="false"/>
          <w:i w:val="false"/>
          <w:color w:val="000000"/>
          <w:sz w:val="28"/>
        </w:rPr>
        <w:t>
      Қазақстан Республикасы Еңбек, әлеуметтік қорғау және көші-қон комитетінің ________________________ облысы бойынша департаментi</w:t>
      </w:r>
    </w:p>
    <w:p>
      <w:pPr>
        <w:spacing w:after="0"/>
        <w:ind w:left="0"/>
        <w:jc w:val="both"/>
      </w:pPr>
      <w:r>
        <w:rPr>
          <w:rFonts w:ascii="Times New Roman"/>
          <w:b w:val="false"/>
          <w:i w:val="false"/>
          <w:color w:val="000000"/>
          <w:sz w:val="28"/>
        </w:rPr>
        <w:t>
      Өтiнiш</w:t>
      </w:r>
    </w:p>
    <w:p>
      <w:pPr>
        <w:spacing w:after="0"/>
        <w:ind w:left="0"/>
        <w:jc w:val="both"/>
      </w:pPr>
      <w:r>
        <w:rPr>
          <w:rFonts w:ascii="Times New Roman"/>
          <w:b w:val="false"/>
          <w:i w:val="false"/>
          <w:color w:val="000000"/>
          <w:sz w:val="28"/>
        </w:rPr>
        <w:t>
      Азамат (ша) ___________________________________________________________________</w:t>
      </w:r>
    </w:p>
    <w:p>
      <w:pPr>
        <w:spacing w:after="0"/>
        <w:ind w:left="0"/>
        <w:jc w:val="both"/>
      </w:pPr>
      <w:r>
        <w:rPr>
          <w:rFonts w:ascii="Times New Roman"/>
          <w:b w:val="false"/>
          <w:i w:val="false"/>
          <w:color w:val="000000"/>
          <w:sz w:val="28"/>
        </w:rPr>
        <w:t>
      (алушының тегі, аты, әкесінің аты (бар болса)</w:t>
      </w:r>
    </w:p>
    <w:p>
      <w:pPr>
        <w:spacing w:after="0"/>
        <w:ind w:left="0"/>
        <w:jc w:val="both"/>
      </w:pPr>
      <w:r>
        <w:rPr>
          <w:rFonts w:ascii="Times New Roman"/>
          <w:b w:val="false"/>
          <w:i w:val="false"/>
          <w:color w:val="000000"/>
          <w:sz w:val="28"/>
        </w:rPr>
        <w:t>
      Туған күнi: ____ жылғы "_____" _____________</w:t>
      </w:r>
    </w:p>
    <w:p>
      <w:pPr>
        <w:spacing w:after="0"/>
        <w:ind w:left="0"/>
        <w:jc w:val="both"/>
      </w:pPr>
      <w:r>
        <w:rPr>
          <w:rFonts w:ascii="Times New Roman"/>
          <w:b w:val="false"/>
          <w:i w:val="false"/>
          <w:color w:val="000000"/>
          <w:sz w:val="28"/>
        </w:rPr>
        <w:t>
      Жеке сәйкестендіру нөмірі: ______________________________________________________</w:t>
      </w:r>
    </w:p>
    <w:p>
      <w:pPr>
        <w:spacing w:after="0"/>
        <w:ind w:left="0"/>
        <w:jc w:val="both"/>
      </w:pPr>
      <w:r>
        <w:rPr>
          <w:rFonts w:ascii="Times New Roman"/>
          <w:b w:val="false"/>
          <w:i w:val="false"/>
          <w:color w:val="000000"/>
          <w:sz w:val="28"/>
        </w:rPr>
        <w:t>
      Жеке басын куәландыратын құжаттың түрі: ________________________________________</w:t>
      </w:r>
    </w:p>
    <w:p>
      <w:pPr>
        <w:spacing w:after="0"/>
        <w:ind w:left="0"/>
        <w:jc w:val="both"/>
      </w:pPr>
      <w:r>
        <w:rPr>
          <w:rFonts w:ascii="Times New Roman"/>
          <w:b w:val="false"/>
          <w:i w:val="false"/>
          <w:color w:val="000000"/>
          <w:sz w:val="28"/>
        </w:rPr>
        <w:t>
      Құжаттың сериясы: _______ құжаттың нөмірі ________ кім берген ________</w:t>
      </w:r>
    </w:p>
    <w:p>
      <w:pPr>
        <w:spacing w:after="0"/>
        <w:ind w:left="0"/>
        <w:jc w:val="both"/>
      </w:pPr>
      <w:r>
        <w:rPr>
          <w:rFonts w:ascii="Times New Roman"/>
          <w:b w:val="false"/>
          <w:i w:val="false"/>
          <w:color w:val="000000"/>
          <w:sz w:val="28"/>
        </w:rPr>
        <w:t>
      Берілген күні ______ жылғы "_____" _______________</w:t>
      </w:r>
    </w:p>
    <w:p>
      <w:pPr>
        <w:spacing w:after="0"/>
        <w:ind w:left="0"/>
        <w:jc w:val="both"/>
      </w:pPr>
      <w:r>
        <w:rPr>
          <w:rFonts w:ascii="Times New Roman"/>
          <w:b w:val="false"/>
          <w:i w:val="false"/>
          <w:color w:val="000000"/>
          <w:sz w:val="28"/>
        </w:rPr>
        <w:t>
      Тұрақты тұратын жерінің мекенжайы: ____________________________________________</w:t>
      </w:r>
    </w:p>
    <w:p>
      <w:pPr>
        <w:spacing w:after="0"/>
        <w:ind w:left="0"/>
        <w:jc w:val="both"/>
      </w:pPr>
      <w:r>
        <w:rPr>
          <w:rFonts w:ascii="Times New Roman"/>
          <w:b w:val="false"/>
          <w:i w:val="false"/>
          <w:color w:val="000000"/>
          <w:sz w:val="28"/>
        </w:rPr>
        <w:t>
      Облыс ___________________________________қала (аудан) _____________ ауыл _____________________ көше (шағынаудан) _______________________ ______________ үй __________________ пәтер</w:t>
      </w:r>
    </w:p>
    <w:p>
      <w:pPr>
        <w:spacing w:after="0"/>
        <w:ind w:left="0"/>
        <w:jc w:val="both"/>
      </w:pPr>
      <w:r>
        <w:rPr>
          <w:rFonts w:ascii="Times New Roman"/>
          <w:b w:val="false"/>
          <w:i w:val="false"/>
          <w:color w:val="000000"/>
          <w:sz w:val="28"/>
        </w:rPr>
        <w:t>
      Жасына байланысты зейнетақы төлемдерінің, мемлекеттік базалық зейнетақы төлемінің мөлшерін өзгерту үшін қосымша құжаттарды қабылдауды сұраймын.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Төлем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___________ ұялы телефон ________________ Е-mail____________</w:t>
      </w:r>
    </w:p>
    <w:p>
      <w:pPr>
        <w:spacing w:after="0"/>
        <w:ind w:left="0"/>
        <w:jc w:val="both"/>
      </w:pPr>
      <w:r>
        <w:rPr>
          <w:rFonts w:ascii="Times New Roman"/>
          <w:b w:val="false"/>
          <w:i w:val="false"/>
          <w:color w:val="000000"/>
          <w:sz w:val="28"/>
        </w:rPr>
        <w:t>
      Дәйексіз мәліметтер мен жасанды құжаттарды ұсынғаны үшін жауапкершілік туралы ескертілдім.</w:t>
      </w:r>
    </w:p>
    <w:p>
      <w:pPr>
        <w:spacing w:after="0"/>
        <w:ind w:left="0"/>
        <w:jc w:val="both"/>
      </w:pPr>
      <w:r>
        <w:rPr>
          <w:rFonts w:ascii="Times New Roman"/>
          <w:b w:val="false"/>
          <w:i w:val="false"/>
          <w:color w:val="000000"/>
          <w:sz w:val="28"/>
        </w:rPr>
        <w:t>
      Берілген күні 20__ жылғы "___" ________</w:t>
      </w:r>
    </w:p>
    <w:p>
      <w:pPr>
        <w:spacing w:after="0"/>
        <w:ind w:left="0"/>
        <w:jc w:val="both"/>
      </w:pPr>
      <w:r>
        <w:rPr>
          <w:rFonts w:ascii="Times New Roman"/>
          <w:b w:val="false"/>
          <w:i w:val="false"/>
          <w:color w:val="000000"/>
          <w:sz w:val="28"/>
        </w:rPr>
        <w:t>
      Өтініш берушінің қолы ________________</w:t>
      </w:r>
    </w:p>
    <w:p>
      <w:pPr>
        <w:spacing w:after="0"/>
        <w:ind w:left="0"/>
        <w:jc w:val="both"/>
      </w:pPr>
      <w:r>
        <w:rPr>
          <w:rFonts w:ascii="Times New Roman"/>
          <w:b w:val="false"/>
          <w:i w:val="false"/>
          <w:color w:val="000000"/>
          <w:sz w:val="28"/>
        </w:rPr>
        <w:t>
      Азамат (ша) ____________________________________________________________ өтініші</w:t>
      </w:r>
    </w:p>
    <w:p>
      <w:pPr>
        <w:spacing w:after="0"/>
        <w:ind w:left="0"/>
        <w:jc w:val="both"/>
      </w:pPr>
      <w:r>
        <w:rPr>
          <w:rFonts w:ascii="Times New Roman"/>
          <w:b w:val="false"/>
          <w:i w:val="false"/>
          <w:color w:val="000000"/>
          <w:sz w:val="28"/>
        </w:rPr>
        <w:t>
      (құжаттармен өтініш қабылданған күн)</w:t>
      </w:r>
    </w:p>
    <w:p>
      <w:pPr>
        <w:spacing w:after="0"/>
        <w:ind w:left="0"/>
        <w:jc w:val="both"/>
      </w:pPr>
      <w:r>
        <w:rPr>
          <w:rFonts w:ascii="Times New Roman"/>
          <w:b w:val="false"/>
          <w:i w:val="false"/>
          <w:color w:val="000000"/>
          <w:sz w:val="28"/>
        </w:rPr>
        <w:t>
      20_____ жылғы "________" _______ қабылданды, № _______________ болып</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жәрдемақыларды, мемлекеттік</w:t>
            </w:r>
            <w:r>
              <w:br/>
            </w:r>
            <w:r>
              <w:rPr>
                <w:rFonts w:ascii="Times New Roman"/>
                <w:b w:val="false"/>
                <w:i w:val="false"/>
                <w:color w:val="000000"/>
                <w:sz w:val="20"/>
              </w:rPr>
              <w:t>арнайы жәрдемақыларды</w:t>
            </w:r>
            <w:r>
              <w:br/>
            </w:r>
            <w:r>
              <w:rPr>
                <w:rFonts w:ascii="Times New Roman"/>
                <w:b w:val="false"/>
                <w:i w:val="false"/>
                <w:color w:val="000000"/>
                <w:sz w:val="20"/>
              </w:rPr>
              <w:t>тағайындау және</w:t>
            </w:r>
            <w:r>
              <w:br/>
            </w:r>
            <w:r>
              <w:rPr>
                <w:rFonts w:ascii="Times New Roman"/>
                <w:b w:val="false"/>
                <w:i w:val="false"/>
                <w:color w:val="000000"/>
                <w:sz w:val="20"/>
              </w:rPr>
              <w:t>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37-қосымша</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(мемлекеттік базалық зейнетақы төлемін тағайындаған мемлекеттік органның атауы)</w:t>
      </w:r>
    </w:p>
    <w:p>
      <w:pPr>
        <w:spacing w:after="0"/>
        <w:ind w:left="0"/>
        <w:jc w:val="both"/>
      </w:pPr>
      <w:r>
        <w:rPr>
          <w:rFonts w:ascii="Times New Roman"/>
          <w:b w:val="false"/>
          <w:i w:val="false"/>
          <w:color w:val="000000"/>
          <w:sz w:val="28"/>
        </w:rPr>
        <w:t>
      Өтiнiш</w:t>
      </w:r>
    </w:p>
    <w:p>
      <w:pPr>
        <w:spacing w:after="0"/>
        <w:ind w:left="0"/>
        <w:jc w:val="both"/>
      </w:pPr>
      <w:r>
        <w:rPr>
          <w:rFonts w:ascii="Times New Roman"/>
          <w:b w:val="false"/>
          <w:i w:val="false"/>
          <w:color w:val="000000"/>
          <w:sz w:val="28"/>
        </w:rPr>
        <w:t>
      Азамат (ша) __________________________________________________________________</w:t>
      </w:r>
    </w:p>
    <w:p>
      <w:pPr>
        <w:spacing w:after="0"/>
        <w:ind w:left="0"/>
        <w:jc w:val="both"/>
      </w:pPr>
      <w:r>
        <w:rPr>
          <w:rFonts w:ascii="Times New Roman"/>
          <w:b w:val="false"/>
          <w:i w:val="false"/>
          <w:color w:val="000000"/>
          <w:sz w:val="28"/>
        </w:rPr>
        <w:t>
      (алушының тегі, аты, әкесінің аты (бар болса)</w:t>
      </w:r>
    </w:p>
    <w:p>
      <w:pPr>
        <w:spacing w:after="0"/>
        <w:ind w:left="0"/>
        <w:jc w:val="both"/>
      </w:pPr>
      <w:r>
        <w:rPr>
          <w:rFonts w:ascii="Times New Roman"/>
          <w:b w:val="false"/>
          <w:i w:val="false"/>
          <w:color w:val="000000"/>
          <w:sz w:val="28"/>
        </w:rPr>
        <w:t>
      Туған күнi: ____ жылғы "_____" _____________</w:t>
      </w:r>
    </w:p>
    <w:p>
      <w:pPr>
        <w:spacing w:after="0"/>
        <w:ind w:left="0"/>
        <w:jc w:val="both"/>
      </w:pPr>
      <w:r>
        <w:rPr>
          <w:rFonts w:ascii="Times New Roman"/>
          <w:b w:val="false"/>
          <w:i w:val="false"/>
          <w:color w:val="000000"/>
          <w:sz w:val="28"/>
        </w:rPr>
        <w:t>
      Жеке сәйкестендіру нөмірі: _________________________________________</w:t>
      </w:r>
    </w:p>
    <w:p>
      <w:pPr>
        <w:spacing w:after="0"/>
        <w:ind w:left="0"/>
        <w:jc w:val="both"/>
      </w:pPr>
      <w:r>
        <w:rPr>
          <w:rFonts w:ascii="Times New Roman"/>
          <w:b w:val="false"/>
          <w:i w:val="false"/>
          <w:color w:val="000000"/>
          <w:sz w:val="28"/>
        </w:rPr>
        <w:t>
      Жеке басын куәландыратын құжаттың түрі: _________________________</w:t>
      </w:r>
    </w:p>
    <w:p>
      <w:pPr>
        <w:spacing w:after="0"/>
        <w:ind w:left="0"/>
        <w:jc w:val="both"/>
      </w:pPr>
      <w:r>
        <w:rPr>
          <w:rFonts w:ascii="Times New Roman"/>
          <w:b w:val="false"/>
          <w:i w:val="false"/>
          <w:color w:val="000000"/>
          <w:sz w:val="28"/>
        </w:rPr>
        <w:t>
      Құжаттың сериясы: _______ құжаттың нөмірі ________ кім берген __________</w:t>
      </w:r>
    </w:p>
    <w:p>
      <w:pPr>
        <w:spacing w:after="0"/>
        <w:ind w:left="0"/>
        <w:jc w:val="both"/>
      </w:pPr>
      <w:r>
        <w:rPr>
          <w:rFonts w:ascii="Times New Roman"/>
          <w:b w:val="false"/>
          <w:i w:val="false"/>
          <w:color w:val="000000"/>
          <w:sz w:val="28"/>
        </w:rPr>
        <w:t>
      Берілген күні ______ жылғы "_____" _____________</w:t>
      </w:r>
    </w:p>
    <w:p>
      <w:pPr>
        <w:spacing w:after="0"/>
        <w:ind w:left="0"/>
        <w:jc w:val="both"/>
      </w:pPr>
      <w:r>
        <w:rPr>
          <w:rFonts w:ascii="Times New Roman"/>
          <w:b w:val="false"/>
          <w:i w:val="false"/>
          <w:color w:val="000000"/>
          <w:sz w:val="28"/>
        </w:rPr>
        <w:t xml:space="preserve">
      Тұрғылықты тұратын жерінің мекенжайы: ____________________________________________ </w:t>
      </w:r>
    </w:p>
    <w:p>
      <w:pPr>
        <w:spacing w:after="0"/>
        <w:ind w:left="0"/>
        <w:jc w:val="both"/>
      </w:pPr>
      <w:r>
        <w:rPr>
          <w:rFonts w:ascii="Times New Roman"/>
          <w:b w:val="false"/>
          <w:i w:val="false"/>
          <w:color w:val="000000"/>
          <w:sz w:val="28"/>
        </w:rPr>
        <w:t>
      облысы _______________________________________ қаласы (ауданы)</w:t>
      </w:r>
    </w:p>
    <w:p>
      <w:pPr>
        <w:spacing w:after="0"/>
        <w:ind w:left="0"/>
        <w:jc w:val="both"/>
      </w:pPr>
      <w:r>
        <w:rPr>
          <w:rFonts w:ascii="Times New Roman"/>
          <w:b w:val="false"/>
          <w:i w:val="false"/>
          <w:color w:val="000000"/>
          <w:sz w:val="28"/>
        </w:rPr>
        <w:t>
      ______________________ ауылы _________________________ көшесі</w:t>
      </w:r>
    </w:p>
    <w:p>
      <w:pPr>
        <w:spacing w:after="0"/>
        <w:ind w:left="0"/>
        <w:jc w:val="both"/>
      </w:pPr>
      <w:r>
        <w:rPr>
          <w:rFonts w:ascii="Times New Roman"/>
          <w:b w:val="false"/>
          <w:i w:val="false"/>
          <w:color w:val="000000"/>
          <w:sz w:val="28"/>
        </w:rPr>
        <w:t>
      (шағынауданы)</w:t>
      </w:r>
    </w:p>
    <w:p>
      <w:pPr>
        <w:spacing w:after="0"/>
        <w:ind w:left="0"/>
        <w:jc w:val="both"/>
      </w:pPr>
      <w:r>
        <w:rPr>
          <w:rFonts w:ascii="Times New Roman"/>
          <w:b w:val="false"/>
          <w:i w:val="false"/>
          <w:color w:val="000000"/>
          <w:sz w:val="28"/>
        </w:rPr>
        <w:t>
      _____________ ____ -үй _______ -пәтер</w:t>
      </w:r>
    </w:p>
    <w:p>
      <w:pPr>
        <w:spacing w:after="0"/>
        <w:ind w:left="0"/>
        <w:jc w:val="both"/>
      </w:pPr>
      <w:r>
        <w:rPr>
          <w:rFonts w:ascii="Times New Roman"/>
          <w:b w:val="false"/>
          <w:i w:val="false"/>
          <w:color w:val="000000"/>
          <w:sz w:val="28"/>
        </w:rPr>
        <w:t>
      Мемлекеттік базалық зейнетақы төлемінің мөлшерін өзгерту үшін қосымша құжаттарды қабылдауды сұраймын.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базалық зейнетақы төлемін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___________ ұялы телефон _____________ Е-mail ______________</w:t>
      </w:r>
    </w:p>
    <w:p>
      <w:pPr>
        <w:spacing w:after="0"/>
        <w:ind w:left="0"/>
        <w:jc w:val="both"/>
      </w:pPr>
      <w:r>
        <w:rPr>
          <w:rFonts w:ascii="Times New Roman"/>
          <w:b w:val="false"/>
          <w:i w:val="false"/>
          <w:color w:val="000000"/>
          <w:sz w:val="28"/>
        </w:rPr>
        <w:t>
      Берілген күні 20__ жылғы "___" ________</w:t>
      </w:r>
    </w:p>
    <w:p>
      <w:pPr>
        <w:spacing w:after="0"/>
        <w:ind w:left="0"/>
        <w:jc w:val="both"/>
      </w:pPr>
      <w:r>
        <w:rPr>
          <w:rFonts w:ascii="Times New Roman"/>
          <w:b w:val="false"/>
          <w:i w:val="false"/>
          <w:color w:val="000000"/>
          <w:sz w:val="28"/>
        </w:rPr>
        <w:t>
      Өтініш берушінің қолы ________________</w:t>
      </w:r>
    </w:p>
    <w:p>
      <w:pPr>
        <w:spacing w:after="0"/>
        <w:ind w:left="0"/>
        <w:jc w:val="both"/>
      </w:pPr>
      <w:r>
        <w:rPr>
          <w:rFonts w:ascii="Times New Roman"/>
          <w:b w:val="false"/>
          <w:i w:val="false"/>
          <w:color w:val="000000"/>
          <w:sz w:val="28"/>
        </w:rPr>
        <w:t>
      Азамат (ша) _______________________________________________________ өтініші</w:t>
      </w:r>
    </w:p>
    <w:p>
      <w:pPr>
        <w:spacing w:after="0"/>
        <w:ind w:left="0"/>
        <w:jc w:val="both"/>
      </w:pPr>
      <w:r>
        <w:rPr>
          <w:rFonts w:ascii="Times New Roman"/>
          <w:b w:val="false"/>
          <w:i w:val="false"/>
          <w:color w:val="000000"/>
          <w:sz w:val="28"/>
        </w:rPr>
        <w:t>
      (құжаттар мен өтініш қабылданған күн)</w:t>
      </w:r>
    </w:p>
    <w:p>
      <w:pPr>
        <w:spacing w:after="0"/>
        <w:ind w:left="0"/>
        <w:jc w:val="both"/>
      </w:pPr>
      <w:r>
        <w:rPr>
          <w:rFonts w:ascii="Times New Roman"/>
          <w:b w:val="false"/>
          <w:i w:val="false"/>
          <w:color w:val="000000"/>
          <w:sz w:val="28"/>
        </w:rPr>
        <w:t>
      20_____ жылғы "_____" _____________ қабылданды, № 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__________________________________________________________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 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38-қосымша</w:t>
            </w:r>
          </w:p>
        </w:tc>
      </w:tr>
    </w:tbl>
    <w:p>
      <w:pPr>
        <w:spacing w:after="0"/>
        <w:ind w:left="0"/>
        <w:jc w:val="both"/>
      </w:pPr>
      <w:r>
        <w:rPr>
          <w:rFonts w:ascii="Times New Roman"/>
          <w:b w:val="false"/>
          <w:i w:val="false"/>
          <w:color w:val="000000"/>
          <w:sz w:val="28"/>
        </w:rPr>
        <w:t>
      Код _________________</w:t>
      </w:r>
    </w:p>
    <w:p>
      <w:pPr>
        <w:spacing w:after="0"/>
        <w:ind w:left="0"/>
        <w:jc w:val="both"/>
      </w:pPr>
      <w:r>
        <w:rPr>
          <w:rFonts w:ascii="Times New Roman"/>
          <w:b w:val="false"/>
          <w:i w:val="false"/>
          <w:color w:val="000000"/>
          <w:sz w:val="28"/>
        </w:rPr>
        <w:t>
      Облыс _______________</w:t>
      </w:r>
    </w:p>
    <w:p>
      <w:pPr>
        <w:spacing w:after="0"/>
        <w:ind w:left="0"/>
        <w:jc w:val="both"/>
      </w:pPr>
      <w:r>
        <w:rPr>
          <w:rFonts w:ascii="Times New Roman"/>
          <w:b w:val="false"/>
          <w:i w:val="false"/>
          <w:color w:val="000000"/>
          <w:sz w:val="28"/>
        </w:rPr>
        <w:t>
      Еңбек, әлеуметтiк қорғау және көші-қон комитетінің ________________________ облысы бойынша департаментi</w:t>
      </w:r>
    </w:p>
    <w:p>
      <w:pPr>
        <w:spacing w:after="0"/>
        <w:ind w:left="0"/>
        <w:jc w:val="both"/>
      </w:pPr>
      <w:r>
        <w:rPr>
          <w:rFonts w:ascii="Times New Roman"/>
          <w:b w:val="false"/>
          <w:i w:val="false"/>
          <w:color w:val="000000"/>
          <w:sz w:val="28"/>
        </w:rPr>
        <w:t>
      20__ жылғы "___" __________ № _________ шешiм</w:t>
      </w:r>
    </w:p>
    <w:p>
      <w:pPr>
        <w:spacing w:after="0"/>
        <w:ind w:left="0"/>
        <w:jc w:val="both"/>
      </w:pPr>
      <w:r>
        <w:rPr>
          <w:rFonts w:ascii="Times New Roman"/>
          <w:b w:val="false"/>
          <w:i w:val="false"/>
          <w:color w:val="000000"/>
          <w:sz w:val="28"/>
        </w:rPr>
        <w:t>
      Iстің № ___________</w:t>
      </w:r>
    </w:p>
    <w:p>
      <w:pPr>
        <w:spacing w:after="0"/>
        <w:ind w:left="0"/>
        <w:jc w:val="both"/>
      </w:pPr>
      <w:r>
        <w:rPr>
          <w:rFonts w:ascii="Times New Roman"/>
          <w:b w:val="false"/>
          <w:i w:val="false"/>
          <w:color w:val="000000"/>
          <w:sz w:val="28"/>
        </w:rPr>
        <w:t>
      1. Жасына байланысты зейнетақы төлемiнің мөлшерін арттыру туралы</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Жынысы ________ Туған күні 19___ жылғы "___" ____________</w:t>
      </w:r>
    </w:p>
    <w:p>
      <w:pPr>
        <w:spacing w:after="0"/>
        <w:ind w:left="0"/>
        <w:jc w:val="both"/>
      </w:pPr>
      <w:r>
        <w:rPr>
          <w:rFonts w:ascii="Times New Roman"/>
          <w:b w:val="false"/>
          <w:i w:val="false"/>
          <w:color w:val="000000"/>
          <w:sz w:val="28"/>
        </w:rPr>
        <w:t>
      Еңбек өтілі: _____ жыл ____ ай (1998 жылғы 1 қаңтарға дейін)</w:t>
      </w:r>
    </w:p>
    <w:p>
      <w:pPr>
        <w:spacing w:after="0"/>
        <w:ind w:left="0"/>
        <w:jc w:val="both"/>
      </w:pPr>
      <w:r>
        <w:rPr>
          <w:rFonts w:ascii="Times New Roman"/>
          <w:b w:val="false"/>
          <w:i w:val="false"/>
          <w:color w:val="000000"/>
          <w:sz w:val="28"/>
        </w:rPr>
        <w:t>
      ________________теңге орташа айлық табысы есепке алынды.</w:t>
      </w:r>
    </w:p>
    <w:p>
      <w:pPr>
        <w:spacing w:after="0"/>
        <w:ind w:left="0"/>
        <w:jc w:val="both"/>
      </w:pPr>
      <w:r>
        <w:rPr>
          <w:rFonts w:ascii="Times New Roman"/>
          <w:b w:val="false"/>
          <w:i w:val="false"/>
          <w:color w:val="000000"/>
          <w:sz w:val="28"/>
        </w:rPr>
        <w:t>
      Жасына байланысты зейнетақы төлемінің мөлшері 20_______ жылғы "_____" ____________ дейін</w:t>
      </w:r>
    </w:p>
    <w:p>
      <w:pPr>
        <w:spacing w:after="0"/>
        <w:ind w:left="0"/>
        <w:jc w:val="both"/>
      </w:pPr>
      <w:r>
        <w:rPr>
          <w:rFonts w:ascii="Times New Roman"/>
          <w:b w:val="false"/>
          <w:i w:val="false"/>
          <w:color w:val="000000"/>
          <w:sz w:val="28"/>
        </w:rPr>
        <w:t>
      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Жәрдемақы мөлшеріне дейінгі қосымша ақының мөлшері</w:t>
      </w:r>
    </w:p>
    <w:p>
      <w:pPr>
        <w:spacing w:after="0"/>
        <w:ind w:left="0"/>
        <w:jc w:val="both"/>
      </w:pPr>
      <w:r>
        <w:rPr>
          <w:rFonts w:ascii="Times New Roman"/>
          <w:b w:val="false"/>
          <w:i w:val="false"/>
          <w:color w:val="000000"/>
          <w:sz w:val="28"/>
        </w:rPr>
        <w:t>
      20__ жылғы "___" ______________ дейін 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Экологиялық үстемеақының мөлшері 20__ жылғы "___" _____________ дейін _____________________________________________________ теңге</w:t>
      </w:r>
    </w:p>
    <w:p>
      <w:pPr>
        <w:spacing w:after="0"/>
        <w:ind w:left="0"/>
        <w:jc w:val="both"/>
      </w:pPr>
      <w:r>
        <w:rPr>
          <w:rFonts w:ascii="Times New Roman"/>
          <w:b w:val="false"/>
          <w:i w:val="false"/>
          <w:color w:val="000000"/>
          <w:sz w:val="28"/>
        </w:rPr>
        <w:t>
      Жасына байланысты зейнетақы төлемінің мөлшері (қосымша ақыны есепке алғанда) 20__ жылғы "___"____ дейін _____________________ теңге</w:t>
      </w:r>
    </w:p>
    <w:p>
      <w:pPr>
        <w:spacing w:after="0"/>
        <w:ind w:left="0"/>
        <w:jc w:val="both"/>
      </w:pPr>
      <w:r>
        <w:rPr>
          <w:rFonts w:ascii="Times New Roman"/>
          <w:b w:val="false"/>
          <w:i w:val="false"/>
          <w:color w:val="000000"/>
          <w:sz w:val="28"/>
        </w:rPr>
        <w:t>
      Жасына байланысты зейнетақы төлемінің мөлшері _______________________________________________________________ (нормативтік құқықтық актінің атауы, нөмірі және күні сәйкес арттырылсын.</w:t>
      </w:r>
    </w:p>
    <w:p>
      <w:pPr>
        <w:spacing w:after="0"/>
        <w:ind w:left="0"/>
        <w:jc w:val="both"/>
      </w:pPr>
      <w:r>
        <w:rPr>
          <w:rFonts w:ascii="Times New Roman"/>
          <w:b w:val="false"/>
          <w:i w:val="false"/>
          <w:color w:val="000000"/>
          <w:sz w:val="28"/>
        </w:rPr>
        <w:t>
      Жасына байланысты зейнетақы төлемінің мөлшері 20____ жылғы "________" _______ бастап _____________________________________________________________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Жәрдемақы мөлшеріне дейінгі қосымша ақының мөлшері 20__ жылғы "___" ____________ бастап 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Экологиялық үстемеақы 20_______ жылғы "________" _____________ бастап _____________________________________________________________ теңге</w:t>
      </w:r>
    </w:p>
    <w:p>
      <w:pPr>
        <w:spacing w:after="0"/>
        <w:ind w:left="0"/>
        <w:jc w:val="both"/>
      </w:pPr>
      <w:r>
        <w:rPr>
          <w:rFonts w:ascii="Times New Roman"/>
          <w:b w:val="false"/>
          <w:i w:val="false"/>
          <w:color w:val="000000"/>
          <w:sz w:val="28"/>
        </w:rPr>
        <w:t>
      Жасына байланысты зейнетақы төлемінің мөлшері (қосымша ақыны есепке алғанда) 20__ жылғы "___" _______ бастап ______________________ теңге</w:t>
      </w:r>
    </w:p>
    <w:p>
      <w:pPr>
        <w:spacing w:after="0"/>
        <w:ind w:left="0"/>
        <w:jc w:val="both"/>
      </w:pPr>
      <w:r>
        <w:rPr>
          <w:rFonts w:ascii="Times New Roman"/>
          <w:b w:val="false"/>
          <w:i w:val="false"/>
          <w:color w:val="000000"/>
          <w:sz w:val="28"/>
        </w:rPr>
        <w:t>
      Департамент басшысы 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(бөлiм) басшысы 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Шешiмнiң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 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бастығы________________________________________________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маманы_______________________________________________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w:t>
      </w:r>
    </w:p>
    <w:p>
      <w:pPr>
        <w:spacing w:after="0"/>
        <w:ind w:left="0"/>
        <w:jc w:val="both"/>
      </w:pPr>
      <w:r>
        <w:rPr>
          <w:rFonts w:ascii="Times New Roman"/>
          <w:b w:val="false"/>
          <w:i w:val="false"/>
          <w:color w:val="000000"/>
          <w:sz w:val="28"/>
        </w:rPr>
        <w:t>
      Облыс _______________</w:t>
      </w:r>
    </w:p>
    <w:p>
      <w:pPr>
        <w:spacing w:after="0"/>
        <w:ind w:left="0"/>
        <w:jc w:val="both"/>
      </w:pPr>
      <w:r>
        <w:rPr>
          <w:rFonts w:ascii="Times New Roman"/>
          <w:b w:val="false"/>
          <w:i w:val="false"/>
          <w:color w:val="000000"/>
          <w:sz w:val="28"/>
        </w:rPr>
        <w:t>
      Еңбек, әлеуметтiк қорғау және көші-қон комитетінің ________________________ облысы бойынша департаментiнің 20__ жылғы "___" __________ № _________ шешiмі</w:t>
      </w:r>
    </w:p>
    <w:p>
      <w:pPr>
        <w:spacing w:after="0"/>
        <w:ind w:left="0"/>
        <w:jc w:val="both"/>
      </w:pPr>
      <w:r>
        <w:rPr>
          <w:rFonts w:ascii="Times New Roman"/>
          <w:b w:val="false"/>
          <w:i w:val="false"/>
          <w:color w:val="000000"/>
          <w:sz w:val="28"/>
        </w:rPr>
        <w:t>
      Iстің № ___________</w:t>
      </w:r>
    </w:p>
    <w:p>
      <w:pPr>
        <w:spacing w:after="0"/>
        <w:ind w:left="0"/>
        <w:jc w:val="both"/>
      </w:pPr>
      <w:r>
        <w:rPr>
          <w:rFonts w:ascii="Times New Roman"/>
          <w:b w:val="false"/>
          <w:i w:val="false"/>
          <w:color w:val="000000"/>
          <w:sz w:val="28"/>
        </w:rPr>
        <w:t>
      1. Мемлекеттiк базалық зейнетақы төлемiнің мөлшерін арттыру туралы</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Жынысы _________ Туған күні 19__ жылғы "___" _____________</w:t>
      </w:r>
    </w:p>
    <w:p>
      <w:pPr>
        <w:spacing w:after="0"/>
        <w:ind w:left="0"/>
        <w:jc w:val="both"/>
      </w:pPr>
      <w:r>
        <w:rPr>
          <w:rFonts w:ascii="Times New Roman"/>
          <w:b w:val="false"/>
          <w:i w:val="false"/>
          <w:color w:val="000000"/>
          <w:sz w:val="28"/>
        </w:rPr>
        <w:t>
      Мемлекеттік базалық зейнетақы төлемінің мөлшері 20__ жылғы "___" ____ дейін 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Мемлекеттiк базалық зейнетақы төлемiнің мөлшері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(нормативтік құқықтық актінің атауы, нөмірі және күні) сәйкес арттырылсын.</w:t>
      </w:r>
    </w:p>
    <w:p>
      <w:pPr>
        <w:spacing w:after="0"/>
        <w:ind w:left="0"/>
        <w:jc w:val="both"/>
      </w:pPr>
      <w:r>
        <w:rPr>
          <w:rFonts w:ascii="Times New Roman"/>
          <w:b w:val="false"/>
          <w:i w:val="false"/>
          <w:color w:val="000000"/>
          <w:sz w:val="28"/>
        </w:rPr>
        <w:t>
      Мемлекеттiк базалық зейнетақы төлемiнің мөлшері 20__ жылғы "___" ____ бастап________________________________________________________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Департамент басшысы 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(бөлiм) басшысы 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Шешiмнiң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 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бастығы_______________________________________________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маманы______________________________________________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w:t>
            </w:r>
            <w:r>
              <w:br/>
            </w:r>
            <w:r>
              <w:rPr>
                <w:rFonts w:ascii="Times New Roman"/>
                <w:b w:val="false"/>
                <w:i w:val="false"/>
                <w:color w:val="000000"/>
                <w:sz w:val="20"/>
              </w:rPr>
              <w:t>жасына байланысты зейнетақы т</w:t>
            </w:r>
            <w:r>
              <w:br/>
            </w:r>
            <w:r>
              <w:rPr>
                <w:rFonts w:ascii="Times New Roman"/>
                <w:b w:val="false"/>
                <w:i w:val="false"/>
                <w:color w:val="000000"/>
                <w:sz w:val="20"/>
              </w:rPr>
              <w:t>өлемдерін, мүгедектігі бойынша,</w:t>
            </w:r>
            <w:r>
              <w:br/>
            </w:r>
            <w:r>
              <w:rPr>
                <w:rFonts w:ascii="Times New Roman"/>
                <w:b w:val="false"/>
                <w:i w:val="false"/>
                <w:color w:val="000000"/>
                <w:sz w:val="20"/>
              </w:rPr>
              <w:t>асыраушысынан айрылу</w:t>
            </w:r>
            <w:r>
              <w:br/>
            </w:r>
            <w:r>
              <w:rPr>
                <w:rFonts w:ascii="Times New Roman"/>
                <w:b w:val="false"/>
                <w:i w:val="false"/>
                <w:color w:val="000000"/>
                <w:sz w:val="20"/>
              </w:rPr>
              <w:t>жағдайы бойынша берілетін</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жәрдемақыларды, мемлекеттік</w:t>
            </w:r>
            <w:r>
              <w:br/>
            </w:r>
            <w:r>
              <w:rPr>
                <w:rFonts w:ascii="Times New Roman"/>
                <w:b w:val="false"/>
                <w:i w:val="false"/>
                <w:color w:val="000000"/>
                <w:sz w:val="20"/>
              </w:rPr>
              <w:t>арнайы жәрдемақыларды</w:t>
            </w:r>
            <w:r>
              <w:br/>
            </w:r>
            <w:r>
              <w:rPr>
                <w:rFonts w:ascii="Times New Roman"/>
                <w:b w:val="false"/>
                <w:i w:val="false"/>
                <w:color w:val="000000"/>
                <w:sz w:val="20"/>
              </w:rPr>
              <w:t>тағайындау және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w:t>
      </w:r>
    </w:p>
    <w:p>
      <w:pPr>
        <w:spacing w:after="0"/>
        <w:ind w:left="0"/>
        <w:jc w:val="both"/>
      </w:pPr>
      <w:r>
        <w:rPr>
          <w:rFonts w:ascii="Times New Roman"/>
          <w:b w:val="false"/>
          <w:i w:val="false"/>
          <w:color w:val="000000"/>
          <w:sz w:val="28"/>
        </w:rPr>
        <w:t>
      Облыс _______________</w:t>
      </w:r>
    </w:p>
    <w:p>
      <w:pPr>
        <w:spacing w:after="0"/>
        <w:ind w:left="0"/>
        <w:jc w:val="both"/>
      </w:pPr>
      <w:r>
        <w:rPr>
          <w:rFonts w:ascii="Times New Roman"/>
          <w:b w:val="false"/>
          <w:i w:val="false"/>
          <w:color w:val="000000"/>
          <w:sz w:val="28"/>
        </w:rPr>
        <w:t>
      Еңбек, әлеуметтiк қорғау және көші-қон комитетінің _______________________ облысы бойынша департаментiнің 20__ жылғы "___" _________ № _______ шешiмі</w:t>
      </w:r>
    </w:p>
    <w:p>
      <w:pPr>
        <w:spacing w:after="0"/>
        <w:ind w:left="0"/>
        <w:jc w:val="both"/>
      </w:pPr>
      <w:r>
        <w:rPr>
          <w:rFonts w:ascii="Times New Roman"/>
          <w:b w:val="false"/>
          <w:i w:val="false"/>
          <w:color w:val="000000"/>
          <w:sz w:val="28"/>
        </w:rPr>
        <w:t>
      Iстің № ___________</w:t>
      </w:r>
    </w:p>
    <w:p>
      <w:pPr>
        <w:spacing w:after="0"/>
        <w:ind w:left="0"/>
        <w:jc w:val="both"/>
      </w:pPr>
      <w:r>
        <w:rPr>
          <w:rFonts w:ascii="Times New Roman"/>
          <w:b w:val="false"/>
          <w:i w:val="false"/>
          <w:color w:val="000000"/>
          <w:sz w:val="28"/>
        </w:rPr>
        <w:t>
      1. Мүгедектігі бойынша мемлекеттік базалық әлеуметтік жәрдемақының мөлшерін арттыру туралы</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(16 жасқа дейінгі мүгедек баланың, мүгедектің тегі, аты, әкесінің аты (бар болса)</w:t>
      </w:r>
    </w:p>
    <w:p>
      <w:pPr>
        <w:spacing w:after="0"/>
        <w:ind w:left="0"/>
        <w:jc w:val="both"/>
      </w:pPr>
      <w:r>
        <w:rPr>
          <w:rFonts w:ascii="Times New Roman"/>
          <w:b w:val="false"/>
          <w:i w:val="false"/>
          <w:color w:val="000000"/>
          <w:sz w:val="28"/>
        </w:rPr>
        <w:t>
      Жынысы ______________ Туған күні 19 ____ жылғы "___" ________________</w:t>
      </w:r>
    </w:p>
    <w:p>
      <w:pPr>
        <w:spacing w:after="0"/>
        <w:ind w:left="0"/>
        <w:jc w:val="both"/>
      </w:pPr>
      <w:r>
        <w:rPr>
          <w:rFonts w:ascii="Times New Roman"/>
          <w:b w:val="false"/>
          <w:i w:val="false"/>
          <w:color w:val="000000"/>
          <w:sz w:val="28"/>
        </w:rPr>
        <w:t>
      Мүгедектік тобы __________________</w:t>
      </w:r>
    </w:p>
    <w:p>
      <w:pPr>
        <w:spacing w:after="0"/>
        <w:ind w:left="0"/>
        <w:jc w:val="both"/>
      </w:pPr>
      <w:r>
        <w:rPr>
          <w:rFonts w:ascii="Times New Roman"/>
          <w:b w:val="false"/>
          <w:i w:val="false"/>
          <w:color w:val="000000"/>
          <w:sz w:val="28"/>
        </w:rPr>
        <w:t>
      Мүгедектігі бойынша жәрдемақының 20__ жылғы "___" ___________дейінгі мөлшері</w:t>
      </w:r>
    </w:p>
    <w:p>
      <w:pPr>
        <w:spacing w:after="0"/>
        <w:ind w:left="0"/>
        <w:jc w:val="both"/>
      </w:pPr>
      <w:r>
        <w:rPr>
          <w:rFonts w:ascii="Times New Roman"/>
          <w:b w:val="false"/>
          <w:i w:val="false"/>
          <w:color w:val="000000"/>
          <w:sz w:val="28"/>
        </w:rPr>
        <w:t>
      _______________________________________________________теңге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Жәрдемақының мөлшері _____________________________________________</w:t>
      </w:r>
    </w:p>
    <w:p>
      <w:pPr>
        <w:spacing w:after="0"/>
        <w:ind w:left="0"/>
        <w:jc w:val="both"/>
      </w:pPr>
      <w:r>
        <w:rPr>
          <w:rFonts w:ascii="Times New Roman"/>
          <w:b w:val="false"/>
          <w:i w:val="false"/>
          <w:color w:val="000000"/>
          <w:sz w:val="28"/>
        </w:rPr>
        <w:t>
      (нормативтік құқықтық актінің атауы, нөмірі және күні)сәйкес арттырылсын.</w:t>
      </w:r>
    </w:p>
    <w:p>
      <w:pPr>
        <w:spacing w:after="0"/>
        <w:ind w:left="0"/>
        <w:jc w:val="both"/>
      </w:pPr>
      <w:r>
        <w:rPr>
          <w:rFonts w:ascii="Times New Roman"/>
          <w:b w:val="false"/>
          <w:i w:val="false"/>
          <w:color w:val="000000"/>
          <w:sz w:val="28"/>
        </w:rPr>
        <w:t>
      Мүгедектігі бойынша жәрдемақының мөлшері 20__ жылғы "___" ___ бастап</w:t>
      </w:r>
    </w:p>
    <w:p>
      <w:pPr>
        <w:spacing w:after="0"/>
        <w:ind w:left="0"/>
        <w:jc w:val="both"/>
      </w:pPr>
      <w:r>
        <w:rPr>
          <w:rFonts w:ascii="Times New Roman"/>
          <w:b w:val="false"/>
          <w:i w:val="false"/>
          <w:color w:val="000000"/>
          <w:sz w:val="28"/>
        </w:rPr>
        <w:t>
      __________________________________________________________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Департамент басшысы 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(бөлiм) басшысы 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 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Шешiмнiң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 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бастығы_____________________________________________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маманы________________________________________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Облыс ______________</w:t>
      </w:r>
    </w:p>
    <w:p>
      <w:pPr>
        <w:spacing w:after="0"/>
        <w:ind w:left="0"/>
        <w:jc w:val="both"/>
      </w:pPr>
      <w:r>
        <w:rPr>
          <w:rFonts w:ascii="Times New Roman"/>
          <w:b w:val="false"/>
          <w:i w:val="false"/>
          <w:color w:val="000000"/>
          <w:sz w:val="28"/>
        </w:rPr>
        <w:t>
      Еңбек, әлеуметтiк қорғау және көші-қон комитетінің ________________________ облысы бойынша департаментiнің 20__ ж. "___" _________ № _______ шешiмі</w:t>
      </w:r>
    </w:p>
    <w:p>
      <w:pPr>
        <w:spacing w:after="0"/>
        <w:ind w:left="0"/>
        <w:jc w:val="both"/>
      </w:pPr>
      <w:r>
        <w:rPr>
          <w:rFonts w:ascii="Times New Roman"/>
          <w:b w:val="false"/>
          <w:i w:val="false"/>
          <w:color w:val="000000"/>
          <w:sz w:val="28"/>
        </w:rPr>
        <w:t>
      Істің № __________</w:t>
      </w:r>
    </w:p>
    <w:p>
      <w:pPr>
        <w:spacing w:after="0"/>
        <w:ind w:left="0"/>
        <w:jc w:val="both"/>
      </w:pPr>
      <w:r>
        <w:rPr>
          <w:rFonts w:ascii="Times New Roman"/>
          <w:b w:val="false"/>
          <w:i w:val="false"/>
          <w:color w:val="000000"/>
          <w:sz w:val="28"/>
        </w:rPr>
        <w:t>
      1. Асыраушысынан айрылу жағдайы бойынша мемлекеттік базалық әлеуметтік жәрдемақының мөлшерін арттыру туралы</w:t>
      </w:r>
    </w:p>
    <w:p>
      <w:pPr>
        <w:spacing w:after="0"/>
        <w:ind w:left="0"/>
        <w:jc w:val="both"/>
      </w:pPr>
      <w:r>
        <w:rPr>
          <w:rFonts w:ascii="Times New Roman"/>
          <w:b w:val="false"/>
          <w:i w:val="false"/>
          <w:color w:val="000000"/>
          <w:sz w:val="28"/>
        </w:rPr>
        <w:t>
      Азамат (ша) _______________________________________________________</w:t>
      </w:r>
    </w:p>
    <w:p>
      <w:pPr>
        <w:spacing w:after="0"/>
        <w:ind w:left="0"/>
        <w:jc w:val="both"/>
      </w:pPr>
      <w:r>
        <w:rPr>
          <w:rFonts w:ascii="Times New Roman"/>
          <w:b w:val="false"/>
          <w:i w:val="false"/>
          <w:color w:val="000000"/>
          <w:sz w:val="28"/>
        </w:rPr>
        <w:t>
      Жынысы _________ Туған күнi 19_____ жылғы "___" _____________________</w:t>
      </w:r>
    </w:p>
    <w:p>
      <w:pPr>
        <w:spacing w:after="0"/>
        <w:ind w:left="0"/>
        <w:jc w:val="both"/>
      </w:pPr>
      <w:r>
        <w:rPr>
          <w:rFonts w:ascii="Times New Roman"/>
          <w:b w:val="false"/>
          <w:i w:val="false"/>
          <w:color w:val="000000"/>
          <w:sz w:val="28"/>
        </w:rPr>
        <w:t>
      Отбасының еңбек етуге қабілетсіз мүшелерiнің саны_______, оның ішінде тұлдыр жетiмдер _______</w:t>
      </w:r>
    </w:p>
    <w:p>
      <w:pPr>
        <w:spacing w:after="0"/>
        <w:ind w:left="0"/>
        <w:jc w:val="both"/>
      </w:pPr>
      <w:r>
        <w:rPr>
          <w:rFonts w:ascii="Times New Roman"/>
          <w:b w:val="false"/>
          <w:i w:val="false"/>
          <w:color w:val="000000"/>
          <w:sz w:val="28"/>
        </w:rPr>
        <w:t>
      Асыраушысынан айрылу жағдайы бойынша жәрдемақының 20__ жылғы "___" _______ дейінгі мөлшері______________________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Негізгі алушы ______________________________________ теңге мөлшерінде</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мекенжайы)</w:t>
      </w:r>
    </w:p>
    <w:p>
      <w:pPr>
        <w:spacing w:after="0"/>
        <w:ind w:left="0"/>
        <w:jc w:val="both"/>
      </w:pPr>
      <w:r>
        <w:rPr>
          <w:rFonts w:ascii="Times New Roman"/>
          <w:b w:val="false"/>
          <w:i w:val="false"/>
          <w:color w:val="000000"/>
          <w:sz w:val="28"/>
        </w:rPr>
        <w:t>
      а) асырауындағы адамға 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күнi)</w:t>
      </w:r>
    </w:p>
    <w:p>
      <w:pPr>
        <w:spacing w:after="0"/>
        <w:ind w:left="0"/>
        <w:jc w:val="both"/>
      </w:pPr>
      <w:r>
        <w:rPr>
          <w:rFonts w:ascii="Times New Roman"/>
          <w:b w:val="false"/>
          <w:i w:val="false"/>
          <w:color w:val="000000"/>
          <w:sz w:val="28"/>
        </w:rPr>
        <w:t>
      1) Үлес алушы ______________________________________ теңге мөлшерінде</w:t>
      </w:r>
    </w:p>
    <w:p>
      <w:pPr>
        <w:spacing w:after="0"/>
        <w:ind w:left="0"/>
        <w:jc w:val="both"/>
      </w:pPr>
      <w:r>
        <w:rPr>
          <w:rFonts w:ascii="Times New Roman"/>
          <w:b w:val="false"/>
          <w:i w:val="false"/>
          <w:color w:val="000000"/>
          <w:sz w:val="28"/>
        </w:rPr>
        <w:t>
      Азамат (ша) _______________________________________________________</w:t>
      </w:r>
    </w:p>
    <w:p>
      <w:pPr>
        <w:spacing w:after="0"/>
        <w:ind w:left="0"/>
        <w:jc w:val="both"/>
      </w:pPr>
      <w:r>
        <w:rPr>
          <w:rFonts w:ascii="Times New Roman"/>
          <w:b w:val="false"/>
          <w:i w:val="false"/>
          <w:color w:val="000000"/>
          <w:sz w:val="28"/>
        </w:rPr>
        <w:t>
      (тегі, аты, әкесінің аты (бар болса), мекенжайы)</w:t>
      </w:r>
    </w:p>
    <w:p>
      <w:pPr>
        <w:spacing w:after="0"/>
        <w:ind w:left="0"/>
        <w:jc w:val="both"/>
      </w:pPr>
      <w:r>
        <w:rPr>
          <w:rFonts w:ascii="Times New Roman"/>
          <w:b w:val="false"/>
          <w:i w:val="false"/>
          <w:color w:val="000000"/>
          <w:sz w:val="28"/>
        </w:rPr>
        <w:t>
      а) асырауындағы адамға 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күнi)</w:t>
      </w:r>
    </w:p>
    <w:p>
      <w:pPr>
        <w:spacing w:after="0"/>
        <w:ind w:left="0"/>
        <w:jc w:val="both"/>
      </w:pPr>
      <w:r>
        <w:rPr>
          <w:rFonts w:ascii="Times New Roman"/>
          <w:b w:val="false"/>
          <w:i w:val="false"/>
          <w:color w:val="000000"/>
          <w:sz w:val="28"/>
        </w:rPr>
        <w:t>
      Жәрдемақының мөлшері _____________________________________________</w:t>
      </w:r>
    </w:p>
    <w:p>
      <w:pPr>
        <w:spacing w:after="0"/>
        <w:ind w:left="0"/>
        <w:jc w:val="both"/>
      </w:pPr>
      <w:r>
        <w:rPr>
          <w:rFonts w:ascii="Times New Roman"/>
          <w:b w:val="false"/>
          <w:i w:val="false"/>
          <w:color w:val="000000"/>
          <w:sz w:val="28"/>
        </w:rPr>
        <w:t>
      (нормативтік құқықтық актінің атауы, нөмірі және күні) сәйкес арттырылсын. Асыраушысынан айрылу жағдайы бойынша жәрдемақының мөлшері</w:t>
      </w:r>
    </w:p>
    <w:p>
      <w:pPr>
        <w:spacing w:after="0"/>
        <w:ind w:left="0"/>
        <w:jc w:val="both"/>
      </w:pPr>
      <w:r>
        <w:rPr>
          <w:rFonts w:ascii="Times New Roman"/>
          <w:b w:val="false"/>
          <w:i w:val="false"/>
          <w:color w:val="000000"/>
          <w:sz w:val="28"/>
        </w:rPr>
        <w:t>
      20__ жылғы "___" _________ бастап</w:t>
      </w:r>
    </w:p>
    <w:p>
      <w:pPr>
        <w:spacing w:after="0"/>
        <w:ind w:left="0"/>
        <w:jc w:val="both"/>
      </w:pPr>
      <w:r>
        <w:rPr>
          <w:rFonts w:ascii="Times New Roman"/>
          <w:b w:val="false"/>
          <w:i w:val="false"/>
          <w:color w:val="000000"/>
          <w:sz w:val="28"/>
        </w:rPr>
        <w:t>
      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Жәрдемақы үлесі ________ адамға:</w:t>
      </w:r>
    </w:p>
    <w:p>
      <w:pPr>
        <w:spacing w:after="0"/>
        <w:ind w:left="0"/>
        <w:jc w:val="both"/>
      </w:pPr>
      <w:r>
        <w:rPr>
          <w:rFonts w:ascii="Times New Roman"/>
          <w:b w:val="false"/>
          <w:i w:val="false"/>
          <w:color w:val="000000"/>
          <w:sz w:val="28"/>
        </w:rPr>
        <w:t>
      Негізгі алушыға 20__ жылғы "___" _________ бастап ___________ теңге мөлшерінде бөлінсін</w:t>
      </w:r>
    </w:p>
    <w:p>
      <w:pPr>
        <w:spacing w:after="0"/>
        <w:ind w:left="0"/>
        <w:jc w:val="both"/>
      </w:pPr>
      <w:r>
        <w:rPr>
          <w:rFonts w:ascii="Times New Roman"/>
          <w:b w:val="false"/>
          <w:i w:val="false"/>
          <w:color w:val="000000"/>
          <w:sz w:val="28"/>
        </w:rPr>
        <w:t>
      Азамат (ша) ______________________________________________________</w:t>
      </w:r>
    </w:p>
    <w:p>
      <w:pPr>
        <w:spacing w:after="0"/>
        <w:ind w:left="0"/>
        <w:jc w:val="both"/>
      </w:pPr>
      <w:r>
        <w:rPr>
          <w:rFonts w:ascii="Times New Roman"/>
          <w:b w:val="false"/>
          <w:i w:val="false"/>
          <w:color w:val="000000"/>
          <w:sz w:val="28"/>
        </w:rPr>
        <w:t>
      (тегі, аты, әкесінің аты (бар болса), мекенжайы)</w:t>
      </w:r>
    </w:p>
    <w:p>
      <w:pPr>
        <w:spacing w:after="0"/>
        <w:ind w:left="0"/>
        <w:jc w:val="both"/>
      </w:pPr>
      <w:r>
        <w:rPr>
          <w:rFonts w:ascii="Times New Roman"/>
          <w:b w:val="false"/>
          <w:i w:val="false"/>
          <w:color w:val="000000"/>
          <w:sz w:val="28"/>
        </w:rPr>
        <w:t>
      а) асырауындағы адамға 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күнi)</w:t>
      </w:r>
    </w:p>
    <w:p>
      <w:pPr>
        <w:spacing w:after="0"/>
        <w:ind w:left="0"/>
        <w:jc w:val="both"/>
      </w:pPr>
      <w:r>
        <w:rPr>
          <w:rFonts w:ascii="Times New Roman"/>
          <w:b w:val="false"/>
          <w:i w:val="false"/>
          <w:color w:val="000000"/>
          <w:sz w:val="28"/>
        </w:rPr>
        <w:t>
      1) Үлес алушыға _______________________________________________ теңге</w:t>
      </w:r>
    </w:p>
    <w:p>
      <w:pPr>
        <w:spacing w:after="0"/>
        <w:ind w:left="0"/>
        <w:jc w:val="both"/>
      </w:pPr>
      <w:r>
        <w:rPr>
          <w:rFonts w:ascii="Times New Roman"/>
          <w:b w:val="false"/>
          <w:i w:val="false"/>
          <w:color w:val="000000"/>
          <w:sz w:val="28"/>
        </w:rPr>
        <w:t>
      Азамат (ша) _______________________________________________________</w:t>
      </w:r>
    </w:p>
    <w:p>
      <w:pPr>
        <w:spacing w:after="0"/>
        <w:ind w:left="0"/>
        <w:jc w:val="both"/>
      </w:pPr>
      <w:r>
        <w:rPr>
          <w:rFonts w:ascii="Times New Roman"/>
          <w:b w:val="false"/>
          <w:i w:val="false"/>
          <w:color w:val="000000"/>
          <w:sz w:val="28"/>
        </w:rPr>
        <w:t>
      (тегі, аты, әкесінің аты (бар болса), мекенжайы)</w:t>
      </w:r>
    </w:p>
    <w:p>
      <w:pPr>
        <w:spacing w:after="0"/>
        <w:ind w:left="0"/>
        <w:jc w:val="both"/>
      </w:pPr>
      <w:r>
        <w:rPr>
          <w:rFonts w:ascii="Times New Roman"/>
          <w:b w:val="false"/>
          <w:i w:val="false"/>
          <w:color w:val="000000"/>
          <w:sz w:val="28"/>
        </w:rPr>
        <w:t>
      20__ жылғы "___" ________ бастап</w:t>
      </w:r>
    </w:p>
    <w:p>
      <w:pPr>
        <w:spacing w:after="0"/>
        <w:ind w:left="0"/>
        <w:jc w:val="both"/>
      </w:pPr>
      <w:r>
        <w:rPr>
          <w:rFonts w:ascii="Times New Roman"/>
          <w:b w:val="false"/>
          <w:i w:val="false"/>
          <w:color w:val="000000"/>
          <w:sz w:val="28"/>
        </w:rPr>
        <w:t>
      а) асырауындағы адамға 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күнi)</w:t>
      </w:r>
    </w:p>
    <w:p>
      <w:pPr>
        <w:spacing w:after="0"/>
        <w:ind w:left="0"/>
        <w:jc w:val="both"/>
      </w:pPr>
      <w:r>
        <w:rPr>
          <w:rFonts w:ascii="Times New Roman"/>
          <w:b w:val="false"/>
          <w:i w:val="false"/>
          <w:color w:val="000000"/>
          <w:sz w:val="28"/>
        </w:rPr>
        <w:t>
      Департамент басшысы 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(бөлiм) басшысы 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Шешiмнiң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 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бастығы________________________________________________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маманы_________________________________________________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және жасына байланысты</w:t>
            </w:r>
            <w:r>
              <w:br/>
            </w:r>
            <w:r>
              <w:rPr>
                <w:rFonts w:ascii="Times New Roman"/>
                <w:b w:val="false"/>
                <w:i w:val="false"/>
                <w:color w:val="000000"/>
                <w:sz w:val="20"/>
              </w:rPr>
              <w:t>берілетін мемлекеттік базалық</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Облыс ______________</w:t>
      </w:r>
    </w:p>
    <w:p>
      <w:pPr>
        <w:spacing w:after="0"/>
        <w:ind w:left="0"/>
        <w:jc w:val="both"/>
      </w:pPr>
      <w:r>
        <w:rPr>
          <w:rFonts w:ascii="Times New Roman"/>
          <w:b w:val="false"/>
          <w:i w:val="false"/>
          <w:color w:val="000000"/>
          <w:sz w:val="28"/>
        </w:rPr>
        <w:t>
      Еңбек, әлеуметтiк қорғау және көші-қон комитетінің ________________________ облысы бойынша департаментiнің 20__ жылғы "___" _________ № _______ шешiмі</w:t>
      </w:r>
    </w:p>
    <w:p>
      <w:pPr>
        <w:spacing w:after="0"/>
        <w:ind w:left="0"/>
        <w:jc w:val="both"/>
      </w:pPr>
      <w:r>
        <w:rPr>
          <w:rFonts w:ascii="Times New Roman"/>
          <w:b w:val="false"/>
          <w:i w:val="false"/>
          <w:color w:val="000000"/>
          <w:sz w:val="28"/>
        </w:rPr>
        <w:t>
      Істің № __________</w:t>
      </w:r>
    </w:p>
    <w:p>
      <w:pPr>
        <w:spacing w:after="0"/>
        <w:ind w:left="0"/>
        <w:jc w:val="both"/>
      </w:pPr>
      <w:r>
        <w:rPr>
          <w:rFonts w:ascii="Times New Roman"/>
          <w:b w:val="false"/>
          <w:i w:val="false"/>
          <w:color w:val="000000"/>
          <w:sz w:val="28"/>
        </w:rPr>
        <w:t>
      1. Мемлекеттік арнайы жәрдемақының мөлшерін арттыру туралы</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Жынысы ____________ Туған күнi 19 ____ жылғы "___" __________________</w:t>
      </w:r>
    </w:p>
    <w:p>
      <w:pPr>
        <w:spacing w:after="0"/>
        <w:ind w:left="0"/>
        <w:jc w:val="both"/>
      </w:pPr>
      <w:r>
        <w:rPr>
          <w:rFonts w:ascii="Times New Roman"/>
          <w:b w:val="false"/>
          <w:i w:val="false"/>
          <w:color w:val="000000"/>
          <w:sz w:val="28"/>
        </w:rPr>
        <w:t>
      Еңбек өтілі: ___ жыл ___ ай (1998 жылғы 1 қаңтарға дейін)</w:t>
      </w:r>
    </w:p>
    <w:p>
      <w:pPr>
        <w:spacing w:after="0"/>
        <w:ind w:left="0"/>
        <w:jc w:val="both"/>
      </w:pPr>
      <w:r>
        <w:rPr>
          <w:rFonts w:ascii="Times New Roman"/>
          <w:b w:val="false"/>
          <w:i w:val="false"/>
          <w:color w:val="000000"/>
          <w:sz w:val="28"/>
        </w:rPr>
        <w:t>
      Жәрдемақының 20__ жылғы "___" _________ дейінгі мөлшері</w:t>
      </w:r>
    </w:p>
    <w:p>
      <w:pPr>
        <w:spacing w:after="0"/>
        <w:ind w:left="0"/>
        <w:jc w:val="both"/>
      </w:pPr>
      <w:r>
        <w:rPr>
          <w:rFonts w:ascii="Times New Roman"/>
          <w:b w:val="false"/>
          <w:i w:val="false"/>
          <w:color w:val="000000"/>
          <w:sz w:val="28"/>
        </w:rPr>
        <w:t>
      ______________________________________________________ теңге (сомасы жазбаша) Жәрдемақының мөлшері _____________________________________________</w:t>
      </w:r>
    </w:p>
    <w:p>
      <w:pPr>
        <w:spacing w:after="0"/>
        <w:ind w:left="0"/>
        <w:jc w:val="both"/>
      </w:pPr>
      <w:r>
        <w:rPr>
          <w:rFonts w:ascii="Times New Roman"/>
          <w:b w:val="false"/>
          <w:i w:val="false"/>
          <w:color w:val="000000"/>
          <w:sz w:val="28"/>
        </w:rPr>
        <w:t>
      (нормативтік құқықтық актінің атауы, нөмірі және күні)</w:t>
      </w:r>
    </w:p>
    <w:p>
      <w:pPr>
        <w:spacing w:after="0"/>
        <w:ind w:left="0"/>
        <w:jc w:val="both"/>
      </w:pPr>
      <w:r>
        <w:rPr>
          <w:rFonts w:ascii="Times New Roman"/>
          <w:b w:val="false"/>
          <w:i w:val="false"/>
          <w:color w:val="000000"/>
          <w:sz w:val="28"/>
        </w:rPr>
        <w:t>
      сәйкес арттырылсын.</w:t>
      </w:r>
    </w:p>
    <w:p>
      <w:pPr>
        <w:spacing w:after="0"/>
        <w:ind w:left="0"/>
        <w:jc w:val="both"/>
      </w:pPr>
      <w:r>
        <w:rPr>
          <w:rFonts w:ascii="Times New Roman"/>
          <w:b w:val="false"/>
          <w:i w:val="false"/>
          <w:color w:val="000000"/>
          <w:sz w:val="28"/>
        </w:rPr>
        <w:t>
      Жәрдемақының мөлшері 20____ жылғы "___" ____________ бастап 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Департамент басшысы 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(бөлiм) басшысы 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Шешiмнiң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 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бастығы____________________________________________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маманы_________________________________________________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корпорацияның</w:t>
      </w:r>
    </w:p>
    <w:p>
      <w:pPr>
        <w:spacing w:after="0"/>
        <w:ind w:left="0"/>
        <w:jc w:val="both"/>
      </w:pPr>
      <w:r>
        <w:rPr>
          <w:rFonts w:ascii="Times New Roman"/>
          <w:b w:val="false"/>
          <w:i w:val="false"/>
          <w:color w:val="000000"/>
          <w:sz w:val="28"/>
        </w:rPr>
        <w:t>
      ____________________ облысы бойынша</w:t>
      </w:r>
    </w:p>
    <w:p>
      <w:pPr>
        <w:spacing w:after="0"/>
        <w:ind w:left="0"/>
        <w:jc w:val="both"/>
      </w:pPr>
      <w:r>
        <w:rPr>
          <w:rFonts w:ascii="Times New Roman"/>
          <w:b w:val="false"/>
          <w:i w:val="false"/>
          <w:color w:val="000000"/>
          <w:sz w:val="28"/>
        </w:rPr>
        <w:t>
      _________бөлімшесі</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Азамат (ша) __________________________________________________________</w:t>
      </w:r>
    </w:p>
    <w:p>
      <w:pPr>
        <w:spacing w:after="0"/>
        <w:ind w:left="0"/>
        <w:jc w:val="both"/>
      </w:pPr>
      <w:r>
        <w:rPr>
          <w:rFonts w:ascii="Times New Roman"/>
          <w:b w:val="false"/>
          <w:i w:val="false"/>
          <w:color w:val="000000"/>
          <w:sz w:val="28"/>
        </w:rPr>
        <w:t>
      (алушының тегі, аты, әкесінің аты (бар болса)</w:t>
      </w:r>
    </w:p>
    <w:p>
      <w:pPr>
        <w:spacing w:after="0"/>
        <w:ind w:left="0"/>
        <w:jc w:val="both"/>
      </w:pPr>
      <w:r>
        <w:rPr>
          <w:rFonts w:ascii="Times New Roman"/>
          <w:b w:val="false"/>
          <w:i w:val="false"/>
          <w:color w:val="000000"/>
          <w:sz w:val="28"/>
        </w:rPr>
        <w:t>
      Туған күнi: ______ жылғы "__________" _____________</w:t>
      </w:r>
    </w:p>
    <w:p>
      <w:pPr>
        <w:spacing w:after="0"/>
        <w:ind w:left="0"/>
        <w:jc w:val="both"/>
      </w:pPr>
      <w:r>
        <w:rPr>
          <w:rFonts w:ascii="Times New Roman"/>
          <w:b w:val="false"/>
          <w:i w:val="false"/>
          <w:color w:val="000000"/>
          <w:sz w:val="28"/>
        </w:rPr>
        <w:t>
      Жеке сәйкестендіру нөмірі ___________________________________________</w:t>
      </w:r>
    </w:p>
    <w:p>
      <w:pPr>
        <w:spacing w:after="0"/>
        <w:ind w:left="0"/>
        <w:jc w:val="both"/>
      </w:pPr>
      <w:r>
        <w:rPr>
          <w:rFonts w:ascii="Times New Roman"/>
          <w:b w:val="false"/>
          <w:i w:val="false"/>
          <w:color w:val="000000"/>
          <w:sz w:val="28"/>
        </w:rPr>
        <w:t>
      Жеке басын куәландыратын құжаттың түрі:_____________________________</w:t>
      </w:r>
    </w:p>
    <w:p>
      <w:pPr>
        <w:spacing w:after="0"/>
        <w:ind w:left="0"/>
        <w:jc w:val="both"/>
      </w:pPr>
      <w:r>
        <w:rPr>
          <w:rFonts w:ascii="Times New Roman"/>
          <w:b w:val="false"/>
          <w:i w:val="false"/>
          <w:color w:val="000000"/>
          <w:sz w:val="28"/>
        </w:rPr>
        <w:t>
      Құжаттың сериясы: ______ құжаттың нөмірі: ________ кім берген: ________</w:t>
      </w:r>
    </w:p>
    <w:p>
      <w:pPr>
        <w:spacing w:after="0"/>
        <w:ind w:left="0"/>
        <w:jc w:val="both"/>
      </w:pPr>
      <w:r>
        <w:rPr>
          <w:rFonts w:ascii="Times New Roman"/>
          <w:b w:val="false"/>
          <w:i w:val="false"/>
          <w:color w:val="000000"/>
          <w:sz w:val="28"/>
        </w:rPr>
        <w:t>
      Берілген күні: ____________ жылғы "______" ________</w:t>
      </w:r>
    </w:p>
    <w:p>
      <w:pPr>
        <w:spacing w:after="0"/>
        <w:ind w:left="0"/>
        <w:jc w:val="both"/>
      </w:pPr>
      <w:r>
        <w:rPr>
          <w:rFonts w:ascii="Times New Roman"/>
          <w:b w:val="false"/>
          <w:i w:val="false"/>
          <w:color w:val="000000"/>
          <w:sz w:val="28"/>
        </w:rPr>
        <w:t>
      Тұрақты тұратын жерінің мекенжайы __________________________________</w:t>
      </w:r>
    </w:p>
    <w:p>
      <w:pPr>
        <w:spacing w:after="0"/>
        <w:ind w:left="0"/>
        <w:jc w:val="both"/>
      </w:pPr>
      <w:r>
        <w:rPr>
          <w:rFonts w:ascii="Times New Roman"/>
          <w:b w:val="false"/>
          <w:i w:val="false"/>
          <w:color w:val="000000"/>
          <w:sz w:val="28"/>
        </w:rPr>
        <w:t>
      Облыс ______________________________ қала (аудан) ___________________ ауыл</w:t>
      </w:r>
    </w:p>
    <w:p>
      <w:pPr>
        <w:spacing w:after="0"/>
        <w:ind w:left="0"/>
        <w:jc w:val="both"/>
      </w:pPr>
      <w:r>
        <w:rPr>
          <w:rFonts w:ascii="Times New Roman"/>
          <w:b w:val="false"/>
          <w:i w:val="false"/>
          <w:color w:val="000000"/>
          <w:sz w:val="28"/>
        </w:rPr>
        <w:t>
      __________________________ көше (шағынаудан) __________________ _________</w:t>
      </w:r>
    </w:p>
    <w:p>
      <w:pPr>
        <w:spacing w:after="0"/>
        <w:ind w:left="0"/>
        <w:jc w:val="both"/>
      </w:pPr>
      <w:r>
        <w:rPr>
          <w:rFonts w:ascii="Times New Roman"/>
          <w:b w:val="false"/>
          <w:i w:val="false"/>
          <w:color w:val="000000"/>
          <w:sz w:val="28"/>
        </w:rPr>
        <w:t>
      үй _______________ пәтер</w:t>
      </w:r>
    </w:p>
    <w:p>
      <w:pPr>
        <w:spacing w:after="0"/>
        <w:ind w:left="0"/>
        <w:jc w:val="both"/>
      </w:pPr>
      <w:r>
        <w:rPr>
          <w:rFonts w:ascii="Times New Roman"/>
          <w:b w:val="false"/>
          <w:i w:val="false"/>
          <w:color w:val="000000"/>
          <w:sz w:val="28"/>
        </w:rPr>
        <w:t>
      Алушының (мемлекеттік базалық зейнетақы төлемінің, жасына байланысты зейнетақы төлемдерінің, мүгедектігі бойынша, асыраушысынан айрылу жағдайы бойынша мемлекеттік әлеуметтік жәрдемақы, мемлекеттік арнайы жәрдемақы) ісін сұратуды сұраймын (қажетінің асты сызылсын)</w:t>
      </w:r>
    </w:p>
    <w:p>
      <w:pPr>
        <w:spacing w:after="0"/>
        <w:ind w:left="0"/>
        <w:jc w:val="both"/>
      </w:pPr>
      <w:r>
        <w:rPr>
          <w:rFonts w:ascii="Times New Roman"/>
          <w:b w:val="false"/>
          <w:i w:val="false"/>
          <w:color w:val="000000"/>
          <w:sz w:val="28"/>
        </w:rPr>
        <w:t>
      Бұрын тұрған жерінің мекенжайы:_____________________________________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Өтініш берушінің байланыс деректері: үй телефоны ___________ ұялы телефон ___________ Е-mail ___________________________ </w:t>
      </w:r>
    </w:p>
    <w:p>
      <w:pPr>
        <w:spacing w:after="0"/>
        <w:ind w:left="0"/>
        <w:jc w:val="both"/>
      </w:pPr>
      <w:r>
        <w:rPr>
          <w:rFonts w:ascii="Times New Roman"/>
          <w:b w:val="false"/>
          <w:i w:val="false"/>
          <w:color w:val="000000"/>
          <w:sz w:val="28"/>
        </w:rPr>
        <w:t>
      Дәйексіз мәліметтер мен жасанды құжаттарды ұсынғаны үшін жауапкершілік туралы ескертілдім _________________________________________________________________</w:t>
      </w:r>
    </w:p>
    <w:p>
      <w:pPr>
        <w:spacing w:after="0"/>
        <w:ind w:left="0"/>
        <w:jc w:val="both"/>
      </w:pPr>
      <w:r>
        <w:rPr>
          <w:rFonts w:ascii="Times New Roman"/>
          <w:b w:val="false"/>
          <w:i w:val="false"/>
          <w:color w:val="000000"/>
          <w:sz w:val="28"/>
        </w:rPr>
        <w:t>
      Берілген күні 20_____ жылғы "______" _________________</w:t>
      </w:r>
    </w:p>
    <w:p>
      <w:pPr>
        <w:spacing w:after="0"/>
        <w:ind w:left="0"/>
        <w:jc w:val="both"/>
      </w:pPr>
      <w:r>
        <w:rPr>
          <w:rFonts w:ascii="Times New Roman"/>
          <w:b w:val="false"/>
          <w:i w:val="false"/>
          <w:color w:val="000000"/>
          <w:sz w:val="28"/>
        </w:rPr>
        <w:t>
      Өтініш берушінің қолы _____________________________________________</w:t>
      </w:r>
    </w:p>
    <w:p>
      <w:pPr>
        <w:spacing w:after="0"/>
        <w:ind w:left="0"/>
        <w:jc w:val="both"/>
      </w:pPr>
      <w:r>
        <w:rPr>
          <w:rFonts w:ascii="Times New Roman"/>
          <w:b w:val="false"/>
          <w:i w:val="false"/>
          <w:color w:val="000000"/>
          <w:sz w:val="28"/>
        </w:rPr>
        <w:t>
      Азамат ____________________________________________________________ өтініші</w:t>
      </w:r>
    </w:p>
    <w:p>
      <w:pPr>
        <w:spacing w:after="0"/>
        <w:ind w:left="0"/>
        <w:jc w:val="both"/>
      </w:pPr>
      <w:r>
        <w:rPr>
          <w:rFonts w:ascii="Times New Roman"/>
          <w:b w:val="false"/>
          <w:i w:val="false"/>
          <w:color w:val="000000"/>
          <w:sz w:val="28"/>
        </w:rPr>
        <w:t>
      (құжаттармен өтініш қабылданған күн)</w:t>
      </w:r>
    </w:p>
    <w:p>
      <w:pPr>
        <w:spacing w:after="0"/>
        <w:ind w:left="0"/>
        <w:jc w:val="both"/>
      </w:pPr>
      <w:r>
        <w:rPr>
          <w:rFonts w:ascii="Times New Roman"/>
          <w:b w:val="false"/>
          <w:i w:val="false"/>
          <w:color w:val="000000"/>
          <w:sz w:val="28"/>
        </w:rPr>
        <w:t>
      20____ жылғы "___"__________ қабылданды, № 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 бюджет қаражаты</w:t>
            </w:r>
            <w:r>
              <w:br/>
            </w:r>
            <w:r>
              <w:rPr>
                <w:rFonts w:ascii="Times New Roman"/>
                <w:b w:val="false"/>
                <w:i w:val="false"/>
                <w:color w:val="000000"/>
                <w:sz w:val="20"/>
              </w:rPr>
              <w:t>есебінен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 жылғы ____ ____________№ _______ АНЫҚТАМА-АТТЕСТАТ</w:t>
      </w:r>
    </w:p>
    <w:p>
      <w:pPr>
        <w:spacing w:after="0"/>
        <w:ind w:left="0"/>
        <w:jc w:val="both"/>
      </w:pPr>
      <w:r>
        <w:rPr>
          <w:rFonts w:ascii="Times New Roman"/>
          <w:b w:val="false"/>
          <w:i w:val="false"/>
          <w:color w:val="000000"/>
          <w:sz w:val="28"/>
        </w:rPr>
        <w:t>
      Азамат ______________________________________________________________</w:t>
      </w:r>
    </w:p>
    <w:p>
      <w:pPr>
        <w:spacing w:after="0"/>
        <w:ind w:left="0"/>
        <w:jc w:val="both"/>
      </w:pPr>
      <w:r>
        <w:rPr>
          <w:rFonts w:ascii="Times New Roman"/>
          <w:b w:val="false"/>
          <w:i w:val="false"/>
          <w:color w:val="000000"/>
          <w:sz w:val="28"/>
        </w:rPr>
        <w:t>
      (төлемдердің түрлері көрсетілсін)</w:t>
      </w:r>
    </w:p>
    <w:p>
      <w:pPr>
        <w:spacing w:after="0"/>
        <w:ind w:left="0"/>
        <w:jc w:val="both"/>
      </w:pPr>
      <w:r>
        <w:rPr>
          <w:rFonts w:ascii="Times New Roman"/>
          <w:b w:val="false"/>
          <w:i w:val="false"/>
          <w:color w:val="000000"/>
          <w:sz w:val="28"/>
        </w:rPr>
        <w:t>
      Мемлекеттік корпорацияның бөлімшесінде _________________ алып отырды.</w:t>
      </w:r>
    </w:p>
    <w:p>
      <w:pPr>
        <w:spacing w:after="0"/>
        <w:ind w:left="0"/>
        <w:jc w:val="both"/>
      </w:pPr>
      <w:r>
        <w:rPr>
          <w:rFonts w:ascii="Times New Roman"/>
          <w:b w:val="false"/>
          <w:i w:val="false"/>
          <w:color w:val="000000"/>
          <w:sz w:val="28"/>
        </w:rPr>
        <w:t>
      1. Базалық зейнетақы төлемі 20__ жылғы _________ _______ қоса алғанда ____________________________________________ теңге мөлшерінде төленді</w:t>
      </w:r>
    </w:p>
    <w:p>
      <w:pPr>
        <w:spacing w:after="0"/>
        <w:ind w:left="0"/>
        <w:jc w:val="both"/>
      </w:pPr>
      <w:r>
        <w:rPr>
          <w:rFonts w:ascii="Times New Roman"/>
          <w:b w:val="false"/>
          <w:i w:val="false"/>
          <w:color w:val="000000"/>
          <w:sz w:val="28"/>
        </w:rPr>
        <w:t>
      2. Жасына байланысты зейнетақы төлемі 20__ жылғы ____ __________ қоса алғанда____________________________________ теңге мөлшерінде төленді</w:t>
      </w:r>
    </w:p>
    <w:p>
      <w:pPr>
        <w:spacing w:after="0"/>
        <w:ind w:left="0"/>
        <w:jc w:val="both"/>
      </w:pPr>
      <w:r>
        <w:rPr>
          <w:rFonts w:ascii="Times New Roman"/>
          <w:b w:val="false"/>
          <w:i w:val="false"/>
          <w:color w:val="000000"/>
          <w:sz w:val="28"/>
        </w:rPr>
        <w:t>
      3. Мемлекеттік әлеуметтік жәрдемақы 20__ жылғы ___ _____________ қоса алғанда____________________________________ теңге мөлшерінде төленді</w:t>
      </w:r>
    </w:p>
    <w:p>
      <w:pPr>
        <w:spacing w:after="0"/>
        <w:ind w:left="0"/>
        <w:jc w:val="both"/>
      </w:pPr>
      <w:r>
        <w:rPr>
          <w:rFonts w:ascii="Times New Roman"/>
          <w:b w:val="false"/>
          <w:i w:val="false"/>
          <w:color w:val="000000"/>
          <w:sz w:val="28"/>
        </w:rPr>
        <w:t>
      4. Мемлекеттік арнайы жәрдемақы 20__ жылғы _____ _______ қоса алғанда ____________________________________________ теңге мөлшерінде төленді</w:t>
      </w:r>
    </w:p>
    <w:p>
      <w:pPr>
        <w:spacing w:after="0"/>
        <w:ind w:left="0"/>
        <w:jc w:val="both"/>
      </w:pPr>
      <w:r>
        <w:rPr>
          <w:rFonts w:ascii="Times New Roman"/>
          <w:b w:val="false"/>
          <w:i w:val="false"/>
          <w:color w:val="000000"/>
          <w:sz w:val="28"/>
        </w:rPr>
        <w:t>
      5. Арнаулы мемлекеттік жәрдемақы 20__ жылғы ____ ______ қоса алғанда____________________________________ теңге мөлшерінде төленді</w:t>
      </w:r>
    </w:p>
    <w:p>
      <w:pPr>
        <w:spacing w:after="0"/>
        <w:ind w:left="0"/>
        <w:jc w:val="both"/>
      </w:pPr>
      <w:r>
        <w:rPr>
          <w:rFonts w:ascii="Times New Roman"/>
          <w:b w:val="false"/>
          <w:i w:val="false"/>
          <w:color w:val="000000"/>
          <w:sz w:val="28"/>
        </w:rPr>
        <w:t>
      6. Экологиялық үстемеақы 20__ жылғы ____ _______ қоса алғанда __________________________________________ теңге сомасында төленді</w:t>
      </w:r>
    </w:p>
    <w:p>
      <w:pPr>
        <w:spacing w:after="0"/>
        <w:ind w:left="0"/>
        <w:jc w:val="both"/>
      </w:pPr>
      <w:r>
        <w:rPr>
          <w:rFonts w:ascii="Times New Roman"/>
          <w:b w:val="false"/>
          <w:i w:val="false"/>
          <w:color w:val="000000"/>
          <w:sz w:val="28"/>
        </w:rPr>
        <w:t xml:space="preserve">
      7. 1995-1997 жылдарға "Семей ядролық сынақ полигонындағы ядролық сынақтардың салдарынан зардап шеккен азаматтарды әлеуметтік қорғау туралы" 1992 жылғы18 желтоқсан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 жүзеге асырылған экологиялық үстемеақы бойынша берешек _________ жылғы "____" _______бастап 20__ жылғы ____ _______ қоса алғанда______________________________________ теңге сомасында төленді</w:t>
      </w:r>
    </w:p>
    <w:p>
      <w:pPr>
        <w:spacing w:after="0"/>
        <w:ind w:left="0"/>
        <w:jc w:val="both"/>
      </w:pPr>
      <w:r>
        <w:rPr>
          <w:rFonts w:ascii="Times New Roman"/>
          <w:b w:val="false"/>
          <w:i w:val="false"/>
          <w:color w:val="000000"/>
          <w:sz w:val="28"/>
        </w:rPr>
        <w:t>
      8. Оңалту бойынша біржолғы өтемақы 20___ жылғы ________ _______бастап 20___ жылғы ____ ______ қоса алғанда_________ теңге сомасында төленді</w:t>
      </w:r>
    </w:p>
    <w:p>
      <w:pPr>
        <w:spacing w:after="0"/>
        <w:ind w:left="0"/>
        <w:jc w:val="both"/>
      </w:pPr>
      <w:r>
        <w:rPr>
          <w:rFonts w:ascii="Times New Roman"/>
          <w:b w:val="false"/>
          <w:i w:val="false"/>
          <w:color w:val="000000"/>
          <w:sz w:val="28"/>
        </w:rPr>
        <w:t>
      9. Семей полигоны аймағында тұрғаны үшін біржолғы өтемақы 20__ жылғы ____ _____ қоса алғанда ____________ теңге сомасында төленді</w:t>
      </w:r>
    </w:p>
    <w:p>
      <w:pPr>
        <w:spacing w:after="0"/>
        <w:ind w:left="0"/>
        <w:jc w:val="both"/>
      </w:pPr>
      <w:r>
        <w:rPr>
          <w:rFonts w:ascii="Times New Roman"/>
          <w:b w:val="false"/>
          <w:i w:val="false"/>
          <w:color w:val="000000"/>
          <w:sz w:val="28"/>
        </w:rPr>
        <w:t>
      10. _______________________________________ (төлемнің басқа түрі көрсетілсін (бар болса))</w:t>
      </w:r>
    </w:p>
    <w:p>
      <w:pPr>
        <w:spacing w:after="0"/>
        <w:ind w:left="0"/>
        <w:jc w:val="both"/>
      </w:pPr>
      <w:r>
        <w:rPr>
          <w:rFonts w:ascii="Times New Roman"/>
          <w:b w:val="false"/>
          <w:i w:val="false"/>
          <w:color w:val="000000"/>
          <w:sz w:val="28"/>
        </w:rPr>
        <w:t>
      Қосымша: ______________</w:t>
      </w:r>
    </w:p>
    <w:p>
      <w:pPr>
        <w:spacing w:after="0"/>
        <w:ind w:left="0"/>
        <w:jc w:val="both"/>
      </w:pPr>
      <w:r>
        <w:rPr>
          <w:rFonts w:ascii="Times New Roman"/>
          <w:b w:val="false"/>
          <w:i w:val="false"/>
          <w:color w:val="000000"/>
          <w:sz w:val="28"/>
        </w:rPr>
        <w:t>
      "Е-макет" ААЖ-ға ІЭМ ғана жолданатын барлық төлем түрлері көрсетілсін</w:t>
      </w:r>
    </w:p>
    <w:p>
      <w:pPr>
        <w:spacing w:after="0"/>
        <w:ind w:left="0"/>
        <w:jc w:val="both"/>
      </w:pPr>
      <w:r>
        <w:rPr>
          <w:rFonts w:ascii="Times New Roman"/>
          <w:b w:val="false"/>
          <w:i w:val="false"/>
          <w:color w:val="000000"/>
          <w:sz w:val="28"/>
        </w:rPr>
        <w:t>
      1. _________________</w:t>
      </w:r>
    </w:p>
    <w:p>
      <w:pPr>
        <w:spacing w:after="0"/>
        <w:ind w:left="0"/>
        <w:jc w:val="both"/>
      </w:pPr>
      <w:r>
        <w:rPr>
          <w:rFonts w:ascii="Times New Roman"/>
          <w:b w:val="false"/>
          <w:i w:val="false"/>
          <w:color w:val="000000"/>
          <w:sz w:val="28"/>
        </w:rPr>
        <w:t>
      2. _________________</w:t>
      </w:r>
    </w:p>
    <w:p>
      <w:pPr>
        <w:spacing w:after="0"/>
        <w:ind w:left="0"/>
        <w:jc w:val="both"/>
      </w:pPr>
      <w:r>
        <w:rPr>
          <w:rFonts w:ascii="Times New Roman"/>
          <w:b w:val="false"/>
          <w:i w:val="false"/>
          <w:color w:val="000000"/>
          <w:sz w:val="28"/>
        </w:rPr>
        <w:t>
      Барлық төлемдер тоқтатылды және Мемлекеттік корпорация бөлімшесінің есебінен алынды</w:t>
      </w:r>
    </w:p>
    <w:p>
      <w:pPr>
        <w:spacing w:after="0"/>
        <w:ind w:left="0"/>
        <w:jc w:val="both"/>
      </w:pPr>
      <w:r>
        <w:rPr>
          <w:rFonts w:ascii="Times New Roman"/>
          <w:b w:val="false"/>
          <w:i w:val="false"/>
          <w:color w:val="000000"/>
          <w:sz w:val="28"/>
        </w:rPr>
        <w:t>
      М.O.</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бастығы_______________________________________________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маманы______________________________________________</w:t>
      </w:r>
    </w:p>
    <w:p>
      <w:pPr>
        <w:spacing w:after="0"/>
        <w:ind w:left="0"/>
        <w:jc w:val="both"/>
      </w:pPr>
      <w:r>
        <w:rPr>
          <w:rFonts w:ascii="Times New Roman"/>
          <w:b w:val="false"/>
          <w:i w:val="false"/>
          <w:color w:val="000000"/>
          <w:sz w:val="28"/>
        </w:rPr>
        <w:t>
      (тегі, аты, әкесінің аты (бар болса), қызметтік тел.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корпорацияның____________________ облысы бойынша</w:t>
      </w:r>
    </w:p>
    <w:p>
      <w:pPr>
        <w:spacing w:after="0"/>
        <w:ind w:left="0"/>
        <w:jc w:val="both"/>
      </w:pPr>
      <w:r>
        <w:rPr>
          <w:rFonts w:ascii="Times New Roman"/>
          <w:b w:val="false"/>
          <w:i w:val="false"/>
          <w:color w:val="000000"/>
          <w:sz w:val="28"/>
        </w:rPr>
        <w:t>
      ____________________ бөлімшесі</w:t>
      </w:r>
    </w:p>
    <w:p>
      <w:pPr>
        <w:spacing w:after="0"/>
        <w:ind w:left="0"/>
        <w:jc w:val="both"/>
      </w:pPr>
      <w:r>
        <w:rPr>
          <w:rFonts w:ascii="Times New Roman"/>
          <w:b w:val="false"/>
          <w:i w:val="false"/>
          <w:color w:val="000000"/>
          <w:sz w:val="28"/>
        </w:rPr>
        <w:t>
      Өтiнiш</w:t>
      </w:r>
    </w:p>
    <w:p>
      <w:pPr>
        <w:spacing w:after="0"/>
        <w:ind w:left="0"/>
        <w:jc w:val="both"/>
      </w:pPr>
      <w:r>
        <w:rPr>
          <w:rFonts w:ascii="Times New Roman"/>
          <w:b w:val="false"/>
          <w:i w:val="false"/>
          <w:color w:val="000000"/>
          <w:sz w:val="28"/>
        </w:rPr>
        <w:t>
      Азамат (ша) __________________________________________________________________</w:t>
      </w:r>
    </w:p>
    <w:p>
      <w:pPr>
        <w:spacing w:after="0"/>
        <w:ind w:left="0"/>
        <w:jc w:val="both"/>
      </w:pPr>
      <w:r>
        <w:rPr>
          <w:rFonts w:ascii="Times New Roman"/>
          <w:b w:val="false"/>
          <w:i w:val="false"/>
          <w:color w:val="000000"/>
          <w:sz w:val="28"/>
        </w:rPr>
        <w:t>
      (өтініш берішінің тегі, аты, әкесінің аты (бар болса)</w:t>
      </w:r>
    </w:p>
    <w:p>
      <w:pPr>
        <w:spacing w:after="0"/>
        <w:ind w:left="0"/>
        <w:jc w:val="both"/>
      </w:pPr>
      <w:r>
        <w:rPr>
          <w:rFonts w:ascii="Times New Roman"/>
          <w:b w:val="false"/>
          <w:i w:val="false"/>
          <w:color w:val="000000"/>
          <w:sz w:val="28"/>
        </w:rPr>
        <w:t>
      Туған күнi: ______ жылғы "________" _____________</w:t>
      </w:r>
    </w:p>
    <w:p>
      <w:pPr>
        <w:spacing w:after="0"/>
        <w:ind w:left="0"/>
        <w:jc w:val="both"/>
      </w:pPr>
      <w:r>
        <w:rPr>
          <w:rFonts w:ascii="Times New Roman"/>
          <w:b w:val="false"/>
          <w:i w:val="false"/>
          <w:color w:val="000000"/>
          <w:sz w:val="28"/>
        </w:rPr>
        <w:t>
      Жеке сәйкестендіру нөмірі: ________________________________________________________</w:t>
      </w:r>
    </w:p>
    <w:p>
      <w:pPr>
        <w:spacing w:after="0"/>
        <w:ind w:left="0"/>
        <w:jc w:val="both"/>
      </w:pPr>
      <w:r>
        <w:rPr>
          <w:rFonts w:ascii="Times New Roman"/>
          <w:b w:val="false"/>
          <w:i w:val="false"/>
          <w:color w:val="000000"/>
          <w:sz w:val="28"/>
        </w:rPr>
        <w:t>
      Жеке басын куәландыратын құжаттың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Құжаттың сериясы:__________ құжаттың нөмірі: ________ кім берген: ___________________</w:t>
      </w:r>
    </w:p>
    <w:p>
      <w:pPr>
        <w:spacing w:after="0"/>
        <w:ind w:left="0"/>
        <w:jc w:val="both"/>
      </w:pPr>
      <w:r>
        <w:rPr>
          <w:rFonts w:ascii="Times New Roman"/>
          <w:b w:val="false"/>
          <w:i w:val="false"/>
          <w:color w:val="000000"/>
          <w:sz w:val="28"/>
        </w:rPr>
        <w:t>
      Берілген күні: _______ жылғы "_____" _________________</w:t>
      </w:r>
    </w:p>
    <w:p>
      <w:pPr>
        <w:spacing w:after="0"/>
        <w:ind w:left="0"/>
        <w:jc w:val="both"/>
      </w:pPr>
      <w:r>
        <w:rPr>
          <w:rFonts w:ascii="Times New Roman"/>
          <w:b w:val="false"/>
          <w:i w:val="false"/>
          <w:color w:val="000000"/>
          <w:sz w:val="28"/>
        </w:rPr>
        <w:t>
      Тұрақты тұратын жерінің мекенжайы _______________________________________________</w:t>
      </w:r>
    </w:p>
    <w:p>
      <w:pPr>
        <w:spacing w:after="0"/>
        <w:ind w:left="0"/>
        <w:jc w:val="both"/>
      </w:pPr>
      <w:r>
        <w:rPr>
          <w:rFonts w:ascii="Times New Roman"/>
          <w:b w:val="false"/>
          <w:i w:val="false"/>
          <w:color w:val="000000"/>
          <w:sz w:val="28"/>
        </w:rPr>
        <w:t>
      Облыс ____________________________________________________________ қала (аудан) ____________________________ ауыл ______________________________ көше (шағынаудан) _______________________ үй _______________________________ пәтер</w:t>
      </w:r>
    </w:p>
    <w:p>
      <w:pPr>
        <w:spacing w:after="0"/>
        <w:ind w:left="0"/>
        <w:jc w:val="both"/>
      </w:pPr>
      <w:r>
        <w:rPr>
          <w:rFonts w:ascii="Times New Roman"/>
          <w:b w:val="false"/>
          <w:i w:val="false"/>
          <w:color w:val="000000"/>
          <w:sz w:val="28"/>
        </w:rPr>
        <w:t>
      Қазақстан Республикасынан тыс жерлерге кетуіне байланысты (мемлекеттік базалық зейнетақы төлемін, жасына байланысты зейнетақы төлемдерін, мүгедектігі бойынша, асыраушысынан айрылу жағдайы бойынша мемлекеттік әлеуметтік жәрдемақы, мемлекеттік арнайы жәрдемақы) (қажетінің асты сызылсын) алушының ісін қолына беруді сұраймын</w:t>
      </w:r>
    </w:p>
    <w:p>
      <w:pPr>
        <w:spacing w:after="0"/>
        <w:ind w:left="0"/>
        <w:jc w:val="both"/>
      </w:pPr>
      <w:r>
        <w:rPr>
          <w:rFonts w:ascii="Times New Roman"/>
          <w:b w:val="false"/>
          <w:i w:val="false"/>
          <w:color w:val="000000"/>
          <w:sz w:val="28"/>
        </w:rPr>
        <w:t>
      Шыққан жерінің мекенжайы: ______________________________________________________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___________ ұялы телефон ______________ Е-mail ________________________</w:t>
      </w:r>
    </w:p>
    <w:p>
      <w:pPr>
        <w:spacing w:after="0"/>
        <w:ind w:left="0"/>
        <w:jc w:val="both"/>
      </w:pPr>
      <w:r>
        <w:rPr>
          <w:rFonts w:ascii="Times New Roman"/>
          <w:b w:val="false"/>
          <w:i w:val="false"/>
          <w:color w:val="000000"/>
          <w:sz w:val="28"/>
        </w:rPr>
        <w:t>
      Істі ресімдеуге және беруге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Берілген күні 20__ жылғы "_____" ________</w:t>
      </w:r>
    </w:p>
    <w:p>
      <w:pPr>
        <w:spacing w:after="0"/>
        <w:ind w:left="0"/>
        <w:jc w:val="both"/>
      </w:pPr>
      <w:r>
        <w:rPr>
          <w:rFonts w:ascii="Times New Roman"/>
          <w:b w:val="false"/>
          <w:i w:val="false"/>
          <w:color w:val="000000"/>
          <w:sz w:val="28"/>
        </w:rPr>
        <w:t>
      Өтініш берушінің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Облыс ______________</w:t>
      </w:r>
    </w:p>
    <w:p>
      <w:pPr>
        <w:spacing w:after="0"/>
        <w:ind w:left="0"/>
        <w:jc w:val="both"/>
      </w:pPr>
      <w:r>
        <w:rPr>
          <w:rFonts w:ascii="Times New Roman"/>
          <w:b w:val="false"/>
          <w:i w:val="false"/>
          <w:color w:val="000000"/>
          <w:sz w:val="28"/>
        </w:rPr>
        <w:t>
      Еңбек, әлеуметтік қорғау және көші-қон комитетінің ____________________ облысы бойынша департаментiнiң 20__ жылғы "___" __________ № _______ шешiмi</w:t>
      </w:r>
    </w:p>
    <w:p>
      <w:pPr>
        <w:spacing w:after="0"/>
        <w:ind w:left="0"/>
        <w:jc w:val="both"/>
      </w:pPr>
      <w:r>
        <w:rPr>
          <w:rFonts w:ascii="Times New Roman"/>
          <w:b w:val="false"/>
          <w:i w:val="false"/>
          <w:color w:val="000000"/>
          <w:sz w:val="28"/>
        </w:rPr>
        <w:t>
      Iстің № __________ ______________________________________________________________</w:t>
      </w:r>
    </w:p>
    <w:p>
      <w:pPr>
        <w:spacing w:after="0"/>
        <w:ind w:left="0"/>
        <w:jc w:val="both"/>
      </w:pPr>
      <w:r>
        <w:rPr>
          <w:rFonts w:ascii="Times New Roman"/>
          <w:b w:val="false"/>
          <w:i w:val="false"/>
          <w:color w:val="000000"/>
          <w:sz w:val="28"/>
        </w:rPr>
        <w:t>
      (түрi көрсетiлсiн)(мемлекеттік базалық зейнетақы төлемін, жасына байланысты зейнетақы төлемін,мүгедектiгi бойынша, асыраушысынан айрылу жағдайы бойынша мемлекеттiк әлеуметтiк жәрдемақы, мемлекеттік арнайы жәрдемақы) төлеудi тоқтата тұру туралы</w:t>
      </w:r>
    </w:p>
    <w:p>
      <w:pPr>
        <w:spacing w:after="0"/>
        <w:ind w:left="0"/>
        <w:jc w:val="both"/>
      </w:pPr>
      <w:r>
        <w:rPr>
          <w:rFonts w:ascii="Times New Roman"/>
          <w:b w:val="false"/>
          <w:i w:val="false"/>
          <w:color w:val="000000"/>
          <w:sz w:val="28"/>
        </w:rPr>
        <w:t>
      Азамат (ша)_________________________________________________________</w:t>
      </w:r>
    </w:p>
    <w:p>
      <w:pPr>
        <w:spacing w:after="0"/>
        <w:ind w:left="0"/>
        <w:jc w:val="both"/>
      </w:pPr>
      <w:r>
        <w:rPr>
          <w:rFonts w:ascii="Times New Roman"/>
          <w:b w:val="false"/>
          <w:i w:val="false"/>
          <w:color w:val="000000"/>
          <w:sz w:val="28"/>
        </w:rPr>
        <w:t>
      Жынысы ____________ Туған күнi 19______ жылғы "_______" _________________________</w:t>
      </w:r>
    </w:p>
    <w:p>
      <w:pPr>
        <w:spacing w:after="0"/>
        <w:ind w:left="0"/>
        <w:jc w:val="both"/>
      </w:pPr>
      <w:r>
        <w:rPr>
          <w:rFonts w:ascii="Times New Roman"/>
          <w:b w:val="false"/>
          <w:i w:val="false"/>
          <w:color w:val="000000"/>
          <w:sz w:val="28"/>
        </w:rPr>
        <w:t>
      Төлем 20_____ жылғы "_____" ____________ бастап тоқтатыла тұрсын.</w:t>
      </w:r>
    </w:p>
    <w:p>
      <w:pPr>
        <w:spacing w:after="0"/>
        <w:ind w:left="0"/>
        <w:jc w:val="both"/>
      </w:pPr>
      <w:r>
        <w:rPr>
          <w:rFonts w:ascii="Times New Roman"/>
          <w:b w:val="false"/>
          <w:i w:val="false"/>
          <w:color w:val="000000"/>
          <w:sz w:val="28"/>
        </w:rPr>
        <w:t>
      Негiздеме __________________________________________________________________</w:t>
      </w:r>
    </w:p>
    <w:p>
      <w:pPr>
        <w:spacing w:after="0"/>
        <w:ind w:left="0"/>
        <w:jc w:val="both"/>
      </w:pPr>
      <w:r>
        <w:rPr>
          <w:rFonts w:ascii="Times New Roman"/>
          <w:b w:val="false"/>
          <w:i w:val="false"/>
          <w:color w:val="000000"/>
          <w:sz w:val="28"/>
        </w:rPr>
        <w:t>
      (себебi көрсетiлсiн)</w:t>
      </w:r>
    </w:p>
    <w:p>
      <w:pPr>
        <w:spacing w:after="0"/>
        <w:ind w:left="0"/>
        <w:jc w:val="both"/>
      </w:pPr>
      <w:r>
        <w:rPr>
          <w:rFonts w:ascii="Times New Roman"/>
          <w:b w:val="false"/>
          <w:i w:val="false"/>
          <w:color w:val="000000"/>
          <w:sz w:val="28"/>
        </w:rPr>
        <w:t>
      Департамент басшысы 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(бөлiм) басшысы 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Шешiмнiң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 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бастығы__________________________________________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маманы___________________________________________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Облыс ______________</w:t>
      </w:r>
    </w:p>
    <w:p>
      <w:pPr>
        <w:spacing w:after="0"/>
        <w:ind w:left="0"/>
        <w:jc w:val="both"/>
      </w:pPr>
      <w:r>
        <w:rPr>
          <w:rFonts w:ascii="Times New Roman"/>
          <w:b w:val="false"/>
          <w:i w:val="false"/>
          <w:color w:val="000000"/>
          <w:sz w:val="28"/>
        </w:rPr>
        <w:t>
      Еңбек, әлеуметтік қорғау және көші-қон комитетінің _________________________ облысы бойынша департаментiнің 20__ жылғы "___" _____________ № ___________ шешiмi</w:t>
      </w:r>
    </w:p>
    <w:p>
      <w:pPr>
        <w:spacing w:after="0"/>
        <w:ind w:left="0"/>
        <w:jc w:val="both"/>
      </w:pPr>
      <w:r>
        <w:rPr>
          <w:rFonts w:ascii="Times New Roman"/>
          <w:b w:val="false"/>
          <w:i w:val="false"/>
          <w:color w:val="000000"/>
          <w:sz w:val="28"/>
        </w:rPr>
        <w:t>
      Iстің №_________________________________________________________________</w:t>
      </w:r>
    </w:p>
    <w:p>
      <w:pPr>
        <w:spacing w:after="0"/>
        <w:ind w:left="0"/>
        <w:jc w:val="both"/>
      </w:pPr>
      <w:r>
        <w:rPr>
          <w:rFonts w:ascii="Times New Roman"/>
          <w:b w:val="false"/>
          <w:i w:val="false"/>
          <w:color w:val="000000"/>
          <w:sz w:val="28"/>
        </w:rPr>
        <w:t>
      (түрi көрсетiлсiн)мемлекеттік базалық зейнетақы төлемін, жасына байланысты зейнетақы төлемін, мүгедектiгi бойынша, асыраушысынан айрылу жағдайы бойынша мемлекеттiк әлеуметтiк жәрдемақы, мемлекеттік арнайы жәрдемақы) төлеудi тоқтату туралы</w:t>
      </w:r>
    </w:p>
    <w:p>
      <w:pPr>
        <w:spacing w:after="0"/>
        <w:ind w:left="0"/>
        <w:jc w:val="both"/>
      </w:pPr>
      <w:r>
        <w:rPr>
          <w:rFonts w:ascii="Times New Roman"/>
          <w:b w:val="false"/>
          <w:i w:val="false"/>
          <w:color w:val="000000"/>
          <w:sz w:val="28"/>
        </w:rPr>
        <w:t>
      Азамат ___________________________________________________________________</w:t>
      </w:r>
    </w:p>
    <w:p>
      <w:pPr>
        <w:spacing w:after="0"/>
        <w:ind w:left="0"/>
        <w:jc w:val="both"/>
      </w:pPr>
      <w:r>
        <w:rPr>
          <w:rFonts w:ascii="Times New Roman"/>
          <w:b w:val="false"/>
          <w:i w:val="false"/>
          <w:color w:val="000000"/>
          <w:sz w:val="28"/>
        </w:rPr>
        <w:t>
      Жынысы _____ Туған күнi 19___ жылғы "___" _________________</w:t>
      </w:r>
    </w:p>
    <w:p>
      <w:pPr>
        <w:spacing w:after="0"/>
        <w:ind w:left="0"/>
        <w:jc w:val="both"/>
      </w:pPr>
      <w:r>
        <w:rPr>
          <w:rFonts w:ascii="Times New Roman"/>
          <w:b w:val="false"/>
          <w:i w:val="false"/>
          <w:color w:val="000000"/>
          <w:sz w:val="28"/>
        </w:rPr>
        <w:t>
      Төлем 20______ жылғы "______" __________ бастап тоқтатылсын</w:t>
      </w:r>
    </w:p>
    <w:p>
      <w:pPr>
        <w:spacing w:after="0"/>
        <w:ind w:left="0"/>
        <w:jc w:val="both"/>
      </w:pPr>
      <w:r>
        <w:rPr>
          <w:rFonts w:ascii="Times New Roman"/>
          <w:b w:val="false"/>
          <w:i w:val="false"/>
          <w:color w:val="000000"/>
          <w:sz w:val="28"/>
        </w:rPr>
        <w:t>
      Негiздеме __________________________________________________________________</w:t>
      </w:r>
    </w:p>
    <w:p>
      <w:pPr>
        <w:spacing w:after="0"/>
        <w:ind w:left="0"/>
        <w:jc w:val="both"/>
      </w:pPr>
      <w:r>
        <w:rPr>
          <w:rFonts w:ascii="Times New Roman"/>
          <w:b w:val="false"/>
          <w:i w:val="false"/>
          <w:color w:val="000000"/>
          <w:sz w:val="28"/>
        </w:rPr>
        <w:t>
      (себебi көрсетiлсiн)</w:t>
      </w:r>
    </w:p>
    <w:p>
      <w:pPr>
        <w:spacing w:after="0"/>
        <w:ind w:left="0"/>
        <w:jc w:val="both"/>
      </w:pPr>
      <w:r>
        <w:rPr>
          <w:rFonts w:ascii="Times New Roman"/>
          <w:b w:val="false"/>
          <w:i w:val="false"/>
          <w:color w:val="000000"/>
          <w:sz w:val="28"/>
        </w:rPr>
        <w:t>
      Департамент басшысы 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(бөлiм) басшысы 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Шешiмнiң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 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бастығы___________________________________________________________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маманы_______________________________________________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48-қосымша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Облыс ______________</w:t>
      </w:r>
    </w:p>
    <w:p>
      <w:pPr>
        <w:spacing w:after="0"/>
        <w:ind w:left="0"/>
        <w:jc w:val="both"/>
      </w:pPr>
      <w:r>
        <w:rPr>
          <w:rFonts w:ascii="Times New Roman"/>
          <w:b w:val="false"/>
          <w:i w:val="false"/>
          <w:color w:val="000000"/>
          <w:sz w:val="28"/>
        </w:rPr>
        <w:t>
      Еңбек, әлеуметтік қорғау және көші-қон комитетінің__________________ облысы бойынша департаментiнiң 20__ жылғы "___" _____________ № ___________ шешiмi</w:t>
      </w:r>
    </w:p>
    <w:p>
      <w:pPr>
        <w:spacing w:after="0"/>
        <w:ind w:left="0"/>
        <w:jc w:val="both"/>
      </w:pPr>
      <w:r>
        <w:rPr>
          <w:rFonts w:ascii="Times New Roman"/>
          <w:b w:val="false"/>
          <w:i w:val="false"/>
          <w:color w:val="000000"/>
          <w:sz w:val="28"/>
        </w:rPr>
        <w:t>
      Iстің № __________</w:t>
      </w:r>
    </w:p>
    <w:p>
      <w:pPr>
        <w:spacing w:after="0"/>
        <w:ind w:left="0"/>
        <w:jc w:val="both"/>
      </w:pPr>
      <w:r>
        <w:rPr>
          <w:rFonts w:ascii="Times New Roman"/>
          <w:b w:val="false"/>
          <w:i w:val="false"/>
          <w:color w:val="000000"/>
          <w:sz w:val="28"/>
        </w:rPr>
        <w:t>
      Соманы (мемлекеттік базалық зейнетақы төлемінің, жасына байланысты зейнетақы төлемінің, мүгедектiгi бойынша, асыраушысынан айрылу жағдайы бойынша берілетін мемлекеттiк әлеуметтiк жәрдемақының) ұстап қалу туралы</w:t>
      </w:r>
    </w:p>
    <w:p>
      <w:pPr>
        <w:spacing w:after="0"/>
        <w:ind w:left="0"/>
        <w:jc w:val="both"/>
      </w:pPr>
      <w:r>
        <w:rPr>
          <w:rFonts w:ascii="Times New Roman"/>
          <w:b w:val="false"/>
          <w:i w:val="false"/>
          <w:color w:val="000000"/>
          <w:sz w:val="28"/>
        </w:rPr>
        <w:t>
      Азамат (ша) _________________________________________________________________</w:t>
      </w:r>
    </w:p>
    <w:p>
      <w:pPr>
        <w:spacing w:after="0"/>
        <w:ind w:left="0"/>
        <w:jc w:val="both"/>
      </w:pPr>
      <w:r>
        <w:rPr>
          <w:rFonts w:ascii="Times New Roman"/>
          <w:b w:val="false"/>
          <w:i w:val="false"/>
          <w:color w:val="000000"/>
          <w:sz w:val="28"/>
        </w:rPr>
        <w:t>
      Жынысы ______________ Туған күнi 19_____ жылғы "______" ____________</w:t>
      </w:r>
    </w:p>
    <w:p>
      <w:pPr>
        <w:spacing w:after="0"/>
        <w:ind w:left="0"/>
        <w:jc w:val="both"/>
      </w:pPr>
      <w:r>
        <w:rPr>
          <w:rFonts w:ascii="Times New Roman"/>
          <w:b w:val="false"/>
          <w:i w:val="false"/>
          <w:color w:val="000000"/>
          <w:sz w:val="28"/>
        </w:rPr>
        <w:t>
      Зейнетақы төлемдерінің (жәрдемақы) мөлшері ____________________ теңге</w:t>
      </w:r>
    </w:p>
    <w:p>
      <w:pPr>
        <w:spacing w:after="0"/>
        <w:ind w:left="0"/>
        <w:jc w:val="both"/>
      </w:pPr>
      <w:r>
        <w:rPr>
          <w:rFonts w:ascii="Times New Roman"/>
          <w:b w:val="false"/>
          <w:i w:val="false"/>
          <w:color w:val="000000"/>
          <w:sz w:val="28"/>
        </w:rPr>
        <w:t>
      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20_____ жылғы "____" __________бастап өтініш негізінде ұстап қалу</w:t>
      </w:r>
    </w:p>
    <w:p>
      <w:pPr>
        <w:spacing w:after="0"/>
        <w:ind w:left="0"/>
        <w:jc w:val="both"/>
      </w:pPr>
      <w:r>
        <w:rPr>
          <w:rFonts w:ascii="Times New Roman"/>
          <w:b w:val="false"/>
          <w:i w:val="false"/>
          <w:color w:val="000000"/>
          <w:sz w:val="28"/>
        </w:rPr>
        <w:t>
      ___________________________________________________________ жүргізу</w:t>
      </w:r>
    </w:p>
    <w:p>
      <w:pPr>
        <w:spacing w:after="0"/>
        <w:ind w:left="0"/>
        <w:jc w:val="both"/>
      </w:pPr>
      <w:r>
        <w:rPr>
          <w:rFonts w:ascii="Times New Roman"/>
          <w:b w:val="false"/>
          <w:i w:val="false"/>
          <w:color w:val="000000"/>
          <w:sz w:val="28"/>
        </w:rPr>
        <w:t>
      Ұстап калу мөлшері ____________________________________________________________ (ұстап қалу сомасы) 20__ жылғы "____" _________бастап толық өтеуге дейін</w:t>
      </w:r>
    </w:p>
    <w:p>
      <w:pPr>
        <w:spacing w:after="0"/>
        <w:ind w:left="0"/>
        <w:jc w:val="both"/>
      </w:pPr>
      <w:r>
        <w:rPr>
          <w:rFonts w:ascii="Times New Roman"/>
          <w:b w:val="false"/>
          <w:i w:val="false"/>
          <w:color w:val="000000"/>
          <w:sz w:val="28"/>
        </w:rPr>
        <w:t>
      Департамент басшысы_______________________________________________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(бөлiм) басшысы 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Шешiмнiң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 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бастығы 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маманы______________________________________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 қағидаларына</w:t>
            </w:r>
            <w:r>
              <w:br/>
            </w:r>
            <w:r>
              <w:rPr>
                <w:rFonts w:ascii="Times New Roman"/>
                <w:b w:val="false"/>
                <w:i w:val="false"/>
                <w:color w:val="000000"/>
                <w:sz w:val="20"/>
              </w:rPr>
              <w:t>49-қосымша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әлеуметтiк қорғау және көші-қон комитетінің________________</w:t>
      </w:r>
    </w:p>
    <w:p>
      <w:pPr>
        <w:spacing w:after="0"/>
        <w:ind w:left="0"/>
        <w:jc w:val="both"/>
      </w:pPr>
      <w:r>
        <w:rPr>
          <w:rFonts w:ascii="Times New Roman"/>
          <w:b w:val="false"/>
          <w:i w:val="false"/>
          <w:color w:val="000000"/>
          <w:sz w:val="28"/>
        </w:rPr>
        <w:t>
      облысы бойынша департаментi</w:t>
      </w:r>
    </w:p>
    <w:p>
      <w:pPr>
        <w:spacing w:after="0"/>
        <w:ind w:left="0"/>
        <w:jc w:val="both"/>
      </w:pPr>
      <w:r>
        <w:rPr>
          <w:rFonts w:ascii="Times New Roman"/>
          <w:b w:val="false"/>
          <w:i w:val="false"/>
          <w:color w:val="000000"/>
          <w:sz w:val="28"/>
        </w:rPr>
        <w:t>
      Жеке сәйкестендіру нөмірі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(мекенжайы бойынша тұратын, телефоны)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(мекенжайы бойынша тұрған)</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(қайтыс болған адамның тегі, аты, әкесінің аты (бар болса), туған күні) жерлеуге біржолғы төлем тағайындауды сұраймын.</w:t>
      </w:r>
    </w:p>
    <w:p>
      <w:pPr>
        <w:spacing w:after="0"/>
        <w:ind w:left="0"/>
        <w:jc w:val="both"/>
      </w:pPr>
      <w:r>
        <w:rPr>
          <w:rFonts w:ascii="Times New Roman"/>
          <w:b w:val="false"/>
          <w:i w:val="false"/>
          <w:color w:val="000000"/>
          <w:sz w:val="28"/>
        </w:rPr>
        <w:t>
      Жерлеуге арналған біржолғы төлемді _______________________ банк филиалының № _____, "Қазпочта" акционерлік қоғамының №______ банк шотына аударуды сұраймын. Өзін банк шотының иегері және екінші денгейдегі банктердегі қаржы нарығын және қаржы ұйымдарын реттеу және қадағалау жөніндегі уәкілетті органның тиісті банк операцияларының түрлеріне лицензиясы бар ұйымдарда, "Қазпошта" ақционерлік қоғамының аумақтын бөлімінде банк шотінің нөмірлері туралы мәліметтерді алуға келісім беремін.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 ашылған жағдайда, осы шоттағы ақшаны үшінші тұлғалардың өндіріп алуға жол берілмейді.</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____________ ұялы телефон ________________ Е-mail ________________</w:t>
      </w:r>
    </w:p>
    <w:p>
      <w:pPr>
        <w:spacing w:after="0"/>
        <w:ind w:left="0"/>
        <w:jc w:val="both"/>
      </w:pPr>
      <w:r>
        <w:rPr>
          <w:rFonts w:ascii="Times New Roman"/>
          <w:b w:val="false"/>
          <w:i w:val="false"/>
          <w:color w:val="000000"/>
          <w:sz w:val="28"/>
        </w:rPr>
        <w:t>
      Өтініш берген күні: 20__ жылғы "_____" ________________________________</w:t>
      </w:r>
    </w:p>
    <w:p>
      <w:pPr>
        <w:spacing w:after="0"/>
        <w:ind w:left="0"/>
        <w:jc w:val="both"/>
      </w:pPr>
      <w:r>
        <w:rPr>
          <w:rFonts w:ascii="Times New Roman"/>
          <w:b w:val="false"/>
          <w:i w:val="false"/>
          <w:color w:val="000000"/>
          <w:sz w:val="28"/>
        </w:rPr>
        <w:t>
      Өтініш берушінің қолы _______________________________________________</w:t>
      </w:r>
    </w:p>
    <w:p>
      <w:pPr>
        <w:spacing w:after="0"/>
        <w:ind w:left="0"/>
        <w:jc w:val="both"/>
      </w:pPr>
      <w:r>
        <w:rPr>
          <w:rFonts w:ascii="Times New Roman"/>
          <w:b w:val="false"/>
          <w:i w:val="false"/>
          <w:color w:val="000000"/>
          <w:sz w:val="28"/>
        </w:rPr>
        <w:t>
      Азамат_____________________________________________________________</w:t>
      </w:r>
    </w:p>
    <w:p>
      <w:pPr>
        <w:spacing w:after="0"/>
        <w:ind w:left="0"/>
        <w:jc w:val="both"/>
      </w:pPr>
      <w:r>
        <w:rPr>
          <w:rFonts w:ascii="Times New Roman"/>
          <w:b w:val="false"/>
          <w:i w:val="false"/>
          <w:color w:val="000000"/>
          <w:sz w:val="28"/>
        </w:rPr>
        <w:t>
      өтініші № _____ болып тіркелді, құжаттар қабылданған күн 20___жылғы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 және</w:t>
            </w:r>
            <w:r>
              <w:br/>
            </w:r>
            <w:r>
              <w:rPr>
                <w:rFonts w:ascii="Times New Roman"/>
                <w:b w:val="false"/>
                <w:i w:val="false"/>
                <w:color w:val="000000"/>
                <w:sz w:val="20"/>
              </w:rPr>
              <w:t>жасына байланысты берілетін</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жәрдемақыларды, мемлекеттік</w:t>
            </w:r>
            <w:r>
              <w:br/>
            </w:r>
            <w:r>
              <w:rPr>
                <w:rFonts w:ascii="Times New Roman"/>
                <w:b w:val="false"/>
                <w:i w:val="false"/>
                <w:color w:val="000000"/>
                <w:sz w:val="20"/>
              </w:rPr>
              <w:t>арнайы жәрдемақыларды</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50-қосымша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арналған бір реттік төлемдерді тағайындау"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 Еңбек, әлеуметтік қорғау және көші-қон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қызметті көрсету:</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www.egov.kz "электрондық үкімет" веб-порталы (бұдан әрі – портал) арқылы өтініш қабылдау жолымен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p>
            <w:pPr>
              <w:spacing w:after="20"/>
              <w:ind w:left="20"/>
              <w:jc w:val="both"/>
            </w:pPr>
            <w:r>
              <w:rPr>
                <w:rFonts w:ascii="Times New Roman"/>
                <w:b w:val="false"/>
                <w:i w:val="false"/>
                <w:color w:val="000000"/>
                <w:sz w:val="20"/>
              </w:rPr>
              <w:t>
1)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2)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және (немесе)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базалық зейнетақы төлемін тағайындау туралы , сонымен қатар базалық зейнетақы төлемін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p>
            <w:pPr>
              <w:spacing w:after="20"/>
              <w:ind w:left="20"/>
              <w:jc w:val="both"/>
            </w:pPr>
            <w:r>
              <w:rPr>
                <w:rFonts w:ascii="Times New Roman"/>
                <w:b w:val="false"/>
                <w:i w:val="false"/>
                <w:color w:val="000000"/>
                <w:sz w:val="20"/>
              </w:rPr>
              <w:t>
Мемлекеттік корпорация көрсетілетін қызметті алушының мобильді телефонына sms-хабар жіберу арқылы қабылданған шешім туралы көрсетілетін қызметті алушыны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жеке адамдарға (бұдан әрі – Қызмет алушы)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 – Қазақстан Республикасының Еңбек кодексіне сәйкес сенбі және жексенбі, және мереке күндерінен басқа, дүйсенбіден бастап жұманы қоса алғанда, жұмыс кестесіне сәйкес сағат 9.00-ден 18.30.-ға дейін, түскі асқа үзіліс 13.00.-ден 14.30.дейін</w:t>
            </w:r>
          </w:p>
          <w:p>
            <w:pPr>
              <w:spacing w:after="20"/>
              <w:ind w:left="20"/>
              <w:jc w:val="both"/>
            </w:pPr>
            <w:r>
              <w:rPr>
                <w:rFonts w:ascii="Times New Roman"/>
                <w:b w:val="false"/>
                <w:i w:val="false"/>
                <w:color w:val="000000"/>
                <w:sz w:val="20"/>
              </w:rPr>
              <w:t>
Мемлекеттік корпорацияда – Қазақстан Республикасының Еңбек кодексіне сәйкес жексенбі және мереке күндерінен басқа, дүйсенбіден бастап сенбіні қоса алғанда, жұмыс кестесіне сәйкес түскі асқа үзіліссіз сағат 9.00-ден 20.00-ге дейін.</w:t>
            </w:r>
          </w:p>
          <w:p>
            <w:pPr>
              <w:spacing w:after="20"/>
              <w:ind w:left="20"/>
              <w:jc w:val="both"/>
            </w:pPr>
            <w:r>
              <w:rPr>
                <w:rFonts w:ascii="Times New Roman"/>
                <w:b w:val="false"/>
                <w:i w:val="false"/>
                <w:color w:val="000000"/>
                <w:sz w:val="20"/>
              </w:rPr>
              <w:t>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xml:space="preserve">
Қызметті алушы мүгедектігі бойынша мемлекеттік әлеуметтік жәрдемақы тағайындау үшін жұмыс уақытынан кейін, демалыс және мереке күндері жүгінген жағдайда Қазақстан Республикасының еңбек кодексіне сәйкес өтінішті қабылдау және көрсетілген мемлекеттік қызщметтің нәтижесін беру келесі жұмыс күнінде жүргізіледі. </w:t>
            </w:r>
          </w:p>
          <w:p>
            <w:pPr>
              <w:spacing w:after="20"/>
              <w:ind w:left="20"/>
              <w:jc w:val="both"/>
            </w:pPr>
            <w:r>
              <w:rPr>
                <w:rFonts w:ascii="Times New Roman"/>
                <w:b w:val="false"/>
                <w:i w:val="false"/>
                <w:color w:val="000000"/>
                <w:sz w:val="20"/>
              </w:rPr>
              <w:t xml:space="preserve">
Қабылдау көрсетілетін қызметті алушының таңдауы бойынша, "электрондық кезек тәртібінде", жеделдетіп қызмет көрсетусіз жүзеге асырылады, электрондық кезекті "электрондық үкімет" веб-порталы арқылы брондауға болады. </w:t>
            </w:r>
          </w:p>
          <w:p>
            <w:pPr>
              <w:spacing w:after="20"/>
              <w:ind w:left="20"/>
              <w:jc w:val="both"/>
            </w:pPr>
            <w:r>
              <w:rPr>
                <w:rFonts w:ascii="Times New Roman"/>
                <w:b w:val="false"/>
                <w:i w:val="false"/>
                <w:color w:val="000000"/>
                <w:sz w:val="20"/>
              </w:rPr>
              <w:t>
Мемлекеттік қызмет көрсетілетін орындардың мекен жайлары мынадай интернет ресурстарда орналастырылған:</w:t>
            </w:r>
          </w:p>
          <w:p>
            <w:pPr>
              <w:spacing w:after="20"/>
              <w:ind w:left="20"/>
              <w:jc w:val="both"/>
            </w:pPr>
            <w:r>
              <w:rPr>
                <w:rFonts w:ascii="Times New Roman"/>
                <w:b w:val="false"/>
                <w:i w:val="false"/>
                <w:color w:val="000000"/>
                <w:sz w:val="20"/>
              </w:rPr>
              <w:t>
Министрлік www.enbek.gov.kz, "Мемлекеттік көрсетілетін қызметтер" бөлімі;</w:t>
            </w:r>
          </w:p>
          <w:p>
            <w:pPr>
              <w:spacing w:after="20"/>
              <w:ind w:left="20"/>
              <w:jc w:val="both"/>
            </w:pPr>
            <w:r>
              <w:rPr>
                <w:rFonts w:ascii="Times New Roman"/>
                <w:b w:val="false"/>
                <w:i w:val="false"/>
                <w:color w:val="000000"/>
                <w:sz w:val="20"/>
              </w:rPr>
              <w:t>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(немесе нотариат куәландырған сенімхат бойынша оның өкілі) мемлекеттік қызметті көрсету үшін жүгінген кезде осы Қағидалардың </w:t>
            </w:r>
            <w:r>
              <w:rPr>
                <w:rFonts w:ascii="Times New Roman"/>
                <w:b w:val="false"/>
                <w:i w:val="false"/>
                <w:color w:val="000000"/>
                <w:sz w:val="20"/>
              </w:rPr>
              <w:t>49-қосымшасына</w:t>
            </w:r>
            <w:r>
              <w:rPr>
                <w:rFonts w:ascii="Times New Roman"/>
                <w:b w:val="false"/>
                <w:i w:val="false"/>
                <w:color w:val="000000"/>
                <w:sz w:val="20"/>
              </w:rPr>
              <w:t xml:space="preserve"> сәйкес нысан бойынша өтініш береді және </w:t>
            </w:r>
          </w:p>
          <w:p>
            <w:pPr>
              <w:spacing w:after="20"/>
              <w:ind w:left="20"/>
              <w:jc w:val="both"/>
            </w:pPr>
            <w:r>
              <w:rPr>
                <w:rFonts w:ascii="Times New Roman"/>
                <w:b w:val="false"/>
                <w:i w:val="false"/>
                <w:color w:val="000000"/>
                <w:sz w:val="20"/>
              </w:rPr>
              <w:t>
 мынадай құжаттар ұсынады:</w:t>
            </w:r>
          </w:p>
          <w:p>
            <w:pPr>
              <w:spacing w:after="20"/>
              <w:ind w:left="20"/>
              <w:jc w:val="both"/>
            </w:pPr>
            <w:r>
              <w:rPr>
                <w:rFonts w:ascii="Times New Roman"/>
                <w:b w:val="false"/>
                <w:i w:val="false"/>
                <w:color w:val="000000"/>
                <w:sz w:val="20"/>
              </w:rPr>
              <w:t>
1) жерлеуді жүзеге асырған адамның жеке басын куәландыратын құжат немесе заңды тұлғаны (заңды тұлғалар үшін) мемлекеттік тіркеу туралы анықтама (куәлігі) немесе дара кәсіпкердің патенті (заңды тұлға құрмастан кәсiпкерлiк қызметті жүзеге асыратын жеке тұлғалар үшін);</w:t>
            </w:r>
          </w:p>
          <w:p>
            <w:pPr>
              <w:spacing w:after="20"/>
              <w:ind w:left="20"/>
              <w:jc w:val="both"/>
            </w:pPr>
            <w:r>
              <w:rPr>
                <w:rFonts w:ascii="Times New Roman"/>
                <w:b w:val="false"/>
                <w:i w:val="false"/>
                <w:color w:val="000000"/>
                <w:sz w:val="20"/>
              </w:rPr>
              <w:t>
2)қайтыс болуы туралы куәлік немесе басқа мемлекеттердің уәкілетті органы берген және апостиль қойып куәландырылған қайтыс болу фактісін растайтын құжат (салыстырып тексеру үшін түпнұсқасын ұсынады);</w:t>
            </w:r>
          </w:p>
          <w:p>
            <w:pPr>
              <w:spacing w:after="20"/>
              <w:ind w:left="20"/>
              <w:jc w:val="both"/>
            </w:pPr>
            <w:r>
              <w:rPr>
                <w:rFonts w:ascii="Times New Roman"/>
                <w:b w:val="false"/>
                <w:i w:val="false"/>
                <w:color w:val="000000"/>
                <w:sz w:val="20"/>
              </w:rPr>
              <w:t>
Көрсетілген құжаттардағы ақпарат мемлекеттік ақпараттық жүйелерде расталған кезде, көрсетілетін қызметті алушының жеке басын куәландыратын құжатты, қайтыс болғаны туралы куәлікті немесе қайтыс болу фактісін растайтын құжатты ұсыну талап етілмейді.</w:t>
            </w:r>
          </w:p>
          <w:p>
            <w:pPr>
              <w:spacing w:after="20"/>
              <w:ind w:left="20"/>
              <w:jc w:val="both"/>
            </w:pPr>
            <w:r>
              <w:rPr>
                <w:rFonts w:ascii="Times New Roman"/>
                <w:b w:val="false"/>
                <w:i w:val="false"/>
                <w:color w:val="000000"/>
                <w:sz w:val="20"/>
              </w:rPr>
              <w:t>
Көрсетілетін қызметті алушы барлық қажетті құжаттарды тапсырған кезде көрсетілетін қызметті алушыға тиісті құжаттардың қабылданғаны туралы қолхат беріледі.</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xml:space="preserve">
жерлеуге арналған бір реттік төлемдерді тағайындау үшін – осы Қағидалардың </w:t>
            </w:r>
            <w:r>
              <w:rPr>
                <w:rFonts w:ascii="Times New Roman"/>
                <w:b w:val="false"/>
                <w:i w:val="false"/>
                <w:color w:val="000000"/>
                <w:sz w:val="20"/>
              </w:rPr>
              <w:t>21-қосымшасына</w:t>
            </w:r>
            <w:r>
              <w:rPr>
                <w:rFonts w:ascii="Times New Roman"/>
                <w:b w:val="false"/>
                <w:i w:val="false"/>
                <w:color w:val="000000"/>
                <w:sz w:val="20"/>
              </w:rPr>
              <w:t xml:space="preserve"> сәйкес қызмет алушының ЭЦҚ куәландырылған, электронды құжат түрінде портал арқылы жерлеуге арналған бір реттік төлемдерді тағайындауға өтініш ;</w:t>
            </w:r>
          </w:p>
          <w:p>
            <w:pPr>
              <w:spacing w:after="20"/>
              <w:ind w:left="20"/>
              <w:jc w:val="both"/>
            </w:pPr>
            <w:r>
              <w:rPr>
                <w:rFonts w:ascii="Times New Roman"/>
                <w:b w:val="false"/>
                <w:i w:val="false"/>
                <w:color w:val="000000"/>
                <w:sz w:val="20"/>
              </w:rPr>
              <w:t>
жерлеуге арналған бір реттік төлемдерді тағайындау туралы ақпарат алу үшін – қызмет алушының ЭЦҚ куәландырылған электронды құжат түріндегі сұрау.</w:t>
            </w:r>
          </w:p>
          <w:p>
            <w:pPr>
              <w:spacing w:after="20"/>
              <w:ind w:left="20"/>
              <w:jc w:val="both"/>
            </w:pPr>
            <w:r>
              <w:rPr>
                <w:rFonts w:ascii="Times New Roman"/>
                <w:b w:val="false"/>
                <w:i w:val="false"/>
                <w:color w:val="000000"/>
                <w:sz w:val="20"/>
              </w:rPr>
              <w:t>
Құжаттарды ұсыну оларды – мемлекеттік ақпараттық жүйелерден алу мүмкіндігі болған жағдайда талап етілмейді.</w:t>
            </w:r>
          </w:p>
          <w:p>
            <w:pPr>
              <w:spacing w:after="20"/>
              <w:ind w:left="20"/>
              <w:jc w:val="both"/>
            </w:pPr>
            <w:r>
              <w:rPr>
                <w:rFonts w:ascii="Times New Roman"/>
                <w:b w:val="false"/>
                <w:i w:val="false"/>
                <w:color w:val="000000"/>
                <w:sz w:val="20"/>
              </w:rPr>
              <w:t xml:space="preserve">
Мемлекеттік корпорацияның қызметкері егер Қазақстан Республикасының заңдарымен басқаша көзделмесе сеслекеттік қызмет көрсеткенде ақпараттық жүйелерде болатын заңмен қорғалатын құпиялары бар мәліметтерді қолдануға қызметті алушыдан жазбаша келісім алады. </w:t>
            </w:r>
          </w:p>
          <w:p>
            <w:pPr>
              <w:spacing w:after="20"/>
              <w:ind w:left="20"/>
              <w:jc w:val="both"/>
            </w:pPr>
            <w:r>
              <w:rPr>
                <w:rFonts w:ascii="Times New Roman"/>
                <w:b w:val="false"/>
                <w:i w:val="false"/>
                <w:color w:val="000000"/>
                <w:sz w:val="20"/>
              </w:rPr>
              <w:t xml:space="preserve">
Қызметті алушы осы тармақта көрсетілген құжаттарды бергенде қызметті алушыға тиісті құжаттардың қабылданғаны туралы қолхат беріледі. </w:t>
            </w:r>
          </w:p>
          <w:p>
            <w:pPr>
              <w:spacing w:after="20"/>
              <w:ind w:left="20"/>
              <w:jc w:val="both"/>
            </w:pPr>
            <w:r>
              <w:rPr>
                <w:rFonts w:ascii="Times New Roman"/>
                <w:b w:val="false"/>
                <w:i w:val="false"/>
                <w:color w:val="000000"/>
                <w:sz w:val="20"/>
              </w:rPr>
              <w:t xml:space="preserve">
 Портал арқылы жүгінген жағдайда - көрсетілетін қызметті алушының "жеке кабинетінде" мемлекеттік қызметті көрсету үшін сұрау салудың қабылданғаны туралы статус көрінеді.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осы стандарттың 8-тармағында көзделген тізбеге сәйкес құжаттар жиынтығын толық бермеген және (немесе) мерізімі өтіп кеткен құжаттарды ұсынған, жасы бойынша зейнетақы төлемін тағайындауға құқығы болмаған жағдайда Мемлекеттік корпорацияның осы Қағидаларға </w:t>
            </w:r>
            <w:r>
              <w:rPr>
                <w:rFonts w:ascii="Times New Roman"/>
                <w:b w:val="false"/>
                <w:i w:val="false"/>
                <w:color w:val="000000"/>
                <w:sz w:val="20"/>
              </w:rPr>
              <w:t>14-қосымшаға</w:t>
            </w:r>
            <w:r>
              <w:rPr>
                <w:rFonts w:ascii="Times New Roman"/>
                <w:b w:val="false"/>
                <w:i w:val="false"/>
                <w:color w:val="000000"/>
                <w:sz w:val="20"/>
              </w:rPr>
              <w:t xml:space="preserve"> сәйке нысан бойынша тағайындауға өтінішті қабылдаудан бас тарту туралы қолхат береді.</w:t>
            </w:r>
          </w:p>
          <w:p>
            <w:pPr>
              <w:spacing w:after="20"/>
              <w:ind w:left="20"/>
              <w:jc w:val="both"/>
            </w:pPr>
            <w:r>
              <w:rPr>
                <w:rFonts w:ascii="Times New Roman"/>
                <w:b w:val="false"/>
                <w:i w:val="false"/>
                <w:color w:val="000000"/>
                <w:sz w:val="20"/>
              </w:rPr>
              <w:t xml:space="preserve">
Зейнетақы және жәрдемақы тағайындауға өтініш беру немесе төлеу фактісін растайтын мәліметтерді ақпараттық жүйелерден алған жағдайда Мемлекеттік корпорацияның қызметкері осы Қағидаларға </w:t>
            </w:r>
            <w:r>
              <w:rPr>
                <w:rFonts w:ascii="Times New Roman"/>
                <w:b w:val="false"/>
                <w:i w:val="false"/>
                <w:color w:val="000000"/>
                <w:sz w:val="20"/>
              </w:rPr>
              <w:t>13-қосымшаға</w:t>
            </w:r>
            <w:r>
              <w:rPr>
                <w:rFonts w:ascii="Times New Roman"/>
                <w:b w:val="false"/>
                <w:i w:val="false"/>
                <w:color w:val="000000"/>
                <w:sz w:val="20"/>
              </w:rPr>
              <w:t xml:space="preserve"> сәйкес нысан бойынша өтінішті қабылдаудан бас тарту туралы қолхатты өтініш берушіге тапсырады. </w:t>
            </w:r>
          </w:p>
          <w:p>
            <w:pPr>
              <w:spacing w:after="20"/>
              <w:ind w:left="20"/>
              <w:jc w:val="both"/>
            </w:pPr>
            <w:r>
              <w:rPr>
                <w:rFonts w:ascii="Times New Roman"/>
                <w:b w:val="false"/>
                <w:i w:val="false"/>
                <w:color w:val="000000"/>
                <w:sz w:val="20"/>
              </w:rPr>
              <w:t xml:space="preserve">
Қызмет көрсетуші мынадай негіздер бойынша мемлекеттік қызмет көрсетуден бас тартады: </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20"/>
              <w:ind w:left="20"/>
              <w:jc w:val="both"/>
            </w:pPr>
            <w:r>
              <w:rPr>
                <w:rFonts w:ascii="Times New Roman"/>
                <w:b w:val="false"/>
                <w:i w:val="false"/>
                <w:color w:val="000000"/>
                <w:sz w:val="20"/>
              </w:rPr>
              <w:t xml:space="preserve">
 2) осы Қағидалармен белгіленген көрсетілетін қызметті алушының және (немесе) мемлекеттік көрсетілетін қызмет көрсету үшін қажетті ұсынылған материалдардың, деректердің және мәліметтердің осы Қағидалармен белгіленген талаптарға сай келмеуі. </w:t>
            </w:r>
          </w:p>
          <w:p>
            <w:pPr>
              <w:spacing w:after="20"/>
              <w:ind w:left="20"/>
              <w:jc w:val="both"/>
            </w:pPr>
            <w:r>
              <w:rPr>
                <w:rFonts w:ascii="Times New Roman"/>
                <w:b w:val="false"/>
                <w:i w:val="false"/>
                <w:color w:val="000000"/>
                <w:sz w:val="20"/>
              </w:rPr>
              <w:t>
Қызметті алушы мемлекеттік қызмет көрсетуден бас тарту себептерін жойған жағдайда, қызметті алушы осы Стандартқа сәйкес белгіленген тәртіппен мемлекеттік қызмет алу үшін қайтадан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қызметі, сондай-ақ бірыңғай байланыс орталығы "1414", 8-800-080-7777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 және</w:t>
            </w:r>
            <w:r>
              <w:br/>
            </w:r>
            <w:r>
              <w:rPr>
                <w:rFonts w:ascii="Times New Roman"/>
                <w:b w:val="false"/>
                <w:i w:val="false"/>
                <w:color w:val="000000"/>
                <w:sz w:val="20"/>
              </w:rPr>
              <w:t>жасына байланысты берілетін</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жәрдемақыларды, мемлекеттік</w:t>
            </w:r>
            <w:r>
              <w:br/>
            </w:r>
            <w:r>
              <w:rPr>
                <w:rFonts w:ascii="Times New Roman"/>
                <w:b w:val="false"/>
                <w:i w:val="false"/>
                <w:color w:val="000000"/>
                <w:sz w:val="20"/>
              </w:rPr>
              <w:t>арнайы жәрдемақыларды</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w:t>
      </w:r>
    </w:p>
    <w:p>
      <w:pPr>
        <w:spacing w:after="0"/>
        <w:ind w:left="0"/>
        <w:jc w:val="both"/>
      </w:pPr>
      <w:r>
        <w:rPr>
          <w:rFonts w:ascii="Times New Roman"/>
          <w:b w:val="false"/>
          <w:i w:val="false"/>
          <w:color w:val="000000"/>
          <w:sz w:val="28"/>
        </w:rPr>
        <w:t>
      Еңбек, әлеуметтiк қорғау және көші-қон комитетінің _____________________________ облысы бойынша департаментiнің 20__ жылғы "___" _________ № __________ шешiмі Қайтыс болған алушы iсiнiң № ___________</w:t>
      </w:r>
    </w:p>
    <w:p>
      <w:pPr>
        <w:spacing w:after="0"/>
        <w:ind w:left="0"/>
        <w:jc w:val="both"/>
      </w:pPr>
      <w:r>
        <w:rPr>
          <w:rFonts w:ascii="Times New Roman"/>
          <w:b w:val="false"/>
          <w:i w:val="false"/>
          <w:color w:val="000000"/>
          <w:sz w:val="28"/>
        </w:rPr>
        <w:t>
      1. Жерлеуге арналған біржолғы төлемді тағайындау туралы (тағайындаудан бас тарту туралы)</w:t>
      </w:r>
    </w:p>
    <w:p>
      <w:pPr>
        <w:spacing w:after="0"/>
        <w:ind w:left="0"/>
        <w:jc w:val="both"/>
      </w:pPr>
      <w:r>
        <w:rPr>
          <w:rFonts w:ascii="Times New Roman"/>
          <w:b w:val="false"/>
          <w:i w:val="false"/>
          <w:color w:val="000000"/>
          <w:sz w:val="28"/>
        </w:rPr>
        <w:t>
      Азамат (ша) (заңды тұлғаға) ______________________________________________________</w:t>
      </w:r>
    </w:p>
    <w:p>
      <w:pPr>
        <w:spacing w:after="0"/>
        <w:ind w:left="0"/>
        <w:jc w:val="both"/>
      </w:pPr>
      <w:r>
        <w:rPr>
          <w:rFonts w:ascii="Times New Roman"/>
          <w:b w:val="false"/>
          <w:i w:val="false"/>
          <w:color w:val="000000"/>
          <w:sz w:val="28"/>
        </w:rPr>
        <w:t>
      (алушының тегі, аты, әкесінің аты (бар болса)/заңды тұлғаның атауы)</w:t>
      </w:r>
    </w:p>
    <w:p>
      <w:pPr>
        <w:spacing w:after="0"/>
        <w:ind w:left="0"/>
        <w:jc w:val="both"/>
      </w:pPr>
      <w:r>
        <w:rPr>
          <w:rFonts w:ascii="Times New Roman"/>
          <w:b w:val="false"/>
          <w:i w:val="false"/>
          <w:color w:val="000000"/>
          <w:sz w:val="28"/>
        </w:rPr>
        <w:t>
      Өтініш берген күні 20__ жылғы "_______" ___________ №_______________</w:t>
      </w:r>
    </w:p>
    <w:p>
      <w:pPr>
        <w:spacing w:after="0"/>
        <w:ind w:left="0"/>
        <w:jc w:val="both"/>
      </w:pPr>
      <w:r>
        <w:rPr>
          <w:rFonts w:ascii="Times New Roman"/>
          <w:b w:val="false"/>
          <w:i w:val="false"/>
          <w:color w:val="000000"/>
          <w:sz w:val="28"/>
        </w:rPr>
        <w:t>
      Азамат (ша) _______________________________________________________________</w:t>
      </w:r>
    </w:p>
    <w:p>
      <w:pPr>
        <w:spacing w:after="0"/>
        <w:ind w:left="0"/>
        <w:jc w:val="both"/>
      </w:pPr>
      <w:r>
        <w:rPr>
          <w:rFonts w:ascii="Times New Roman"/>
          <w:b w:val="false"/>
          <w:i w:val="false"/>
          <w:color w:val="000000"/>
          <w:sz w:val="28"/>
        </w:rPr>
        <w:t>
      (қайтыс болған алушының тегі, аты, әкесінің аты (бар болса)</w:t>
      </w:r>
    </w:p>
    <w:p>
      <w:pPr>
        <w:spacing w:after="0"/>
        <w:ind w:left="0"/>
        <w:jc w:val="both"/>
      </w:pPr>
      <w:r>
        <w:rPr>
          <w:rFonts w:ascii="Times New Roman"/>
          <w:b w:val="false"/>
          <w:i w:val="false"/>
          <w:color w:val="000000"/>
          <w:sz w:val="28"/>
        </w:rPr>
        <w:t>
      қайтыс болған күнi 20__ жылғы "___" __________</w:t>
      </w:r>
    </w:p>
    <w:p>
      <w:pPr>
        <w:spacing w:after="0"/>
        <w:ind w:left="0"/>
        <w:jc w:val="both"/>
      </w:pPr>
      <w:r>
        <w:rPr>
          <w:rFonts w:ascii="Times New Roman"/>
          <w:b w:val="false"/>
          <w:i w:val="false"/>
          <w:color w:val="000000"/>
          <w:sz w:val="28"/>
        </w:rPr>
        <w:t>
      Ұлы Отан соғысына қатысушы болған/болған жоқ (қажетiнiң асты сызылсын)</w:t>
      </w:r>
    </w:p>
    <w:p>
      <w:pPr>
        <w:spacing w:after="0"/>
        <w:ind w:left="0"/>
        <w:jc w:val="both"/>
      </w:pPr>
      <w:r>
        <w:rPr>
          <w:rFonts w:ascii="Times New Roman"/>
          <w:b w:val="false"/>
          <w:i w:val="false"/>
          <w:color w:val="000000"/>
          <w:sz w:val="28"/>
        </w:rPr>
        <w:t>
      Жерлеуге арналған бiржолғы төлем _____________________ жылғы "____"___________</w:t>
      </w:r>
    </w:p>
    <w:p>
      <w:pPr>
        <w:spacing w:after="0"/>
        <w:ind w:left="0"/>
        <w:jc w:val="both"/>
      </w:pPr>
      <w:r>
        <w:rPr>
          <w:rFonts w:ascii="Times New Roman"/>
          <w:b w:val="false"/>
          <w:i w:val="false"/>
          <w:color w:val="000000"/>
          <w:sz w:val="28"/>
        </w:rPr>
        <w:t>
      Қазақстан Республикасының Заңы ____-бабының ________-тармағына сәйкес тағайындалсын. Жерлеуге арналған бiржолғы төлемнің мөлшерi _________________________________теңге ______________________________________________________________теңге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 Жерлеуге арналған біржолғы төлемін тағайындаудан бас тартылсын</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Департамент басшысы 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(бөлiм) басшысы 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Шешiмнiң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бастығы______________________________________________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маманы________________________________________________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(Мемлекеттік корпорацияның филиалы)</w:t>
      </w:r>
    </w:p>
    <w:p>
      <w:pPr>
        <w:spacing w:after="0"/>
        <w:ind w:left="0"/>
        <w:jc w:val="both"/>
      </w:pPr>
      <w:r>
        <w:rPr>
          <w:rFonts w:ascii="Times New Roman"/>
          <w:b w:val="false"/>
          <w:i w:val="false"/>
          <w:color w:val="000000"/>
          <w:sz w:val="28"/>
        </w:rPr>
        <w:t>
      Өтiнiм</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(төлемнің түрі)</w:t>
      </w:r>
    </w:p>
    <w:p>
      <w:pPr>
        <w:spacing w:after="0"/>
        <w:ind w:left="0"/>
        <w:jc w:val="both"/>
      </w:pPr>
      <w:r>
        <w:rPr>
          <w:rFonts w:ascii="Times New Roman"/>
          <w:b w:val="false"/>
          <w:i w:val="false"/>
          <w:color w:val="000000"/>
          <w:sz w:val="28"/>
        </w:rPr>
        <w:t>
      20 ___жылғы "___" ______________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зейнеткердiң (жәрдемақы алушының)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арналған бiржолғы төлемдi алушының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тәсiлi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бөлiмшенiң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Төленетiн сома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w:t>
            </w:r>
            <w:r>
              <w:br/>
            </w:r>
            <w:r>
              <w:rPr>
                <w:rFonts w:ascii="Times New Roman"/>
                <w:b w:val="false"/>
                <w:i w:val="false"/>
                <w:color w:val="000000"/>
                <w:sz w:val="20"/>
              </w:rPr>
              <w:t>жасына байланысты</w:t>
            </w:r>
            <w:r>
              <w:br/>
            </w:r>
            <w:r>
              <w:rPr>
                <w:rFonts w:ascii="Times New Roman"/>
                <w:b w:val="false"/>
                <w:i w:val="false"/>
                <w:color w:val="000000"/>
                <w:sz w:val="20"/>
              </w:rPr>
              <w:t>зейнетақы төлемдерін,</w:t>
            </w:r>
            <w:r>
              <w:br/>
            </w:r>
            <w:r>
              <w:rPr>
                <w:rFonts w:ascii="Times New Roman"/>
                <w:b w:val="false"/>
                <w:i w:val="false"/>
                <w:color w:val="000000"/>
                <w:sz w:val="20"/>
              </w:rPr>
              <w:t>мүгедектігі бойынша,</w:t>
            </w:r>
            <w:r>
              <w:br/>
            </w:r>
            <w:r>
              <w:rPr>
                <w:rFonts w:ascii="Times New Roman"/>
                <w:b w:val="false"/>
                <w:i w:val="false"/>
                <w:color w:val="000000"/>
                <w:sz w:val="20"/>
              </w:rPr>
              <w:t>асыраушысынан айрылу</w:t>
            </w:r>
            <w:r>
              <w:br/>
            </w:r>
            <w:r>
              <w:rPr>
                <w:rFonts w:ascii="Times New Roman"/>
                <w:b w:val="false"/>
                <w:i w:val="false"/>
                <w:color w:val="000000"/>
                <w:sz w:val="20"/>
              </w:rPr>
              <w:t>жағдайы бойынша берілетін</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жәрдемақыларды, мемлекеттік</w:t>
            </w:r>
            <w:r>
              <w:br/>
            </w:r>
            <w:r>
              <w:rPr>
                <w:rFonts w:ascii="Times New Roman"/>
                <w:b w:val="false"/>
                <w:i w:val="false"/>
                <w:color w:val="000000"/>
                <w:sz w:val="20"/>
              </w:rPr>
              <w:t>арнайы жәрдемақыларды</w:t>
            </w:r>
            <w:r>
              <w:br/>
            </w:r>
            <w:r>
              <w:rPr>
                <w:rFonts w:ascii="Times New Roman"/>
                <w:b w:val="false"/>
                <w:i w:val="false"/>
                <w:color w:val="000000"/>
                <w:sz w:val="20"/>
              </w:rPr>
              <w:t>тағайындау және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(Мемлекеттік корпорацияның филиалы)</w:t>
      </w:r>
    </w:p>
    <w:p>
      <w:pPr>
        <w:spacing w:after="0"/>
        <w:ind w:left="0"/>
        <w:jc w:val="both"/>
      </w:pPr>
      <w:r>
        <w:rPr>
          <w:rFonts w:ascii="Times New Roman"/>
          <w:b w:val="false"/>
          <w:i w:val="false"/>
          <w:color w:val="000000"/>
          <w:sz w:val="28"/>
        </w:rPr>
        <w:t>
      Өтiнiм</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(төлемнiң түрi)</w:t>
      </w:r>
    </w:p>
    <w:p>
      <w:pPr>
        <w:spacing w:after="0"/>
        <w:ind w:left="0"/>
        <w:jc w:val="both"/>
      </w:pPr>
      <w:r>
        <w:rPr>
          <w:rFonts w:ascii="Times New Roman"/>
          <w:b w:val="false"/>
          <w:i w:val="false"/>
          <w:color w:val="000000"/>
          <w:sz w:val="28"/>
        </w:rPr>
        <w:t>
      20__ жылғы "___" _________№ ______________</w:t>
      </w:r>
    </w:p>
    <w:p>
      <w:pPr>
        <w:spacing w:after="0"/>
        <w:ind w:left="0"/>
        <w:jc w:val="both"/>
      </w:pPr>
      <w:r>
        <w:rPr>
          <w:rFonts w:ascii="Times New Roman"/>
          <w:b w:val="false"/>
          <w:i w:val="false"/>
          <w:color w:val="000000"/>
          <w:sz w:val="28"/>
        </w:rPr>
        <w:t>
      (Заңды тұлғалар, дара кәсіпкерлер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бөлiмшесiнiң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деректемелерi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адамдардың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айға қажеттілік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арналған ақшалай қаражатқа жалпы қажеттiлiк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филиалының директоры____________________________________________</w:t>
      </w:r>
    </w:p>
    <w:p>
      <w:pPr>
        <w:spacing w:after="0"/>
        <w:ind w:left="0"/>
        <w:jc w:val="both"/>
      </w:pPr>
      <w:r>
        <w:rPr>
          <w:rFonts w:ascii="Times New Roman"/>
          <w:b w:val="false"/>
          <w:i w:val="false"/>
          <w:color w:val="000000"/>
          <w:sz w:val="28"/>
        </w:rPr>
        <w:t>
      Бас бухгалтер _______________________________________________________</w:t>
      </w:r>
    </w:p>
    <w:p>
      <w:pPr>
        <w:spacing w:after="0"/>
        <w:ind w:left="0"/>
        <w:jc w:val="both"/>
      </w:pPr>
      <w:r>
        <w:rPr>
          <w:rFonts w:ascii="Times New Roman"/>
          <w:b w:val="false"/>
          <w:i w:val="false"/>
          <w:color w:val="000000"/>
          <w:sz w:val="28"/>
        </w:rPr>
        <w:t>
      Бөлiм бастығы ____________________________________________________</w:t>
      </w:r>
    </w:p>
    <w:p>
      <w:pPr>
        <w:spacing w:after="0"/>
        <w:ind w:left="0"/>
        <w:jc w:val="both"/>
      </w:pPr>
      <w:r>
        <w:rPr>
          <w:rFonts w:ascii="Times New Roman"/>
          <w:b w:val="false"/>
          <w:i w:val="false"/>
          <w:color w:val="000000"/>
          <w:sz w:val="28"/>
        </w:rPr>
        <w:t>
      Орындаушы________________________________________________________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54-қосымша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 жылғы "___" ____________ жерлеуге бiржолғы</w:t>
      </w:r>
    </w:p>
    <w:p>
      <w:pPr>
        <w:spacing w:after="0"/>
        <w:ind w:left="0"/>
        <w:jc w:val="both"/>
      </w:pPr>
      <w:r>
        <w:rPr>
          <w:rFonts w:ascii="Times New Roman"/>
          <w:b w:val="false"/>
          <w:i w:val="false"/>
          <w:color w:val="000000"/>
          <w:sz w:val="28"/>
        </w:rPr>
        <w:t>
      төлемдi төлеуге ________ облысы ________ ауданының</w:t>
      </w:r>
    </w:p>
    <w:p>
      <w:pPr>
        <w:spacing w:after="0"/>
        <w:ind w:left="0"/>
        <w:jc w:val="both"/>
      </w:pPr>
      <w:r>
        <w:rPr>
          <w:rFonts w:ascii="Times New Roman"/>
          <w:b w:val="false"/>
          <w:i w:val="false"/>
          <w:color w:val="000000"/>
          <w:sz w:val="28"/>
        </w:rPr>
        <w:t>
      жерлеуге арналған бiржолғы төлемді алушылардың</w:t>
      </w:r>
    </w:p>
    <w:p>
      <w:pPr>
        <w:spacing w:after="0"/>
        <w:ind w:left="0"/>
        <w:jc w:val="both"/>
      </w:pPr>
      <w:r>
        <w:rPr>
          <w:rFonts w:ascii="Times New Roman"/>
          <w:b w:val="false"/>
          <w:i w:val="false"/>
          <w:color w:val="000000"/>
          <w:sz w:val="28"/>
        </w:rPr>
        <w:t>
      № _______ тiзiм-ведомосі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iсiнiң нөмiрi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деректерi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Жерлеудi жүзеге асырған заңды тұлғаның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арналған бiржолғы төлемнiң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Салт-жора қызметтерін көрсету шартының № және күнi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Әкесiнiң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корпорация бөлiмшесiнiң бастығы 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