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8c33" w14:textId="b0f8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5 мамырдағы № 269 бұйрығы. Қазақстан Республикасының Әділет министрлігінде 2020 жылғы 11 мамырда № 20611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"Минералдық шикізатты кедендік аумақтан тыс қайта өңдеу рәсіміне орналастыруға қорытынды (рұқсат беру құжатын) беру" мемлекеттік қызмет көрсету қағидалары бекітілсін.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аэроғарыш өнеркәсібі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269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Қағидасі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5"/>
    <w:p>
      <w:pPr>
        <w:spacing w:after="0"/>
        <w:ind w:left="0"/>
        <w:jc w:val="both"/>
      </w:pPr>
      <w:r>
        <w:rPr>
          <w:rFonts w:ascii="Times New Roman"/>
          <w:b w:val="false"/>
          <w:i w:val="false"/>
          <w:color w:val="000000"/>
          <w:sz w:val="28"/>
        </w:rPr>
        <w:t xml:space="preserve">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9" w:id="17"/>
    <w:p>
      <w:pPr>
        <w:spacing w:after="0"/>
        <w:ind w:left="0"/>
        <w:jc w:val="both"/>
      </w:pPr>
      <w:r>
        <w:rPr>
          <w:rFonts w:ascii="Times New Roman"/>
          <w:b w:val="false"/>
          <w:i w:val="false"/>
          <w:color w:val="000000"/>
          <w:sz w:val="28"/>
        </w:rPr>
        <w:t>
      3. Жеке және заңды тұлғалар (бұдан әрі - көрсетілетін қызметті алушы) мемлекеттік көрсетілетін қызметті алу үшін көрсетілетін қызметті берушіге "электрондық үкімет" www.egov.kz веб-порталы (бұдан әрі-портал) арқылы мыналарды:</w:t>
      </w:r>
    </w:p>
    <w:bookmarkEnd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0"/>
        <w:ind w:left="0"/>
        <w:jc w:val="both"/>
      </w:pPr>
      <w:r>
        <w:rPr>
          <w:rFonts w:ascii="Times New Roman"/>
          <w:b w:val="false"/>
          <w:i w:val="false"/>
          <w:color w:val="000000"/>
          <w:sz w:val="28"/>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0"/>
        <w:ind w:left="0"/>
        <w:jc w:val="both"/>
      </w:pPr>
      <w:r>
        <w:rPr>
          <w:rFonts w:ascii="Times New Roman"/>
          <w:b w:val="false"/>
          <w:i w:val="false"/>
          <w:color w:val="000000"/>
          <w:sz w:val="28"/>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0"/>
        <w:ind w:left="0"/>
        <w:jc w:val="both"/>
      </w:pPr>
      <w:r>
        <w:rPr>
          <w:rFonts w:ascii="Times New Roman"/>
          <w:b w:val="false"/>
          <w:i w:val="false"/>
          <w:color w:val="000000"/>
          <w:sz w:val="28"/>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bookmarkStart w:name="z20" w:id="18"/>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18"/>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1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20"/>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қорытындыны (бұдан әрі - қорытынды) береді.</w:t>
      </w:r>
    </w:p>
    <w:bookmarkEnd w:id="2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5" w:id="2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2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w:t>
            </w:r>
            <w:r>
              <w:br/>
            </w:r>
            <w:r>
              <w:rPr>
                <w:rFonts w:ascii="Times New Roman"/>
                <w:b w:val="false"/>
                <w:i w:val="false"/>
                <w:color w:val="000000"/>
                <w:sz w:val="20"/>
              </w:rPr>
              <w:t>мүмкіндігі (мүмкін еместігі)</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w:t>
            </w:r>
            <w:r>
              <w:br/>
            </w: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Нөмірі</w:t>
      </w:r>
      <w:r>
        <w:rPr>
          <w:rFonts w:ascii="Times New Roman"/>
          <w:b w:val="false"/>
          <w:i w:val="false"/>
          <w:color w:val="000000"/>
          <w:sz w:val="28"/>
        </w:rPr>
        <w:t>:</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беруіңізді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СЭҚ ТН коды </w:t>
      </w:r>
      <w:r>
        <w:rPr>
          <w:rFonts w:ascii="Times New Roman"/>
          <w:b w:val="false"/>
          <w:i w:val="false"/>
          <w:color w:val="000000"/>
          <w:sz w:val="28"/>
        </w:rPr>
        <w:t xml:space="preserve">            </w:t>
      </w:r>
      <w:r>
        <w:rPr>
          <w:rFonts w:ascii="Times New Roman"/>
          <w:b/>
          <w:i w:val="false"/>
          <w:color w:val="000000"/>
          <w:sz w:val="28"/>
        </w:rPr>
        <w:t xml:space="preserve">Тауардың атауы </w:t>
      </w:r>
      <w:r>
        <w:rPr>
          <w:rFonts w:ascii="Times New Roman"/>
          <w:b w:val="false"/>
          <w:i w:val="false"/>
          <w:color w:val="000000"/>
          <w:sz w:val="28"/>
        </w:rPr>
        <w:t xml:space="preserve">            </w:t>
      </w:r>
      <w:r>
        <w:rPr>
          <w:rFonts w:ascii="Times New Roman"/>
          <w:b/>
          <w:i w:val="false"/>
          <w:color w:val="000000"/>
          <w:sz w:val="28"/>
        </w:rPr>
        <w:t xml:space="preserve">Саны </w:t>
      </w:r>
      <w:r>
        <w:rPr>
          <w:rFonts w:ascii="Times New Roman"/>
          <w:b w:val="false"/>
          <w:i w:val="false"/>
          <w:color w:val="000000"/>
          <w:sz w:val="28"/>
        </w:rPr>
        <w:t xml:space="preserve">            </w:t>
      </w:r>
      <w:r>
        <w:rPr>
          <w:rFonts w:ascii="Times New Roman"/>
          <w:b/>
          <w:i w:val="false"/>
          <w:color w:val="000000"/>
          <w:sz w:val="28"/>
        </w:rPr>
        <w:t>Өлшем бірлігі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Ұсынылатын құжаттар тізбесі:___________________________________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w:t>
            </w:r>
            <w:r>
              <w:br/>
            </w:r>
            <w:r>
              <w:rPr>
                <w:rFonts w:ascii="Times New Roman"/>
                <w:b w:val="false"/>
                <w:i w:val="false"/>
                <w:color w:val="000000"/>
                <w:sz w:val="20"/>
              </w:rPr>
              <w:t>алудың экономикалық</w:t>
            </w:r>
            <w:r>
              <w:br/>
            </w:r>
            <w:r>
              <w:rPr>
                <w:rFonts w:ascii="Times New Roman"/>
                <w:b w:val="false"/>
                <w:i w:val="false"/>
                <w:color w:val="000000"/>
                <w:sz w:val="20"/>
              </w:rPr>
              <w:t>орындылығы (орынсыздығы)</w:t>
            </w:r>
            <w:r>
              <w:br/>
            </w:r>
            <w:r>
              <w:rPr>
                <w:rFonts w:ascii="Times New Roman"/>
                <w:b w:val="false"/>
                <w:i w:val="false"/>
                <w:color w:val="000000"/>
                <w:sz w:val="20"/>
              </w:rPr>
              <w:t>және мүмкіндігі (мүмкін</w:t>
            </w:r>
            <w:r>
              <w:br/>
            </w:r>
            <w:r>
              <w:rPr>
                <w:rFonts w:ascii="Times New Roman"/>
                <w:b w:val="false"/>
                <w:i w:val="false"/>
                <w:color w:val="000000"/>
                <w:sz w:val="20"/>
              </w:rPr>
              <w:t>еместігі) туралы 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19.04.2023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20"/>
              <w:ind w:left="20"/>
              <w:jc w:val="both"/>
            </w:pP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20"/>
              <w:ind w:left="20"/>
              <w:jc w:val="both"/>
            </w:pP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20"/>
              <w:ind w:left="20"/>
              <w:jc w:val="both"/>
            </w:pP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w:t>
            </w:r>
            <w:r>
              <w:br/>
            </w:r>
            <w:r>
              <w:rPr>
                <w:rFonts w:ascii="Times New Roman"/>
                <w:b w:val="false"/>
                <w:i w:val="false"/>
                <w:color w:val="000000"/>
                <w:sz w:val="20"/>
              </w:rPr>
              <w:t>мүмкіндігі (мүмкін еместігі)</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w:t>
            </w:r>
            <w:r>
              <w:br/>
            </w:r>
            <w:r>
              <w:rPr>
                <w:rFonts w:ascii="Times New Roman"/>
                <w:b w:val="false"/>
                <w:i w:val="false"/>
                <w:color w:val="000000"/>
                <w:sz w:val="20"/>
              </w:rPr>
              <w:t>мүмкіндігі (мүмкін еместігі)</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УО атауы мемлекеттік тілінде</w:t>
            </w:r>
            <w:r>
              <w:rPr>
                <w:rFonts w:ascii="Times New Roman"/>
                <w:b w:val="false"/>
                <w:i w:val="false"/>
                <w:color w:val="000000"/>
                <w:sz w:val="20"/>
              </w:rPr>
              <w:t xml:space="preserve">                                                   </w:t>
            </w:r>
            <w:r>
              <w:rPr>
                <w:rFonts w:ascii="Times New Roman"/>
                <w:b/>
                <w:i w:val="false"/>
                <w:color w:val="000000"/>
                <w:sz w:val="20"/>
              </w:rPr>
              <w:t>[УО атауы орыс тілінде</w:t>
            </w:r>
          </w:p>
          <w:p>
            <w:pPr>
              <w:spacing w:after="20"/>
              <w:ind w:left="20"/>
              <w:jc w:val="both"/>
            </w:pP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w:t>
            </w:r>
          </w:p>
          <w:p>
            <w:pPr>
              <w:spacing w:after="20"/>
              <w:ind w:left="20"/>
              <w:jc w:val="both"/>
            </w:pPr>
            <w:r>
              <w:rPr>
                <w:rFonts w:ascii="Times New Roman"/>
                <w:b w:val="false"/>
                <w:i w:val="false"/>
                <w:color w:val="000000"/>
                <w:sz w:val="20"/>
              </w:rPr>
              <w:t>
№ ____/_____201 /_________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(қорытындыны беретін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(заңды тұлғалар үшін толық ресми атауы және заңды мекенжайы, бизнес-сәйкестендіру нөмірі/жеке тұлғалар үшін тегі, аты, әкесінің аты (бар болғанда) (бұдан әрі-Т.А.Ә), жеке басын куәландыратын құжаттың деректері, тұрғылықты жері) _______________________________________________________________________________</w:t>
            </w:r>
          </w:p>
          <w:p>
            <w:pPr>
              <w:spacing w:after="20"/>
              <w:ind w:left="20"/>
              <w:jc w:val="both"/>
            </w:pPr>
            <w:r>
              <w:rPr>
                <w:rFonts w:ascii="Times New Roman"/>
                <w:b w:val="false"/>
                <w:i w:val="false"/>
                <w:color w:val="000000"/>
                <w:sz w:val="20"/>
              </w:rPr>
              <w:t>
Берілді Өткізу түрі ______________________________________________________________</w:t>
            </w:r>
          </w:p>
          <w:p>
            <w:pPr>
              <w:spacing w:after="20"/>
              <w:ind w:left="20"/>
              <w:jc w:val="both"/>
            </w:pPr>
            <w:r>
              <w:rPr>
                <w:rFonts w:ascii="Times New Roman"/>
                <w:b w:val="false"/>
                <w:i w:val="false"/>
                <w:color w:val="000000"/>
                <w:sz w:val="20"/>
              </w:rPr>
              <w:t>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(бірыңғай тізбе бөлімі) (Еуразиялық экономикалық одақтың сыртқы экономикалық қызметінің тауар номенклатурасының коды (бұдан әрі - ЕЭАҚ СЭҚ ТН коды *)</w:t>
            </w:r>
          </w:p>
          <w:p>
            <w:pPr>
              <w:spacing w:after="20"/>
              <w:ind w:left="20"/>
              <w:jc w:val="both"/>
            </w:pPr>
            <w:r>
              <w:rPr>
                <w:rFonts w:ascii="Times New Roman"/>
                <w:b w:val="false"/>
                <w:i w:val="false"/>
                <w:color w:val="000000"/>
                <w:sz w:val="20"/>
              </w:rPr>
              <w:t>
Тауар атауы Саны Өлшем бірлігі</w:t>
            </w:r>
          </w:p>
          <w:p>
            <w:pPr>
              <w:spacing w:after="20"/>
              <w:ind w:left="20"/>
              <w:jc w:val="both"/>
            </w:pPr>
            <w:r>
              <w:rPr>
                <w:rFonts w:ascii="Times New Roman"/>
                <w:b w:val="false"/>
                <w:i w:val="false"/>
                <w:color w:val="000000"/>
                <w:sz w:val="20"/>
              </w:rPr>
              <w:t xml:space="preserve">
Алушы/жіберуші ____________________________________________________________________________ </w:t>
            </w:r>
          </w:p>
          <w:p>
            <w:pPr>
              <w:spacing w:after="20"/>
              <w:ind w:left="20"/>
              <w:jc w:val="both"/>
            </w:pPr>
            <w:r>
              <w:rPr>
                <w:rFonts w:ascii="Times New Roman"/>
                <w:b w:val="false"/>
                <w:i w:val="false"/>
                <w:color w:val="000000"/>
                <w:sz w:val="20"/>
              </w:rPr>
              <w:t>
                   (атауы, заңды мекенжайы,елі)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Межелі ел/жіберуші ел ____________________________________________________________</w:t>
            </w:r>
          </w:p>
          <w:p>
            <w:pPr>
              <w:spacing w:after="20"/>
              <w:ind w:left="20"/>
              <w:jc w:val="both"/>
            </w:pPr>
            <w:r>
              <w:rPr>
                <w:rFonts w:ascii="Times New Roman"/>
                <w:b w:val="false"/>
                <w:i w:val="false"/>
                <w:color w:val="000000"/>
                <w:sz w:val="20"/>
              </w:rPr>
              <w:t>
Әкелу (әкету) мақсаты________________________________________________________________________</w:t>
            </w:r>
          </w:p>
          <w:p>
            <w:pPr>
              <w:spacing w:after="20"/>
              <w:ind w:left="20"/>
              <w:jc w:val="both"/>
            </w:pPr>
            <w:r>
              <w:rPr>
                <w:rFonts w:ascii="Times New Roman"/>
                <w:b w:val="false"/>
                <w:i w:val="false"/>
                <w:color w:val="000000"/>
                <w:sz w:val="20"/>
              </w:rPr>
              <w:t>
Уақытша әкелу (әкету) мерзімі: ____________________________________________________</w:t>
            </w:r>
          </w:p>
          <w:p>
            <w:pPr>
              <w:spacing w:after="20"/>
              <w:ind w:left="20"/>
              <w:jc w:val="both"/>
            </w:pPr>
            <w:r>
              <w:rPr>
                <w:rFonts w:ascii="Times New Roman"/>
                <w:b w:val="false"/>
                <w:i w:val="false"/>
                <w:color w:val="000000"/>
                <w:sz w:val="20"/>
              </w:rPr>
              <w:t>
Негізі: _________________________________________________________________________</w:t>
            </w:r>
          </w:p>
          <w:p>
            <w:pPr>
              <w:spacing w:after="20"/>
              <w:ind w:left="20"/>
              <w:jc w:val="both"/>
            </w:pPr>
            <w:r>
              <w:rPr>
                <w:rFonts w:ascii="Times New Roman"/>
                <w:b w:val="false"/>
                <w:i w:val="false"/>
                <w:color w:val="000000"/>
                <w:sz w:val="20"/>
              </w:rPr>
              <w:t>
Қосымша ақпарат ________________________________________________________________</w:t>
            </w:r>
          </w:p>
          <w:p>
            <w:pPr>
              <w:spacing w:after="20"/>
              <w:ind w:left="20"/>
              <w:jc w:val="both"/>
            </w:pPr>
            <w:r>
              <w:rPr>
                <w:rFonts w:ascii="Times New Roman"/>
                <w:b w:val="false"/>
                <w:i w:val="false"/>
                <w:color w:val="000000"/>
                <w:sz w:val="20"/>
              </w:rPr>
              <w:t>
Транзит елі _____________________________________________________________________</w:t>
            </w:r>
          </w:p>
          <w:p>
            <w:pPr>
              <w:spacing w:after="20"/>
              <w:ind w:left="20"/>
              <w:jc w:val="both"/>
            </w:pPr>
            <w:r>
              <w:rPr>
                <w:rFonts w:ascii="Times New Roman"/>
                <w:b w:val="false"/>
                <w:i w:val="false"/>
                <w:color w:val="000000"/>
                <w:sz w:val="20"/>
              </w:rPr>
              <w:t>
                    (аумақ бойынша транзит)</w:t>
            </w:r>
          </w:p>
          <w:p>
            <w:pPr>
              <w:spacing w:after="20"/>
              <w:ind w:left="20"/>
              <w:jc w:val="both"/>
            </w:pPr>
            <w:r>
              <w:rPr>
                <w:rFonts w:ascii="Times New Roman"/>
                <w:b w:val="false"/>
                <w:i w:val="false"/>
                <w:color w:val="000000"/>
                <w:sz w:val="20"/>
              </w:rPr>
              <w:t>
Қолы_________ Күні________</w:t>
            </w:r>
          </w:p>
          <w:p>
            <w:pPr>
              <w:spacing w:after="20"/>
              <w:ind w:left="20"/>
              <w:jc w:val="both"/>
            </w:pPr>
            <w:r>
              <w:rPr>
                <w:rFonts w:ascii="Times New Roman"/>
                <w:b w:val="false"/>
                <w:i w:val="false"/>
                <w:color w:val="000000"/>
                <w:sz w:val="20"/>
              </w:rPr>
              <w:t>
Қорытынды_________________ қолданыста болады</w:t>
            </w:r>
          </w:p>
          <w:p>
            <w:pPr>
              <w:spacing w:after="20"/>
              <w:ind w:left="20"/>
              <w:jc w:val="both"/>
            </w:pPr>
            <w:r>
              <w:rPr>
                <w:rFonts w:ascii="Times New Roman"/>
                <w:b w:val="false"/>
                <w:i w:val="false"/>
                <w:color w:val="000000"/>
                <w:sz w:val="20"/>
              </w:rPr>
              <w:t>
Берілген күні: [Берілген күні] ж.</w:t>
            </w:r>
          </w:p>
          <w:p>
            <w:pPr>
              <w:spacing w:after="20"/>
              <w:ind w:left="20"/>
              <w:jc w:val="both"/>
            </w:pPr>
            <w:r>
              <w:rPr>
                <w:rFonts w:ascii="Times New Roman"/>
                <w:b w:val="false"/>
                <w:i w:val="false"/>
                <w:color w:val="000000"/>
                <w:sz w:val="20"/>
              </w:rPr>
              <w:t>
</w:t>
            </w:r>
            <w:r>
              <w:rPr>
                <w:rFonts w:ascii="Times New Roman"/>
                <w:b/>
                <w:i w:val="false"/>
                <w:color w:val="000000"/>
                <w:sz w:val="20"/>
              </w:rPr>
              <w:t>[Қол қоюшының лауазымы]</w:t>
            </w:r>
            <w:r>
              <w:rPr>
                <w:rFonts w:ascii="Times New Roman"/>
                <w:b w:val="false"/>
                <w:i w:val="false"/>
                <w:color w:val="000000"/>
                <w:sz w:val="20"/>
              </w:rPr>
              <w:t xml:space="preserve">                                                       </w:t>
            </w:r>
            <w:r>
              <w:rPr>
                <w:rFonts w:ascii="Times New Roman"/>
                <w:b/>
                <w:i w:val="false"/>
                <w:color w:val="000000"/>
                <w:sz w:val="20"/>
              </w:rPr>
              <w:t>[қол қоюшының Т.А.Ә.]</w:t>
            </w:r>
          </w:p>
          <w:p>
            <w:pPr>
              <w:spacing w:after="20"/>
              <w:ind w:left="20"/>
              <w:jc w:val="both"/>
            </w:pPr>
          </w:p>
          <w:p>
            <w:pPr>
              <w:spacing w:after="20"/>
              <w:ind w:left="20"/>
              <w:jc w:val="both"/>
            </w:pPr>
          </w:p>
          <w:p>
            <w:pPr>
              <w:spacing w:after="20"/>
              <w:ind w:left="20"/>
              <w:jc w:val="both"/>
            </w:pPr>
            <w:r>
              <w:drawing>
                <wp:inline distT="0" distB="0" distL="0" distR="0">
                  <wp:extent cx="73660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2082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269 бұйрығына</w:t>
            </w:r>
            <w:r>
              <w:br/>
            </w:r>
            <w:r>
              <w:rPr>
                <w:rFonts w:ascii="Times New Roman"/>
                <w:b w:val="false"/>
                <w:i w:val="false"/>
                <w:color w:val="000000"/>
                <w:sz w:val="20"/>
              </w:rPr>
              <w:t>2-қосымша</w:t>
            </w:r>
          </w:p>
        </w:tc>
      </w:tr>
    </w:tbl>
    <w:bookmarkStart w:name="z35" w:id="26"/>
    <w:p>
      <w:pPr>
        <w:spacing w:after="0"/>
        <w:ind w:left="0"/>
        <w:jc w:val="left"/>
      </w:pPr>
      <w:r>
        <w:rPr>
          <w:rFonts w:ascii="Times New Roman"/>
          <w:b/>
          <w:i w:val="false"/>
          <w:color w:val="000000"/>
        </w:rPr>
        <w:t xml:space="preserve">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w:t>
      </w:r>
    </w:p>
    <w:bookmarkEnd w:id="26"/>
    <w:bookmarkStart w:name="z36" w:id="27"/>
    <w:p>
      <w:pPr>
        <w:spacing w:after="0"/>
        <w:ind w:left="0"/>
        <w:jc w:val="left"/>
      </w:pPr>
      <w:r>
        <w:rPr>
          <w:rFonts w:ascii="Times New Roman"/>
          <w:b/>
          <w:i w:val="false"/>
          <w:color w:val="000000"/>
        </w:rPr>
        <w:t xml:space="preserve"> 1-тарау. Жалпы ережелер</w:t>
      </w:r>
    </w:p>
    <w:bookmarkEnd w:id="27"/>
    <w:bookmarkStart w:name="z37" w:id="28"/>
    <w:p>
      <w:pPr>
        <w:spacing w:after="0"/>
        <w:ind w:left="0"/>
        <w:jc w:val="both"/>
      </w:pPr>
      <w:r>
        <w:rPr>
          <w:rFonts w:ascii="Times New Roman"/>
          <w:b w:val="false"/>
          <w:i w:val="false"/>
          <w:color w:val="000000"/>
          <w:sz w:val="28"/>
        </w:rPr>
        <w:t xml:space="preserve">
      1. Осы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тәртібін айқындайды.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2. "Құрамында бағалы металдар бар шикізат тауарларын Қазақстан Республикасының аумағында қайта өңдеудің экономикалық орынсыздығы немесе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29"/>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2-тарау. Мемлекеттік қызмет көрсету тәртібі</w:t>
      </w:r>
    </w:p>
    <w:bookmarkEnd w:id="30"/>
    <w:bookmarkStart w:name="z40" w:id="31"/>
    <w:p>
      <w:pPr>
        <w:spacing w:after="0"/>
        <w:ind w:left="0"/>
        <w:jc w:val="both"/>
      </w:pPr>
      <w:r>
        <w:rPr>
          <w:rFonts w:ascii="Times New Roman"/>
          <w:b w:val="false"/>
          <w:i w:val="false"/>
          <w:color w:val="000000"/>
          <w:sz w:val="28"/>
        </w:rPr>
        <w:t>
      3. Мемлекеттік қызметті алу үшін жеке және заңды тұлғалар (бұдан әрі - көрсетілетін қызметті алушы) көрсетілетін қызметті берушіге www.egov.kz "электрондық үкімет" веб-порталы (бұдан әрі - портал) арқылы жолдайды:</w:t>
      </w:r>
    </w:p>
    <w:bookmarkEnd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0"/>
        <w:ind w:left="0"/>
        <w:jc w:val="both"/>
      </w:pPr>
      <w:r>
        <w:rPr>
          <w:rFonts w:ascii="Times New Roman"/>
          <w:b w:val="false"/>
          <w:i w:val="false"/>
          <w:color w:val="000000"/>
          <w:sz w:val="28"/>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0"/>
        <w:ind w:left="0"/>
        <w:jc w:val="both"/>
      </w:pPr>
      <w:r>
        <w:rPr>
          <w:rFonts w:ascii="Times New Roman"/>
          <w:b w:val="false"/>
          <w:i w:val="false"/>
          <w:color w:val="000000"/>
          <w:sz w:val="28"/>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0"/>
        <w:ind w:left="0"/>
        <w:jc w:val="both"/>
      </w:pPr>
      <w:r>
        <w:rPr>
          <w:rFonts w:ascii="Times New Roman"/>
          <w:b w:val="false"/>
          <w:i w:val="false"/>
          <w:color w:val="000000"/>
          <w:sz w:val="28"/>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bookmarkStart w:name="z41" w:id="32"/>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32"/>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3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34"/>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(бұдан әрі - қорытынды) береді.</w:t>
      </w:r>
    </w:p>
    <w:bookmarkEnd w:id="3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6" w:id="3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37"/>
    <w:bookmarkStart w:name="z47" w:id="38"/>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3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w:t>
            </w:r>
            <w:r>
              <w:br/>
            </w: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беруіңізді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СЭҚ ТН коды</w:t>
      </w:r>
      <w:r>
        <w:rPr>
          <w:rFonts w:ascii="Times New Roman"/>
          <w:b w:val="false"/>
          <w:i w:val="false"/>
          <w:color w:val="000000"/>
          <w:sz w:val="28"/>
        </w:rPr>
        <w:t xml:space="preserve">      </w:t>
      </w:r>
      <w:r>
        <w:rPr>
          <w:rFonts w:ascii="Times New Roman"/>
          <w:b/>
          <w:i w:val="false"/>
          <w:color w:val="000000"/>
          <w:sz w:val="28"/>
        </w:rPr>
        <w:t>      Тауардың атауы</w:t>
      </w:r>
      <w:r>
        <w:rPr>
          <w:rFonts w:ascii="Times New Roman"/>
          <w:b/>
          <w:i w:val="false"/>
          <w:color w:val="000000"/>
          <w:sz w:val="28"/>
        </w:rPr>
        <w:t>      Саны</w:t>
      </w:r>
      <w:r>
        <w:rPr>
          <w:rFonts w:ascii="Times New Roman"/>
          <w:b w:val="false"/>
          <w:i w:val="false"/>
          <w:color w:val="000000"/>
          <w:sz w:val="28"/>
        </w:rPr>
        <w:t xml:space="preserve">            </w:t>
      </w:r>
      <w:r>
        <w:rPr>
          <w:rFonts w:ascii="Times New Roman"/>
          <w:b/>
          <w:i w:val="false"/>
          <w:color w:val="000000"/>
          <w:sz w:val="28"/>
        </w:rPr>
        <w:t xml:space="preserve">Өлшем бірлігі </w:t>
      </w:r>
    </w:p>
    <w:p>
      <w:pPr>
        <w:spacing w:after="0"/>
        <w:ind w:left="0"/>
        <w:jc w:val="both"/>
      </w:pPr>
      <w:r>
        <w:rPr>
          <w:rFonts w:ascii="Times New Roman"/>
          <w:b w:val="false"/>
          <w:i w:val="false"/>
          <w:color w:val="000000"/>
          <w:sz w:val="28"/>
        </w:rPr>
        <w:t xml:space="preserve">
      Ұсынылатын құжаттар тізбесі:_______________________________________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құрамында бағалы</w:t>
            </w:r>
            <w:r>
              <w:br/>
            </w:r>
            <w:r>
              <w:rPr>
                <w:rFonts w:ascii="Times New Roman"/>
                <w:b w:val="false"/>
                <w:i w:val="false"/>
                <w:color w:val="000000"/>
                <w:sz w:val="20"/>
              </w:rPr>
              <w:t xml:space="preserve">металдар бар шикізат </w:t>
            </w:r>
            <w:r>
              <w:br/>
            </w:r>
            <w:r>
              <w:rPr>
                <w:rFonts w:ascii="Times New Roman"/>
                <w:b w:val="false"/>
                <w:i w:val="false"/>
                <w:color w:val="000000"/>
                <w:sz w:val="20"/>
              </w:rPr>
              <w:t xml:space="preserve">тауарларын қайта өңдеудің </w:t>
            </w:r>
            <w:r>
              <w:br/>
            </w:r>
            <w:r>
              <w:rPr>
                <w:rFonts w:ascii="Times New Roman"/>
                <w:b w:val="false"/>
                <w:i w:val="false"/>
                <w:color w:val="000000"/>
                <w:sz w:val="20"/>
              </w:rPr>
              <w:t xml:space="preserve">экономикалық орынсыздығы </w:t>
            </w:r>
            <w:r>
              <w:br/>
            </w:r>
            <w:r>
              <w:rPr>
                <w:rFonts w:ascii="Times New Roman"/>
                <w:b w:val="false"/>
                <w:i w:val="false"/>
                <w:color w:val="000000"/>
                <w:sz w:val="20"/>
              </w:rPr>
              <w:t xml:space="preserve">немесе мүмкін еместігі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19.04.2023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20"/>
              <w:ind w:left="20"/>
              <w:jc w:val="both"/>
            </w:pP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20"/>
              <w:ind w:left="20"/>
              <w:jc w:val="both"/>
            </w:pP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20"/>
              <w:ind w:left="20"/>
              <w:jc w:val="both"/>
            </w:pP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 алудың</w:t>
            </w:r>
            <w:r>
              <w:br/>
            </w:r>
            <w:r>
              <w:rPr>
                <w:rFonts w:ascii="Times New Roman"/>
                <w:b w:val="false"/>
                <w:i w:val="false"/>
                <w:color w:val="000000"/>
                <w:sz w:val="20"/>
              </w:rPr>
              <w:t>экономикалық орындылығы</w:t>
            </w:r>
            <w:r>
              <w:br/>
            </w:r>
            <w:r>
              <w:rPr>
                <w:rFonts w:ascii="Times New Roman"/>
                <w:b w:val="false"/>
                <w:i w:val="false"/>
                <w:color w:val="000000"/>
                <w:sz w:val="20"/>
              </w:rPr>
              <w:t>(орынсыздығы) және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УО атауы мемлекеттік тілінде</w:t>
            </w:r>
            <w:r>
              <w:rPr>
                <w:rFonts w:ascii="Times New Roman"/>
                <w:b w:val="false"/>
                <w:i w:val="false"/>
                <w:color w:val="000000"/>
                <w:sz w:val="20"/>
              </w:rPr>
              <w:t xml:space="preserve">                                                           </w:t>
            </w:r>
            <w:r>
              <w:rPr>
                <w:rFonts w:ascii="Times New Roman"/>
                <w:b/>
                <w:i w:val="false"/>
                <w:color w:val="000000"/>
                <w:sz w:val="20"/>
              </w:rPr>
              <w:t>[УО атауы орыс тілінде]</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w:t>
            </w:r>
          </w:p>
          <w:p>
            <w:pPr>
              <w:spacing w:after="20"/>
              <w:ind w:left="20"/>
              <w:jc w:val="both"/>
            </w:pPr>
          </w:p>
          <w:p>
            <w:pPr>
              <w:spacing w:after="20"/>
              <w:ind w:left="20"/>
              <w:jc w:val="both"/>
            </w:pPr>
            <w:r>
              <w:rPr>
                <w:rFonts w:ascii="Times New Roman"/>
                <w:b w:val="false"/>
                <w:i w:val="false"/>
                <w:color w:val="000000"/>
                <w:sz w:val="20"/>
              </w:rPr>
              <w:t>
№ ____/_____201 /_________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(қорытындыны беретін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(заңды тұлғалар үшін толық ресми атауы және заңды мекенжайы, бизнес-сәйкестендіру нөмірі/жеке тұлғалар үшін тегі, аты, әкесінің аты (бар болғанда) (бұдан әрі-Т.А.Ә), жеке басын куәландыратын құжаттың деректері, тұрғылықты жері)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Берілді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(бірыңғай тізбе бөлімі) (Еуразиялық экономикалық одақтың сыртқы экономикалық қызметінің тауар номенклатурасының коды (бұдан әрі - ЕЭАҚ СЭҚ ТН коды *)</w:t>
            </w:r>
          </w:p>
          <w:p>
            <w:pPr>
              <w:spacing w:after="20"/>
              <w:ind w:left="20"/>
              <w:jc w:val="both"/>
            </w:pPr>
            <w:r>
              <w:rPr>
                <w:rFonts w:ascii="Times New Roman"/>
                <w:b w:val="false"/>
                <w:i w:val="false"/>
                <w:color w:val="000000"/>
                <w:sz w:val="20"/>
              </w:rPr>
              <w:t>
Тауар атауы                                            Саны                                      Өлшем бірлігі</w:t>
            </w:r>
          </w:p>
          <w:p>
            <w:pPr>
              <w:spacing w:after="20"/>
              <w:ind w:left="20"/>
              <w:jc w:val="both"/>
            </w:pPr>
            <w:r>
              <w:rPr>
                <w:rFonts w:ascii="Times New Roman"/>
                <w:b w:val="false"/>
                <w:i w:val="false"/>
                <w:color w:val="000000"/>
                <w:sz w:val="20"/>
              </w:rPr>
              <w:t>
Алушы/жіберуші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(атауы, заңды мекенжайы, елі)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Межелі ел/жіберуші ел ___________________________________________________________</w:t>
            </w:r>
          </w:p>
          <w:p>
            <w:pPr>
              <w:spacing w:after="20"/>
              <w:ind w:left="20"/>
              <w:jc w:val="both"/>
            </w:pPr>
            <w:r>
              <w:rPr>
                <w:rFonts w:ascii="Times New Roman"/>
                <w:b w:val="false"/>
                <w:i w:val="false"/>
                <w:color w:val="000000"/>
                <w:sz w:val="20"/>
              </w:rPr>
              <w:t>
Әкелу (әкету) мақсаты____________________________________________________________</w:t>
            </w:r>
          </w:p>
          <w:p>
            <w:pPr>
              <w:spacing w:after="20"/>
              <w:ind w:left="20"/>
              <w:jc w:val="both"/>
            </w:pPr>
            <w:r>
              <w:rPr>
                <w:rFonts w:ascii="Times New Roman"/>
                <w:b w:val="false"/>
                <w:i w:val="false"/>
                <w:color w:val="000000"/>
                <w:sz w:val="20"/>
              </w:rPr>
              <w:t>
Уақытша әкелу (әкету) мерзімі: ____________________________________________________</w:t>
            </w:r>
          </w:p>
          <w:p>
            <w:pPr>
              <w:spacing w:after="20"/>
              <w:ind w:left="20"/>
              <w:jc w:val="both"/>
            </w:pPr>
            <w:r>
              <w:rPr>
                <w:rFonts w:ascii="Times New Roman"/>
                <w:b w:val="false"/>
                <w:i w:val="false"/>
                <w:color w:val="000000"/>
                <w:sz w:val="20"/>
              </w:rPr>
              <w:t>
Негізі:__________________________________________________________________________</w:t>
            </w:r>
          </w:p>
          <w:p>
            <w:pPr>
              <w:spacing w:after="20"/>
              <w:ind w:left="20"/>
              <w:jc w:val="both"/>
            </w:pPr>
            <w:r>
              <w:rPr>
                <w:rFonts w:ascii="Times New Roman"/>
                <w:b w:val="false"/>
                <w:i w:val="false"/>
                <w:color w:val="000000"/>
                <w:sz w:val="20"/>
              </w:rPr>
              <w:t>
Қосымша ақпарат ________________________________________________________________</w:t>
            </w:r>
          </w:p>
          <w:p>
            <w:pPr>
              <w:spacing w:after="20"/>
              <w:ind w:left="20"/>
              <w:jc w:val="both"/>
            </w:pPr>
            <w:r>
              <w:rPr>
                <w:rFonts w:ascii="Times New Roman"/>
                <w:b w:val="false"/>
                <w:i w:val="false"/>
                <w:color w:val="000000"/>
                <w:sz w:val="20"/>
              </w:rPr>
              <w:t>
Транзит елі _____________________________________________________________________</w:t>
            </w:r>
          </w:p>
          <w:p>
            <w:pPr>
              <w:spacing w:after="20"/>
              <w:ind w:left="20"/>
              <w:jc w:val="both"/>
            </w:pPr>
            <w:r>
              <w:rPr>
                <w:rFonts w:ascii="Times New Roman"/>
                <w:b w:val="false"/>
                <w:i w:val="false"/>
                <w:color w:val="000000"/>
                <w:sz w:val="20"/>
              </w:rPr>
              <w:t>
(аумақ бойынша транзит)</w:t>
            </w:r>
          </w:p>
          <w:p>
            <w:pPr>
              <w:spacing w:after="20"/>
              <w:ind w:left="20"/>
              <w:jc w:val="both"/>
            </w:pPr>
            <w:r>
              <w:rPr>
                <w:rFonts w:ascii="Times New Roman"/>
                <w:b w:val="false"/>
                <w:i w:val="false"/>
                <w:color w:val="000000"/>
                <w:sz w:val="20"/>
              </w:rPr>
              <w:t>
Қолы_________ Күні________</w:t>
            </w:r>
          </w:p>
          <w:p>
            <w:pPr>
              <w:spacing w:after="20"/>
              <w:ind w:left="20"/>
              <w:jc w:val="both"/>
            </w:pPr>
            <w:r>
              <w:rPr>
                <w:rFonts w:ascii="Times New Roman"/>
                <w:b w:val="false"/>
                <w:i w:val="false"/>
                <w:color w:val="000000"/>
                <w:sz w:val="20"/>
              </w:rPr>
              <w:t>
Қорытынды_________________ қолданыста болады</w:t>
            </w:r>
          </w:p>
          <w:p>
            <w:pPr>
              <w:spacing w:after="20"/>
              <w:ind w:left="20"/>
              <w:jc w:val="both"/>
            </w:pPr>
            <w:r>
              <w:rPr>
                <w:rFonts w:ascii="Times New Roman"/>
                <w:b w:val="false"/>
                <w:i w:val="false"/>
                <w:color w:val="000000"/>
                <w:sz w:val="20"/>
              </w:rPr>
              <w:t>
Берілген күні: [Берілген күні] ж.</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 қоюшының лауазымы]</w:t>
            </w:r>
            <w:r>
              <w:rPr>
                <w:rFonts w:ascii="Times New Roman"/>
                <w:b w:val="false"/>
                <w:i w:val="false"/>
                <w:color w:val="000000"/>
                <w:sz w:val="20"/>
              </w:rPr>
              <w:t xml:space="preserve">                                                </w:t>
            </w:r>
            <w:r>
              <w:rPr>
                <w:rFonts w:ascii="Times New Roman"/>
                <w:b/>
                <w:i w:val="false"/>
                <w:color w:val="000000"/>
                <w:sz w:val="20"/>
              </w:rPr>
              <w:t>[қол қоюшының Т.А.Ә.]</w:t>
            </w:r>
          </w:p>
          <w:p>
            <w:pPr>
              <w:spacing w:after="20"/>
              <w:ind w:left="20"/>
              <w:jc w:val="both"/>
            </w:pPr>
          </w:p>
          <w:p>
            <w:pPr>
              <w:spacing w:after="20"/>
              <w:ind w:left="20"/>
              <w:jc w:val="both"/>
            </w:pPr>
            <w:r>
              <w:drawing>
                <wp:inline distT="0" distB="0" distL="0" distR="0">
                  <wp:extent cx="73660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0" cy="2082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269 бұйрығына</w:t>
            </w:r>
            <w:r>
              <w:br/>
            </w:r>
            <w:r>
              <w:rPr>
                <w:rFonts w:ascii="Times New Roman"/>
                <w:b w:val="false"/>
                <w:i w:val="false"/>
                <w:color w:val="000000"/>
                <w:sz w:val="20"/>
              </w:rPr>
              <w:t>3-қосымша</w:t>
            </w:r>
          </w:p>
        </w:tc>
      </w:tr>
    </w:tbl>
    <w:bookmarkStart w:name="z56" w:id="40"/>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w:t>
      </w:r>
    </w:p>
    <w:bookmarkEnd w:id="40"/>
    <w:bookmarkStart w:name="z57" w:id="41"/>
    <w:p>
      <w:pPr>
        <w:spacing w:after="0"/>
        <w:ind w:left="0"/>
        <w:jc w:val="left"/>
      </w:pPr>
      <w:r>
        <w:rPr>
          <w:rFonts w:ascii="Times New Roman"/>
          <w:b/>
          <w:i w:val="false"/>
          <w:color w:val="000000"/>
        </w:rPr>
        <w:t xml:space="preserve"> 1-тарау. Жалпы ережелер</w:t>
      </w:r>
    </w:p>
    <w:bookmarkEnd w:id="41"/>
    <w:bookmarkStart w:name="z58" w:id="42"/>
    <w:p>
      <w:pPr>
        <w:spacing w:after="0"/>
        <w:ind w:left="0"/>
        <w:jc w:val="both"/>
      </w:pPr>
      <w:r>
        <w:rPr>
          <w:rFonts w:ascii="Times New Roman"/>
          <w:b w:val="false"/>
          <w:i w:val="false"/>
          <w:color w:val="000000"/>
          <w:sz w:val="28"/>
        </w:rPr>
        <w:t xml:space="preserve">
      1. Осы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аумағынан Еуразиялық экономикалық одаққа кірмейтін елдерге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тәртібін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2.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43"/>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44"/>
    <w:p>
      <w:pPr>
        <w:spacing w:after="0"/>
        <w:ind w:left="0"/>
        <w:jc w:val="left"/>
      </w:pPr>
      <w:r>
        <w:rPr>
          <w:rFonts w:ascii="Times New Roman"/>
          <w:b/>
          <w:i w:val="false"/>
          <w:color w:val="000000"/>
        </w:rPr>
        <w:t xml:space="preserve"> 2-тарау. Мемлекеттік қызмет көрсету тәртібі</w:t>
      </w:r>
    </w:p>
    <w:bookmarkEnd w:id="44"/>
    <w:bookmarkStart w:name="z61" w:id="45"/>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 www.egov.kz веб-порталы (бұдан әрі - портал) арқылы:</w:t>
      </w:r>
    </w:p>
    <w:bookmarkEnd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Еуразиялық экономикалық комиссияның шешіміне сәйкес электрондық құжаттар көсірмесін;</w:t>
      </w:r>
    </w:p>
    <w:p>
      <w:pPr>
        <w:spacing w:after="0"/>
        <w:ind w:left="0"/>
        <w:jc w:val="both"/>
      </w:pPr>
      <w:r>
        <w:rPr>
          <w:rFonts w:ascii="Times New Roman"/>
          <w:b w:val="false"/>
          <w:i w:val="false"/>
          <w:color w:val="000000"/>
          <w:sz w:val="28"/>
        </w:rPr>
        <w:t>
      3) қызмет түріне электрондық хабарлама көшірмесін;</w:t>
      </w:r>
    </w:p>
    <w:p>
      <w:pPr>
        <w:spacing w:after="0"/>
        <w:ind w:left="0"/>
        <w:jc w:val="both"/>
      </w:pPr>
      <w:r>
        <w:rPr>
          <w:rFonts w:ascii="Times New Roman"/>
          <w:b w:val="false"/>
          <w:i w:val="false"/>
          <w:color w:val="000000"/>
          <w:sz w:val="28"/>
        </w:rPr>
        <w:t>
      4) тауарларды иелену (сатып алу) заңдылығын растайтын электрондық құжаттың (құжаттар) көшірмесін немесе делдалдық шарттың көшірмесін;</w:t>
      </w:r>
    </w:p>
    <w:p>
      <w:pPr>
        <w:spacing w:after="0"/>
        <w:ind w:left="0"/>
        <w:jc w:val="both"/>
      </w:pPr>
      <w:r>
        <w:rPr>
          <w:rFonts w:ascii="Times New Roman"/>
          <w:b w:val="false"/>
          <w:i w:val="false"/>
          <w:color w:val="000000"/>
          <w:sz w:val="28"/>
        </w:rPr>
        <w:t>
      5)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электрондық құжаттың көшірмесін (тазартылған алтын әкетілген жағдайда);</w:t>
      </w:r>
    </w:p>
    <w:p>
      <w:pPr>
        <w:spacing w:after="0"/>
        <w:ind w:left="0"/>
        <w:jc w:val="both"/>
      </w:pPr>
      <w:r>
        <w:rPr>
          <w:rFonts w:ascii="Times New Roman"/>
          <w:b w:val="false"/>
          <w:i w:val="false"/>
          <w:color w:val="000000"/>
          <w:sz w:val="28"/>
        </w:rPr>
        <w:t>
      6)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аккредиттелген сынақ зертханасы берген электрондық құжаттың көшірмесін;</w:t>
      </w:r>
    </w:p>
    <w:p>
      <w:pPr>
        <w:spacing w:after="0"/>
        <w:ind w:left="0"/>
        <w:jc w:val="both"/>
      </w:pPr>
      <w:r>
        <w:rPr>
          <w:rFonts w:ascii="Times New Roman"/>
          <w:b w:val="false"/>
          <w:i w:val="false"/>
          <w:color w:val="000000"/>
          <w:sz w:val="28"/>
        </w:rPr>
        <w:t>
      7) әкетуге электрондық қорытындының көшірмесін (тауарды әкеткен жағдайда);</w:t>
      </w:r>
    </w:p>
    <w:p>
      <w:pPr>
        <w:spacing w:after="0"/>
        <w:ind w:left="0"/>
        <w:jc w:val="both"/>
      </w:pPr>
      <w:r>
        <w:rPr>
          <w:rFonts w:ascii="Times New Roman"/>
          <w:b w:val="false"/>
          <w:i w:val="false"/>
          <w:color w:val="000000"/>
          <w:sz w:val="28"/>
        </w:rPr>
        <w:t>
      8) қайта өңдеуге электрондық қорытындының көшірмесін (тауарды қайта өңдеуге әкеткен жағдайда) жолдайды.</w:t>
      </w:r>
    </w:p>
    <w:bookmarkStart w:name="z62" w:id="46"/>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46"/>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4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48"/>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(бұдан әрі - акт) береді.</w:t>
      </w:r>
    </w:p>
    <w:bookmarkEnd w:id="4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акт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5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67" w:id="5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51"/>
    <w:bookmarkStart w:name="z68" w:id="52"/>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5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5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w:t>
            </w:r>
            <w:r>
              <w:br/>
            </w: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 жылғы №____ келісімшарт негізінде Қазақстан Республикасынан әкетілетін бағалы металдарға, бағалы металдардың сынықтары мен қалдықтарына мемлекеттік бақылау жүргізуді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 атауы: 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СЭҚ ТН коды: 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салмағы граммен</w:t>
      </w:r>
      <w:r>
        <w:rPr>
          <w:rFonts w:ascii="Times New Roman"/>
          <w:b/>
          <w:i w:val="false"/>
          <w:color w:val="000000"/>
          <w:sz w:val="28"/>
        </w:rPr>
        <w:t xml:space="preserve">/данамен: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Келісімшарт құны:____________________________</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(қол қоюшының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 xml:space="preserve">қоспағанда), бағалы </w:t>
            </w:r>
            <w:r>
              <w:br/>
            </w:r>
            <w:r>
              <w:rPr>
                <w:rFonts w:ascii="Times New Roman"/>
                <w:b w:val="false"/>
                <w:i w:val="false"/>
                <w:color w:val="000000"/>
                <w:sz w:val="20"/>
              </w:rPr>
              <w:t xml:space="preserve">металдардың сынықтарын және </w:t>
            </w:r>
            <w:r>
              <w:br/>
            </w:r>
            <w:r>
              <w:rPr>
                <w:rFonts w:ascii="Times New Roman"/>
                <w:b w:val="false"/>
                <w:i w:val="false"/>
                <w:color w:val="000000"/>
                <w:sz w:val="20"/>
              </w:rPr>
              <w:t xml:space="preserve">қалдықтарын Еуразиялық </w:t>
            </w:r>
            <w:r>
              <w:br/>
            </w:r>
            <w:r>
              <w:rPr>
                <w:rFonts w:ascii="Times New Roman"/>
                <w:b w:val="false"/>
                <w:i w:val="false"/>
                <w:color w:val="000000"/>
                <w:sz w:val="20"/>
              </w:rPr>
              <w:t xml:space="preserve">экономикалық одаққа </w:t>
            </w:r>
            <w:r>
              <w:br/>
            </w:r>
            <w:r>
              <w:rPr>
                <w:rFonts w:ascii="Times New Roman"/>
                <w:b w:val="false"/>
                <w:i w:val="false"/>
                <w:color w:val="000000"/>
                <w:sz w:val="20"/>
              </w:rPr>
              <w:t xml:space="preserve">кірмейтін елдерге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кезінде </w:t>
            </w:r>
            <w:r>
              <w:br/>
            </w:r>
            <w:r>
              <w:rPr>
                <w:rFonts w:ascii="Times New Roman"/>
                <w:b w:val="false"/>
                <w:i w:val="false"/>
                <w:color w:val="000000"/>
                <w:sz w:val="20"/>
              </w:rPr>
              <w:t>мемлекеттік бақылау</w:t>
            </w:r>
            <w:r>
              <w:br/>
            </w:r>
            <w:r>
              <w:rPr>
                <w:rFonts w:ascii="Times New Roman"/>
                <w:b w:val="false"/>
                <w:i w:val="false"/>
                <w:color w:val="000000"/>
                <w:sz w:val="20"/>
              </w:rPr>
              <w:t xml:space="preserve">және құнын бағалау актісін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19.04.2023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 не мемлекеттік қызмет көрсетуден дәлелді бас тарту. </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Еуразиялық экономикалық комиссияның шешіміне сәйкес электрондық құжаттар көсірмесін;</w:t>
            </w:r>
          </w:p>
          <w:p>
            <w:pPr>
              <w:spacing w:after="20"/>
              <w:ind w:left="20"/>
              <w:jc w:val="both"/>
            </w:pPr>
            <w:r>
              <w:rPr>
                <w:rFonts w:ascii="Times New Roman"/>
                <w:b w:val="false"/>
                <w:i w:val="false"/>
                <w:color w:val="000000"/>
                <w:sz w:val="20"/>
              </w:rPr>
              <w:t>
3) қызмет түріне электрондық хабарлама көшірмесін;</w:t>
            </w:r>
          </w:p>
          <w:p>
            <w:pPr>
              <w:spacing w:after="20"/>
              <w:ind w:left="20"/>
              <w:jc w:val="both"/>
            </w:pPr>
            <w:r>
              <w:rPr>
                <w:rFonts w:ascii="Times New Roman"/>
                <w:b w:val="false"/>
                <w:i w:val="false"/>
                <w:color w:val="000000"/>
                <w:sz w:val="20"/>
              </w:rPr>
              <w:t>
4) тауарларды иелену (сатып алу) заңдылығын растайтын электрондық құжаттың (құжаттар) көшірмесін немесе делдалдық шарттың көшірмесін;</w:t>
            </w:r>
          </w:p>
          <w:p>
            <w:pPr>
              <w:spacing w:after="20"/>
              <w:ind w:left="20"/>
              <w:jc w:val="both"/>
            </w:pPr>
            <w:r>
              <w:rPr>
                <w:rFonts w:ascii="Times New Roman"/>
                <w:b w:val="false"/>
                <w:i w:val="false"/>
                <w:color w:val="000000"/>
                <w:sz w:val="20"/>
              </w:rPr>
              <w:t>
5)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электрондық құжаттың көшірмесін (тазартылған алтын әкетілген жағдайда);</w:t>
            </w:r>
          </w:p>
          <w:p>
            <w:pPr>
              <w:spacing w:after="20"/>
              <w:ind w:left="20"/>
              <w:jc w:val="both"/>
            </w:pPr>
            <w:r>
              <w:rPr>
                <w:rFonts w:ascii="Times New Roman"/>
                <w:b w:val="false"/>
                <w:i w:val="false"/>
                <w:color w:val="000000"/>
                <w:sz w:val="20"/>
              </w:rPr>
              <w:t>
6)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аккредиттелген сынақ зертханасы берген электрондық құжаттың көшірмесін;</w:t>
            </w:r>
          </w:p>
          <w:p>
            <w:pPr>
              <w:spacing w:after="20"/>
              <w:ind w:left="20"/>
              <w:jc w:val="both"/>
            </w:pPr>
            <w:r>
              <w:rPr>
                <w:rFonts w:ascii="Times New Roman"/>
                <w:b w:val="false"/>
                <w:i w:val="false"/>
                <w:color w:val="000000"/>
                <w:sz w:val="20"/>
              </w:rPr>
              <w:t>
7) әкетуге арналған қорытындының электрондық көшірмесі, тазартылған бағалы металдарды әкетуден басқа.</w:t>
            </w:r>
          </w:p>
          <w:p>
            <w:pPr>
              <w:spacing w:after="20"/>
              <w:ind w:left="20"/>
              <w:jc w:val="both"/>
            </w:pPr>
            <w:r>
              <w:rPr>
                <w:rFonts w:ascii="Times New Roman"/>
                <w:b w:val="false"/>
                <w:i w:val="false"/>
                <w:color w:val="000000"/>
                <w:sz w:val="20"/>
              </w:rPr>
              <w:t xml:space="preserve">
8) қайта өңдеуге арналған қорытындының электрондық көшірмесі (тауарды қайта өңдеуге әкеткен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w:t>
            </w:r>
            <w:r>
              <w:br/>
            </w:r>
            <w:r>
              <w:rPr>
                <w:rFonts w:ascii="Times New Roman"/>
                <w:b w:val="false"/>
                <w:i w:val="false"/>
                <w:color w:val="000000"/>
                <w:sz w:val="20"/>
              </w:rPr>
              <w:t>және 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елдерге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 кезінде мемлекеттік</w:t>
            </w:r>
            <w:r>
              <w:br/>
            </w:r>
            <w:r>
              <w:rPr>
                <w:rFonts w:ascii="Times New Roman"/>
                <w:b w:val="false"/>
                <w:i w:val="false"/>
                <w:color w:val="000000"/>
                <w:sz w:val="20"/>
              </w:rPr>
              <w:t>бақылау және құнын бағалау</w:t>
            </w:r>
            <w:r>
              <w:br/>
            </w:r>
            <w:r>
              <w:rPr>
                <w:rFonts w:ascii="Times New Roman"/>
                <w:b w:val="false"/>
                <w:i w:val="false"/>
                <w:color w:val="000000"/>
                <w:sz w:val="20"/>
              </w:rPr>
              <w:t>актісін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10.08.2021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1524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АКТ Қазақстан Республикасының аумағынан әкетілетін құрамында бағалы металдар бар тауарлардың құнын мемлекеттік бақылау және бағалау</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қағидаларға сәйкес:</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"Индустриялық даму комитеті" республикалық мемлекеттік мекемесі,</w:t>
      </w:r>
    </w:p>
    <w:p>
      <w:pPr>
        <w:spacing w:after="0"/>
        <w:ind w:left="0"/>
        <w:jc w:val="both"/>
      </w:pPr>
      <w:r>
        <w:rPr>
          <w:rFonts w:ascii="Times New Roman"/>
          <w:b w:val="false"/>
          <w:i w:val="false"/>
          <w:color w:val="000000"/>
          <w:sz w:val="28"/>
        </w:rPr>
        <w:t>
      _____________________________ , ____________________________</w:t>
      </w:r>
    </w:p>
    <w:p>
      <w:pPr>
        <w:spacing w:after="0"/>
        <w:ind w:left="0"/>
        <w:jc w:val="both"/>
      </w:pPr>
      <w:r>
        <w:rPr>
          <w:rFonts w:ascii="Times New Roman"/>
          <w:b w:val="false"/>
          <w:i w:val="false"/>
          <w:color w:val="000000"/>
          <w:sz w:val="28"/>
        </w:rPr>
        <w:t>
      Басшының лауазымы)                               (Басшының аты-жөні)</w:t>
      </w:r>
    </w:p>
    <w:p>
      <w:pPr>
        <w:spacing w:after="0"/>
        <w:ind w:left="0"/>
        <w:jc w:val="both"/>
      </w:pPr>
      <w:r>
        <w:rPr>
          <w:rFonts w:ascii="Times New Roman"/>
          <w:b w:val="false"/>
          <w:i w:val="false"/>
          <w:color w:val="000000"/>
          <w:sz w:val="28"/>
        </w:rPr>
        <w:t>
      Нұр-Сұлтан қ. тауар партиясын қараусыз мемлекеттік бақылау жүргізді.</w:t>
      </w:r>
    </w:p>
    <w:p>
      <w:pPr>
        <w:spacing w:after="0"/>
        <w:ind w:left="0"/>
        <w:jc w:val="both"/>
      </w:pPr>
      <w:r>
        <w:rPr>
          <w:rFonts w:ascii="Times New Roman"/>
          <w:b w:val="false"/>
          <w:i w:val="false"/>
          <w:color w:val="000000"/>
          <w:sz w:val="28"/>
        </w:rPr>
        <w:t>
      Тауар: ___________________________, ____________________________</w:t>
      </w:r>
    </w:p>
    <w:p>
      <w:pPr>
        <w:spacing w:after="0"/>
        <w:ind w:left="0"/>
        <w:jc w:val="both"/>
      </w:pPr>
      <w:r>
        <w:rPr>
          <w:rFonts w:ascii="Times New Roman"/>
          <w:b w:val="false"/>
          <w:i w:val="false"/>
          <w:color w:val="000000"/>
          <w:sz w:val="28"/>
        </w:rPr>
        <w:t>
                            (тауар атауы)                                      ( тауар коды)</w:t>
      </w:r>
    </w:p>
    <w:p>
      <w:pPr>
        <w:spacing w:after="0"/>
        <w:ind w:left="0"/>
        <w:jc w:val="both"/>
      </w:pPr>
      <w:r>
        <w:rPr>
          <w:rFonts w:ascii="Times New Roman"/>
          <w:b w:val="false"/>
          <w:i w:val="false"/>
          <w:color w:val="000000"/>
          <w:sz w:val="28"/>
        </w:rPr>
        <w:t>
      Өтініш беруші ұсынған: ______________________________________</w:t>
      </w:r>
    </w:p>
    <w:p>
      <w:pPr>
        <w:spacing w:after="0"/>
        <w:ind w:left="0"/>
        <w:jc w:val="both"/>
      </w:pPr>
      <w:r>
        <w:rPr>
          <w:rFonts w:ascii="Times New Roman"/>
          <w:b w:val="false"/>
          <w:i w:val="false"/>
          <w:color w:val="000000"/>
          <w:sz w:val="28"/>
        </w:rPr>
        <w:t>
      Келісімшарт бойынша шығару үшін: ___________ _______________ жыл.</w:t>
      </w:r>
    </w:p>
    <w:p>
      <w:pPr>
        <w:spacing w:after="0"/>
        <w:ind w:left="0"/>
        <w:jc w:val="both"/>
      </w:pPr>
      <w:r>
        <w:rPr>
          <w:rFonts w:ascii="Times New Roman"/>
          <w:b w:val="false"/>
          <w:i w:val="false"/>
          <w:color w:val="000000"/>
          <w:sz w:val="28"/>
        </w:rPr>
        <w:t>
      Өтініш берушінің бағалы металдармен операцияларды жүзеге асыру құқығын растайтын құжат: _____________</w:t>
      </w:r>
    </w:p>
    <w:p>
      <w:pPr>
        <w:spacing w:after="0"/>
        <w:ind w:left="0"/>
        <w:jc w:val="both"/>
      </w:pPr>
      <w:r>
        <w:rPr>
          <w:rFonts w:ascii="Times New Roman"/>
          <w:b w:val="false"/>
          <w:i w:val="false"/>
          <w:color w:val="000000"/>
          <w:sz w:val="28"/>
        </w:rPr>
        <w:t>
      Берілді: ______________________________________________________________</w:t>
      </w:r>
    </w:p>
    <w:p>
      <w:pPr>
        <w:spacing w:after="0"/>
        <w:ind w:left="0"/>
        <w:jc w:val="both"/>
      </w:pPr>
      <w:r>
        <w:rPr>
          <w:rFonts w:ascii="Times New Roman"/>
          <w:b w:val="false"/>
          <w:i w:val="false"/>
          <w:color w:val="000000"/>
          <w:sz w:val="28"/>
        </w:rPr>
        <w:t>
      Келісім-шартқа және ілеспе құжаттарға сәйкес: тауардың массасы ____________,</w:t>
      </w:r>
    </w:p>
    <w:p>
      <w:pPr>
        <w:spacing w:after="0"/>
        <w:ind w:left="0"/>
        <w:jc w:val="both"/>
      </w:pPr>
      <w:r>
        <w:rPr>
          <w:rFonts w:ascii="Times New Roman"/>
          <w:b w:val="false"/>
          <w:i w:val="false"/>
          <w:color w:val="000000"/>
          <w:sz w:val="28"/>
        </w:rPr>
        <w:t>
      Саны: _____________________________</w:t>
      </w:r>
    </w:p>
    <w:p>
      <w:pPr>
        <w:spacing w:after="0"/>
        <w:ind w:left="0"/>
        <w:jc w:val="both"/>
      </w:pPr>
      <w:r>
        <w:rPr>
          <w:rFonts w:ascii="Times New Roman"/>
          <w:b w:val="false"/>
          <w:i w:val="false"/>
          <w:color w:val="000000"/>
          <w:sz w:val="28"/>
        </w:rPr>
        <w:t>
      Тауардың келісімшарт құны: ____________________________________________.</w:t>
      </w:r>
    </w:p>
    <w:p>
      <w:pPr>
        <w:spacing w:after="0"/>
        <w:ind w:left="0"/>
        <w:jc w:val="both"/>
      </w:pPr>
      <w:r>
        <w:rPr>
          <w:rFonts w:ascii="Times New Roman"/>
          <w:b w:val="false"/>
          <w:i w:val="false"/>
          <w:color w:val="000000"/>
          <w:sz w:val="28"/>
        </w:rPr>
        <w:t>
      Құрамында бағалы металдар бар әкелінетін тауарларды мемлекеттік бақылау нәтижелері:</w:t>
      </w:r>
    </w:p>
    <w:p>
      <w:pPr>
        <w:spacing w:after="0"/>
        <w:ind w:left="0"/>
        <w:jc w:val="both"/>
      </w:pPr>
      <w:r>
        <w:rPr>
          <w:rFonts w:ascii="Times New Roman"/>
          <w:b w:val="false"/>
          <w:i w:val="false"/>
          <w:color w:val="000000"/>
          <w:sz w:val="28"/>
        </w:rPr>
        <w:t>
      Мемлекеттік бақылау өтініш беруші өкілінің қатысуымен жүргізілді:</w:t>
      </w:r>
    </w:p>
    <w:p>
      <w:pPr>
        <w:spacing w:after="0"/>
        <w:ind w:left="0"/>
        <w:jc w:val="both"/>
      </w:pPr>
      <w:r>
        <w:rPr>
          <w:rFonts w:ascii="Times New Roman"/>
          <w:b w:val="false"/>
          <w:i w:val="false"/>
          <w:color w:val="000000"/>
          <w:sz w:val="28"/>
        </w:rPr>
        <w:t>
      _____________________________, ____________________________ жеке тұлға № _________, берілді _____________________ бастап __________ № _ _ _ _ _ _ _ _ _ _ _ _ _ сенімхат ___________________ жауап:</w:t>
      </w:r>
    </w:p>
    <w:p>
      <w:pPr>
        <w:spacing w:after="0"/>
        <w:ind w:left="0"/>
        <w:jc w:val="both"/>
      </w:pPr>
      <w:r>
        <w:rPr>
          <w:rFonts w:ascii="Times New Roman"/>
          <w:b w:val="false"/>
          <w:i w:val="false"/>
          <w:color w:val="000000"/>
          <w:sz w:val="28"/>
        </w:rPr>
        <w:t>
      Шығыс өтінімі.: № ______________________________ , _________________ бастап ________________ г.</w:t>
      </w:r>
    </w:p>
    <w:p>
      <w:pPr>
        <w:spacing w:after="0"/>
        <w:ind w:left="0"/>
        <w:jc w:val="both"/>
      </w:pPr>
      <w:r>
        <w:rPr>
          <w:rFonts w:ascii="Times New Roman"/>
          <w:b w:val="false"/>
          <w:i w:val="false"/>
          <w:color w:val="000000"/>
          <w:sz w:val="28"/>
        </w:rPr>
        <w:t>
      Мемлекеттік бақылаушы: ____________________    ________________________</w:t>
      </w:r>
    </w:p>
    <w:p>
      <w:pPr>
        <w:spacing w:after="0"/>
        <w:ind w:left="0"/>
        <w:jc w:val="both"/>
      </w:pPr>
      <w:r>
        <w:rPr>
          <w:rFonts w:ascii="Times New Roman"/>
          <w:b w:val="false"/>
          <w:i w:val="false"/>
          <w:color w:val="000000"/>
          <w:sz w:val="28"/>
        </w:rPr>
        <w:t>
                                                   (Басшының лауазымы)          (басшының аты-жөні)</w:t>
      </w:r>
    </w:p>
    <w:p>
      <w:pPr>
        <w:spacing w:after="0"/>
        <w:ind w:left="0"/>
        <w:jc w:val="both"/>
      </w:pPr>
      <w:r>
        <w:rPr>
          <w:rFonts w:ascii="Times New Roman"/>
          <w:b w:val="false"/>
          <w:i w:val="false"/>
          <w:color w:val="000000"/>
          <w:sz w:val="28"/>
        </w:rPr>
        <w:t>
      Басшының лауазымы                                                      Басшының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16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269 бұйрығына</w:t>
            </w:r>
            <w:r>
              <w:br/>
            </w:r>
            <w:r>
              <w:rPr>
                <w:rFonts w:ascii="Times New Roman"/>
                <w:b w:val="false"/>
                <w:i w:val="false"/>
                <w:color w:val="000000"/>
                <w:sz w:val="20"/>
              </w:rPr>
              <w:t>4-қосымша</w:t>
            </w:r>
          </w:p>
        </w:tc>
      </w:tr>
    </w:tbl>
    <w:bookmarkStart w:name="z77" w:id="54"/>
    <w:p>
      <w:pPr>
        <w:spacing w:after="0"/>
        <w:ind w:left="0"/>
        <w:jc w:val="left"/>
      </w:pPr>
      <w:r>
        <w:rPr>
          <w:rFonts w:ascii="Times New Roman"/>
          <w:b/>
          <w:i w:val="false"/>
          <w:color w:val="000000"/>
        </w:rPr>
        <w:t xml:space="preserve">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w:t>
      </w:r>
    </w:p>
    <w:bookmarkEnd w:id="54"/>
    <w:bookmarkStart w:name="z78" w:id="55"/>
    <w:p>
      <w:pPr>
        <w:spacing w:after="0"/>
        <w:ind w:left="0"/>
        <w:jc w:val="left"/>
      </w:pPr>
      <w:r>
        <w:rPr>
          <w:rFonts w:ascii="Times New Roman"/>
          <w:b/>
          <w:i w:val="false"/>
          <w:color w:val="000000"/>
        </w:rPr>
        <w:t xml:space="preserve"> 1-тарау. Жалпы ережелер</w:t>
      </w:r>
    </w:p>
    <w:bookmarkEnd w:id="55"/>
    <w:bookmarkStart w:name="z79" w:id="56"/>
    <w:p>
      <w:pPr>
        <w:spacing w:after="0"/>
        <w:ind w:left="0"/>
        <w:jc w:val="both"/>
      </w:pPr>
      <w:r>
        <w:rPr>
          <w:rFonts w:ascii="Times New Roman"/>
          <w:b w:val="false"/>
          <w:i w:val="false"/>
          <w:color w:val="000000"/>
          <w:sz w:val="28"/>
        </w:rPr>
        <w:t xml:space="preserve">
      1. Осы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57"/>
    <w:p>
      <w:pPr>
        <w:spacing w:after="0"/>
        <w:ind w:left="0"/>
        <w:jc w:val="both"/>
      </w:pPr>
      <w:r>
        <w:rPr>
          <w:rFonts w:ascii="Times New Roman"/>
          <w:b w:val="false"/>
          <w:i w:val="false"/>
          <w:color w:val="000000"/>
          <w:sz w:val="28"/>
        </w:rPr>
        <w:t>
      2.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беруді (бұдан әрі –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w:t>
      </w:r>
    </w:p>
    <w:bookmarkEnd w:id="57"/>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82" w:id="59"/>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 www.egov.kz веб-порталы (бұдан әрі - портал) арқылы:</w:t>
      </w:r>
    </w:p>
    <w:bookmarkEnd w:id="5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өтінішті;</w:t>
      </w:r>
    </w:p>
    <w:p>
      <w:pPr>
        <w:spacing w:after="0"/>
        <w:ind w:left="0"/>
        <w:jc w:val="both"/>
      </w:pPr>
      <w:r>
        <w:rPr>
          <w:rFonts w:ascii="Times New Roman"/>
          <w:b w:val="false"/>
          <w:i w:val="false"/>
          <w:color w:val="000000"/>
          <w:sz w:val="28"/>
        </w:rPr>
        <w:t>
      2) электрондық сыртқы сауда шартының (келісімшарт) көшірмесін, оған қосымшалар және (немесе) толықтырулар, ал сыртқы сауда шарты (келісімшарты) болмаған жағдайда - Тараптардың ниеттерін растайтын өзге де құжаттың электрондық көшірмесін;</w:t>
      </w:r>
    </w:p>
    <w:p>
      <w:pPr>
        <w:spacing w:after="0"/>
        <w:ind w:left="0"/>
        <w:jc w:val="both"/>
      </w:pPr>
      <w:r>
        <w:rPr>
          <w:rFonts w:ascii="Times New Roman"/>
          <w:b w:val="false"/>
          <w:i w:val="false"/>
          <w:color w:val="000000"/>
          <w:sz w:val="28"/>
        </w:rPr>
        <w:t>
      3) тауарлардың толық ассортиментін, саны мен массасын көрсете отырып, құрамында бағалы металдар бар тауарларға арналған электрондық ерекшеліктің көшірмесін;</w:t>
      </w:r>
    </w:p>
    <w:p>
      <w:pPr>
        <w:spacing w:after="0"/>
        <w:ind w:left="0"/>
        <w:jc w:val="both"/>
      </w:pPr>
      <w:r>
        <w:rPr>
          <w:rFonts w:ascii="Times New Roman"/>
          <w:b w:val="false"/>
          <w:i w:val="false"/>
          <w:color w:val="000000"/>
          <w:sz w:val="28"/>
        </w:rPr>
        <w:t>
      4) зергерлік бұйымдар мен шеберлердің алтын және күміс істерін, басқа да бұйымдар мен олардың бөліктерін қоспағанда, тауардағы бағалы металдардың құрамы туралы электрондық құжаттың көшірмесін;</w:t>
      </w:r>
    </w:p>
    <w:p>
      <w:pPr>
        <w:spacing w:after="0"/>
        <w:ind w:left="0"/>
        <w:jc w:val="both"/>
      </w:pPr>
      <w:r>
        <w:rPr>
          <w:rFonts w:ascii="Times New Roman"/>
          <w:b w:val="false"/>
          <w:i w:val="false"/>
          <w:color w:val="000000"/>
          <w:sz w:val="28"/>
        </w:rPr>
        <w:t>
      5) қызмет түріне электрондық хабарламаның көшірмесін жолдайды.</w:t>
      </w:r>
    </w:p>
    <w:bookmarkStart w:name="z83" w:id="60"/>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60"/>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61"/>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61"/>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 w:id="62"/>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14-қосымшасына, "Бағалы металдар мен асыл тастар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"Бағалы металдар мен асыл тастар туралы" Қазақстан Республикасы Үкіметінің 2016 жылғы 22 шілдедегі </w:t>
      </w:r>
      <w:r>
        <w:rPr>
          <w:rFonts w:ascii="Times New Roman"/>
          <w:b w:val="false"/>
          <w:i w:val="false"/>
          <w:color w:val="000000"/>
          <w:sz w:val="28"/>
        </w:rPr>
        <w:t>№ 422</w:t>
      </w:r>
      <w:r>
        <w:rPr>
          <w:rFonts w:ascii="Times New Roman"/>
          <w:b w:val="false"/>
          <w:i w:val="false"/>
          <w:color w:val="000000"/>
          <w:sz w:val="28"/>
        </w:rPr>
        <w:t xml:space="preserve"> "Қазақстан Республикасының аумағына тарифтік емес реттеу, және Қазақстан Республикасының аумағынан осы елдерге бағалы металдар мен құрамында бағалы металдар бар шикізат тауарларын әкетуді және Қазақстан Республикасы Үкіметінің кейбір шешімдерінің күші жойылды деп танылуын қамтамасыз етсін.</w:t>
      </w:r>
    </w:p>
    <w:bookmarkEnd w:id="62"/>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4-қосымшаға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(бұдан әрі - акт) береді.</w:t>
      </w:r>
    </w:p>
    <w:bookmarkEnd w:id="6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4-қосымшаларға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88" w:id="6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65"/>
    <w:bookmarkStart w:name="z89" w:id="66"/>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66"/>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67"/>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6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w:t>
            </w:r>
            <w:r>
              <w:br/>
            </w:r>
            <w:r>
              <w:rPr>
                <w:rFonts w:ascii="Times New Roman"/>
                <w:b w:val="false"/>
                <w:i w:val="false"/>
                <w:color w:val="000000"/>
                <w:sz w:val="20"/>
              </w:rPr>
              <w:t>(БСН, ЖСН)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______________жылғы №____ келісімшартқа сәйкес Қазақстан Республикасынан әкелетін бағалы металдарға, бағалы металдардың сынықтары мен қалдықтарына мемлекеттік бақылау жүргізуді сұраймын.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 атауы: 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СЭҚ ТН коды: 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Тауардың салмағы граммен: ________________________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(Аты-Жөні, қол қоятын)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 xml:space="preserve">қоспағанда), бағалы </w:t>
            </w:r>
            <w:r>
              <w:br/>
            </w:r>
            <w:r>
              <w:rPr>
                <w:rFonts w:ascii="Times New Roman"/>
                <w:b w:val="false"/>
                <w:i w:val="false"/>
                <w:color w:val="000000"/>
                <w:sz w:val="20"/>
              </w:rPr>
              <w:t xml:space="preserve">металдардың сынықтарын және </w:t>
            </w:r>
            <w:r>
              <w:br/>
            </w:r>
            <w:r>
              <w:rPr>
                <w:rFonts w:ascii="Times New Roman"/>
                <w:b w:val="false"/>
                <w:i w:val="false"/>
                <w:color w:val="000000"/>
                <w:sz w:val="20"/>
              </w:rPr>
              <w:t xml:space="preserve">қалдықтарын Еуразиялық </w:t>
            </w:r>
            <w:r>
              <w:br/>
            </w:r>
            <w:r>
              <w:rPr>
                <w:rFonts w:ascii="Times New Roman"/>
                <w:b w:val="false"/>
                <w:i w:val="false"/>
                <w:color w:val="000000"/>
                <w:sz w:val="20"/>
              </w:rPr>
              <w:t>экономикалық одаққа</w:t>
            </w:r>
            <w:r>
              <w:br/>
            </w:r>
            <w:r>
              <w:rPr>
                <w:rFonts w:ascii="Times New Roman"/>
                <w:b w:val="false"/>
                <w:i w:val="false"/>
                <w:color w:val="000000"/>
                <w:sz w:val="20"/>
              </w:rPr>
              <w:t xml:space="preserve">кірмейтін елдерден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кезінде </w:t>
            </w:r>
            <w:r>
              <w:br/>
            </w:r>
            <w:r>
              <w:rPr>
                <w:rFonts w:ascii="Times New Roman"/>
                <w:b w:val="false"/>
                <w:i w:val="false"/>
                <w:color w:val="000000"/>
                <w:sz w:val="20"/>
              </w:rPr>
              <w:t xml:space="preserve">мемлекеттік бақылау актісін </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Индустрия және инфрақұрылымдық даму министрінің 19.04.2023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кезіндегі мемлекеттік бақылау актісі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электрондық сыртқы сауда шартының (келісімшарт) көшірмесін, оған қосымшалар және (немесе) толықтырулар, ал сыртқы сауда шарты (келісімшарты) болмаған жағдайда - Тараптардың ниеттерін растайтын өзге де құжаттың электрондық көшірмесін;</w:t>
            </w:r>
          </w:p>
          <w:p>
            <w:pPr>
              <w:spacing w:after="20"/>
              <w:ind w:left="20"/>
              <w:jc w:val="both"/>
            </w:pPr>
            <w:r>
              <w:rPr>
                <w:rFonts w:ascii="Times New Roman"/>
                <w:b w:val="false"/>
                <w:i w:val="false"/>
                <w:color w:val="000000"/>
                <w:sz w:val="20"/>
              </w:rPr>
              <w:t>
3) тауарлардың толық ассортиментін, саны мен массасын көрсете отырып, құрамында бағалы металдар бар тауарларға арналған электрондық ерекшеліктің көшірмесін;</w:t>
            </w:r>
          </w:p>
          <w:p>
            <w:pPr>
              <w:spacing w:after="20"/>
              <w:ind w:left="20"/>
              <w:jc w:val="both"/>
            </w:pPr>
            <w:r>
              <w:rPr>
                <w:rFonts w:ascii="Times New Roman"/>
                <w:b w:val="false"/>
                <w:i w:val="false"/>
                <w:color w:val="000000"/>
                <w:sz w:val="20"/>
              </w:rPr>
              <w:t>
4) зергерлік бұйымдар мен шеберлердің алтын және күміс істерін, басқа да бұйымдар мен олардың бөліктерін қоспағанда, тауардағы бағалы металдардың құрамы туралы электрондық құжаттың көшірмесін;</w:t>
            </w:r>
          </w:p>
          <w:p>
            <w:pPr>
              <w:spacing w:after="20"/>
              <w:ind w:left="20"/>
              <w:jc w:val="both"/>
            </w:pPr>
            <w:r>
              <w:rPr>
                <w:rFonts w:ascii="Times New Roman"/>
                <w:b w:val="false"/>
                <w:i w:val="false"/>
                <w:color w:val="000000"/>
                <w:sz w:val="20"/>
              </w:rPr>
              <w:t>
5) қызмет түріне электрондық хабарламаның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[УО атауы                                                                                                                [УО атауы</w:t>
            </w:r>
          </w:p>
          <w:p>
            <w:pPr>
              <w:spacing w:after="20"/>
              <w:ind w:left="20"/>
              <w:jc w:val="both"/>
            </w:pPr>
          </w:p>
          <w:p>
            <w:pPr>
              <w:spacing w:after="20"/>
              <w:ind w:left="20"/>
              <w:jc w:val="both"/>
            </w:pPr>
            <w:r>
              <w:rPr>
                <w:rFonts w:ascii="Times New Roman"/>
                <w:b/>
                <w:i w:val="false"/>
                <w:color w:val="000000"/>
                <w:sz w:val="20"/>
              </w:rPr>
              <w:t>
(мемлекеттік тілде)]                                                                                                орыс тілінде)]</w:t>
            </w: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[УО деректемелері                                                                                            [УО деректемелері</w:t>
            </w:r>
          </w:p>
          <w:p>
            <w:pPr>
              <w:spacing w:after="20"/>
              <w:ind w:left="20"/>
              <w:jc w:val="both"/>
            </w:pPr>
            <w:r>
              <w:rPr>
                <w:rFonts w:ascii="Times New Roman"/>
                <w:b/>
                <w:i w:val="false"/>
                <w:color w:val="000000"/>
                <w:sz w:val="20"/>
              </w:rPr>
              <w:t>
Мемлекеттік тілде]                                                                                            орыс тілде</w:t>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[күні] [өтініш нөмірі] Сіздің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w:t>
            </w:r>
          </w:p>
          <w:p>
            <w:pPr>
              <w:spacing w:after="20"/>
              <w:ind w:left="20"/>
              <w:jc w:val="both"/>
            </w:pPr>
            <w:r>
              <w:rPr>
                <w:rFonts w:ascii="Times New Roman"/>
                <w:b/>
                <w:i w:val="false"/>
                <w:color w:val="000000"/>
                <w:sz w:val="20"/>
              </w:rPr>
              <w:t>
                                                                                                             аты (болған кезде)]</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қоспағанда), бағалы</w:t>
            </w:r>
            <w:r>
              <w:br/>
            </w:r>
            <w:r>
              <w:rPr>
                <w:rFonts w:ascii="Times New Roman"/>
                <w:b w:val="false"/>
                <w:i w:val="false"/>
                <w:color w:val="000000"/>
                <w:sz w:val="20"/>
              </w:rPr>
              <w:t>металдардың сынықтарын және</w:t>
            </w:r>
            <w:r>
              <w:br/>
            </w:r>
            <w:r>
              <w:rPr>
                <w:rFonts w:ascii="Times New Roman"/>
                <w:b w:val="false"/>
                <w:i w:val="false"/>
                <w:color w:val="000000"/>
                <w:sz w:val="20"/>
              </w:rPr>
              <w:t>қалдықтарын Еуразиялық</w:t>
            </w:r>
            <w:r>
              <w:br/>
            </w:r>
            <w:r>
              <w:rPr>
                <w:rFonts w:ascii="Times New Roman"/>
                <w:b w:val="false"/>
                <w:i w:val="false"/>
                <w:color w:val="000000"/>
                <w:sz w:val="20"/>
              </w:rPr>
              <w:t>экономикалық одаққа кірмейтін</w:t>
            </w:r>
            <w:r>
              <w:br/>
            </w:r>
            <w:r>
              <w:rPr>
                <w:rFonts w:ascii="Times New Roman"/>
                <w:b w:val="false"/>
                <w:i w:val="false"/>
                <w:color w:val="000000"/>
                <w:sz w:val="20"/>
              </w:rPr>
              <w:t>елдерден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 кезінде мемлекеттік</w:t>
            </w:r>
            <w:r>
              <w:br/>
            </w:r>
            <w:r>
              <w:rPr>
                <w:rFonts w:ascii="Times New Roman"/>
                <w:b w:val="false"/>
                <w:i w:val="false"/>
                <w:color w:val="000000"/>
                <w:sz w:val="20"/>
              </w:rPr>
              <w:t>бақылау актісін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10.08.2021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w:t>
            </w:r>
          </w:p>
          <w:p>
            <w:pPr>
              <w:spacing w:after="20"/>
              <w:ind w:left="20"/>
              <w:jc w:val="both"/>
            </w:pPr>
            <w:r>
              <w:rPr>
                <w:rFonts w:ascii="Times New Roman"/>
                <w:b w:val="false"/>
                <w:i w:val="false"/>
                <w:color w:val="000000"/>
                <w:sz w:val="20"/>
              </w:rPr>
              <w:t>
ИНФРАҚҰРЫЛЫМДЫҚ ДАМУ</w:t>
            </w:r>
          </w:p>
          <w:p>
            <w:pPr>
              <w:spacing w:after="20"/>
              <w:ind w:left="20"/>
              <w:jc w:val="both"/>
            </w:pPr>
            <w:r>
              <w:rPr>
                <w:rFonts w:ascii="Times New Roman"/>
                <w:b w:val="false"/>
                <w:i w:val="false"/>
                <w:color w:val="000000"/>
                <w:sz w:val="20"/>
              </w:rPr>
              <w:t>
МИНИСТРЛІГІ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89100" cy="1524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w:t>
            </w:r>
          </w:p>
          <w:p>
            <w:pPr>
              <w:spacing w:after="20"/>
              <w:ind w:left="20"/>
              <w:jc w:val="both"/>
            </w:pPr>
            <w:r>
              <w:rPr>
                <w:rFonts w:ascii="Times New Roman"/>
                <w:b w:val="false"/>
                <w:i w:val="false"/>
                <w:color w:val="000000"/>
                <w:sz w:val="20"/>
              </w:rPr>
              <w:t>
И ИНФРАСТРУКТУРНОГО</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даму </w:t>
            </w:r>
          </w:p>
          <w:p>
            <w:pPr>
              <w:spacing w:after="20"/>
              <w:ind w:left="20"/>
              <w:jc w:val="both"/>
            </w:pPr>
            <w:r>
              <w:rPr>
                <w:rFonts w:ascii="Times New Roman"/>
                <w:b w:val="false"/>
                <w:i w:val="false"/>
                <w:color w:val="000000"/>
                <w:sz w:val="20"/>
              </w:rPr>
              <w:t xml:space="preserve">
комитеті" республикалық </w:t>
            </w:r>
          </w:p>
          <w:p>
            <w:pPr>
              <w:spacing w:after="20"/>
              <w:ind w:left="20"/>
              <w:jc w:val="both"/>
            </w:pPr>
            <w:r>
              <w:rPr>
                <w:rFonts w:ascii="Times New Roman"/>
                <w:b w:val="false"/>
                <w:i w:val="false"/>
                <w:color w:val="000000"/>
                <w:sz w:val="20"/>
              </w:rPr>
              <w:t>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xml:space="preserve">
учреждение "Комитет </w:t>
            </w:r>
          </w:p>
          <w:p>
            <w:pPr>
              <w:spacing w:after="20"/>
              <w:ind w:left="20"/>
              <w:jc w:val="both"/>
            </w:pPr>
            <w:r>
              <w:rPr>
                <w:rFonts w:ascii="Times New Roman"/>
                <w:b w:val="false"/>
                <w:i w:val="false"/>
                <w:color w:val="000000"/>
                <w:sz w:val="20"/>
              </w:rPr>
              <w:t>
индустриального развития"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bl>
    <w:p>
      <w:pPr>
        <w:spacing w:after="0"/>
        <w:ind w:left="0"/>
        <w:jc w:val="left"/>
      </w:pPr>
      <w:r>
        <w:rPr>
          <w:rFonts w:ascii="Times New Roman"/>
          <w:b/>
          <w:i w:val="false"/>
          <w:color w:val="000000"/>
        </w:rPr>
        <w:t xml:space="preserve"> АКТ Қазақстан Республикасының аумағына әкелінетін құрамында бағалы металдар бар тауарларды мемлекеттік бақылау</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бағалы металдарды, асыл тастарды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тәртібі туралы ережеге сәйкес:</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"Индустриялық даму комитеті" республикалық мемлекеттік мекемесі,</w:t>
      </w:r>
    </w:p>
    <w:p>
      <w:pPr>
        <w:spacing w:after="0"/>
        <w:ind w:left="0"/>
        <w:jc w:val="both"/>
      </w:pPr>
      <w:r>
        <w:rPr>
          <w:rFonts w:ascii="Times New Roman"/>
          <w:b w:val="false"/>
          <w:i w:val="false"/>
          <w:color w:val="000000"/>
          <w:sz w:val="28"/>
        </w:rPr>
        <w:t>
      ___________________________ , ________________________________</w:t>
      </w:r>
    </w:p>
    <w:p>
      <w:pPr>
        <w:spacing w:after="0"/>
        <w:ind w:left="0"/>
        <w:jc w:val="both"/>
      </w:pPr>
      <w:r>
        <w:rPr>
          <w:rFonts w:ascii="Times New Roman"/>
          <w:b w:val="false"/>
          <w:i w:val="false"/>
          <w:color w:val="000000"/>
          <w:sz w:val="28"/>
        </w:rPr>
        <w:t>
      (Басшының лауазымы)                              (Басшының ТАӘ)</w:t>
      </w:r>
    </w:p>
    <w:p>
      <w:pPr>
        <w:spacing w:after="0"/>
        <w:ind w:left="0"/>
        <w:jc w:val="both"/>
      </w:pPr>
      <w:r>
        <w:rPr>
          <w:rFonts w:ascii="Times New Roman"/>
          <w:b w:val="false"/>
          <w:i w:val="false"/>
          <w:color w:val="000000"/>
          <w:sz w:val="28"/>
        </w:rPr>
        <w:t>
      Нұр-Сұлтан қ. тауар партиясын қараусыз мемлекеттік бақылау жүргізді.</w:t>
      </w:r>
    </w:p>
    <w:p>
      <w:pPr>
        <w:spacing w:after="0"/>
        <w:ind w:left="0"/>
        <w:jc w:val="both"/>
      </w:pPr>
      <w:r>
        <w:rPr>
          <w:rFonts w:ascii="Times New Roman"/>
          <w:b w:val="false"/>
          <w:i w:val="false"/>
          <w:color w:val="000000"/>
          <w:sz w:val="28"/>
        </w:rPr>
        <w:t>
      Тауар: ___________________________, __________________________</w:t>
      </w:r>
    </w:p>
    <w:p>
      <w:pPr>
        <w:spacing w:after="0"/>
        <w:ind w:left="0"/>
        <w:jc w:val="both"/>
      </w:pPr>
      <w:r>
        <w:rPr>
          <w:rFonts w:ascii="Times New Roman"/>
          <w:b w:val="false"/>
          <w:i w:val="false"/>
          <w:color w:val="000000"/>
          <w:sz w:val="28"/>
        </w:rPr>
        <w:t>
                          (тауар атауы)                                           (тауар коды)</w:t>
      </w:r>
    </w:p>
    <w:p>
      <w:pPr>
        <w:spacing w:after="0"/>
        <w:ind w:left="0"/>
        <w:jc w:val="both"/>
      </w:pPr>
      <w:r>
        <w:rPr>
          <w:rFonts w:ascii="Times New Roman"/>
          <w:b w:val="false"/>
          <w:i w:val="false"/>
          <w:color w:val="000000"/>
          <w:sz w:val="28"/>
        </w:rPr>
        <w:t>
      Өтініш беруші ұсынған: ______________________________________</w:t>
      </w:r>
    </w:p>
    <w:p>
      <w:pPr>
        <w:spacing w:after="0"/>
        <w:ind w:left="0"/>
        <w:jc w:val="both"/>
      </w:pPr>
      <w:r>
        <w:rPr>
          <w:rFonts w:ascii="Times New Roman"/>
          <w:b w:val="false"/>
          <w:i w:val="false"/>
          <w:color w:val="000000"/>
          <w:sz w:val="28"/>
        </w:rPr>
        <w:t>
      Келісім-шарт бойынша әкелу үшін:___________ _______________</w:t>
      </w:r>
    </w:p>
    <w:p>
      <w:pPr>
        <w:spacing w:after="0"/>
        <w:ind w:left="0"/>
        <w:jc w:val="both"/>
      </w:pPr>
      <w:r>
        <w:rPr>
          <w:rFonts w:ascii="Times New Roman"/>
          <w:b w:val="false"/>
          <w:i w:val="false"/>
          <w:color w:val="000000"/>
          <w:sz w:val="28"/>
        </w:rPr>
        <w:t>
      Келісім-шартқа және ілеспе құжаттарға сәйкес: тауардың массасы _____________ ______,</w:t>
      </w:r>
    </w:p>
    <w:p>
      <w:pPr>
        <w:spacing w:after="0"/>
        <w:ind w:left="0"/>
        <w:jc w:val="both"/>
      </w:pPr>
      <w:r>
        <w:rPr>
          <w:rFonts w:ascii="Times New Roman"/>
          <w:b w:val="false"/>
          <w:i w:val="false"/>
          <w:color w:val="000000"/>
          <w:sz w:val="28"/>
        </w:rPr>
        <w:t>
      тауардың құны ___________ валюта ______________________________ .</w:t>
      </w:r>
    </w:p>
    <w:p>
      <w:pPr>
        <w:spacing w:after="0"/>
        <w:ind w:left="0"/>
        <w:jc w:val="both"/>
      </w:pPr>
      <w:r>
        <w:rPr>
          <w:rFonts w:ascii="Times New Roman"/>
          <w:b w:val="false"/>
          <w:i w:val="false"/>
          <w:color w:val="000000"/>
          <w:sz w:val="28"/>
        </w:rPr>
        <w:t xml:space="preserve">
      Құрамында бағалы металдар бар әкелінетін тауарларды мемлекеттік бақылау нәтижелері: </w:t>
      </w:r>
    </w:p>
    <w:p>
      <w:pPr>
        <w:spacing w:after="0"/>
        <w:ind w:left="0"/>
        <w:jc w:val="both"/>
      </w:pPr>
      <w:r>
        <w:rPr>
          <w:rFonts w:ascii="Times New Roman"/>
          <w:b w:val="false"/>
          <w:i w:val="false"/>
          <w:color w:val="000000"/>
          <w:sz w:val="28"/>
        </w:rPr>
        <w:t>
      Тауар одан әрі кедендік ресімдеу үшін ұсынылады мемлекеттік бақылау өтініш беруші өкілінің қатысуымен жүргізілді: ______________________", _____________________ жеке куәлік № ____________, берілген _____________________ __________ г., № сенімхат ______ жылғы ___________________</w:t>
      </w:r>
    </w:p>
    <w:p>
      <w:pPr>
        <w:spacing w:after="0"/>
        <w:ind w:left="0"/>
        <w:jc w:val="both"/>
      </w:pPr>
      <w:r>
        <w:rPr>
          <w:rFonts w:ascii="Times New Roman"/>
          <w:b w:val="false"/>
          <w:i w:val="false"/>
          <w:color w:val="000000"/>
          <w:sz w:val="28"/>
        </w:rPr>
        <w:t>
      Өтінім.: № __________________ жылғы ________________ .</w:t>
      </w:r>
    </w:p>
    <w:p>
      <w:pPr>
        <w:spacing w:after="0"/>
        <w:ind w:left="0"/>
        <w:jc w:val="both"/>
      </w:pPr>
      <w:r>
        <w:rPr>
          <w:rFonts w:ascii="Times New Roman"/>
          <w:b w:val="false"/>
          <w:i w:val="false"/>
          <w:color w:val="000000"/>
          <w:sz w:val="28"/>
        </w:rPr>
        <w:t>
      Мемлекеттік бақылаушы: __________________________, ________________</w:t>
      </w:r>
    </w:p>
    <w:p>
      <w:pPr>
        <w:spacing w:after="0"/>
        <w:ind w:left="0"/>
        <w:jc w:val="both"/>
      </w:pPr>
      <w:r>
        <w:rPr>
          <w:rFonts w:ascii="Times New Roman"/>
          <w:b w:val="false"/>
          <w:i w:val="false"/>
          <w:color w:val="000000"/>
          <w:sz w:val="28"/>
        </w:rPr>
        <w:t>
                                                          (Басшының лауазымы)         (Басшының ТАӘ)</w:t>
      </w:r>
    </w:p>
    <w:p>
      <w:pPr>
        <w:spacing w:after="0"/>
        <w:ind w:left="0"/>
        <w:jc w:val="both"/>
      </w:pPr>
      <w:r>
        <w:rPr>
          <w:rFonts w:ascii="Times New Roman"/>
          <w:b w:val="false"/>
          <w:i w:val="false"/>
          <w:color w:val="000000"/>
          <w:sz w:val="28"/>
        </w:rPr>
        <w:t>
      Ұсынылған құжаттардың дұрыстығын растаймын, мемлекеттік бақылау жүргізуге наразылығым жоқ.</w:t>
      </w:r>
    </w:p>
    <w:p>
      <w:pPr>
        <w:spacing w:after="0"/>
        <w:ind w:left="0"/>
        <w:jc w:val="both"/>
      </w:pPr>
      <w:r>
        <w:rPr>
          <w:rFonts w:ascii="Times New Roman"/>
          <w:b w:val="false"/>
          <w:i w:val="false"/>
          <w:color w:val="000000"/>
          <w:sz w:val="28"/>
        </w:rPr>
        <w:t>
      Басшының лауазымы                                                Басшының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16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269 бұйрығына</w:t>
            </w:r>
            <w:r>
              <w:br/>
            </w:r>
            <w:r>
              <w:rPr>
                <w:rFonts w:ascii="Times New Roman"/>
                <w:b w:val="false"/>
                <w:i w:val="false"/>
                <w:color w:val="000000"/>
                <w:sz w:val="20"/>
              </w:rPr>
              <w:t>5-қосымша</w:t>
            </w:r>
          </w:p>
        </w:tc>
      </w:tr>
    </w:tbl>
    <w:bookmarkStart w:name="z98" w:id="68"/>
    <w:p>
      <w:pPr>
        <w:spacing w:after="0"/>
        <w:ind w:left="0"/>
        <w:jc w:val="left"/>
      </w:pPr>
      <w:r>
        <w:rPr>
          <w:rFonts w:ascii="Times New Roman"/>
          <w:b/>
          <w:i w:val="false"/>
          <w:color w:val="000000"/>
        </w:rPr>
        <w:t xml:space="preserve"> "Минералды шикізатты кедендік аумақтан тыс қайта өңдеудің кедендік рәсімімен орналастыруға қорытынды (рұқсат беру құжатын) беру" мемлекеттік қызмет көрсету қағидалары</w:t>
      </w:r>
    </w:p>
    <w:bookmarkEnd w:id="68"/>
    <w:bookmarkStart w:name="z99" w:id="69"/>
    <w:p>
      <w:pPr>
        <w:spacing w:after="0"/>
        <w:ind w:left="0"/>
        <w:jc w:val="left"/>
      </w:pPr>
      <w:r>
        <w:rPr>
          <w:rFonts w:ascii="Times New Roman"/>
          <w:b/>
          <w:i w:val="false"/>
          <w:color w:val="000000"/>
        </w:rPr>
        <w:t xml:space="preserve"> 1-тарау. Жалпы ережелер</w:t>
      </w:r>
    </w:p>
    <w:bookmarkEnd w:id="69"/>
    <w:bookmarkStart w:name="z100" w:id="70"/>
    <w:p>
      <w:pPr>
        <w:spacing w:after="0"/>
        <w:ind w:left="0"/>
        <w:jc w:val="both"/>
      </w:pPr>
      <w:r>
        <w:rPr>
          <w:rFonts w:ascii="Times New Roman"/>
          <w:b w:val="false"/>
          <w:i w:val="false"/>
          <w:color w:val="000000"/>
          <w:sz w:val="28"/>
        </w:rPr>
        <w:t xml:space="preserve">
      1. Осы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минералдық шикізатты кедендік аумақтан тыс қайта өңдеудің кедендік рәсімімен орналастыруға қорытынды (рұқсат беру құжатын) беру тәртібін айқындайды.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 w:id="71"/>
    <w:p>
      <w:pPr>
        <w:spacing w:after="0"/>
        <w:ind w:left="0"/>
        <w:jc w:val="both"/>
      </w:pPr>
      <w:r>
        <w:rPr>
          <w:rFonts w:ascii="Times New Roman"/>
          <w:b w:val="false"/>
          <w:i w:val="false"/>
          <w:color w:val="000000"/>
          <w:sz w:val="28"/>
        </w:rPr>
        <w:t>
      2. "Минералдық шикізатты кедендік аумақтан тыс қайта өңдеудің кедендік рәсімімен орналастыруға қорытынды (рұқсат беру құжатын) беру" (бұдан әрі – мемлекеттік көрсетілетін қызмет)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71"/>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72"/>
    <w:p>
      <w:pPr>
        <w:spacing w:after="0"/>
        <w:ind w:left="0"/>
        <w:jc w:val="left"/>
      </w:pPr>
      <w:r>
        <w:rPr>
          <w:rFonts w:ascii="Times New Roman"/>
          <w:b/>
          <w:i w:val="false"/>
          <w:color w:val="000000"/>
        </w:rPr>
        <w:t xml:space="preserve"> 2-тарау. Мемлекеттік қызмет көрсету тәртібі</w:t>
      </w:r>
    </w:p>
    <w:bookmarkEnd w:id="72"/>
    <w:bookmarkStart w:name="z103" w:id="73"/>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 www.egov.kz веб-порталы (бұдан әрі - портал) арқылы:</w:t>
      </w:r>
    </w:p>
    <w:bookmarkEnd w:id="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w:t>
      </w:r>
    </w:p>
    <w:p>
      <w:pPr>
        <w:spacing w:after="0"/>
        <w:ind w:left="0"/>
        <w:jc w:val="both"/>
      </w:pPr>
      <w:r>
        <w:rPr>
          <w:rFonts w:ascii="Times New Roman"/>
          <w:b w:val="false"/>
          <w:i w:val="false"/>
          <w:color w:val="000000"/>
          <w:sz w:val="28"/>
        </w:rPr>
        <w:t>
      2) электрондық шарт (келісімшарт) көшірмесі, ал шарт (келісімшарт) болмаған жағдайда - тараптардың ниетін растайтын электрондық өзге де құжат көшірмесі;</w:t>
      </w:r>
    </w:p>
    <w:p>
      <w:pPr>
        <w:spacing w:after="0"/>
        <w:ind w:left="0"/>
        <w:jc w:val="both"/>
      </w:pPr>
      <w:r>
        <w:rPr>
          <w:rFonts w:ascii="Times New Roman"/>
          <w:b w:val="false"/>
          <w:i w:val="false"/>
          <w:color w:val="000000"/>
          <w:sz w:val="28"/>
        </w:rPr>
        <w:t>
      3) минералдық шикізатты иелену заңдылығын куәландыратын электрондық құжаттардың көшірмесін жолдайды.</w:t>
      </w:r>
    </w:p>
    <w:bookmarkStart w:name="z104" w:id="74"/>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74"/>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19.04.2023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75"/>
    <w:p>
      <w:pPr>
        <w:spacing w:after="0"/>
        <w:ind w:left="0"/>
        <w:jc w:val="both"/>
      </w:pPr>
      <w:r>
        <w:rPr>
          <w:rFonts w:ascii="Times New Roman"/>
          <w:b w:val="false"/>
          <w:i w:val="false"/>
          <w:color w:val="000000"/>
          <w:sz w:val="28"/>
        </w:rPr>
        <w:t>
      5. Көрсетілетін қызметті берушінің кеңсе қызметкері құжаттарды олар келіп түскен күні тіркеуді жүзеге асырады және орындаушы тағайындалатын көрсетілетін қызметті берушінің басшысына жолдайды.</w:t>
      </w:r>
    </w:p>
    <w:bookmarkEnd w:id="7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w:t>
      </w:r>
      <w:r>
        <w:rPr>
          <w:rFonts w:ascii="Times New Roman"/>
          <w:b w:val="false"/>
          <w:i w:val="false"/>
          <w:color w:val="000000"/>
          <w:sz w:val="28"/>
        </w:rPr>
        <w:t>мереке күндері</w:t>
      </w:r>
      <w:r>
        <w:rPr>
          <w:rFonts w:ascii="Times New Roman"/>
          <w:b w:val="false"/>
          <w:i w:val="false"/>
          <w:color w:val="000000"/>
          <w:sz w:val="28"/>
        </w:rPr>
        <w:t xml:space="preserve">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76"/>
    <w:p>
      <w:pPr>
        <w:spacing w:after="0"/>
        <w:ind w:left="0"/>
        <w:jc w:val="both"/>
      </w:pPr>
      <w:r>
        <w:rPr>
          <w:rFonts w:ascii="Times New Roman"/>
          <w:b w:val="false"/>
          <w:i w:val="false"/>
          <w:color w:val="000000"/>
          <w:sz w:val="28"/>
        </w:rPr>
        <w:t xml:space="preserve">
      6. Орындаушы көрсетілетін қызметті алушының құжаттарын тіркеген сәттен бастап 2 (екі) жұмыс күні ішінде ұсынылған құжаттардың толықтығын және оларда көрсетілген мәліметтерді Еуразиялық экономикалық комиссияның 2015 жылғы 21 сәуірдегі № 30 "Тарифтік емес реттеу шаралары туралы" шешімінің 4-қосымшасына сәйкес тексереді. </w:t>
      </w:r>
    </w:p>
    <w:bookmarkEnd w:id="76"/>
    <w:p>
      <w:pPr>
        <w:spacing w:after="0"/>
        <w:ind w:left="0"/>
        <w:jc w:val="both"/>
      </w:pPr>
      <w:r>
        <w:rPr>
          <w:rFonts w:ascii="Times New Roman"/>
          <w:b w:val="false"/>
          <w:i w:val="false"/>
          <w:color w:val="000000"/>
          <w:sz w:val="28"/>
        </w:rPr>
        <w:t xml:space="preserve">
      Ұсынылған құжаттардың толық болмау немесе мемлекеттік қызметті көрсету үшін қажетті мәліметтердің болмау фактісі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77"/>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ұсынылған құжаттардың толықтығын және мәліметтерді тексеру нәтижелері бойынша мемлекеттік қызметті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минералдық шикізатты кедендік аумақтан тыс қайта өңдеудің кедендік рәсімімен орналастыруға қорытынды (рұқсат беру құжатын) беру (бұдан әрі - қорытынды) береді.</w:t>
      </w:r>
    </w:p>
    <w:bookmarkEnd w:id="7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қорытындыны немесе Мемлекеттік қызмет көрсетуден дәлелді бас тартуды береді және оны көрсетілетін қызметті беруші басшысының не оны алмастыратын адамның ЭЦҚ қойылған электрондық құжат нысанындағы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78"/>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7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79"/>
    <w:bookmarkStart w:name="z110" w:id="80"/>
    <w:p>
      <w:pPr>
        <w:spacing w:after="0"/>
        <w:ind w:left="0"/>
        <w:jc w:val="both"/>
      </w:pPr>
      <w:r>
        <w:rPr>
          <w:rFonts w:ascii="Times New Roman"/>
          <w:b w:val="false"/>
          <w:i w:val="false"/>
          <w:color w:val="000000"/>
          <w:sz w:val="28"/>
        </w:rPr>
        <w:t>
      9.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жасалып отырған лауазымды адамға береді.</w:t>
      </w:r>
    </w:p>
    <w:bookmarkEnd w:id="8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келіп түскен күннен бастап 3 (үш) жұмыс күнінен кешіктірмей шағым жасалған лауазымды адам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шағымды қарайтын органға, егер ол 3 (үш) жұмыс күні ішінде қолайлы шешім қабылдаса, шағымда көрсетілген талаптарды толық қанағаттандыратын іс-әрекет жасаса,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81"/>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8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10.03.2022 </w:t>
      </w:r>
      <w:r>
        <w:rPr>
          <w:rFonts w:ascii="Times New Roman"/>
          <w:b w:val="false"/>
          <w:i w:val="false"/>
          <w:color w:val="000000"/>
          <w:sz w:val="28"/>
        </w:rPr>
        <w:t>№ 130</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Кімге: [УО атауы (мемлекеттік тілде)] </w:t>
            </w:r>
          </w:p>
          <w:p>
            <w:pPr>
              <w:spacing w:after="20"/>
              <w:ind w:left="20"/>
              <w:jc w:val="both"/>
            </w:pPr>
          </w:p>
          <w:p>
            <w:pPr>
              <w:spacing w:after="20"/>
              <w:ind w:left="20"/>
              <w:jc w:val="both"/>
            </w:pPr>
            <w:r>
              <w:rPr>
                <w:rFonts w:ascii="Times New Roman"/>
                <w:b/>
                <w:i w:val="false"/>
                <w:color w:val="000000"/>
                <w:sz w:val="20"/>
              </w:rPr>
              <w:t xml:space="preserve">
                                            Кімнен: [заңды тұлғаның лауазымы, Т.А.Ә. </w:t>
            </w:r>
          </w:p>
          <w:p>
            <w:pPr>
              <w:spacing w:after="20"/>
              <w:ind w:left="20"/>
              <w:jc w:val="both"/>
            </w:pPr>
            <w:r>
              <w:rPr>
                <w:rFonts w:ascii="Times New Roman"/>
                <w:b/>
                <w:i w:val="false"/>
                <w:color w:val="000000"/>
                <w:sz w:val="20"/>
              </w:rPr>
              <w:t xml:space="preserve">
                                                          мекенжайы (индекс, облыс, қала, аудан, көше, үйдің </w:t>
            </w:r>
          </w:p>
          <w:p>
            <w:pPr>
              <w:spacing w:after="20"/>
              <w:ind w:left="20"/>
              <w:jc w:val="both"/>
            </w:pPr>
            <w:r>
              <w:rPr>
                <w:rFonts w:ascii="Times New Roman"/>
                <w:b/>
                <w:i w:val="false"/>
                <w:color w:val="000000"/>
                <w:sz w:val="20"/>
              </w:rPr>
              <w:t>
                                                        №, Пәтер №, телефон) реквизиттер [БИН заявителя]</w:t>
            </w:r>
          </w:p>
          <w:p>
            <w:pPr>
              <w:spacing w:after="20"/>
              <w:ind w:left="20"/>
              <w:jc w:val="both"/>
            </w:pPr>
            <w:r>
              <w:rPr>
                <w:rFonts w:ascii="Times New Roman"/>
                <w:b/>
                <w:i w:val="false"/>
                <w:color w:val="000000"/>
                <w:sz w:val="20"/>
              </w:rPr>
              <w:t>
Минералды шикізатты кеден аумағынан тыс жерде қайта өңдеудің кедендік рәсімімен орналастыруға қорытынды (рұқсат беру құжатын) беруге өтініш</w:t>
            </w:r>
          </w:p>
          <w:p>
            <w:pPr>
              <w:spacing w:after="20"/>
              <w:ind w:left="20"/>
              <w:jc w:val="both"/>
            </w:pPr>
            <w:r>
              <w:rPr>
                <w:rFonts w:ascii="Times New Roman"/>
                <w:b/>
                <w:i w:val="false"/>
                <w:color w:val="000000"/>
                <w:sz w:val="20"/>
              </w:rPr>
              <w:t>
20__ жылғы "__"_________</w:t>
            </w:r>
          </w:p>
          <w:p>
            <w:pPr>
              <w:spacing w:after="20"/>
              <w:ind w:left="20"/>
              <w:jc w:val="both"/>
            </w:pPr>
            <w:r>
              <w:rPr>
                <w:rFonts w:ascii="Times New Roman"/>
                <w:b/>
                <w:i w:val="false"/>
                <w:color w:val="000000"/>
                <w:sz w:val="20"/>
              </w:rPr>
              <w:t>
Минералды шикізатты кеден аумағынан тыс жерде қайта өңдеудің кедендік рәсімімен орналастыруға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Өтініш иесі туралы мәлімет
</w:t>
                  </w:r>
                </w:p>
              </w:tc>
            </w:tr>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жеке тұлға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[Ұйым атауы/өтініш берушінің Т.А.Ә.] [өтініш берушінің ЖСН] [мекенжайы] [жеке куәліктің нөмірі]</w:t>
                  </w:r>
                </w:p>
                <w:p>
                  <w:pPr>
                    <w:spacing w:after="20"/>
                    <w:ind w:left="20"/>
                    <w:jc w:val="both"/>
                  </w:pPr>
                </w:p>
                <w:p>
                  <w:pPr>
                    <w:spacing w:after="20"/>
                    <w:ind w:left="20"/>
                    <w:jc w:val="both"/>
                  </w:pPr>
                  <w:r>
                    <w:rPr>
                      <w:rFonts w:ascii="Times New Roman"/>
                      <w:b/>
                      <w:i w:val="false"/>
                      <w:color w:val="000000"/>
                      <w:sz w:val="20"/>
                    </w:rPr>
                    <w:t>
[Жеке куәліктің берілген күні] [жеке куәліктің берілген органы]</w:t>
                  </w:r>
                </w:p>
                <w:p>
                  <w:pPr>
                    <w:spacing w:after="20"/>
                    <w:ind w:left="20"/>
                    <w:jc w:val="both"/>
                  </w:pPr>
                  <w:r>
                    <w:rPr>
                      <w:rFonts w:ascii="Times New Roman"/>
                      <w:b/>
                      <w:i w:val="false"/>
                      <w:color w:val="000000"/>
                      <w:sz w:val="20"/>
                    </w:rPr>
                    <w:t>
[ЖК ретінде мемлекеттік тіркеу туралы құжаттың нөмірі]</w:t>
                  </w:r>
                </w:p>
                <w:p>
                  <w:pPr>
                    <w:spacing w:after="20"/>
                    <w:ind w:left="20"/>
                    <w:jc w:val="both"/>
                  </w:pPr>
                  <w:r>
                    <w:rPr>
                      <w:rFonts w:ascii="Times New Roman"/>
                      <w:b/>
                      <w:i w:val="false"/>
                      <w:color w:val="000000"/>
                      <w:sz w:val="20"/>
                    </w:rPr>
                    <w:t>
[[ЖК ретінде мемлекеттік тіркеу туралы құжаттың берілген күні
</w:t>
                  </w:r>
                </w:p>
              </w:tc>
            </w:tr>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заңды тұлғалар үшін-өтініш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Ұйымның атауы / өтініш берушінің Т.А.Ә.] [өтініш берушінің ЖСН] [мекенжайы]</w:t>
                  </w:r>
                </w:p>
                <w:p>
                  <w:pPr>
                    <w:spacing w:after="20"/>
                    <w:ind w:left="20"/>
                    <w:jc w:val="both"/>
                  </w:pPr>
                </w:p>
                <w:p>
                  <w:pPr>
                    <w:spacing w:after="20"/>
                    <w:ind w:left="20"/>
                    <w:jc w:val="both"/>
                  </w:pPr>
                  <w:r>
                    <w:rPr>
                      <w:rFonts w:ascii="Times New Roman"/>
                      <w:b/>
                      <w:i w:val="false"/>
                      <w:color w:val="000000"/>
                      <w:sz w:val="20"/>
                    </w:rPr>
                    <w:t>
[Мемлекеттік тіркеу туралы куәліктің сериясы] [мемлекеттік тіркеу туралы куәліктің нөмірі] [тіркеу күні (қайта)] [басшының аты-жөні]
</w:t>
                  </w:r>
                </w:p>
              </w:tc>
            </w:tr>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Өкіл туралы деректер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[Өкілдің аты-жөні] [жеке куәліктің нөмірі] [өкілдің жеке куәлігінің берілген күні] [өкілдің жеке куәлігін берген орган] [сенімхаттың нөмірі] [сенімхаттың күні]]
</w:t>
                  </w:r>
                </w:p>
              </w:tc>
            </w:tr>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Келісім-шарт туралы деректер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[Номер контракта] [Дата заключения контракта]
</w:t>
                  </w:r>
                </w:p>
              </w:tc>
            </w:tr>
          </w:tbl>
          <w:p>
            <w:pPr>
              <w:spacing w:after="0"/>
              <w:ind w:left="0"/>
              <w:jc w:val="both"/>
            </w:pPr>
            <w:r>
              <w:rPr>
                <w:rFonts w:ascii="Times New Roman"/>
                <w:b/>
                <w:i w:val="false"/>
                <w:color w:val="000000"/>
                <w:sz w:val="20"/>
              </w:rPr>
              <w:t>
                                                           Тауар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120" w:hRule="atLeast"/>
              </w:trPr>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 атауы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 кодын енгізу түрі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Кодты қолмен енгізу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 саны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Тауардың салмағы
</w:t>
                  </w:r>
                </w:p>
              </w:tc>
            </w:tr>
            <w:tr>
              <w:trPr>
                <w:trHeight w:val="120" w:hRule="atLeast"/>
              </w:trPr>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 атауы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 кодын енгізу түрі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Кодты қолмен енгізу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 саны
</w:t>
                  </w:r>
                </w:p>
              </w:tc>
              <w:tc>
                <w:tcPr>
                  <w:tcW w:w="2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Тауардың салмағы
</w:t>
                  </w:r>
                </w:p>
              </w:tc>
            </w:tr>
          </w:tbl>
          <w:p>
            <w:pPr>
              <w:spacing w:after="0"/>
              <w:ind w:left="0"/>
              <w:jc w:val="both"/>
            </w:pPr>
            <w:r>
              <w:rPr>
                <w:rFonts w:ascii="Times New Roman"/>
                <w:b/>
                <w:i w:val="false"/>
                <w:color w:val="000000"/>
                <w:sz w:val="20"/>
              </w:rPr>
              <w:t xml:space="preserve">Қоса берілетін құжаттардың тізбесі: ___________________________________________ </w:t>
            </w:r>
          </w:p>
          <w:p>
            <w:pPr>
              <w:spacing w:after="20"/>
              <w:ind w:left="20"/>
              <w:jc w:val="both"/>
            </w:pPr>
            <w:r>
              <w:rPr>
                <w:rFonts w:ascii="Times New Roman"/>
                <w:b/>
                <w:i w:val="false"/>
                <w:color w:val="000000"/>
                <w:sz w:val="20"/>
              </w:rPr>
              <w:t xml:space="preserve">
                                                         (құжаттардың атауы және парақ саны) </w:t>
            </w:r>
          </w:p>
          <w:p>
            <w:pPr>
              <w:spacing w:after="20"/>
              <w:ind w:left="20"/>
              <w:jc w:val="both"/>
            </w:pPr>
            <w:r>
              <w:rPr>
                <w:rFonts w:ascii="Times New Roman"/>
                <w:b/>
                <w:i w:val="false"/>
                <w:color w:val="000000"/>
                <w:sz w:val="20"/>
              </w:rPr>
              <w:t xml:space="preserve">
Өтініш беруші: __________________________________________ </w:t>
            </w:r>
          </w:p>
          <w:p>
            <w:pPr>
              <w:spacing w:after="20"/>
              <w:ind w:left="20"/>
              <w:jc w:val="both"/>
            </w:pPr>
            <w:r>
              <w:rPr>
                <w:rFonts w:ascii="Times New Roman"/>
                <w:b/>
                <w:i w:val="false"/>
                <w:color w:val="000000"/>
                <w:sz w:val="20"/>
              </w:rPr>
              <w:t>
                                   (тегі, аты, әкесінің аты (болған жағдайда)</w:t>
            </w:r>
          </w:p>
          <w:p>
            <w:pPr>
              <w:spacing w:after="20"/>
              <w:ind w:left="20"/>
              <w:jc w:val="both"/>
            </w:pPr>
            <w:r>
              <w:rPr>
                <w:rFonts w:ascii="Times New Roman"/>
                <w:b/>
                <w:i w:val="false"/>
                <w:color w:val="000000"/>
                <w:sz w:val="20"/>
              </w:rPr>
              <w:t>
Толтыру күні: 20__ жылғы "__" __________</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"Минералдық шикізатты </w:t>
            </w:r>
            <w:r>
              <w:br/>
            </w:r>
            <w:r>
              <w:rPr>
                <w:rFonts w:ascii="Times New Roman"/>
                <w:b w:val="false"/>
                <w:i w:val="false"/>
                <w:color w:val="000000"/>
                <w:sz w:val="20"/>
              </w:rPr>
              <w:t xml:space="preserve">кедендік аумақтан тыс қайта </w:t>
            </w:r>
            <w:r>
              <w:br/>
            </w:r>
            <w:r>
              <w:rPr>
                <w:rFonts w:ascii="Times New Roman"/>
                <w:b w:val="false"/>
                <w:i w:val="false"/>
                <w:color w:val="000000"/>
                <w:sz w:val="20"/>
              </w:rPr>
              <w:t xml:space="preserve">өңдеудің кедендік рәсімімен </w:t>
            </w:r>
            <w:r>
              <w:br/>
            </w:r>
            <w:r>
              <w:rPr>
                <w:rFonts w:ascii="Times New Roman"/>
                <w:b w:val="false"/>
                <w:i w:val="false"/>
                <w:color w:val="000000"/>
                <w:sz w:val="20"/>
              </w:rPr>
              <w:t xml:space="preserve">орналастыруға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19.04.2023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аумақтан тыс қайта өңдеу кедендік рәсімімен минералды шикізатты орналастыруға қорытынды (рұқсат беру құжатын)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шарт (келісімшарт) көшірмесі, ал шарт (келісімшарт) болмаған жағдайда - тараптардың ниетін растайтын электрондық өзге де құжат көшірмесі;</w:t>
            </w:r>
          </w:p>
          <w:p>
            <w:pPr>
              <w:spacing w:after="20"/>
              <w:ind w:left="20"/>
              <w:jc w:val="both"/>
            </w:pPr>
            <w:r>
              <w:rPr>
                <w:rFonts w:ascii="Times New Roman"/>
                <w:b w:val="false"/>
                <w:i w:val="false"/>
                <w:color w:val="000000"/>
                <w:sz w:val="20"/>
              </w:rPr>
              <w:t>
3) минералдық шикізатты иелену заңдылығын куәландыратын электрондық құжаттардың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[Мем.тілде УО атауы]                                                                             [Орыс тілде УО атауы]</w:t>
            </w:r>
          </w:p>
          <w:p>
            <w:pPr>
              <w:spacing w:after="20"/>
              <w:ind w:left="20"/>
              <w:jc w:val="both"/>
            </w:pPr>
          </w:p>
          <w:p>
            <w:pPr>
              <w:spacing w:after="20"/>
              <w:ind w:left="20"/>
              <w:jc w:val="both"/>
            </w:pPr>
            <w:r>
              <w:rPr>
                <w:rFonts w:ascii="Times New Roman"/>
                <w:b/>
                <w:i w:val="false"/>
                <w:color w:val="000000"/>
                <w:sz w:val="20"/>
              </w:rPr>
              <w:t>
[Мем.тілде УО                                                                                            [Орыс тілде УО</w:t>
            </w:r>
          </w:p>
          <w:p>
            <w:pPr>
              <w:spacing w:after="20"/>
              <w:ind w:left="20"/>
              <w:jc w:val="both"/>
            </w:pPr>
            <w:r>
              <w:rPr>
                <w:rFonts w:ascii="Times New Roman"/>
                <w:b/>
                <w:i w:val="false"/>
                <w:color w:val="000000"/>
                <w:sz w:val="20"/>
              </w:rPr>
              <w:t>
деректемелері]                                                                                            деректемелері]</w:t>
            </w:r>
          </w:p>
          <w:p>
            <w:pPr>
              <w:spacing w:after="20"/>
              <w:ind w:left="20"/>
              <w:jc w:val="both"/>
            </w:pPr>
            <w:r>
              <w:rPr>
                <w:rFonts w:ascii="Times New Roman"/>
                <w:b/>
                <w:i w:val="false"/>
                <w:color w:val="000000"/>
                <w:sz w:val="20"/>
              </w:rPr>
              <w:t>
</w:t>
            </w: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828800" cy="1422400"/>
                          </a:xfrm>
                          <a:prstGeom prst="rect">
                            <a:avLst/>
                          </a:prstGeom>
                        </pic:spPr>
                      </pic:pic>
                    </a:graphicData>
                  </a:graphic>
                </wp:inline>
              </w:drawing>
            </w:r>
          </w:p>
          <w:p>
            <w:pPr>
              <w:spacing w:after="20"/>
              <w:ind w:left="20"/>
              <w:jc w:val="both"/>
            </w:pPr>
            <w:r>
              <w:rPr>
                <w:rFonts w:ascii="Times New Roman"/>
                <w:b/>
                <w:i w:val="false"/>
                <w:color w:val="000000"/>
                <w:sz w:val="20"/>
              </w:rPr>
              <w:t>
[Нөмірі]                                                                                                                     [Берілген күні]</w:t>
            </w:r>
          </w:p>
          <w:p>
            <w:pPr>
              <w:spacing w:after="20"/>
              <w:ind w:left="20"/>
              <w:jc w:val="both"/>
            </w:pPr>
            <w:r>
              <w:rPr>
                <w:rFonts w:ascii="Times New Roman"/>
                <w:b/>
                <w:i w:val="false"/>
                <w:color w:val="000000"/>
                <w:sz w:val="20"/>
              </w:rPr>
              <w:t>
ДӘЛЕЛДІ БАС ТАРТУ</w:t>
            </w:r>
          </w:p>
          <w:p>
            <w:pPr>
              <w:spacing w:after="20"/>
              <w:ind w:left="20"/>
              <w:jc w:val="both"/>
            </w:pPr>
            <w:r>
              <w:rPr>
                <w:rFonts w:ascii="Times New Roman"/>
                <w:b/>
                <w:i w:val="false"/>
                <w:color w:val="000000"/>
                <w:sz w:val="20"/>
              </w:rPr>
              <w:t>
[Уәкілетті органның атауы], Сіздің [күні] [өтініш нөмірі] өтінішіңізді қарап келесіні хабарлайды.</w:t>
            </w:r>
          </w:p>
          <w:p>
            <w:pPr>
              <w:spacing w:after="20"/>
              <w:ind w:left="20"/>
              <w:jc w:val="both"/>
            </w:pPr>
            <w:r>
              <w:rPr>
                <w:rFonts w:ascii="Times New Roman"/>
                <w:b/>
                <w:i w:val="false"/>
                <w:color w:val="000000"/>
                <w:sz w:val="20"/>
              </w:rPr>
              <w:t>
[Хат мәтіні]</w:t>
            </w:r>
          </w:p>
          <w:p>
            <w:pPr>
              <w:spacing w:after="20"/>
              <w:ind w:left="20"/>
              <w:jc w:val="both"/>
            </w:pPr>
            <w:r>
              <w:rPr>
                <w:rFonts w:ascii="Times New Roman"/>
                <w:b/>
                <w:i w:val="false"/>
                <w:color w:val="000000"/>
                <w:sz w:val="20"/>
              </w:rPr>
              <w:t>
Қол қоюшының лауазымы]                                    [Қол қоюшының тегі, аты, әкесінің аты</w:t>
            </w:r>
          </w:p>
          <w:p>
            <w:pPr>
              <w:spacing w:after="20"/>
              <w:ind w:left="20"/>
              <w:jc w:val="both"/>
            </w:pPr>
            <w:r>
              <w:rPr>
                <w:rFonts w:ascii="Times New Roman"/>
                <w:b/>
                <w:i w:val="false"/>
                <w:color w:val="000000"/>
                <w:sz w:val="20"/>
              </w:rPr>
              <w:t>
(бар болса)]</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"Минералдық шикізатты</w:t>
            </w:r>
            <w:r>
              <w:br/>
            </w:r>
            <w:r>
              <w:rPr>
                <w:rFonts w:ascii="Times New Roman"/>
                <w:b w:val="false"/>
                <w:i w:val="false"/>
                <w:color w:val="000000"/>
                <w:sz w:val="20"/>
              </w:rPr>
              <w:t>кедендік аумақтан тыс қайта</w:t>
            </w:r>
            <w:r>
              <w:br/>
            </w:r>
            <w:r>
              <w:rPr>
                <w:rFonts w:ascii="Times New Roman"/>
                <w:b w:val="false"/>
                <w:i w:val="false"/>
                <w:color w:val="000000"/>
                <w:sz w:val="20"/>
              </w:rPr>
              <w:t>өңдеудің кедендік рәсімімен</w:t>
            </w:r>
            <w:r>
              <w:br/>
            </w:r>
            <w:r>
              <w:rPr>
                <w:rFonts w:ascii="Times New Roman"/>
                <w:b w:val="false"/>
                <w:i w:val="false"/>
                <w:color w:val="000000"/>
                <w:sz w:val="20"/>
              </w:rPr>
              <w:t>орналастыруға қорытынды</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УО атауы </w:t>
            </w:r>
            <w:r>
              <w:rPr>
                <w:rFonts w:ascii="Times New Roman"/>
                <w:b/>
                <w:i w:val="false"/>
                <w:color w:val="000000"/>
                <w:sz w:val="20"/>
              </w:rPr>
              <w:t xml:space="preserve">                                                                                                                       [УО атауы </w:t>
            </w:r>
          </w:p>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емлекеттік</w:t>
            </w:r>
            <w:r>
              <w:rPr>
                <w:rFonts w:ascii="Times New Roman"/>
                <w:b w:val="false"/>
                <w:i w:val="false"/>
                <w:color w:val="000000"/>
                <w:sz w:val="20"/>
              </w:rPr>
              <w:t xml:space="preserve"> </w:t>
            </w:r>
            <w:r>
              <w:rPr>
                <w:rFonts w:ascii="Times New Roman"/>
                <w:b/>
                <w:i w:val="false"/>
                <w:color w:val="000000"/>
                <w:sz w:val="20"/>
              </w:rPr>
              <w:t xml:space="preserve">тілде] </w:t>
            </w:r>
            <w:r>
              <w:rPr>
                <w:rFonts w:ascii="Times New Roman"/>
                <w:b w:val="false"/>
                <w:i w:val="false"/>
                <w:color w:val="000000"/>
                <w:sz w:val="20"/>
              </w:rPr>
              <w:t xml:space="preserve">                                                                                                       </w:t>
            </w:r>
            <w:r>
              <w:rPr>
                <w:rFonts w:ascii="Times New Roman"/>
                <w:b/>
                <w:i w:val="false"/>
                <w:color w:val="000000"/>
                <w:sz w:val="20"/>
              </w:rPr>
              <w:t>орыс тілде]</w:t>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[УО деректемелері мемлекеттік тілде]</w:t>
            </w:r>
            <w:r>
              <w:rPr>
                <w:rFonts w:ascii="Times New Roman"/>
                <w:b w:val="false"/>
                <w:i w:val="false"/>
                <w:color w:val="000000"/>
                <w:sz w:val="20"/>
              </w:rPr>
              <w:t xml:space="preserve">                                  </w:t>
            </w:r>
            <w:r>
              <w:rPr>
                <w:rFonts w:ascii="Times New Roman"/>
                <w:b/>
                <w:i w:val="false"/>
                <w:color w:val="000000"/>
                <w:sz w:val="20"/>
              </w:rPr>
              <w:t>[УО деректемелері орыс тілде]</w:t>
            </w:r>
          </w:p>
          <w:p>
            <w:pPr>
              <w:spacing w:after="20"/>
              <w:ind w:left="20"/>
              <w:jc w:val="both"/>
            </w:pPr>
            <w:r>
              <w:rPr>
                <w:rFonts w:ascii="Times New Roman"/>
                <w:b w:val="false"/>
                <w:i w:val="false"/>
                <w:color w:val="000000"/>
                <w:sz w:val="20"/>
              </w:rPr>
              <w:t>
Минералдық шикізатты кеден аумағынан тыс жерде қайта өңдеудің кедендік рәсімімен орналастыруға қорытынды (рұқсат құжаты)</w:t>
            </w:r>
          </w:p>
          <w:p>
            <w:pPr>
              <w:spacing w:after="20"/>
              <w:ind w:left="20"/>
              <w:jc w:val="both"/>
            </w:pPr>
            <w:r>
              <w:rPr>
                <w:rFonts w:ascii="Times New Roman"/>
                <w:b w:val="false"/>
                <w:i w:val="false"/>
                <w:color w:val="000000"/>
                <w:sz w:val="20"/>
              </w:rPr>
              <w:t>
№ ____/_____201 /_________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(қорытындыны беретін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(заңды тұлғалар үшін толық ресми атауы және заңды мекенжайы, бизнес-сәйкестендіру нөмірі/жеке тұлғалар үшін тегі, аты, әкесінің аты (бар болғанда) (бұдан әрі-Т.А.Ә.), жеке басын куәландыратын құжаттың деректері, тұрғылықты жері)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xml:space="preserve">
Берілді Өткізу түрі </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(өткізу түрі)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(бірыңғай тізбе бөлімі) (Еуразиялық экономикалық одақтың сыртқы экономикалық қызметінің тауар номенклатурасының коды (бұдан әрі - ЕЭАҚ СЭҚ ТН коды *)</w:t>
            </w:r>
          </w:p>
          <w:p>
            <w:pPr>
              <w:spacing w:after="20"/>
              <w:ind w:left="20"/>
              <w:jc w:val="both"/>
            </w:pPr>
            <w:r>
              <w:rPr>
                <w:rFonts w:ascii="Times New Roman"/>
                <w:b w:val="false"/>
                <w:i w:val="false"/>
                <w:color w:val="000000"/>
                <w:sz w:val="20"/>
              </w:rPr>
              <w:t>
Тауар атауы                                          Саны                               Өлшем бірлігі</w:t>
            </w:r>
          </w:p>
          <w:p>
            <w:pPr>
              <w:spacing w:after="20"/>
              <w:ind w:left="20"/>
              <w:jc w:val="both"/>
            </w:pPr>
            <w:r>
              <w:rPr>
                <w:rFonts w:ascii="Times New Roman"/>
                <w:b w:val="false"/>
                <w:i w:val="false"/>
                <w:color w:val="000000"/>
                <w:sz w:val="20"/>
              </w:rPr>
              <w:t>
Алушы/жіберуші</w:t>
            </w:r>
          </w:p>
          <w:p>
            <w:pPr>
              <w:spacing w:after="20"/>
              <w:ind w:left="20"/>
              <w:jc w:val="both"/>
            </w:pPr>
            <w:r>
              <w:rPr>
                <w:rFonts w:ascii="Times New Roman"/>
                <w:b w:val="false"/>
                <w:i w:val="false"/>
                <w:color w:val="000000"/>
                <w:sz w:val="20"/>
              </w:rPr>
              <w:t>
_________________________________________________________________________________________ (атауы, заңды мекенжайы, елі)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Межелі ел/жіберуші ел ___________________________________________________________</w:t>
            </w:r>
          </w:p>
          <w:p>
            <w:pPr>
              <w:spacing w:after="20"/>
              <w:ind w:left="20"/>
              <w:jc w:val="both"/>
            </w:pPr>
            <w:r>
              <w:rPr>
                <w:rFonts w:ascii="Times New Roman"/>
                <w:b w:val="false"/>
                <w:i w:val="false"/>
                <w:color w:val="000000"/>
                <w:sz w:val="20"/>
              </w:rPr>
              <w:t>
Әкелу (әкету) мақсаты ____________________________________________________________</w:t>
            </w:r>
          </w:p>
          <w:p>
            <w:pPr>
              <w:spacing w:after="20"/>
              <w:ind w:left="20"/>
              <w:jc w:val="both"/>
            </w:pPr>
            <w:r>
              <w:rPr>
                <w:rFonts w:ascii="Times New Roman"/>
                <w:b w:val="false"/>
                <w:i w:val="false"/>
                <w:color w:val="000000"/>
                <w:sz w:val="20"/>
              </w:rPr>
              <w:t>
Уақытша әкелу (әкету) мерзімі:____________________________________________________</w:t>
            </w:r>
          </w:p>
          <w:p>
            <w:pPr>
              <w:spacing w:after="20"/>
              <w:ind w:left="20"/>
              <w:jc w:val="both"/>
            </w:pPr>
            <w:r>
              <w:rPr>
                <w:rFonts w:ascii="Times New Roman"/>
                <w:b w:val="false"/>
                <w:i w:val="false"/>
                <w:color w:val="000000"/>
                <w:sz w:val="20"/>
              </w:rPr>
              <w:t>
Негізі: _________________________________________________________________________</w:t>
            </w:r>
          </w:p>
          <w:p>
            <w:pPr>
              <w:spacing w:after="20"/>
              <w:ind w:left="20"/>
              <w:jc w:val="both"/>
            </w:pPr>
            <w:r>
              <w:rPr>
                <w:rFonts w:ascii="Times New Roman"/>
                <w:b w:val="false"/>
                <w:i w:val="false"/>
                <w:color w:val="000000"/>
                <w:sz w:val="20"/>
              </w:rPr>
              <w:t>
Қосымша ақпарат ________________________________________________________________</w:t>
            </w:r>
          </w:p>
          <w:p>
            <w:pPr>
              <w:spacing w:after="20"/>
              <w:ind w:left="20"/>
              <w:jc w:val="both"/>
            </w:pPr>
            <w:r>
              <w:rPr>
                <w:rFonts w:ascii="Times New Roman"/>
                <w:b w:val="false"/>
                <w:i w:val="false"/>
                <w:color w:val="000000"/>
                <w:sz w:val="20"/>
              </w:rPr>
              <w:t>
Транзит елі _____________________________________________________________________</w:t>
            </w:r>
          </w:p>
          <w:p>
            <w:pPr>
              <w:spacing w:after="20"/>
              <w:ind w:left="20"/>
              <w:jc w:val="both"/>
            </w:pPr>
            <w:r>
              <w:rPr>
                <w:rFonts w:ascii="Times New Roman"/>
                <w:b w:val="false"/>
                <w:i w:val="false"/>
                <w:color w:val="000000"/>
                <w:sz w:val="20"/>
              </w:rPr>
              <w:t>
                                                                (аумақ бойынша транзит)</w:t>
            </w:r>
          </w:p>
          <w:p>
            <w:pPr>
              <w:spacing w:after="20"/>
              <w:ind w:left="20"/>
              <w:jc w:val="both"/>
            </w:pPr>
            <w:r>
              <w:rPr>
                <w:rFonts w:ascii="Times New Roman"/>
                <w:b w:val="false"/>
                <w:i w:val="false"/>
                <w:color w:val="000000"/>
                <w:sz w:val="20"/>
              </w:rPr>
              <w:t>
Қорытынды_________________ қолданыста болады</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[Қол қоюшының лауазымы]</w:t>
            </w:r>
            <w:r>
              <w:rPr>
                <w:rFonts w:ascii="Times New Roman"/>
                <w:b w:val="false"/>
                <w:i w:val="false"/>
                <w:color w:val="000000"/>
                <w:sz w:val="20"/>
              </w:rPr>
              <w:t xml:space="preserve">                       </w:t>
            </w:r>
            <w:r>
              <w:rPr>
                <w:rFonts w:ascii="Times New Roman"/>
                <w:b/>
                <w:i w:val="false"/>
                <w:color w:val="000000"/>
                <w:sz w:val="20"/>
              </w:rPr>
              <w:t>[Қол қоюшының Т.А.Ә.]</w:t>
            </w:r>
          </w:p>
          <w:p>
            <w:pPr>
              <w:spacing w:after="20"/>
              <w:ind w:left="20"/>
              <w:jc w:val="both"/>
            </w:pPr>
          </w:p>
          <w:p>
            <w:pPr>
              <w:spacing w:after="20"/>
              <w:ind w:left="20"/>
              <w:jc w:val="both"/>
            </w:pPr>
            <w:r>
              <w:drawing>
                <wp:inline distT="0" distB="0" distL="0" distR="0">
                  <wp:extent cx="73660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366000" cy="2082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