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7da5" w14:textId="af17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24 ақпандағы № 160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12 мамырдағы № 280 бұйрығы. Қазақстан Республикасының Әділет министрлігінде 2020 жылғы 18 мамырда № 20649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24 ақпандағы № 160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11379 болып тіркелген, 2015 жылғы 15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41-53)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Әуежайдың авиациялық қауіпсіздік қызметінің жете тексеруді ұйымдастыруын сертификаттау және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12 мамырдағы</w:t>
            </w:r>
            <w:r>
              <w:br/>
            </w:r>
            <w:r>
              <w:rPr>
                <w:rFonts w:ascii="Times New Roman"/>
                <w:b w:val="false"/>
                <w:i w:val="false"/>
                <w:color w:val="000000"/>
                <w:sz w:val="20"/>
              </w:rPr>
              <w:t>№ 280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160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Әуежайдың авиациялық қауіпсіздік қызметінің жете тексеруді ұйымдастыруын сертификаттау және сертификат беру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Әуежайдың авиациялық қауіпсіздік қызметінің жете тексеруді ұйымдастыруын сертификаттау және сертификат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41-53) тармақшасына</w:t>
      </w:r>
      <w:r>
        <w:rPr>
          <w:rFonts w:ascii="Times New Roman"/>
          <w:b w:val="false"/>
          <w:i w:val="false"/>
          <w:color w:val="000000"/>
          <w:sz w:val="28"/>
        </w:rPr>
        <w:t xml:space="preserve"> (бұдан әрі - Заң) және "Мемлекеттік көрсетілетін қызметтер туралы" 2013 жылғы 15 сәуірдегі Қазақстан Республикасының Заңы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әуежайдың авиациялық қауіпсіздік қызметінің жете тексеруді ұйымдастыруын сертификаттауды жүргізу және сертификат беру және "Әуежайдың авиациялық қауіпсіздік қызметінің жете тексеруді ұйымдастыруы жөнінде сертификат беру" мемлекеттік көрсетілетін қызметінің (бұдан әрі - мемлекеттік көрсетілетін қызмет) тәртібін айқындайды.</w:t>
      </w:r>
    </w:p>
    <w:bookmarkEnd w:id="11"/>
    <w:bookmarkStart w:name="z16" w:id="12"/>
    <w:p>
      <w:pPr>
        <w:spacing w:after="0"/>
        <w:ind w:left="0"/>
        <w:jc w:val="both"/>
      </w:pPr>
      <w:r>
        <w:rPr>
          <w:rFonts w:ascii="Times New Roman"/>
          <w:b w:val="false"/>
          <w:i w:val="false"/>
          <w:color w:val="000000"/>
          <w:sz w:val="28"/>
        </w:rPr>
        <w:t>
      2. Қағидаларда мынадай терминдер мен анықтамалар пайдаланылады:</w:t>
      </w:r>
    </w:p>
    <w:bookmarkEnd w:id="12"/>
    <w:bookmarkStart w:name="z17" w:id="13"/>
    <w:p>
      <w:pPr>
        <w:spacing w:after="0"/>
        <w:ind w:left="0"/>
        <w:jc w:val="both"/>
      </w:pPr>
      <w:r>
        <w:rPr>
          <w:rFonts w:ascii="Times New Roman"/>
          <w:b w:val="false"/>
          <w:i w:val="false"/>
          <w:color w:val="000000"/>
          <w:sz w:val="28"/>
        </w:rPr>
        <w:t>
      1) өтінім - өтініш берушінің әуежайдың авиациялық қауіпсіздік қызметінің жете тексеруді ұйымдастыру бойынша сертификаттау рәсімінен өту үшін азаматтық авиация саласындағы уәкілетті ұйымға жазбаша өтініші;</w:t>
      </w:r>
    </w:p>
    <w:bookmarkEnd w:id="13"/>
    <w:bookmarkStart w:name="z18" w:id="14"/>
    <w:p>
      <w:pPr>
        <w:spacing w:after="0"/>
        <w:ind w:left="0"/>
        <w:jc w:val="both"/>
      </w:pPr>
      <w:r>
        <w:rPr>
          <w:rFonts w:ascii="Times New Roman"/>
          <w:b w:val="false"/>
          <w:i w:val="false"/>
          <w:color w:val="000000"/>
          <w:sz w:val="28"/>
        </w:rPr>
        <w:t>
      2) өтініш беруші - әуежайдың авиациялық қауіпсіздік қызметінің жете тексеруді ұйымдастыру бойынша сертификатын (бұдан әрі - жете тексеруді ұйымдастыру жөніндегі сертификат) алу үшін азаматтық авиация саласындағы уәкілетті ұйымға өтініш білдірген әуежай пайдаланушысы;</w:t>
      </w:r>
    </w:p>
    <w:bookmarkEnd w:id="14"/>
    <w:bookmarkStart w:name="z19" w:id="15"/>
    <w:p>
      <w:pPr>
        <w:spacing w:after="0"/>
        <w:ind w:left="0"/>
        <w:jc w:val="both"/>
      </w:pPr>
      <w:r>
        <w:rPr>
          <w:rFonts w:ascii="Times New Roman"/>
          <w:b w:val="false"/>
          <w:i w:val="false"/>
          <w:color w:val="000000"/>
          <w:sz w:val="28"/>
        </w:rPr>
        <w:t>
      3) сертификаттық тексеру - азаматтық авиация саласындағы уәкілетті ұйым жүзеге асыратын, өтініш берушінің сертификаттық талаптарға сәйкестігін, құралдарды, жабдықтарды, технологиялық процестерді, құжаттаманы, ұйымдық құрылымды және жете тексеруді жүзеге асыратын персоналдың құзыреттілігін тексеру;</w:t>
      </w:r>
    </w:p>
    <w:bookmarkEnd w:id="15"/>
    <w:bookmarkStart w:name="z20" w:id="16"/>
    <w:p>
      <w:pPr>
        <w:spacing w:after="0"/>
        <w:ind w:left="0"/>
        <w:jc w:val="both"/>
      </w:pPr>
      <w:r>
        <w:rPr>
          <w:rFonts w:ascii="Times New Roman"/>
          <w:b w:val="false"/>
          <w:i w:val="false"/>
          <w:color w:val="000000"/>
          <w:sz w:val="28"/>
        </w:rPr>
        <w:t>
      4) жете тексеру кезінде қолданылатын техникалық құралдар - жолаушыларды, қол жүгін, жүкті, багажды, поштаны, борттық қорды, әуе кемелерінің экипаж мүшелерін, авиациялық персоналды және әуежай ғимаратына келетін басқа да адамдарды жете тексеруді жүзеге асыру кезінде, дербес немесе қандай да бір жүйенің бөлігі ретінде пайдалануға арналған арнайы қондырғылар;</w:t>
      </w:r>
    </w:p>
    <w:bookmarkEnd w:id="16"/>
    <w:bookmarkStart w:name="z21" w:id="17"/>
    <w:p>
      <w:pPr>
        <w:spacing w:after="0"/>
        <w:ind w:left="0"/>
        <w:jc w:val="both"/>
      </w:pPr>
      <w:r>
        <w:rPr>
          <w:rFonts w:ascii="Times New Roman"/>
          <w:b w:val="false"/>
          <w:i w:val="false"/>
          <w:color w:val="000000"/>
          <w:sz w:val="28"/>
        </w:rPr>
        <w:t>
      5)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ұшулар қауіпсіздігі мен авиациялық қауіпсіздікті қамтамасыз етуге бағытталған қызметті жүзеге асыратын акционерлік қоғам.</w:t>
      </w:r>
    </w:p>
    <w:bookmarkEnd w:id="17"/>
    <w:bookmarkStart w:name="z22" w:id="18"/>
    <w:p>
      <w:pPr>
        <w:spacing w:after="0"/>
        <w:ind w:left="0"/>
        <w:jc w:val="both"/>
      </w:pPr>
      <w:r>
        <w:rPr>
          <w:rFonts w:ascii="Times New Roman"/>
          <w:b w:val="false"/>
          <w:i w:val="false"/>
          <w:color w:val="000000"/>
          <w:sz w:val="28"/>
        </w:rPr>
        <w:t>
      3. Мемлекеттік көрсетілетін қызметті азаматтық авиация саласындағы уәкілетті ұйым (бұдан әрі - көрсетілетін қызметті беруші) әуежайлар пайдаланушыларға (бұдан әрі - көрсетілетін қызметті алушы) осы Қағидаларға сәйкес көрсетеді.</w:t>
      </w:r>
    </w:p>
    <w:bookmarkEnd w:id="18"/>
    <w:bookmarkStart w:name="z23" w:id="19"/>
    <w:p>
      <w:pPr>
        <w:spacing w:after="0"/>
        <w:ind w:left="0"/>
        <w:jc w:val="both"/>
      </w:pPr>
      <w:r>
        <w:rPr>
          <w:rFonts w:ascii="Times New Roman"/>
          <w:b w:val="false"/>
          <w:i w:val="false"/>
          <w:color w:val="000000"/>
          <w:sz w:val="28"/>
        </w:rPr>
        <w:t>
      4. Әуежайдың авиациялық қауіпсіздік қызметінің жете тексеруді ұйымдастыру жөніндегі сертификат (бұдан әрі - Жете тексеруді ұйымдастыру жөніндегі сертификат) иелiктен шығарылмайтын болып табылады және ол басқа тұлғаға берiлмейдi.</w:t>
      </w:r>
    </w:p>
    <w:bookmarkEnd w:id="19"/>
    <w:bookmarkStart w:name="z24" w:id="20"/>
    <w:p>
      <w:pPr>
        <w:spacing w:after="0"/>
        <w:ind w:left="0"/>
        <w:jc w:val="both"/>
      </w:pPr>
      <w:r>
        <w:rPr>
          <w:rFonts w:ascii="Times New Roman"/>
          <w:b w:val="false"/>
          <w:i w:val="false"/>
          <w:color w:val="000000"/>
          <w:sz w:val="28"/>
        </w:rPr>
        <w:t>
      5. Жете тексеруді ұйымдастыру жөніндегі сертификат жарамдылық мерзімін көрсетумен үш жыл мерзімге беріледі.</w:t>
      </w:r>
    </w:p>
    <w:bookmarkEnd w:id="20"/>
    <w:bookmarkStart w:name="z25" w:id="21"/>
    <w:p>
      <w:pPr>
        <w:spacing w:after="0"/>
        <w:ind w:left="0"/>
        <w:jc w:val="both"/>
      </w:pPr>
      <w:r>
        <w:rPr>
          <w:rFonts w:ascii="Times New Roman"/>
          <w:b w:val="false"/>
          <w:i w:val="false"/>
          <w:color w:val="000000"/>
          <w:sz w:val="28"/>
        </w:rPr>
        <w:t xml:space="preserve">
      6. Жете тексеруді ұйымдастыру жөніндегі сертификат көрсетілетін қызметті алушының Қазақстан Республикасы Инвестициялар және даму министрінің міндетін атқарушының 2015 жылғы 26 наурыздағы № 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11588 болып тіркелген) бекітілген әуежайдың авиациялық қауіпсіздік қызметінің жете тексеруді ұйымдастыруы жөніндегі сертификаттық талаптарға (бұдан әрі - Сертификаттық талаптар) сәйкестігін растайды</w:t>
      </w:r>
    </w:p>
    <w:bookmarkEnd w:id="21"/>
    <w:bookmarkStart w:name="z26" w:id="22"/>
    <w:p>
      <w:pPr>
        <w:spacing w:after="0"/>
        <w:ind w:left="0"/>
        <w:jc w:val="both"/>
      </w:pPr>
      <w:r>
        <w:rPr>
          <w:rFonts w:ascii="Times New Roman"/>
          <w:b w:val="false"/>
          <w:i w:val="false"/>
          <w:color w:val="000000"/>
          <w:sz w:val="28"/>
        </w:rPr>
        <w:t xml:space="preserve">
      7. Әуежайдың авиациялық қауіпсіздік қызметінің жете тексеруді ұйымдастыруын сертификаттау үшін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Кодексінде</w:t>
      </w:r>
      <w:r>
        <w:rPr>
          <w:rFonts w:ascii="Times New Roman"/>
          <w:b w:val="false"/>
          <w:i w:val="false"/>
          <w:color w:val="000000"/>
          <w:sz w:val="28"/>
        </w:rPr>
        <w:t xml:space="preserve"> айқындалатын тәртіппен және мөлшерде алым алынады. Әуежайдың авиациялық қауіпсіздік қызметінің жете тексеруді ұйымдастыруын сертификаттау мемлекеттік бюджетке аталған алымды төлегеннен кейін жүзеге асырылады.</w:t>
      </w:r>
    </w:p>
    <w:bookmarkEnd w:id="22"/>
    <w:bookmarkStart w:name="z27" w:id="23"/>
    <w:p>
      <w:pPr>
        <w:spacing w:after="0"/>
        <w:ind w:left="0"/>
        <w:jc w:val="left"/>
      </w:pPr>
      <w:r>
        <w:rPr>
          <w:rFonts w:ascii="Times New Roman"/>
          <w:b/>
          <w:i w:val="false"/>
          <w:color w:val="000000"/>
        </w:rPr>
        <w:t xml:space="preserve"> 2-тарау. Сертификаттауды жүргізу және әуежайдың авиациялық қауіпсіздік қызметінің жете тексеруді ұйымдастыруы бойынша сертификат беру тәртібі</w:t>
      </w:r>
    </w:p>
    <w:bookmarkEnd w:id="23"/>
    <w:bookmarkStart w:name="z28" w:id="24"/>
    <w:p>
      <w:pPr>
        <w:spacing w:after="0"/>
        <w:ind w:left="0"/>
        <w:jc w:val="left"/>
      </w:pPr>
      <w:r>
        <w:rPr>
          <w:rFonts w:ascii="Times New Roman"/>
          <w:b/>
          <w:i w:val="false"/>
          <w:color w:val="000000"/>
        </w:rPr>
        <w:t xml:space="preserve"> 1-параграф . Сертификаттауды жүргізу тәртібі</w:t>
      </w:r>
    </w:p>
    <w:bookmarkEnd w:id="24"/>
    <w:bookmarkStart w:name="z29" w:id="25"/>
    <w:p>
      <w:pPr>
        <w:spacing w:after="0"/>
        <w:ind w:left="0"/>
        <w:jc w:val="both"/>
      </w:pPr>
      <w:r>
        <w:rPr>
          <w:rFonts w:ascii="Times New Roman"/>
          <w:b w:val="false"/>
          <w:i w:val="false"/>
          <w:color w:val="000000"/>
          <w:sz w:val="28"/>
        </w:rPr>
        <w:t>
      8. Сертификаттауды жүргізудің мынадай тәртібі анықталады:</w:t>
      </w:r>
    </w:p>
    <w:bookmarkEnd w:id="25"/>
    <w:bookmarkStart w:name="z30" w:id="26"/>
    <w:p>
      <w:pPr>
        <w:spacing w:after="0"/>
        <w:ind w:left="0"/>
        <w:jc w:val="both"/>
      </w:pPr>
      <w:r>
        <w:rPr>
          <w:rFonts w:ascii="Times New Roman"/>
          <w:b w:val="false"/>
          <w:i w:val="false"/>
          <w:color w:val="000000"/>
          <w:sz w:val="28"/>
        </w:rPr>
        <w:t xml:space="preserve">
      1) көрсетілетін қызметті алушының көрсетілетін қызметті берушіге құжаттар қоса өтінімді беруі; </w:t>
      </w:r>
    </w:p>
    <w:bookmarkEnd w:id="26"/>
    <w:bookmarkStart w:name="z31" w:id="27"/>
    <w:p>
      <w:pPr>
        <w:spacing w:after="0"/>
        <w:ind w:left="0"/>
        <w:jc w:val="both"/>
      </w:pPr>
      <w:r>
        <w:rPr>
          <w:rFonts w:ascii="Times New Roman"/>
          <w:b w:val="false"/>
          <w:i w:val="false"/>
          <w:color w:val="000000"/>
          <w:sz w:val="28"/>
        </w:rPr>
        <w:t xml:space="preserve">
      2) көрсетілетін қызметті берушінің өтінім бойынша алдын ала бағалауы және шешім қабылдауы; </w:t>
      </w:r>
    </w:p>
    <w:bookmarkEnd w:id="27"/>
    <w:bookmarkStart w:name="z32" w:id="28"/>
    <w:p>
      <w:pPr>
        <w:spacing w:after="0"/>
        <w:ind w:left="0"/>
        <w:jc w:val="both"/>
      </w:pPr>
      <w:r>
        <w:rPr>
          <w:rFonts w:ascii="Times New Roman"/>
          <w:b w:val="false"/>
          <w:i w:val="false"/>
          <w:color w:val="000000"/>
          <w:sz w:val="28"/>
        </w:rPr>
        <w:t>
      3) көрсетілетін қызметті берушінің сертификаттық тексеру жүргізуі;</w:t>
      </w:r>
    </w:p>
    <w:bookmarkEnd w:id="28"/>
    <w:bookmarkStart w:name="z33" w:id="29"/>
    <w:p>
      <w:pPr>
        <w:spacing w:after="0"/>
        <w:ind w:left="0"/>
        <w:jc w:val="both"/>
      </w:pPr>
      <w:r>
        <w:rPr>
          <w:rFonts w:ascii="Times New Roman"/>
          <w:b w:val="false"/>
          <w:i w:val="false"/>
          <w:color w:val="000000"/>
          <w:sz w:val="28"/>
        </w:rPr>
        <w:t>
      4) жете тексеруді ұйымдастыру бойынша шешім қабылдауы және сертификат беру (беруден бас тарту).</w:t>
      </w:r>
    </w:p>
    <w:bookmarkEnd w:id="29"/>
    <w:bookmarkStart w:name="z34" w:id="30"/>
    <w:p>
      <w:pPr>
        <w:spacing w:after="0"/>
        <w:ind w:left="0"/>
        <w:jc w:val="left"/>
      </w:pPr>
      <w:r>
        <w:rPr>
          <w:rFonts w:ascii="Times New Roman"/>
          <w:b/>
          <w:i w:val="false"/>
          <w:color w:val="000000"/>
        </w:rPr>
        <w:t xml:space="preserve"> 2-параграф. Өтінім бойынша алдын ала бағалау және шешім қабылдау</w:t>
      </w:r>
    </w:p>
    <w:bookmarkEnd w:id="30"/>
    <w:bookmarkStart w:name="z35" w:id="31"/>
    <w:p>
      <w:pPr>
        <w:spacing w:after="0"/>
        <w:ind w:left="0"/>
        <w:jc w:val="both"/>
      </w:pPr>
      <w:r>
        <w:rPr>
          <w:rFonts w:ascii="Times New Roman"/>
          <w:b w:val="false"/>
          <w:i w:val="false"/>
          <w:color w:val="000000"/>
          <w:sz w:val="28"/>
        </w:rPr>
        <w:t xml:space="preserve">
      9. Жете тексеруді ұйымдастыруы бойынша сертификатты алу үшін көрсетілетін қызметті алушы көрсетілетін қызметті берушінің кеңсесіне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жете тексеруді ұйымдастыруы бойынша сертификатты алуға өтінімді (бұдан әрі - өтінім)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"Әуежайдың авиациялық қауіпсіздік қызметінің жете тексеруді ұйымдастыруы жөнінде сертификат беру" мемлекеттік көрсетілетін қызмет стандартында көзделген тізбе бойынша құжаттар топтамасын ұсынады.</w:t>
      </w:r>
    </w:p>
    <w:bookmarkEnd w:id="31"/>
    <w:p>
      <w:pPr>
        <w:spacing w:after="0"/>
        <w:ind w:left="0"/>
        <w:jc w:val="both"/>
      </w:pPr>
      <w:r>
        <w:rPr>
          <w:rFonts w:ascii="Times New Roman"/>
          <w:b w:val="false"/>
          <w:i w:val="false"/>
          <w:color w:val="000000"/>
          <w:sz w:val="28"/>
        </w:rPr>
        <w:t xml:space="preserve">
      Құжаттар топтамасымен ұсынылатын жете тексеру бөлімшесінің персоналы, әуежайдың авиациялық қауіпсіздік қызметінің басшылық құрамы, әуежайдың авиациялық қауіпсіздік қызметінің өндірістік базасы, техникалық құралдар тізбесі бойынша жиынтық деректер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xml:space="preserve">
      Процесс сипаттамасынан, көрсету нысаны, мазмұны және нәтижесінен, сондай-ақ мемлекеттік көрсетілетін қызметті ұсынудың ерекшеліктерін ескере отырып, өзге де мәліметтерден тұратын мемлекеттік көрсетілетін қызметті көрсетуге қойылатын негізгі талаптар тізбесі Стандартта келтірілген. </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көрсетілетін қызметті берушінің кеңсесінде құжаттардың топтамасын қабылдау күні мен уақыты көрсетіле отырып, оның көшірмесіндегі тіркеу туралы белгі қағаз тасығыштағы өтініштің қабылданғанын растау болып табылады.</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"электрондық үкіметтің" төлем шлюзі арқылы төленген жағдайда, әуежайдың авиациялық қауіпсіздік қызметінің жете тексеруді ұйымдастыруы бойынша сертификатты беру үшін бюджетке алым төленгенін растауды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алушыдан ақпараттық жүйелерден алынуы мүмкін құжаттарды талап етуге жол берілмейді.</w:t>
      </w:r>
    </w:p>
    <w:bookmarkStart w:name="z36" w:id="32"/>
    <w:p>
      <w:pPr>
        <w:spacing w:after="0"/>
        <w:ind w:left="0"/>
        <w:jc w:val="both"/>
      </w:pPr>
      <w:r>
        <w:rPr>
          <w:rFonts w:ascii="Times New Roman"/>
          <w:b w:val="false"/>
          <w:i w:val="false"/>
          <w:color w:val="000000"/>
          <w:sz w:val="28"/>
        </w:rPr>
        <w:t>
      10. Мемлекеттік қызметті көрсетуге өтінім берілгеннен кейін, олар түскен күні, көрсетілетін қызметті беруші кеңсесінің қызметкері өтінімді "Е-лицензиялау "мемлекеттік деректер қоры" ақпараттық жүйесінде тіркеуді жүзеге асырады.</w:t>
      </w:r>
    </w:p>
    <w:bookmarkEnd w:id="32"/>
    <w:bookmarkStart w:name="z37" w:id="33"/>
    <w:p>
      <w:pPr>
        <w:spacing w:after="0"/>
        <w:ind w:left="0"/>
        <w:jc w:val="both"/>
      </w:pPr>
      <w:r>
        <w:rPr>
          <w:rFonts w:ascii="Times New Roman"/>
          <w:b w:val="false"/>
          <w:i w:val="false"/>
          <w:color w:val="000000"/>
          <w:sz w:val="28"/>
        </w:rPr>
        <w:t>
      11. Жете тексеруді ұйымдастыру сертификатын алу үшін сертификаттаудың жалпы мерзімі сертификаттау жүргізуге өтінім келіп түскен сәттен бастап 15 (он бес) жұмыс күнін құрайды.</w:t>
      </w:r>
    </w:p>
    <w:bookmarkEnd w:id="33"/>
    <w:bookmarkStart w:name="z38" w:id="34"/>
    <w:p>
      <w:pPr>
        <w:spacing w:after="0"/>
        <w:ind w:left="0"/>
        <w:jc w:val="both"/>
      </w:pPr>
      <w:r>
        <w:rPr>
          <w:rFonts w:ascii="Times New Roman"/>
          <w:b w:val="false"/>
          <w:i w:val="false"/>
          <w:color w:val="000000"/>
          <w:sz w:val="28"/>
        </w:rPr>
        <w:t>
      12.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өтінімді қабылдаудан бас тартады.</w:t>
      </w:r>
    </w:p>
    <w:bookmarkEnd w:id="34"/>
    <w:p>
      <w:pPr>
        <w:spacing w:after="0"/>
        <w:ind w:left="0"/>
        <w:jc w:val="both"/>
      </w:pPr>
      <w:r>
        <w:rPr>
          <w:rFonts w:ascii="Times New Roman"/>
          <w:b w:val="false"/>
          <w:i w:val="false"/>
          <w:color w:val="000000"/>
          <w:sz w:val="28"/>
        </w:rPr>
        <w:t xml:space="preserve">
      Көрсетілетін қызметті алушы Стандартта көзделген тізбеге сәйкес құжаттардың толық топтамасын ұсынған жағдайда, көрсетілетін қызметті берушінің орындаушысы 5 (бес) жұмыс күні ішінде көрсетілетін қызметті алушының және ұсынылған материалдардың, деректер мен мемлекеттік қызметті көрсету үшін қажетті мәліметтердің сәйкестігін тексереді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жете тексеруді ұйымдастыру жөніндегі сертификатты алуға өтінім бойынша шешім қабылдайды.</w:t>
      </w:r>
    </w:p>
    <w:bookmarkStart w:name="z39" w:id="35"/>
    <w:p>
      <w:pPr>
        <w:spacing w:after="0"/>
        <w:ind w:left="0"/>
        <w:jc w:val="both"/>
      </w:pPr>
      <w:r>
        <w:rPr>
          <w:rFonts w:ascii="Times New Roman"/>
          <w:b w:val="false"/>
          <w:i w:val="false"/>
          <w:color w:val="000000"/>
          <w:sz w:val="28"/>
        </w:rPr>
        <w:t>
      13. Келесі сертификаттау кезінде көрсетілетін қызметті алушы көрсетілетін қызметті берушіге мәлімделген өзгерістерге (өзгеріс болған немесе жаңартуға талап етілетін) қатысты құжаттары бар өтінімді ұсынады.</w:t>
      </w:r>
    </w:p>
    <w:bookmarkEnd w:id="35"/>
    <w:bookmarkStart w:name="z40" w:id="36"/>
    <w:p>
      <w:pPr>
        <w:spacing w:after="0"/>
        <w:ind w:left="0"/>
        <w:jc w:val="both"/>
      </w:pPr>
      <w:r>
        <w:rPr>
          <w:rFonts w:ascii="Times New Roman"/>
          <w:b w:val="false"/>
          <w:i w:val="false"/>
          <w:color w:val="000000"/>
          <w:sz w:val="28"/>
        </w:rPr>
        <w:t>
      14. Өтінімді алдын ала бағалауға құжаттарда ұсынылған рәсімдермен, практикамен және әдістермен жалпы танысу және олардың сертификаттық талаптарға сәйкестігін тексеру жатады.</w:t>
      </w:r>
    </w:p>
    <w:bookmarkEnd w:id="36"/>
    <w:bookmarkStart w:name="z41" w:id="37"/>
    <w:p>
      <w:pPr>
        <w:spacing w:after="0"/>
        <w:ind w:left="0"/>
        <w:jc w:val="both"/>
      </w:pPr>
      <w:r>
        <w:rPr>
          <w:rFonts w:ascii="Times New Roman"/>
          <w:b w:val="false"/>
          <w:i w:val="false"/>
          <w:color w:val="000000"/>
          <w:sz w:val="28"/>
        </w:rPr>
        <w:t>
      Бұл ретте мынадай мәселелер қарастырылады:</w:t>
      </w:r>
    </w:p>
    <w:bookmarkEnd w:id="37"/>
    <w:bookmarkStart w:name="z42" w:id="38"/>
    <w:p>
      <w:pPr>
        <w:spacing w:after="0"/>
        <w:ind w:left="0"/>
        <w:jc w:val="both"/>
      </w:pPr>
      <w:r>
        <w:rPr>
          <w:rFonts w:ascii="Times New Roman"/>
          <w:b w:val="false"/>
          <w:i w:val="false"/>
          <w:color w:val="000000"/>
          <w:sz w:val="28"/>
        </w:rPr>
        <w:t>
      1) авиациялық қауіпсіздік қызметінің жете тексеру бөлімшелерін ұйымдастыру;</w:t>
      </w:r>
    </w:p>
    <w:bookmarkEnd w:id="38"/>
    <w:bookmarkStart w:name="z43" w:id="39"/>
    <w:p>
      <w:pPr>
        <w:spacing w:after="0"/>
        <w:ind w:left="0"/>
        <w:jc w:val="both"/>
      </w:pPr>
      <w:r>
        <w:rPr>
          <w:rFonts w:ascii="Times New Roman"/>
          <w:b w:val="false"/>
          <w:i w:val="false"/>
          <w:color w:val="000000"/>
          <w:sz w:val="28"/>
        </w:rPr>
        <w:t>
      2) әуежайдың авиациялық қауіпсіздік қызметінің жете тексеру бөлімшелерінің ұйымдық құрылымы, практикасы және басқарудың негізгі қағидаттары;</w:t>
      </w:r>
    </w:p>
    <w:bookmarkEnd w:id="39"/>
    <w:bookmarkStart w:name="z44" w:id="40"/>
    <w:p>
      <w:pPr>
        <w:spacing w:after="0"/>
        <w:ind w:left="0"/>
        <w:jc w:val="both"/>
      </w:pPr>
      <w:r>
        <w:rPr>
          <w:rFonts w:ascii="Times New Roman"/>
          <w:b w:val="false"/>
          <w:i w:val="false"/>
          <w:color w:val="000000"/>
          <w:sz w:val="28"/>
        </w:rPr>
        <w:t>
      3) жете тексеру бөлімшесінің персоналы, әуежайдың авиациялық қауіпсіздік қызметінің басшылық құрамы, әуежайдың авиациялық қауіпсіздік қызметінің өндірістік базасы, техникалық құралдар тізбесі бойынша жиынтық деректердің болуы;</w:t>
      </w:r>
    </w:p>
    <w:bookmarkEnd w:id="40"/>
    <w:bookmarkStart w:name="z45" w:id="41"/>
    <w:p>
      <w:pPr>
        <w:spacing w:after="0"/>
        <w:ind w:left="0"/>
        <w:jc w:val="both"/>
      </w:pPr>
      <w:r>
        <w:rPr>
          <w:rFonts w:ascii="Times New Roman"/>
          <w:b w:val="false"/>
          <w:i w:val="false"/>
          <w:color w:val="000000"/>
          <w:sz w:val="28"/>
        </w:rPr>
        <w:t>
      4) жете тексеруді жүзеге асыратын штаттың жасақталуы және персоналдың дайындық деңгейі;</w:t>
      </w:r>
    </w:p>
    <w:bookmarkEnd w:id="41"/>
    <w:bookmarkStart w:name="z46" w:id="42"/>
    <w:p>
      <w:pPr>
        <w:spacing w:after="0"/>
        <w:ind w:left="0"/>
        <w:jc w:val="both"/>
      </w:pPr>
      <w:r>
        <w:rPr>
          <w:rFonts w:ascii="Times New Roman"/>
          <w:b w:val="false"/>
          <w:i w:val="false"/>
          <w:color w:val="000000"/>
          <w:sz w:val="28"/>
        </w:rPr>
        <w:t>
      5) жолаушыларды, қол жүгін, әуе кемелерінің экипаж мүшелерін және авиациялық персоналды жете тексеруді ұйымдастыру;</w:t>
      </w:r>
    </w:p>
    <w:bookmarkEnd w:id="42"/>
    <w:bookmarkStart w:name="z47" w:id="43"/>
    <w:p>
      <w:pPr>
        <w:spacing w:after="0"/>
        <w:ind w:left="0"/>
        <w:jc w:val="both"/>
      </w:pPr>
      <w:r>
        <w:rPr>
          <w:rFonts w:ascii="Times New Roman"/>
          <w:b w:val="false"/>
          <w:i w:val="false"/>
          <w:color w:val="000000"/>
          <w:sz w:val="28"/>
        </w:rPr>
        <w:t>
      6) жете тексеру бөлімшесі инспекторларында және олардың басшыларында кәсіптік даярлықтан өту туралы тиісті сертификаттарының болуы;</w:t>
      </w:r>
    </w:p>
    <w:bookmarkEnd w:id="43"/>
    <w:bookmarkStart w:name="z48" w:id="44"/>
    <w:p>
      <w:pPr>
        <w:spacing w:after="0"/>
        <w:ind w:left="0"/>
        <w:jc w:val="both"/>
      </w:pPr>
      <w:r>
        <w:rPr>
          <w:rFonts w:ascii="Times New Roman"/>
          <w:b w:val="false"/>
          <w:i w:val="false"/>
          <w:color w:val="000000"/>
          <w:sz w:val="28"/>
        </w:rPr>
        <w:t>
      7) ұшу алдында багажды, жүкті, поштаны және борттық қорларды жете тексеруді ұйымдастыру;</w:t>
      </w:r>
    </w:p>
    <w:bookmarkEnd w:id="44"/>
    <w:bookmarkStart w:name="z49" w:id="45"/>
    <w:p>
      <w:pPr>
        <w:spacing w:after="0"/>
        <w:ind w:left="0"/>
        <w:jc w:val="both"/>
      </w:pPr>
      <w:r>
        <w:rPr>
          <w:rFonts w:ascii="Times New Roman"/>
          <w:b w:val="false"/>
          <w:i w:val="false"/>
          <w:color w:val="000000"/>
          <w:sz w:val="28"/>
        </w:rPr>
        <w:t>
      8) жете тексеру кезінде қолданылатын арнайы техникалық құралдардың болуы және оларды пайдалану;</w:t>
      </w:r>
    </w:p>
    <w:bookmarkEnd w:id="45"/>
    <w:bookmarkStart w:name="z50" w:id="46"/>
    <w:p>
      <w:pPr>
        <w:spacing w:after="0"/>
        <w:ind w:left="0"/>
        <w:jc w:val="both"/>
      </w:pPr>
      <w:r>
        <w:rPr>
          <w:rFonts w:ascii="Times New Roman"/>
          <w:b w:val="false"/>
          <w:i w:val="false"/>
          <w:color w:val="000000"/>
          <w:sz w:val="28"/>
        </w:rPr>
        <w:t>
      9) өтінім бойынша шешім қабылдау.</w:t>
      </w:r>
    </w:p>
    <w:bookmarkEnd w:id="46"/>
    <w:bookmarkStart w:name="z51" w:id="47"/>
    <w:p>
      <w:pPr>
        <w:spacing w:after="0"/>
        <w:ind w:left="0"/>
        <w:jc w:val="both"/>
      </w:pPr>
      <w:r>
        <w:rPr>
          <w:rFonts w:ascii="Times New Roman"/>
          <w:b w:val="false"/>
          <w:i w:val="false"/>
          <w:color w:val="000000"/>
          <w:sz w:val="28"/>
        </w:rPr>
        <w:t>
      15. Оң Шешім болған жағдайда, көрсетілетін қызметті беруші сертификаттық тексеруді жүргізеді немесе теріс Шешім болған кезде Стандартта көрсетілген негіздер бойынша мемлекеттік қызметті көрсетуден бас тарту туралы дәлелді жауапты ресімдейді және www.egov.kz, www.elіcensе.kz "электрондық үкіметтің" веб-порталы (бұдан әрі - портал) арқылы теріс Шешім қабылданған сәттен бастап 3 (үш) жұмыс күн ішінде көрсетілетін қызметті алушының "Жеке кабинетіне" жіберіледі.</w:t>
      </w:r>
    </w:p>
    <w:bookmarkEnd w:id="47"/>
    <w:p>
      <w:pPr>
        <w:spacing w:after="0"/>
        <w:ind w:left="0"/>
        <w:jc w:val="both"/>
      </w:pPr>
      <w:r>
        <w:rPr>
          <w:rFonts w:ascii="Times New Roman"/>
          <w:b w:val="false"/>
          <w:i w:val="false"/>
          <w:color w:val="000000"/>
          <w:sz w:val="28"/>
        </w:rPr>
        <w:t>
      Сертификаттық тексеруді функцияларына авиациялық қауіпсіздік мәселелері кіретін көрсетілетін қызметті берушінің авиациялық инспекторлары жүргізеді.</w:t>
      </w:r>
    </w:p>
    <w:p>
      <w:pPr>
        <w:spacing w:after="0"/>
        <w:ind w:left="0"/>
        <w:jc w:val="both"/>
      </w:pPr>
      <w:r>
        <w:rPr>
          <w:rFonts w:ascii="Times New Roman"/>
          <w:b w:val="false"/>
          <w:i w:val="false"/>
          <w:color w:val="000000"/>
          <w:sz w:val="28"/>
        </w:rPr>
        <w:t>
      Сертификаттық тексеруге азаматтық авиация ұйымының авиациялық қауіпсіздік жөніндегі мамандарды тартуға рұқсат етіледі.</w:t>
      </w:r>
    </w:p>
    <w:bookmarkStart w:name="z52" w:id="48"/>
    <w:p>
      <w:pPr>
        <w:spacing w:after="0"/>
        <w:ind w:left="0"/>
        <w:jc w:val="left"/>
      </w:pPr>
      <w:r>
        <w:rPr>
          <w:rFonts w:ascii="Times New Roman"/>
          <w:b/>
          <w:i w:val="false"/>
          <w:color w:val="000000"/>
        </w:rPr>
        <w:t xml:space="preserve"> 3-параграф. Сертификаттық тексеру</w:t>
      </w:r>
    </w:p>
    <w:bookmarkEnd w:id="48"/>
    <w:bookmarkStart w:name="z53" w:id="49"/>
    <w:p>
      <w:pPr>
        <w:spacing w:after="0"/>
        <w:ind w:left="0"/>
        <w:jc w:val="both"/>
      </w:pPr>
      <w:r>
        <w:rPr>
          <w:rFonts w:ascii="Times New Roman"/>
          <w:b w:val="false"/>
          <w:i w:val="false"/>
          <w:color w:val="000000"/>
          <w:sz w:val="28"/>
        </w:rPr>
        <w:t xml:space="preserve">
      16. Сертификаттық тексеру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авиациялық қауіпсіздік қызметінің тексеруді ұйымдастыру бойынша әуежайды сертификаттық тексеруді жүргізу жөніндегі нұсқамалық материалдарға сәйкес жүргізіледі.</w:t>
      </w:r>
    </w:p>
    <w:bookmarkEnd w:id="49"/>
    <w:bookmarkStart w:name="z54" w:id="50"/>
    <w:p>
      <w:pPr>
        <w:spacing w:after="0"/>
        <w:ind w:left="0"/>
        <w:jc w:val="both"/>
      </w:pPr>
      <w:r>
        <w:rPr>
          <w:rFonts w:ascii="Times New Roman"/>
          <w:b w:val="false"/>
          <w:i w:val="false"/>
          <w:color w:val="000000"/>
          <w:sz w:val="28"/>
        </w:rPr>
        <w:t>
      17. Көрсетілетін қызметті алушы сертификаттық тексеру барысында мәлімделген қызмет саласының Сертификаттық талаптарға сәйкестігін растайды.</w:t>
      </w:r>
    </w:p>
    <w:bookmarkEnd w:id="50"/>
    <w:bookmarkStart w:name="z55" w:id="51"/>
    <w:p>
      <w:pPr>
        <w:spacing w:after="0"/>
        <w:ind w:left="0"/>
        <w:jc w:val="both"/>
      </w:pPr>
      <w:r>
        <w:rPr>
          <w:rFonts w:ascii="Times New Roman"/>
          <w:b w:val="false"/>
          <w:i w:val="false"/>
          <w:color w:val="000000"/>
          <w:sz w:val="28"/>
        </w:rPr>
        <w:t xml:space="preserve">
      18. Сертификаттық тексеру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тексеруді ұйымдастырудың нақты жағдайы, ұсынымдар және сертификат беру мүмкіндігі (мүмкін еместігі) туралы қорытындылар көрсетілген сертификаттық тексеру актінің (бұдан әрі - Акт) екі данасы әзірленеді. Актіге көрсетілетін қызметті берушінің инспекторы қол қояды және көрсетілетін қызметті алушыға танысу үшін ұсынылады.</w:t>
      </w:r>
    </w:p>
    <w:bookmarkEnd w:id="51"/>
    <w:bookmarkStart w:name="z56" w:id="52"/>
    <w:p>
      <w:pPr>
        <w:spacing w:after="0"/>
        <w:ind w:left="0"/>
        <w:jc w:val="both"/>
      </w:pPr>
      <w:r>
        <w:rPr>
          <w:rFonts w:ascii="Times New Roman"/>
          <w:b w:val="false"/>
          <w:i w:val="false"/>
          <w:color w:val="000000"/>
          <w:sz w:val="28"/>
        </w:rPr>
        <w:t>
      19. Сертификаттық зерттеп-қарау мерзiмi сертификаттық зерттеп-қарауды жүргізуге шешім қабылданған сәттен бастап 7 (жеті) жұмыс күнін құрайды.</w:t>
      </w:r>
    </w:p>
    <w:bookmarkEnd w:id="52"/>
    <w:bookmarkStart w:name="z57" w:id="53"/>
    <w:p>
      <w:pPr>
        <w:spacing w:after="0"/>
        <w:ind w:left="0"/>
        <w:jc w:val="both"/>
      </w:pPr>
      <w:r>
        <w:rPr>
          <w:rFonts w:ascii="Times New Roman"/>
          <w:b w:val="false"/>
          <w:i w:val="false"/>
          <w:color w:val="000000"/>
          <w:sz w:val="28"/>
        </w:rPr>
        <w:t xml:space="preserve">
      20. Актінің нәтижелері бойынша 3 (үш)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әуежайдың авиациялық қауіпсіздік қызметінің қарап тексеруді ұйымдастыру жөніндегі сертификат не Стандартта көрсетілген негіздер бойынша мемлекеттік қызметті көрсетуден бас тарту туралы дәлелді жауап ресімделеді және порталға көрсетілетін қызметті алушының "Жеке кабинетіне" жіберіледі.</w:t>
      </w:r>
    </w:p>
    <w:bookmarkEnd w:id="53"/>
    <w:bookmarkStart w:name="z58" w:id="54"/>
    <w:p>
      <w:pPr>
        <w:spacing w:after="0"/>
        <w:ind w:left="0"/>
        <w:jc w:val="both"/>
      </w:pPr>
      <w:r>
        <w:rPr>
          <w:rFonts w:ascii="Times New Roman"/>
          <w:b w:val="false"/>
          <w:i w:val="false"/>
          <w:color w:val="000000"/>
          <w:sz w:val="28"/>
        </w:rPr>
        <w:t xml:space="preserve">
      21.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қызметтерді көрсету мониторингінің ақпаратттық жүйесіне мемлекеттік қызметті көрсету сатысы туралы деректерді енгізу қағидаларына сәйкес көрсетілетін қызметті беруші Мемлекеттік қызметті көрсету сатысы туралы деректерді мемлекеттік қызметтерді көрсету мониторингінің ақпараттық жүйесіне енгізуді қамтамасыз етеді.</w:t>
      </w:r>
    </w:p>
    <w:bookmarkEnd w:id="54"/>
    <w:bookmarkStart w:name="z59" w:id="55"/>
    <w:p>
      <w:pPr>
        <w:spacing w:after="0"/>
        <w:ind w:left="0"/>
        <w:jc w:val="both"/>
      </w:pPr>
      <w:r>
        <w:rPr>
          <w:rFonts w:ascii="Times New Roman"/>
          <w:b w:val="false"/>
          <w:i w:val="false"/>
          <w:color w:val="000000"/>
          <w:sz w:val="28"/>
        </w:rPr>
        <w:t>
      22. Көрсетілетін қызметті беруші қызметкерлерінің шешіміне, әрекетіне (әрекетсіздігіне) шағым көрсетілетін қызметті беруші басшысының атына, азаматтық авиация саласындағы уәкілетті органға және мемлекеттік қызметтер көрсету сапасын бағалау және бақылау жөніндегі уәкілетті органға берілуі мүмкін.</w:t>
      </w:r>
    </w:p>
    <w:bookmarkEnd w:id="55"/>
    <w:p>
      <w:pPr>
        <w:spacing w:after="0"/>
        <w:ind w:left="0"/>
        <w:jc w:val="both"/>
      </w:pPr>
      <w:r>
        <w:rPr>
          <w:rFonts w:ascii="Times New Roman"/>
          <w:b w:val="false"/>
          <w:i w:val="false"/>
          <w:color w:val="000000"/>
          <w:sz w:val="28"/>
        </w:rPr>
        <w:t>
      Төмендегілердің мекенжайына келіп түскен, өтініш берушінің шағымы:</w:t>
      </w:r>
    </w:p>
    <w:p>
      <w:pPr>
        <w:spacing w:after="0"/>
        <w:ind w:left="0"/>
        <w:jc w:val="both"/>
      </w:pPr>
      <w:r>
        <w:rPr>
          <w:rFonts w:ascii="Times New Roman"/>
          <w:b w:val="false"/>
          <w:i w:val="false"/>
          <w:color w:val="000000"/>
          <w:sz w:val="28"/>
        </w:rPr>
        <w:t xml:space="preserve">
       көрсетілетін қызметті берушінің,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 </w:t>
      </w:r>
    </w:p>
    <w:p>
      <w:pPr>
        <w:spacing w:after="0"/>
        <w:ind w:left="0"/>
        <w:jc w:val="both"/>
      </w:pPr>
      <w:r>
        <w:rPr>
          <w:rFonts w:ascii="Times New Roman"/>
          <w:b w:val="false"/>
          <w:i w:val="false"/>
          <w:color w:val="000000"/>
          <w:sz w:val="28"/>
        </w:rPr>
        <w:t xml:space="preserve">
      азаматтық авиация саласындағы уәкілетті органның, мемлекеттік қызметтер көрсету сапасын бағалау және бақылау жөніндегі уәкілетті органың, тіркелген күнінен бастап 15 (он бес) жұмыс күні ішінде қарауға жатады. </w:t>
      </w:r>
    </w:p>
    <w:bookmarkStart w:name="z60" w:id="56"/>
    <w:p>
      <w:pPr>
        <w:spacing w:after="0"/>
        <w:ind w:left="0"/>
        <w:jc w:val="both"/>
      </w:pPr>
      <w:r>
        <w:rPr>
          <w:rFonts w:ascii="Times New Roman"/>
          <w:b w:val="false"/>
          <w:i w:val="false"/>
          <w:color w:val="000000"/>
          <w:sz w:val="28"/>
        </w:rPr>
        <w:t xml:space="preserve">
      23. Көрсетілетін қызметті берушінің,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Заңының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мынадай:</w:t>
      </w:r>
    </w:p>
    <w:bookmarkEnd w:id="56"/>
    <w:bookmarkStart w:name="z61" w:id="5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57"/>
    <w:bookmarkStart w:name="z62" w:id="58"/>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артық емес ұзартылады.</w:t>
      </w:r>
    </w:p>
    <w:bookmarkEnd w:id="58"/>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63" w:id="59"/>
    <w:p>
      <w:pPr>
        <w:spacing w:after="0"/>
        <w:ind w:left="0"/>
        <w:jc w:val="both"/>
      </w:pPr>
      <w:r>
        <w:rPr>
          <w:rFonts w:ascii="Times New Roman"/>
          <w:b w:val="false"/>
          <w:i w:val="false"/>
          <w:color w:val="000000"/>
          <w:sz w:val="28"/>
        </w:rPr>
        <w:t>
      24. Көрсетілетін қызметті берушінің шешімімен келіспеген жағдайда көрсетілетін қызметті алушы оған сот тәртібінде шағымдана алады.</w:t>
      </w:r>
    </w:p>
    <w:bookmarkEnd w:id="59"/>
    <w:bookmarkStart w:name="z64" w:id="60"/>
    <w:p>
      <w:pPr>
        <w:spacing w:after="0"/>
        <w:ind w:left="0"/>
        <w:jc w:val="left"/>
      </w:pPr>
      <w:r>
        <w:rPr>
          <w:rFonts w:ascii="Times New Roman"/>
          <w:b/>
          <w:i w:val="false"/>
          <w:color w:val="000000"/>
        </w:rPr>
        <w:t xml:space="preserve"> 4-параграф. Жете тексеруді ұйымдастыру сертификатының қолданылуын тоқтату және оны қайтарып алу</w:t>
      </w:r>
    </w:p>
    <w:bookmarkEnd w:id="60"/>
    <w:bookmarkStart w:name="z65" w:id="61"/>
    <w:p>
      <w:pPr>
        <w:spacing w:after="0"/>
        <w:ind w:left="0"/>
        <w:jc w:val="both"/>
      </w:pPr>
      <w:r>
        <w:rPr>
          <w:rFonts w:ascii="Times New Roman"/>
          <w:b w:val="false"/>
          <w:i w:val="false"/>
          <w:color w:val="000000"/>
          <w:sz w:val="28"/>
        </w:rPr>
        <w:t>
      25. Көрсетілетін қызметті беруші жете тексеруді ұйымдастыру жөніндегі сертификаттың қолданылуын мына жағдайларда тоқтатады:</w:t>
      </w:r>
    </w:p>
    <w:bookmarkEnd w:id="61"/>
    <w:bookmarkStart w:name="z66" w:id="62"/>
    <w:p>
      <w:pPr>
        <w:spacing w:after="0"/>
        <w:ind w:left="0"/>
        <w:jc w:val="both"/>
      </w:pPr>
      <w:r>
        <w:rPr>
          <w:rFonts w:ascii="Times New Roman"/>
          <w:b w:val="false"/>
          <w:i w:val="false"/>
          <w:color w:val="000000"/>
          <w:sz w:val="28"/>
        </w:rPr>
        <w:t>
      1) көрсетілетін қызметті алушының сертификаттық талаптарды сақтамауы;</w:t>
      </w:r>
    </w:p>
    <w:bookmarkEnd w:id="62"/>
    <w:bookmarkStart w:name="z67" w:id="63"/>
    <w:p>
      <w:pPr>
        <w:spacing w:after="0"/>
        <w:ind w:left="0"/>
        <w:jc w:val="both"/>
      </w:pPr>
      <w:r>
        <w:rPr>
          <w:rFonts w:ascii="Times New Roman"/>
          <w:b w:val="false"/>
          <w:i w:val="false"/>
          <w:color w:val="000000"/>
          <w:sz w:val="28"/>
        </w:rPr>
        <w:t>
      2) инспекторлық ұйғарымдарды орындамау.</w:t>
      </w:r>
    </w:p>
    <w:bookmarkEnd w:id="63"/>
    <w:bookmarkStart w:name="z68" w:id="64"/>
    <w:p>
      <w:pPr>
        <w:spacing w:after="0"/>
        <w:ind w:left="0"/>
        <w:jc w:val="both"/>
      </w:pPr>
      <w:r>
        <w:rPr>
          <w:rFonts w:ascii="Times New Roman"/>
          <w:b w:val="false"/>
          <w:i w:val="false"/>
          <w:color w:val="000000"/>
          <w:sz w:val="28"/>
        </w:rPr>
        <w:t>
      26. Жете тексеруді ұйымдастыру жөніндегі сертификаттың қолданылуын тоқтатқан немесе кері шақыртқан жағдайда, әуежайдың авиациялық қауіпсіздік қызметінің жете тексеруді жүзеге асыру жөніндегі қызметі тоқтатылады. Көрсетілетін қызметті беруші көрсетілетін қызметті алушыға қабылданған шешімдер туралы дереу хабарлайды.</w:t>
      </w:r>
    </w:p>
    <w:bookmarkEnd w:id="64"/>
    <w:p>
      <w:pPr>
        <w:spacing w:after="0"/>
        <w:ind w:left="0"/>
        <w:jc w:val="both"/>
      </w:pPr>
      <w:r>
        <w:rPr>
          <w:rFonts w:ascii="Times New Roman"/>
          <w:b w:val="false"/>
          <w:i w:val="false"/>
          <w:color w:val="000000"/>
          <w:sz w:val="28"/>
        </w:rPr>
        <w:t>
      Көрсетілетін қызметті беруші жете тексеруді ұйымдастыру жөніндегі сертификаттың қолданылуын тоқтату туралы шешімінде тоқтату себебін және жете тексеруді ұйымдастыру жөніндегі сертификаттың қолданылуы тоқтатылатын мерзімді (алты айдан аспауы тиіс) көрсетеді.</w:t>
      </w:r>
    </w:p>
    <w:p>
      <w:pPr>
        <w:spacing w:after="0"/>
        <w:ind w:left="0"/>
        <w:jc w:val="both"/>
      </w:pPr>
      <w:r>
        <w:rPr>
          <w:rFonts w:ascii="Times New Roman"/>
          <w:b w:val="false"/>
          <w:i w:val="false"/>
          <w:color w:val="000000"/>
          <w:sz w:val="28"/>
        </w:rPr>
        <w:t xml:space="preserve">
      Егер көрсетілетін қызметті алушы белгіленген мерзімде анықталған бұзушылықтарды жоймаса, онда көрсетілетін қызметті беруші жете тексеруді ұйымдастыру жөніндегі сертификатты қайтарып алады. </w:t>
      </w:r>
    </w:p>
    <w:p>
      <w:pPr>
        <w:spacing w:after="0"/>
        <w:ind w:left="0"/>
        <w:jc w:val="both"/>
      </w:pPr>
      <w:r>
        <w:rPr>
          <w:rFonts w:ascii="Times New Roman"/>
          <w:b w:val="false"/>
          <w:i w:val="false"/>
          <w:color w:val="000000"/>
          <w:sz w:val="28"/>
        </w:rPr>
        <w:t xml:space="preserve">
      Жете тексеруді ұйымдастыру жөніндегі сертификаттың қолданылуын тоқтату көрсетілетін қызметті алушы жете тексеруді ұйымдастыру жөніндегі сертификаттың қолданылуын тоқтату немесе сертфикатты кері қайтарып алу туралы хабарламаны алған сәттен бастап күшіне енеді. </w:t>
      </w:r>
    </w:p>
    <w:bookmarkStart w:name="z69" w:id="65"/>
    <w:p>
      <w:pPr>
        <w:spacing w:after="0"/>
        <w:ind w:left="0"/>
        <w:jc w:val="both"/>
      </w:pPr>
      <w:r>
        <w:rPr>
          <w:rFonts w:ascii="Times New Roman"/>
          <w:b w:val="false"/>
          <w:i w:val="false"/>
          <w:color w:val="000000"/>
          <w:sz w:val="28"/>
        </w:rPr>
        <w:t xml:space="preserve">
      27. Жете тексеруді ұйымдастыру жөніндегі сертификаттың қолданылуын жаңғыртуды (ол тоқтатылған жағдайда) көрсетілетін қызметті беруші көрсетілетін қызметті алушының анықталған кемшіліктерді жойған және көрсетілетін қызметті беруші көрсетілетін қызметті алушыны тексергеннен кейін ғана жүзеге асыра алады. </w:t>
      </w:r>
    </w:p>
    <w:bookmarkEnd w:id="65"/>
    <w:bookmarkStart w:name="z70" w:id="66"/>
    <w:p>
      <w:pPr>
        <w:spacing w:after="0"/>
        <w:ind w:left="0"/>
        <w:jc w:val="both"/>
      </w:pPr>
      <w:r>
        <w:rPr>
          <w:rFonts w:ascii="Times New Roman"/>
          <w:b w:val="false"/>
          <w:i w:val="false"/>
          <w:color w:val="000000"/>
          <w:sz w:val="28"/>
        </w:rPr>
        <w:t>
      28. Жете тексеруді ұйымдастыру жөніндегі сертификат қайтарып алынған жағдайда, оны беру осы Қағидаларда көзделген тәртіппен жете тексеруді ұйымдастыру жөніндегі сертификаттау қайтадан жүргізілгеннен кейін жүргізіледі.</w:t>
      </w:r>
    </w:p>
    <w:bookmarkEnd w:id="66"/>
    <w:bookmarkStart w:name="z71" w:id="67"/>
    <w:p>
      <w:pPr>
        <w:spacing w:after="0"/>
        <w:ind w:left="0"/>
        <w:jc w:val="left"/>
      </w:pPr>
      <w:r>
        <w:rPr>
          <w:rFonts w:ascii="Times New Roman"/>
          <w:b/>
          <w:i w:val="false"/>
          <w:color w:val="000000"/>
        </w:rPr>
        <w:t xml:space="preserve"> 5-параграф. Жете тексеруді ұйымдастыру жөніндегі сертификатты қайта ресімдеу</w:t>
      </w:r>
    </w:p>
    <w:bookmarkEnd w:id="67"/>
    <w:bookmarkStart w:name="z72" w:id="68"/>
    <w:p>
      <w:pPr>
        <w:spacing w:after="0"/>
        <w:ind w:left="0"/>
        <w:jc w:val="both"/>
      </w:pPr>
      <w:r>
        <w:rPr>
          <w:rFonts w:ascii="Times New Roman"/>
          <w:b w:val="false"/>
          <w:i w:val="false"/>
          <w:color w:val="000000"/>
          <w:sz w:val="28"/>
        </w:rPr>
        <w:t>
      29. Жете тексеруді ұйымдастыру жөніндегі берілген сертификаттарды қайта ресімдеу көрсетілетін қызметті алушының атауы, ұйымдық-құқықтық нысаны өзгерген және басқа да өзгерістер жағдайында, егер олар сертификаттық талаптарға сәйкессіздікке алып келмесе, жүргізіледі.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Әуежайдың авиациялық</w:t>
            </w:r>
            <w:r>
              <w:br/>
            </w:r>
            <w:r>
              <w:rPr>
                <w:rFonts w:ascii="Times New Roman"/>
                <w:b w:val="false"/>
                <w:i w:val="false"/>
                <w:color w:val="000000"/>
                <w:sz w:val="20"/>
              </w:rPr>
              <w:t>қауіпсіздік қызметінің жете</w:t>
            </w:r>
            <w:r>
              <w:br/>
            </w:r>
            <w:r>
              <w:rPr>
                <w:rFonts w:ascii="Times New Roman"/>
                <w:b w:val="false"/>
                <w:i w:val="false"/>
                <w:color w:val="000000"/>
                <w:sz w:val="20"/>
              </w:rPr>
              <w:t>тексеруді ұйымдастыруын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Әуежайдың авиациялық қауіпсіздік қызметінің жете тексеруді ұйымдастыру жөніндегі сертификатты алуға арналған 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толық аты-жөні) </w:t>
      </w:r>
    </w:p>
    <w:p>
      <w:pPr>
        <w:spacing w:after="0"/>
        <w:ind w:left="0"/>
        <w:jc w:val="both"/>
      </w:pPr>
      <w:r>
        <w:rPr>
          <w:rFonts w:ascii="Times New Roman"/>
          <w:b w:val="false"/>
          <w:i w:val="false"/>
          <w:color w:val="000000"/>
          <w:sz w:val="28"/>
        </w:rPr>
        <w:t xml:space="preserve">
      _____________________________________________________________________ мақсатында </w:t>
      </w:r>
    </w:p>
    <w:p>
      <w:pPr>
        <w:spacing w:after="0"/>
        <w:ind w:left="0"/>
        <w:jc w:val="both"/>
      </w:pPr>
      <w:r>
        <w:rPr>
          <w:rFonts w:ascii="Times New Roman"/>
          <w:b w:val="false"/>
          <w:i w:val="false"/>
          <w:color w:val="000000"/>
          <w:sz w:val="28"/>
        </w:rPr>
        <w:t xml:space="preserve">
      (жете тексеруді ұйымдастыру сертификатын алу, қолдану мерзімін ұзарту) </w:t>
      </w:r>
    </w:p>
    <w:p>
      <w:pPr>
        <w:spacing w:after="0"/>
        <w:ind w:left="0"/>
        <w:jc w:val="both"/>
      </w:pPr>
      <w:r>
        <w:rPr>
          <w:rFonts w:ascii="Times New Roman"/>
          <w:b w:val="false"/>
          <w:i w:val="false"/>
          <w:color w:val="000000"/>
          <w:sz w:val="28"/>
        </w:rPr>
        <w:t xml:space="preserve">
      сертификаттау жүргізуді сұраймын. </w:t>
      </w:r>
    </w:p>
    <w:p>
      <w:pPr>
        <w:spacing w:after="0"/>
        <w:ind w:left="0"/>
        <w:jc w:val="both"/>
      </w:pPr>
      <w:r>
        <w:rPr>
          <w:rFonts w:ascii="Times New Roman"/>
          <w:b w:val="false"/>
          <w:i w:val="false"/>
          <w:color w:val="000000"/>
          <w:sz w:val="28"/>
        </w:rPr>
        <w:t>
      тексеруді жүзеге асырудың жоспарланған күні________________________________________</w:t>
      </w:r>
    </w:p>
    <w:p>
      <w:pPr>
        <w:spacing w:after="0"/>
        <w:ind w:left="0"/>
        <w:jc w:val="both"/>
      </w:pPr>
      <w:r>
        <w:rPr>
          <w:rFonts w:ascii="Times New Roman"/>
          <w:b w:val="false"/>
          <w:i w:val="false"/>
          <w:color w:val="000000"/>
          <w:sz w:val="28"/>
        </w:rPr>
        <w:t xml:space="preserve">
      (ұзартылған/өзгерістер енгізілген кезде, тиісінше қолданыстағы сертификаттың аяқталу </w:t>
      </w:r>
    </w:p>
    <w:p>
      <w:pPr>
        <w:spacing w:after="0"/>
        <w:ind w:left="0"/>
        <w:jc w:val="both"/>
      </w:pPr>
      <w:r>
        <w:rPr>
          <w:rFonts w:ascii="Times New Roman"/>
          <w:b w:val="false"/>
          <w:i w:val="false"/>
          <w:color w:val="000000"/>
          <w:sz w:val="28"/>
        </w:rPr>
        <w:t xml:space="preserve">
      мерзімі көрсетіледі) өтініш беруші міндеттенеді: </w:t>
      </w:r>
    </w:p>
    <w:p>
      <w:pPr>
        <w:spacing w:after="0"/>
        <w:ind w:left="0"/>
        <w:jc w:val="both"/>
      </w:pPr>
      <w:r>
        <w:rPr>
          <w:rFonts w:ascii="Times New Roman"/>
          <w:b w:val="false"/>
          <w:i w:val="false"/>
          <w:color w:val="000000"/>
          <w:sz w:val="28"/>
        </w:rPr>
        <w:t xml:space="preserve">
      1) сертификаттау рәсімдерін орындауға; </w:t>
      </w:r>
    </w:p>
    <w:p>
      <w:pPr>
        <w:spacing w:after="0"/>
        <w:ind w:left="0"/>
        <w:jc w:val="both"/>
      </w:pPr>
      <w:r>
        <w:rPr>
          <w:rFonts w:ascii="Times New Roman"/>
          <w:b w:val="false"/>
          <w:i w:val="false"/>
          <w:color w:val="000000"/>
          <w:sz w:val="28"/>
        </w:rPr>
        <w:t xml:space="preserve">
      2) сертификаттық талаптарға жауап беруге; </w:t>
      </w:r>
    </w:p>
    <w:p>
      <w:pPr>
        <w:spacing w:after="0"/>
        <w:ind w:left="0"/>
        <w:jc w:val="both"/>
      </w:pPr>
      <w:r>
        <w:rPr>
          <w:rFonts w:ascii="Times New Roman"/>
          <w:b w:val="false"/>
          <w:i w:val="false"/>
          <w:color w:val="000000"/>
          <w:sz w:val="28"/>
        </w:rPr>
        <w:t xml:space="preserve">
      3) азаматтық авиация саласындағы уәкілетті ұйымға жете тексеруді ұйымдастыру және </w:t>
      </w:r>
    </w:p>
    <w:p>
      <w:pPr>
        <w:spacing w:after="0"/>
        <w:ind w:left="0"/>
        <w:jc w:val="both"/>
      </w:pPr>
      <w:r>
        <w:rPr>
          <w:rFonts w:ascii="Times New Roman"/>
          <w:b w:val="false"/>
          <w:i w:val="false"/>
          <w:color w:val="000000"/>
          <w:sz w:val="28"/>
        </w:rPr>
        <w:t xml:space="preserve">
      қамтамасыз етуді жүзеге асыру мүмкіндігін ұсыну. </w:t>
      </w:r>
    </w:p>
    <w:p>
      <w:pPr>
        <w:spacing w:after="0"/>
        <w:ind w:left="0"/>
        <w:jc w:val="both"/>
      </w:pPr>
      <w:r>
        <w:rPr>
          <w:rFonts w:ascii="Times New Roman"/>
          <w:b w:val="false"/>
          <w:i w:val="false"/>
          <w:color w:val="000000"/>
          <w:sz w:val="28"/>
        </w:rPr>
        <w:t>
      Басшы __________________________________________________________________________</w:t>
      </w:r>
    </w:p>
    <w:p>
      <w:pPr>
        <w:spacing w:after="0"/>
        <w:ind w:left="0"/>
        <w:jc w:val="both"/>
      </w:pPr>
      <w:r>
        <w:rPr>
          <w:rFonts w:ascii="Times New Roman"/>
          <w:b w:val="false"/>
          <w:i w:val="false"/>
          <w:color w:val="000000"/>
          <w:sz w:val="28"/>
        </w:rPr>
        <w:t xml:space="preserve">
      (лауазымы/қолы/күні) </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Ескертпе: егер заңды тұлға жеке кәсіпкерлік субъектісі болып табылса, өтінішті мөрмен бекіту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Әуежайдың авиациялық</w:t>
            </w:r>
            <w:r>
              <w:br/>
            </w:r>
            <w:r>
              <w:rPr>
                <w:rFonts w:ascii="Times New Roman"/>
                <w:b w:val="false"/>
                <w:i w:val="false"/>
                <w:color w:val="000000"/>
                <w:sz w:val="20"/>
              </w:rPr>
              <w:t>қауіпсіздік қызметінің жете</w:t>
            </w:r>
            <w:r>
              <w:br/>
            </w:r>
            <w:r>
              <w:rPr>
                <w:rFonts w:ascii="Times New Roman"/>
                <w:b w:val="false"/>
                <w:i w:val="false"/>
                <w:color w:val="000000"/>
                <w:sz w:val="20"/>
              </w:rPr>
              <w:t>тексеруді ұйымдастыруын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"Әуежайдың авиациялық қауіпсіздік қызметінің жете тексеруді ұйымдастыруы жөнінде сертификат беру"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6"/>
        <w:gridCol w:w="124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қабылдау көрсетілетін қызметті берушінің кеңсесі арқылы орындалады.</w:t>
            </w:r>
            <w:r>
              <w:br/>
            </w:r>
            <w:r>
              <w:rPr>
                <w:rFonts w:ascii="Times New Roman"/>
                <w:b w:val="false"/>
                <w:i w:val="false"/>
                <w:color w:val="000000"/>
                <w:sz w:val="20"/>
              </w:rPr>
              <w:t>
Мемлекеттік көрсетілетін қызмет нәтижелерін беру www.egov.kz, www.elicense.kz "электрондық үкімет" веб-порталы (бұдан әрі - портал) арқылы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көрсету мерзімі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көрсету нәтижесі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жете тексеруді ұйымдастыру жөніндегі сертификат немесе мемлекеттік көрсетілетін қызметті көрсетуден бас тарту туралы дәлелді жауап.</w:t>
            </w:r>
            <w:r>
              <w:br/>
            </w:r>
            <w:r>
              <w:rPr>
                <w:rFonts w:ascii="Times New Roman"/>
                <w:b w:val="false"/>
                <w:i w:val="false"/>
                <w:color w:val="000000"/>
                <w:sz w:val="20"/>
              </w:rPr>
              <w:t>
Мемлекеттік көрсетілетін қызметті көрсету нәтижесі портал арқылы көрсетілетін қызметті алушының "жеке кабинетіне" көрсетілетін қызметті берушінің уәкілетті тұлғасының электрондық цифрлық қолтаңбасымен қол қойылған электрондық құжат нысанында жолданады.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 алушыдан алынатын төлем мөлшері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r>
              <w:br/>
            </w:r>
            <w:r>
              <w:rPr>
                <w:rFonts w:ascii="Times New Roman"/>
                <w:b w:val="false"/>
                <w:i w:val="false"/>
                <w:color w:val="000000"/>
                <w:sz w:val="20"/>
              </w:rPr>
              <w:t>
Әуежайдың авиациялық қауіпсіздік қызметінің жете тексеруді ұйымдастыруы бойынша сертификаттарды бергені үшін "Салық және бюджетке төленетін басқа да міндетті төлемдер туралы (Салық кодексі)" 2017 жылғы 25 желтоқсандағы Қазақстан Республикасы Кодексінің 7-тармағының 8) тармақшасына сәйкес</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7104"/>
              <w:gridCol w:w="3338"/>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жете тексеру бөлімшесінің штат саны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 (АЕК)</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адамнан және одан көп</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адамнан 250 адамға дейін</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адамнан 200 адамға дейін</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адамнан 150 адамға дейін</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адамнан 100 адамға дейін</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адамға дейін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дүйсінбіден жұмаға дейін қоса алғанда, сағат 9.00-дан 18.30-ға дейін, сағат 13.00-ден 14.30-ға дейін түскі асқа үзіліспен, Қазақстан Республикасының еңбек заңнамасына сәйкес демалыс (сенбі және жексенбі) күндері және мереке күндерінен басқа күндері;</w:t>
            </w:r>
            <w:r>
              <w:br/>
            </w:r>
            <w:r>
              <w:rPr>
                <w:rFonts w:ascii="Times New Roman"/>
                <w:b w:val="false"/>
                <w:i w:val="false"/>
                <w:color w:val="000000"/>
                <w:sz w:val="20"/>
              </w:rPr>
              <w:t>
2) портал - тәулік бойы (қызмет алушы жұмыс уақыты аяқталған соң, Қазақстан Республикасының еңбек заңнамасына сәйкес демалыс және мереке күндері жүгінген кезде өтініштерді қабылдау және мемлекеттік көрсетілетін қызметті көрсету нәтижесін беру электрондық (толық автоматтандырылған нысанда) көрсетілетін мемлекеттік қызметтерді қоспағанда, келесі жұмыс күні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уәкілетті өкілі) көрсетілетін қызметті берушіге жүгінген кезде мемлекеттік қызметті көрсету үшін қажетті құжаттар тізбесі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w:t>
            </w:r>
            <w:r>
              <w:br/>
            </w:r>
            <w:r>
              <w:rPr>
                <w:rFonts w:ascii="Times New Roman"/>
                <w:b w:val="false"/>
                <w:i w:val="false"/>
                <w:color w:val="000000"/>
                <w:sz w:val="20"/>
              </w:rPr>
              <w:t>
2) әуежайдың авиациялық қауіпсіздік қызметінің (бұдан әрі - АҚҚ) жете тексеруді ұйымдастыруы бойынша сертификаттау үшін бюджетке алым сомасының төленгенін растайтын құжат;</w:t>
            </w:r>
            <w:r>
              <w:br/>
            </w:r>
            <w:r>
              <w:rPr>
                <w:rFonts w:ascii="Times New Roman"/>
                <w:b w:val="false"/>
                <w:i w:val="false"/>
                <w:color w:val="000000"/>
                <w:sz w:val="20"/>
              </w:rPr>
              <w:t>
3) иондаушы сәулелену көздерімен жұмыс істеу құқығына санитариялық-эпидемиологиялық қорытынды;</w:t>
            </w:r>
            <w:r>
              <w:br/>
            </w:r>
            <w:r>
              <w:rPr>
                <w:rFonts w:ascii="Times New Roman"/>
                <w:b w:val="false"/>
                <w:i w:val="false"/>
                <w:color w:val="000000"/>
                <w:sz w:val="20"/>
              </w:rPr>
              <w:t xml:space="preserve">
4) жете тексеру бөлімшесінің персоналы, әуежайдың авиациялық қауіпсіздік қызметінің басшылық құрамы, әуежайдың авиациялық қауіпсіздік қызметінің өндірістік базасы, техникалық құралдар тізбесі бойынша жиынтық деректер; </w:t>
            </w:r>
            <w:r>
              <w:br/>
            </w:r>
            <w:r>
              <w:rPr>
                <w:rFonts w:ascii="Times New Roman"/>
                <w:b w:val="false"/>
                <w:i w:val="false"/>
                <w:color w:val="000000"/>
                <w:sz w:val="20"/>
              </w:rPr>
              <w:t>
5) көрсетілетін қызметті алушының АҚҚ туралы ережесі;</w:t>
            </w:r>
            <w:r>
              <w:br/>
            </w:r>
            <w:r>
              <w:rPr>
                <w:rFonts w:ascii="Times New Roman"/>
                <w:b w:val="false"/>
                <w:i w:val="false"/>
                <w:color w:val="000000"/>
                <w:sz w:val="20"/>
              </w:rPr>
              <w:t>
6) көрсетілетін қызметті алушының ААҚ бақылайтын аймақтар (рұқсаты шектеулі аймақтар) көрсетілген аумағы жоспарының схемасы және жете тексеру пункттері орналасқан аэровокзал ғимаратының егжей-тегжейлі схемасы (жоспары);</w:t>
            </w:r>
            <w:r>
              <w:br/>
            </w:r>
            <w:r>
              <w:rPr>
                <w:rFonts w:ascii="Times New Roman"/>
                <w:b w:val="false"/>
                <w:i w:val="false"/>
                <w:color w:val="000000"/>
                <w:sz w:val="20"/>
              </w:rPr>
              <w:t>
7) ААҚ персоналын оқыту бағдарламалары;</w:t>
            </w:r>
            <w:r>
              <w:br/>
            </w:r>
            <w:r>
              <w:rPr>
                <w:rFonts w:ascii="Times New Roman"/>
                <w:b w:val="false"/>
                <w:i w:val="false"/>
                <w:color w:val="000000"/>
                <w:sz w:val="20"/>
              </w:rPr>
              <w:t>
8) әуежайдың авиациялық қауіпсіздік бағдарламасы;</w:t>
            </w:r>
            <w:r>
              <w:br/>
            </w:r>
            <w:r>
              <w:rPr>
                <w:rFonts w:ascii="Times New Roman"/>
                <w:b w:val="false"/>
                <w:i w:val="false"/>
                <w:color w:val="000000"/>
                <w:sz w:val="20"/>
              </w:rPr>
              <w:t>
9) көрсетілетін қызметті алушының авиациялық қауіпсіздік сапасын ішкі бақылау бағдарламасы.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негіздемелер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көрсетілетін қызметті көрсету үшін қажетті ұсынылған материалдардың, объектілердің, деректердің және мәліметтердің сертификаттық талаптарға сәйкес келмеуі; </w:t>
            </w:r>
            <w:r>
              <w:br/>
            </w:r>
            <w:r>
              <w:rPr>
                <w:rFonts w:ascii="Times New Roman"/>
                <w:b w:val="false"/>
                <w:i w:val="false"/>
                <w:color w:val="000000"/>
                <w:sz w:val="20"/>
              </w:rPr>
              <w:t xml:space="preserve">
3) Қазақстан Республикасы Денсаулық сақтау министрінің 2019 жылғы 26 маусымдағы № 97 </w:t>
            </w:r>
            <w:r>
              <w:rPr>
                <w:rFonts w:ascii="Times New Roman"/>
                <w:b w:val="false"/>
                <w:i w:val="false"/>
                <w:color w:val="000000"/>
                <w:sz w:val="20"/>
              </w:rPr>
              <w:t>ҚР ДСМ бұйрығымен</w:t>
            </w:r>
            <w:r>
              <w:rPr>
                <w:rFonts w:ascii="Times New Roman"/>
                <w:b w:val="false"/>
                <w:i w:val="false"/>
                <w:color w:val="000000"/>
                <w:sz w:val="20"/>
              </w:rPr>
              <w:t xml:space="preserve"> (Нормативтік құқықтық актілерді мемлекеттік тіркеу тізілімінде № 18920 болып тіркелген) бекітілген "Радиациялық қауіпсіздікке қойылатын санитарлық-эпидемиологиялық талаптар" санитарлық қағидаларына сәйкес иондық сәулелену көздерімен жұмыс істеу құқығы туралы халықтың санитариялық-эпидемиологиялық салауаттылығы саласындағы уәкілетті мемлекеттік органның теріс қорытындысы.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соның ішінде электрондық нысанда және Мемлекеттік корпорация арқылы көрсетілетін қызмет ерекшеліктерін ескерумен өзге талаптар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r>
              <w:br/>
            </w:r>
            <w:r>
              <w:rPr>
                <w:rFonts w:ascii="Times New Roman"/>
                <w:b w:val="false"/>
                <w:i w:val="false"/>
                <w:color w:val="000000"/>
                <w:sz w:val="20"/>
              </w:rPr>
              <w:t>
Министрліктің www.miid.gov.kz, "Мемлекеттік көрсетілетін қызметтер" бөлімі, "Азаматтық авиация комитеті" бөлімі.</w:t>
            </w:r>
            <w:r>
              <w:br/>
            </w:r>
            <w:r>
              <w:rPr>
                <w:rFonts w:ascii="Times New Roman"/>
                <w:b w:val="false"/>
                <w:i w:val="false"/>
                <w:color w:val="000000"/>
                <w:sz w:val="20"/>
              </w:rPr>
              <w:t>
Көрсетілетін қызметті алушы портал арқылы электрондық нысанда мемлекеттік көрсетілетін қызметті алу мүмкіндігіне ие, өтінімді беру көрсетілетін қызметті берушінің кеңсесі арқылы жүзеге асырылады.</w:t>
            </w:r>
            <w:r>
              <w:br/>
            </w:r>
            <w:r>
              <w:rPr>
                <w:rFonts w:ascii="Times New Roman"/>
                <w:b w:val="false"/>
                <w:i w:val="false"/>
                <w:color w:val="000000"/>
                <w:sz w:val="20"/>
              </w:rPr>
              <w:t>
Көрсетілетін қызметті алушы порталдың "жеке кабинеті" арқылы қашықтықтан қол жеткізу режимінде мемлекеттік көрсетілетін қызметтерді көрсету тәртібі мен мәртебесі туралы ақпаратты, сондай-ақ мемлекеттік көрсетілетін қызметтерді ұсынудың бірыңғай байланыс орталығы арқылы: 1414, 8 800 080 7777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Әуежайдың авиациялық</w:t>
            </w:r>
            <w:r>
              <w:br/>
            </w:r>
            <w:r>
              <w:rPr>
                <w:rFonts w:ascii="Times New Roman"/>
                <w:b w:val="false"/>
                <w:i w:val="false"/>
                <w:color w:val="000000"/>
                <w:sz w:val="20"/>
              </w:rPr>
              <w:t>қауіпсіздік қызметінің жете</w:t>
            </w:r>
            <w:r>
              <w:br/>
            </w:r>
            <w:r>
              <w:rPr>
                <w:rFonts w:ascii="Times New Roman"/>
                <w:b w:val="false"/>
                <w:i w:val="false"/>
                <w:color w:val="000000"/>
                <w:sz w:val="20"/>
              </w:rPr>
              <w:t>тексеруді ұйымдастыруын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Жете тексеру бөлімшесінің персоналы, әуежайдың авиациялық қауіпсіздік қызметінің басшылық құрамы, әуежайдың авиациялық қауіпсіздік қызметінің өндірістік базасы, техникалық құралдар тізбесі бойынша жиынтық деректер</w:t>
      </w:r>
    </w:p>
    <w:p>
      <w:pPr>
        <w:spacing w:after="0"/>
        <w:ind w:left="0"/>
        <w:jc w:val="both"/>
      </w:pPr>
      <w:r>
        <w:rPr>
          <w:rFonts w:ascii="Times New Roman"/>
          <w:b w:val="false"/>
          <w:i w:val="false"/>
          <w:color w:val="000000"/>
          <w:sz w:val="28"/>
        </w:rPr>
        <w:t>
      1. Әуежайдың тексеру бөлімшесінің песоналы мен авиациялық қауіпсіздік қызметінің басшылық құрамын жасақтау жөніндегі деректер (әуежай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2"/>
        <w:gridCol w:w="1198"/>
        <w:gridCol w:w="2700"/>
        <w:gridCol w:w="1950"/>
      </w:tblGrid>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лауазымдар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саны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басшылық құрамының штаттық лауазымдары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бөлімшесінің штаттық лауазымдары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Авиациялық қауіпсіздік қызметінің өндірістік базасы жөніндегі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8"/>
        <w:gridCol w:w="3366"/>
        <w:gridCol w:w="2076"/>
      </w:tblGrid>
      <w:tr>
        <w:trPr>
          <w:trHeight w:val="30" w:hRule="atLeast"/>
        </w:trPr>
        <w:tc>
          <w:tcPr>
            <w:tcW w:w="6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қызметіне арналған өндірістік үй-жайлар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жалпы ауданы - (ш.м)</w:t>
            </w:r>
          </w:p>
        </w:tc>
      </w:tr>
      <w:tr>
        <w:trPr>
          <w:trHeight w:val="30" w:hRule="atLeast"/>
        </w:trPr>
        <w:tc>
          <w:tcPr>
            <w:tcW w:w="0" w:type="auto"/>
            <w:vMerge/>
            <w:tcBorders>
              <w:top w:val="nil"/>
              <w:left w:val="single" w:color="cfcfcf" w:sz="5"/>
              <w:bottom w:val="single" w:color="cfcfcf" w:sz="5"/>
              <w:right w:val="single" w:color="cfcfcf" w:sz="5"/>
            </w:tcBorders>
          </w:tcP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Жалданатын</w:t>
            </w:r>
          </w:p>
        </w:tc>
      </w:tr>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Әуежайдың авиациялық қауіпсіздік қызметінің қызметтік үй-жайлары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Әуежайдың авиациялық қауіпсіздік қызметінің тұрмыстық үй-жайлары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Әуежайдың авиациялық қауіпсіздік қызметінің оқу сыныбы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Өту/жүруге арналған бақылау-өткізу пункті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ӘК жолаушыларды, экипаж мүшелерін, авиаперсоналды тексеру пункттері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Багажды, жүкті, поштаны, борттық қорларды тексеру пункттері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Авиациялық қауіпсіздікті қамтамасыз етудегі техникалық құралдар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4866"/>
        <w:gridCol w:w="4868"/>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пункттерінің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желілерде______________________</w:t>
            </w:r>
            <w:r>
              <w:br/>
            </w:r>
            <w:r>
              <w:rPr>
                <w:rFonts w:ascii="Times New Roman"/>
                <w:b w:val="false"/>
                <w:i w:val="false"/>
                <w:color w:val="000000"/>
                <w:sz w:val="20"/>
              </w:rPr>
              <w:t>
2. Ішкі желілерде______________________________</w:t>
            </w:r>
            <w:r>
              <w:br/>
            </w:r>
            <w:r>
              <w:rPr>
                <w:rFonts w:ascii="Times New Roman"/>
                <w:b w:val="false"/>
                <w:i w:val="false"/>
                <w:color w:val="000000"/>
                <w:sz w:val="20"/>
              </w:rPr>
              <w:t>
3. Бақылау-өткізу пунктінде ____________________</w:t>
            </w:r>
            <w:r>
              <w:br/>
            </w:r>
            <w:r>
              <w:rPr>
                <w:rFonts w:ascii="Times New Roman"/>
                <w:b w:val="false"/>
                <w:i w:val="false"/>
                <w:color w:val="000000"/>
                <w:sz w:val="20"/>
              </w:rPr>
              <w:t>
4. Ресми делегация залдарында __________________</w:t>
            </w:r>
            <w:r>
              <w:br/>
            </w:r>
            <w:r>
              <w:rPr>
                <w:rFonts w:ascii="Times New Roman"/>
                <w:b w:val="false"/>
                <w:i w:val="false"/>
                <w:color w:val="000000"/>
                <w:sz w:val="20"/>
              </w:rPr>
              <w:t>
5. Багажды, жүкті, борттық қорларды тексеру үшін ____________________________________________</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қауіпсіздіктің техникалық құралдарын тағайындау және атауы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 моделі</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Жолаушыларды, экипаж мүшелерін, авиаперсоналды және олардың қол жүгін тексерудің техникалық құралдары: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Рентгендік-теледидарлық құрылғылар</w:t>
            </w:r>
            <w:r>
              <w:br/>
            </w:r>
            <w:r>
              <w:rPr>
                <w:rFonts w:ascii="Times New Roman"/>
                <w:b w:val="false"/>
                <w:i w:val="false"/>
                <w:color w:val="000000"/>
                <w:sz w:val="20"/>
              </w:rPr>
              <w:t>
Стационарлық металл іздегіштер</w:t>
            </w:r>
            <w:r>
              <w:br/>
            </w:r>
            <w:r>
              <w:rPr>
                <w:rFonts w:ascii="Times New Roman"/>
                <w:b w:val="false"/>
                <w:i w:val="false"/>
                <w:color w:val="000000"/>
                <w:sz w:val="20"/>
              </w:rPr>
              <w:t>
Тасымалды (қол) металл іздегіштер</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Багажды, жүкті, поштаны және борттық қорларды тексерудің техникалық құралдары: рентгендік-телевизиялық құрылғылар тасымалды (қол) металл іздегіштер</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Жарылғыш заттарды (жарылғыш заттар детекторлары) анықтауға арналған жабдық</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Әуежай басшысы _____________________________________________ (Т.А.Ә. (бар болған жағдайда), қолы) Күні __________________ мөр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Әуежайдың авиациялық</w:t>
            </w:r>
            <w:r>
              <w:br/>
            </w:r>
            <w:r>
              <w:rPr>
                <w:rFonts w:ascii="Times New Roman"/>
                <w:b w:val="false"/>
                <w:i w:val="false"/>
                <w:color w:val="000000"/>
                <w:sz w:val="20"/>
              </w:rPr>
              <w:t>қауіпсіздік қызметінің жете</w:t>
            </w:r>
            <w:r>
              <w:br/>
            </w:r>
            <w:r>
              <w:rPr>
                <w:rFonts w:ascii="Times New Roman"/>
                <w:b w:val="false"/>
                <w:i w:val="false"/>
                <w:color w:val="000000"/>
                <w:sz w:val="20"/>
              </w:rPr>
              <w:t>тексеруді ұйымдастыруын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Жете тексеруді ұйымдастыру жөніндегі сертификатын алуға арналған өтінім бойынша ШЕШІМ</w:t>
      </w:r>
    </w:p>
    <w:p>
      <w:pPr>
        <w:spacing w:after="0"/>
        <w:ind w:left="0"/>
        <w:jc w:val="both"/>
      </w:pPr>
      <w:r>
        <w:rPr>
          <w:rFonts w:ascii="Times New Roman"/>
          <w:b w:val="false"/>
          <w:i w:val="false"/>
          <w:color w:val="000000"/>
          <w:sz w:val="28"/>
        </w:rPr>
        <w:t xml:space="preserve">
      20__ жылғы "__" ________________ №_____ </w:t>
      </w:r>
    </w:p>
    <w:p>
      <w:pPr>
        <w:spacing w:after="0"/>
        <w:ind w:left="0"/>
        <w:jc w:val="both"/>
      </w:pPr>
      <w:r>
        <w:rPr>
          <w:rFonts w:ascii="Times New Roman"/>
          <w:b w:val="false"/>
          <w:i w:val="false"/>
          <w:color w:val="000000"/>
          <w:sz w:val="28"/>
        </w:rPr>
        <w:t xml:space="preserve">
      ________________________________________ әуежайдың авиациялық қауіпсіздік қызметінің </w:t>
      </w:r>
    </w:p>
    <w:p>
      <w:pPr>
        <w:spacing w:after="0"/>
        <w:ind w:left="0"/>
        <w:jc w:val="both"/>
      </w:pPr>
      <w:r>
        <w:rPr>
          <w:rFonts w:ascii="Times New Roman"/>
          <w:b w:val="false"/>
          <w:i w:val="false"/>
          <w:color w:val="000000"/>
          <w:sz w:val="28"/>
        </w:rPr>
        <w:t xml:space="preserve">
      (көрсетілетін қызметті алушының атауы) </w:t>
      </w:r>
    </w:p>
    <w:p>
      <w:pPr>
        <w:spacing w:after="0"/>
        <w:ind w:left="0"/>
        <w:jc w:val="both"/>
      </w:pPr>
      <w:r>
        <w:rPr>
          <w:rFonts w:ascii="Times New Roman"/>
          <w:b w:val="false"/>
          <w:i w:val="false"/>
          <w:color w:val="000000"/>
          <w:sz w:val="28"/>
        </w:rPr>
        <w:t xml:space="preserve">
      тексеруді ұйымдастыру жөніндегі сертификатын алуға арналған _________________________ </w:t>
      </w:r>
    </w:p>
    <w:p>
      <w:pPr>
        <w:spacing w:after="0"/>
        <w:ind w:left="0"/>
        <w:jc w:val="both"/>
      </w:pPr>
      <w:r>
        <w:rPr>
          <w:rFonts w:ascii="Times New Roman"/>
          <w:b w:val="false"/>
          <w:i w:val="false"/>
          <w:color w:val="000000"/>
          <w:sz w:val="28"/>
        </w:rPr>
        <w:t xml:space="preserve">
      ___________________________________________________________________ өтінімін қарап, </w:t>
      </w:r>
    </w:p>
    <w:p>
      <w:pPr>
        <w:spacing w:after="0"/>
        <w:ind w:left="0"/>
        <w:jc w:val="both"/>
      </w:pPr>
      <w:r>
        <w:rPr>
          <w:rFonts w:ascii="Times New Roman"/>
          <w:b w:val="false"/>
          <w:i w:val="false"/>
          <w:color w:val="000000"/>
          <w:sz w:val="28"/>
        </w:rPr>
        <w:t xml:space="preserve">
      (көрсетілетін қызметті алушының атауы) </w:t>
      </w:r>
    </w:p>
    <w:p>
      <w:pPr>
        <w:spacing w:after="0"/>
        <w:ind w:left="0"/>
        <w:jc w:val="both"/>
      </w:pPr>
      <w:r>
        <w:rPr>
          <w:rFonts w:ascii="Times New Roman"/>
          <w:b w:val="false"/>
          <w:i w:val="false"/>
          <w:color w:val="000000"/>
          <w:sz w:val="28"/>
        </w:rPr>
        <w:t xml:space="preserve">
      хабардар етеміз: </w:t>
      </w:r>
    </w:p>
    <w:p>
      <w:pPr>
        <w:spacing w:after="0"/>
        <w:ind w:left="0"/>
        <w:jc w:val="both"/>
      </w:pPr>
      <w:r>
        <w:rPr>
          <w:rFonts w:ascii="Times New Roman"/>
          <w:b w:val="false"/>
          <w:i w:val="false"/>
          <w:color w:val="000000"/>
          <w:sz w:val="28"/>
        </w:rPr>
        <w:t xml:space="preserve">
      сіз ұсынған құжаттар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 сәйкес келеді (сәйкес емес) </w:t>
      </w:r>
    </w:p>
    <w:p>
      <w:pPr>
        <w:spacing w:after="0"/>
        <w:ind w:left="0"/>
        <w:jc w:val="both"/>
      </w:pPr>
      <w:r>
        <w:rPr>
          <w:rFonts w:ascii="Times New Roman"/>
          <w:b w:val="false"/>
          <w:i w:val="false"/>
          <w:color w:val="000000"/>
          <w:sz w:val="28"/>
        </w:rPr>
        <w:t xml:space="preserve">
      (нормативтік құқықтық актінің атауы) </w:t>
      </w:r>
    </w:p>
    <w:p>
      <w:pPr>
        <w:spacing w:after="0"/>
        <w:ind w:left="0"/>
        <w:jc w:val="both"/>
      </w:pPr>
      <w:r>
        <w:rPr>
          <w:rFonts w:ascii="Times New Roman"/>
          <w:b w:val="false"/>
          <w:i w:val="false"/>
          <w:color w:val="000000"/>
          <w:sz w:val="28"/>
        </w:rPr>
        <w:t xml:space="preserve">
      Уәкілетті ұйымның басшысы немесе оның (бар </w:t>
      </w:r>
    </w:p>
    <w:p>
      <w:pPr>
        <w:spacing w:after="0"/>
        <w:ind w:left="0"/>
        <w:jc w:val="both"/>
      </w:pPr>
      <w:r>
        <w:rPr>
          <w:rFonts w:ascii="Times New Roman"/>
          <w:b w:val="false"/>
          <w:i w:val="false"/>
          <w:color w:val="000000"/>
          <w:sz w:val="28"/>
        </w:rPr>
        <w:t xml:space="preserve">
      болған жағдайда) өкілеттік берген тұлғасы </w:t>
      </w:r>
    </w:p>
    <w:p>
      <w:pPr>
        <w:spacing w:after="0"/>
        <w:ind w:left="0"/>
        <w:jc w:val="both"/>
      </w:pPr>
      <w:r>
        <w:rPr>
          <w:rFonts w:ascii="Times New Roman"/>
          <w:b w:val="false"/>
          <w:i w:val="false"/>
          <w:color w:val="000000"/>
          <w:sz w:val="28"/>
        </w:rPr>
        <w:t xml:space="preserve">
      ____________________________            ____________________________________ </w:t>
      </w:r>
    </w:p>
    <w:p>
      <w:pPr>
        <w:spacing w:after="0"/>
        <w:ind w:left="0"/>
        <w:jc w:val="both"/>
      </w:pPr>
      <w:r>
        <w:rPr>
          <w:rFonts w:ascii="Times New Roman"/>
          <w:b w:val="false"/>
          <w:i w:val="false"/>
          <w:color w:val="000000"/>
          <w:sz w:val="28"/>
        </w:rPr>
        <w:t xml:space="preserve">
      мөр орны (бар болған жағдайда)            Т.А.Ә. (әкесінің аты бар болған жағдайда)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Әуежайдың авиациялық</w:t>
            </w:r>
            <w:r>
              <w:br/>
            </w:r>
            <w:r>
              <w:rPr>
                <w:rFonts w:ascii="Times New Roman"/>
                <w:b w:val="false"/>
                <w:i w:val="false"/>
                <w:color w:val="000000"/>
                <w:sz w:val="20"/>
              </w:rPr>
              <w:t>қауіпсіздік қызметінің жете</w:t>
            </w:r>
            <w:r>
              <w:br/>
            </w:r>
            <w:r>
              <w:rPr>
                <w:rFonts w:ascii="Times New Roman"/>
                <w:b w:val="false"/>
                <w:i w:val="false"/>
                <w:color w:val="000000"/>
                <w:sz w:val="20"/>
              </w:rPr>
              <w:t>тексеруді ұйымдастыруын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Авиациялық қауіпсіздік қызметінің тексеруді ұйымдастыруы жөніндегі әуежайды сертификаттық тексеру бойынша нұсқамалық материал</w:t>
      </w:r>
    </w:p>
    <w:p>
      <w:pPr>
        <w:spacing w:after="0"/>
        <w:ind w:left="0"/>
        <w:jc w:val="both"/>
      </w:pPr>
      <w:r>
        <w:rPr>
          <w:rFonts w:ascii="Times New Roman"/>
          <w:b w:val="false"/>
          <w:i w:val="false"/>
          <w:color w:val="000000"/>
          <w:sz w:val="28"/>
        </w:rPr>
        <w:t xml:space="preserve">
      Тексеру күні, бұйрық №: ________________________ </w:t>
      </w:r>
    </w:p>
    <w:p>
      <w:pPr>
        <w:spacing w:after="0"/>
        <w:ind w:left="0"/>
        <w:jc w:val="both"/>
      </w:pPr>
      <w:r>
        <w:rPr>
          <w:rFonts w:ascii="Times New Roman"/>
          <w:b w:val="false"/>
          <w:i w:val="false"/>
          <w:color w:val="000000"/>
          <w:sz w:val="28"/>
        </w:rPr>
        <w:t xml:space="preserve">
      Тексеретін тұлғалардың лауазымы тегі, аты, әкесінің аты (бұдан әрі - Т.А.Ә.) </w:t>
      </w:r>
    </w:p>
    <w:p>
      <w:pPr>
        <w:spacing w:after="0"/>
        <w:ind w:left="0"/>
        <w:jc w:val="both"/>
      </w:pPr>
      <w:r>
        <w:rPr>
          <w:rFonts w:ascii="Times New Roman"/>
          <w:b w:val="false"/>
          <w:i w:val="false"/>
          <w:color w:val="000000"/>
          <w:sz w:val="28"/>
        </w:rPr>
        <w:t>
      (бар болған жағдайда):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0192"/>
        <w:gridCol w:w="1075"/>
        <w:gridCol w:w="354"/>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 бойынша позициялар нөмірлері және тексерілетін Авиациялық қауіпсіздік элементтері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бағасы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позициясының нөмірі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қауіпсіздікті қамтамасыз етуді ұйымдастыру</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туралы ереже (бұдан әрі - АҚҚ).</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АҚҚ құрылымы мен штат кестесінің болуы.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бірінші басшысы бекіткен әуежайдың авиациялық қауіпсіздік жөніндегі бағдарламасы.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Бекіткен техникалық құралдарға қойылатын талаптардың сәйкес келетін қарап тексеру кезінде қолданылатын техникалық құралдар.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міндетін атқарушысының 2015 жылғы 24 қарашадағы № 1083 </w:t>
            </w:r>
            <w:r>
              <w:rPr>
                <w:rFonts w:ascii="Times New Roman"/>
                <w:b w:val="false"/>
                <w:i w:val="false"/>
                <w:color w:val="000000"/>
                <w:sz w:val="20"/>
              </w:rPr>
              <w:t>бұйрығымен</w:t>
            </w:r>
            <w:r>
              <w:rPr>
                <w:rFonts w:ascii="Times New Roman"/>
                <w:b w:val="false"/>
                <w:i w:val="false"/>
                <w:color w:val="000000"/>
                <w:sz w:val="20"/>
              </w:rPr>
              <w:t xml:space="preserve"> бекітілген Авиациялық қауіпсіздік бойынша даярлау және қайта даярлау бағдарламасына сәйкес әзірленген әуежайдың АҚҚ авиациялық қауіпсіздік бойынша даярлау және қайта даярлау бағдарламасы (Нормативтік құқықтық актілерді мемлекеттік тіркеу тізілімінде № 12568 болып тіркелген, 2016 жылғы 1 қаңтарда "Әділет" ақпараттық-құқықтық жүйесінде жарияланған).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2011 жылғы 22 сәуірдегі № 436 қбпү бекітілген авиациялық қауіпсіздікті сақтау сапасына бақылау жүргізу қағидаларының талаптарына сәйкес әзірленген авиациялық қауіпсіздік шараларының сапасын ішкі бақылау бағдарламасы.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АҚҚ-ның қызметтік және тұрмыстық үй-жайлары.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құралдарымен, жарықпен, турникеттермен, дабыл сигналы жүйесімен, рентген-телевизия қондырғыларымен, жете тексерудің стационарлық техникалық құралдарымен жабдықталған бақылау-өткізу пункттері (бұдан әрі - БӨП).</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2017 жылғы 23 қазандағы № 673 ҚБП бекітілген Қазақстан Республикасы азаматтық авиациясының авиациялық қауіпсіздік бағдарламасына сәйкес әуе кемесінің бортында қару-жарақты, оқ-дәріні тасымалдау жөніндегі нұсқаулық.</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бірінші басшысы бекіткен электр энергиясы ажыратылған немесе жете тексеруге арналған жабдық сынған жағдайда АҚҚ персоналының іс-қимылы жөніндегі нұсқаулық.</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металл іздегіштермен, рентген-телевизия қондырғыларымен, портативті металл іздегіштермен жабдықталған ұшу алдындағы жете тексеру пункттері.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(дербес) жете тексеруді жүргізуге арналған үй-жай (бөлме).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кезеңінде уақытша сақтау үшін жолаушылар берген қару-жарақты, оқ-дәріні және оның патрондарын, арнайы құралдарды қабылдауға (беруге), тексеруге және ресімдеуге арналған үй-жай (бөлме).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кезінде жолаушылардан алынған, әуемен тасымалдауға тыйым салынған қауіпті заттар мен нәрселерді уақытша сақтауға арналған үй-жай.</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ұшу алдында жете тексеру пункттері мен әуе кемелері арасындағы аймақтар, оларға кіру қатаң бақыланады.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аймақтарында авиациялық қауіпсіздік жөніндегі арнайы ақпарат: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көлігінде тасымалдауға тыйым салынған қауіпті заттар мен нәрселердің тізбесі.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кемелерінде қару-жарақты, оқ-дәріні, арнайы құралдарды, радио, фото және бейнеаппаратураны, электрондық-есептеу және телевизия техникасын тасымалдау қағидалары, сондай-ақ қол жүгін алып жүрудің рұқсат етілетін нормалары.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тексеруден өткен жолаушылардың жете тексеруден өтпеген жолаушылармен немесе шығарып салушылармен қарым-қатынасын болдырмау үшін жете тексеру пункттері қоршалады.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Жолаушылардың, қол жүгінің, әуе кемелері экипаж мүшелерінің және авиация персоналының қауіпсіздігі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бірінші басшысы бекіткен жолаушыларды, қол жүгін, әуе кемелері экипаждарының мүшелерін және авиация персоналын ұшу алдында жете тексерудің технологиясы: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жете тексеру пунктінің персоналмен жасақталуы (жолаушыларды ұшу алдында жете тексеру пунктіндегі персонал саны 4 маманнан кем болмауға тиіс), ауысым бойы жұмыс орындарын үнемі ротациялауды жүзеге асыру.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жеке заттарын жете тексеру тәртібі (техникалық құралдарды пайдалана отырып, жолаушылардың сыртқы киімін, бас киімдерін, аяқ киімін, белбеулерін, жұмысқа қабілеттілігін имитациялай отырып, компьютерлік және тұрмыстық техниканы міндетті түрде жете тексеру).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аэрозольдер мен гельдерді жете тексеру тәртібі.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немесе заттарды қолмен тексеру кезінде қолданылатын техникалық құралдарды пайдаланғанда күдікті заттар табылған кездегі іс-қимыл тәртібі.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тексеруге қатысты талаптар (кемінде 10 % іріктеп қолмен жете тексеруге тартылады).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органдарымен өзара іс-қимыл тәртібі.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делегациялар залы арқылы өтетін жолаушыларды жете тексеру рәсімдері.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Транзитпен немесе трансферттік рейспен өтетін жолаушыларды жете тексеру тәртібі.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2017 жылғы 23 қазандағы № 673 ҚБП бекітілген Қазақстан Республикасы азаматтық авиациясының авиациялық қауіпсіздік бағдарламасына сәйкес жолаушыларды қарап тексеру карталарын рәсімдеу тәртібі.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пунктінде тәркіленген заттарды ресімдеу, сақтау, иесіне қайтару және жою қағидасы.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шараларын бұзуға жоғары қауіп төнген кезеңде қарап тексеруді жүргізу тәртібі.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проблемалары бар жолаушыларды қарап тексеруді жүргізу тәртібі.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бөлігінде тасымалданатын багаждың, жүктің, поштаның және борттағы тамақтың (борттағы қордың) қауіпсіздігі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бірінші басшысы бекіткен багажды, жүкті, почтаны және борттағы қорды қарап тексеру технологиясы: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бортына орналастырылатын барлық заттарды толық жете тексеру талаптары.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жабдығында немесе багажды, жүкті, поштаны жеке жете тексергенде күдікті заттар табылған кездегі іс-қимыл тәртібі.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бөлігінде тасымалданатын трансферттік багажға қатысты қағида.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багаждың тиістілігін белгілеу тәртібі.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жүкті және борт тамағын (борттағы қорды) жете тексеру карталарын ресімдеу және олардың қозғалу тәртібі.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тексеруден өткен жүктерді нөмірлі жапсырмалармен таңбалау тәртібі.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рәсімінен өткен борт тамағы мен бажсыз саудаға арналған тауарлары бар контейнерлерді әуе кемесінің бортына жеткізу тәртібі.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пунктінде тәркіленген заттарды ресімдеу, сақтау, иесіне қайтару және жою қағидасы.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бірінші басшысы бекіткен әуежайдың зарарсыздандырылған аймағындағы бажсыз сауда дүкендеріне түсетін тауарларды қарап тексеру жөніндегі нұсқаулық.</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жүкті, поштаны және борттағы қосалқы заттарды жете тексеру байланыс құралдарымен, дабыл сигналымен, авариялық жарықпен және электрмен жабдықтаумен, стационарлық техникалық жете тексеру құралдарымен, рентгендік-телевизиялық қондырғылармен, сондай-ақ ақпарат күнтізбелік отыз күн сақталатын бейнебақылау және бейнежазба жүйесімен жабдықталған жете тексеру пункттерінде жүргізіледі.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ұйым үшін міндетті емес;</w:t>
      </w:r>
    </w:p>
    <w:p>
      <w:pPr>
        <w:spacing w:after="0"/>
        <w:ind w:left="0"/>
        <w:jc w:val="both"/>
      </w:pPr>
      <w:r>
        <w:rPr>
          <w:rFonts w:ascii="Times New Roman"/>
          <w:b w:val="false"/>
          <w:i w:val="false"/>
          <w:color w:val="000000"/>
          <w:sz w:val="28"/>
        </w:rPr>
        <w:t>
      (-1) - одан арғы қызметке тыйым салатын сәйкессіздіктер;</w:t>
      </w:r>
    </w:p>
    <w:p>
      <w:pPr>
        <w:spacing w:after="0"/>
        <w:ind w:left="0"/>
        <w:jc w:val="both"/>
      </w:pPr>
      <w:r>
        <w:rPr>
          <w:rFonts w:ascii="Times New Roman"/>
          <w:b w:val="false"/>
          <w:i w:val="false"/>
          <w:color w:val="000000"/>
          <w:sz w:val="28"/>
        </w:rPr>
        <w:t>
      (-2) - келісілген мерзімде жойылатын немесе шектеулер енгізілетін жағдайда, одан арғы қызметке кедергі болмайтын сәйкессіздіктер;</w:t>
      </w:r>
    </w:p>
    <w:p>
      <w:pPr>
        <w:spacing w:after="0"/>
        <w:ind w:left="0"/>
        <w:jc w:val="both"/>
      </w:pPr>
      <w:r>
        <w:rPr>
          <w:rFonts w:ascii="Times New Roman"/>
          <w:b w:val="false"/>
          <w:i w:val="false"/>
          <w:color w:val="000000"/>
          <w:sz w:val="28"/>
        </w:rPr>
        <w:t>
      (-3) - одан арғы қызметке кедергі болмайтын және өндіріс пен сапа жүйесін жетілдіру кезінде жоюға жататын сәйкессіздіктер.</w:t>
      </w:r>
    </w:p>
    <w:p>
      <w:pPr>
        <w:spacing w:after="0"/>
        <w:ind w:left="0"/>
        <w:jc w:val="both"/>
      </w:pPr>
      <w:r>
        <w:rPr>
          <w:rFonts w:ascii="Times New Roman"/>
          <w:b w:val="false"/>
          <w:i w:val="false"/>
          <w:color w:val="000000"/>
          <w:sz w:val="28"/>
        </w:rPr>
        <w:t xml:space="preserve">
      Қосымша: Сәйкессіздіктер тізбесі _____ парақта </w:t>
      </w:r>
    </w:p>
    <w:p>
      <w:pPr>
        <w:spacing w:after="0"/>
        <w:ind w:left="0"/>
        <w:jc w:val="both"/>
      </w:pPr>
      <w:r>
        <w:rPr>
          <w:rFonts w:ascii="Times New Roman"/>
          <w:b w:val="false"/>
          <w:i w:val="false"/>
          <w:color w:val="000000"/>
          <w:sz w:val="28"/>
        </w:rPr>
        <w:t xml:space="preserve">
      Комиссия төрағасы: _________________________________ </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Комиссия мүшелері: _________________________________ </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ТАНЫСТЫМ: </w:t>
      </w:r>
    </w:p>
    <w:p>
      <w:pPr>
        <w:spacing w:after="0"/>
        <w:ind w:left="0"/>
        <w:jc w:val="both"/>
      </w:pPr>
      <w:r>
        <w:rPr>
          <w:rFonts w:ascii="Times New Roman"/>
          <w:b w:val="false"/>
          <w:i w:val="false"/>
          <w:color w:val="000000"/>
          <w:sz w:val="28"/>
        </w:rPr>
        <w:t xml:space="preserve">
      Әуежай басшысы ___________ _______________ </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Сертификациялық тексеру өткізілген күн: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Әуежайдың авиациялық</w:t>
            </w:r>
            <w:r>
              <w:br/>
            </w:r>
            <w:r>
              <w:rPr>
                <w:rFonts w:ascii="Times New Roman"/>
                <w:b w:val="false"/>
                <w:i w:val="false"/>
                <w:color w:val="000000"/>
                <w:sz w:val="20"/>
              </w:rPr>
              <w:t>қауіпсіздік қызметінің жете</w:t>
            </w:r>
            <w:r>
              <w:br/>
            </w:r>
            <w:r>
              <w:rPr>
                <w:rFonts w:ascii="Times New Roman"/>
                <w:b w:val="false"/>
                <w:i w:val="false"/>
                <w:color w:val="000000"/>
                <w:sz w:val="20"/>
              </w:rPr>
              <w:t>тексеруді ұйымдастыруын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Сертификаттық тексеру актісі</w:t>
      </w:r>
    </w:p>
    <w:p>
      <w:pPr>
        <w:spacing w:after="0"/>
        <w:ind w:left="0"/>
        <w:jc w:val="both"/>
      </w:pPr>
      <w:r>
        <w:rPr>
          <w:rFonts w:ascii="Times New Roman"/>
          <w:b w:val="false"/>
          <w:i w:val="false"/>
          <w:color w:val="000000"/>
          <w:sz w:val="28"/>
        </w:rPr>
        <w:t xml:space="preserve">
      _______________________ 20___жылғы " __" _____________ бұйрыққа сәйкес </w:t>
      </w:r>
    </w:p>
    <w:p>
      <w:pPr>
        <w:spacing w:after="0"/>
        <w:ind w:left="0"/>
        <w:jc w:val="both"/>
      </w:pPr>
      <w:r>
        <w:rPr>
          <w:rFonts w:ascii="Times New Roman"/>
          <w:b w:val="false"/>
          <w:i w:val="false"/>
          <w:color w:val="000000"/>
          <w:sz w:val="28"/>
        </w:rPr>
        <w:t xml:space="preserve">
      (уәкілетті ұйым атауы) </w:t>
      </w:r>
    </w:p>
    <w:p>
      <w:pPr>
        <w:spacing w:after="0"/>
        <w:ind w:left="0"/>
        <w:jc w:val="both"/>
      </w:pPr>
      <w:r>
        <w:rPr>
          <w:rFonts w:ascii="Times New Roman"/>
          <w:b w:val="false"/>
          <w:i w:val="false"/>
          <w:color w:val="000000"/>
          <w:sz w:val="28"/>
        </w:rPr>
        <w:t xml:space="preserve">
      мынадай құрамдағы комиссиямен: </w:t>
      </w:r>
    </w:p>
    <w:p>
      <w:pPr>
        <w:spacing w:after="0"/>
        <w:ind w:left="0"/>
        <w:jc w:val="both"/>
      </w:pPr>
      <w:r>
        <w:rPr>
          <w:rFonts w:ascii="Times New Roman"/>
          <w:b w:val="false"/>
          <w:i w:val="false"/>
          <w:color w:val="000000"/>
          <w:sz w:val="28"/>
        </w:rPr>
        <w:t xml:space="preserve">
      Тексерушілер: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бұдан әрі -Т.А.Ә.), лауазымы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________________________________ сертификаттық тексеру жүргізілді.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Жалпы ережелер _________________________________________________________________</w:t>
      </w:r>
    </w:p>
    <w:p>
      <w:pPr>
        <w:spacing w:after="0"/>
        <w:ind w:left="0"/>
        <w:jc w:val="both"/>
      </w:pPr>
      <w:r>
        <w:rPr>
          <w:rFonts w:ascii="Times New Roman"/>
          <w:b w:val="false"/>
          <w:i w:val="false"/>
          <w:color w:val="000000"/>
          <w:sz w:val="28"/>
        </w:rPr>
        <w:t>
      Анықталған кемшіліктері 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_____________________________________________________________________</w:t>
      </w:r>
    </w:p>
    <w:p>
      <w:pPr>
        <w:spacing w:after="0"/>
        <w:ind w:left="0"/>
        <w:jc w:val="both"/>
      </w:pPr>
      <w:r>
        <w:rPr>
          <w:rFonts w:ascii="Times New Roman"/>
          <w:b w:val="false"/>
          <w:i w:val="false"/>
          <w:color w:val="000000"/>
          <w:sz w:val="28"/>
        </w:rPr>
        <w:t xml:space="preserve">
      Тексерушілер: ___________________ 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 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 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Ұйым басшысы _______________________ _________________________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Әуежайдың авиациялық</w:t>
            </w:r>
            <w:r>
              <w:br/>
            </w:r>
            <w:r>
              <w:rPr>
                <w:rFonts w:ascii="Times New Roman"/>
                <w:b w:val="false"/>
                <w:i w:val="false"/>
                <w:color w:val="000000"/>
                <w:sz w:val="20"/>
              </w:rPr>
              <w:t>қауіпсіздік қызметінің жете</w:t>
            </w:r>
            <w:r>
              <w:br/>
            </w:r>
            <w:r>
              <w:rPr>
                <w:rFonts w:ascii="Times New Roman"/>
                <w:b w:val="false"/>
                <w:i w:val="false"/>
                <w:color w:val="000000"/>
                <w:sz w:val="20"/>
              </w:rPr>
              <w:t>тексеруді ұйымдастыруын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Уәкілетті ұйымның атауы</w:t>
      </w:r>
    </w:p>
    <w:p>
      <w:pPr>
        <w:spacing w:after="0"/>
        <w:ind w:left="0"/>
        <w:jc w:val="left"/>
      </w:pPr>
      <w:r>
        <w:rPr>
          <w:rFonts w:ascii="Times New Roman"/>
          <w:b/>
          <w:i w:val="false"/>
          <w:color w:val="000000"/>
        </w:rPr>
        <w:t xml:space="preserve"> Әуежайдың авиациялық қауіпсіздік қызметінің жете тексеруді ұйымдастыру жөніндегі  СЕРТИФИКАТ</w:t>
      </w:r>
    </w:p>
    <w:p>
      <w:pPr>
        <w:spacing w:after="0"/>
        <w:ind w:left="0"/>
        <w:jc w:val="both"/>
      </w:pPr>
      <w:r>
        <w:rPr>
          <w:rFonts w:ascii="Times New Roman"/>
          <w:b w:val="false"/>
          <w:i w:val="false"/>
          <w:color w:val="000000"/>
          <w:sz w:val="28"/>
        </w:rPr>
        <w:t xml:space="preserve">
      № ________________ </w:t>
      </w:r>
    </w:p>
    <w:p>
      <w:pPr>
        <w:spacing w:after="0"/>
        <w:ind w:left="0"/>
        <w:jc w:val="both"/>
      </w:pPr>
      <w:r>
        <w:rPr>
          <w:rFonts w:ascii="Times New Roman"/>
          <w:b w:val="false"/>
          <w:i w:val="false"/>
          <w:color w:val="000000"/>
          <w:sz w:val="28"/>
        </w:rPr>
        <w:t xml:space="preserve">
      Қолданыс мерзімінің өтуі: </w:t>
      </w:r>
    </w:p>
    <w:p>
      <w:pPr>
        <w:spacing w:after="0"/>
        <w:ind w:left="0"/>
        <w:jc w:val="both"/>
      </w:pPr>
      <w:r>
        <w:rPr>
          <w:rFonts w:ascii="Times New Roman"/>
          <w:b w:val="false"/>
          <w:i w:val="false"/>
          <w:color w:val="000000"/>
          <w:sz w:val="28"/>
        </w:rPr>
        <w:t xml:space="preserve">
      Пайдаланушының атауы </w:t>
      </w:r>
    </w:p>
    <w:p>
      <w:pPr>
        <w:spacing w:after="0"/>
        <w:ind w:left="0"/>
        <w:jc w:val="both"/>
      </w:pPr>
      <w:r>
        <w:rPr>
          <w:rFonts w:ascii="Times New Roman"/>
          <w:b w:val="false"/>
          <w:i w:val="false"/>
          <w:color w:val="000000"/>
          <w:sz w:val="28"/>
        </w:rPr>
        <w:t xml:space="preserve">
      Пайдаланушының мекенжайы: </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xml:space="preserve">
      Факс: </w:t>
      </w:r>
    </w:p>
    <w:p>
      <w:pPr>
        <w:spacing w:after="0"/>
        <w:ind w:left="0"/>
        <w:jc w:val="both"/>
      </w:pPr>
      <w:r>
        <w:rPr>
          <w:rFonts w:ascii="Times New Roman"/>
          <w:b w:val="false"/>
          <w:i w:val="false"/>
          <w:color w:val="000000"/>
          <w:sz w:val="28"/>
        </w:rPr>
        <w:t xml:space="preserve">
      E-mail: </w:t>
      </w:r>
    </w:p>
    <w:p>
      <w:pPr>
        <w:spacing w:after="0"/>
        <w:ind w:left="0"/>
        <w:jc w:val="both"/>
      </w:pPr>
      <w:r>
        <w:rPr>
          <w:rFonts w:ascii="Times New Roman"/>
          <w:b w:val="false"/>
          <w:i w:val="false"/>
          <w:color w:val="000000"/>
          <w:sz w:val="28"/>
        </w:rPr>
        <w:t xml:space="preserve">
      Байланыс ақпараты: </w:t>
      </w:r>
    </w:p>
    <w:p>
      <w:pPr>
        <w:spacing w:after="0"/>
        <w:ind w:left="0"/>
        <w:jc w:val="both"/>
      </w:pPr>
      <w:r>
        <w:rPr>
          <w:rFonts w:ascii="Times New Roman"/>
          <w:b w:val="false"/>
          <w:i w:val="false"/>
          <w:color w:val="000000"/>
          <w:sz w:val="28"/>
        </w:rPr>
        <w:t xml:space="preserve">
      Осы сертификат ______________________________________________________ әуежайының </w:t>
      </w:r>
    </w:p>
    <w:p>
      <w:pPr>
        <w:spacing w:after="0"/>
        <w:ind w:left="0"/>
        <w:jc w:val="both"/>
      </w:pPr>
      <w:r>
        <w:rPr>
          <w:rFonts w:ascii="Times New Roman"/>
          <w:b w:val="false"/>
          <w:i w:val="false"/>
          <w:color w:val="000000"/>
          <w:sz w:val="28"/>
        </w:rPr>
        <w:t>
      (әуежай атауы)</w:t>
      </w:r>
    </w:p>
    <w:p>
      <w:pPr>
        <w:spacing w:after="0"/>
        <w:ind w:left="0"/>
        <w:jc w:val="both"/>
      </w:pPr>
      <w:r>
        <w:rPr>
          <w:rFonts w:ascii="Times New Roman"/>
          <w:b w:val="false"/>
          <w:i w:val="false"/>
          <w:color w:val="000000"/>
          <w:sz w:val="28"/>
        </w:rPr>
        <w:t xml:space="preserve">
      пайдаланушысына Қазақстан Республикасы Инвестициялар және даму министрінің </w:t>
      </w:r>
    </w:p>
    <w:p>
      <w:pPr>
        <w:spacing w:after="0"/>
        <w:ind w:left="0"/>
        <w:jc w:val="both"/>
      </w:pPr>
      <w:r>
        <w:rPr>
          <w:rFonts w:ascii="Times New Roman"/>
          <w:b w:val="false"/>
          <w:i w:val="false"/>
          <w:color w:val="000000"/>
          <w:sz w:val="28"/>
        </w:rPr>
        <w:t xml:space="preserve">
      2015 жылғы 24 ақпандағы № 160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w:t>
      </w:r>
    </w:p>
    <w:p>
      <w:pPr>
        <w:spacing w:after="0"/>
        <w:ind w:left="0"/>
        <w:jc w:val="both"/>
      </w:pPr>
      <w:r>
        <w:rPr>
          <w:rFonts w:ascii="Times New Roman"/>
          <w:b w:val="false"/>
          <w:i w:val="false"/>
          <w:color w:val="000000"/>
          <w:sz w:val="28"/>
        </w:rPr>
        <w:t>
      тіркеу тізілімінде № 11379 болып тіркелген, 2015 жылғы 15 шілдеде "Әділет" ақпараттық-</w:t>
      </w:r>
    </w:p>
    <w:p>
      <w:pPr>
        <w:spacing w:after="0"/>
        <w:ind w:left="0"/>
        <w:jc w:val="both"/>
      </w:pPr>
      <w:r>
        <w:rPr>
          <w:rFonts w:ascii="Times New Roman"/>
          <w:b w:val="false"/>
          <w:i w:val="false"/>
          <w:color w:val="000000"/>
          <w:sz w:val="28"/>
        </w:rPr>
        <w:t xml:space="preserve">
      құқықтық жүйесінде жарияланған) бекітілген Әуежайдың авиациялық қауіпсіздік қызметінің </w:t>
      </w:r>
    </w:p>
    <w:p>
      <w:pPr>
        <w:spacing w:after="0"/>
        <w:ind w:left="0"/>
        <w:jc w:val="both"/>
      </w:pPr>
      <w:r>
        <w:rPr>
          <w:rFonts w:ascii="Times New Roman"/>
          <w:b w:val="false"/>
          <w:i w:val="false"/>
          <w:color w:val="000000"/>
          <w:sz w:val="28"/>
        </w:rPr>
        <w:t xml:space="preserve">
      тексеруді ұйымдастыруын сертификаттау және сертификат беру қағидаларына сәйкес әуе </w:t>
      </w:r>
    </w:p>
    <w:p>
      <w:pPr>
        <w:spacing w:after="0"/>
        <w:ind w:left="0"/>
        <w:jc w:val="both"/>
      </w:pPr>
      <w:r>
        <w:rPr>
          <w:rFonts w:ascii="Times New Roman"/>
          <w:b w:val="false"/>
          <w:i w:val="false"/>
          <w:color w:val="000000"/>
          <w:sz w:val="28"/>
        </w:rPr>
        <w:t xml:space="preserve">
      кемесіндегі жолаушыларды, қол жүгін, жүкті, багажды, поштаны, борттық қорларды, экипаж </w:t>
      </w:r>
    </w:p>
    <w:p>
      <w:pPr>
        <w:spacing w:after="0"/>
        <w:ind w:left="0"/>
        <w:jc w:val="both"/>
      </w:pPr>
      <w:r>
        <w:rPr>
          <w:rFonts w:ascii="Times New Roman"/>
          <w:b w:val="false"/>
          <w:i w:val="false"/>
          <w:color w:val="000000"/>
          <w:sz w:val="28"/>
        </w:rPr>
        <w:t>
      мүшелерін, авиациялық персоналды тексеруді жүзеге асыруға құқық береді.</w:t>
      </w:r>
    </w:p>
    <w:p>
      <w:pPr>
        <w:spacing w:after="0"/>
        <w:ind w:left="0"/>
        <w:jc w:val="both"/>
      </w:pPr>
      <w:r>
        <w:rPr>
          <w:rFonts w:ascii="Times New Roman"/>
          <w:b w:val="false"/>
          <w:i w:val="false"/>
          <w:color w:val="000000"/>
          <w:sz w:val="28"/>
        </w:rPr>
        <w:t>
      Инспекциялық бақылауды _________________________________________________________</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жүзеге асырады. </w:t>
      </w:r>
    </w:p>
    <w:p>
      <w:pPr>
        <w:spacing w:after="0"/>
        <w:ind w:left="0"/>
        <w:jc w:val="both"/>
      </w:pPr>
      <w:r>
        <w:rPr>
          <w:rFonts w:ascii="Times New Roman"/>
          <w:b w:val="false"/>
          <w:i w:val="false"/>
          <w:color w:val="000000"/>
          <w:sz w:val="28"/>
        </w:rPr>
        <w:t xml:space="preserve">
      Мөр орны (бар болған жағдайда)                  Уәкілетті ұйымның басшысы немесе </w:t>
      </w:r>
    </w:p>
    <w:p>
      <w:pPr>
        <w:spacing w:after="0"/>
        <w:ind w:left="0"/>
        <w:jc w:val="both"/>
      </w:pPr>
      <w:r>
        <w:rPr>
          <w:rFonts w:ascii="Times New Roman"/>
          <w:b w:val="false"/>
          <w:i w:val="false"/>
          <w:color w:val="000000"/>
          <w:sz w:val="28"/>
        </w:rPr>
        <w:t xml:space="preserve">
      оның өкілеттік берген тұлғасы </w:t>
      </w:r>
    </w:p>
    <w:p>
      <w:pPr>
        <w:spacing w:after="0"/>
        <w:ind w:left="0"/>
        <w:jc w:val="both"/>
      </w:pPr>
      <w:r>
        <w:rPr>
          <w:rFonts w:ascii="Times New Roman"/>
          <w:b w:val="false"/>
          <w:i w:val="false"/>
          <w:color w:val="000000"/>
          <w:sz w:val="28"/>
        </w:rPr>
        <w:t>
      __________________                        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
      Берілген күні 20___ жылғы "__" 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(әуежай пайдаланушысының атауы, №____ сертификат)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