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3f20" w14:textId="2ee3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Бағалы қағаздарды ұстаушылар тізілімдерінің жүйесін жүргізу жөніндегі қызметті жүзеге асыратын ұйым бағалы қағаздарды ұстаушы-жеке тұлғалар, сондай-ақ жеке тұлғалардың бағалы қағаздармен жасаған мәмілелері туралы қолда бар мәліметтерді және сақтандыру (қайта сақтандыру) ұйымдарының, сақтандыру брокерлерінің, Қазақстан Республикасының бейрезидент-сақтандыру (қайта сақтандыру) ұйымдары филиалдарының, Қазақстан Республикасының бейрезидент-сақтандыру брокерлері филиалдарының жеке тұлғалар жасаған сақтандыру шарттары жөніндегі мәліметтерді ұсыну қағидаларын және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15 мамырдағы № 488 бұйрығы. Қазақстан Республикасының Әділет министрлігінде 2020 жылғы 18 мамырда № 20653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атауы жаңа редакцияда - ҚР Қаржы министрінің 23.04.2021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Осы бұйрық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26-бабы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Бағалы қағаздарды ұстаушылар тізілімдерінің жүйесін жүргізу жөніндегі қызметті жүзеге асыратын ұйымның бағалы қағаздарды ұстаушы-жеке тұлғалар, сондай-ақ жеке тұлғалардың бағалы қағаздармен жасаған мәмілелері туралы қолда бар мәліметтерді ұсыну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Бағалы қағаздарды ұстаушы-жеке тұлғалар туралы мәліметтерді ұсыну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тұлғалардың бағалы қағаздармен жасаған мәмілелері туралы мәліметтерді ұсыну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Сақтандыру (қайта сақтандыру) ұйымдарының, сақтандыру брокерлерінің, Қазақстан Республикасының бейрезидент-сақтандыру (қайта сақтандыру) ұйымдары филиалдарының, Қазақстан Республикасының бейрезидент-сақтандыру брокерлері филиалдарының жеке тұлғалар жасаған сақтандыру шарттары жөніндегі мәліметтерді ұсыну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тұлғалар жасаған сақтандыру шарттары жөніндегі мәліметтерді ұсыну нысаны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23.04.2021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"Бағалы қағаздарды ұстаушы тексерілетін жеке тұлғалар туралы мәліметтерді, сондай-ақ тексерілетін жеке тұлғалар жасасқан сақтандыру шарттары жөніндегі мәліметтерді ұсыну қағидаларын және нысандарын бекіту туралы" Қазақстан Республикасы Қаржы министрінің 2016 жылғы 28 шілдедегі № 407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14184 болып тіркелген, 2016 жылғы 9 қыркүйекте "Әділет" ақпараттық-құқықтық жүйесінде жарияланған);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кейбір бұйрықтарына өзгерістер мен толықтырулар енгізу туралы" Қазақстан Республикасы Қаржы министрінің 2017 жылғы 31 наурыздағы № 213 бұйрығымен бекітілген Қазақстан Республикасы Қаржы министрінің өзгерістер мен толықтырулар енгізілетін бұйрықтарының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15096 болып тіркелген, 2017 жылғы 13 маусымда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заңнамада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1) және 2) тармақшаларында көзделген іс-шараларды орындау туралы мәліметтердің ұсынылуын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қағаздарды ұстаушылар тізілімдерінің жүйесін жүргізу жөніндегі қызметті жүзеге асыратын ұйымның бағалы қағаздарды ұстаушы-жеке тұлғалар, сондай-ақ жеке тұлғалардың бағалы қағаздармен жасаған мәмілелері туралы қолда бар мәліметтерді ұсыну қағидалары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ҚР Қаржы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Бағалы қағаздарды ұстаушылар тізілімдерінің жүйесін жүргізу жөніндегі қызметті жүзеге асыратын ұйымның бағалы қағаздарды ұстаушы-жеке тұлғалар, сондай-ақ жеке тұлғалардың бағалы қағаздармен жасаған мәмілелері туралы қолда бар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"Салық және бюджетке төленетін басқа да міндетті төлемдер туралы" 2017 жылғы 25 желтоқсандағы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бағалы қағаздарды ұстаушылар тізілімдерінің жүйесін жүргізу жөніндегі қызметті жүзеге асыратын ұйым (бұдан әрі – ұйым) бағалы қағаздарды ұстаушы-жеке тұлғалар, сондай-ақ жеке тұлғалардың бағалы қағаздармен жасаған мәмілелері туралы қолда бар мәліметтерді (бұдан әрі – Мәліметтер) ұсыну қағидаларын айқындайды.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Бағалы қағаздарды ұстаушылар тізілімдерінің жүйесін жүргізу жөніндегі қызметті жүзеге асыратын ұйымның бағалы қағаздарды ұстаушы-жеке тұлғалар, сондай-ақ жеке тұлғалардың бағалы қағаздармен жасаған мәмілелері туралы қолда бар мәліметтерді ұсыну тәртібі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 мәліметтерді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мемлекеттік кірістер органының сұрау салуы бойынша ұсынады.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Мәліметтер "Бағалы қағаздар орталық депозитарийі" Акционерлік қоғамының "Бағалы қағаздардың депозитарлық-тіркеу жүйесі" автоматтандырылған ақпараттық жүйесінен Қазақстан Республикасы Қаржы министрлігінің Мемлекеттік кірістер комитеттінің "Интеграцияланған деректер қоры" ақпараттық жүйесіне осы бұйрыққа 2 және 3-қосымшаларына сәйкес бекітілген нысандар бойынша ұсынылады.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кірістер комитетті осы Қағидалардың шеңберінде алынған ақпараттың құпиялылығын қамтамасыз етеді.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 ұстаушылар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тізілімдерінің жүйесін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қызметті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ұйымның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қағаздарды ұстаушы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тұлғалар, сондай-ақ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бағалы қағаздармен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жасаған мәмілелері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мәліметтерді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Мәліметтерді ұсыну үшін мемлекеттік кірістер органының сұрау салуы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бағалы қағаздарды ұстаушы жеке тұлғалар туралы қолда бар беруді сұрайды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тегі, аты, әкесінің аты (ол болған кезде)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"__" __ жағдайы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салуды жіберу себептері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(орынбасары)_____________________________________________________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(тегі, аты, әкесінің аты (ол болған кезде), қолы, мөрі)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 ұстаушылар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тізілімдерінің жүйесін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қызметті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ұйымның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қағаздарды ұстаушы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тұлғалар, сондай-ақ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бағалы қағаздармен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жасаған мәмілелері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мәліметтерді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Мәліметтерді ұсыну үшін мемлекеттік кірістер органының сұрау салуы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тұлғалардың бағалы қағаздармен жасаған мәмілелері туралы қолда бар беруді сұрайды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тегі, аты, әкесінің аты (ол болған кезде)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__ бастап 20__ жылғы __ дейін кезеңі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салуды жіберу себептері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(орынбасары)_____________________________________________________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(тегі, аты, әкесінің аты (ол болған кезде), қолы, мөрі)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 жылғы "__" __ жағдайы бойынша бағалы қағаздарды ұстаушы-жеке тұлғалар туралы мәліметтер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Қаржы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бизнес-сәйкестендіру нөмірі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2000"/>
        <w:gridCol w:w="587"/>
        <w:gridCol w:w="3484"/>
        <w:gridCol w:w="587"/>
        <w:gridCol w:w="1837"/>
        <w:gridCol w:w="751"/>
        <w:gridCol w:w="968"/>
        <w:gridCol w:w="912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түрі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қағаздың халықаралық сәйкестендiру нөмiрi (ISIN коды)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саны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номиналдық құны (болған жағдайда), теңге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пай қорының атауы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компанияның бизнес-сәйкестендіру нөмірі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компанияның атауы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Мәліметтерді ұсынатын ұйымы басшысының тегі, аты, әкесінің аты (ол болған кезде),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(электрондық цифрлық қолтаңба)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телефон нөмірі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ұсынатын ұйымның мекенжайы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"Бағалы қағаздарды ұстаушы-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"Бағалы қағаздарды ұстаушы-жеке тұлғалар туралы мәліметтер" нысанын толтыру бойынша түсіндірме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"Бағалы қағаздарды ұстаушы-жеке тұлғалар туралы қолда бар мәліметтер" (бұдан әрі – Мәліметтер) нысаны мынадай деректерді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– жолдың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– бағалы қағаздарды ұстаушы жеке тұлғаның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– бағалы қағаздарды ұстаушы жеке тұлғаның тегі, аты, әкесінің аты (ол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– Қазақстан Республикасының 1994 жылғы 27 желтоқсандағы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3-бағанда көрсетілген ұстаушысы жеке тұлға болып табылатын бағалы қағаздың түрі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– бағалы қағаздың халықаралық сәйкестендiру нөмiрi (ISIN коды);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– 4-бағанда көрсетілген түрдегі бағалы қағаздардың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– бағалы қағаздардың номиналдық құны (болған жағдайда), теңгемен (мәліметтерді жасау күніне Қазақстан Республикасының Ұлттық Банкі белгілеген ресми бағам бойынша):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Пайлар бойынша ақпарат ұсынылған жағдайда қосымша мынадай ақпарат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– инвестициялық пай қорының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– басқарушы компанияның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– басқарушы компанияның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Мәліметтер ұйымның басшысының электрондық цифрлық қолтаңбасымен куәландырылады.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__ бастап 20__ жылғы __ дейін кезеңі үшін жеке тұлғалардың бағалы қағаздармен жасаған мәмілелері туралы мәліметтер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3-қосымшамен толықтырылды - ҚР Қаржы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бизнес-сәйкестендіру нөмірі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1796"/>
        <w:gridCol w:w="691"/>
        <w:gridCol w:w="1407"/>
        <w:gridCol w:w="1309"/>
        <w:gridCol w:w="2237"/>
        <w:gridCol w:w="3131"/>
        <w:gridCol w:w="675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(ол болған кезде)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қағаздармен мәмілелер/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мәмілесінің немесе операциясының тіркелген уақыты мен күні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Контрагенттың жеке сәйкестендіру нөмірі немесе бизнес-сәйкестендіру нөмірі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Контрагенттың атауы немесе тегі, аты, әкесінің аты (ол болған кезде)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қағаздың халықаралық сәйкестендiру нөмiрi (ISIN коды)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пай қорының атауы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1463"/>
        <w:gridCol w:w="1460"/>
        <w:gridCol w:w="1460"/>
        <w:gridCol w:w="1460"/>
        <w:gridCol w:w="1460"/>
        <w:gridCol w:w="1464"/>
        <w:gridCol w:w="1461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Эмитенттің немесе басқарушы компанияның бизнес-сәйкестендіру нөмірі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Эмитенттің немесе басқарушы компанияның атауы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Мәміленің немесе операцияның мөлшері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Мәміленің немесе операцияның валютасы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Мәміленің немесе операцияның түрі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депозитарийідің ақша аудару белгісі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Биржада жасалған мәміленің белгісі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Мәліметтерді ұсынатын ұйымы басшысының тегі, аты, әкесінің аты (ол болған кезде),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(электрондық цифрлық қолтаңба)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телефон нөмірі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ұсынатын ұйымның мекенжайы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тұлғалардың бағалы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қағаздармен жасаған мәмілелері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тұлғалардың бағалы қағаздармен жасаған мәмілелері туралы мәліметтер" нысанын толтыру бойынша түсіндірме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 тұлғалардың бағалы қағаздармен жасаған мәмілелері туралы мәліметтер" нысаны мынадай деректерді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– жолдың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–мәлімет ұсынылып жатқан, жеке тұлғаның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– мәлімет ұсынылып жатқан, жеке тұлғаның тегі, аты, әкесінің аты (ол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– бағалы қағаздармен мәміле ме, әлде операция өткізілгені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– бағалы қағаздармен жүргізілген мәміленің немесе операция уақыты мен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– контрагенттың жеке сәйкестендіру нөмірі немесе бизнес-сәйкестендіру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– контрагенттың атауы немесе тегі, аты, әкесінің аты (ол болған кезде)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– бағалы қағаздың халықаралық сәйкестендiру нөмiрi (ISIN коды);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– инвестициялық пай қорының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– эмитенттің немесе басқарушы компанияның бизнес-сәйкестендіру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– эмитенттің немесе басқарушы компанияның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– бағалы қағаздардыңсаны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– бағалы қағаздардың мөлшері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– бағалы қағаздардың валютасы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– мәміленің немесе операцияның түрі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– Орталық депозитарийідің ақша аудару белгісі көрсетіледі. Егерде ақша аударымы Орталық депозитарийден жүзеге асырылса, онда "Y" таңбасы көрсетіледі, басқа жағдайларда "N" таңбасы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– биржада жасалған мәміленің белгісі көрсетіледі. Егерде мәміле биржада жасалса, "Y" таңбасы көрсетіледі, басқа жағдайларда "N" таңбасы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(қайта сақтандыру) ұйымдарының, сақтандыру брокерлерінің, Қазақстан Республикасының бейрезидент-сақтандыру (қайта сақтандыру) ұйымдары филиалдарының, Қазақстан Республикасының бейрезидент-сақтандыру брокерлері филиалдарының жеке тұлғалар жасаған сақтандыру шарттары жөніндегі мәліметтерді ұсыну қағидалары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ҚР Қаржы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Сақтандыру (қайта сақтандыру) ұйымдарының, сақтандыру брокерлерінің, Қазақстан Республикасының бейрезидент-сақтандыру (қайта сақтандыру) ұйымдары филиалдарының, Қазақстан Республикасының бейрезидент-сақтандыру брокерлері филиалдарының жеке тұлғалар жасаған сақтандыру шарттары жөніндегі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Қағидалары) "Салық және бюджетке төленетін басқа да міндетті төлемдер туралы" 2017 жылғы 25 желтоқсандағы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сақтандыру (қайта сақтандыру) ұйымдарының, сақтандыру брокерлерінің, Қазақстан Республикасының бейрезидент-сақтандыру (қайта сақтандыру) ұйымдары филиалдарының, Қазақстан Республикасының бейрезидент-сақтандыру брокерлері филиалдарының (бұдан әрі – сақтандыру ұйымы) жеке тұлғалар жасаған сақтандыру шарттары жөніндегі мәліметтерді (бұдан әрі – Мәліметтер) ұсыну қағидаларын айқындайды.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Сақтандыру (қайта сақтандыру) ұйымдарының, сақтандыру брокерлерінің, Қазақстан Республикасының бейрезидент-сақтандыру (қайта сақтандыру) ұйымдары филиалдарының, Қазақстан Республикасының бейрезидент-сақтандыру брокерлері филиалдарының жеке тұлғалар жасаған сақтандыру шарттары жөніндегі мәліметтерді ұсыну тәртібі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Сақтандыру ұйымы Мәліметтерді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кірістер органының сұрау салуы бойынша ұсынады.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Сақтандыру ұйымы Мәліметтерді осы бұйрыққа 5-қосымшаға сәйкес нысан бойынша желі бойынша берілетін деректердің қорғалуын, түпнұсқалығын растауды, тұтастығын тексеруді және шифрленуін қамтамасыз ететін ақпараттық-коммуникациялық желі бойынша беру арқылы электрондық түрде ұсынады және басшының электрондық цифрлық қолтаңбасымен куәландырылады.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 жасаған сақтандыру шарттары бойынша сақтандыру ұйымы ұсынатын мәліметтер әрбір сақтандыру шарты (полисі) бөлігінде жеке ұсынылады.</w:t>
      </w:r>
    </w:p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Ақпараттық-коммуникациялық желі бойынша Мәліметтерді ұсыну мүмкін болмаған жағдайда, сондай-ақ техникалық қателер туындаған жағдайда Мәліметтер электрондық түрде "Microsoft Excel" не "Microsoft Access" форматында ұсынылады.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(қайта сақтандыру)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ұйымдарының,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брокерлерінің,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бейрезидент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(қайта сақтандыру)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 филиалдарының,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бейрезидент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брокерлері филиалдарының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 жасаған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шарттары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мәліметтерді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Мәліметтерді ұсыну үшін мемлекеттік кірістер органының сұрау салуы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 Кодексінің (Салық кодексі) 26-бабының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тұлғалар жасаған сақтандыру шарттары жөніндегі мәліметтерді беруді сұрайды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тегі, аты, әкесінің аты (ол болған кезде)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__ бастап 20__ жылғы __ дейін кезеңі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салуды жіберу себептері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(орынбасары)_____________________________________________________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(тегі, аты, әкесінің аты (ол болған кезде), қолы, мөрі)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жылғы __ бастап 20 __ жылғы __ дейін кезеңі үшін жеке тұлғалар жасаған сақтандыру шарттары жөніндегі мәліметтер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жаңа редакцияда - ҚР Қаржы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ұйымының, Қазақстан Республикасының бейрезиденті-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(қайта сақтандыру) ұйымы филиалының (сақтандыру брокерінің,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бейрезиденті-сақтандыру брокері филиалының)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ұйымының, Қазақстан Республикасының бейрезиденті-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(қайта сақтандыру) ұйымы филиалының (сақтандыру брокерінің,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бейрезиденті-сақтандыру брокері филиалының)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114"/>
        <w:gridCol w:w="2838"/>
        <w:gridCol w:w="716"/>
        <w:gridCol w:w="716"/>
        <w:gridCol w:w="716"/>
        <w:gridCol w:w="716"/>
        <w:gridCol w:w="716"/>
        <w:gridCol w:w="716"/>
        <w:gridCol w:w="1112"/>
        <w:gridCol w:w="1112"/>
        <w:gridCol w:w="1112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сәйкестендіру нөмірі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тегі, аты, әкесінің аты (ол болған кезде)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нысаны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 (полисі)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сыйлықақысы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Мәліметтерді ұсынатын сақтандыру (қайта сақтандыру) ұйымы,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бейрезиденті- сақтандыру (қайта сақтандыру) ұйымы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(сақтандыру брокері, Қазақстан Республикасының бейрезиденті-сақтандыру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брокері филиалы) басшысының тегі, аты, әкесінің аты (ол болған кезде)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(электрондық цифрлық қолтаңба)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Орындаушының телефон нөмірі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Мәліметтерді ұсынатын сақтандыру (қайта сақтандыру) ұйымының,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бейрезиденті-сақтандыру (қайта сақтандыру) ұйымы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филиалының (сақтандыру брокерінің, Қазақстан Республикасының бейрезиденті-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брокері филиалының)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тұлғалар жасаған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"Жеке тұлғалар жасаған сақтандыру шарттары жөніндегі мәліметтер" нысанын толтыру бойынша түсіндірме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"Жеке тұлғалар жасаған сақтандыру шарттары жөніндегі мәліметтер" (бұдан әрі – Мәліметтер) нысаны мынадай деректерді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– жолдың реттік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– жеке тұлғаның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– жеке тұлғаның тегі, аты, әкесінің аты (ол болған кезде);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– сақтандыру нысаны (жинақтаушы немесе жинақтаушы емес)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– сақтандыру шартының (полисінің) жасаған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– сақтандыру шартының (полисінің)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– сақтандыру төлемін жүзеге асыру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– сақтандыру төлемінің сомасы, теңгемен;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– сақтандыру сыйлықақысын төлеуді жүзеге асыру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– сақтандыру сыйлықақысының сомасы, теңгемен;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– сақтандыру шарттары мерзімінен бұрын тоқтатылған жағдайда төленген сатып алу сомасын төлеу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– сақтандыру шарттары мерзімінен бұрын тоқтатылған жағдайда төленген сатып алу сомасының мөлшері, теңгемен.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Мәліметтер сақтандыру (қайта сақтандыру) ұйымы, Қазақстан Республикасының бейрезиденті-сақтандыру (қайта сақтандыру) ұйымы филиалы (сақтандыру брокері, Қазақстан Республикасының бейрезиденті-сақтандыру брокері филиалы) басшысының электрондық цифрлық қолтаңбасымен куәландырылады.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