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7e04" w14:textId="ccf7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және индустриялық аймақтардың басқарушы компаниясының есептілікті ұсыну қағидаларын бекіту туралы" Қазақстан Республикасы Индустрия және инфрақұрылымдық даму министрі міндетін атқарушының 2019 жылғы 11 шілдедегі № 500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15 мамырдағы № 290 бұйрығы. Қазақстан Республикасының Әділет министрлігінде 2020 жылғы 19 мамырда № 20669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және индустриялық аймақтардың басқарушы компаниясының есептілікті ұсыну қағидаларын бекіту туралы" Қазақстан Республикасы Индустрия және инфрақұрылымдық даму министрі міндетін атқарушының 2019 жылғы 11 шілдедегі № 500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19021 болып тіркелген, 2019 жылғы 26 шілдеде Қазақстан Республикасының Нормативтік құқықтық актілердің этолондық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экономикалық және индустриялық аймақтар туралы" 2019 жылғы 3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және "Мемлекеттік статистика туралы" 2010 жылғы 19 наурыздағы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Арнайы экономикалық және индустриялық аймақтардың басқарушы компаниясының есептілікті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шілдедегі №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экономикалық және индустриялық аймақтардың басқарушы компаниясының есептілікті ұсыну қағидалары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Арнайы экономикалық және индустриялық аймақтардың басқарушы компаниясының есептілікті ұсыну қағидалары (бұдан әрі - Қағидалар) "Арнайы экономикалық және индустриялық аймақтар туралы" 2019 жылғы 3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және "Мемлекеттік статистика туралы" 2010 жылғы 19 наурыздағы Қазақстан Республикасының Заңы 16-бабының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арнайы экономикалық және индустриялық аймақтардың басқарушы компаниясының есептілікті ұсыну тәртібін айқындайды.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Есептілікті ұсыну қағидалары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Арнайы экономикалық және индустриялық аймақтардың басқарушы компаниясы есептілікті уәкілетті органға және Қазақстан Республикасындағы арнайы экономикалық және индустриялық аймақтар бойынша Бірыңғай үйлестіру орталығына мемлекеттік және орыс тілдерінде EXCEL нысанында ұсынады.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Есепті күнгі жай-күйі бойынша қағаз жеткізгіштегі есептілікке арнайы экономикалық және индустриялық аймақтардың басқарушы компаниясының басшысы, ал ол болмаған жағдайда - оның міндетін атқарушы тұлға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қол қояды.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Электрондық нысанда есептілік ұсынылатын деректердің құпиялылығын және түзетілмейтіндігін қамтамасыз ететін криптографиялық қорғау құралдары бар ақпаратты кепілді жеткізудің көлік жүйесін пайдалана отырып ұсынылады.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Есептегі деректердің толықтығы мен дұрыстығын, сондай-ақ электрондық нысанда ұсынылатын деректердің қағаз тасымалдағыштағы деректермен сәйкестігін арнайы экономикалық және индустриялық аймақтардың басқарушы компаниясының басшысы, ал ол болмаған жағдайда-оның міндетін атқарушы тұлға қамтамасыз етеді.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аймақтардың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компаниясының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Индустрия және инфрақұрылымдық даму министрлігінің Индустриялық даму және өнеркәсіптік қауіпсіздік комитеті және Қазақстан Республикасындағы арнайы экономикалық және индустриялық аймақтар бойынша бірыңғай үйлестіру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нысаны: www.comprom.miid.gov.kz интернет-ресурсында орналастырылған.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экономикалық және индустриялық аймақтардың қызметінің нәтижелері туралы есебі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нысандарының индексі: 1 – (АЭА).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 сайын арнайы экономикалық аймақтар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 сайын индустриялық аймақтар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жылғы ___ жартыжылдық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арнайы экономикалық аймақтар үшін жыл сайын, есепті жылдан кейінгі айдың оныншы күніне;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индустриялық аймақтар үшін тоқсан сайын, есепті тоқсаннан кейінгі айдың оныншы күніне қарай.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2117"/>
        <w:gridCol w:w="352"/>
        <w:gridCol w:w="13"/>
        <w:gridCol w:w="697"/>
        <w:gridCol w:w="1397"/>
        <w:gridCol w:w="450"/>
        <w:gridCol w:w="548"/>
        <w:gridCol w:w="613"/>
        <w:gridCol w:w="1434"/>
        <w:gridCol w:w="27"/>
        <w:gridCol w:w="1006"/>
        <w:gridCol w:w="1469"/>
        <w:gridCol w:w="73"/>
        <w:gridCol w:w="900"/>
        <w:gridCol w:w="302"/>
        <w:gridCol w:w="550"/>
      </w:tblGrid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және индустриялық аймақтарды дамыту стратегиясында көзделген арнайы экономикалық және индустриялық аймақтардың жұмыс істеуінің нысаналы индикаторларына қол жеткізу бойынша ақпарат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жобалардың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өнімнің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құны (миллион теңге)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инвестицияланған қаражат көлемі, оның ішінде шетелдік көздерден (миллиард теңге)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орындарының саны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объектіні пайдалануға беру күні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учаске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көрсетілетін қызметтер (жұмыстар) өндірісінің көлемі (миллиард теңге)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қуаттан өндірістің ағымдағы үлесі (пайыздық мәнде)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шикізаттық емес экспортқа бағдарланған және жоғары технологиялық өндіріске инвестициялар көлемі (миллиард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үлесін көрсете отырып жобаға шетелдің қатысуы (егер бар болса)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жалпы көлемінен экспорттың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585"/>
        <w:gridCol w:w="908"/>
        <w:gridCol w:w="1150"/>
        <w:gridCol w:w="504"/>
        <w:gridCol w:w="666"/>
        <w:gridCol w:w="989"/>
        <w:gridCol w:w="1877"/>
        <w:gridCol w:w="1472"/>
        <w:gridCol w:w="28"/>
        <w:gridCol w:w="1986"/>
        <w:gridCol w:w="1392"/>
        <w:gridCol w:w="4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сатысындағы жобалардың тізбесі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бөлу (бюджеттік бағдарламаны (республикалық және (немесе) жергілікті бюджетті және әкімшіні көрсету) және олардың нақты игерілуі (салынып жатқан-салынған объектілер бойынша бөлу), оның ішінде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өнімнің атауы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құны (миллион теңге)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(құрылыс кезеңінде және пайдалану кезеңінде)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жжобаны іске асыру мерзімдері (құрылыстың басталу және пайдалануға берудің жоспарланған күні)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учаске (гектар)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жоспарланған көлемі (заттай мәнде)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үлесін көрсете отырып жобаға шетелдің қатысу (егер бар болса)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ағымдағы мәртебесі (құрылыс сатысы, құрылыс мерзімдерін бұзу, қаржыландыру мәселелері және жобаны іске асыруға байланысты өзге де мәліметтер)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иИнфрақұрылым объектісінің атауы және құны, электр беру желілері, әкімшілік ғимараттар, жолдар және өзге де мәліметтер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объектісі (қуаты, инфрақұрылым объектісінің техникалық сипаттамалары (килоВат, текше метр және жобаны іске асыруға байланысты өзге де мәліметтер)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кезеңі (техникалық-экономикалық негіздеме, жобалау-сметалық құжаттама, құрылыс-монтаж жұмыстары)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инфрақұрылымға бөлінген жер учаскелерінің 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1329"/>
        <w:gridCol w:w="725"/>
        <w:gridCol w:w="3075"/>
        <w:gridCol w:w="3169"/>
        <w:gridCol w:w="2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немесе индустриялық аймақтың қатысушысы ретінде қызметті жүзеге асыру туралы шарттардың орындалу мониторингі;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және индустриялық аймақтардың қызметін жетілдіру бойынша ұсынымдар.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инфрақұрылымның дайындығы (оның ішінде пайыздық мәнде)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кестесіне сәйкес пайдалануға берілген күні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инфрақұрылымның теңгерім ұстаушысы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жылдық кезеңге инфрақұрылымға жоспарланған инвестициялардың жиыны миллион теңге (жылдар бойынша бөлу)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Орындаушы: ___________________________________________________           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кезде)                  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басшысы немесе оның міндетін атқарушы адам: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     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кезде)                        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(бар болған кезде)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нәтижелері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 нысанын толтыру бойынша түсіндірме Арнайы экономикалық және индустриялық аймақтар қызметінің нәтижелері туралы есеп (индексі: 1 - (АЭА), кезеңділігі жыл сайын, тоқсан сайын)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экономикалық және индустриялық аймақтар қызметінің нәтижелері туралы есеп нысаны: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реттік сан нөмірі көрсетіледі. Кейінгі ақпарат реттік сан бойынша нөмірлеуді үзбеуі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арнайы экономикалық және индустриялық аймақтарды дамыту стратегияларында көзделген арнайы экономикалық және индустриялық аймақтардың жұмыс істеуінің нысаналы индикаторларға қол жеткізу бойынша ақпарат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мыналарды көрсете отырып, қолданыстағы жобалардың тізбесі көрсетіледі: өндірілетін өнімнің атауы; жобаның құны (миллион теңге); нақты инвестицияланған қаражат көлемі, оның ішінде шетелдік көздерден (миллиард теңге); тұрақты жұмыс орындарының саны; өндірістік объектіні пайдалануға беру күні; алып отырған учаске (гектар); тауарлар мен қызметтер көрсетілетін (жұмыстар) өндірісінің көлемі (миллиард теңге); өндірістің жобалық қуатынан ағымдағы үлесі (пайыздық мәнде).; шикізаттық емес экспортқа бағдарланған және жоғары технологиялық өндіріске инвестициялардың көлемі (миллиард теңге); үлесін көрсете отырып, жобаға шетелдің қатысуы (егер бар болса); өндірістің жалпы көлемінен экспорттың үлесі.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мыналарды көрсете отырып, іске асыру сатысындағы жобалардың тізбесі көрсетіледі: өндірілетін өнімнің атауы; жобаның құны (миллион теңге); жұмыс орындарының саны (құрылыс кезеңінде және пайдалану кезеңінде); жобаны іске асыру мерзімдері (құрылыстың басталу және пайдалануға берудің жоспарланған күні); алып отырған учаске (гектар); өндірістің жоспарланған көлемі (заттай мәнде); үлесті көрсете отырып, жобаға шетелдің қатысуы (егер бар болса).); жобаның ағымдағы мәртебесі (құрылыс сатысы, құрылыс мерзімдерін бұзу, қаржыландыру мәселелері проблемалар және жобаны іске асыруға байланысты өзге де мәліметтер).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бюджет қаражатының бөлінуі (бюджеттік бағдарламаны (республикалық және (немесе) жергілікті бюджетті және әкімшіні көрсету) және олардың нақты игерілуі (салынып жатқан-салынған объектілер бойынша бөлу), оның ішінде: инфрақұрылым объектісінің, атауы мен құны электр беру желілері, әкімшілік ғимараттар, жолдар және өзге де мәліметтер; қаржыландыру объектісі (қуаты, инфрақұрылым объектісінің техникалық сипаттамалары (килоВат, текше метр және жобаны іске асыруға байланысты өзге де мәліметтер) көрсетіледі.); құрылыс кезеңі (техникалық-экономикалық негіздеме, жобалау-сметалық құжаттама, құрылыс-монтаж жұмыстары); инфрақұрылымға бөлінген жер учаскелерінің алаңы; инфрақұрылымның дайындығы (оның ішінде пайыздық мәнде); құрылыс кестесіне сәйкес пайдалануға беру күні; инфрақұрылымның теңгерім ұстаушысы; үш жылдық кезеңге инфрақұрылымға жоспарланған инвестициялардың жиыны миллион теңге (жылдар бойынша бөлу).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арнайы экономикалық немесе индустриялық аймақтың қатысушысы ретінде қызметті жүзеге асыру туралы шарттардың орындалу мониторингі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арнайы экономикалық және индустриялық аймақтардың қызметін жетілдіру бойынша ұсынымдар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