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40c4" w14:textId="76d4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21 мамырдағы № 116 бұйрығы. Қазақстан Республикасының Әділет министрлігінде 2020 жылғы 22 мамырда № 20697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10397 болып тіркелген, 2015 жылы 11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және сыртқы нарықтарда сату үшін бекіре тұқымдас балықтардың уылдырығын таңбалау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21 мамырдағы</w:t>
            </w:r>
            <w:r>
              <w:br/>
            </w:r>
            <w:r>
              <w:rPr>
                <w:rFonts w:ascii="Times New Roman"/>
                <w:b w:val="false"/>
                <w:i w:val="false"/>
                <w:color w:val="000000"/>
                <w:sz w:val="20"/>
              </w:rPr>
              <w:t>№ 116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18-04/14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Ішкі және сыртқы нарықтардағы сауда үшін бекіре тұқымдас балық түрлерінің уылдырығын таңбалау қағидаларын бекіту туралы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Ішкі және сыртқы нарықтарда сату үшін бекіре тұқымдас балықтардың уылдырығын таңбалау қағидалары (бұдан әрі - Қағидалар) "Жануарлар дүниесін қорғау, өсімін молайту және пайдалану туралы" Қазақстан Республикасы Заңының (бұдан әрі - Жануарлар дүниесiн қорғау, өсiмiн молайту және пайдалану туралы заңы) 9-бабы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ішкі және сыртқы нарықтарда сату үшін бекіре тұқымдас балықтардың уылдырығын таңбалаудың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айқындамалар пайдаланылады:</w:t>
      </w:r>
    </w:p>
    <w:bookmarkEnd w:id="12"/>
    <w:bookmarkStart w:name="z16" w:id="13"/>
    <w:p>
      <w:pPr>
        <w:spacing w:after="0"/>
        <w:ind w:left="0"/>
        <w:jc w:val="both"/>
      </w:pPr>
      <w:r>
        <w:rPr>
          <w:rFonts w:ascii="Times New Roman"/>
          <w:b w:val="false"/>
          <w:i w:val="false"/>
          <w:color w:val="000000"/>
          <w:sz w:val="28"/>
        </w:rPr>
        <w:t>
      1) алынатын көздің коды - уылдырық алынатын көзге сәйкес келетін әріп: W - жабайы балықтан алынған, С - қолда өсірілген балықтан алынған;</w:t>
      </w:r>
    </w:p>
    <w:bookmarkEnd w:id="13"/>
    <w:bookmarkStart w:name="z17" w:id="14"/>
    <w:p>
      <w:pPr>
        <w:spacing w:after="0"/>
        <w:ind w:left="0"/>
        <w:jc w:val="both"/>
      </w:pPr>
      <w:r>
        <w:rPr>
          <w:rFonts w:ascii="Times New Roman"/>
          <w:b w:val="false"/>
          <w:i w:val="false"/>
          <w:color w:val="000000"/>
          <w:sz w:val="28"/>
        </w:rPr>
        <w:t>
      2) әкімшілік орган - жануарлар дүниесін қорғау, өсімін молайту және пайдалану саласындағы уәкілетті орган;</w:t>
      </w:r>
    </w:p>
    <w:bookmarkEnd w:id="14"/>
    <w:bookmarkStart w:name="z18" w:id="15"/>
    <w:p>
      <w:pPr>
        <w:spacing w:after="0"/>
        <w:ind w:left="0"/>
        <w:jc w:val="both"/>
      </w:pPr>
      <w:r>
        <w:rPr>
          <w:rFonts w:ascii="Times New Roman"/>
          <w:b w:val="false"/>
          <w:i w:val="false"/>
          <w:color w:val="000000"/>
          <w:sz w:val="28"/>
        </w:rPr>
        <w:t>
      3)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анықтайтын заңды тұлға;</w:t>
      </w:r>
    </w:p>
    <w:bookmarkEnd w:id="15"/>
    <w:bookmarkStart w:name="z19" w:id="16"/>
    <w:p>
      <w:pPr>
        <w:spacing w:after="0"/>
        <w:ind w:left="0"/>
        <w:jc w:val="both"/>
      </w:pPr>
      <w:r>
        <w:rPr>
          <w:rFonts w:ascii="Times New Roman"/>
          <w:b w:val="false"/>
          <w:i w:val="false"/>
          <w:color w:val="000000"/>
          <w:sz w:val="28"/>
        </w:rPr>
        <w:t>
      4) өтініш беруші - ішкі нарықтағы бекіре тұқымдас балық түрлері уылдырығының саудасына арналған маркаларды алуға өтініш берген жеке немесе заңды тұлға;</w:t>
      </w:r>
    </w:p>
    <w:bookmarkEnd w:id="16"/>
    <w:bookmarkStart w:name="z20" w:id="17"/>
    <w:p>
      <w:pPr>
        <w:spacing w:after="0"/>
        <w:ind w:left="0"/>
        <w:jc w:val="both"/>
      </w:pPr>
      <w:r>
        <w:rPr>
          <w:rFonts w:ascii="Times New Roman"/>
          <w:b w:val="false"/>
          <w:i w:val="false"/>
          <w:color w:val="000000"/>
          <w:sz w:val="28"/>
        </w:rPr>
        <w:t>
      5) партияның сәйкестендіру нөмірі - өңдеуші зауыттарда және буып-түю кәсіпорындарында пайдаланылатын нөмір;</w:t>
      </w:r>
    </w:p>
    <w:bookmarkEnd w:id="17"/>
    <w:bookmarkStart w:name="z21" w:id="18"/>
    <w:p>
      <w:pPr>
        <w:spacing w:after="0"/>
        <w:ind w:left="0"/>
        <w:jc w:val="both"/>
      </w:pPr>
      <w:r>
        <w:rPr>
          <w:rFonts w:ascii="Times New Roman"/>
          <w:b w:val="false"/>
          <w:i w:val="false"/>
          <w:color w:val="000000"/>
          <w:sz w:val="28"/>
        </w:rPr>
        <w:t>
      6) СИТЕС (CITES) - Құрып кету қаупі төнген жабайы фауна мен флора түрлерімен халықаралық сауда туралы конвенция;</w:t>
      </w:r>
    </w:p>
    <w:bookmarkEnd w:id="18"/>
    <w:bookmarkStart w:name="z22" w:id="19"/>
    <w:p>
      <w:pPr>
        <w:spacing w:after="0"/>
        <w:ind w:left="0"/>
        <w:jc w:val="both"/>
      </w:pPr>
      <w:r>
        <w:rPr>
          <w:rFonts w:ascii="Times New Roman"/>
          <w:b w:val="false"/>
          <w:i w:val="false"/>
          <w:color w:val="000000"/>
          <w:sz w:val="28"/>
        </w:rPr>
        <w:t>
      7) сыйымдылық - тікелей уылдырық орналасатын ыдыс;</w:t>
      </w:r>
    </w:p>
    <w:bookmarkEnd w:id="19"/>
    <w:bookmarkStart w:name="z23" w:id="20"/>
    <w:p>
      <w:pPr>
        <w:spacing w:after="0"/>
        <w:ind w:left="0"/>
        <w:jc w:val="both"/>
      </w:pPr>
      <w:r>
        <w:rPr>
          <w:rFonts w:ascii="Times New Roman"/>
          <w:b w:val="false"/>
          <w:i w:val="false"/>
          <w:color w:val="000000"/>
          <w:sz w:val="28"/>
        </w:rPr>
        <w:t>
      8) уылдырық - бекіре тұқымдас балық түрлерінің өңделген ұрықтанбаған жұмыртқалары (уылдырықтары).</w:t>
      </w:r>
    </w:p>
    <w:bookmarkEnd w:id="20"/>
    <w:bookmarkStart w:name="z24" w:id="21"/>
    <w:p>
      <w:pPr>
        <w:spacing w:after="0"/>
        <w:ind w:left="0"/>
        <w:jc w:val="both"/>
      </w:pPr>
      <w:r>
        <w:rPr>
          <w:rFonts w:ascii="Times New Roman"/>
          <w:b w:val="false"/>
          <w:i w:val="false"/>
          <w:color w:val="000000"/>
          <w:sz w:val="28"/>
        </w:rPr>
        <w:t>
      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25" w:id="22"/>
    <w:p>
      <w:pPr>
        <w:spacing w:after="0"/>
        <w:ind w:left="0"/>
        <w:jc w:val="both"/>
      </w:pPr>
      <w:r>
        <w:rPr>
          <w:rFonts w:ascii="Times New Roman"/>
          <w:b w:val="false"/>
          <w:i w:val="false"/>
          <w:color w:val="000000"/>
          <w:sz w:val="28"/>
        </w:rPr>
        <w:t>
      10)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22"/>
    <w:bookmarkStart w:name="z26" w:id="23"/>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3"/>
    <w:bookmarkStart w:name="z27" w:id="24"/>
    <w:p>
      <w:pPr>
        <w:spacing w:after="0"/>
        <w:ind w:left="0"/>
        <w:jc w:val="both"/>
      </w:pPr>
      <w:r>
        <w:rPr>
          <w:rFonts w:ascii="Times New Roman"/>
          <w:b w:val="false"/>
          <w:i w:val="false"/>
          <w:color w:val="000000"/>
          <w:sz w:val="28"/>
        </w:rPr>
        <w:t>
      3. Қазақстан Республикасында ішкі және сыртқы нарықтарда сату үшін таңбалау, оның дайындалуы мен бекіре балық.</w:t>
      </w:r>
    </w:p>
    <w:bookmarkEnd w:id="24"/>
    <w:p>
      <w:pPr>
        <w:spacing w:after="0"/>
        <w:ind w:left="0"/>
        <w:jc w:val="both"/>
      </w:pPr>
      <w:r>
        <w:rPr>
          <w:rFonts w:ascii="Times New Roman"/>
          <w:b w:val="false"/>
          <w:i w:val="false"/>
          <w:color w:val="000000"/>
          <w:sz w:val="28"/>
        </w:rPr>
        <w:t>
      Бекіре балык түрлерінің уылдырықтарын ішкі және сыртқы нарықтарда сату үшін таңбалау, оның дайындалуы мен бекіре балық түрлерінің уылдырықтарын ішкі нарықта сатуға арналған марканың берілуін қосады.</w:t>
      </w:r>
    </w:p>
    <w:bookmarkStart w:name="z28" w:id="25"/>
    <w:p>
      <w:pPr>
        <w:spacing w:after="0"/>
        <w:ind w:left="0"/>
        <w:jc w:val="both"/>
      </w:pPr>
      <w:r>
        <w:rPr>
          <w:rFonts w:ascii="Times New Roman"/>
          <w:b w:val="false"/>
          <w:i w:val="false"/>
          <w:color w:val="000000"/>
          <w:sz w:val="28"/>
        </w:rPr>
        <w:t>
      4. Осы Қағидалар бекіре тұқымдас балықтардың уылдырығы саудасын жүзеге асыратын заңды және жеке тұлғаларға қолданылады (бұдан әрі - уылдырық саудасын жүзеге асыратын тұлғалар).</w:t>
      </w:r>
    </w:p>
    <w:bookmarkEnd w:id="25"/>
    <w:bookmarkStart w:name="z29" w:id="26"/>
    <w:p>
      <w:pPr>
        <w:spacing w:after="0"/>
        <w:ind w:left="0"/>
        <w:jc w:val="both"/>
      </w:pPr>
      <w:r>
        <w:rPr>
          <w:rFonts w:ascii="Times New Roman"/>
          <w:b w:val="false"/>
          <w:i w:val="false"/>
          <w:color w:val="000000"/>
          <w:sz w:val="28"/>
        </w:rPr>
        <w:t>
      5. Таңбалауды ішкі және сыртқы нарықтарда уылдырық саудасын жүзеге асыратын адамдар қамтамасыз етеді.</w:t>
      </w:r>
    </w:p>
    <w:bookmarkEnd w:id="26"/>
    <w:bookmarkStart w:name="z30" w:id="27"/>
    <w:p>
      <w:pPr>
        <w:spacing w:after="0"/>
        <w:ind w:left="0"/>
        <w:jc w:val="both"/>
      </w:pPr>
      <w:r>
        <w:rPr>
          <w:rFonts w:ascii="Times New Roman"/>
          <w:b w:val="false"/>
          <w:i w:val="false"/>
          <w:color w:val="000000"/>
          <w:sz w:val="28"/>
        </w:rPr>
        <w:t>
      6. Қазақстан Республикасының аумағы арқылы тауар транзитінің кедендік режимінде орны ауыстырылатындарды қоспағанда, барлық уылдырық түрлері таңбалауға жатады.</w:t>
      </w:r>
    </w:p>
    <w:bookmarkEnd w:id="27"/>
    <w:bookmarkStart w:name="z31" w:id="28"/>
    <w:p>
      <w:pPr>
        <w:spacing w:after="0"/>
        <w:ind w:left="0"/>
        <w:jc w:val="both"/>
      </w:pPr>
      <w:r>
        <w:rPr>
          <w:rFonts w:ascii="Times New Roman"/>
          <w:b w:val="false"/>
          <w:i w:val="false"/>
          <w:color w:val="000000"/>
          <w:sz w:val="28"/>
        </w:rPr>
        <w:t>
      7. Ішкі және сыртқы нарықтарда сатылатын бекіре тұқымдас балықтардың уылдырықтарын таңбалау үшін мынадай маркалар қолданылады:</w:t>
      </w:r>
    </w:p>
    <w:bookmarkEnd w:id="28"/>
    <w:bookmarkStart w:name="z32" w:id="29"/>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берілген нысанға сәйкес, ішкі нарықта бекіре тұкымдас балықтардың уылдырықтарын сатуға арналған марка (бұдан әрі - ішкі нарыққа арналған марка);</w:t>
      </w:r>
    </w:p>
    <w:bookmarkEnd w:id="29"/>
    <w:bookmarkStart w:name="z33" w:id="30"/>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нысанға сәйкес, сыртқы нарықта бекіре тұқымдас балықтардың уылдырықтарын сатуға арналған марка (бұдан әрі - сыртқы нарыққа арналған марка).</w:t>
      </w:r>
    </w:p>
    <w:bookmarkEnd w:id="30"/>
    <w:bookmarkStart w:name="z34" w:id="31"/>
    <w:p>
      <w:pPr>
        <w:spacing w:after="0"/>
        <w:ind w:left="0"/>
        <w:jc w:val="left"/>
      </w:pPr>
      <w:r>
        <w:rPr>
          <w:rFonts w:ascii="Times New Roman"/>
          <w:b/>
          <w:i w:val="false"/>
          <w:color w:val="000000"/>
        </w:rPr>
        <w:t xml:space="preserve"> 2-тарау. Ішкі және сыртқы нарықтардағы сауда үшін бекіре тұқымдас балық түрлерінің уылдырығын таңбалау тәртібі</w:t>
      </w:r>
    </w:p>
    <w:bookmarkEnd w:id="31"/>
    <w:bookmarkStart w:name="z35" w:id="32"/>
    <w:p>
      <w:pPr>
        <w:spacing w:after="0"/>
        <w:ind w:left="0"/>
        <w:jc w:val="both"/>
      </w:pPr>
      <w:r>
        <w:rPr>
          <w:rFonts w:ascii="Times New Roman"/>
          <w:b w:val="false"/>
          <w:i w:val="false"/>
          <w:color w:val="000000"/>
          <w:sz w:val="28"/>
        </w:rPr>
        <w:t>
      8. Ішкі нарыққа арналған маркалардың дайындалуын әкімшілік орган қамтамасыз етеді.</w:t>
      </w:r>
    </w:p>
    <w:bookmarkEnd w:id="32"/>
    <w:bookmarkStart w:name="z36" w:id="33"/>
    <w:p>
      <w:pPr>
        <w:spacing w:after="0"/>
        <w:ind w:left="0"/>
        <w:jc w:val="both"/>
      </w:pPr>
      <w:r>
        <w:rPr>
          <w:rFonts w:ascii="Times New Roman"/>
          <w:b w:val="false"/>
          <w:i w:val="false"/>
          <w:color w:val="000000"/>
          <w:sz w:val="28"/>
        </w:rPr>
        <w:t xml:space="preserve">
      9. Сыртқы нарыққа арналған марканы дайындауды осы Қағидаларға 2-қосымшаға сәйкес нысан бойынша әкімшілік орган беретін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11935 болып тіркелген) құрып кету қаупі төнген жабайы фауна мен флора түрлерімен халықаралық сауда туралы Конвенцияның күші қолданылатын жануарлар түрлерінің Қазақстан Республикасының аумағына әкелуге, Қазақстан Республикасының аумағынан әкетуге және (немесе) кері әкетуге әкімшілік органның рұқсат беру қағидаларына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және кері әкетуге арналған рұқсатта (бұдан әрі - рұқсат) көрсетілген уылдырық көлемін таңбалау үшін қажетті мөлшерде уылдырық саудасын жүзеге асыратын тұлғалар қамтамасыз етеді.</w:t>
      </w:r>
    </w:p>
    <w:bookmarkEnd w:id="33"/>
    <w:p>
      <w:pPr>
        <w:spacing w:after="0"/>
        <w:ind w:left="0"/>
        <w:jc w:val="both"/>
      </w:pPr>
      <w:r>
        <w:rPr>
          <w:rFonts w:ascii="Times New Roman"/>
          <w:b w:val="false"/>
          <w:i w:val="false"/>
          <w:color w:val="000000"/>
          <w:sz w:val="28"/>
        </w:rPr>
        <w:t>
      Әкiмшiлiк орган сыртқы нарыққа арналған маркаларға рұқсат алу үшін уылдырық әкетуге рұқсат алуға арналған өтініште көрсетілген сыйымдылық саны жөніндегі мәліметтерге сәйкес есепке алу сериясы мен нөмір береді. Сыртқы нарыққа арналған маркалардың сериясы мен нөмірі, сондай-ақ сыртқы нарыққа арналған маркалар нысанына сілтеме рұқсатта көрсетіледі.</w:t>
      </w:r>
    </w:p>
    <w:p>
      <w:pPr>
        <w:spacing w:after="0"/>
        <w:ind w:left="0"/>
        <w:jc w:val="both"/>
      </w:pPr>
      <w:r>
        <w:rPr>
          <w:rFonts w:ascii="Times New Roman"/>
          <w:b w:val="false"/>
          <w:i w:val="false"/>
          <w:color w:val="000000"/>
          <w:sz w:val="28"/>
        </w:rPr>
        <w:t>
      Бекіре тұқымдас балық түрлерінің уылдырығын әкетуге рұқсат алған тұлғалар "Қазақстан Республикасы Ұлттық Банкінің Банкнот фабрикасы" шаруашылық жүргізу құқығындағы республикалық мемлекеттік кәсіпорнында (бұдан әрі - Банкнот фабрикасы) Банкнот фабрикасының мекенжайына жіберілетін Әкімшілік органның мәліметтеріне сәйкес сыртқы нарыққа арналған маркалар дайындайды.</w:t>
      </w:r>
    </w:p>
    <w:bookmarkStart w:name="z37" w:id="34"/>
    <w:p>
      <w:pPr>
        <w:spacing w:after="0"/>
        <w:ind w:left="0"/>
        <w:jc w:val="both"/>
      </w:pPr>
      <w:r>
        <w:rPr>
          <w:rFonts w:ascii="Times New Roman"/>
          <w:b w:val="false"/>
          <w:i w:val="false"/>
          <w:color w:val="000000"/>
          <w:sz w:val="28"/>
        </w:rPr>
        <w:t>
      10. Маркаларды жабыстырғанда қолданылатын желім оның кеуіп кетуін, тауардан ажырамауын және марканы қайта пайдаланылуын болдырмауды қамтамасыз ету үшін жоғары және төмен температураларға, әртүрлі деңгейлердегі ылғалдылыққа төзімді болуы тиіс.</w:t>
      </w:r>
    </w:p>
    <w:bookmarkEnd w:id="34"/>
    <w:p>
      <w:pPr>
        <w:spacing w:after="0"/>
        <w:ind w:left="0"/>
        <w:jc w:val="both"/>
      </w:pPr>
      <w:r>
        <w:rPr>
          <w:rFonts w:ascii="Times New Roman"/>
          <w:b w:val="false"/>
          <w:i w:val="false"/>
          <w:color w:val="000000"/>
          <w:sz w:val="28"/>
        </w:rPr>
        <w:t>
      Марка әрбір оның визуалды көрінуін қамтамасыз ететін сыйымдылыққа жабыстырылады.</w:t>
      </w:r>
    </w:p>
    <w:bookmarkStart w:name="z38" w:id="35"/>
    <w:p>
      <w:pPr>
        <w:spacing w:after="0"/>
        <w:ind w:left="0"/>
        <w:jc w:val="both"/>
      </w:pPr>
      <w:r>
        <w:rPr>
          <w:rFonts w:ascii="Times New Roman"/>
          <w:b w:val="false"/>
          <w:i w:val="false"/>
          <w:color w:val="000000"/>
          <w:sz w:val="28"/>
        </w:rPr>
        <w:t>
      11. Ішкі нарыққа арналған маркаларды беруді әкімшілік орган жүзеге асырады.</w:t>
      </w:r>
    </w:p>
    <w:bookmarkEnd w:id="35"/>
    <w:p>
      <w:pPr>
        <w:spacing w:after="0"/>
        <w:ind w:left="0"/>
        <w:jc w:val="both"/>
      </w:pPr>
      <w:r>
        <w:rPr>
          <w:rFonts w:ascii="Times New Roman"/>
          <w:b w:val="false"/>
          <w:i w:val="false"/>
          <w:color w:val="000000"/>
          <w:sz w:val="28"/>
        </w:rPr>
        <w:t>
      Ішкі нарыққа арналған маркалардың құны дайындау шығындарын есепке ала отырып айқындалады.</w:t>
      </w:r>
    </w:p>
    <w:bookmarkStart w:name="z39" w:id="36"/>
    <w:p>
      <w:pPr>
        <w:spacing w:after="0"/>
        <w:ind w:left="0"/>
        <w:jc w:val="both"/>
      </w:pPr>
      <w:r>
        <w:rPr>
          <w:rFonts w:ascii="Times New Roman"/>
          <w:b w:val="false"/>
          <w:i w:val="false"/>
          <w:color w:val="000000"/>
          <w:sz w:val="28"/>
        </w:rPr>
        <w:t>
      12. "Қазақстан Республикасының ішкі нарығында сауда үшін бекіре тұқымдас балық түрлері уылдырығының таңбасын беру" мемлекеттік көрсетілетін қызметі (бұдан әрі - мемлекеттік көрсетілетін қызмет) Қазақстан Республикасы Экология, геология және табиғи ресурстар Министрлігінің Орман шаруашылығы және жануарлар дүниесі комитеті (бұдан әрі - көрсетілетін қызметті беруші) көрсетеді.</w:t>
      </w:r>
    </w:p>
    <w:bookmarkEnd w:id="36"/>
    <w:bookmarkStart w:name="z40" w:id="37"/>
    <w:p>
      <w:pPr>
        <w:spacing w:after="0"/>
        <w:ind w:left="0"/>
        <w:jc w:val="both"/>
      </w:pPr>
      <w:r>
        <w:rPr>
          <w:rFonts w:ascii="Times New Roman"/>
          <w:b w:val="false"/>
          <w:i w:val="false"/>
          <w:color w:val="000000"/>
          <w:sz w:val="28"/>
        </w:rPr>
        <w:t xml:space="preserve">
      13. Мемлекеттік қызметті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портал немесе мемлекеттік корпарация арқылы жолдайды.</w:t>
      </w:r>
    </w:p>
    <w:bookmarkEnd w:id="37"/>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мемлекеттік қызмет стандартында беріледі.</w:t>
      </w:r>
    </w:p>
    <w:p>
      <w:pPr>
        <w:spacing w:after="0"/>
        <w:ind w:left="0"/>
        <w:jc w:val="both"/>
      </w:pPr>
      <w:r>
        <w:rPr>
          <w:rFonts w:ascii="Times New Roman"/>
          <w:b w:val="false"/>
          <w:i w:val="false"/>
          <w:color w:val="000000"/>
          <w:sz w:val="28"/>
        </w:rPr>
        <w:t>
      Өтінішке (портал арқылы жүгінген кезде көрсетілген қызметті алушының ЭЦҚ-мен куәландырылған) мынадай құжаттар қоса беріледі:</w:t>
      </w:r>
    </w:p>
    <w:p>
      <w:pPr>
        <w:spacing w:after="0"/>
        <w:ind w:left="0"/>
        <w:jc w:val="both"/>
      </w:pPr>
      <w:r>
        <w:rPr>
          <w:rFonts w:ascii="Times New Roman"/>
          <w:b w:val="false"/>
          <w:i w:val="false"/>
          <w:color w:val="000000"/>
          <w:sz w:val="28"/>
        </w:rPr>
        <w:t>
      Мемлекеттік корпорацияға:</w:t>
      </w:r>
    </w:p>
    <w:bookmarkStart w:name="z41" w:id="38"/>
    <w:p>
      <w:pPr>
        <w:spacing w:after="0"/>
        <w:ind w:left="0"/>
        <w:jc w:val="both"/>
      </w:pPr>
      <w:r>
        <w:rPr>
          <w:rFonts w:ascii="Times New Roman"/>
          <w:b w:val="false"/>
          <w:i w:val="false"/>
          <w:color w:val="000000"/>
          <w:sz w:val="28"/>
        </w:rPr>
        <w:t>
      1) жеке басын куәландыратын құжат (немесе оның сенімхат бойынша өкілі) (сәйкестендіру үшін);</w:t>
      </w:r>
    </w:p>
    <w:bookmarkEnd w:id="38"/>
    <w:bookmarkStart w:name="z42" w:id="39"/>
    <w:p>
      <w:pPr>
        <w:spacing w:after="0"/>
        <w:ind w:left="0"/>
        <w:jc w:val="both"/>
      </w:pPr>
      <w:r>
        <w:rPr>
          <w:rFonts w:ascii="Times New Roman"/>
          <w:b w:val="false"/>
          <w:i w:val="false"/>
          <w:color w:val="000000"/>
          <w:sz w:val="28"/>
        </w:rPr>
        <w:t>
      2) егер өтініш жасалған уылдырық:</w:t>
      </w:r>
    </w:p>
    <w:bookmarkEnd w:id="39"/>
    <w:p>
      <w:pPr>
        <w:spacing w:after="0"/>
        <w:ind w:left="0"/>
        <w:jc w:val="both"/>
      </w:pPr>
      <w:r>
        <w:rPr>
          <w:rFonts w:ascii="Times New Roman"/>
          <w:b w:val="false"/>
          <w:i w:val="false"/>
          <w:color w:val="000000"/>
          <w:sz w:val="28"/>
        </w:rPr>
        <w:t>
      табиғи болса - алып сату шартының көшірмесі;</w:t>
      </w:r>
    </w:p>
    <w:p>
      <w:pPr>
        <w:spacing w:after="0"/>
        <w:ind w:left="0"/>
        <w:jc w:val="both"/>
      </w:pPr>
      <w:r>
        <w:rPr>
          <w:rFonts w:ascii="Times New Roman"/>
          <w:b w:val="false"/>
          <w:i w:val="false"/>
          <w:color w:val="000000"/>
          <w:sz w:val="28"/>
        </w:rPr>
        <w:t>
      тәркіленген болса - бекіре тұқымдас балықтарды табиғи мекендеу ортасынан алу, оларды сатып алу, олардың уылдырығын және өнімнің басқа да түрлерін өңдеу және экспорттау жөніндегі қызметті жүзеге асыратын мемлекеттік монополия субъектісінен сатып алынғанын растайтын құжаттың, сондай-ақ тәркілеу туралы сот актісінің көшірмелері;</w:t>
      </w:r>
    </w:p>
    <w:p>
      <w:pPr>
        <w:spacing w:after="0"/>
        <w:ind w:left="0"/>
        <w:jc w:val="both"/>
      </w:pPr>
      <w:r>
        <w:rPr>
          <w:rFonts w:ascii="Times New Roman"/>
          <w:b w:val="false"/>
          <w:i w:val="false"/>
          <w:color w:val="000000"/>
          <w:sz w:val="28"/>
        </w:rPr>
        <w:t xml:space="preserve">
      жасанды болса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бекіре тұқымдас балық түрлерінің уылдырығын алу туралы ақпарат;</w:t>
      </w:r>
    </w:p>
    <w:bookmarkStart w:name="z43" w:id="40"/>
    <w:p>
      <w:pPr>
        <w:spacing w:after="0"/>
        <w:ind w:left="0"/>
        <w:jc w:val="both"/>
      </w:pPr>
      <w:r>
        <w:rPr>
          <w:rFonts w:ascii="Times New Roman"/>
          <w:b w:val="false"/>
          <w:i w:val="false"/>
          <w:color w:val="000000"/>
          <w:sz w:val="28"/>
        </w:rPr>
        <w:t>
      3) таңбалар үшін ақы төлеу туралы төлем тапсырмасының көшірмесі;</w:t>
      </w:r>
    </w:p>
    <w:bookmarkEnd w:id="40"/>
    <w:p>
      <w:pPr>
        <w:spacing w:after="0"/>
        <w:ind w:left="0"/>
        <w:jc w:val="both"/>
      </w:pPr>
      <w:r>
        <w:rPr>
          <w:rFonts w:ascii="Times New Roman"/>
          <w:b w:val="false"/>
          <w:i w:val="false"/>
          <w:color w:val="000000"/>
          <w:sz w:val="28"/>
        </w:rPr>
        <w:t>
      портал арқылы:</w:t>
      </w:r>
    </w:p>
    <w:bookmarkStart w:name="z44" w:id="41"/>
    <w:p>
      <w:pPr>
        <w:spacing w:after="0"/>
        <w:ind w:left="0"/>
        <w:jc w:val="both"/>
      </w:pPr>
      <w:r>
        <w:rPr>
          <w:rFonts w:ascii="Times New Roman"/>
          <w:b w:val="false"/>
          <w:i w:val="false"/>
          <w:color w:val="000000"/>
          <w:sz w:val="28"/>
        </w:rPr>
        <w:t>
      1) егер өтініш жасалған уылдырық:</w:t>
      </w:r>
    </w:p>
    <w:bookmarkEnd w:id="41"/>
    <w:p>
      <w:pPr>
        <w:spacing w:after="0"/>
        <w:ind w:left="0"/>
        <w:jc w:val="both"/>
      </w:pPr>
      <w:r>
        <w:rPr>
          <w:rFonts w:ascii="Times New Roman"/>
          <w:b w:val="false"/>
          <w:i w:val="false"/>
          <w:color w:val="000000"/>
          <w:sz w:val="28"/>
        </w:rPr>
        <w:t>
      табиғи болса - сатып алу сату шартының электрондық көшірмесі;</w:t>
      </w:r>
    </w:p>
    <w:p>
      <w:pPr>
        <w:spacing w:after="0"/>
        <w:ind w:left="0"/>
        <w:jc w:val="both"/>
      </w:pPr>
      <w:r>
        <w:rPr>
          <w:rFonts w:ascii="Times New Roman"/>
          <w:b w:val="false"/>
          <w:i w:val="false"/>
          <w:color w:val="000000"/>
          <w:sz w:val="28"/>
        </w:rPr>
        <w:t>
      тәркіленген болса - бекіре тұқымдас балықтарды табиғи мекендеу ортасынан алып қою, оларды сатып алу, олардың уылдырығын және өнімнің басқа да түрлерін өңдеу және экспорттау жөніндегі қызметті жүзеге асыратын мемлекеттік монополия субъектісінен сатып алынғанын растайтын құжаттың, сондай-ақ тәркілеу туралы сот актісінің электрондық көшірмелері;</w:t>
      </w:r>
    </w:p>
    <w:p>
      <w:pPr>
        <w:spacing w:after="0"/>
        <w:ind w:left="0"/>
        <w:jc w:val="both"/>
      </w:pPr>
      <w:r>
        <w:rPr>
          <w:rFonts w:ascii="Times New Roman"/>
          <w:b w:val="false"/>
          <w:i w:val="false"/>
          <w:color w:val="000000"/>
          <w:sz w:val="28"/>
        </w:rPr>
        <w:t xml:space="preserve">
      жасанды болса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бекіре тұқымдас балықтардың уылдырығын алу туралы ақпараттың электрондық көшірмесі;</w:t>
      </w:r>
    </w:p>
    <w:bookmarkStart w:name="z45" w:id="42"/>
    <w:p>
      <w:pPr>
        <w:spacing w:after="0"/>
        <w:ind w:left="0"/>
        <w:jc w:val="both"/>
      </w:pPr>
      <w:r>
        <w:rPr>
          <w:rFonts w:ascii="Times New Roman"/>
          <w:b w:val="false"/>
          <w:i w:val="false"/>
          <w:color w:val="000000"/>
          <w:sz w:val="28"/>
        </w:rPr>
        <w:t>
      2) маркалар үшін ақы төлеу туралы төлем тапсырмасының электрондық нұсқасы.</w:t>
      </w:r>
    </w:p>
    <w:bookmarkEnd w:id="42"/>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қызметінің басталғаны туралы, балықтың қайдан ауланғаны туралы,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және (немесе) қолдан өсіру жөніндегі қызметтің басталғаны немесе тоқтатылғаны жөніндегі хабарлама туралы,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және (немесе) кері әкетуге рұқсаттар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xml:space="preserve">
      Көрсетілген қызметті алушы осы Қағидаларға 13-тармағында көзделген тізбеге сәйкес құжаттардың толық топтамасын және (немесе) қолданылу мерзімі өткен құжаттарды ұсынбаған жағдайда, Мемлекеттік корпорацияның жұмыскері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немесе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 арқылы көрсетілетін мемлекеттік қызметті көрсету нәтижесін мемлекеттік қызметті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Мемлекеттік корпорацияға тапсырған кезде - қағаз тасығыштағы өтініштің қабылданғанын тиісті құжаттардың қабылданғаны туралы қолхат растайды;</w:t>
      </w:r>
    </w:p>
    <w:p>
      <w:pPr>
        <w:spacing w:after="0"/>
        <w:ind w:left="0"/>
        <w:jc w:val="both"/>
      </w:pPr>
      <w:r>
        <w:rPr>
          <w:rFonts w:ascii="Times New Roman"/>
          <w:b w:val="false"/>
          <w:i w:val="false"/>
          <w:color w:val="000000"/>
          <w:sz w:val="28"/>
        </w:rPr>
        <w:t>
      портал арқылы тапсырған кезде көрсетілетін қызметті алушының "жеке кабинетіне" мемлекеттік қызметті көрсетуге арналған сұранымның қабылданғаны туралы мәртебе жіберіледі.</w:t>
      </w:r>
    </w:p>
    <w:bookmarkStart w:name="z46" w:id="43"/>
    <w:p>
      <w:pPr>
        <w:spacing w:after="0"/>
        <w:ind w:left="0"/>
        <w:jc w:val="both"/>
      </w:pPr>
      <w:r>
        <w:rPr>
          <w:rFonts w:ascii="Times New Roman"/>
          <w:b w:val="false"/>
          <w:i w:val="false"/>
          <w:color w:val="000000"/>
          <w:sz w:val="28"/>
        </w:rPr>
        <w:t>
      14. Көрсетілетін қызметті беруші құжаттар келіп түскен күні оларды қабылдауды, Қазақстан Республикасының ішкі нарығында сауда үшін бекіре тұқымдас балық түрлері уылдырығының таңбалау алуға келіп түскен өтінішті және оған қоса берілетін құжаттарды тіркеуді жүзеге асырады және көрсетілетін қызметті берушінің жауапты құрылымдық бөлімшесіне (бұдан әрі - жауапты құрылымдық бөлімше) орындауға береді.</w:t>
      </w:r>
    </w:p>
    <w:bookmarkEnd w:id="43"/>
    <w:p>
      <w:pPr>
        <w:spacing w:after="0"/>
        <w:ind w:left="0"/>
        <w:jc w:val="both"/>
      </w:pPr>
      <w:r>
        <w:rPr>
          <w:rFonts w:ascii="Times New Roman"/>
          <w:b w:val="false"/>
          <w:i w:val="false"/>
          <w:color w:val="000000"/>
          <w:sz w:val="28"/>
        </w:rPr>
        <w:t>
      Жауапты құрылымдық бөлімше 2 (екі) жұмыс күні ішінде ұсынылған құжаттардың толықтығын тексереді. Көрсетілетін қызметті алушы осы Қағидалардың 13-тармағында көзделген тізбеге сәйкес құжаттар топтамасын толық ұсынбаған жағдайда, өтінішті одан әрі қараудан дәлелді бас тартуды қалыптастырады және оны көрсетілетін қызметті берушінің уәкілетті тұлғасының электрондық цифрлық қолтаңбасы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Құжаттар пакеті толық болған жағдайда, көрсетілетін қызметті беруші құжаттар түскен күннен бастап 2 (екі) жұмыс күні ішінде ұсынылған деректердің сәйкестігін қарайды және Қазақстан Республикасының ішкі нарығында сауда үшін бекіре тұқымдас балықтар уылдырығының маркасын беру туралы шешім шығарады немесе мемлекеттік қызмет көрсетуден дәлелді бас тартуды қалыптастырады. </w:t>
      </w:r>
    </w:p>
    <w:bookmarkStart w:name="z47" w:id="44"/>
    <w:p>
      <w:pPr>
        <w:spacing w:after="0"/>
        <w:ind w:left="0"/>
        <w:jc w:val="both"/>
      </w:pPr>
      <w:r>
        <w:rPr>
          <w:rFonts w:ascii="Times New Roman"/>
          <w:b w:val="false"/>
          <w:i w:val="false"/>
          <w:color w:val="000000"/>
          <w:sz w:val="28"/>
        </w:rPr>
        <w:t>
      15. Көрсетілетін қызметті беруші мынадай негіздер бойынша мемлекеттік қызметті көрсетуден бас тартады:</w:t>
      </w:r>
    </w:p>
    <w:bookmarkEnd w:id="44"/>
    <w:bookmarkStart w:name="z48" w:id="4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45"/>
    <w:bookmarkStart w:name="z49" w:id="46"/>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46"/>
    <w:bookmarkStart w:name="z50" w:id="4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7"/>
    <w:bookmarkStart w:name="z51" w:id="48"/>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48"/>
    <w:bookmarkStart w:name="z52" w:id="49"/>
    <w:p>
      <w:pPr>
        <w:spacing w:after="0"/>
        <w:ind w:left="0"/>
        <w:jc w:val="both"/>
      </w:pPr>
      <w:r>
        <w:rPr>
          <w:rFonts w:ascii="Times New Roman"/>
          <w:b w:val="false"/>
          <w:i w:val="false"/>
          <w:color w:val="000000"/>
          <w:sz w:val="28"/>
        </w:rPr>
        <w:t xml:space="preserve">
      16. Мемлекеттік қызметті көрсету нәтижесін беру жеке басын куәландыратын құжатты (не сенімхат бойынша оның өкілінің), көрсеткен кезде Мемлекеттік корпорация арқылы жүзеге асырылады, сондай-ақ көрсетілетін қызметті алушы портал арқылы жүгінген жағдайда хабарлама жіберіледі. </w:t>
      </w:r>
    </w:p>
    <w:bookmarkEnd w:id="49"/>
    <w:p>
      <w:pPr>
        <w:spacing w:after="0"/>
        <w:ind w:left="0"/>
        <w:jc w:val="both"/>
      </w:pPr>
      <w:r>
        <w:rPr>
          <w:rFonts w:ascii="Times New Roman"/>
          <w:b w:val="false"/>
          <w:i w:val="false"/>
          <w:color w:val="000000"/>
          <w:sz w:val="28"/>
        </w:rPr>
        <w:t>
      Өтінім беруші портал арқылы жүгінген жағдайда, оның "жеке кабинетіне" лауазымды тұлғалардың ЭЦҚ қойылған электронды құжат нысанында мемлекеттік қызметті көрсету нәтижесінің дайындығы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мәліметтерді енгізуді қамтамасыз етеді.</w:t>
      </w:r>
    </w:p>
    <w:bookmarkStart w:name="z53" w:id="50"/>
    <w:p>
      <w:pPr>
        <w:spacing w:after="0"/>
        <w:ind w:left="0"/>
        <w:jc w:val="both"/>
      </w:pPr>
      <w:r>
        <w:rPr>
          <w:rFonts w:ascii="Times New Roman"/>
          <w:b w:val="false"/>
          <w:i w:val="false"/>
          <w:color w:val="000000"/>
          <w:sz w:val="28"/>
        </w:rPr>
        <w:t xml:space="preserve">
      17. Әкімшілік орган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ішкі нарықтағы бекіре тұқымдас балық түрлері уылдырығының саудасына арналған маркаларды есепке алу журналында берілген маркалардың есебін сондай-ақ ішкі нарыққа арналған маркаларды сақтауды, беруді және есептілікті жүргізеді.</w:t>
      </w:r>
    </w:p>
    <w:bookmarkEnd w:id="50"/>
    <w:p>
      <w:pPr>
        <w:spacing w:after="0"/>
        <w:ind w:left="0"/>
        <w:jc w:val="both"/>
      </w:pPr>
      <w:r>
        <w:rPr>
          <w:rFonts w:ascii="Times New Roman"/>
          <w:b w:val="false"/>
          <w:i w:val="false"/>
          <w:color w:val="000000"/>
          <w:sz w:val="28"/>
        </w:rPr>
        <w:t>
      Өтінім берушіге берілген ішкі нарыққа арналған маркалар әкімшілік органға қайтаруды қоспағанда, қайта сатылмауы, берілмеуі және иеліктен шығарылмауы тиіс.</w:t>
      </w:r>
    </w:p>
    <w:p>
      <w:pPr>
        <w:spacing w:after="0"/>
        <w:ind w:left="0"/>
        <w:jc w:val="both"/>
      </w:pPr>
      <w:r>
        <w:rPr>
          <w:rFonts w:ascii="Times New Roman"/>
          <w:b w:val="false"/>
          <w:i w:val="false"/>
          <w:color w:val="000000"/>
          <w:sz w:val="28"/>
        </w:rPr>
        <w:t xml:space="preserve">
      Әкімшілік органға беруді қоспағанда, қайта сатылмауы, иеліктен шығарылмауы тиіс сыртқы нарыққа арналған маркаларды есепке алу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сыртқы нарықтағы бекіре тұқымдас балық түрлері уылдырығының саудасына арналған маркаларды есепке алу журналында жүргізіледі.</w:t>
      </w:r>
    </w:p>
    <w:bookmarkStart w:name="z54" w:id="51"/>
    <w:p>
      <w:pPr>
        <w:spacing w:after="0"/>
        <w:ind w:left="0"/>
        <w:jc w:val="both"/>
      </w:pPr>
      <w:r>
        <w:rPr>
          <w:rFonts w:ascii="Times New Roman"/>
          <w:b w:val="false"/>
          <w:i w:val="false"/>
          <w:color w:val="000000"/>
          <w:sz w:val="28"/>
        </w:rPr>
        <w:t>
      18. Ішкі нарыққа арналған маркаларды берген кезде әкімшілік органның лауазымды тұлғасы екі данада жүкқұжат жазып береді.</w:t>
      </w:r>
    </w:p>
    <w:bookmarkEnd w:id="51"/>
    <w:p>
      <w:pPr>
        <w:spacing w:after="0"/>
        <w:ind w:left="0"/>
        <w:jc w:val="both"/>
      </w:pPr>
      <w:r>
        <w:rPr>
          <w:rFonts w:ascii="Times New Roman"/>
          <w:b w:val="false"/>
          <w:i w:val="false"/>
          <w:color w:val="000000"/>
          <w:sz w:val="28"/>
        </w:rPr>
        <w:t>
      Жүкқұжатта мынадай деректер көрсетіледі:</w:t>
      </w:r>
    </w:p>
    <w:bookmarkStart w:name="z55" w:id="52"/>
    <w:p>
      <w:pPr>
        <w:spacing w:after="0"/>
        <w:ind w:left="0"/>
        <w:jc w:val="both"/>
      </w:pPr>
      <w:r>
        <w:rPr>
          <w:rFonts w:ascii="Times New Roman"/>
          <w:b w:val="false"/>
          <w:i w:val="false"/>
          <w:color w:val="000000"/>
          <w:sz w:val="28"/>
        </w:rPr>
        <w:t>
      1) жеке және заңды тұлғаның атауы;</w:t>
      </w:r>
    </w:p>
    <w:bookmarkEnd w:id="52"/>
    <w:bookmarkStart w:name="z56" w:id="53"/>
    <w:p>
      <w:pPr>
        <w:spacing w:after="0"/>
        <w:ind w:left="0"/>
        <w:jc w:val="both"/>
      </w:pPr>
      <w:r>
        <w:rPr>
          <w:rFonts w:ascii="Times New Roman"/>
          <w:b w:val="false"/>
          <w:i w:val="false"/>
          <w:color w:val="000000"/>
          <w:sz w:val="28"/>
        </w:rPr>
        <w:t>
      2) ішкі нарыққа арналған маркаларды алуға арналған өтініштің нөмірі мен күні;</w:t>
      </w:r>
    </w:p>
    <w:bookmarkEnd w:id="53"/>
    <w:bookmarkStart w:name="z57" w:id="54"/>
    <w:p>
      <w:pPr>
        <w:spacing w:after="0"/>
        <w:ind w:left="0"/>
        <w:jc w:val="both"/>
      </w:pPr>
      <w:r>
        <w:rPr>
          <w:rFonts w:ascii="Times New Roman"/>
          <w:b w:val="false"/>
          <w:i w:val="false"/>
          <w:color w:val="000000"/>
          <w:sz w:val="28"/>
        </w:rPr>
        <w:t>
      3) ішкі нарыққа арналған маркалардың түрі, нөмірі және саны;</w:t>
      </w:r>
    </w:p>
    <w:bookmarkEnd w:id="54"/>
    <w:bookmarkStart w:name="z58" w:id="55"/>
    <w:p>
      <w:pPr>
        <w:spacing w:after="0"/>
        <w:ind w:left="0"/>
        <w:jc w:val="both"/>
      </w:pPr>
      <w:r>
        <w:rPr>
          <w:rFonts w:ascii="Times New Roman"/>
          <w:b w:val="false"/>
          <w:i w:val="false"/>
          <w:color w:val="000000"/>
          <w:sz w:val="28"/>
        </w:rPr>
        <w:t>
      4) бір сыйымдылықтың көлемі және уылдырықтың жалпы көлемі;</w:t>
      </w:r>
    </w:p>
    <w:bookmarkEnd w:id="55"/>
    <w:bookmarkStart w:name="z59" w:id="56"/>
    <w:p>
      <w:pPr>
        <w:spacing w:after="0"/>
        <w:ind w:left="0"/>
        <w:jc w:val="both"/>
      </w:pPr>
      <w:r>
        <w:rPr>
          <w:rFonts w:ascii="Times New Roman"/>
          <w:b w:val="false"/>
          <w:i w:val="false"/>
          <w:color w:val="000000"/>
          <w:sz w:val="28"/>
        </w:rPr>
        <w:t>
      5) ішкі нарыққа арналған маркалардың почта байланысы немесе курьер арқылы берілген күні;</w:t>
      </w:r>
    </w:p>
    <w:bookmarkEnd w:id="56"/>
    <w:bookmarkStart w:name="z60" w:id="57"/>
    <w:p>
      <w:pPr>
        <w:spacing w:after="0"/>
        <w:ind w:left="0"/>
        <w:jc w:val="both"/>
      </w:pPr>
      <w:r>
        <w:rPr>
          <w:rFonts w:ascii="Times New Roman"/>
          <w:b w:val="false"/>
          <w:i w:val="false"/>
          <w:color w:val="000000"/>
          <w:sz w:val="28"/>
        </w:rPr>
        <w:t>
      6) почта байланысының деректері, курьердің қолы.</w:t>
      </w:r>
    </w:p>
    <w:bookmarkEnd w:id="57"/>
    <w:bookmarkStart w:name="z61" w:id="58"/>
    <w:p>
      <w:pPr>
        <w:spacing w:after="0"/>
        <w:ind w:left="0"/>
        <w:jc w:val="both"/>
      </w:pPr>
      <w:r>
        <w:rPr>
          <w:rFonts w:ascii="Times New Roman"/>
          <w:b w:val="false"/>
          <w:i w:val="false"/>
          <w:color w:val="000000"/>
          <w:sz w:val="28"/>
        </w:rPr>
        <w:t>
      19. Өтініш берушілерге ішкі нарыққа арналған маркаларды беру, өтініште көрсетілген саны мен түрлеріне сәйкес жүзеге асырылады.</w:t>
      </w:r>
    </w:p>
    <w:bookmarkEnd w:id="58"/>
    <w:bookmarkStart w:name="z62" w:id="59"/>
    <w:p>
      <w:pPr>
        <w:spacing w:after="0"/>
        <w:ind w:left="0"/>
        <w:jc w:val="both"/>
      </w:pPr>
      <w:r>
        <w:rPr>
          <w:rFonts w:ascii="Times New Roman"/>
          <w:b w:val="false"/>
          <w:i w:val="false"/>
          <w:color w:val="000000"/>
          <w:sz w:val="28"/>
        </w:rPr>
        <w:t>
      20. Ішкі нарыққа арналған маркалар қатаң есептілік құжаты болып табылады. Ішкі нарыққа арналған маркаларды беру туралы мәлімет нөмірленген, түптелген, әкімшілік органның мөрімен расталған журналға жазылады, ол 5 жыл сақталады.</w:t>
      </w:r>
    </w:p>
    <w:bookmarkEnd w:id="59"/>
    <w:bookmarkStart w:name="z63" w:id="60"/>
    <w:p>
      <w:pPr>
        <w:spacing w:after="0"/>
        <w:ind w:left="0"/>
        <w:jc w:val="both"/>
      </w:pPr>
      <w:r>
        <w:rPr>
          <w:rFonts w:ascii="Times New Roman"/>
          <w:b w:val="false"/>
          <w:i w:val="false"/>
          <w:color w:val="000000"/>
          <w:sz w:val="28"/>
        </w:rPr>
        <w:t>
      21. Жеке және заңды тұлғалар ішкі және сыртқы нарыққа арналған маркаларды алғандар жыл сайын есепті жылдан кейінгі 1 ақпанға дейін әкімшілік органға жазбаша түрде алған маркалары бойынша ішкі және сыртқы нарыққа арналған маркалардың пайдаланылғаны туралы және пайдаланылмаған жағдайда пайдаланбау себептерін көрсете отырып мәлімет ұсынады.</w:t>
      </w:r>
    </w:p>
    <w:bookmarkEnd w:id="60"/>
    <w:bookmarkStart w:name="z64" w:id="61"/>
    <w:p>
      <w:pPr>
        <w:spacing w:after="0"/>
        <w:ind w:left="0"/>
        <w:jc w:val="both"/>
      </w:pPr>
      <w:r>
        <w:rPr>
          <w:rFonts w:ascii="Times New Roman"/>
          <w:b w:val="false"/>
          <w:i w:val="false"/>
          <w:color w:val="000000"/>
          <w:sz w:val="28"/>
        </w:rPr>
        <w:t>
      22. Бүлінген ішкі нарыққа арналған маркалар әкімшілік органға қайтарылады.</w:t>
      </w:r>
    </w:p>
    <w:bookmarkEnd w:id="61"/>
    <w:p>
      <w:pPr>
        <w:spacing w:after="0"/>
        <w:ind w:left="0"/>
        <w:jc w:val="both"/>
      </w:pPr>
      <w:r>
        <w:rPr>
          <w:rFonts w:ascii="Times New Roman"/>
          <w:b w:val="false"/>
          <w:i w:val="false"/>
          <w:color w:val="000000"/>
          <w:sz w:val="28"/>
        </w:rPr>
        <w:t>
      Ішкі нарыққа арналған маркалардың қайтарылуы алушының ерікті нысанда жазылған қайтару туралы өтінішінің негізінде қайтару себептерін корсете отырып және олар алынған жүкқұжатты көрсеткен кезде жүргізіледі. Алушы бүлінген ішкі нарыққа арналған маркаларды жеке парақтарға жабыстырады, ал олардың жеке бөлшектері біріктірулері тиіс.</w:t>
      </w:r>
    </w:p>
    <w:bookmarkStart w:name="z65" w:id="62"/>
    <w:p>
      <w:pPr>
        <w:spacing w:after="0"/>
        <w:ind w:left="0"/>
        <w:jc w:val="both"/>
      </w:pPr>
      <w:r>
        <w:rPr>
          <w:rFonts w:ascii="Times New Roman"/>
          <w:b w:val="false"/>
          <w:i w:val="false"/>
          <w:color w:val="000000"/>
          <w:sz w:val="28"/>
        </w:rPr>
        <w:t>
      23. Бүлінген марканы жою әкімшілік органның үш лауазымды тұлғасынан кем емес комиссиясымен, маркаларды жою туралы актісі толтырылып, актіге жойылған марканың санын, нөмірін және түрін көрсету арқылы жүргізіледі.</w:t>
      </w:r>
    </w:p>
    <w:bookmarkEnd w:id="62"/>
    <w:p>
      <w:pPr>
        <w:spacing w:after="0"/>
        <w:ind w:left="0"/>
        <w:jc w:val="both"/>
      </w:pPr>
      <w:r>
        <w:rPr>
          <w:rFonts w:ascii="Times New Roman"/>
          <w:b w:val="false"/>
          <w:i w:val="false"/>
          <w:color w:val="000000"/>
          <w:sz w:val="28"/>
        </w:rPr>
        <w:t>
      Комиссия мүшелерімен қол қойылған актілер әкімшілік органның мөрімен расталады.</w:t>
      </w:r>
    </w:p>
    <w:bookmarkStart w:name="z66" w:id="6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63"/>
    <w:bookmarkStart w:name="z67" w:id="64"/>
    <w:p>
      <w:pPr>
        <w:spacing w:after="0"/>
        <w:ind w:left="0"/>
        <w:jc w:val="both"/>
      </w:pPr>
      <w:r>
        <w:rPr>
          <w:rFonts w:ascii="Times New Roman"/>
          <w:b w:val="false"/>
          <w:i w:val="false"/>
          <w:color w:val="000000"/>
          <w:sz w:val="28"/>
        </w:rPr>
        <w:t>
      24.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64"/>
    <w:p>
      <w:pPr>
        <w:spacing w:after="0"/>
        <w:ind w:left="0"/>
        <w:jc w:val="both"/>
      </w:pPr>
      <w:r>
        <w:rPr>
          <w:rFonts w:ascii="Times New Roman"/>
          <w:b w:val="false"/>
          <w:i w:val="false"/>
          <w:color w:val="000000"/>
          <w:sz w:val="28"/>
        </w:rPr>
        <w:t xml:space="preserve">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қаралады. </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w:t>
            </w:r>
            <w:r>
              <w:br/>
            </w:r>
            <w:r>
              <w:rPr>
                <w:rFonts w:ascii="Times New Roman"/>
                <w:b w:val="false"/>
                <w:i w:val="false"/>
                <w:color w:val="000000"/>
                <w:sz w:val="20"/>
              </w:rPr>
              <w:t>сату үшін бекіре тұқымдас</w:t>
            </w:r>
            <w:r>
              <w:br/>
            </w:r>
            <w:r>
              <w:rPr>
                <w:rFonts w:ascii="Times New Roman"/>
                <w:b w:val="false"/>
                <w:i w:val="false"/>
                <w:color w:val="000000"/>
                <w:sz w:val="20"/>
              </w:rPr>
              <w:t>балықтардың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нарыққа арналған марка</w:t>
      </w:r>
    </w:p>
    <w:p>
      <w:pPr>
        <w:spacing w:after="0"/>
        <w:ind w:left="0"/>
        <w:jc w:val="left"/>
      </w:pPr>
      <w:r>
        <w:br/>
      </w:r>
    </w:p>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нарыққа арналған марканың сипаттамасы</w:t>
      </w:r>
    </w:p>
    <w:p>
      <w:pPr>
        <w:spacing w:after="0"/>
        <w:ind w:left="0"/>
        <w:jc w:val="both"/>
      </w:pPr>
      <w:r>
        <w:rPr>
          <w:rFonts w:ascii="Times New Roman"/>
          <w:b w:val="false"/>
          <w:i w:val="false"/>
          <w:color w:val="000000"/>
          <w:sz w:val="28"/>
        </w:rPr>
        <w:t>
      1. Марканың өлшемі 100 х 19 мм.</w:t>
      </w:r>
    </w:p>
    <w:p>
      <w:pPr>
        <w:spacing w:after="0"/>
        <w:ind w:left="0"/>
        <w:jc w:val="both"/>
      </w:pPr>
      <w:r>
        <w:rPr>
          <w:rFonts w:ascii="Times New Roman"/>
          <w:b w:val="false"/>
          <w:i w:val="false"/>
          <w:color w:val="000000"/>
          <w:sz w:val="28"/>
        </w:rPr>
        <w:t>
      2. Қазақстан Республикасында өндірілген уылдырыққа арналған маркасының негізгі реңі жасыл, импортталған уылдырық үшін - қызыл.</w:t>
      </w:r>
    </w:p>
    <w:p>
      <w:pPr>
        <w:spacing w:after="0"/>
        <w:ind w:left="0"/>
        <w:jc w:val="both"/>
      </w:pPr>
      <w:r>
        <w:rPr>
          <w:rFonts w:ascii="Times New Roman"/>
          <w:b w:val="false"/>
          <w:i w:val="false"/>
          <w:color w:val="000000"/>
          <w:sz w:val="28"/>
        </w:rPr>
        <w:t>
      3. Марканың сол жағында металсыздандырылған мыс жолағы, "уылдырық" микромәтіні орналастырылған.</w:t>
      </w:r>
    </w:p>
    <w:p>
      <w:pPr>
        <w:spacing w:after="0"/>
        <w:ind w:left="0"/>
        <w:jc w:val="both"/>
      </w:pPr>
      <w:r>
        <w:rPr>
          <w:rFonts w:ascii="Times New Roman"/>
          <w:b w:val="false"/>
          <w:i w:val="false"/>
          <w:color w:val="000000"/>
          <w:sz w:val="28"/>
        </w:rPr>
        <w:t>
      4. Марканың ортасында бекіре балығы бейнеленген.</w:t>
      </w:r>
    </w:p>
    <w:p>
      <w:pPr>
        <w:spacing w:after="0"/>
        <w:ind w:left="0"/>
        <w:jc w:val="both"/>
      </w:pPr>
      <w:r>
        <w:rPr>
          <w:rFonts w:ascii="Times New Roman"/>
          <w:b w:val="false"/>
          <w:i w:val="false"/>
          <w:color w:val="000000"/>
          <w:sz w:val="28"/>
        </w:rPr>
        <w:t>
      5. Оң жағында нөмірлеу (ультракүлгін сәулеленумен), Қазақстан Республикасының мемлекеттік гербі, түс дифракцияларының өзгеру эффектісі бар "СІТЕS" сөзі жазылған голлограмма орналасқан. Голлограммада бейненің баска бұрышында "КZ" сөзі оқылады.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w:t>
            </w:r>
            <w:r>
              <w:br/>
            </w:r>
            <w:r>
              <w:rPr>
                <w:rFonts w:ascii="Times New Roman"/>
                <w:b w:val="false"/>
                <w:i w:val="false"/>
                <w:color w:val="000000"/>
                <w:sz w:val="20"/>
              </w:rPr>
              <w:t>сату үшін бекіре тұқымдас</w:t>
            </w:r>
            <w:r>
              <w:br/>
            </w:r>
            <w:r>
              <w:rPr>
                <w:rFonts w:ascii="Times New Roman"/>
                <w:b w:val="false"/>
                <w:i w:val="false"/>
                <w:color w:val="000000"/>
                <w:sz w:val="20"/>
              </w:rPr>
              <w:t>балықтардың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нарыққа арналған марка</w:t>
      </w:r>
    </w:p>
    <w:p>
      <w:pPr>
        <w:spacing w:after="0"/>
        <w:ind w:left="0"/>
        <w:jc w:val="left"/>
      </w:pPr>
      <w:r>
        <w:br/>
      </w:r>
    </w:p>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нарыққа арналған марканың сипаттамасы</w:t>
      </w:r>
    </w:p>
    <w:p>
      <w:pPr>
        <w:spacing w:after="0"/>
        <w:ind w:left="0"/>
        <w:jc w:val="both"/>
      </w:pPr>
      <w:r>
        <w:rPr>
          <w:rFonts w:ascii="Times New Roman"/>
          <w:b w:val="false"/>
          <w:i w:val="false"/>
          <w:color w:val="000000"/>
          <w:sz w:val="28"/>
        </w:rPr>
        <w:t>
      1. Марканың өлшемі 100 х 19 мм.</w:t>
      </w:r>
    </w:p>
    <w:p>
      <w:pPr>
        <w:spacing w:after="0"/>
        <w:ind w:left="0"/>
        <w:jc w:val="both"/>
      </w:pPr>
      <w:r>
        <w:rPr>
          <w:rFonts w:ascii="Times New Roman"/>
          <w:b w:val="false"/>
          <w:i w:val="false"/>
          <w:color w:val="000000"/>
          <w:sz w:val="28"/>
        </w:rPr>
        <w:t>
      2. Марканың негізгі реңі - көгілдір.</w:t>
      </w:r>
    </w:p>
    <w:p>
      <w:pPr>
        <w:spacing w:after="0"/>
        <w:ind w:left="0"/>
        <w:jc w:val="both"/>
      </w:pPr>
      <w:r>
        <w:rPr>
          <w:rFonts w:ascii="Times New Roman"/>
          <w:b w:val="false"/>
          <w:i w:val="false"/>
          <w:color w:val="000000"/>
          <w:sz w:val="28"/>
        </w:rPr>
        <w:t>
      3. Оң жағында нөмірлеу (ультракүлгін сәулеленумен), Қазақстан Республикасының мемлекеттік гербі, түс дифракцияларының өзгеру эффектісі бар "CITES" сөзі жазылған голлограмма орналасқан. Голлограммада бейненің басқа бұрышында "КZ" сөзі оқылады.</w:t>
      </w:r>
    </w:p>
    <w:p>
      <w:pPr>
        <w:spacing w:after="0"/>
        <w:ind w:left="0"/>
        <w:jc w:val="both"/>
      </w:pPr>
      <w:r>
        <w:rPr>
          <w:rFonts w:ascii="Times New Roman"/>
          <w:b w:val="false"/>
          <w:i w:val="false"/>
          <w:color w:val="000000"/>
          <w:sz w:val="28"/>
        </w:rPr>
        <w:t>
      Ескертпе: Бекіре тұқымдас балықтарының бірдейлендіру кодын көрсеткен кезде келесі кесте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6"/>
        <w:gridCol w:w="7468"/>
        <w:gridCol w:w="20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бекіресі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осетр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bаеrіі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осетр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gueldenstaedtii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nudiventris</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NUD</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осетр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реrsіcus</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РЕR</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ruthenus</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RUТ</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Севрюга</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stellatus</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Huso huso</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Ескектұмсық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Веслонос</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Роlуоdоn spathula</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SРА</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Нusо dauricus</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DАU</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түрлер (Тығыздалған уылдырық)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виды (Паюсная икра)</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Міхеd sресіеs (Fоr 'ргеssеd' саvіаr ехсlusіvеlу)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w:t>
            </w:r>
            <w:r>
              <w:br/>
            </w:r>
            <w:r>
              <w:rPr>
                <w:rFonts w:ascii="Times New Roman"/>
                <w:b w:val="false"/>
                <w:i w:val="false"/>
                <w:color w:val="000000"/>
                <w:sz w:val="20"/>
              </w:rPr>
              <w:t>сату үшін бекіре тұқымдас</w:t>
            </w:r>
            <w:r>
              <w:br/>
            </w:r>
            <w:r>
              <w:rPr>
                <w:rFonts w:ascii="Times New Roman"/>
                <w:b w:val="false"/>
                <w:i w:val="false"/>
                <w:color w:val="000000"/>
                <w:sz w:val="20"/>
              </w:rPr>
              <w:t>балықтардың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Орман</w:t>
            </w:r>
            <w:r>
              <w:br/>
            </w:r>
            <w:r>
              <w:rPr>
                <w:rFonts w:ascii="Times New Roman"/>
                <w:b w:val="false"/>
                <w:i w:val="false"/>
                <w:color w:val="000000"/>
                <w:sz w:val="20"/>
              </w:rPr>
              <w:t>шаруашылығы және жануарлар</w:t>
            </w:r>
            <w:r>
              <w:br/>
            </w:r>
            <w:r>
              <w:rPr>
                <w:rFonts w:ascii="Times New Roman"/>
                <w:b w:val="false"/>
                <w:i w:val="false"/>
                <w:color w:val="000000"/>
                <w:sz w:val="20"/>
              </w:rPr>
              <w:t>комитеті</w:t>
            </w:r>
            <w:r>
              <w:br/>
            </w:r>
            <w:r>
              <w:rPr>
                <w:rFonts w:ascii="Times New Roman"/>
                <w:b w:val="false"/>
                <w:i w:val="false"/>
                <w:color w:val="000000"/>
                <w:sz w:val="20"/>
              </w:rPr>
              <w:t>кімнен______________________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мекен жайы__________________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 №, пәтер № (бар</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 Ішкі нарықтағы сауда үшін бекіре тұқымдас балық түрлері уылдырығының таңбаларын беруді сұраймын.</w:t>
      </w:r>
    </w:p>
    <w:p>
      <w:pPr>
        <w:spacing w:after="0"/>
        <w:ind w:left="0"/>
        <w:jc w:val="both"/>
      </w:pPr>
      <w:r>
        <w:rPr>
          <w:rFonts w:ascii="Times New Roman"/>
          <w:b w:val="false"/>
          <w:i w:val="false"/>
          <w:color w:val="000000"/>
          <w:sz w:val="28"/>
        </w:rPr>
        <w:t>
      Уылдырық түрлері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663"/>
        <w:gridCol w:w="2663"/>
        <w:gridCol w:w="2675"/>
        <w:gridCol w:w="983"/>
        <w:gridCol w:w="1141"/>
        <w:gridCol w:w="1141"/>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мөлшері және сыйымдылық көлемі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 (дана)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сыйымпдылық көлемі (килограмм)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жалпы көлемі (килограмм)</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(отандық-табиғи, отандық-жасанды, импортталған, тәркіленген)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табиғи болса, заңдылығын растайтын Жануарлар дүниесiн қорғау, өсiмiн молайту және пайдалану туралы Заңының 26-бабының 1-3-тармағына сәйкес уәкілетті органның аумақтық бөлімшесі беретін қайдан ауланғаны туралы анықтаманың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жасанды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импортталған болса, Құрып кету қаупi төнген жабайы флора мен фауна түрлерiмен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арналған рұқсаттың (-тардың)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Өтініштің берілген күні 20____жылғы "___"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тегі (бар болса), қолы, мөр орны (жеке кәсіпкерлік </w:t>
      </w:r>
    </w:p>
    <w:p>
      <w:pPr>
        <w:spacing w:after="0"/>
        <w:ind w:left="0"/>
        <w:jc w:val="both"/>
      </w:pPr>
      <w:r>
        <w:rPr>
          <w:rFonts w:ascii="Times New Roman"/>
          <w:b w:val="false"/>
          <w:i w:val="false"/>
          <w:color w:val="000000"/>
          <w:sz w:val="28"/>
        </w:rPr>
        <w:t>
      субъектісі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516"/>
        <w:gridCol w:w="10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 көрсетілетін мемлекеттік қызмет стандарты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Экология, геология және табиғи ресурстар Министрлігінің Орман шаруашылығы және жануарлар дүниесі комитеті (бұдан әрі - көрсетілетін қызметті беруші).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 (қатынау арнасы)</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қызметті көрсету нәтижесін беру </w:t>
            </w:r>
            <w:r>
              <w:br/>
            </w:r>
            <w:r>
              <w:rPr>
                <w:rFonts w:ascii="Times New Roman"/>
                <w:b w:val="false"/>
                <w:i w:val="false"/>
                <w:color w:val="000000"/>
                <w:sz w:val="20"/>
              </w:rPr>
              <w:t>
1) "Азаматтарға арналған үкімет" мемлекеттік корпорациясы (бұдан әрі - Мемлекеттік корпорация) ;</w:t>
            </w:r>
            <w:r>
              <w:br/>
            </w:r>
            <w:r>
              <w:rPr>
                <w:rFonts w:ascii="Times New Roman"/>
                <w:b w:val="false"/>
                <w:i w:val="false"/>
                <w:color w:val="000000"/>
                <w:sz w:val="20"/>
              </w:rPr>
              <w:t>
2) "электрондық үкіметтің" www.egov.kz веб-порталы арқылы жүзеге асырылады (бұдан әрі - портал).</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Мемлекеттік корпорацияға тапсырған сәттен бастап, сондай-ақ порталға жүгінген кезде - 2 (екі) жұмыс күні;</w:t>
            </w:r>
            <w:r>
              <w:br/>
            </w:r>
            <w:r>
              <w:rPr>
                <w:rFonts w:ascii="Times New Roman"/>
                <w:b w:val="false"/>
                <w:i w:val="false"/>
                <w:color w:val="000000"/>
                <w:sz w:val="20"/>
              </w:rPr>
              <w:t xml:space="preserve">
Мемлекеттік корпорацияға жүгінген кезде құжаттар қабылданған күн мемлекеттік қызметті көрсету мерзіміне кірмейді.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нарығындағы сауда үшін бекіре тұқымдас балық түрлері уылдырығының таңбалары немесе дәлелді бас тарту.</w:t>
            </w:r>
            <w:r>
              <w:br/>
            </w: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w:t>
            </w:r>
            <w:r>
              <w:br/>
            </w:r>
            <w:r>
              <w:rPr>
                <w:rFonts w:ascii="Times New Roman"/>
                <w:b w:val="false"/>
                <w:i w:val="false"/>
                <w:color w:val="000000"/>
                <w:sz w:val="20"/>
              </w:rPr>
              <w:t>
Ішкі нарыққа арналған таңбалардың құны және төлемақысының мөлшері жасауға жұмсалған шығындарды ескере отырып анықталады және Экология, геология және табиғи ресурстар Министрлігінің www.gov.kz интернет-ресурсындағы "Мемлекеттік көрсетілетін қызметтер" бөлімінің "Мемлекеттік көрсетілетін қызметтер стандарттары" кіші бөлімінде орнастырылады.</w:t>
            </w:r>
            <w:r>
              <w:br/>
            </w:r>
            <w:r>
              <w:rPr>
                <w:rFonts w:ascii="Times New Roman"/>
                <w:b w:val="false"/>
                <w:i w:val="false"/>
                <w:color w:val="000000"/>
                <w:sz w:val="20"/>
              </w:rPr>
              <w:t>
Төлемақы жасау екінші деңгейдегі банктер немесе банк операцияларының жекелеген түрлерін жүзеге асыратын ұйымдар арқылы қолма қол ақшалай немесе қолма қол ақшасыз нысанда жүзеге асырылады, немесе "электрондық үкіметтің" төлем шлюзі (бұдан әрі - ЭҮТШ) арқылы жүзеге асырылады.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5-бабына сәйкес жексенбі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Мемлекеттік корпорация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20.00-ге дейін.</w:t>
            </w:r>
            <w:r>
              <w:br/>
            </w:r>
            <w:r>
              <w:rPr>
                <w:rFonts w:ascii="Times New Roman"/>
                <w:b w:val="false"/>
                <w:i w:val="false"/>
                <w:color w:val="000000"/>
                <w:sz w:val="20"/>
              </w:rPr>
              <w:t>
Мемлекеттік корпорация мемлекеттік қызметті көрсетілетін қызметті алушының қалауы бойынша алдын ала жазылусыз және жеделдетіп қызмет көрсетусіз, "электрондық" кезек тәртібімен көрсетеді, электрондық кезекті "электрондық үкіметтің" веб-порталы арқылы броньдауға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осы мемлекеттік көрсетілетін қызмет стандартына 1-қосымшаға сәйкес нысан бойынша өтініш;</w:t>
            </w:r>
            <w:r>
              <w:br/>
            </w:r>
            <w:r>
              <w:rPr>
                <w:rFonts w:ascii="Times New Roman"/>
                <w:b w:val="false"/>
                <w:i w:val="false"/>
                <w:color w:val="000000"/>
                <w:sz w:val="20"/>
              </w:rPr>
              <w:t>
2)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r>
              <w:br/>
            </w:r>
            <w:r>
              <w:rPr>
                <w:rFonts w:ascii="Times New Roman"/>
                <w:b w:val="false"/>
                <w:i w:val="false"/>
                <w:color w:val="000000"/>
                <w:sz w:val="20"/>
              </w:rPr>
              <w:t>
3) егер өтініш жасалған уылдырық:</w:t>
            </w:r>
            <w:r>
              <w:br/>
            </w:r>
            <w:r>
              <w:rPr>
                <w:rFonts w:ascii="Times New Roman"/>
                <w:b w:val="false"/>
                <w:i w:val="false"/>
                <w:color w:val="000000"/>
                <w:sz w:val="20"/>
              </w:rPr>
              <w:t>
табиғи болса - алып сату шартының көшірмесі;</w:t>
            </w:r>
            <w:r>
              <w:br/>
            </w:r>
            <w:r>
              <w:rPr>
                <w:rFonts w:ascii="Times New Roman"/>
                <w:b w:val="false"/>
                <w:i w:val="false"/>
                <w:color w:val="000000"/>
                <w:sz w:val="20"/>
              </w:rPr>
              <w:t>
тәркіленген болса - бекіре тұқымдас балықтарды табиғи мекендеу ортасынан алу, оларды сатып алу, олардың уылдырығын және өнімнің басқа да түрлерін өңдеу және экспорттау жөніндегі қызметті жүзеге асыратын мемлекеттік монополия субъектісінен сатып алынғанын растайтын құжаттың, сондай-ақ тәркілеу туралы сот актісінің көшірмелері;</w:t>
            </w:r>
            <w:r>
              <w:br/>
            </w:r>
            <w:r>
              <w:rPr>
                <w:rFonts w:ascii="Times New Roman"/>
                <w:b w:val="false"/>
                <w:i w:val="false"/>
                <w:color w:val="000000"/>
                <w:sz w:val="20"/>
              </w:rPr>
              <w:t>
жасанды болса - осы мемлекеттік көрсетілетін қызмет стандартына 2-қосымшаға сәйкес нысан бойынша бекіре тұқымдас балық түрлерінің уылдырығын алу туралы ақпарат;</w:t>
            </w:r>
            <w:r>
              <w:br/>
            </w:r>
            <w:r>
              <w:rPr>
                <w:rFonts w:ascii="Times New Roman"/>
                <w:b w:val="false"/>
                <w:i w:val="false"/>
                <w:color w:val="000000"/>
                <w:sz w:val="20"/>
              </w:rPr>
              <w:t>
4) таңбалар үшін ақы төлеу туралы төлем тапсырмасының көшірмесі;</w:t>
            </w:r>
            <w:r>
              <w:br/>
            </w:r>
            <w:r>
              <w:rPr>
                <w:rFonts w:ascii="Times New Roman"/>
                <w:b w:val="false"/>
                <w:i w:val="false"/>
                <w:color w:val="000000"/>
                <w:sz w:val="20"/>
              </w:rPr>
              <w:t>
Порталға:</w:t>
            </w:r>
            <w:r>
              <w:br/>
            </w:r>
            <w:r>
              <w:rPr>
                <w:rFonts w:ascii="Times New Roman"/>
                <w:b w:val="false"/>
                <w:i w:val="false"/>
                <w:color w:val="000000"/>
                <w:sz w:val="20"/>
              </w:rPr>
              <w:t>
1) осы Қағидаларға 4-қосымшаға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2) егер өтініш жасалған уылдырық:</w:t>
            </w:r>
            <w:r>
              <w:br/>
            </w:r>
            <w:r>
              <w:rPr>
                <w:rFonts w:ascii="Times New Roman"/>
                <w:b w:val="false"/>
                <w:i w:val="false"/>
                <w:color w:val="000000"/>
                <w:sz w:val="20"/>
              </w:rPr>
              <w:t>
табиғи болса - сатып алу-сату шартының электрондық көшірмесі;</w:t>
            </w:r>
            <w:r>
              <w:br/>
            </w:r>
            <w:r>
              <w:rPr>
                <w:rFonts w:ascii="Times New Roman"/>
                <w:b w:val="false"/>
                <w:i w:val="false"/>
                <w:color w:val="000000"/>
                <w:sz w:val="20"/>
              </w:rPr>
              <w:t>
жасанды болса - осы Қағидаларға 2-қосымшаға сәйкес нысан бойынша бекіре тұқымдас балықтардың уылдырығын алу туралы ақпараттың электрондық көшірмесі;</w:t>
            </w:r>
            <w:r>
              <w:br/>
            </w:r>
            <w:r>
              <w:rPr>
                <w:rFonts w:ascii="Times New Roman"/>
                <w:b w:val="false"/>
                <w:i w:val="false"/>
                <w:color w:val="000000"/>
                <w:sz w:val="20"/>
              </w:rPr>
              <w:t>
3) таңбалар үшін ақы төлеу туралы төлем тапсырмасының электрондық көшірмесі.</w:t>
            </w:r>
            <w:r>
              <w:br/>
            </w: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қызметінің басталғаны туралы, балықтың қайдан ауланғаны туралы,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және (немесе) қолдан өсіру жөніндегі қызметтің басталғаны немесе тоқтатылғаны жөніндегі хабарлама туралы,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және (немесе) кері әкетуге рұқсаттар туралы мәліметтерді көрсетілетін қызметті беруші "электрондық үкімет" шлюзі арқылы тиісті мемлекеттік жүйелерден алады.</w:t>
            </w:r>
            <w:r>
              <w:br/>
            </w:r>
            <w:r>
              <w:rPr>
                <w:rFonts w:ascii="Times New Roman"/>
                <w:b w:val="false"/>
                <w:i w:val="false"/>
                <w:color w:val="000000"/>
                <w:sz w:val="20"/>
              </w:rPr>
              <w:t>
Порталда көрсетілетін қызметті алушының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келмеуі сәйкес;</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қызметтер көрсету мәселелері жөніндегі анықтама қызметінің байланыс телефондары көрсетілетін қызметті берушінің интернет-ресурсында көрсетіледі.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Бекіре тұқымдас балық түрлерінің уылдырығын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228"/>
        <w:gridCol w:w="1570"/>
        <w:gridCol w:w="1228"/>
        <w:gridCol w:w="1228"/>
        <w:gridCol w:w="5777"/>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саны мен жасы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уылдырық салмағы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 тәсілі (сауып алу тәсілі (тірідей) немесе кесер тілігі тәсілі)</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тегі (бар болса), қолы, мөр орны (жеке кәсіпкерлік </w:t>
      </w:r>
    </w:p>
    <w:p>
      <w:pPr>
        <w:spacing w:after="0"/>
        <w:ind w:left="0"/>
        <w:jc w:val="both"/>
      </w:pPr>
      <w:r>
        <w:rPr>
          <w:rFonts w:ascii="Times New Roman"/>
          <w:b w:val="false"/>
          <w:i w:val="false"/>
          <w:color w:val="000000"/>
          <w:sz w:val="28"/>
        </w:rPr>
        <w:t>
      субъектісі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(бұдан әрі - Мемлекеттік корпорация) филиалының №____ бөлімі (мекенжайы көрсетілсін) Сіздің мемлекеттік көрсетілетін осы Қағиданың 13-тармағында көзделген тізбеге сәйкес толық құжаттар топтамасын және (немесе) қолданылу мерзімі өткен құжаттарды ұсынбаған жағдайда,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ұсынбауыңызға байланысты, "Қазақстан Республикасының ішкі нарығында сауда үшін бекіре тұқымдас балық түрлері уылдырығының таңбасын беру" мемлекеттік қызметін көрсетуге арналған өтінішіңізді қабылдаудан бас тартады. </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жұмыскерінің аты, әкесiнiң аты (бар болса), тегi, қолы) </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xml:space="preserve">
      (аты, әкесiнiң аты (бар болса), тегi, қолы) </w:t>
      </w:r>
    </w:p>
    <w:p>
      <w:pPr>
        <w:spacing w:after="0"/>
        <w:ind w:left="0"/>
        <w:jc w:val="both"/>
      </w:pPr>
      <w:r>
        <w:rPr>
          <w:rFonts w:ascii="Times New Roman"/>
          <w:b w:val="false"/>
          <w:i w:val="false"/>
          <w:color w:val="000000"/>
          <w:sz w:val="28"/>
        </w:rPr>
        <w:t>
      Телефоны:_________________________________________________________________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аты, әкесiнiң аты (бар болса), тегi, қолы) </w:t>
      </w:r>
    </w:p>
    <w:p>
      <w:pPr>
        <w:spacing w:after="0"/>
        <w:ind w:left="0"/>
        <w:jc w:val="both"/>
      </w:pPr>
      <w:r>
        <w:rPr>
          <w:rFonts w:ascii="Times New Roman"/>
          <w:b w:val="false"/>
          <w:i w:val="false"/>
          <w:color w:val="000000"/>
          <w:sz w:val="28"/>
        </w:rPr>
        <w:t>
      20___жылғы "_"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нарықта бекіре тұқымдас балық түрлері уылдырығының саудасына арналған таңбаларды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314"/>
        <w:gridCol w:w="844"/>
        <w:gridCol w:w="845"/>
        <w:gridCol w:w="1784"/>
        <w:gridCol w:w="2254"/>
        <w:gridCol w:w="2020"/>
        <w:gridCol w:w="1551"/>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таңбалардың нөмірі және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Жүккұжат нөмірі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берілген күні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Таңбаның түрі, сыйымдылық және уылдырық көлемі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нөмері немесе бизнес сәйкестендіру нөмері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немесе курьер арқылы таңбалардың берілген күні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байланысының деректері, курьердің қолы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нарықта бекіре тұқымдас балық түрлері уылдырығының саудасына арналған таңбаларды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562"/>
        <w:gridCol w:w="1283"/>
        <w:gridCol w:w="2400"/>
        <w:gridCol w:w="1562"/>
        <w:gridCol w:w="4489"/>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нөмірі және саны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шығаруға арналған рұқсат нөмірі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 және уылдырық көлемі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сәйкестендiру нөмiрі немесе заңды тұлғаның бизнес сәйкестендiру нөмiрі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