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be5de" w14:textId="f6be5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қолма-қол шетел валютасымен айырбастау операцияларын жүзеге асыру қағидаларын бекіту туралы" Қазақстан Республикасы Ұлттық Банкі Басқармасының 2019 жылғы 4 сәуірдегі № 49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2020 жылғы 18 мамырдағы № 69 қаулысы. Қазақстан Республикасының Әділет министрлігінде 2020 жылғы 25 мамырда № 20715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Мемлекеттік статистика туралы</w:t>
      </w:r>
      <w:r>
        <w:rPr>
          <w:rFonts w:ascii="Times New Roman"/>
          <w:b w:val="false"/>
          <w:i w:val="false"/>
          <w:color w:val="000000"/>
          <w:sz w:val="28"/>
        </w:rPr>
        <w:t>" 2010 жылғы 19 наурыздағы, "</w:t>
      </w:r>
      <w:r>
        <w:rPr>
          <w:rFonts w:ascii="Times New Roman"/>
          <w:b w:val="false"/>
          <w:i w:val="false"/>
          <w:color w:val="000000"/>
          <w:sz w:val="28"/>
        </w:rPr>
        <w:t>Рұқсаттар және хабарламалар туралы</w:t>
      </w:r>
      <w:r>
        <w:rPr>
          <w:rFonts w:ascii="Times New Roman"/>
          <w:b w:val="false"/>
          <w:i w:val="false"/>
          <w:color w:val="000000"/>
          <w:sz w:val="28"/>
        </w:rPr>
        <w:t>" 2014 жылғы 16 мамырдағы, "</w:t>
      </w:r>
      <w:r>
        <w:rPr>
          <w:rFonts w:ascii="Times New Roman"/>
          <w:b w:val="false"/>
          <w:i w:val="false"/>
          <w:color w:val="000000"/>
          <w:sz w:val="28"/>
        </w:rPr>
        <w:t>Валюталық реттеу және валюталық бақылау туралы</w:t>
      </w:r>
      <w:r>
        <w:rPr>
          <w:rFonts w:ascii="Times New Roman"/>
          <w:b w:val="false"/>
          <w:i w:val="false"/>
          <w:color w:val="000000"/>
          <w:sz w:val="28"/>
        </w:rPr>
        <w:t>" 2018 жылғы 2 шілдедегі және "</w:t>
      </w:r>
      <w:r>
        <w:rPr>
          <w:rFonts w:ascii="Times New Roman"/>
          <w:b w:val="false"/>
          <w:i w:val="false"/>
          <w:color w:val="000000"/>
          <w:sz w:val="28"/>
        </w:rPr>
        <w:t>Қазақстан Республикасының кейбір заңнамалық актілеріне мемлекеттік қызметтер көрсету мәселелері бойынша өзгерістер мен толықтырулар енгізу туралы</w:t>
      </w:r>
      <w:r>
        <w:rPr>
          <w:rFonts w:ascii="Times New Roman"/>
          <w:b w:val="false"/>
          <w:i w:val="false"/>
          <w:color w:val="000000"/>
          <w:sz w:val="28"/>
        </w:rPr>
        <w:t>" 2019 жылғы 25 қарашадағы Қазақстан Республикасының заңдарына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Республикасында қолма-қол шетел валютасымен айырбастау операцияларын жүзеге асыру қағидаларын бекіту туралы" Қазақстан Республикасы Ұлттық Банкі Басқармасының 2019 жылғы 4 сәуірдегі № 49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18545 болып тіркелген, Қазақстан Республикасы нормативтік құқықтық актілерінің эталондық бақылау банкінде 2019 жылғы 24 сәуірде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 қолма-қол шетел валютасымен айырбастау операцияларын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Осы Қазақстан Республикасында қолма-қол шетел валютасымен айырбастау операцияларын жүзеге асыру қағидалары (бұдан әрі - Қағидалар)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1995 жылғы 31 тамыздағы (бұдан әрі - Банктер туралы заң), "</w:t>
      </w:r>
      <w:r>
        <w:rPr>
          <w:rFonts w:ascii="Times New Roman"/>
          <w:b w:val="false"/>
          <w:i w:val="false"/>
          <w:color w:val="000000"/>
          <w:sz w:val="28"/>
        </w:rPr>
        <w:t>Мемлекеттік статистика туралы</w:t>
      </w:r>
      <w:r>
        <w:rPr>
          <w:rFonts w:ascii="Times New Roman"/>
          <w:b w:val="false"/>
          <w:i w:val="false"/>
          <w:color w:val="000000"/>
          <w:sz w:val="28"/>
        </w:rPr>
        <w:t>" 2010 жылғы 19 наурыздағы,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2013 жылғы 15 сәуірдегі (бұдан әрі - Мемлекеттік көрсетілетін қызметтер туралы заң), "</w:t>
      </w:r>
      <w:r>
        <w:rPr>
          <w:rFonts w:ascii="Times New Roman"/>
          <w:b w:val="false"/>
          <w:i w:val="false"/>
          <w:color w:val="000000"/>
          <w:sz w:val="28"/>
        </w:rPr>
        <w:t>Рұқсаттар және хабарламалар туралы</w:t>
      </w:r>
      <w:r>
        <w:rPr>
          <w:rFonts w:ascii="Times New Roman"/>
          <w:b w:val="false"/>
          <w:i w:val="false"/>
          <w:color w:val="000000"/>
          <w:sz w:val="28"/>
        </w:rPr>
        <w:t>" 2014 жылғы 16 мамырдағы (бұдан әрі - Рұқсаттар туралы заң), "</w:t>
      </w:r>
      <w:r>
        <w:rPr>
          <w:rFonts w:ascii="Times New Roman"/>
          <w:b w:val="false"/>
          <w:i w:val="false"/>
          <w:color w:val="000000"/>
          <w:sz w:val="28"/>
        </w:rPr>
        <w:t>Валюталық реттеу және валюталық бақылау туралы</w:t>
      </w:r>
      <w:r>
        <w:rPr>
          <w:rFonts w:ascii="Times New Roman"/>
          <w:b w:val="false"/>
          <w:i w:val="false"/>
          <w:color w:val="000000"/>
          <w:sz w:val="28"/>
        </w:rPr>
        <w:t>" 2018 жылғы 2 шілдедегі (бұдан әрі - Валюталық реттеу туралы заң) Қазақстан Республикасының заңдарына сәйкес әзірленді және қойылатын біліктілік талаптарын қоса алғанда, уәкілетті ұйымдарды лицензиялау, уәкілетті банктің айырбастау пункттері қызметінің басталуы немесе тоқтатылуы туралы хабарлау тәртібін, қолма-қол шетел валютасымен айырбастау операцияларын жүзеге асыру жөніндегі қызметке қойылатын талаптарды, айырбастау пункттерінің жұмыс істеу талаптарын және Қазақстан Республикасының Ұлттық Банкі (бұдан әрі - Ұлттық Банк) шығарған аффинирленген құйма алтынды сатып алу және (немесе) сату бойынша операциялар жүргізу тәртібін, сондай-ақ уәкілетті банктердің және уәкілетті ұйымдардың есептерді ұсыну нысандары мен мерзімдерін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7" w:id="4"/>
    <w:p>
      <w:pPr>
        <w:spacing w:after="0"/>
        <w:ind w:left="0"/>
        <w:jc w:val="both"/>
      </w:pPr>
      <w:r>
        <w:rPr>
          <w:rFonts w:ascii="Times New Roman"/>
          <w:b w:val="false"/>
          <w:i w:val="false"/>
          <w:color w:val="000000"/>
          <w:sz w:val="28"/>
        </w:rPr>
        <w:t>
      бірінші бөлік мынадай редакцияда жазылсын:</w:t>
      </w:r>
    </w:p>
    <w:bookmarkEnd w:id="4"/>
    <w:bookmarkStart w:name="z8" w:id="5"/>
    <w:p>
      <w:pPr>
        <w:spacing w:after="0"/>
        <w:ind w:left="0"/>
        <w:jc w:val="both"/>
      </w:pPr>
      <w:r>
        <w:rPr>
          <w:rFonts w:ascii="Times New Roman"/>
          <w:b w:val="false"/>
          <w:i w:val="false"/>
          <w:color w:val="000000"/>
          <w:sz w:val="28"/>
        </w:rPr>
        <w:t>
      "2. Қағидаларда "</w:t>
      </w:r>
      <w:r>
        <w:rPr>
          <w:rFonts w:ascii="Times New Roman"/>
          <w:b w:val="false"/>
          <w:i w:val="false"/>
          <w:color w:val="000000"/>
          <w:sz w:val="28"/>
        </w:rPr>
        <w:t>Теміржол көлігі туралы</w:t>
      </w:r>
      <w:r>
        <w:rPr>
          <w:rFonts w:ascii="Times New Roman"/>
          <w:b w:val="false"/>
          <w:i w:val="false"/>
          <w:color w:val="000000"/>
          <w:sz w:val="28"/>
        </w:rPr>
        <w:t>" 2001 жылғы 8 желтоқсандағы,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2003 жылғы 7 қаңтардағы, "</w:t>
      </w:r>
      <w:r>
        <w:rPr>
          <w:rFonts w:ascii="Times New Roman"/>
          <w:b w:val="false"/>
          <w:i w:val="false"/>
          <w:color w:val="000000"/>
          <w:sz w:val="28"/>
        </w:rPr>
        <w:t>Сауда қызметін реттеу туралы</w:t>
      </w:r>
      <w:r>
        <w:rPr>
          <w:rFonts w:ascii="Times New Roman"/>
          <w:b w:val="false"/>
          <w:i w:val="false"/>
          <w:color w:val="000000"/>
          <w:sz w:val="28"/>
        </w:rPr>
        <w:t>" 2004 жылғы 12 сәуірдегі, "</w:t>
      </w:r>
      <w:r>
        <w:rPr>
          <w:rFonts w:ascii="Times New Roman"/>
          <w:b w:val="false"/>
          <w:i w:val="false"/>
          <w:color w:val="000000"/>
          <w:sz w:val="28"/>
        </w:rPr>
        <w:t>Ойын бизнесі туралы</w:t>
      </w:r>
      <w:r>
        <w:rPr>
          <w:rFonts w:ascii="Times New Roman"/>
          <w:b w:val="false"/>
          <w:i w:val="false"/>
          <w:color w:val="000000"/>
          <w:sz w:val="28"/>
        </w:rPr>
        <w:t>" 2007 жылғы 12 қаңтардағы, "</w:t>
      </w:r>
      <w:r>
        <w:rPr>
          <w:rFonts w:ascii="Times New Roman"/>
          <w:b w:val="false"/>
          <w:i w:val="false"/>
          <w:color w:val="000000"/>
          <w:sz w:val="28"/>
        </w:rPr>
        <w:t>Қазақстан Республикасының әуе кеңістігін пайдалану және авиация қызметі туралы</w:t>
      </w:r>
      <w:r>
        <w:rPr>
          <w:rFonts w:ascii="Times New Roman"/>
          <w:b w:val="false"/>
          <w:i w:val="false"/>
          <w:color w:val="000000"/>
          <w:sz w:val="28"/>
        </w:rPr>
        <w:t>" 2010 жылғы 15 шілдедегі, "</w:t>
      </w:r>
      <w:r>
        <w:rPr>
          <w:rFonts w:ascii="Times New Roman"/>
          <w:b w:val="false"/>
          <w:i w:val="false"/>
          <w:color w:val="000000"/>
          <w:sz w:val="28"/>
        </w:rPr>
        <w:t>Қазақстан Республикасының Мемлекеттік шекарасы туралы</w:t>
      </w:r>
      <w:r>
        <w:rPr>
          <w:rFonts w:ascii="Times New Roman"/>
          <w:b w:val="false"/>
          <w:i w:val="false"/>
          <w:color w:val="000000"/>
          <w:sz w:val="28"/>
        </w:rPr>
        <w:t>" 2013 жылғы 16 қаңтардағы Қазақстан Республикасының заңдарында, Мемлекеттік көрсетілетін қызметтер туралы заңда, Валюталық реттеу туралы заңда көрсетілген мағынада қолданылатын ұғымдар қолданылады.";</w:t>
      </w:r>
    </w:p>
    <w:bookmarkEnd w:id="5"/>
    <w:bookmarkStart w:name="z9" w:id="6"/>
    <w:p>
      <w:pPr>
        <w:spacing w:after="0"/>
        <w:ind w:left="0"/>
        <w:jc w:val="both"/>
      </w:pPr>
      <w:r>
        <w:rPr>
          <w:rFonts w:ascii="Times New Roman"/>
          <w:b w:val="false"/>
          <w:i w:val="false"/>
          <w:color w:val="000000"/>
          <w:sz w:val="28"/>
        </w:rPr>
        <w:t xml:space="preserve">
      екінші бөліктің 4) тармақшасы мынадай редакцияда жазылсын: </w:t>
      </w:r>
    </w:p>
    <w:bookmarkEnd w:id="6"/>
    <w:bookmarkStart w:name="z10" w:id="7"/>
    <w:p>
      <w:pPr>
        <w:spacing w:after="0"/>
        <w:ind w:left="0"/>
        <w:jc w:val="both"/>
      </w:pPr>
      <w:r>
        <w:rPr>
          <w:rFonts w:ascii="Times New Roman"/>
          <w:b w:val="false"/>
          <w:i w:val="false"/>
          <w:color w:val="000000"/>
          <w:sz w:val="28"/>
        </w:rPr>
        <w:t>
      "4) аппараттық-бағдарламалық кешен - айырбастау операцияларының, аффинирленген құйма алтынды сатып алудың және (немесе) сатудың есебін жүргізуді қамтамасыз ететін бақылау-касса машинасының функцияларын іске асыратын бағдарламалық қамтамасыз ету мен техникалық құралдардың жиынтығы;";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 мынадай редакцияда жазылсын:</w:t>
      </w:r>
    </w:p>
    <w:bookmarkStart w:name="z12" w:id="8"/>
    <w:p>
      <w:pPr>
        <w:spacing w:after="0"/>
        <w:ind w:left="0"/>
        <w:jc w:val="both"/>
      </w:pPr>
      <w:r>
        <w:rPr>
          <w:rFonts w:ascii="Times New Roman"/>
          <w:b w:val="false"/>
          <w:i w:val="false"/>
          <w:color w:val="000000"/>
          <w:sz w:val="28"/>
        </w:rPr>
        <w:t>
      "Мына тұлғалар:</w:t>
      </w:r>
    </w:p>
    <w:bookmarkEnd w:id="8"/>
    <w:bookmarkStart w:name="z13" w:id="9"/>
    <w:p>
      <w:pPr>
        <w:spacing w:after="0"/>
        <w:ind w:left="0"/>
        <w:jc w:val="both"/>
      </w:pPr>
      <w:r>
        <w:rPr>
          <w:rFonts w:ascii="Times New Roman"/>
          <w:b w:val="false"/>
          <w:i w:val="false"/>
          <w:color w:val="000000"/>
          <w:sz w:val="28"/>
        </w:rPr>
        <w:t>
      1) қолма-қол шетел валютасымен айырбастау операцияларына арналған лицензиясынан айыру туралы шешім қабылданған уәкілетті ұйымның құрылтайшысы, қатысушысы (құрылтайшыларының, қатысушыларының бірі) болып табылатын тұлға Ұлттық Банктің аумақтық филиалының тиісті шешімінің күнінен бастап 3 (үш) жыл өткенге дейін;</w:t>
      </w:r>
    </w:p>
    <w:bookmarkEnd w:id="9"/>
    <w:bookmarkStart w:name="z14" w:id="10"/>
    <w:p>
      <w:pPr>
        <w:spacing w:after="0"/>
        <w:ind w:left="0"/>
        <w:jc w:val="both"/>
      </w:pPr>
      <w:r>
        <w:rPr>
          <w:rFonts w:ascii="Times New Roman"/>
          <w:b w:val="false"/>
          <w:i w:val="false"/>
          <w:color w:val="000000"/>
          <w:sz w:val="28"/>
        </w:rPr>
        <w:t>
      2) өзіне қатысты қаржы ұйымының, банк және (немесе) сақтандыру холдингінің басшы қызметкерінің лауазымын атқару және қаржы ұйымының ірі қатысушысы (ірі акционері) болу құқығынан айыру түрінде қылмыстық жаза қолдану туралы соттың заңды күшіне енген шешімі бар тұлға;</w:t>
      </w:r>
    </w:p>
    <w:bookmarkEnd w:id="10"/>
    <w:bookmarkStart w:name="z15" w:id="11"/>
    <w:p>
      <w:pPr>
        <w:spacing w:after="0"/>
        <w:ind w:left="0"/>
        <w:jc w:val="both"/>
      </w:pPr>
      <w:r>
        <w:rPr>
          <w:rFonts w:ascii="Times New Roman"/>
          <w:b w:val="false"/>
          <w:i w:val="false"/>
          <w:color w:val="000000"/>
          <w:sz w:val="28"/>
        </w:rPr>
        <w:t>
      3) КЖТҚҚ туралы заңға сәйкес терроризм мен экстремизмді қаржыландыруға байланысты ұйымдар мен тұлғалардың тізбесіндегі тұлға уәкілетті ұйымның құрылтайшысы, қатысушысы (құрылтайшыларының, қатысушыларының бірі) болып табылмайды.";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17" w:id="12"/>
    <w:p>
      <w:pPr>
        <w:spacing w:after="0"/>
        <w:ind w:left="0"/>
        <w:jc w:val="both"/>
      </w:pPr>
      <w:r>
        <w:rPr>
          <w:rFonts w:ascii="Times New Roman"/>
          <w:b w:val="false"/>
          <w:i w:val="false"/>
          <w:color w:val="000000"/>
          <w:sz w:val="28"/>
        </w:rPr>
        <w:t xml:space="preserve">
      "14. Ұлттық Банктің аумақтық филиалы қолма-қол шетел валютасымен айырбастау операцияларына лицензияны және қолма-қол шетел валютасымен айырбастау операцияларына лицензияға қосымшаны "электрондық үкіметтің" веб-порталы арқылы қазақ және орыс тілдерінде Қағидаларға 3 және </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береді.</w:t>
      </w:r>
    </w:p>
    <w:bookmarkStart w:name="z19" w:id="13"/>
    <w:p>
      <w:pPr>
        <w:spacing w:after="0"/>
        <w:ind w:left="0"/>
        <w:jc w:val="both"/>
      </w:pPr>
      <w:r>
        <w:rPr>
          <w:rFonts w:ascii="Times New Roman"/>
          <w:b w:val="false"/>
          <w:i w:val="false"/>
          <w:color w:val="000000"/>
          <w:sz w:val="28"/>
        </w:rPr>
        <w:t xml:space="preserve">
      15. Қолданыстағы лицензияға қолданыстағы қосымшаның болуы уәкілетті ұйымның айырбастау пунктінің (автоматтандырылған айырбастау пунктінің) жұмыс істеуі үшін негіз болып табылады. Уәкілетті ұйым қосымша айырбастау пунктін ашу үшін қолданыстағы лицензияға қосымша алады, ол қазақ және орыс тілдерінде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беріледі.";</w:t>
      </w:r>
    </w:p>
    <w:bookmarkEnd w:id="13"/>
    <w:bookmarkStart w:name="z20" w:id="14"/>
    <w:p>
      <w:pPr>
        <w:spacing w:after="0"/>
        <w:ind w:left="0"/>
        <w:jc w:val="both"/>
      </w:pPr>
      <w:r>
        <w:rPr>
          <w:rFonts w:ascii="Times New Roman"/>
          <w:b w:val="false"/>
          <w:i w:val="false"/>
          <w:color w:val="000000"/>
          <w:sz w:val="28"/>
        </w:rPr>
        <w:t>
      мынадай мазмұндағы 17-1, 17-2, 17-3, 17-4 және 17-5-тармақтармен толықтырылсын:</w:t>
      </w:r>
    </w:p>
    <w:bookmarkEnd w:id="14"/>
    <w:bookmarkStart w:name="z21" w:id="15"/>
    <w:p>
      <w:pPr>
        <w:spacing w:after="0"/>
        <w:ind w:left="0"/>
        <w:jc w:val="both"/>
      </w:pPr>
      <w:r>
        <w:rPr>
          <w:rFonts w:ascii="Times New Roman"/>
          <w:b w:val="false"/>
          <w:i w:val="false"/>
          <w:color w:val="000000"/>
          <w:sz w:val="28"/>
        </w:rPr>
        <w:t>
      "17-1. "Уәкілетті ұйымдарға берілетін қолма-қол шетел валютасымен айырбастау операцияларына арналған лицензия беру" мемлекеттік қызметті (бұдан әрі - мемлекеттік көрсетілетін қызмет) көрсетуге процестің сипатын, көрсету нысанын, мазмұнын және нәтижесін, сондай-ақ мемлекеттік қызметті көрсету ерекшеліктерін ескере отырып, өзге мәліметтерді қамтитын негізгі талаптар тізбесі Қағидаларға 4-1-қосымшада белгіленген.</w:t>
      </w:r>
    </w:p>
    <w:bookmarkEnd w:id="15"/>
    <w:bookmarkStart w:name="z22" w:id="16"/>
    <w:p>
      <w:pPr>
        <w:spacing w:after="0"/>
        <w:ind w:left="0"/>
        <w:jc w:val="both"/>
      </w:pPr>
      <w:r>
        <w:rPr>
          <w:rFonts w:ascii="Times New Roman"/>
          <w:b w:val="false"/>
          <w:i w:val="false"/>
          <w:color w:val="000000"/>
          <w:sz w:val="28"/>
        </w:rPr>
        <w:t>
      17-2. Ұлттық Банктің аумақтық филиалының хат-хабарды қабылдауға және тіркеуге уәкілетті қызметкері "электрондық үкіметтің" веб-порталы арқылы лицензияны және лицензияға қосымшаны немесе қолданыстағы лицензияға қосымшаны алуға өтініш (бұдан әрі - өтініш) келіп түскен күні оны қабылдайды, тіркейді және мемлекеттік қызметті көрсетуге жауапты бөлімшеге (бұдан әрі - жауапты бөлімше) орындауға жолдайды.</w:t>
      </w:r>
    </w:p>
    <w:bookmarkEnd w:id="16"/>
    <w:bookmarkStart w:name="z23" w:id="17"/>
    <w:p>
      <w:pPr>
        <w:spacing w:after="0"/>
        <w:ind w:left="0"/>
        <w:jc w:val="both"/>
      </w:pPr>
      <w:r>
        <w:rPr>
          <w:rFonts w:ascii="Times New Roman"/>
          <w:b w:val="false"/>
          <w:i w:val="false"/>
          <w:color w:val="000000"/>
          <w:sz w:val="28"/>
        </w:rPr>
        <w:t xml:space="preserve">
      Өтініш жұмыс уақыты аяқталғаннан кейін,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демалыс және мереке күндері келіп түскен кезде өтініш келесі жұмыс күні қабылданады.</w:t>
      </w:r>
    </w:p>
    <w:bookmarkEnd w:id="17"/>
    <w:bookmarkStart w:name="z24" w:id="18"/>
    <w:p>
      <w:pPr>
        <w:spacing w:after="0"/>
        <w:ind w:left="0"/>
        <w:jc w:val="both"/>
      </w:pPr>
      <w:r>
        <w:rPr>
          <w:rFonts w:ascii="Times New Roman"/>
          <w:b w:val="false"/>
          <w:i w:val="false"/>
          <w:color w:val="000000"/>
          <w:sz w:val="28"/>
        </w:rPr>
        <w:t>
      Көрсетілетін қызметті алушы өтінішті "электрондық үкіметтің" веб-порталы арқылы жіберген кезде жеке кабинетте нәтижені алу күні мен уақыты көрсетіліп, мемлекеттік қызметті көрсетуге сұрату қабылданғаны туралы мәртебесі автоматты түрде көрсетіледі.</w:t>
      </w:r>
    </w:p>
    <w:bookmarkEnd w:id="18"/>
    <w:bookmarkStart w:name="z25" w:id="19"/>
    <w:p>
      <w:pPr>
        <w:spacing w:after="0"/>
        <w:ind w:left="0"/>
        <w:jc w:val="both"/>
      </w:pPr>
      <w:r>
        <w:rPr>
          <w:rFonts w:ascii="Times New Roman"/>
          <w:b w:val="false"/>
          <w:i w:val="false"/>
          <w:color w:val="000000"/>
          <w:sz w:val="28"/>
        </w:rPr>
        <w:t>
      17-3. Жауапты бөлімшенің қызметкері өтінішті тіркеген күннен бастап 2 (екі) жұмыс күні ішінде ұсынылған құжаттардың толықтығын тексереді.</w:t>
      </w:r>
    </w:p>
    <w:bookmarkEnd w:id="19"/>
    <w:bookmarkStart w:name="z26" w:id="20"/>
    <w:p>
      <w:pPr>
        <w:spacing w:after="0"/>
        <w:ind w:left="0"/>
        <w:jc w:val="both"/>
      </w:pPr>
      <w:r>
        <w:rPr>
          <w:rFonts w:ascii="Times New Roman"/>
          <w:b w:val="false"/>
          <w:i w:val="false"/>
          <w:color w:val="000000"/>
          <w:sz w:val="28"/>
        </w:rPr>
        <w:t>
      Ұсынылған құжаттардың толық болмау фактісі анықталған жағдайда, жауапты бөлімшенің қызметкері өтінішті тіркеген күннен бастап 2 (екі) жұмыс күні ішінде өтінішті одан әрі қараудан дәлелді бас тартуды дайындайды және жібереді.</w:t>
      </w:r>
    </w:p>
    <w:bookmarkEnd w:id="20"/>
    <w:bookmarkStart w:name="z27" w:id="21"/>
    <w:p>
      <w:pPr>
        <w:spacing w:after="0"/>
        <w:ind w:left="0"/>
        <w:jc w:val="both"/>
      </w:pPr>
      <w:r>
        <w:rPr>
          <w:rFonts w:ascii="Times New Roman"/>
          <w:b w:val="false"/>
          <w:i w:val="false"/>
          <w:color w:val="000000"/>
          <w:sz w:val="28"/>
        </w:rPr>
        <w:t>
      Берілген құжаттардың толық болу фактісі анықталған кезде, жауапты бөлімшенің қызметкері лицензияны және лицензияға қосымшаны алуға өтініш тіркелген күннен бастап 20 (жиырма) жұмыс күні ішінде, қолданыстағы лицензияға қосымшаны алуға өтініш тіркелген күннен бастап 10 (он) жұмыс күні ішінде құжаттарды олардың Қазақстан Республикасы заңнамасының талаптарына сәйкес келуі тұрғысынан қарастырады, лицензияның және лицензияға қосымшаның, қолданыстағы лицензияға қосымшаның не дәлелді бас тартудың жобасын дайындайды.</w:t>
      </w:r>
    </w:p>
    <w:bookmarkEnd w:id="21"/>
    <w:bookmarkStart w:name="z28" w:id="22"/>
    <w:p>
      <w:pPr>
        <w:spacing w:after="0"/>
        <w:ind w:left="0"/>
        <w:jc w:val="both"/>
      </w:pPr>
      <w:r>
        <w:rPr>
          <w:rFonts w:ascii="Times New Roman"/>
          <w:b w:val="false"/>
          <w:i w:val="false"/>
          <w:color w:val="000000"/>
          <w:sz w:val="28"/>
        </w:rPr>
        <w:t>
      17-4. Уәкілетті ұйымның айырбастау пункті үй-жайының, жабдығының қойылатын талаптарға сәйкестігін қарап тексеруді Ұлттық Банктің аумақтық филиалы қолма-қол шетел валютасымен айырбастау операцияларына арналған лицензияны және (немесе) лицензияға қосымшаны беру үшін көзделген мерзім ішінде жүргізеді.</w:t>
      </w:r>
    </w:p>
    <w:bookmarkEnd w:id="22"/>
    <w:bookmarkStart w:name="z29" w:id="23"/>
    <w:p>
      <w:pPr>
        <w:spacing w:after="0"/>
        <w:ind w:left="0"/>
        <w:jc w:val="both"/>
      </w:pPr>
      <w:r>
        <w:rPr>
          <w:rFonts w:ascii="Times New Roman"/>
          <w:b w:val="false"/>
          <w:i w:val="false"/>
          <w:color w:val="000000"/>
          <w:sz w:val="28"/>
        </w:rPr>
        <w:t>
      17-5. "Электрондық үкіметтің" веб-порталында мемлекеттік қызмет көрсетудің нәтижесі көрсетілетін қызметті алушыға уәкілетті тұлғаның электрондық цифрлық қолтаңбасымен куәландырылған электрондық құжат нысанында жеке кабинетке жіберіледі.";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32" w:id="24"/>
    <w:p>
      <w:pPr>
        <w:spacing w:after="0"/>
        <w:ind w:left="0"/>
        <w:jc w:val="both"/>
      </w:pPr>
      <w:r>
        <w:rPr>
          <w:rFonts w:ascii="Times New Roman"/>
          <w:b w:val="false"/>
          <w:i w:val="false"/>
          <w:color w:val="000000"/>
          <w:sz w:val="28"/>
        </w:rPr>
        <w:t>
      "19. Уәкілетті ұйым мынадай:</w:t>
      </w:r>
    </w:p>
    <w:bookmarkEnd w:id="24"/>
    <w:bookmarkStart w:name="z33" w:id="25"/>
    <w:p>
      <w:pPr>
        <w:spacing w:after="0"/>
        <w:ind w:left="0"/>
        <w:jc w:val="both"/>
      </w:pPr>
      <w:r>
        <w:rPr>
          <w:rFonts w:ascii="Times New Roman"/>
          <w:b w:val="false"/>
          <w:i w:val="false"/>
          <w:color w:val="000000"/>
          <w:sz w:val="28"/>
        </w:rPr>
        <w:t>
      1) уәкілетті ұйым қосылу, бірігу нысанында қайта ұйымдастырылған;</w:t>
      </w:r>
    </w:p>
    <w:bookmarkEnd w:id="25"/>
    <w:bookmarkStart w:name="z34" w:id="26"/>
    <w:p>
      <w:pPr>
        <w:spacing w:after="0"/>
        <w:ind w:left="0"/>
        <w:jc w:val="both"/>
      </w:pPr>
      <w:r>
        <w:rPr>
          <w:rFonts w:ascii="Times New Roman"/>
          <w:b w:val="false"/>
          <w:i w:val="false"/>
          <w:color w:val="000000"/>
          <w:sz w:val="28"/>
        </w:rPr>
        <w:t>
      2) уәкілетті ұйымның атауы және (немесе) мемлекеттік тіркеу орны өзгерген жағдайларда қолданыстағы лицензияны қайта ресімдеу үшін Ұлттық Банктің аумақтық филиалына "электрондық үкіметтің" веб-порталы арқылы өтініш жасайды.</w:t>
      </w:r>
    </w:p>
    <w:bookmarkEnd w:id="26"/>
    <w:bookmarkStart w:name="z35" w:id="27"/>
    <w:p>
      <w:pPr>
        <w:spacing w:after="0"/>
        <w:ind w:left="0"/>
        <w:jc w:val="both"/>
      </w:pPr>
      <w:r>
        <w:rPr>
          <w:rFonts w:ascii="Times New Roman"/>
          <w:b w:val="false"/>
          <w:i w:val="false"/>
          <w:color w:val="000000"/>
          <w:sz w:val="28"/>
        </w:rPr>
        <w:t>
      Уәкілетті ұйым (оның филиалы) мынадай:</w:t>
      </w:r>
    </w:p>
    <w:bookmarkEnd w:id="27"/>
    <w:bookmarkStart w:name="z36" w:id="28"/>
    <w:p>
      <w:pPr>
        <w:spacing w:after="0"/>
        <w:ind w:left="0"/>
        <w:jc w:val="both"/>
      </w:pPr>
      <w:r>
        <w:rPr>
          <w:rFonts w:ascii="Times New Roman"/>
          <w:b w:val="false"/>
          <w:i w:val="false"/>
          <w:color w:val="000000"/>
          <w:sz w:val="28"/>
        </w:rPr>
        <w:t>
      1) қолма-қол шетел валютасымен айырбастау операцияларына арналған қолданыстағы лицензияны қайта ресімдеген;</w:t>
      </w:r>
    </w:p>
    <w:bookmarkEnd w:id="28"/>
    <w:bookmarkStart w:name="z37" w:id="29"/>
    <w:p>
      <w:pPr>
        <w:spacing w:after="0"/>
        <w:ind w:left="0"/>
        <w:jc w:val="both"/>
      </w:pPr>
      <w:r>
        <w:rPr>
          <w:rFonts w:ascii="Times New Roman"/>
          <w:b w:val="false"/>
          <w:i w:val="false"/>
          <w:color w:val="000000"/>
          <w:sz w:val="28"/>
        </w:rPr>
        <w:t>
      2) айырбастау пунктінің нақты орын ауыстырмай орналасқан жерінің мекенжайы өзгерген жағдайларда қолданыстағы лицензияның қолданыстағы қосымшасын қайта ресімдеу үшін Ұлттық Банктің аумақтық филиалына "электрондық үкіметтің" веб-порталы арқылы өтініш жасайды.</w:t>
      </w:r>
    </w:p>
    <w:bookmarkEnd w:id="29"/>
    <w:bookmarkStart w:name="z38" w:id="30"/>
    <w:p>
      <w:pPr>
        <w:spacing w:after="0"/>
        <w:ind w:left="0"/>
        <w:jc w:val="both"/>
      </w:pPr>
      <w:r>
        <w:rPr>
          <w:rFonts w:ascii="Times New Roman"/>
          <w:b w:val="false"/>
          <w:i w:val="false"/>
          <w:color w:val="000000"/>
          <w:sz w:val="28"/>
        </w:rPr>
        <w:t xml:space="preserve">
      Осы тармақтың бірінші бөлігінің 2) тармақшасында және екінші бөлігінің 2) тармақшасында көрсетілген жағдайларда, егер уәкілетті ұйымның мемлекеттік тіркеу орнының, уәкілетті ұйымның айырбастау пунктінің орналасқан жерінің мекенжайының өзгеруі "Қазақстан Республикасының әкімшілік-аумақтық құрылысы туралы" 1993 жылғы 8 желтоқсандағы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елді мекендер атауының, көшелер атауының өзгеруіне байланысты болса, лицензияны және (немесе) лицензияға қосымшаны қайта ресімдеу жүзеге асырылмайды.</w:t>
      </w:r>
    </w:p>
    <w:bookmarkEnd w:id="30"/>
    <w:bookmarkStart w:name="z39" w:id="31"/>
    <w:p>
      <w:pPr>
        <w:spacing w:after="0"/>
        <w:ind w:left="0"/>
        <w:jc w:val="both"/>
      </w:pPr>
      <w:r>
        <w:rPr>
          <w:rFonts w:ascii="Times New Roman"/>
          <w:b w:val="false"/>
          <w:i w:val="false"/>
          <w:color w:val="000000"/>
          <w:sz w:val="28"/>
        </w:rPr>
        <w:t>
      Қолма-қол шетел валютасымен айырбастау операцияларына арналған лицензияны және (немесе) қолма-қол шетел валютасымен айырбастау операцияларына арналған лицензияға қосымшаны Қағидаларға 5-қосымшаға сәйкес нысан бойынша қайта ресімдеуге электрондық өтініш қолданыстағы лицензияны және (немесе) лицензияға қолданыстағы қосымшаны қайта ресімдеу үшін негіз болған өзгерістер туындаған сәттен бастап күнтізбелік 30 (отыз) күн ішінде "электрондық үкіметтің" веб-порталы арқылы ұсынылады.";</w:t>
      </w:r>
    </w:p>
    <w:bookmarkEnd w:id="31"/>
    <w:bookmarkStart w:name="z40" w:id="32"/>
    <w:p>
      <w:pPr>
        <w:spacing w:after="0"/>
        <w:ind w:left="0"/>
        <w:jc w:val="both"/>
      </w:pPr>
      <w:r>
        <w:rPr>
          <w:rFonts w:ascii="Times New Roman"/>
          <w:b w:val="false"/>
          <w:i w:val="false"/>
          <w:color w:val="000000"/>
          <w:sz w:val="28"/>
        </w:rPr>
        <w:t>
      мынадай мазмұндағы 19-1, 19-2, 19-3, 19-4, 19-5 және 19-6-тармақтармен толықтырылсын:</w:t>
      </w:r>
    </w:p>
    <w:bookmarkEnd w:id="32"/>
    <w:bookmarkStart w:name="z41" w:id="33"/>
    <w:p>
      <w:pPr>
        <w:spacing w:after="0"/>
        <w:ind w:left="0"/>
        <w:jc w:val="both"/>
      </w:pPr>
      <w:r>
        <w:rPr>
          <w:rFonts w:ascii="Times New Roman"/>
          <w:b w:val="false"/>
          <w:i w:val="false"/>
          <w:color w:val="000000"/>
          <w:sz w:val="28"/>
        </w:rPr>
        <w:t>
      "19-1. Қолданыстағы лицензияны және (немесе) лицензияға қолданыстағы қосымшаны қайта ресімдеу үшін уәкілетті ұйым "электрондық үкіметтің" веб-порталы арқылы мынадай құжаттарды ұсынады:</w:t>
      </w:r>
    </w:p>
    <w:bookmarkEnd w:id="33"/>
    <w:bookmarkStart w:name="z42" w:id="34"/>
    <w:p>
      <w:pPr>
        <w:spacing w:after="0"/>
        <w:ind w:left="0"/>
        <w:jc w:val="both"/>
      </w:pPr>
      <w:r>
        <w:rPr>
          <w:rFonts w:ascii="Times New Roman"/>
          <w:b w:val="false"/>
          <w:i w:val="false"/>
          <w:color w:val="000000"/>
          <w:sz w:val="28"/>
        </w:rPr>
        <w:t>
      1) қолма-қол шетел валютасымен айырбастау операцияларына арналған лицензияны және (немесе) қолма-қол шетел валютасымен айырбастау операцияларына арналған лицензияға қосымшаны Қағидаларға 5-қосымшаға сәйкес нысан бойынша қайта ресімдеуге электрондық өтініш;</w:t>
      </w:r>
    </w:p>
    <w:bookmarkEnd w:id="34"/>
    <w:bookmarkStart w:name="z43" w:id="35"/>
    <w:p>
      <w:pPr>
        <w:spacing w:after="0"/>
        <w:ind w:left="0"/>
        <w:jc w:val="both"/>
      </w:pPr>
      <w:r>
        <w:rPr>
          <w:rFonts w:ascii="Times New Roman"/>
          <w:b w:val="false"/>
          <w:i w:val="false"/>
          <w:color w:val="000000"/>
          <w:sz w:val="28"/>
        </w:rPr>
        <w:t>
      2) ақпараты мемлекеттік ақпараттық жүйелердегі құжаттарды қоспағанда, лицензияны және (немесе) лицензияға қолданыстағы қосымшаны қайта ресімдеу үшін негіз болған өзгерістер туралы ақпаратты қамтитын құжаттардың электрондық көшірмелері;</w:t>
      </w:r>
    </w:p>
    <w:bookmarkEnd w:id="35"/>
    <w:bookmarkStart w:name="z44" w:id="36"/>
    <w:p>
      <w:pPr>
        <w:spacing w:after="0"/>
        <w:ind w:left="0"/>
        <w:jc w:val="both"/>
      </w:pPr>
      <w:r>
        <w:rPr>
          <w:rFonts w:ascii="Times New Roman"/>
          <w:b w:val="false"/>
          <w:i w:val="false"/>
          <w:color w:val="000000"/>
          <w:sz w:val="28"/>
        </w:rPr>
        <w:t>
      3) "электрондық үкіметтің" төлем шлюзі арқылы төлеген жағдайларды қоспағанда, қызметтің жекелеген түрлерімен шұғылдану құқығы үшін лицензиялық алым төлемін растайтын құжаттың электрондық көшірмесі (қолма-қол шетел валютасымен айырбастау операцияларына арналған қолданыстағы лицензияны қайта ресімдеген жағдайда).</w:t>
      </w:r>
    </w:p>
    <w:bookmarkEnd w:id="36"/>
    <w:bookmarkStart w:name="z45" w:id="37"/>
    <w:p>
      <w:pPr>
        <w:spacing w:after="0"/>
        <w:ind w:left="0"/>
        <w:jc w:val="both"/>
      </w:pPr>
      <w:r>
        <w:rPr>
          <w:rFonts w:ascii="Times New Roman"/>
          <w:b w:val="false"/>
          <w:i w:val="false"/>
          <w:color w:val="000000"/>
          <w:sz w:val="28"/>
        </w:rPr>
        <w:t>
      19-2. Қолданыстағы лицензияны және (немесе) қолданыстағы лицензияға қолданыстағы қосымшаны қайта ресімдеген кезде жауапты бөлімшенің қызметкері лицензияны және (немесе) лицензияға қосымшаны қайта ресімдеуге өтінішті тіркеген күннен бастап 2 (екі) жұмыс күні ішінде ұсынылған құжаттардың толықтығын тексереді.</w:t>
      </w:r>
    </w:p>
    <w:bookmarkEnd w:id="37"/>
    <w:bookmarkStart w:name="z46" w:id="38"/>
    <w:p>
      <w:pPr>
        <w:spacing w:after="0"/>
        <w:ind w:left="0"/>
        <w:jc w:val="both"/>
      </w:pPr>
      <w:r>
        <w:rPr>
          <w:rFonts w:ascii="Times New Roman"/>
          <w:b w:val="false"/>
          <w:i w:val="false"/>
          <w:color w:val="000000"/>
          <w:sz w:val="28"/>
        </w:rPr>
        <w:t>
      Ұсынылған құжаттардың толық болмау фактісі анықталған жағдайда жауапты бөлімшенің қызметкері осы тармақтың бірінші бөлігінде көрсетілген мерзім ішінде өтінішті одан әрі қараудан жазбаша дәлелді бас тартуды дайындайды және жібереді.</w:t>
      </w:r>
    </w:p>
    <w:bookmarkEnd w:id="38"/>
    <w:bookmarkStart w:name="z47" w:id="39"/>
    <w:p>
      <w:pPr>
        <w:spacing w:after="0"/>
        <w:ind w:left="0"/>
        <w:jc w:val="both"/>
      </w:pPr>
      <w:r>
        <w:rPr>
          <w:rFonts w:ascii="Times New Roman"/>
          <w:b w:val="false"/>
          <w:i w:val="false"/>
          <w:color w:val="000000"/>
          <w:sz w:val="28"/>
        </w:rPr>
        <w:t>
      Ұсынылған құжаттардың толық болу фактісі анықталған кезде жауапты бөлімшенің қызметкері лицензияны және (немесе) лицензияға қосымшаны қайта ресімдеуге өтінішті тіркеген күннен бастап 10 (он) жұмыс күні ішінде құжаттарды Қазақстан Республикасының заңнамасы талаптарына сәйкестігін қарайды, қайта ресімделген лицензияның және (немесе) лицензияға қосымшаның не дәлелді бас тартудың жобасын дайындайды.</w:t>
      </w:r>
    </w:p>
    <w:bookmarkEnd w:id="39"/>
    <w:bookmarkStart w:name="z48" w:id="40"/>
    <w:p>
      <w:pPr>
        <w:spacing w:after="0"/>
        <w:ind w:left="0"/>
        <w:jc w:val="both"/>
      </w:pPr>
      <w:r>
        <w:rPr>
          <w:rFonts w:ascii="Times New Roman"/>
          <w:b w:val="false"/>
          <w:i w:val="false"/>
          <w:color w:val="000000"/>
          <w:sz w:val="28"/>
        </w:rPr>
        <w:t>
      "Электрондық үкіметтің" веб-порталында мемлекеттік қызмет көрсетудің нәтижесі көрсетілетін қызметті алушыға уәкілетті тұлғаның электрондық цифрлық қолтаңбасымен куәландырылған электрондық құжат нысанында жеке кабинетке жіберіледі.</w:t>
      </w:r>
    </w:p>
    <w:bookmarkEnd w:id="40"/>
    <w:bookmarkStart w:name="z49" w:id="41"/>
    <w:p>
      <w:pPr>
        <w:spacing w:after="0"/>
        <w:ind w:left="0"/>
        <w:jc w:val="both"/>
      </w:pPr>
      <w:r>
        <w:rPr>
          <w:rFonts w:ascii="Times New Roman"/>
          <w:b w:val="false"/>
          <w:i w:val="false"/>
          <w:color w:val="000000"/>
          <w:sz w:val="28"/>
        </w:rPr>
        <w:t>
      19-3. Мемлекеттік қызмет көрсету кезеңі туралы ақпарат мемлекеттік қызмет көрсету мониторингінің ақпараттық жүйесінде автоматты режимде жаңартылады.</w:t>
      </w:r>
    </w:p>
    <w:bookmarkEnd w:id="41"/>
    <w:bookmarkStart w:name="z50" w:id="42"/>
    <w:p>
      <w:pPr>
        <w:spacing w:after="0"/>
        <w:ind w:left="0"/>
        <w:jc w:val="both"/>
      </w:pPr>
      <w:r>
        <w:rPr>
          <w:rFonts w:ascii="Times New Roman"/>
          <w:b w:val="false"/>
          <w:i w:val="false"/>
          <w:color w:val="000000"/>
          <w:sz w:val="28"/>
        </w:rPr>
        <w:t>
      19-4. Мыналар лицензияны және (немесе) оған қосымшаны беруден, қайта ресімдеуден бас тарту үшін негіз болып табылады:</w:t>
      </w:r>
    </w:p>
    <w:bookmarkEnd w:id="42"/>
    <w:bookmarkStart w:name="z51" w:id="43"/>
    <w:p>
      <w:pPr>
        <w:spacing w:after="0"/>
        <w:ind w:left="0"/>
        <w:jc w:val="both"/>
      </w:pPr>
      <w:r>
        <w:rPr>
          <w:rFonts w:ascii="Times New Roman"/>
          <w:b w:val="false"/>
          <w:i w:val="false"/>
          <w:color w:val="000000"/>
          <w:sz w:val="28"/>
        </w:rPr>
        <w:t>
      1) Валюталық реттеу туралы заңда және Рұқсаттар туралы заңда көзделген құжаттарды және (немесе) мәліметтерді ұсынбау;</w:t>
      </w:r>
    </w:p>
    <w:bookmarkEnd w:id="43"/>
    <w:bookmarkStart w:name="z52" w:id="44"/>
    <w:p>
      <w:pPr>
        <w:spacing w:after="0"/>
        <w:ind w:left="0"/>
        <w:jc w:val="both"/>
      </w:pPr>
      <w:r>
        <w:rPr>
          <w:rFonts w:ascii="Times New Roman"/>
          <w:b w:val="false"/>
          <w:i w:val="false"/>
          <w:color w:val="000000"/>
          <w:sz w:val="28"/>
        </w:rPr>
        <w:t>
      2) көрсетілетін қызметті алушының және (немесе) ұсынылған құжаттардың және (немесе) мәліметтердің Валюталық реттеу туралы заңда және Рұқсаттар туралы заңда белгіленген талаптарға сәйкес келмеуі.</w:t>
      </w:r>
    </w:p>
    <w:bookmarkEnd w:id="44"/>
    <w:bookmarkStart w:name="z53" w:id="45"/>
    <w:p>
      <w:pPr>
        <w:spacing w:after="0"/>
        <w:ind w:left="0"/>
        <w:jc w:val="both"/>
      </w:pPr>
      <w:r>
        <w:rPr>
          <w:rFonts w:ascii="Times New Roman"/>
          <w:b w:val="false"/>
          <w:i w:val="false"/>
          <w:color w:val="000000"/>
          <w:sz w:val="28"/>
        </w:rPr>
        <w:t>
      19-5. Ұлттық Банктің аумақтық филиалының және (немесе) оның лауазымды тұлғаларының мемлекеттік қызмет көрсету мәселелері бойынша шешімдеріне, әрекеттеріне (әрекетсіздігіне) шағымдану Ұлттық Банктің аумақтық филиалы басшысының не оның орнындағы адамның атына жазбаша түрде жүргізіледі.</w:t>
      </w:r>
    </w:p>
    <w:bookmarkEnd w:id="45"/>
    <w:p>
      <w:pPr>
        <w:spacing w:after="0"/>
        <w:ind w:left="0"/>
        <w:jc w:val="both"/>
      </w:pPr>
      <w:r>
        <w:rPr>
          <w:rFonts w:ascii="Times New Roman"/>
          <w:b w:val="false"/>
          <w:i w:val="false"/>
          <w:color w:val="000000"/>
          <w:sz w:val="28"/>
        </w:rPr>
        <w:t>
      Заңды тұлғаның шағымында оның атауы, пошталық мекенжайы, шығыс нөмірі және шағым жасалған күні көрсетіледі. Өтінішке көрсетілетін қызметті алушы қол қояды.</w:t>
      </w:r>
    </w:p>
    <w:p>
      <w:pPr>
        <w:spacing w:after="0"/>
        <w:ind w:left="0"/>
        <w:jc w:val="both"/>
      </w:pPr>
      <w:r>
        <w:rPr>
          <w:rFonts w:ascii="Times New Roman"/>
          <w:b w:val="false"/>
          <w:i w:val="false"/>
          <w:color w:val="000000"/>
          <w:sz w:val="28"/>
        </w:rPr>
        <w:t>
      Ұлттық Банктің аумақтық филиалының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Мемлекеттік көрсетілетін қызмет мәселелері бойынша Ұлттық Банктің аумақтық филиалының атына келіп түскен көрсетілетін қызмет алушының шағымы оны тіркеу күнінен бастап 5 (бес) жұмыс күні ішінде қаралады.</w:t>
      </w:r>
    </w:p>
    <w:bookmarkStart w:name="z54" w:id="46"/>
    <w:p>
      <w:pPr>
        <w:spacing w:after="0"/>
        <w:ind w:left="0"/>
        <w:jc w:val="both"/>
      </w:pPr>
      <w:r>
        <w:rPr>
          <w:rFonts w:ascii="Times New Roman"/>
          <w:b w:val="false"/>
          <w:i w:val="false"/>
          <w:color w:val="000000"/>
          <w:sz w:val="28"/>
        </w:rPr>
        <w:t>
      19-6. Көрсетілген мемлекеттік қызметтің нәтижесімен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шағымданады.</w:t>
      </w:r>
    </w:p>
    <w:bookmarkEnd w:id="46"/>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қаралады.</w:t>
      </w:r>
    </w:p>
    <w:bookmarkStart w:name="z55" w:id="47"/>
    <w:p>
      <w:pPr>
        <w:spacing w:after="0"/>
        <w:ind w:left="0"/>
        <w:jc w:val="both"/>
      </w:pPr>
      <w:r>
        <w:rPr>
          <w:rFonts w:ascii="Times New Roman"/>
          <w:b w:val="false"/>
          <w:i w:val="false"/>
          <w:color w:val="000000"/>
          <w:sz w:val="28"/>
        </w:rPr>
        <w:t>
      Көрсетілген мемлекеттік қызметтің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алып тасталсын;</w:t>
      </w:r>
    </w:p>
    <w:bookmarkStart w:name="z57" w:id="48"/>
    <w:p>
      <w:pPr>
        <w:spacing w:after="0"/>
        <w:ind w:left="0"/>
        <w:jc w:val="both"/>
      </w:pPr>
      <w:r>
        <w:rPr>
          <w:rFonts w:ascii="Times New Roman"/>
          <w:b w:val="false"/>
          <w:i w:val="false"/>
          <w:color w:val="000000"/>
          <w:sz w:val="28"/>
        </w:rPr>
        <w:t>
      33-2-тармақтың бірінші бөлігі мынадай редакцияда жазылсын:</w:t>
      </w:r>
    </w:p>
    <w:bookmarkEnd w:id="48"/>
    <w:bookmarkStart w:name="z58" w:id="49"/>
    <w:p>
      <w:pPr>
        <w:spacing w:after="0"/>
        <w:ind w:left="0"/>
        <w:jc w:val="both"/>
      </w:pPr>
      <w:r>
        <w:rPr>
          <w:rFonts w:ascii="Times New Roman"/>
          <w:b w:val="false"/>
          <w:i w:val="false"/>
          <w:color w:val="000000"/>
          <w:sz w:val="28"/>
        </w:rPr>
        <w:t>
      "33-2. Айырбастау пункттерінің (автоматтандырылған айырбастау пункттерінің) жұмыс режимі теміржол вокзалдарының, казино ғимараттарының ішінде, халықаралық әуежай аэровокзалдарының ішінде, сондай-ақ Қазақстан Республикасының Мемлекеттік шекарасы арқылы автомобильмен, теңіз және өзен арқылы өткізу пункттерінің аумағында орналасқан айырбастау пункттерін (автоматтандырылған айырбастау пункттерін) қоспағанда қолма-қол шетел валютасымен айырбастау операцияларын жүзеге асыруға құқығы бар заңды тұлға 9 сағат 00 минуттан бастап 20 сағат 00 минутқа дейінгі уақыт аралығында дербес анықтайды.";</w:t>
      </w:r>
    </w:p>
    <w:bookmarkEnd w:id="49"/>
    <w:bookmarkStart w:name="z59" w:id="50"/>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редакциядағы 4-1-қосымшамен толықтырылсын;</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14-қосымша</w:t>
      </w: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16-қосымша</w:t>
      </w:r>
      <w:r>
        <w:rPr>
          <w:rFonts w:ascii="Times New Roman"/>
          <w:b w:val="false"/>
          <w:i w:val="false"/>
          <w:color w:val="000000"/>
          <w:sz w:val="28"/>
        </w:rPr>
        <w:t xml:space="preserve">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bookmarkStart w:name="z64" w:id="51"/>
    <w:p>
      <w:pPr>
        <w:spacing w:after="0"/>
        <w:ind w:left="0"/>
        <w:jc w:val="both"/>
      </w:pPr>
      <w:r>
        <w:rPr>
          <w:rFonts w:ascii="Times New Roman"/>
          <w:b w:val="false"/>
          <w:i w:val="false"/>
          <w:color w:val="000000"/>
          <w:sz w:val="28"/>
        </w:rPr>
        <w:t>
      2. Қолма-қол ақша айналысы департаменті Қазақстан Республикасының заңнамасында белгіленген тәртіппен:</w:t>
      </w:r>
    </w:p>
    <w:bookmarkEnd w:id="51"/>
    <w:bookmarkStart w:name="z65" w:id="52"/>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52"/>
    <w:bookmarkStart w:name="z66" w:id="53"/>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53"/>
    <w:bookmarkStart w:name="z67" w:id="54"/>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және 3-тармағында көзделген іс-шаралардың орындалуы туралы мәліметтерді ұсынуды қамтамасыз етсін.</w:t>
      </w:r>
    </w:p>
    <w:bookmarkEnd w:id="54"/>
    <w:bookmarkStart w:name="z68" w:id="55"/>
    <w:p>
      <w:pPr>
        <w:spacing w:after="0"/>
        <w:ind w:left="0"/>
        <w:jc w:val="both"/>
      </w:pPr>
      <w:r>
        <w:rPr>
          <w:rFonts w:ascii="Times New Roman"/>
          <w:b w:val="false"/>
          <w:i w:val="false"/>
          <w:color w:val="000000"/>
          <w:sz w:val="28"/>
        </w:rPr>
        <w:t>
      3. Ақпарат және коммуникациялар департаменті -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55"/>
    <w:bookmarkStart w:name="z69" w:id="56"/>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жетекшілік ететін орынбасарына жүктелсін.</w:t>
      </w:r>
    </w:p>
    <w:bookmarkEnd w:id="56"/>
    <w:bookmarkStart w:name="z70" w:id="57"/>
    <w:p>
      <w:pPr>
        <w:spacing w:after="0"/>
        <w:ind w:left="0"/>
        <w:jc w:val="both"/>
      </w:pPr>
      <w:r>
        <w:rPr>
          <w:rFonts w:ascii="Times New Roman"/>
          <w:b w:val="false"/>
          <w:i w:val="false"/>
          <w:color w:val="000000"/>
          <w:sz w:val="28"/>
        </w:rPr>
        <w:t>
      5. Осы қаулы алғашқы ресми жарияланған күнінен кейін екі ай өткен соң қолданысқа енгізілетін осы қаулының 1-тармағының алпыс екінші, алпыс үшінші, алпыс төртінші және алпыс бесінші абзацтарын қоспағанда, осы қаулы ресми жарияланған күнінен кейін күнтізбелік жиырма бір күн өткен соң қолданысқа енгізіледі.</w:t>
      </w:r>
    </w:p>
    <w:bookmarkEnd w:id="5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Ұлттық Банкінің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Қаржы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18 мамырдағы</w:t>
            </w:r>
            <w:r>
              <w:br/>
            </w:r>
            <w:r>
              <w:rPr>
                <w:rFonts w:ascii="Times New Roman"/>
                <w:b w:val="false"/>
                <w:i w:val="false"/>
                <w:color w:val="000000"/>
                <w:sz w:val="20"/>
              </w:rPr>
              <w:t>№ 69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қолма-қол шетел валютасымен</w:t>
            </w:r>
            <w:r>
              <w:br/>
            </w:r>
            <w:r>
              <w:rPr>
                <w:rFonts w:ascii="Times New Roman"/>
                <w:b w:val="false"/>
                <w:i w:val="false"/>
                <w:color w:val="000000"/>
                <w:sz w:val="20"/>
              </w:rPr>
              <w:t>айырбастау операцияларын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4-1-қосымша</w:t>
            </w:r>
          </w:p>
        </w:tc>
      </w:tr>
    </w:tbl>
    <w:bookmarkStart w:name="z73" w:id="58"/>
    <w:p>
      <w:pPr>
        <w:spacing w:after="0"/>
        <w:ind w:left="0"/>
        <w:jc w:val="left"/>
      </w:pPr>
      <w:r>
        <w:rPr>
          <w:rFonts w:ascii="Times New Roman"/>
          <w:b/>
          <w:i w:val="false"/>
          <w:color w:val="000000"/>
        </w:rPr>
        <w:t xml:space="preserve"> "Уәкілетті ұйымдарға берілетін қолма-қол шетел валютасымен айырбастау операцияларына арналған лицензия беру" мемлекеттік көрсетілетін қызмет стандарты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1550"/>
        <w:gridCol w:w="10230"/>
      </w:tblGrid>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Банкінің аумақтық филиалдары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www.elicense.kz веб-порталы (бұдан әрі - портал)</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порталда тіркеген күннен бастап:</w:t>
            </w:r>
            <w:r>
              <w:br/>
            </w:r>
            <w:r>
              <w:rPr>
                <w:rFonts w:ascii="Times New Roman"/>
                <w:b w:val="false"/>
                <w:i w:val="false"/>
                <w:color w:val="000000"/>
                <w:sz w:val="20"/>
              </w:rPr>
              <w:t>
лицензияны және оған қосымшаны берген кезде - 20 (жиырма) жұмыс күні ішінде;</w:t>
            </w:r>
            <w:r>
              <w:br/>
            </w:r>
            <w:r>
              <w:rPr>
                <w:rFonts w:ascii="Times New Roman"/>
                <w:b w:val="false"/>
                <w:i w:val="false"/>
                <w:color w:val="000000"/>
                <w:sz w:val="20"/>
              </w:rPr>
              <w:t>
қолданыстағы лицензияға қосымша берген кезде - 10 (он) жұмыс күні ішінде;</w:t>
            </w:r>
            <w:r>
              <w:br/>
            </w:r>
            <w:r>
              <w:rPr>
                <w:rFonts w:ascii="Times New Roman"/>
                <w:b w:val="false"/>
                <w:i w:val="false"/>
                <w:color w:val="000000"/>
                <w:sz w:val="20"/>
              </w:rPr>
              <w:t>
лицензияны және (немесе) оған қосымшаны қайта ресімдеген кезде - 10 (он) жұмыс күні ішінде.</w:t>
            </w:r>
            <w:r>
              <w:br/>
            </w:r>
            <w:r>
              <w:rPr>
                <w:rFonts w:ascii="Times New Roman"/>
                <w:b w:val="false"/>
                <w:i w:val="false"/>
                <w:color w:val="000000"/>
                <w:sz w:val="20"/>
              </w:rPr>
              <w:t>
Ұлттық Банктің аумақтық филиалы көрсетілетін қызметті алушының құжаттарын алған сәттен бастап 2 (екі) жұмыс күні ішінде ұсынылған құжаттардың толықтығын тексереді.</w:t>
            </w:r>
            <w:r>
              <w:br/>
            </w:r>
            <w:r>
              <w:rPr>
                <w:rFonts w:ascii="Times New Roman"/>
                <w:b w:val="false"/>
                <w:i w:val="false"/>
                <w:color w:val="000000"/>
                <w:sz w:val="20"/>
              </w:rPr>
              <w:t>
Ұсынылған құжаттардың толық болмау фактісі анықталған жағдайда өтінішті одан әрі қараудан жазбаша дәлелді бас тартуды береді.</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нәтижелері </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 Басқармасының 2019 жылғы 4 сәуірдегі № 49 қаулысымен бекітілген Қазақстан Республикасында қолма-қол шетел валютасымен айырбастау операцияларын жүзеге асыру қағидаларына (бұдан әрі - Қағида) </w:t>
            </w:r>
            <w:r>
              <w:rPr>
                <w:rFonts w:ascii="Times New Roman"/>
                <w:b w:val="false"/>
                <w:i w:val="false"/>
                <w:color w:val="000000"/>
                <w:sz w:val="20"/>
              </w:rPr>
              <w:t>3</w:t>
            </w:r>
            <w:r>
              <w:rPr>
                <w:rFonts w:ascii="Times New Roman"/>
                <w:b w:val="false"/>
                <w:i w:val="false"/>
                <w:color w:val="000000"/>
                <w:sz w:val="20"/>
              </w:rPr>
              <w:t xml:space="preserve"> және </w:t>
            </w:r>
            <w:r>
              <w:rPr>
                <w:rFonts w:ascii="Times New Roman"/>
                <w:b w:val="false"/>
                <w:i w:val="false"/>
                <w:color w:val="000000"/>
                <w:sz w:val="20"/>
              </w:rPr>
              <w:t>4-қосымшаларға</w:t>
            </w:r>
            <w:r>
              <w:rPr>
                <w:rFonts w:ascii="Times New Roman"/>
                <w:b w:val="false"/>
                <w:i w:val="false"/>
                <w:color w:val="000000"/>
                <w:sz w:val="20"/>
              </w:rPr>
              <w:t xml:space="preserve"> сәйкес нысандар бойынша лицензияны және (немесе) қолданыстағы лицензияға қосымшасы не мемлекеттік қызметті көрсетуден бас тарту туралы дәлелді жауап.</w:t>
            </w:r>
            <w:r>
              <w:br/>
            </w:r>
            <w:r>
              <w:rPr>
                <w:rFonts w:ascii="Times New Roman"/>
                <w:b w:val="false"/>
                <w:i w:val="false"/>
                <w:color w:val="000000"/>
                <w:sz w:val="20"/>
              </w:rPr>
              <w:t>
Порталда мемлекеттік қызмет көрсету нәтижесі көрсетілетін қызметті алушының жеке кабинетінде Ұлттық Банктің аумақтық филиалы басшысының электрондық цифрлық қолтаңбасымен куәландырылған электрондық құжат нысанында жолданады және сақталады.</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қызметтің жекелеген түрлерімен айналысу құқығына лицензия беру үшін лицензиялық алым төленеді:</w:t>
            </w:r>
            <w:r>
              <w:br/>
            </w:r>
            <w:r>
              <w:rPr>
                <w:rFonts w:ascii="Times New Roman"/>
                <w:b w:val="false"/>
                <w:i w:val="false"/>
                <w:color w:val="000000"/>
                <w:sz w:val="20"/>
              </w:rPr>
              <w:t>
1) аталған қызмет түрімен айналысу құқығына лицензия беру кезіндегі лицензиялық алым 40 (қырық) айлық есептік көрсеткішті құрайды;</w:t>
            </w:r>
            <w:r>
              <w:br/>
            </w:r>
            <w:r>
              <w:rPr>
                <w:rFonts w:ascii="Times New Roman"/>
                <w:b w:val="false"/>
                <w:i w:val="false"/>
                <w:color w:val="000000"/>
                <w:sz w:val="20"/>
              </w:rPr>
              <w:t>
2) лицензияны қайта ресімдеу үшін лицензиялық алым лицензияны беру кезіндегі мөлшерлеменің 10 (он) пайызын құрайды.</w:t>
            </w:r>
            <w:r>
              <w:br/>
            </w:r>
            <w:r>
              <w:rPr>
                <w:rFonts w:ascii="Times New Roman"/>
                <w:b w:val="false"/>
                <w:i w:val="false"/>
                <w:color w:val="000000"/>
                <w:sz w:val="20"/>
              </w:rPr>
              <w:t xml:space="preserve">
Лицензиялық алым екінші деңгейдегі банктер немесе банк операцияларының жекелеген түрлерін жүзеге асыратын ұйымдар арқылы, қолма-қол ақшасыз нысанда "электрондық үкіметтің" төлем шлюзі арқылы төленеді.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 аумақтық филиалының жұмыс кестесі - демалыс және мереке күндерін қоспағанда, сағат 13.00-ден 14.30-ға дейінгі түскі үзіліспен дүйсенбі - жұма аралығында сағат 9.00-ден 18.30-ға дейін;</w:t>
            </w:r>
            <w:r>
              <w:br/>
            </w:r>
            <w:r>
              <w:rPr>
                <w:rFonts w:ascii="Times New Roman"/>
                <w:b w:val="false"/>
                <w:i w:val="false"/>
                <w:color w:val="000000"/>
                <w:sz w:val="20"/>
              </w:rPr>
              <w:t>
порталдың жұмыс кестесі - жөндеу жұмыстарының жүргізілуіне байланысты техникалық үзілістерді қоспағанда, тәулік бойы.</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 қолма-қол шетел валютасымен айырбастау операцияларына арналған лицензияны және лицензияға қосымшаны алу үшін "электрондық үкіметтің" веб-порталы арқылы мынадай құжаттарды:</w:t>
            </w:r>
            <w:r>
              <w:br/>
            </w:r>
            <w:r>
              <w:rPr>
                <w:rFonts w:ascii="Times New Roman"/>
                <w:b w:val="false"/>
                <w:i w:val="false"/>
                <w:color w:val="000000"/>
                <w:sz w:val="20"/>
              </w:rPr>
              <w:t>
1) Қағидаларға 1-қосымшаға сәйкес нысан бойынша қолма-қол шетел валютасымен айырбастау операцияларына арналған лицензияны және лицензияға қосымшаны алуға арналған электрондық өтінішті;</w:t>
            </w:r>
            <w:r>
              <w:br/>
            </w:r>
            <w:r>
              <w:rPr>
                <w:rFonts w:ascii="Times New Roman"/>
                <w:b w:val="false"/>
                <w:i w:val="false"/>
                <w:color w:val="000000"/>
                <w:sz w:val="20"/>
              </w:rPr>
              <w:t>
2) жарғының электрондық көшірмесін;</w:t>
            </w:r>
            <w:r>
              <w:br/>
            </w:r>
            <w:r>
              <w:rPr>
                <w:rFonts w:ascii="Times New Roman"/>
                <w:b w:val="false"/>
                <w:i w:val="false"/>
                <w:color w:val="000000"/>
                <w:sz w:val="20"/>
              </w:rPr>
              <w:t>
3) "электрондық үкіметтің" төлемдік шлюзі арқылы төленген жағдайларды қоспағанда, жекелеген қызмет түрлерімен айналысу құқығы үшін лицензиялық алымның төленгенін растайтын құжаттың электрондық көшірмесін;</w:t>
            </w:r>
            <w:r>
              <w:br/>
            </w:r>
            <w:r>
              <w:rPr>
                <w:rFonts w:ascii="Times New Roman"/>
                <w:b w:val="false"/>
                <w:i w:val="false"/>
                <w:color w:val="000000"/>
                <w:sz w:val="20"/>
              </w:rPr>
              <w:t>
4) екінші деңгейдегі банктің шетел валютасындағы банк шоты болуы туралы анықтамасының электрондық көшірмесін;</w:t>
            </w:r>
            <w:r>
              <w:br/>
            </w:r>
            <w:r>
              <w:rPr>
                <w:rFonts w:ascii="Times New Roman"/>
                <w:b w:val="false"/>
                <w:i w:val="false"/>
                <w:color w:val="000000"/>
                <w:sz w:val="20"/>
              </w:rPr>
              <w:t>
5) екінші деңгейдегі банктің Қағидалардың 8-тармағының талаптарына сәйкес уәкілетті ұйымның банк шотына жарғылық капиталына жарна ретіндегі ақшаның есепке жазылуын растайтын, лицензияны және (немесе) лицензияға қосымшаны алуға өтініш берген күнге дейін күнтізбелік 30 (отыз) күннен ерте емес берілген құжатының электрондық көшірмесін (оның ішінде клиенттің банк шоттары бойынша ақша қозғалысы туралы үзінді-көшірме);</w:t>
            </w:r>
            <w:r>
              <w:br/>
            </w:r>
            <w:r>
              <w:rPr>
                <w:rFonts w:ascii="Times New Roman"/>
                <w:b w:val="false"/>
                <w:i w:val="false"/>
                <w:color w:val="000000"/>
                <w:sz w:val="20"/>
              </w:rPr>
              <w:t>
6) кассирдің қолма-қол шетел валютасымен жұмыс бойынша дайындықтан өткенін растайтын екінші деңгейдегі банк анықтамасының электрондық көшірмесін не 2015 жылғы 23 қарашадағы Қазақстан Республикасының Еңбек кодексінде көзделген және қызметкердің қолма-қол шетел валютасымен жұмыс бойынша кассир ретінде кемінде 6 (алты) ай еңбек қызметін растайтын құжаттың электрондық көшірмесін (автоматтандырылған айырбастау пунктін қоспағанда);</w:t>
            </w:r>
            <w:r>
              <w:br/>
            </w:r>
            <w:r>
              <w:rPr>
                <w:rFonts w:ascii="Times New Roman"/>
                <w:b w:val="false"/>
                <w:i w:val="false"/>
                <w:color w:val="000000"/>
                <w:sz w:val="20"/>
              </w:rPr>
              <w:t>
7) уәкілетті ұйымның жарғылық капиталына салымның шығу көзін ашатын құжаттың (қарыз шарты, мүлікті сатып алу-сату шарты, кірістер туралы анықтама) электрондық көшірмесін жібереді. Уәкілетті ұйымның жарғылық капиталына салымның шығу көзін ашатын басқа құжаттардың электрондық көшірмелерін беруге рұқсат етіледі.</w:t>
            </w:r>
            <w:r>
              <w:br/>
            </w:r>
            <w:r>
              <w:rPr>
                <w:rFonts w:ascii="Times New Roman"/>
                <w:b w:val="false"/>
                <w:i w:val="false"/>
                <w:color w:val="000000"/>
                <w:sz w:val="20"/>
              </w:rPr>
              <w:t>
Қосымша ашылатын айырбастау пункті (автоматтандырылған айырбастау пункті) үшін қолданыстағы лицензияға қосымшаны алу үшін уәкілетті ұйым (оның филиалы) "электрондық үкіметтің" веб-порталы арқылы мына құжаттарды:</w:t>
            </w:r>
            <w:r>
              <w:br/>
            </w:r>
            <w:r>
              <w:rPr>
                <w:rFonts w:ascii="Times New Roman"/>
                <w:b w:val="false"/>
                <w:i w:val="false"/>
                <w:color w:val="000000"/>
                <w:sz w:val="20"/>
              </w:rPr>
              <w:t xml:space="preserve">
1) қосымша ашылатын айырбастау пункті үшін Қағидаларға 2-қосымшаға сәйкес нысан бойынша қолма-қол шетел валютасымен айырбастау операцияларына арналған қолданыстағы лицензияға қосымшаны алуға арналған электрондық өтінішті; </w:t>
            </w:r>
            <w:r>
              <w:br/>
            </w:r>
            <w:r>
              <w:rPr>
                <w:rFonts w:ascii="Times New Roman"/>
                <w:b w:val="false"/>
                <w:i w:val="false"/>
                <w:color w:val="000000"/>
                <w:sz w:val="20"/>
              </w:rPr>
              <w:t>
2) қосымша ашылатын айырбастау пункті үшін екінші деңгейдегі банктің Қағидалардың 8-тармағының талаптарына сәйкес уәкілетті ұйымның банк шотына жарғылық капиталына жарна ретіндегі ақшаның есепке жазылуын растайтын, лицензияны және (немесе) лицензияға қосымшаны алуға өтініш берген күнге дейін күнтізбелік 30 (отыз) күннен ерте емес берілген құжатының электрондық көшірмесін (оның ішінде клиенттің банк шоттары бойынша ақша қозғалысы туралы үзінді-көшірме) не уәкілетті ұйымның жарғылық капиталы мөлшерінің қосымша айырбастау пунктін ескере отырып белгіленген талаптарға сәйкес келуін растайтын, Қағидаларға 2-қосымшаға сәйкес нысан бойынша қосымша ашылатын айырбастау пункті үшін қолма-қол шетел валютасымен айырбастау операцияларына арналған қолданыстағы лицензияға қосымша алуға өтініш берген айдың біріндегі жағдай бойынша қаржылық есептіліктің электрондық көшірмесін;</w:t>
            </w:r>
            <w:r>
              <w:br/>
            </w:r>
            <w:r>
              <w:rPr>
                <w:rFonts w:ascii="Times New Roman"/>
                <w:b w:val="false"/>
                <w:i w:val="false"/>
                <w:color w:val="000000"/>
                <w:sz w:val="20"/>
              </w:rPr>
              <w:t xml:space="preserve">
3) кассирдің қолма-қол шетел валютасымен жұмыс бойынша дайындықтан өткенін растайтын екінші деңгейдегі банк анықтамасының электрондық көшірмесін не Қазақстан Республикасының 2015 жылғы 23 қарашадағы </w:t>
            </w:r>
            <w:r>
              <w:rPr>
                <w:rFonts w:ascii="Times New Roman"/>
                <w:b w:val="false"/>
                <w:i w:val="false"/>
                <w:color w:val="000000"/>
                <w:sz w:val="20"/>
              </w:rPr>
              <w:t>Еңбек кодексінде</w:t>
            </w:r>
            <w:r>
              <w:rPr>
                <w:rFonts w:ascii="Times New Roman"/>
                <w:b w:val="false"/>
                <w:i w:val="false"/>
                <w:color w:val="000000"/>
                <w:sz w:val="20"/>
              </w:rPr>
              <w:t xml:space="preserve"> көзделген және қызметкердің қолма-қол шетел валютасымен жұмыс бойынша кассир ретінде кемінде 6 (алты) ай еңбек қызметін растайтын құжаттың электрондық көшірмесін (автоматтандырылған айырбастау пунктін қоспағанда);</w:t>
            </w:r>
            <w:r>
              <w:br/>
            </w:r>
            <w:r>
              <w:rPr>
                <w:rFonts w:ascii="Times New Roman"/>
                <w:b w:val="false"/>
                <w:i w:val="false"/>
                <w:color w:val="000000"/>
                <w:sz w:val="20"/>
              </w:rPr>
              <w:t>
4) уәкілетті ұйымның жарғылық капиталына салымның шығу көзін ашатын құжаттың (қарыз шарты, мүлікті сатып алу-сату шарты, кірістер туралы анықтама) электрондық көшірмесін жібереді. Уәкілетті ұйымның жарғылық капиталына салымның шығу көзін ашатын басқа құжаттардың электрондық көшірмелерін беруге рұқсат етіледі;</w:t>
            </w:r>
            <w:r>
              <w:br/>
            </w:r>
            <w:r>
              <w:rPr>
                <w:rFonts w:ascii="Times New Roman"/>
                <w:b w:val="false"/>
                <w:i w:val="false"/>
                <w:color w:val="000000"/>
                <w:sz w:val="20"/>
              </w:rPr>
              <w:t>
5) автоматтандырылған айырбастау пунктінің техникалық сипаттамаларын және оның Қағидаларда белгіленген талаптарға сәйкес келуін растайтын құжаттың электрондық көшірмесін жібереді (айырбастау пунктін қоспағанда).</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лицензияны және (немесе) лицензияға қолданыстағы қосымшаны қайта ресімдеу үшін уәкілетті ұйым "электрондық үкіметтің" веб-порталы арқылы мынадай құжаттарды ұсынады:</w:t>
            </w:r>
            <w:r>
              <w:br/>
            </w:r>
            <w:r>
              <w:rPr>
                <w:rFonts w:ascii="Times New Roman"/>
                <w:b w:val="false"/>
                <w:i w:val="false"/>
                <w:color w:val="000000"/>
                <w:sz w:val="20"/>
              </w:rPr>
              <w:t>
1) қолма-қол шетел валютасымен айырбастау операцияларына арналған лицензияны және (немесе) қолма-қол шетел валютасымен айырбастау операцияларына арналған лицензияға қосымшаны Қағидаларға 5-қосымшаға сәйкес нысан бойынша қайта ресімдеуге электрондық өтініш;</w:t>
            </w:r>
            <w:r>
              <w:br/>
            </w:r>
            <w:r>
              <w:rPr>
                <w:rFonts w:ascii="Times New Roman"/>
                <w:b w:val="false"/>
                <w:i w:val="false"/>
                <w:color w:val="000000"/>
                <w:sz w:val="20"/>
              </w:rPr>
              <w:t>
2) ақпараты мемлекеттік ақпараттық жүйелердегі құжаттарды қоспағанда, лицензияны және (немесе) лицензияға қолданыстағы қосымшаны қайта ресімдеу үшін негіз болған өзгерістер туралы ақпаратты қамтитын құжаттардың электрондық көшірмелері;</w:t>
            </w:r>
            <w:r>
              <w:br/>
            </w:r>
            <w:r>
              <w:rPr>
                <w:rFonts w:ascii="Times New Roman"/>
                <w:b w:val="false"/>
                <w:i w:val="false"/>
                <w:color w:val="000000"/>
                <w:sz w:val="20"/>
              </w:rPr>
              <w:t>
3) "электрондық үкіметтің" төлем шлюзі арқылы төлеген жағдайларды қоспағанда, қызметтің жекелеген түрлерімен шұғылдану құқығы үшін лицензиялық алым төлемін растайтын құжаттың электрондық көшірмесі (қолма-қол шетел валютасымен айырбастау операцияларына арналған қолданыстағы лицензияны қайта ресімдеген жағдайда).</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"Валюталық реттеу және валюталық бақылау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және "Рұқсаттар және хабарламалар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көзделген құжаттарды және (немесе) мәліметтерді ұсынбау;</w:t>
            </w:r>
            <w:r>
              <w:br/>
            </w:r>
            <w:r>
              <w:rPr>
                <w:rFonts w:ascii="Times New Roman"/>
                <w:b w:val="false"/>
                <w:i w:val="false"/>
                <w:color w:val="000000"/>
                <w:sz w:val="20"/>
              </w:rPr>
              <w:t xml:space="preserve">
2) өтініш берушінің және (немесе) ұсынылған құжаттардың және (немесе) мәліметтердің "Валюталық реттеу және валюталық бақылау туралы" Қазақстан Республикасының Заңында және "Рұқсаттар және хабарламалар туралы" Қазақстан Республикасының Заңында белгіленген талаптарға сәйкес келмеуі.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көрсетілетін қызметті көрсету ерекшеліктерін ескере отырып қойылатын өзге де талаптар</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орнының мекенжайы Ұлттық Банктің ресми интернет-ресурсында орналастырылған: www.nationalbank.kz.</w:t>
            </w:r>
            <w:r>
              <w:br/>
            </w:r>
            <w:r>
              <w:rPr>
                <w:rFonts w:ascii="Times New Roman"/>
                <w:b w:val="false"/>
                <w:i w:val="false"/>
                <w:color w:val="000000"/>
                <w:sz w:val="20"/>
              </w:rPr>
              <w:t>
Көрсетілетін қызметті алушының мемлекеттік қызмет көрсетудің тәртібі мен мәртебесі туралы ақпаратты порталдағы жеке кабинеті арқылы қашықтықтан қол жеткізу режимінде, сондай-ақ мемлекеттік қызметті көрсету мәселелері жөніндегі бірыңғай байланыс орталығы арқылы алуға мүмкіндігі бар.</w:t>
            </w:r>
            <w:r>
              <w:br/>
            </w:r>
            <w:r>
              <w:rPr>
                <w:rFonts w:ascii="Times New Roman"/>
                <w:b w:val="false"/>
                <w:i w:val="false"/>
                <w:color w:val="000000"/>
                <w:sz w:val="20"/>
              </w:rPr>
              <w:t>
Мемлекеттік көрсетілетін қызметті берушінің байланыс телефондары мемлекеттік көрсетілетін қызметті берушінің www.nationalbank.kz ресми интернет-ресурсында "Қызметті тұтынушыларға" одан әрі "Мемлекеттік көрсетілетін қызметтер" бөлімінде көрсетілген.</w:t>
            </w:r>
            <w:r>
              <w:br/>
            </w:r>
            <w:r>
              <w:rPr>
                <w:rFonts w:ascii="Times New Roman"/>
                <w:b w:val="false"/>
                <w:i w:val="false"/>
                <w:color w:val="000000"/>
                <w:sz w:val="20"/>
              </w:rPr>
              <w:t>
Мемлекеттік қызметтер көрсету мәселелері жөніндегі бірыңғай байланыс орталығы: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18 мамырдағы</w:t>
            </w:r>
            <w:r>
              <w:br/>
            </w:r>
            <w:r>
              <w:rPr>
                <w:rFonts w:ascii="Times New Roman"/>
                <w:b w:val="false"/>
                <w:i w:val="false"/>
                <w:color w:val="000000"/>
                <w:sz w:val="20"/>
              </w:rPr>
              <w:t>№ 69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қолма-қол шетел валютасымен</w:t>
            </w:r>
            <w:r>
              <w:br/>
            </w:r>
            <w:r>
              <w:rPr>
                <w:rFonts w:ascii="Times New Roman"/>
                <w:b w:val="false"/>
                <w:i w:val="false"/>
                <w:color w:val="000000"/>
                <w:sz w:val="20"/>
              </w:rPr>
              <w:t>айырбастау операцияларын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Әкімшілік деректерді жинауға арналған нысан </w:t>
      </w:r>
    </w:p>
    <w:p>
      <w:pPr>
        <w:spacing w:after="0"/>
        <w:ind w:left="0"/>
        <w:jc w:val="both"/>
      </w:pPr>
      <w:r>
        <w:rPr>
          <w:rFonts w:ascii="Times New Roman"/>
          <w:b w:val="false"/>
          <w:i w:val="false"/>
          <w:color w:val="000000"/>
          <w:sz w:val="28"/>
        </w:rPr>
        <w:t xml:space="preserve">
      Ұсынылады: Қазақстан Республикасы Ұлттық Банкінің орталық аппаратына немесе аумақтық филиалына </w:t>
      </w:r>
    </w:p>
    <w:p>
      <w:pPr>
        <w:spacing w:after="0"/>
        <w:ind w:left="0"/>
        <w:jc w:val="both"/>
      </w:pPr>
      <w:r>
        <w:rPr>
          <w:rFonts w:ascii="Times New Roman"/>
          <w:b w:val="false"/>
          <w:i w:val="false"/>
          <w:color w:val="000000"/>
          <w:sz w:val="28"/>
        </w:rPr>
        <w:t>
      Әкімшілік деректер нысаны www.nationalbank.kz ресми интернет ресурсында орналасқан</w:t>
      </w:r>
    </w:p>
    <w:p>
      <w:pPr>
        <w:spacing w:after="0"/>
        <w:ind w:left="0"/>
        <w:jc w:val="both"/>
      </w:pPr>
      <w:r>
        <w:rPr>
          <w:rFonts w:ascii="Times New Roman"/>
          <w:b w:val="false"/>
          <w:i w:val="false"/>
          <w:color w:val="000000"/>
          <w:sz w:val="28"/>
        </w:rPr>
        <w:t>
      Айырбастау пункттері арқылы жүргізілген айырбастау операциялары туралы есеп</w:t>
      </w:r>
    </w:p>
    <w:p>
      <w:pPr>
        <w:spacing w:after="0"/>
        <w:ind w:left="0"/>
        <w:jc w:val="both"/>
      </w:pPr>
      <w:r>
        <w:rPr>
          <w:rFonts w:ascii="Times New Roman"/>
          <w:b w:val="false"/>
          <w:i w:val="false"/>
          <w:color w:val="000000"/>
          <w:sz w:val="28"/>
        </w:rPr>
        <w:t>
      Әкімшілік деректер нысанының индексі: NIV_UB</w:t>
      </w:r>
    </w:p>
    <w:p>
      <w:pPr>
        <w:spacing w:after="0"/>
        <w:ind w:left="0"/>
        <w:jc w:val="both"/>
      </w:pPr>
      <w:r>
        <w:rPr>
          <w:rFonts w:ascii="Times New Roman"/>
          <w:b w:val="false"/>
          <w:i w:val="false"/>
          <w:color w:val="000000"/>
          <w:sz w:val="28"/>
        </w:rPr>
        <w:t xml:space="preserve">
      Кезеңділігі: ай сайын </w:t>
      </w:r>
    </w:p>
    <w:p>
      <w:pPr>
        <w:spacing w:after="0"/>
        <w:ind w:left="0"/>
        <w:jc w:val="both"/>
      </w:pPr>
      <w:r>
        <w:rPr>
          <w:rFonts w:ascii="Times New Roman"/>
          <w:b w:val="false"/>
          <w:i w:val="false"/>
          <w:color w:val="000000"/>
          <w:sz w:val="28"/>
        </w:rPr>
        <w:t>
      Есепті кезең: 20__ жылғы __________</w:t>
      </w:r>
    </w:p>
    <w:p>
      <w:pPr>
        <w:spacing w:after="0"/>
        <w:ind w:left="0"/>
        <w:jc w:val="both"/>
      </w:pPr>
      <w:r>
        <w:rPr>
          <w:rFonts w:ascii="Times New Roman"/>
          <w:b w:val="false"/>
          <w:i w:val="false"/>
          <w:color w:val="000000"/>
          <w:sz w:val="28"/>
        </w:rPr>
        <w:t>
      Есеп ұсынатын тұлғалар тобы: уәкілетті банк (оның филиалы)</w:t>
      </w:r>
    </w:p>
    <w:p>
      <w:pPr>
        <w:spacing w:after="0"/>
        <w:ind w:left="0"/>
        <w:jc w:val="both"/>
      </w:pPr>
      <w:r>
        <w:rPr>
          <w:rFonts w:ascii="Times New Roman"/>
          <w:b w:val="false"/>
          <w:i w:val="false"/>
          <w:color w:val="000000"/>
          <w:sz w:val="28"/>
        </w:rPr>
        <w:t>
      Ұсыну мерзімі: ай сайын есепті айдан кейінгі айдың 7 (жетісіне) дейін (қоса алғанда)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5"/>
        <w:gridCol w:w="1158"/>
        <w:gridCol w:w="683"/>
        <w:gridCol w:w="1461"/>
        <w:gridCol w:w="1461"/>
        <w:gridCol w:w="1495"/>
        <w:gridCol w:w="1530"/>
        <w:gridCol w:w="1430"/>
        <w:gridCol w:w="1567"/>
      </w:tblGrid>
      <w:tr>
        <w:trPr>
          <w:trHeight w:val="30" w:hRule="atLeast"/>
        </w:trPr>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валюталар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валюталар түрі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CNY</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GBP</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валюталар (шетел валютасының түрін көрсетіңіз)</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Жеке тұлғалардан қолма-қол шетел валютасын сатып алу бойынша операциялар</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қолма-қол шетел валютасы, барлығы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бейрезиденттерден</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валютасын сатып алу бойынша операциялар саны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сомаға:</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миллион теңгеге (қоса алғанда) дейін</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миллион теңгеден астам</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миллион теңгеден басталады және одан жоғары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сатып алу бағамы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сатып алу бағамы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Жеке тұлғаларға қолма-қол шетел валютасын сату бойынша операциялар</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қолма-қол шетел валютасы, барлығы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бейрезиденттерге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валютасын сату бойынша операциялар саны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сомаға:</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миллион теңгеге (қоса алғанда) дейін</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миллион теңгеден астам</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миллион теңгеден басталады және одан жоғары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сатып алу бағамы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сатып алу бағамы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both"/>
      </w:pPr>
      <w:r>
        <w:rPr>
          <w:rFonts w:ascii="Times New Roman"/>
          <w:b w:val="false"/>
          <w:i w:val="false"/>
          <w:color w:val="000000"/>
          <w:sz w:val="28"/>
        </w:rPr>
        <w:t>
      Уәкілетті банктің (оның филиалының) атауы 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______________________________________________</w:t>
      </w:r>
    </w:p>
    <w:p>
      <w:pPr>
        <w:spacing w:after="0"/>
        <w:ind w:left="0"/>
        <w:jc w:val="both"/>
      </w:pPr>
      <w:r>
        <w:rPr>
          <w:rFonts w:ascii="Times New Roman"/>
          <w:b w:val="false"/>
          <w:i w:val="false"/>
          <w:color w:val="000000"/>
          <w:sz w:val="28"/>
        </w:rPr>
        <w:t xml:space="preserve">
      Орындаушы_______________________________            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Айырбастау пункттері</w:t>
            </w:r>
            <w:r>
              <w:br/>
            </w:r>
            <w:r>
              <w:rPr>
                <w:rFonts w:ascii="Times New Roman"/>
                <w:b w:val="false"/>
                <w:i w:val="false"/>
                <w:color w:val="000000"/>
                <w:sz w:val="20"/>
              </w:rPr>
              <w:t>арқылы жүргізілген</w:t>
            </w:r>
            <w:r>
              <w:br/>
            </w:r>
            <w:r>
              <w:rPr>
                <w:rFonts w:ascii="Times New Roman"/>
                <w:b w:val="false"/>
                <w:i w:val="false"/>
                <w:color w:val="000000"/>
                <w:sz w:val="20"/>
              </w:rPr>
              <w:t>айырбастау операциялары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77" w:id="59"/>
    <w:p>
      <w:pPr>
        <w:spacing w:after="0"/>
        <w:ind w:left="0"/>
        <w:jc w:val="left"/>
      </w:pPr>
      <w:r>
        <w:rPr>
          <w:rFonts w:ascii="Times New Roman"/>
          <w:b/>
          <w:i w:val="false"/>
          <w:color w:val="000000"/>
        </w:rPr>
        <w:t xml:space="preserve"> Әкімшілік деректер нысанын толтыру бойынша түсіндірме "Айырбастау пункттері арқылы жүргізілген айырбастау операциялары туралы есеп"</w:t>
      </w:r>
    </w:p>
    <w:bookmarkEnd w:id="59"/>
    <w:bookmarkStart w:name="z78" w:id="60"/>
    <w:p>
      <w:pPr>
        <w:spacing w:after="0"/>
        <w:ind w:left="0"/>
        <w:jc w:val="left"/>
      </w:pPr>
      <w:r>
        <w:rPr>
          <w:rFonts w:ascii="Times New Roman"/>
          <w:b/>
          <w:i w:val="false"/>
          <w:color w:val="000000"/>
        </w:rPr>
        <w:t xml:space="preserve"> 1. Жалпы ережелер</w:t>
      </w:r>
    </w:p>
    <w:bookmarkEnd w:id="60"/>
    <w:bookmarkStart w:name="z79" w:id="61"/>
    <w:p>
      <w:pPr>
        <w:spacing w:after="0"/>
        <w:ind w:left="0"/>
        <w:jc w:val="both"/>
      </w:pPr>
      <w:r>
        <w:rPr>
          <w:rFonts w:ascii="Times New Roman"/>
          <w:b w:val="false"/>
          <w:i w:val="false"/>
          <w:color w:val="000000"/>
          <w:sz w:val="28"/>
        </w:rPr>
        <w:t>
      1. Осы түсіндірме "Айырбастау пункттері арқылы жүргізілген айырбастау операциялары туралы есеп" әкімшілік деректерді жинауға арналған нысанды (бұдан әрі - Нысан) толтыру бойынша талаптарды айқындайды.</w:t>
      </w:r>
    </w:p>
    <w:bookmarkEnd w:id="61"/>
    <w:bookmarkStart w:name="z80" w:id="62"/>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56-бабының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әзірленді.</w:t>
      </w:r>
    </w:p>
    <w:bookmarkEnd w:id="62"/>
    <w:bookmarkStart w:name="z81" w:id="63"/>
    <w:p>
      <w:pPr>
        <w:spacing w:after="0"/>
        <w:ind w:left="0"/>
        <w:jc w:val="both"/>
      </w:pPr>
      <w:r>
        <w:rPr>
          <w:rFonts w:ascii="Times New Roman"/>
          <w:b w:val="false"/>
          <w:i w:val="false"/>
          <w:color w:val="000000"/>
          <w:sz w:val="28"/>
        </w:rPr>
        <w:t xml:space="preserve">
      3. Нысанды уәкілетті банк (оның филиалы) Қазақстан Республикасында қолма-қол шетел валютасымен айырбастау операцияларын жүзеге асыру қағидаларының </w:t>
      </w:r>
      <w:r>
        <w:rPr>
          <w:rFonts w:ascii="Times New Roman"/>
          <w:b w:val="false"/>
          <w:i w:val="false"/>
          <w:color w:val="000000"/>
          <w:sz w:val="28"/>
        </w:rPr>
        <w:t>11-қосымшасына</w:t>
      </w:r>
      <w:r>
        <w:rPr>
          <w:rFonts w:ascii="Times New Roman"/>
          <w:b w:val="false"/>
          <w:i w:val="false"/>
          <w:color w:val="000000"/>
          <w:sz w:val="28"/>
        </w:rPr>
        <w:t xml:space="preserve"> сәйкес толтырылатын Сатып алынған және сатылған қолма-қол шетел валютасы тізілімдерінің есепті айдағы деректері бойынша ай сайын жасайды.</w:t>
      </w:r>
    </w:p>
    <w:bookmarkEnd w:id="63"/>
    <w:bookmarkStart w:name="z82" w:id="64"/>
    <w:p>
      <w:pPr>
        <w:spacing w:after="0"/>
        <w:ind w:left="0"/>
        <w:jc w:val="both"/>
      </w:pPr>
      <w:r>
        <w:rPr>
          <w:rFonts w:ascii="Times New Roman"/>
          <w:b w:val="false"/>
          <w:i w:val="false"/>
          <w:color w:val="000000"/>
          <w:sz w:val="28"/>
        </w:rPr>
        <w:t>
      4. Нысанды жасау кезінде теңгемен берілген есеп айырысуларда Сатып алынған және сатылған қолма-қол шетел валютасы тізілімінің 8 және 10-бағандарына сәйкес көрсетілген теңгемен айырбастау операциясының сомасы пайдаланылады.</w:t>
      </w:r>
    </w:p>
    <w:bookmarkEnd w:id="64"/>
    <w:bookmarkStart w:name="z83" w:id="65"/>
    <w:p>
      <w:pPr>
        <w:spacing w:after="0"/>
        <w:ind w:left="0"/>
        <w:jc w:val="both"/>
      </w:pPr>
      <w:r>
        <w:rPr>
          <w:rFonts w:ascii="Times New Roman"/>
          <w:b w:val="false"/>
          <w:i w:val="false"/>
          <w:color w:val="000000"/>
          <w:sz w:val="28"/>
        </w:rPr>
        <w:t>
      5. Есептік кезеңде деректер болмаған жағдайда Нысан нөлдік мәндермен ұсынылады.</w:t>
      </w:r>
    </w:p>
    <w:bookmarkEnd w:id="65"/>
    <w:bookmarkStart w:name="z84" w:id="66"/>
    <w:p>
      <w:pPr>
        <w:spacing w:after="0"/>
        <w:ind w:left="0"/>
        <w:jc w:val="both"/>
      </w:pPr>
      <w:r>
        <w:rPr>
          <w:rFonts w:ascii="Times New Roman"/>
          <w:b w:val="false"/>
          <w:i w:val="false"/>
          <w:color w:val="000000"/>
          <w:sz w:val="28"/>
        </w:rPr>
        <w:t>
      6. Деректерді түзету (өзгерістер, толықтырулар) есепті ұсынуға берілген мерзім өткеннен кейін алты ай ішінде енгізіледі.</w:t>
      </w:r>
    </w:p>
    <w:bookmarkEnd w:id="66"/>
    <w:bookmarkStart w:name="z85" w:id="67"/>
    <w:p>
      <w:pPr>
        <w:spacing w:after="0"/>
        <w:ind w:left="0"/>
        <w:jc w:val="left"/>
      </w:pPr>
      <w:r>
        <w:rPr>
          <w:rFonts w:ascii="Times New Roman"/>
          <w:b/>
          <w:i w:val="false"/>
          <w:color w:val="000000"/>
        </w:rPr>
        <w:t xml:space="preserve"> 2. Нысанды толтыру бойынша түсіндірме</w:t>
      </w:r>
    </w:p>
    <w:bookmarkEnd w:id="67"/>
    <w:bookmarkStart w:name="z86" w:id="68"/>
    <w:p>
      <w:pPr>
        <w:spacing w:after="0"/>
        <w:ind w:left="0"/>
        <w:jc w:val="both"/>
      </w:pPr>
      <w:r>
        <w:rPr>
          <w:rFonts w:ascii="Times New Roman"/>
          <w:b w:val="false"/>
          <w:i w:val="false"/>
          <w:color w:val="000000"/>
          <w:sz w:val="28"/>
        </w:rPr>
        <w:t>
      7. Есептің 1-бағанында уәкілетті банктің (оның филиалының) айырбастау пункттері есепті кезеңде айырбастау операцияларын жүзеге асырған шетел валюталарының барлық түрлері бойынша деректер беріледі. Айырбастау операцияларының көлемі бойынша жиынтық деректер теңгемен есептелінеді.</w:t>
      </w:r>
    </w:p>
    <w:bookmarkEnd w:id="68"/>
    <w:bookmarkStart w:name="z87" w:id="69"/>
    <w:p>
      <w:pPr>
        <w:spacing w:after="0"/>
        <w:ind w:left="0"/>
        <w:jc w:val="both"/>
      </w:pPr>
      <w:r>
        <w:rPr>
          <w:rFonts w:ascii="Times New Roman"/>
          <w:b w:val="false"/>
          <w:i w:val="false"/>
          <w:color w:val="000000"/>
          <w:sz w:val="28"/>
        </w:rPr>
        <w:t>
      8. 1-бағанда 110, 111, 120 және 121-жолдар бойынша деректер бүтін мәнге дейін дөңгелектеніп, мың теңгемен толтырылады (бес жүз теңгеден кем деректер нөлге дейін, бес жүзден бір мың теңгеге дейін - бірге дейін дөңгелектенеді).</w:t>
      </w:r>
    </w:p>
    <w:bookmarkEnd w:id="69"/>
    <w:bookmarkStart w:name="z88" w:id="70"/>
    <w:p>
      <w:pPr>
        <w:spacing w:after="0"/>
        <w:ind w:left="0"/>
        <w:jc w:val="both"/>
      </w:pPr>
      <w:r>
        <w:rPr>
          <w:rFonts w:ascii="Times New Roman"/>
          <w:b w:val="false"/>
          <w:i w:val="false"/>
          <w:color w:val="000000"/>
          <w:sz w:val="28"/>
        </w:rPr>
        <w:t>
      9. 2, 3, 4, 5 және 6-бағандарда деректер Америка Құрама Штаттары доллары (USD), еуро (EUR), Ресей рублі (RUB), Қытай юані (CNY), ағылшын фунт стерлингі (GBP) бойынша беріледі, ал одан әрі нөмірленген бағандарда уәкілетті банктің (оның филиалының) айырбастау пунктері есепті кезеңде айырбастау операцияларын жүзеге асырған валюталардың қалған түрлері бойынша деректер беріледі.</w:t>
      </w:r>
    </w:p>
    <w:bookmarkEnd w:id="70"/>
    <w:bookmarkStart w:name="z89" w:id="71"/>
    <w:p>
      <w:pPr>
        <w:spacing w:after="0"/>
        <w:ind w:left="0"/>
        <w:jc w:val="both"/>
      </w:pPr>
      <w:r>
        <w:rPr>
          <w:rFonts w:ascii="Times New Roman"/>
          <w:b w:val="false"/>
          <w:i w:val="false"/>
          <w:color w:val="000000"/>
          <w:sz w:val="28"/>
        </w:rPr>
        <w:t xml:space="preserve">
      10. 2, 3, 4, 5 және 6-бағандарда және одан әрі нөмірленген бағандарда 110, 111, 120 және 121-жолдар бойынша деректер тиісті валютаның бірлігінде ұсынылады. </w:t>
      </w:r>
    </w:p>
    <w:bookmarkEnd w:id="71"/>
    <w:p>
      <w:pPr>
        <w:spacing w:after="0"/>
        <w:ind w:left="0"/>
        <w:jc w:val="both"/>
      </w:pPr>
      <w:r>
        <w:rPr>
          <w:rFonts w:ascii="Times New Roman"/>
          <w:b w:val="false"/>
          <w:i w:val="false"/>
          <w:color w:val="000000"/>
          <w:sz w:val="28"/>
        </w:rPr>
        <w:t>
      Егер айырбастау пунктері есепті кезеңде 2, 3, 4, 5 және 6-бағандарда көрсетілген қандай да бір валюталармен айырбастау операцияларын жүргізбесе, онда тиісті баған толтырылмайды.</w:t>
      </w:r>
    </w:p>
    <w:bookmarkStart w:name="z90" w:id="72"/>
    <w:p>
      <w:pPr>
        <w:spacing w:after="0"/>
        <w:ind w:left="0"/>
        <w:jc w:val="both"/>
      </w:pPr>
      <w:r>
        <w:rPr>
          <w:rFonts w:ascii="Times New Roman"/>
          <w:b w:val="false"/>
          <w:i w:val="false"/>
          <w:color w:val="000000"/>
          <w:sz w:val="28"/>
        </w:rPr>
        <w:t>
      11. 210, 211, 212, 213, 220, 221, 222 және 223-жолдар есептеу бірлігінде толтырылады.</w:t>
      </w:r>
    </w:p>
    <w:bookmarkEnd w:id="72"/>
    <w:bookmarkStart w:name="z91" w:id="73"/>
    <w:p>
      <w:pPr>
        <w:spacing w:after="0"/>
        <w:ind w:left="0"/>
        <w:jc w:val="both"/>
      </w:pPr>
      <w:r>
        <w:rPr>
          <w:rFonts w:ascii="Times New Roman"/>
          <w:b w:val="false"/>
          <w:i w:val="false"/>
          <w:color w:val="000000"/>
          <w:sz w:val="28"/>
        </w:rPr>
        <w:t>
      12. 2, 3, 4, 5 және 6-бағандарда және одан әрі нөмірленген бағандарда 311, 312, 321 және 322-жолдар бойынша тиісті шетел валютасының бағамы көрсетіледі. 311 (321) жол бойынша тиісті бағанда уәкілетті банктің (оның филиалының) айырбастау пункттері үшін есепті айда теңгемен сатып алу (сату) үшін белгіленген осы шетел валютасы бағамдарының ең төменгісі көрсетіледі, 312 (322) жол бойынша - уәкілетті банктің (оның филиалының) айырбастау пункттері үшін есепті айда теңгемен сатып алу (сату) үшін белгіленген осы шетел валютасының бағамдарының ең жоғарғысы көрсетіледі.</w:t>
      </w:r>
    </w:p>
    <w:bookmarkEnd w:id="73"/>
    <w:bookmarkStart w:name="z92" w:id="74"/>
    <w:p>
      <w:pPr>
        <w:spacing w:after="0"/>
        <w:ind w:left="0"/>
        <w:jc w:val="both"/>
      </w:pPr>
      <w:r>
        <w:rPr>
          <w:rFonts w:ascii="Times New Roman"/>
          <w:b w:val="false"/>
          <w:i w:val="false"/>
          <w:color w:val="000000"/>
          <w:sz w:val="28"/>
        </w:rPr>
        <w:t>
      13. Осы есепті толтыру кезінде барлық бағандар бойынша мынадай талаптарды орындау қамтамасыз етіледі:</w:t>
      </w:r>
    </w:p>
    <w:bookmarkEnd w:id="74"/>
    <w:p>
      <w:pPr>
        <w:spacing w:after="0"/>
        <w:ind w:left="0"/>
        <w:jc w:val="both"/>
      </w:pPr>
      <w:r>
        <w:rPr>
          <w:rFonts w:ascii="Times New Roman"/>
          <w:b w:val="false"/>
          <w:i w:val="false"/>
          <w:color w:val="000000"/>
          <w:sz w:val="28"/>
        </w:rPr>
        <w:t>
      коды 111-жол ≤ коды 110-жол;</w:t>
      </w:r>
    </w:p>
    <w:p>
      <w:pPr>
        <w:spacing w:after="0"/>
        <w:ind w:left="0"/>
        <w:jc w:val="both"/>
      </w:pPr>
      <w:r>
        <w:rPr>
          <w:rFonts w:ascii="Times New Roman"/>
          <w:b w:val="false"/>
          <w:i w:val="false"/>
          <w:color w:val="000000"/>
          <w:sz w:val="28"/>
        </w:rPr>
        <w:t>
      коды 121-жол ≤ коды 120-жол;</w:t>
      </w:r>
    </w:p>
    <w:p>
      <w:pPr>
        <w:spacing w:after="0"/>
        <w:ind w:left="0"/>
        <w:jc w:val="both"/>
      </w:pPr>
      <w:r>
        <w:rPr>
          <w:rFonts w:ascii="Times New Roman"/>
          <w:b w:val="false"/>
          <w:i w:val="false"/>
          <w:color w:val="000000"/>
          <w:sz w:val="28"/>
        </w:rPr>
        <w:t>
      коды 210-жол ≥ коды 211-жол + коды 212-жол+ коды 213-жол;</w:t>
      </w:r>
    </w:p>
    <w:p>
      <w:pPr>
        <w:spacing w:after="0"/>
        <w:ind w:left="0"/>
        <w:jc w:val="both"/>
      </w:pPr>
      <w:r>
        <w:rPr>
          <w:rFonts w:ascii="Times New Roman"/>
          <w:b w:val="false"/>
          <w:i w:val="false"/>
          <w:color w:val="000000"/>
          <w:sz w:val="28"/>
        </w:rPr>
        <w:t>
      коды 220-жол ≥ коды 221-жол + коды 222-жол+ коды 223-жол.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18 мамырдағы</w:t>
            </w:r>
            <w:r>
              <w:br/>
            </w:r>
            <w:r>
              <w:rPr>
                <w:rFonts w:ascii="Times New Roman"/>
                <w:b w:val="false"/>
                <w:i w:val="false"/>
                <w:color w:val="000000"/>
                <w:sz w:val="20"/>
              </w:rPr>
              <w:t>№ 69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қолма-қол шетел валютасымен</w:t>
            </w:r>
            <w:r>
              <w:br/>
            </w:r>
            <w:r>
              <w:rPr>
                <w:rFonts w:ascii="Times New Roman"/>
                <w:b w:val="false"/>
                <w:i w:val="false"/>
                <w:color w:val="000000"/>
                <w:sz w:val="20"/>
              </w:rPr>
              <w:t>айырбастау операцияларын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xml:space="preserve">
      Ұсынылады: Қазақстан Республикасы Ұлттық Банкінің орталық аппаратына немесе аумақтық филиалына </w:t>
      </w:r>
    </w:p>
    <w:p>
      <w:pPr>
        <w:spacing w:after="0"/>
        <w:ind w:left="0"/>
        <w:jc w:val="both"/>
      </w:pPr>
      <w:r>
        <w:rPr>
          <w:rFonts w:ascii="Times New Roman"/>
          <w:b w:val="false"/>
          <w:i w:val="false"/>
          <w:color w:val="000000"/>
          <w:sz w:val="28"/>
        </w:rPr>
        <w:t>
      Әкімшілік деректер нысаны www.nationalbank.kz интернет-ресурсына орналастырылған</w:t>
      </w:r>
    </w:p>
    <w:p>
      <w:pPr>
        <w:spacing w:after="0"/>
        <w:ind w:left="0"/>
        <w:jc w:val="both"/>
      </w:pPr>
      <w:r>
        <w:rPr>
          <w:rFonts w:ascii="Times New Roman"/>
          <w:b w:val="false"/>
          <w:i w:val="false"/>
          <w:color w:val="000000"/>
          <w:sz w:val="28"/>
        </w:rPr>
        <w:t>
      Шетел валютасының қозғалысы және айырбастау пункттері арқылы жүргізілген айырбастау операциялары туралы есеп</w:t>
      </w:r>
    </w:p>
    <w:p>
      <w:pPr>
        <w:spacing w:after="0"/>
        <w:ind w:left="0"/>
        <w:jc w:val="both"/>
      </w:pPr>
      <w:r>
        <w:rPr>
          <w:rFonts w:ascii="Times New Roman"/>
          <w:b w:val="false"/>
          <w:i w:val="false"/>
          <w:color w:val="000000"/>
          <w:sz w:val="28"/>
        </w:rPr>
        <w:t>
      Әкімшілік деректер нысанының индексі: NIV_UO</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Есепті кезең: 20 ___ жылғы __________ </w:t>
      </w:r>
    </w:p>
    <w:p>
      <w:pPr>
        <w:spacing w:after="0"/>
        <w:ind w:left="0"/>
        <w:jc w:val="both"/>
      </w:pPr>
      <w:r>
        <w:rPr>
          <w:rFonts w:ascii="Times New Roman"/>
          <w:b w:val="false"/>
          <w:i w:val="false"/>
          <w:color w:val="000000"/>
          <w:sz w:val="28"/>
        </w:rPr>
        <w:t>
      Есепті ұсынатын тұлғалар тобы: уәкілетті ұйым (оның филиалы)</w:t>
      </w:r>
    </w:p>
    <w:p>
      <w:pPr>
        <w:spacing w:after="0"/>
        <w:ind w:left="0"/>
        <w:jc w:val="both"/>
      </w:pPr>
      <w:r>
        <w:rPr>
          <w:rFonts w:ascii="Times New Roman"/>
          <w:b w:val="false"/>
          <w:i w:val="false"/>
          <w:color w:val="000000"/>
          <w:sz w:val="28"/>
        </w:rPr>
        <w:t>
      Ұсыну мерзімі: ай сайын есепті айдан кейінгі айдың 7 (жетісіне) дейін (қоса алғанда)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Қолма-қол шетел валютасымен айырбастау операцияларына арналған лицензияның нөмірі және күні </w:t>
      </w:r>
    </w:p>
    <w:p>
      <w:pPr>
        <w:spacing w:after="0"/>
        <w:ind w:left="0"/>
        <w:jc w:val="both"/>
      </w:pPr>
      <w:r>
        <w:rPr>
          <w:rFonts w:ascii="Times New Roman"/>
          <w:b w:val="false"/>
          <w:i w:val="false"/>
          <w:color w:val="000000"/>
          <w:sz w:val="28"/>
        </w:rPr>
        <w:t>
      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0"/>
        <w:gridCol w:w="739"/>
        <w:gridCol w:w="436"/>
        <w:gridCol w:w="933"/>
        <w:gridCol w:w="933"/>
        <w:gridCol w:w="956"/>
        <w:gridCol w:w="977"/>
        <w:gridCol w:w="914"/>
        <w:gridCol w:w="1002"/>
      </w:tblGrid>
      <w:tr>
        <w:trPr>
          <w:trHeight w:val="30" w:hRule="atLeast"/>
        </w:trPr>
        <w:tc>
          <w:tcPr>
            <w:tcW w:w="5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валюталар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валюталардың түрлері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CNY</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GBP</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валюталар (шетел валютасының түрін көрсету)</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Жеке тұлғалардан қолма-қол шетел валютасын сатып алу бойынша операциялар</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қолма-қол шетел валютасы, барлығы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бейрезиденттерден</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валютасын сатып алу бойынша операциялардың саны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сомаға:</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миллион теңгеге дейін (қоса алғанда)</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миллион теңгеден астам</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миллион теңгеден басталады және одан жоғары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сатып алу бағамы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сатып алу бағамы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Жеке тұлғаларға қолма-қол шетел валютасын сату бойынша операциялар</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қолма-қол шетел валютасы, барлығы,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бейрезиденттерге</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валютасын сату бойынша операциялардың саны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сомаға:</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миллион теңгеге дейін (қоса алғанда)</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миллион теңгеден астам</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миллион теңгеден басталады және одан жоғары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сатып алу бағамы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сатып алу бағамы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Шетел валютасының қозғалысы туралы есеп</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шетел валютасының қалдығы (410 = 411 + 412)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шетел валютасы (айырбастау пункттерінің кассасын қоса алғанда)</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r>
              <w:br/>
            </w:r>
            <w:r>
              <w:rPr>
                <w:rFonts w:ascii="Times New Roman"/>
                <w:b w:val="false"/>
                <w:i w:val="false"/>
                <w:color w:val="000000"/>
                <w:sz w:val="20"/>
              </w:rPr>
              <w:t>
___________________</w:t>
            </w:r>
            <w:r>
              <w:br/>
            </w:r>
            <w:r>
              <w:rPr>
                <w:rFonts w:ascii="Times New Roman"/>
                <w:b w:val="false"/>
                <w:i w:val="false"/>
                <w:color w:val="000000"/>
                <w:sz w:val="20"/>
              </w:rPr>
              <w:t>
(уәкілетті банктерді көрсету)</w:t>
            </w:r>
            <w:r>
              <w:br/>
            </w:r>
            <w:r>
              <w:rPr>
                <w:rFonts w:ascii="Times New Roman"/>
                <w:b w:val="false"/>
                <w:i w:val="false"/>
                <w:color w:val="000000"/>
                <w:sz w:val="20"/>
              </w:rPr>
              <w:t>
уәкілетті банктердегі валюталық шоттардағы шетел валютасы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 шетел валютасы</w:t>
            </w:r>
            <w:r>
              <w:br/>
            </w:r>
            <w:r>
              <w:rPr>
                <w:rFonts w:ascii="Times New Roman"/>
                <w:b w:val="false"/>
                <w:i w:val="false"/>
                <w:color w:val="000000"/>
                <w:sz w:val="20"/>
              </w:rPr>
              <w:t>
(420 &gt; = 421 + 422 + 423 + 424).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r>
              <w:br/>
            </w:r>
            <w:r>
              <w:rPr>
                <w:rFonts w:ascii="Times New Roman"/>
                <w:b w:val="false"/>
                <w:i w:val="false"/>
                <w:color w:val="000000"/>
                <w:sz w:val="20"/>
              </w:rPr>
              <w:t>
___________________</w:t>
            </w:r>
            <w:r>
              <w:br/>
            </w:r>
            <w:r>
              <w:rPr>
                <w:rFonts w:ascii="Times New Roman"/>
                <w:b w:val="false"/>
                <w:i w:val="false"/>
                <w:color w:val="000000"/>
                <w:sz w:val="20"/>
              </w:rPr>
              <w:t>
(уәкілетті банктерді көрсету) уәкілетті банктерден сатып алынған шетел валютасы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r>
              <w:br/>
            </w:r>
            <w:r>
              <w:rPr>
                <w:rFonts w:ascii="Times New Roman"/>
                <w:b w:val="false"/>
                <w:i w:val="false"/>
                <w:color w:val="000000"/>
                <w:sz w:val="20"/>
              </w:rPr>
              <w:t>
___________________</w:t>
            </w:r>
            <w:r>
              <w:br/>
            </w:r>
            <w:r>
              <w:rPr>
                <w:rFonts w:ascii="Times New Roman"/>
                <w:b w:val="false"/>
                <w:i w:val="false"/>
                <w:color w:val="000000"/>
                <w:sz w:val="20"/>
              </w:rPr>
              <w:t>
(уәкілетті банктерді көрсету) уәкілетті банктерден қарыздар</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пункттері арқылы жеке тұлғалардан сатып алынғаны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түсімдер</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шетел валютасы</w:t>
            </w:r>
            <w:r>
              <w:br/>
            </w:r>
            <w:r>
              <w:rPr>
                <w:rFonts w:ascii="Times New Roman"/>
                <w:b w:val="false"/>
                <w:i w:val="false"/>
                <w:color w:val="000000"/>
                <w:sz w:val="20"/>
              </w:rPr>
              <w:t>
(430 &gt; = 431+432 + 433 + 434)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r>
              <w:br/>
            </w:r>
            <w:r>
              <w:rPr>
                <w:rFonts w:ascii="Times New Roman"/>
                <w:b w:val="false"/>
                <w:i w:val="false"/>
                <w:color w:val="000000"/>
                <w:sz w:val="20"/>
              </w:rPr>
              <w:t>
___________________</w:t>
            </w:r>
            <w:r>
              <w:br/>
            </w:r>
            <w:r>
              <w:rPr>
                <w:rFonts w:ascii="Times New Roman"/>
                <w:b w:val="false"/>
                <w:i w:val="false"/>
                <w:color w:val="000000"/>
                <w:sz w:val="20"/>
              </w:rPr>
              <w:t>
(уәкілетті банктің атауын көрсету) уәкілетті банкке сатылған шетел валютасы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r>
              <w:br/>
            </w:r>
            <w:r>
              <w:rPr>
                <w:rFonts w:ascii="Times New Roman"/>
                <w:b w:val="false"/>
                <w:i w:val="false"/>
                <w:color w:val="000000"/>
                <w:sz w:val="20"/>
              </w:rPr>
              <w:t>
___________________</w:t>
            </w:r>
            <w:r>
              <w:br/>
            </w:r>
            <w:r>
              <w:rPr>
                <w:rFonts w:ascii="Times New Roman"/>
                <w:b w:val="false"/>
                <w:i w:val="false"/>
                <w:color w:val="000000"/>
                <w:sz w:val="20"/>
              </w:rPr>
              <w:t>
(уәкілетті банктің атауын көрсету) уәкілетті банктердің қарыздары өтелді</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пункттері арқылы жеке тұлғаларға сатылған қолма-қол шетел валютасы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шетел валютасының қалдығы</w:t>
            </w:r>
            <w:r>
              <w:br/>
            </w:r>
            <w:r>
              <w:rPr>
                <w:rFonts w:ascii="Times New Roman"/>
                <w:b w:val="false"/>
                <w:i w:val="false"/>
                <w:color w:val="000000"/>
                <w:sz w:val="20"/>
              </w:rPr>
              <w:t>
(440 = 441 + 442)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шетел валютасы (айырбастау пункттерінің кассасын қоса алғанда)</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r>
              <w:br/>
            </w:r>
            <w:r>
              <w:rPr>
                <w:rFonts w:ascii="Times New Roman"/>
                <w:b w:val="false"/>
                <w:i w:val="false"/>
                <w:color w:val="000000"/>
                <w:sz w:val="20"/>
              </w:rPr>
              <w:t>
___________________</w:t>
            </w:r>
            <w:r>
              <w:br/>
            </w:r>
            <w:r>
              <w:rPr>
                <w:rFonts w:ascii="Times New Roman"/>
                <w:b w:val="false"/>
                <w:i w:val="false"/>
                <w:color w:val="000000"/>
                <w:sz w:val="20"/>
              </w:rPr>
              <w:t>
(уәкілетті банктерді көрсету) уәкілетті банктердегі валюталық шоттардағы шетел валютасы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Уәкілетті банктің (оның филиалының) атауы 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______________________________________________</w:t>
      </w:r>
    </w:p>
    <w:p>
      <w:pPr>
        <w:spacing w:after="0"/>
        <w:ind w:left="0"/>
        <w:jc w:val="both"/>
      </w:pPr>
      <w:r>
        <w:rPr>
          <w:rFonts w:ascii="Times New Roman"/>
          <w:b w:val="false"/>
          <w:i w:val="false"/>
          <w:color w:val="000000"/>
          <w:sz w:val="28"/>
        </w:rPr>
        <w:t xml:space="preserve">
      Орындаушы_______________________________            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 валютасының қозғалысы</w:t>
            </w:r>
            <w:r>
              <w:br/>
            </w:r>
            <w:r>
              <w:rPr>
                <w:rFonts w:ascii="Times New Roman"/>
                <w:b w:val="false"/>
                <w:i w:val="false"/>
                <w:color w:val="000000"/>
                <w:sz w:val="20"/>
              </w:rPr>
              <w:t>және айырбастау пункттері</w:t>
            </w:r>
            <w:r>
              <w:br/>
            </w:r>
            <w:r>
              <w:rPr>
                <w:rFonts w:ascii="Times New Roman"/>
                <w:b w:val="false"/>
                <w:i w:val="false"/>
                <w:color w:val="000000"/>
                <w:sz w:val="20"/>
              </w:rPr>
              <w:t>арқылы жүргізілген</w:t>
            </w:r>
            <w:r>
              <w:br/>
            </w:r>
            <w:r>
              <w:rPr>
                <w:rFonts w:ascii="Times New Roman"/>
                <w:b w:val="false"/>
                <w:i w:val="false"/>
                <w:color w:val="000000"/>
                <w:sz w:val="20"/>
              </w:rPr>
              <w:t>айырбастау операциялары</w:t>
            </w:r>
            <w:r>
              <w:br/>
            </w:r>
            <w:r>
              <w:rPr>
                <w:rFonts w:ascii="Times New Roman"/>
                <w:b w:val="false"/>
                <w:i w:val="false"/>
                <w:color w:val="000000"/>
                <w:sz w:val="20"/>
              </w:rPr>
              <w:t>туралы есеп нысанына қосымша</w:t>
            </w:r>
          </w:p>
        </w:tc>
      </w:tr>
    </w:tbl>
    <w:bookmarkStart w:name="z96" w:id="75"/>
    <w:p>
      <w:pPr>
        <w:spacing w:after="0"/>
        <w:ind w:left="0"/>
        <w:jc w:val="left"/>
      </w:pPr>
      <w:r>
        <w:rPr>
          <w:rFonts w:ascii="Times New Roman"/>
          <w:b/>
          <w:i w:val="false"/>
          <w:color w:val="000000"/>
        </w:rPr>
        <w:t xml:space="preserve"> Әкімшілік деректер нысанын толтыру бойынша түсіндірме "Шетел валютасының қозғалысы және айырбастау пункттері арқылы жүргізілген айырбастау операциялары туралы есеп"</w:t>
      </w:r>
    </w:p>
    <w:bookmarkEnd w:id="75"/>
    <w:bookmarkStart w:name="z97" w:id="76"/>
    <w:p>
      <w:pPr>
        <w:spacing w:after="0"/>
        <w:ind w:left="0"/>
        <w:jc w:val="left"/>
      </w:pPr>
      <w:r>
        <w:rPr>
          <w:rFonts w:ascii="Times New Roman"/>
          <w:b/>
          <w:i w:val="false"/>
          <w:color w:val="000000"/>
        </w:rPr>
        <w:t xml:space="preserve"> 1. Жалпы ережелер</w:t>
      </w:r>
    </w:p>
    <w:bookmarkEnd w:id="76"/>
    <w:bookmarkStart w:name="z98" w:id="77"/>
    <w:p>
      <w:pPr>
        <w:spacing w:after="0"/>
        <w:ind w:left="0"/>
        <w:jc w:val="both"/>
      </w:pPr>
      <w:r>
        <w:rPr>
          <w:rFonts w:ascii="Times New Roman"/>
          <w:b w:val="false"/>
          <w:i w:val="false"/>
          <w:color w:val="000000"/>
          <w:sz w:val="28"/>
        </w:rPr>
        <w:t>
      1. Осы түсіндірме "Шетел валютасының қозғалысы және айырбастау пункттері арқылы жүргізілген айырбастау операциялары туралы есеп" әкімшілік деректерді жинауға арналған нысанды (бұдан әрі - Нысан) толтыру бойынша талаптарды айқындайды.</w:t>
      </w:r>
    </w:p>
    <w:bookmarkEnd w:id="77"/>
    <w:bookmarkStart w:name="z99" w:id="78"/>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Республикасының Заңы 56-бабының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әзірленді.</w:t>
      </w:r>
    </w:p>
    <w:bookmarkEnd w:id="78"/>
    <w:bookmarkStart w:name="z100" w:id="79"/>
    <w:p>
      <w:pPr>
        <w:spacing w:after="0"/>
        <w:ind w:left="0"/>
        <w:jc w:val="both"/>
      </w:pPr>
      <w:r>
        <w:rPr>
          <w:rFonts w:ascii="Times New Roman"/>
          <w:b w:val="false"/>
          <w:i w:val="false"/>
          <w:color w:val="000000"/>
          <w:sz w:val="28"/>
        </w:rPr>
        <w:t xml:space="preserve">
      3. Нысанды уәкілетті ұйым (оның филиалы) Қазақстан Республикасында қолма-қол шетел валютасымен айырбастау операцияларын жүзеге асыру қағидаларының </w:t>
      </w:r>
      <w:r>
        <w:rPr>
          <w:rFonts w:ascii="Times New Roman"/>
          <w:b w:val="false"/>
          <w:i w:val="false"/>
          <w:color w:val="000000"/>
          <w:sz w:val="28"/>
        </w:rPr>
        <w:t>11-қосымшасына</w:t>
      </w:r>
      <w:r>
        <w:rPr>
          <w:rFonts w:ascii="Times New Roman"/>
          <w:b w:val="false"/>
          <w:i w:val="false"/>
          <w:color w:val="000000"/>
          <w:sz w:val="28"/>
        </w:rPr>
        <w:t xml:space="preserve"> сәйкес толтырылатын Сатып алынған және сатылған қолма-қол шетел валютасы тізілімдерінің есепті айға арналған деректері бойынша ай сайын жасайды. Уәкілетті ұйымның филиалы дербес Нысанды жасайды.</w:t>
      </w:r>
    </w:p>
    <w:bookmarkEnd w:id="79"/>
    <w:bookmarkStart w:name="z101" w:id="80"/>
    <w:p>
      <w:pPr>
        <w:spacing w:after="0"/>
        <w:ind w:left="0"/>
        <w:jc w:val="both"/>
      </w:pPr>
      <w:r>
        <w:rPr>
          <w:rFonts w:ascii="Times New Roman"/>
          <w:b w:val="false"/>
          <w:i w:val="false"/>
          <w:color w:val="000000"/>
          <w:sz w:val="28"/>
        </w:rPr>
        <w:t>
      4. Нысанды жасау кезінде теңгемен берілген деректер үшін есептеулерде Сатып алынған және сатылған қолма-қол шетел валютасы тізілімінің 8 және 10-бағандарына сәйкес көрсетілген айырбастау операциясының теңгемен сомасы пайдаланылады.</w:t>
      </w:r>
    </w:p>
    <w:bookmarkEnd w:id="80"/>
    <w:bookmarkStart w:name="z102" w:id="81"/>
    <w:p>
      <w:pPr>
        <w:spacing w:after="0"/>
        <w:ind w:left="0"/>
        <w:jc w:val="both"/>
      </w:pPr>
      <w:r>
        <w:rPr>
          <w:rFonts w:ascii="Times New Roman"/>
          <w:b w:val="false"/>
          <w:i w:val="false"/>
          <w:color w:val="000000"/>
          <w:sz w:val="28"/>
        </w:rPr>
        <w:t>
      5. Есептік кезеңде деректер болмаған жағдайда Нысан нөлдік мәндермен ұсынылады.</w:t>
      </w:r>
    </w:p>
    <w:bookmarkEnd w:id="81"/>
    <w:bookmarkStart w:name="z103" w:id="82"/>
    <w:p>
      <w:pPr>
        <w:spacing w:after="0"/>
        <w:ind w:left="0"/>
        <w:jc w:val="both"/>
      </w:pPr>
      <w:r>
        <w:rPr>
          <w:rFonts w:ascii="Times New Roman"/>
          <w:b w:val="false"/>
          <w:i w:val="false"/>
          <w:color w:val="000000"/>
          <w:sz w:val="28"/>
        </w:rPr>
        <w:t>
      6. Деректерді түзету (түзеу, толықтырулар) Нысанды ұсыну үшін белгіленген мерзім өткеннен кейін алты ай ішінде енгізіледі.</w:t>
      </w:r>
    </w:p>
    <w:bookmarkEnd w:id="82"/>
    <w:bookmarkStart w:name="z104" w:id="83"/>
    <w:p>
      <w:pPr>
        <w:spacing w:after="0"/>
        <w:ind w:left="0"/>
        <w:jc w:val="left"/>
      </w:pPr>
      <w:r>
        <w:rPr>
          <w:rFonts w:ascii="Times New Roman"/>
          <w:b/>
          <w:i w:val="false"/>
          <w:color w:val="000000"/>
        </w:rPr>
        <w:t xml:space="preserve"> 2. 1 және 2-бөлімдер бойынша Нысанды толтыру жөніндегі түсіндірме</w:t>
      </w:r>
    </w:p>
    <w:bookmarkEnd w:id="83"/>
    <w:bookmarkStart w:name="z105" w:id="84"/>
    <w:p>
      <w:pPr>
        <w:spacing w:after="0"/>
        <w:ind w:left="0"/>
        <w:jc w:val="both"/>
      </w:pPr>
      <w:r>
        <w:rPr>
          <w:rFonts w:ascii="Times New Roman"/>
          <w:b w:val="false"/>
          <w:i w:val="false"/>
          <w:color w:val="000000"/>
          <w:sz w:val="28"/>
        </w:rPr>
        <w:t>
      7. Есепті қалыптастыру кезінде теңгемен берілген деректер үшін есептеулерде Сатып алынған және сатылған қолма-қол шетел валютасы тізілімінің тиісінше 8 және 10-бағандарында көрсетілген теңгемен айырбастау операциясы сомасының баламасы пайдаланылады.</w:t>
      </w:r>
    </w:p>
    <w:bookmarkEnd w:id="84"/>
    <w:bookmarkStart w:name="z106" w:id="85"/>
    <w:p>
      <w:pPr>
        <w:spacing w:after="0"/>
        <w:ind w:left="0"/>
        <w:jc w:val="both"/>
      </w:pPr>
      <w:r>
        <w:rPr>
          <w:rFonts w:ascii="Times New Roman"/>
          <w:b w:val="false"/>
          <w:i w:val="false"/>
          <w:color w:val="000000"/>
          <w:sz w:val="28"/>
        </w:rPr>
        <w:t>
      8. Есептің 1-бағанында ("Х" белгісімен белгіленген жолдарды қоспағанда) уәкілетті ұйымның (оның филиалының) айырбастау пункттері есепті кезеңде айырбастау операцияларын жүзеге асырған шетел валюталарының барлық түрлері бойынша деректер беріледі. Айырбастау операцияларының көлемдері бойынша жиынтық деректер теңгемен есептеледі.</w:t>
      </w:r>
    </w:p>
    <w:bookmarkEnd w:id="85"/>
    <w:bookmarkStart w:name="z107" w:id="86"/>
    <w:p>
      <w:pPr>
        <w:spacing w:after="0"/>
        <w:ind w:left="0"/>
        <w:jc w:val="both"/>
      </w:pPr>
      <w:r>
        <w:rPr>
          <w:rFonts w:ascii="Times New Roman"/>
          <w:b w:val="false"/>
          <w:i w:val="false"/>
          <w:color w:val="000000"/>
          <w:sz w:val="28"/>
        </w:rPr>
        <w:t>
      9. 1-бағанда кодтары 110, 111, 120 және 121-жолдар бойынша деректер бүтін мәнге дейін дөңгелектеніп, мың теңгемен толтырылады (бес жүз теңгеден кем деректер нөлге дейін, бес жүзден бастап бір мыңға дейінгі - бірге дейін дөңгелектенеді).</w:t>
      </w:r>
    </w:p>
    <w:bookmarkEnd w:id="86"/>
    <w:bookmarkStart w:name="z108" w:id="87"/>
    <w:p>
      <w:pPr>
        <w:spacing w:after="0"/>
        <w:ind w:left="0"/>
        <w:jc w:val="both"/>
      </w:pPr>
      <w:r>
        <w:rPr>
          <w:rFonts w:ascii="Times New Roman"/>
          <w:b w:val="false"/>
          <w:i w:val="false"/>
          <w:color w:val="000000"/>
          <w:sz w:val="28"/>
        </w:rPr>
        <w:t>
      10. 2, 3, 4, 5 және 6-бағандарда деректер Америка Құрама Штаттарының доллары (USD), еуро (EUR), Ресей рублі (RUB), Қытай юані (CNY), ағылшын фунт стерлингі (GBP) бойынша беріледі, ал одан әрі нөмірленген бағандарда уәкілетті ұйымның (оның филиалының) айырбастау пункттері есепті кезеңде айырбастау операцияларын жүзеге асырған валюталардың қалған түрлері бойынша деректер келтіріледі.</w:t>
      </w:r>
    </w:p>
    <w:bookmarkEnd w:id="87"/>
    <w:bookmarkStart w:name="z109" w:id="88"/>
    <w:p>
      <w:pPr>
        <w:spacing w:after="0"/>
        <w:ind w:left="0"/>
        <w:jc w:val="both"/>
      </w:pPr>
      <w:r>
        <w:rPr>
          <w:rFonts w:ascii="Times New Roman"/>
          <w:b w:val="false"/>
          <w:i w:val="false"/>
          <w:color w:val="000000"/>
          <w:sz w:val="28"/>
        </w:rPr>
        <w:t>
      11. 2, 3, 4, 5 және 6-бағандарда және одан әрі нөмірленген бағандарда 110, 111, 120 және 121-жолдар бойынша деректер тиісті валютаның бірлігінде беріледі.</w:t>
      </w:r>
    </w:p>
    <w:bookmarkEnd w:id="88"/>
    <w:p>
      <w:pPr>
        <w:spacing w:after="0"/>
        <w:ind w:left="0"/>
        <w:jc w:val="both"/>
      </w:pPr>
      <w:r>
        <w:rPr>
          <w:rFonts w:ascii="Times New Roman"/>
          <w:b w:val="false"/>
          <w:i w:val="false"/>
          <w:color w:val="000000"/>
          <w:sz w:val="28"/>
        </w:rPr>
        <w:t>
      Егер айырбастау пунктері есепті кезеңде 2, 3, 4, 5 және 6-бағандарда көрсетілген қандай да бір валютамен айырбастау операцияларын жүргізбесе, онда тиісті баған толтырылмайды.</w:t>
      </w:r>
    </w:p>
    <w:bookmarkStart w:name="z110" w:id="89"/>
    <w:p>
      <w:pPr>
        <w:spacing w:after="0"/>
        <w:ind w:left="0"/>
        <w:jc w:val="both"/>
      </w:pPr>
      <w:r>
        <w:rPr>
          <w:rFonts w:ascii="Times New Roman"/>
          <w:b w:val="false"/>
          <w:i w:val="false"/>
          <w:color w:val="000000"/>
          <w:sz w:val="28"/>
        </w:rPr>
        <w:t>
      12. 210, 211, 212, 213, 220, 221, 222 және 223-жолдар шоттың бірлігімен толтырылады.</w:t>
      </w:r>
    </w:p>
    <w:bookmarkEnd w:id="89"/>
    <w:bookmarkStart w:name="z111" w:id="90"/>
    <w:p>
      <w:pPr>
        <w:spacing w:after="0"/>
        <w:ind w:left="0"/>
        <w:jc w:val="both"/>
      </w:pPr>
      <w:r>
        <w:rPr>
          <w:rFonts w:ascii="Times New Roman"/>
          <w:b w:val="false"/>
          <w:i w:val="false"/>
          <w:color w:val="000000"/>
          <w:sz w:val="28"/>
        </w:rPr>
        <w:t>
      13. 2, 3, 4, 5 және 6-бағандарда және одан әрі нөмірленген бағандарда 311, 312, 321 және 322-жолдар бойынша тиісті шетел валютасының бағамы көрсетіледі. 311 (321)-жол бойынша тиісті бағанда уәкілетті ұйымның (оның филиалының) айырбастау пункттері үшін есепті кезеңде теңгемен сатып алу (сату) үшін белгіленген осы шетел валютасы бағамдарының ең төменгісі көрсетіледі; 312 (322)-жол бойынша - уәкілетті ұйымның (оның филиалының) айырбастау пункттері үшін есепті кезеңде теңгемен сатып алу (сату) үшін белгіленген осы шетел валютасы бағамдарының ең жоғарғысы көрсетіледі.</w:t>
      </w:r>
    </w:p>
    <w:bookmarkEnd w:id="90"/>
    <w:bookmarkStart w:name="z112" w:id="91"/>
    <w:p>
      <w:pPr>
        <w:spacing w:after="0"/>
        <w:ind w:left="0"/>
        <w:jc w:val="both"/>
      </w:pPr>
      <w:r>
        <w:rPr>
          <w:rFonts w:ascii="Times New Roman"/>
          <w:b w:val="false"/>
          <w:i w:val="false"/>
          <w:color w:val="000000"/>
          <w:sz w:val="28"/>
        </w:rPr>
        <w:t>
      14. Есептің 1 және 2-бөлімдерін толтыру кезінде барлық бағандар бойынша мына талаптардың орындалуы қамтамасыз етіледі:</w:t>
      </w:r>
    </w:p>
    <w:bookmarkEnd w:id="91"/>
    <w:p>
      <w:pPr>
        <w:spacing w:after="0"/>
        <w:ind w:left="0"/>
        <w:jc w:val="both"/>
      </w:pPr>
      <w:r>
        <w:rPr>
          <w:rFonts w:ascii="Times New Roman"/>
          <w:b w:val="false"/>
          <w:i w:val="false"/>
          <w:color w:val="000000"/>
          <w:sz w:val="28"/>
        </w:rPr>
        <w:t>
      коды 111-жол ≤ коды 110-жол;</w:t>
      </w:r>
    </w:p>
    <w:p>
      <w:pPr>
        <w:spacing w:after="0"/>
        <w:ind w:left="0"/>
        <w:jc w:val="both"/>
      </w:pPr>
      <w:r>
        <w:rPr>
          <w:rFonts w:ascii="Times New Roman"/>
          <w:b w:val="false"/>
          <w:i w:val="false"/>
          <w:color w:val="000000"/>
          <w:sz w:val="28"/>
        </w:rPr>
        <w:t>
      коды 121-жол ≤ коды 120-жол;</w:t>
      </w:r>
    </w:p>
    <w:p>
      <w:pPr>
        <w:spacing w:after="0"/>
        <w:ind w:left="0"/>
        <w:jc w:val="both"/>
      </w:pPr>
      <w:r>
        <w:rPr>
          <w:rFonts w:ascii="Times New Roman"/>
          <w:b w:val="false"/>
          <w:i w:val="false"/>
          <w:color w:val="000000"/>
          <w:sz w:val="28"/>
        </w:rPr>
        <w:t>
      коды 210-жол ≥ коды 211-жол + коды 212-жол + коды 213-жол;</w:t>
      </w:r>
    </w:p>
    <w:p>
      <w:pPr>
        <w:spacing w:after="0"/>
        <w:ind w:left="0"/>
        <w:jc w:val="both"/>
      </w:pPr>
      <w:r>
        <w:rPr>
          <w:rFonts w:ascii="Times New Roman"/>
          <w:b w:val="false"/>
          <w:i w:val="false"/>
          <w:color w:val="000000"/>
          <w:sz w:val="28"/>
        </w:rPr>
        <w:t>
      коды 220-жол ≥ коды 221-жол + коды 222-жол + коды 223-жол.</w:t>
      </w:r>
    </w:p>
    <w:bookmarkStart w:name="z113" w:id="92"/>
    <w:p>
      <w:pPr>
        <w:spacing w:after="0"/>
        <w:ind w:left="0"/>
        <w:jc w:val="left"/>
      </w:pPr>
      <w:r>
        <w:rPr>
          <w:rFonts w:ascii="Times New Roman"/>
          <w:b/>
          <w:i w:val="false"/>
          <w:color w:val="000000"/>
        </w:rPr>
        <w:t xml:space="preserve"> 3-бөлім бойынша</w:t>
      </w:r>
    </w:p>
    <w:bookmarkEnd w:id="92"/>
    <w:bookmarkStart w:name="z114" w:id="93"/>
    <w:p>
      <w:pPr>
        <w:spacing w:after="0"/>
        <w:ind w:left="0"/>
        <w:jc w:val="both"/>
      </w:pPr>
      <w:r>
        <w:rPr>
          <w:rFonts w:ascii="Times New Roman"/>
          <w:b w:val="false"/>
          <w:i w:val="false"/>
          <w:color w:val="000000"/>
          <w:sz w:val="28"/>
        </w:rPr>
        <w:t>
      15. Есептің 3-бөлімінде 1-баған толтырылмайды.</w:t>
      </w:r>
    </w:p>
    <w:bookmarkEnd w:id="93"/>
    <w:bookmarkStart w:name="z115" w:id="94"/>
    <w:p>
      <w:pPr>
        <w:spacing w:after="0"/>
        <w:ind w:left="0"/>
        <w:jc w:val="both"/>
      </w:pPr>
      <w:r>
        <w:rPr>
          <w:rFonts w:ascii="Times New Roman"/>
          <w:b w:val="false"/>
          <w:i w:val="false"/>
          <w:color w:val="000000"/>
          <w:sz w:val="28"/>
        </w:rPr>
        <w:t>
      16. 2, 3, 4, 5 және 6-бағандарда және одан әрі нөмірленген бағандарда жолдар бойынша деректер тиісті валютаның мың бірлігімен беріледі.</w:t>
      </w:r>
    </w:p>
    <w:bookmarkEnd w:id="94"/>
    <w:bookmarkStart w:name="z116" w:id="95"/>
    <w:p>
      <w:pPr>
        <w:spacing w:after="0"/>
        <w:ind w:left="0"/>
        <w:jc w:val="both"/>
      </w:pPr>
      <w:r>
        <w:rPr>
          <w:rFonts w:ascii="Times New Roman"/>
          <w:b w:val="false"/>
          <w:i w:val="false"/>
          <w:color w:val="000000"/>
          <w:sz w:val="28"/>
        </w:rPr>
        <w:t xml:space="preserve">
      17. 2, 3, 4, 5 және 6-бағандарда және одан әрі нөмірленген бағандарда 423 және 433-жолдар бойынша деректер мың бірлікке айналдырылған 110 және тиісінше 120-бағандардағы деректерге тең болуға тиіс. </w:t>
      </w:r>
    </w:p>
    <w:bookmarkEnd w:id="95"/>
    <w:bookmarkStart w:name="z117" w:id="96"/>
    <w:p>
      <w:pPr>
        <w:spacing w:after="0"/>
        <w:ind w:left="0"/>
        <w:jc w:val="both"/>
      </w:pPr>
      <w:r>
        <w:rPr>
          <w:rFonts w:ascii="Times New Roman"/>
          <w:b w:val="false"/>
          <w:i w:val="false"/>
          <w:color w:val="000000"/>
          <w:sz w:val="28"/>
        </w:rPr>
        <w:t>
      18. Есептің 3-бөлімін толтыру кезінде 2, 3, 4, 5 және 6-бағандар және одан әрі нөмірленген бағандар бойынша 410, 420, 430 және 440-жолдар бойынша тиісті көрсеткіштердің атауында көрсетілген талаптарды орындау қамтамасыз етіледі.</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18 мамырдағы</w:t>
            </w:r>
            <w:r>
              <w:br/>
            </w:r>
            <w:r>
              <w:rPr>
                <w:rFonts w:ascii="Times New Roman"/>
                <w:b w:val="false"/>
                <w:i w:val="false"/>
                <w:color w:val="000000"/>
                <w:sz w:val="20"/>
              </w:rPr>
              <w:t>№ 69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қолма-қол шетел валютасымен</w:t>
            </w:r>
            <w:r>
              <w:br/>
            </w:r>
            <w:r>
              <w:rPr>
                <w:rFonts w:ascii="Times New Roman"/>
                <w:b w:val="false"/>
                <w:i w:val="false"/>
                <w:color w:val="000000"/>
                <w:sz w:val="20"/>
              </w:rPr>
              <w:t>айырбастау операцияларын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xml:space="preserve">
      Ұсынылады: Қазақстан Республикасы Ұлттық Банкінің орталық аппаратына немесе аумақтық филиалына </w:t>
      </w:r>
    </w:p>
    <w:p>
      <w:pPr>
        <w:spacing w:after="0"/>
        <w:ind w:left="0"/>
        <w:jc w:val="both"/>
      </w:pPr>
      <w:r>
        <w:rPr>
          <w:rFonts w:ascii="Times New Roman"/>
          <w:b w:val="false"/>
          <w:i w:val="false"/>
          <w:color w:val="000000"/>
          <w:sz w:val="28"/>
        </w:rPr>
        <w:t>
      Әкімшілік деректер нысаны www.nationalbank.kz ресми интернет-ресурсында орналастырылған</w:t>
      </w:r>
    </w:p>
    <w:p>
      <w:pPr>
        <w:spacing w:after="0"/>
        <w:ind w:left="0"/>
        <w:jc w:val="both"/>
      </w:pPr>
      <w:r>
        <w:rPr>
          <w:rFonts w:ascii="Times New Roman"/>
          <w:b w:val="false"/>
          <w:i w:val="false"/>
          <w:color w:val="000000"/>
          <w:sz w:val="28"/>
        </w:rPr>
        <w:t>
      Баламасы 50 000 (елу мың) Америка Құрама Штаттарының долларына тең немесе одан асатын сомаға қолма-қол шетел валютасын сатып алу және (немесе) сату туралы есеп</w:t>
      </w:r>
    </w:p>
    <w:p>
      <w:pPr>
        <w:spacing w:after="0"/>
        <w:ind w:left="0"/>
        <w:jc w:val="both"/>
      </w:pPr>
      <w:r>
        <w:rPr>
          <w:rFonts w:ascii="Times New Roman"/>
          <w:b w:val="false"/>
          <w:i w:val="false"/>
          <w:color w:val="000000"/>
          <w:sz w:val="28"/>
        </w:rPr>
        <w:t>
      Әкімшілік деректер нысанының индексі: NIV_VAL</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 жылғы ___________</w:t>
      </w:r>
    </w:p>
    <w:p>
      <w:pPr>
        <w:spacing w:after="0"/>
        <w:ind w:left="0"/>
        <w:jc w:val="both"/>
      </w:pPr>
      <w:r>
        <w:rPr>
          <w:rFonts w:ascii="Times New Roman"/>
          <w:b w:val="false"/>
          <w:i w:val="false"/>
          <w:color w:val="000000"/>
          <w:sz w:val="28"/>
        </w:rPr>
        <w:t>
      Есепті ұсынатын тұлғалар тобы: уәкілетті банк (оның филиалы) немесе уәкілетті ұйым (оның филиалы)</w:t>
      </w:r>
    </w:p>
    <w:p>
      <w:pPr>
        <w:spacing w:after="0"/>
        <w:ind w:left="0"/>
        <w:jc w:val="both"/>
      </w:pPr>
      <w:r>
        <w:rPr>
          <w:rFonts w:ascii="Times New Roman"/>
          <w:b w:val="false"/>
          <w:i w:val="false"/>
          <w:color w:val="000000"/>
          <w:sz w:val="28"/>
        </w:rPr>
        <w:t>
      Ұсыну мерзімі: есепті кезеңнен кейінгі айдың 10 (онына) дейін (қоса алғанда)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1"/>
        <w:gridCol w:w="1900"/>
        <w:gridCol w:w="1515"/>
        <w:gridCol w:w="1516"/>
        <w:gridCol w:w="1516"/>
        <w:gridCol w:w="1516"/>
        <w:gridCol w:w="151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Клиент туралы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Валюталық операция туралы ақпарат</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(өзге деректер)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Резиденттілік белгісі*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(сату)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мың бірлігімен сомасы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 айырбастау операциясын жүргізу кезінде клиент ұсынған құжатқа сәйкес көрсетіледі: 1 - резиденттер үшін (Қазақстан Республикасының азаматтары, Қазақстан Республикасында тұрақты тұруға берілген рұқсат негізінде Қазақстан Республикасында тұрақты тұратын шетелдіктер мен азаматтығы жоқ адамдар), 2 - бейрезиденттер үшін</w:t>
      </w:r>
    </w:p>
    <w:p>
      <w:pPr>
        <w:spacing w:after="0"/>
        <w:ind w:left="0"/>
        <w:jc w:val="both"/>
      </w:pPr>
      <w:r>
        <w:rPr>
          <w:rFonts w:ascii="Times New Roman"/>
          <w:b w:val="false"/>
          <w:i w:val="false"/>
          <w:color w:val="000000"/>
          <w:sz w:val="28"/>
        </w:rPr>
        <w:t xml:space="preserve">
      Уәкілетті банктің (оның филиалының) немесе уәкілетті ұйымның (оның филиалының) </w:t>
      </w:r>
    </w:p>
    <w:p>
      <w:pPr>
        <w:spacing w:after="0"/>
        <w:ind w:left="0"/>
        <w:jc w:val="both"/>
      </w:pPr>
      <w:r>
        <w:rPr>
          <w:rFonts w:ascii="Times New Roman"/>
          <w:b w:val="false"/>
          <w:i w:val="false"/>
          <w:color w:val="000000"/>
          <w:sz w:val="28"/>
        </w:rPr>
        <w:t>
      атауы __________________________________________________________________________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______________________________________________</w:t>
      </w:r>
    </w:p>
    <w:p>
      <w:pPr>
        <w:spacing w:after="0"/>
        <w:ind w:left="0"/>
        <w:jc w:val="both"/>
      </w:pPr>
      <w:r>
        <w:rPr>
          <w:rFonts w:ascii="Times New Roman"/>
          <w:b w:val="false"/>
          <w:i w:val="false"/>
          <w:color w:val="000000"/>
          <w:sz w:val="28"/>
        </w:rPr>
        <w:t>
      Орындаушы ___________________________________                  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_____________________________________________                  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Баламасы 50 000 (елу мың)</w:t>
            </w:r>
            <w:r>
              <w:br/>
            </w:r>
            <w:r>
              <w:rPr>
                <w:rFonts w:ascii="Times New Roman"/>
                <w:b w:val="false"/>
                <w:i w:val="false"/>
                <w:color w:val="000000"/>
                <w:sz w:val="20"/>
              </w:rPr>
              <w:t>Америка Құрама Штаттарының</w:t>
            </w:r>
            <w:r>
              <w:br/>
            </w:r>
            <w:r>
              <w:rPr>
                <w:rFonts w:ascii="Times New Roman"/>
                <w:b w:val="false"/>
                <w:i w:val="false"/>
                <w:color w:val="000000"/>
                <w:sz w:val="20"/>
              </w:rPr>
              <w:t>долларына тең немесе одан</w:t>
            </w:r>
            <w:r>
              <w:br/>
            </w:r>
            <w:r>
              <w:rPr>
                <w:rFonts w:ascii="Times New Roman"/>
                <w:b w:val="false"/>
                <w:i w:val="false"/>
                <w:color w:val="000000"/>
                <w:sz w:val="20"/>
              </w:rPr>
              <w:t>асатын сомаға қолма-қол шетел</w:t>
            </w:r>
            <w:r>
              <w:br/>
            </w:r>
            <w:r>
              <w:rPr>
                <w:rFonts w:ascii="Times New Roman"/>
                <w:b w:val="false"/>
                <w:i w:val="false"/>
                <w:color w:val="000000"/>
                <w:sz w:val="20"/>
              </w:rPr>
              <w:t>валютасын сатып алу және</w:t>
            </w:r>
            <w:r>
              <w:br/>
            </w:r>
            <w:r>
              <w:rPr>
                <w:rFonts w:ascii="Times New Roman"/>
                <w:b w:val="false"/>
                <w:i w:val="false"/>
                <w:color w:val="000000"/>
                <w:sz w:val="20"/>
              </w:rPr>
              <w:t>(немесе) сату туралы есеп</w:t>
            </w:r>
            <w:r>
              <w:br/>
            </w:r>
            <w:r>
              <w:rPr>
                <w:rFonts w:ascii="Times New Roman"/>
                <w:b w:val="false"/>
                <w:i w:val="false"/>
                <w:color w:val="000000"/>
                <w:sz w:val="20"/>
              </w:rPr>
              <w:t>нысанына қосымша</w:t>
            </w:r>
          </w:p>
        </w:tc>
      </w:tr>
    </w:tbl>
    <w:bookmarkStart w:name="z121" w:id="97"/>
    <w:p>
      <w:pPr>
        <w:spacing w:after="0"/>
        <w:ind w:left="0"/>
        <w:jc w:val="left"/>
      </w:pPr>
      <w:r>
        <w:rPr>
          <w:rFonts w:ascii="Times New Roman"/>
          <w:b/>
          <w:i w:val="false"/>
          <w:color w:val="000000"/>
        </w:rPr>
        <w:t xml:space="preserve"> Әкімшілік деректер нысанын толтыру бойынша түсіндірме "Баламасы 50 000 (елу мың) Америка Құрама Штаттарының долларына тең немесе одан асатын сомаға қолма-қол шетел валютасын сатып алу және (немесе) сату туралы есеп"</w:t>
      </w:r>
    </w:p>
    <w:bookmarkEnd w:id="97"/>
    <w:bookmarkStart w:name="z122" w:id="98"/>
    <w:p>
      <w:pPr>
        <w:spacing w:after="0"/>
        <w:ind w:left="0"/>
        <w:jc w:val="left"/>
      </w:pPr>
      <w:r>
        <w:rPr>
          <w:rFonts w:ascii="Times New Roman"/>
          <w:b/>
          <w:i w:val="false"/>
          <w:color w:val="000000"/>
        </w:rPr>
        <w:t xml:space="preserve"> 1. Жалпы ережелер</w:t>
      </w:r>
    </w:p>
    <w:bookmarkEnd w:id="98"/>
    <w:bookmarkStart w:name="z123" w:id="99"/>
    <w:p>
      <w:pPr>
        <w:spacing w:after="0"/>
        <w:ind w:left="0"/>
        <w:jc w:val="both"/>
      </w:pPr>
      <w:r>
        <w:rPr>
          <w:rFonts w:ascii="Times New Roman"/>
          <w:b w:val="false"/>
          <w:i w:val="false"/>
          <w:color w:val="000000"/>
          <w:sz w:val="28"/>
        </w:rPr>
        <w:t>
      1. Осы түсіндірме "Баламасы 50 000 (елу мың) Америка Құрама Штаттарының (бұдан әрі - АҚШ) долларына тең немесе одан асатын сомаға қолма-қол шетел валютасын сатып алу және (немесе) сату туралы есеп" әкімшілік деректерді жинауға арналған нысанды (бұдан әрі - Нысан) толтыру бойынша талаптарды айқындайды.</w:t>
      </w:r>
    </w:p>
    <w:bookmarkEnd w:id="99"/>
    <w:bookmarkStart w:name="z124" w:id="100"/>
    <w:p>
      <w:pPr>
        <w:spacing w:after="0"/>
        <w:ind w:left="0"/>
        <w:jc w:val="both"/>
      </w:pPr>
      <w:r>
        <w:rPr>
          <w:rFonts w:ascii="Times New Roman"/>
          <w:b w:val="false"/>
          <w:i w:val="false"/>
          <w:color w:val="000000"/>
          <w:sz w:val="28"/>
        </w:rPr>
        <w:t xml:space="preserve">
      2. Нысанды уәкілетті банк (оның филиалы) немесе уәкілетті ұйым (оның филиалы) ай сайын ұсынады және баламасы 50 000 (елу мың) АҚШ долларына тең немесе одан асатын сомаға қолма-қол шетел валютасын сатып алу немесе сату операциялары туралы ақпаратты қамтиды. </w:t>
      </w:r>
    </w:p>
    <w:bookmarkEnd w:id="100"/>
    <w:bookmarkStart w:name="z125" w:id="101"/>
    <w:p>
      <w:pPr>
        <w:spacing w:after="0"/>
        <w:ind w:left="0"/>
        <w:jc w:val="both"/>
      </w:pPr>
      <w:r>
        <w:rPr>
          <w:rFonts w:ascii="Times New Roman"/>
          <w:b w:val="false"/>
          <w:i w:val="false"/>
          <w:color w:val="000000"/>
          <w:sz w:val="28"/>
        </w:rPr>
        <w:t>
      3. Нысанға басшы немесе бас бухгалтер және орындаушы тегін, атын, әкесінің атын (ол бар болса) көрсете отырып қол қояды.</w:t>
      </w:r>
    </w:p>
    <w:bookmarkEnd w:id="101"/>
    <w:bookmarkStart w:name="z126" w:id="102"/>
    <w:p>
      <w:pPr>
        <w:spacing w:after="0"/>
        <w:ind w:left="0"/>
        <w:jc w:val="both"/>
      </w:pPr>
      <w:r>
        <w:rPr>
          <w:rFonts w:ascii="Times New Roman"/>
          <w:b w:val="false"/>
          <w:i w:val="false"/>
          <w:color w:val="000000"/>
          <w:sz w:val="28"/>
        </w:rPr>
        <w:t>
      4. Есептік кезеңде деректер болмаған жағдайда Нысан нөлдік мәндермен ұсынылады.</w:t>
      </w:r>
    </w:p>
    <w:bookmarkEnd w:id="102"/>
    <w:bookmarkStart w:name="z127" w:id="103"/>
    <w:p>
      <w:pPr>
        <w:spacing w:after="0"/>
        <w:ind w:left="0"/>
        <w:jc w:val="both"/>
      </w:pPr>
      <w:r>
        <w:rPr>
          <w:rFonts w:ascii="Times New Roman"/>
          <w:b w:val="false"/>
          <w:i w:val="false"/>
          <w:color w:val="000000"/>
          <w:sz w:val="28"/>
        </w:rPr>
        <w:t>
      5. Деректерге түзетулер (өзгерістер, толықтырулар) Нысанды ұсынуға берілген мерзім өткеннен кейін алты ай ішінде енгізіледі.</w:t>
      </w:r>
    </w:p>
    <w:bookmarkEnd w:id="103"/>
    <w:bookmarkStart w:name="z128" w:id="104"/>
    <w:p>
      <w:pPr>
        <w:spacing w:after="0"/>
        <w:ind w:left="0"/>
        <w:jc w:val="left"/>
      </w:pPr>
      <w:r>
        <w:rPr>
          <w:rFonts w:ascii="Times New Roman"/>
          <w:b/>
          <w:i w:val="false"/>
          <w:color w:val="000000"/>
        </w:rPr>
        <w:t xml:space="preserve"> 2. Нысанды толтыру бойынша түсіндірме</w:t>
      </w:r>
    </w:p>
    <w:bookmarkEnd w:id="104"/>
    <w:bookmarkStart w:name="z129" w:id="105"/>
    <w:p>
      <w:pPr>
        <w:spacing w:after="0"/>
        <w:ind w:left="0"/>
        <w:jc w:val="both"/>
      </w:pPr>
      <w:r>
        <w:rPr>
          <w:rFonts w:ascii="Times New Roman"/>
          <w:b w:val="false"/>
          <w:i w:val="false"/>
          <w:color w:val="000000"/>
          <w:sz w:val="28"/>
        </w:rPr>
        <w:t xml:space="preserve">
      6. Нысан есепті кезеңде бір жеке тұлғаға баламасы 50 000 (елу мың) АҚШ долларына тең немесе одан асатын қолма-қол шетел валютасын сатып алу және (немесе) сату операциясы болған кезде жіберіледі. </w:t>
      </w:r>
    </w:p>
    <w:bookmarkEnd w:id="105"/>
    <w:bookmarkStart w:name="z130" w:id="106"/>
    <w:p>
      <w:pPr>
        <w:spacing w:after="0"/>
        <w:ind w:left="0"/>
        <w:jc w:val="both"/>
      </w:pPr>
      <w:r>
        <w:rPr>
          <w:rFonts w:ascii="Times New Roman"/>
          <w:b w:val="false"/>
          <w:i w:val="false"/>
          <w:color w:val="000000"/>
          <w:sz w:val="28"/>
        </w:rPr>
        <w:t>
      7. Қолма-қол шетел валютасын сатып алу немесе сату операциялары бойынша ақпарат операцияны өткізу күніндегі есепте көрсетіледі.</w:t>
      </w:r>
    </w:p>
    <w:bookmarkEnd w:id="106"/>
    <w:bookmarkStart w:name="z131" w:id="107"/>
    <w:p>
      <w:pPr>
        <w:spacing w:after="0"/>
        <w:ind w:left="0"/>
        <w:jc w:val="both"/>
      </w:pPr>
      <w:r>
        <w:rPr>
          <w:rFonts w:ascii="Times New Roman"/>
          <w:b w:val="false"/>
          <w:i w:val="false"/>
          <w:color w:val="000000"/>
          <w:sz w:val="28"/>
        </w:rPr>
        <w:t xml:space="preserve">
      8. Нысанның 1-бөлігінде қолма-қол шетел валютасын сатып алу немесе сату операциясын жүзеге асырған жеке тұлға-клиент туралы ақпарат көрсетіледі. </w:t>
      </w:r>
    </w:p>
    <w:bookmarkEnd w:id="107"/>
    <w:bookmarkStart w:name="z132" w:id="108"/>
    <w:p>
      <w:pPr>
        <w:spacing w:after="0"/>
        <w:ind w:left="0"/>
        <w:jc w:val="both"/>
      </w:pPr>
      <w:r>
        <w:rPr>
          <w:rFonts w:ascii="Times New Roman"/>
          <w:b w:val="false"/>
          <w:i w:val="false"/>
          <w:color w:val="000000"/>
          <w:sz w:val="28"/>
        </w:rPr>
        <w:t xml:space="preserve">
      9. 1.2-бағанда жеке сәйкестендіру нөмірі көрсетіледі. Жеке тұлғаның жеке сәйкестендіру нөмірі болмаған кезде 1.2-бағанда жеке басын куәландыратын құжаттың деректері көрсетіледі. </w:t>
      </w:r>
    </w:p>
    <w:bookmarkEnd w:id="108"/>
    <w:bookmarkStart w:name="z133" w:id="109"/>
    <w:p>
      <w:pPr>
        <w:spacing w:after="0"/>
        <w:ind w:left="0"/>
        <w:jc w:val="both"/>
      </w:pPr>
      <w:r>
        <w:rPr>
          <w:rFonts w:ascii="Times New Roman"/>
          <w:b w:val="false"/>
          <w:i w:val="false"/>
          <w:color w:val="000000"/>
          <w:sz w:val="28"/>
        </w:rPr>
        <w:t xml:space="preserve">
      10. Нысанның 2-бөлігінде шетел валютасын сатып алу немесе сату бойынша операция туралы ақпарат көрсетіледі. </w:t>
      </w:r>
    </w:p>
    <w:bookmarkEnd w:id="109"/>
    <w:p>
      <w:pPr>
        <w:spacing w:after="0"/>
        <w:ind w:left="0"/>
        <w:jc w:val="both"/>
      </w:pPr>
      <w:r>
        <w:rPr>
          <w:rFonts w:ascii="Times New Roman"/>
          <w:b w:val="false"/>
          <w:i w:val="false"/>
          <w:color w:val="000000"/>
          <w:sz w:val="28"/>
        </w:rPr>
        <w:t>
      2.2-бағанда клиент қолма-қол шетел валютасын сатып алған кезде "1", клиент қолма-қол шетел валютасын сатқан кезде "2" көрсетіледі.</w:t>
      </w:r>
    </w:p>
    <w:p>
      <w:pPr>
        <w:spacing w:after="0"/>
        <w:ind w:left="0"/>
        <w:jc w:val="both"/>
      </w:pPr>
      <w:r>
        <w:rPr>
          <w:rFonts w:ascii="Times New Roman"/>
          <w:b w:val="false"/>
          <w:i w:val="false"/>
          <w:color w:val="000000"/>
          <w:sz w:val="28"/>
        </w:rPr>
        <w:t>
      2.4-бағанда "Валюталар мен қорларды көрсетуге арналған кодтар" ҚР ҰС 07 ISO 4217-2012 Қазақстан Республикасының ұлттық сыныптауышына сәйкес валютаның үш мәнді әріптік коды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18 мамырдағы</w:t>
            </w:r>
            <w:r>
              <w:br/>
            </w:r>
            <w:r>
              <w:rPr>
                <w:rFonts w:ascii="Times New Roman"/>
                <w:b w:val="false"/>
                <w:i w:val="false"/>
                <w:color w:val="000000"/>
                <w:sz w:val="20"/>
              </w:rPr>
              <w:t>№ 69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қолма-қол шетел валютасымен</w:t>
            </w:r>
            <w:r>
              <w:br/>
            </w:r>
            <w:r>
              <w:rPr>
                <w:rFonts w:ascii="Times New Roman"/>
                <w:b w:val="false"/>
                <w:i w:val="false"/>
                <w:color w:val="000000"/>
                <w:sz w:val="20"/>
              </w:rPr>
              <w:t>айырбастау операцияларын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Әкімшілік деректерді жинауға арналған нысан </w:t>
      </w:r>
    </w:p>
    <w:p>
      <w:pPr>
        <w:spacing w:after="0"/>
        <w:ind w:left="0"/>
        <w:jc w:val="both"/>
      </w:pPr>
      <w:r>
        <w:rPr>
          <w:rFonts w:ascii="Times New Roman"/>
          <w:b w:val="false"/>
          <w:i w:val="false"/>
          <w:color w:val="000000"/>
          <w:sz w:val="28"/>
        </w:rPr>
        <w:t xml:space="preserve">
      Ұсынылады: Қазақстан Республикасы Ұлттық Банкінің орталық аппаратына немесе аумақтық филиалына </w:t>
      </w:r>
    </w:p>
    <w:p>
      <w:pPr>
        <w:spacing w:after="0"/>
        <w:ind w:left="0"/>
        <w:jc w:val="both"/>
      </w:pPr>
      <w:r>
        <w:rPr>
          <w:rFonts w:ascii="Times New Roman"/>
          <w:b w:val="false"/>
          <w:i w:val="false"/>
          <w:color w:val="000000"/>
          <w:sz w:val="28"/>
        </w:rPr>
        <w:t xml:space="preserve">
      Әкімшілік деректер нысаны www.nationalbank.kz ресми интернет-ресурсында орналастырылған </w:t>
      </w:r>
    </w:p>
    <w:p>
      <w:pPr>
        <w:spacing w:after="0"/>
        <w:ind w:left="0"/>
        <w:jc w:val="both"/>
      </w:pPr>
      <w:r>
        <w:rPr>
          <w:rFonts w:ascii="Times New Roman"/>
          <w:b w:val="false"/>
          <w:i w:val="false"/>
          <w:color w:val="000000"/>
          <w:sz w:val="28"/>
        </w:rPr>
        <w:t>
      Қазақстан Республикасының Ұлттық Банкі шығарған аффинирленген құйма алтынды сатып алу және (немесе) сату бойынша айырбастау пункттері арқылы жүргізілген операциялар туралы есеп</w:t>
      </w:r>
    </w:p>
    <w:p>
      <w:pPr>
        <w:spacing w:after="0"/>
        <w:ind w:left="0"/>
        <w:jc w:val="both"/>
      </w:pPr>
      <w:r>
        <w:rPr>
          <w:rFonts w:ascii="Times New Roman"/>
          <w:b w:val="false"/>
          <w:i w:val="false"/>
          <w:color w:val="000000"/>
          <w:sz w:val="28"/>
        </w:rPr>
        <w:t>
      Әкімшілік деректер нысанының индексі: SMSAZ_UO</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Есепті кезең: 20 ___ жылғы __________ </w:t>
      </w:r>
    </w:p>
    <w:p>
      <w:pPr>
        <w:spacing w:after="0"/>
        <w:ind w:left="0"/>
        <w:jc w:val="both"/>
      </w:pPr>
      <w:r>
        <w:rPr>
          <w:rFonts w:ascii="Times New Roman"/>
          <w:b w:val="false"/>
          <w:i w:val="false"/>
          <w:color w:val="000000"/>
          <w:sz w:val="28"/>
        </w:rPr>
        <w:t>
      Есеп беретін тұлғалар тобы: уәкілетті ұйым (оның филиалы)</w:t>
      </w:r>
    </w:p>
    <w:p>
      <w:pPr>
        <w:spacing w:after="0"/>
        <w:ind w:left="0"/>
        <w:jc w:val="both"/>
      </w:pPr>
      <w:r>
        <w:rPr>
          <w:rFonts w:ascii="Times New Roman"/>
          <w:b w:val="false"/>
          <w:i w:val="false"/>
          <w:color w:val="000000"/>
          <w:sz w:val="28"/>
        </w:rPr>
        <w:t>
      Ұсыну мерзімі: есепті айдан кейінгі айдың 10 (онына) дейін (қоса алғанда)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Қолма-қол шетел валютасымен айырбастау операцияларына арналған лицензияның нөмірі және күні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7"/>
        <w:gridCol w:w="1844"/>
        <w:gridCol w:w="1089"/>
        <w:gridCol w:w="1358"/>
        <w:gridCol w:w="1358"/>
        <w:gridCol w:w="1358"/>
        <w:gridCol w:w="1358"/>
        <w:gridCol w:w="1358"/>
      </w:tblGrid>
      <w:tr>
        <w:trPr>
          <w:trHeight w:val="30" w:hRule="atLeast"/>
        </w:trPr>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теңгемен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Массалары (грамм) бойынша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Жеке тұлғалардан аффинирленген құйма алтынды сатып алу операциялары</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аффинирленген құйма алтынның құны барлығы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бейрезиденттер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аффинирленген құйма алтынның саны барлығы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Жеке тұлғаларға аффинирленген құйма алтынды сату бойынша операциялар</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аффинирленген құйма алтынның құны барлығы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бейрезиденттер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аффинирленген құйма алтынның саны барлығы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Аффинирленген құйма алтынды Қазақстан Республикасының Ұлттық Банкінен сатып алу және Қазақстан Республикасының Ұлттық Банкіне сату бойынша операциялар</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аффинирленген құйма алтынның саны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аффинирленген құйма алтынның саны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Аффинирленген құйма алтынмен операциялар бойынша жиынтығы</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айырбастау пунктінің кассасындағы аффинирленген құйма алтынның қалдығы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аффинирленген құйма алтынның қалдығы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Уәкілетті ұйымның (оның филиалының) атауы 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______________________________________________</w:t>
      </w:r>
    </w:p>
    <w:p>
      <w:pPr>
        <w:spacing w:after="0"/>
        <w:ind w:left="0"/>
        <w:jc w:val="both"/>
      </w:pPr>
      <w:r>
        <w:rPr>
          <w:rFonts w:ascii="Times New Roman"/>
          <w:b w:val="false"/>
          <w:i w:val="false"/>
          <w:color w:val="000000"/>
          <w:sz w:val="28"/>
        </w:rPr>
        <w:t>
      Орындаушы ___________________________________                  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адам </w:t>
      </w:r>
    </w:p>
    <w:p>
      <w:pPr>
        <w:spacing w:after="0"/>
        <w:ind w:left="0"/>
        <w:jc w:val="both"/>
      </w:pPr>
      <w:r>
        <w:rPr>
          <w:rFonts w:ascii="Times New Roman"/>
          <w:b w:val="false"/>
          <w:i w:val="false"/>
          <w:color w:val="000000"/>
          <w:sz w:val="28"/>
        </w:rPr>
        <w:t>
      _______________________________________                        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шығарған</w:t>
            </w:r>
            <w:r>
              <w:br/>
            </w:r>
            <w:r>
              <w:rPr>
                <w:rFonts w:ascii="Times New Roman"/>
                <w:b w:val="false"/>
                <w:i w:val="false"/>
                <w:color w:val="000000"/>
                <w:sz w:val="20"/>
              </w:rPr>
              <w:t>аффинирленген құйма алтынды</w:t>
            </w:r>
            <w:r>
              <w:br/>
            </w:r>
            <w:r>
              <w:rPr>
                <w:rFonts w:ascii="Times New Roman"/>
                <w:b w:val="false"/>
                <w:i w:val="false"/>
                <w:color w:val="000000"/>
                <w:sz w:val="20"/>
              </w:rPr>
              <w:t>сатып алу және (немесе)</w:t>
            </w:r>
            <w:r>
              <w:br/>
            </w:r>
            <w:r>
              <w:rPr>
                <w:rFonts w:ascii="Times New Roman"/>
                <w:b w:val="false"/>
                <w:i w:val="false"/>
                <w:color w:val="000000"/>
                <w:sz w:val="20"/>
              </w:rPr>
              <w:t>сату бойынша айырбастау</w:t>
            </w:r>
            <w:r>
              <w:br/>
            </w:r>
            <w:r>
              <w:rPr>
                <w:rFonts w:ascii="Times New Roman"/>
                <w:b w:val="false"/>
                <w:i w:val="false"/>
                <w:color w:val="000000"/>
                <w:sz w:val="20"/>
              </w:rPr>
              <w:t>пункттері арқылы жүргізілген</w:t>
            </w:r>
            <w:r>
              <w:br/>
            </w:r>
            <w:r>
              <w:rPr>
                <w:rFonts w:ascii="Times New Roman"/>
                <w:b w:val="false"/>
                <w:i w:val="false"/>
                <w:color w:val="000000"/>
                <w:sz w:val="20"/>
              </w:rPr>
              <w:t>операциялар туралы есеп</w:t>
            </w:r>
            <w:r>
              <w:br/>
            </w:r>
            <w:r>
              <w:rPr>
                <w:rFonts w:ascii="Times New Roman"/>
                <w:b w:val="false"/>
                <w:i w:val="false"/>
                <w:color w:val="000000"/>
                <w:sz w:val="20"/>
              </w:rPr>
              <w:t>нысанына қосымша</w:t>
            </w:r>
          </w:p>
        </w:tc>
      </w:tr>
    </w:tbl>
    <w:bookmarkStart w:name="z137" w:id="110"/>
    <w:p>
      <w:pPr>
        <w:spacing w:after="0"/>
        <w:ind w:left="0"/>
        <w:jc w:val="left"/>
      </w:pPr>
      <w:r>
        <w:rPr>
          <w:rFonts w:ascii="Times New Roman"/>
          <w:b/>
          <w:i w:val="false"/>
          <w:color w:val="000000"/>
        </w:rPr>
        <w:t xml:space="preserve"> Әкімшілік деректер нысанын толтыру бойынша түсіндірме "Қазақстан Республикасының Ұлттық Банкі шығарған аффинирленген құйма алтынды сатып алу және (немесе) сату бойынша айырбастау пункттері арқылы жүргізілген операциялар туралы есеп"</w:t>
      </w:r>
    </w:p>
    <w:bookmarkEnd w:id="110"/>
    <w:bookmarkStart w:name="z138" w:id="111"/>
    <w:p>
      <w:pPr>
        <w:spacing w:after="0"/>
        <w:ind w:left="0"/>
        <w:jc w:val="both"/>
      </w:pPr>
      <w:r>
        <w:rPr>
          <w:rFonts w:ascii="Times New Roman"/>
          <w:b w:val="false"/>
          <w:i w:val="false"/>
          <w:color w:val="000000"/>
          <w:sz w:val="28"/>
        </w:rPr>
        <w:t>
      1. Осы түсіндірме "Қазақстан Республикасының Ұлттық Банкі шығарған аффинирленген құйма алтынды сатып алу және (немесе) сату бойынша айырбастау пункттері арқылы жүргізілген операциялар туралы есеп" әкімшілік деректерді жинауға арналған нысанды (бұдан әрі - Нысан) толтыру бойынша талаптарды айқындайды.</w:t>
      </w:r>
    </w:p>
    <w:bookmarkEnd w:id="111"/>
    <w:bookmarkStart w:name="z139" w:id="112"/>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Республикасының Заңы 56-бабының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әзірленген.</w:t>
      </w:r>
    </w:p>
    <w:bookmarkEnd w:id="112"/>
    <w:bookmarkStart w:name="z140" w:id="113"/>
    <w:p>
      <w:pPr>
        <w:spacing w:after="0"/>
        <w:ind w:left="0"/>
        <w:jc w:val="both"/>
      </w:pPr>
      <w:r>
        <w:rPr>
          <w:rFonts w:ascii="Times New Roman"/>
          <w:b w:val="false"/>
          <w:i w:val="false"/>
          <w:color w:val="000000"/>
          <w:sz w:val="28"/>
        </w:rPr>
        <w:t xml:space="preserve">
      3. Нысанды уәкілетті ұйым (оның филиалы) Қазақстан Республикасында қолма-қол шетел валютасымен айырбастау операцияларын жүзеге асыру қағидаларына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аффинирленген құйма алтынмен операцияларды есепке алу журналының есепті айдағы деректері бойынша ай сайын толтырады. </w:t>
      </w:r>
    </w:p>
    <w:bookmarkEnd w:id="113"/>
    <w:bookmarkStart w:name="z141" w:id="114"/>
    <w:p>
      <w:pPr>
        <w:spacing w:after="0"/>
        <w:ind w:left="0"/>
        <w:jc w:val="both"/>
      </w:pPr>
      <w:r>
        <w:rPr>
          <w:rFonts w:ascii="Times New Roman"/>
          <w:b w:val="false"/>
          <w:i w:val="false"/>
          <w:color w:val="000000"/>
          <w:sz w:val="28"/>
        </w:rPr>
        <w:t>
      4. Нысанды толтыру кезінде теңгемен берілген деректер үшін есептеулерде аффинирленген құйма алтынмен операцияларды есепке алу тізілімінің 5 және 8-бағандарына сәйкес көрсетілген операциялардың теңгемен сомасы қолданылады.</w:t>
      </w:r>
    </w:p>
    <w:bookmarkEnd w:id="114"/>
    <w:bookmarkStart w:name="z142" w:id="115"/>
    <w:p>
      <w:pPr>
        <w:spacing w:after="0"/>
        <w:ind w:left="0"/>
        <w:jc w:val="both"/>
      </w:pPr>
      <w:r>
        <w:rPr>
          <w:rFonts w:ascii="Times New Roman"/>
          <w:b w:val="false"/>
          <w:i w:val="false"/>
          <w:color w:val="000000"/>
          <w:sz w:val="28"/>
        </w:rPr>
        <w:t>
      5. Есептік кезеңде деректер болмаған жағдайда Нысан нөлдік мәндермен ұсынылады.</w:t>
      </w:r>
    </w:p>
    <w:bookmarkEnd w:id="115"/>
    <w:bookmarkStart w:name="z143" w:id="116"/>
    <w:p>
      <w:pPr>
        <w:spacing w:after="0"/>
        <w:ind w:left="0"/>
        <w:jc w:val="both"/>
      </w:pPr>
      <w:r>
        <w:rPr>
          <w:rFonts w:ascii="Times New Roman"/>
          <w:b w:val="false"/>
          <w:i w:val="false"/>
          <w:color w:val="000000"/>
          <w:sz w:val="28"/>
        </w:rPr>
        <w:t>
      6. Деректерге түзетулер (өзгерістер, толықтырулар) есепті ұсынуға берілген мерзім өткеннен кейін алты ай ішінде енгізіледі.</w:t>
      </w:r>
    </w:p>
    <w:bookmarkEnd w:id="1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