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8c33" w14:textId="7df8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қызметтерді көрсету қағидаларын бекiту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22 мамырдағы № 117 бұйрығы. Қазақстан Республикасының Әділет министрлігінде 2020 жылғы 25 мамырда № 20723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18.04.2024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1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қызмет көрсету қағидалары;</w:t>
      </w:r>
    </w:p>
    <w:bookmarkEnd w:id="2"/>
    <w:bookmarkStart w:name="z11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қызмет көрсету қағидалары;</w:t>
      </w:r>
    </w:p>
    <w:bookmarkEnd w:id="3"/>
    <w:bookmarkStart w:name="z11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bookmarkEnd w:id="4"/>
    <w:bookmarkStart w:name="z11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 кеңістігін пайдалануға арналған лицензияны беру" мемлекеттік қызмет көрсету қағидалары;</w:t>
      </w:r>
    </w:p>
    <w:bookmarkEnd w:id="5"/>
    <w:bookmarkStart w:name="z118" w:id="6"/>
    <w:p>
      <w:pPr>
        <w:spacing w:after="0"/>
        <w:ind w:left="0"/>
        <w:jc w:val="both"/>
      </w:pPr>
      <w:r>
        <w:rPr>
          <w:rFonts w:ascii="Times New Roman"/>
          <w:b w:val="false"/>
          <w:i w:val="false"/>
          <w:color w:val="000000"/>
          <w:sz w:val="28"/>
        </w:rPr>
        <w:t>
      5) осы бұйрыққа 6-қосымшаға сәйкес "Жер қойнауын геологиялық зерттеуге лицензия беру" мемлекеттік қызмет көрсету қағидалары;</w:t>
      </w:r>
    </w:p>
    <w:bookmarkEnd w:id="6"/>
    <w:bookmarkStart w:name="z119" w:id="7"/>
    <w:p>
      <w:pPr>
        <w:spacing w:after="0"/>
        <w:ind w:left="0"/>
        <w:jc w:val="both"/>
      </w:pPr>
      <w:r>
        <w:rPr>
          <w:rFonts w:ascii="Times New Roman"/>
          <w:b w:val="false"/>
          <w:i w:val="false"/>
          <w:color w:val="000000"/>
          <w:sz w:val="28"/>
        </w:rPr>
        <w:t>
      6) осы бұйрыққа 7-қосымшаға сәйкес "Кедендік одақ шеңберінде геологиялық сынамаларды уақытша әкетуге рұқсат беру" мемлекеттік қызмет көрсету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18.04.2024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тізім бойынша кейбір нормативтік құқықтық актілердің күші жойылды деп танылсын.</w:t>
      </w:r>
    </w:p>
    <w:bookmarkEnd w:id="8"/>
    <w:bookmarkStart w:name="z8" w:id="9"/>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Геология комитеті заңнамада белгіленген тәртіппен: </w:t>
      </w:r>
    </w:p>
    <w:bookmarkEnd w:id="9"/>
    <w:bookmarkStart w:name="z9"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0" w:id="11"/>
    <w:p>
      <w:pPr>
        <w:spacing w:after="0"/>
        <w:ind w:left="0"/>
        <w:jc w:val="both"/>
      </w:pPr>
      <w:r>
        <w:rPr>
          <w:rFonts w:ascii="Times New Roman"/>
          <w:b w:val="false"/>
          <w:i w:val="false"/>
          <w:color w:val="000000"/>
          <w:sz w:val="28"/>
        </w:rPr>
        <w:t xml:space="preserve">
      2) осы бұйрықты Қазақстан Республикасы Экология, геология және табиғи ресурстар министрлігінің интернет-ресурсында орналастыруды; </w:t>
      </w:r>
    </w:p>
    <w:bookmarkEnd w:id="11"/>
    <w:bookmarkStart w:name="z11"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күнінің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2"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3"/>
    <w:bookmarkStart w:name="z13" w:id="14"/>
    <w:p>
      <w:pPr>
        <w:spacing w:after="0"/>
        <w:ind w:left="0"/>
        <w:jc w:val="both"/>
      </w:pPr>
      <w:r>
        <w:rPr>
          <w:rFonts w:ascii="Times New Roman"/>
          <w:b w:val="false"/>
          <w:i w:val="false"/>
          <w:color w:val="000000"/>
          <w:sz w:val="28"/>
        </w:rPr>
        <w:t>
      5. Осы бұйрық алғашқы ресми жарияланған күнінен кейiн күнтiзбелiк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1-қосымша</w:t>
            </w:r>
          </w:p>
        </w:tc>
      </w:tr>
    </w:tbl>
    <w:bookmarkStart w:name="z15" w:id="15"/>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 қағидалары</w:t>
      </w:r>
    </w:p>
    <w:bookmarkEnd w:id="15"/>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 w:id="16"/>
    <w:p>
      <w:pPr>
        <w:spacing w:after="0"/>
        <w:ind w:left="0"/>
        <w:jc w:val="left"/>
      </w:pPr>
      <w:r>
        <w:rPr>
          <w:rFonts w:ascii="Times New Roman"/>
          <w:b/>
          <w:i w:val="false"/>
          <w:color w:val="000000"/>
        </w:rPr>
        <w:t xml:space="preserve"> 1-тарау. Жалпы ережелер</w:t>
      </w:r>
    </w:p>
    <w:bookmarkEnd w:id="16"/>
    <w:bookmarkStart w:name="z120" w:id="17"/>
    <w:p>
      <w:pPr>
        <w:spacing w:after="0"/>
        <w:ind w:left="0"/>
        <w:jc w:val="both"/>
      </w:pPr>
      <w:r>
        <w:rPr>
          <w:rFonts w:ascii="Times New Roman"/>
          <w:b w:val="false"/>
          <w:i w:val="false"/>
          <w:color w:val="000000"/>
          <w:sz w:val="28"/>
        </w:rPr>
        <w:t xml:space="preserve">
      1. Осы "Су объектілерінің сарқылуына жол бермеуге бағытталған су қорғау іс-шараларын келісу"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сарқылуына жол бермеуге бағытталған су қорғау іс-шараларын келісу" мемлекеттік қызмет көрсету (бұдан әрі – мемлекеттік көрсетілетін қызмет) тәртібін айқындайды.</w:t>
      </w:r>
    </w:p>
    <w:bookmarkEnd w:id="17"/>
    <w:bookmarkStart w:name="z121" w:id="18"/>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18"/>
    <w:bookmarkStart w:name="z122" w:id="19"/>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19"/>
    <w:bookmarkStart w:name="z123" w:id="20"/>
    <w:p>
      <w:pPr>
        <w:spacing w:after="0"/>
        <w:ind w:left="0"/>
        <w:jc w:val="left"/>
      </w:pPr>
      <w:r>
        <w:rPr>
          <w:rFonts w:ascii="Times New Roman"/>
          <w:b/>
          <w:i w:val="false"/>
          <w:color w:val="000000"/>
        </w:rPr>
        <w:t xml:space="preserve"> 2-тарау. Мемлекеттік қызмет көрсету тәртібі</w:t>
      </w:r>
    </w:p>
    <w:bookmarkEnd w:id="2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www.egov.kz "электрондық үкімет" веб-порталы арқылы (бұдан әрі – Портал) электрондық түрде өтініш береді.</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бөлімшенің қызметкері 5 (бес)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қалыптастырады, не мемлекеттік қызмет көрсетуден дәлелді бас тартады.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bookmarkStart w:name="z126" w:id="21"/>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21"/>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bookmarkStart w:name="z127" w:id="22"/>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Start w:name="z130"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23"/>
    <w:bookmarkStart w:name="z131" w:id="2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2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32" w:id="25"/>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(қаласы) бойынша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 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 және</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мекенжайы, деректемелері, </w:t>
            </w:r>
            <w:r>
              <w:br/>
            </w:r>
            <w:r>
              <w:rPr>
                <w:rFonts w:ascii="Times New Roman"/>
                <w:b w:val="false"/>
                <w:i w:val="false"/>
                <w:color w:val="000000"/>
                <w:sz w:val="20"/>
              </w:rPr>
              <w:t>телефоны)</w:t>
            </w:r>
          </w:p>
        </w:tc>
      </w:tr>
    </w:tbl>
    <w:bookmarkStart w:name="z134"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xml:space="preserve">
      Сізден жерасты су объектілерінің сарқылуына жол бермеуге бағытталған қорғау </w:t>
      </w:r>
    </w:p>
    <w:p>
      <w:pPr>
        <w:spacing w:after="0"/>
        <w:ind w:left="0"/>
        <w:jc w:val="both"/>
      </w:pPr>
      <w:r>
        <w:rPr>
          <w:rFonts w:ascii="Times New Roman"/>
          <w:b w:val="false"/>
          <w:i w:val="false"/>
          <w:color w:val="000000"/>
          <w:sz w:val="28"/>
        </w:rPr>
        <w:t xml:space="preserve">
      іс-шараларын келісуіңізді сұраймын. </w:t>
      </w:r>
    </w:p>
    <w:p>
      <w:pPr>
        <w:spacing w:after="0"/>
        <w:ind w:left="0"/>
        <w:jc w:val="both"/>
      </w:pPr>
      <w:r>
        <w:rPr>
          <w:rFonts w:ascii="Times New Roman"/>
          <w:b w:val="false"/>
          <w:i w:val="false"/>
          <w:color w:val="000000"/>
          <w:sz w:val="28"/>
        </w:rPr>
        <w:t xml:space="preserve">
      Объектінің орналасқан жері: ______________________________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(облыс) </w:t>
      </w:r>
    </w:p>
    <w:p>
      <w:pPr>
        <w:spacing w:after="0"/>
        <w:ind w:left="0"/>
        <w:jc w:val="both"/>
      </w:pPr>
      <w:r>
        <w:rPr>
          <w:rFonts w:ascii="Times New Roman"/>
          <w:b w:val="false"/>
          <w:i w:val="false"/>
          <w:color w:val="000000"/>
          <w:sz w:val="28"/>
        </w:rPr>
        <w:t xml:space="preserve">
      Қосымша: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Өтініш берілген күн: 20 ___ жылғы "___" 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36" w:id="27"/>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өңiраралық департаменттерi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 болғызбауға бағытталған су қорғау іс-шараларының келісім-хаты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су объектілерінің сарқылуын болғызбауға бағытталған су қорғау іс-шаралары бағдарламасының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Су кодексінің </w:t>
            </w:r>
            <w:r>
              <w:rPr>
                <w:rFonts w:ascii="Times New Roman"/>
                <w:b w:val="false"/>
                <w:i w:val="false"/>
                <w:color w:val="000000"/>
                <w:sz w:val="20"/>
              </w:rPr>
              <w:t>112</w:t>
            </w:r>
            <w:r>
              <w:rPr>
                <w:rFonts w:ascii="Times New Roman"/>
                <w:b w:val="false"/>
                <w:i w:val="false"/>
                <w:color w:val="000000"/>
                <w:sz w:val="20"/>
              </w:rPr>
              <w:t xml:space="preserve"> және </w:t>
            </w:r>
            <w:r>
              <w:rPr>
                <w:rFonts w:ascii="Times New Roman"/>
                <w:b w:val="false"/>
                <w:i w:val="false"/>
                <w:color w:val="000000"/>
                <w:sz w:val="20"/>
              </w:rPr>
              <w:t>115-баптарына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8-800-080-7777 арқылы алуға мүмкіндігі бар.</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берушіге  ____________________________  (өтініш берушінің толық атауы)  ____________________________  (тегі, аты, әкесінің аты (бар болған жағдайда)  (бұдан әрі – Т.А.Ә.)</w:t>
      </w:r>
    </w:p>
    <w:bookmarkStart w:name="z138" w:id="28"/>
    <w:p>
      <w:pPr>
        <w:spacing w:after="0"/>
        <w:ind w:left="0"/>
        <w:jc w:val="left"/>
      </w:pPr>
      <w:r>
        <w:rPr>
          <w:rFonts w:ascii="Times New Roman"/>
          <w:b/>
          <w:i w:val="false"/>
          <w:color w:val="000000"/>
        </w:rPr>
        <w:t xml:space="preserve"> Қорытынды</w:t>
      </w:r>
    </w:p>
    <w:bookmarkEnd w:id="28"/>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xml:space="preserve">
      1) "Су объектілерінің сарқылуына жол бермеуге бағытталған су қорғау іс-шараларын келісу"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Су объектілерінің сарқылуына жол бермеуге бағытталған су қорғау іс-шараларының бағдарламасы (бұдан әрі – Бағдарлама) - 1 дана.</w:t>
      </w:r>
    </w:p>
    <w:p>
      <w:pPr>
        <w:spacing w:after="0"/>
        <w:ind w:left="0"/>
        <w:jc w:val="both"/>
      </w:pPr>
      <w:r>
        <w:rPr>
          <w:rFonts w:ascii="Times New Roman"/>
          <w:b w:val="false"/>
          <w:i w:val="false"/>
          <w:color w:val="000000"/>
          <w:sz w:val="28"/>
        </w:rPr>
        <w:t>
      Бағдарлама әзірленіп қарастыруға және келісуге ұсынылды _________________</w:t>
      </w:r>
    </w:p>
    <w:p>
      <w:pPr>
        <w:spacing w:after="0"/>
        <w:ind w:left="0"/>
        <w:jc w:val="both"/>
      </w:pPr>
      <w:r>
        <w:rPr>
          <w:rFonts w:ascii="Times New Roman"/>
          <w:b w:val="false"/>
          <w:i w:val="false"/>
          <w:color w:val="000000"/>
          <w:sz w:val="28"/>
        </w:rPr>
        <w:t>
      Бағдарлама ___________________сәйкес құрастырылған.</w:t>
      </w:r>
    </w:p>
    <w:p>
      <w:pPr>
        <w:spacing w:after="0"/>
        <w:ind w:left="0"/>
        <w:jc w:val="both"/>
      </w:pPr>
      <w:r>
        <w:rPr>
          <w:rFonts w:ascii="Times New Roman"/>
          <w:b w:val="false"/>
          <w:i w:val="false"/>
          <w:color w:val="000000"/>
          <w:sz w:val="28"/>
        </w:rPr>
        <w:t>
      Бағдарлама _______________________үшін әзірленген.</w:t>
      </w:r>
    </w:p>
    <w:p>
      <w:pPr>
        <w:spacing w:after="0"/>
        <w:ind w:left="0"/>
        <w:jc w:val="both"/>
      </w:pPr>
      <w:r>
        <w:rPr>
          <w:rFonts w:ascii="Times New Roman"/>
          <w:b w:val="false"/>
          <w:i w:val="false"/>
          <w:color w:val="000000"/>
          <w:sz w:val="28"/>
        </w:rPr>
        <w:t>
      Бағдарламада көзделген: __________________</w:t>
      </w:r>
    </w:p>
    <w:p>
      <w:pPr>
        <w:spacing w:after="0"/>
        <w:ind w:left="0"/>
        <w:jc w:val="both"/>
      </w:pPr>
      <w:r>
        <w:rPr>
          <w:rFonts w:ascii="Times New Roman"/>
          <w:b w:val="false"/>
          <w:i w:val="false"/>
          <w:color w:val="000000"/>
          <w:sz w:val="28"/>
        </w:rPr>
        <w:t xml:space="preserve">
      Қорытынды: Бағдарлама келісілді/ </w:t>
      </w:r>
    </w:p>
    <w:p>
      <w:pPr>
        <w:spacing w:after="0"/>
        <w:ind w:left="0"/>
        <w:jc w:val="both"/>
      </w:pPr>
      <w:r>
        <w:rPr>
          <w:rFonts w:ascii="Times New Roman"/>
          <w:b w:val="false"/>
          <w:i w:val="false"/>
          <w:color w:val="000000"/>
          <w:sz w:val="28"/>
        </w:rPr>
        <w:t>
      Департамент мынадай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Келіспеген жағдайда "Су объектілерінің сарқылуына жол бермеуге бағытталған су қорғау іс-шараларын келісу" мемлекеттік қызмет көрсету қағидаларының 3-тарауына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xml:space="preserve">
      Департаменттің басшысы </w:t>
      </w:r>
    </w:p>
    <w:p>
      <w:pPr>
        <w:spacing w:after="0"/>
        <w:ind w:left="0"/>
        <w:jc w:val="both"/>
      </w:pPr>
      <w:r>
        <w:rPr>
          <w:rFonts w:ascii="Times New Roman"/>
          <w:b w:val="false"/>
          <w:i w:val="false"/>
          <w:color w:val="000000"/>
          <w:sz w:val="28"/>
        </w:rPr>
        <w:t>
      Орындаушы (Т.А.Ә.,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2-қосымша</w:t>
            </w:r>
          </w:p>
        </w:tc>
      </w:tr>
    </w:tbl>
    <w:bookmarkStart w:name="z35" w:id="29"/>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w:t>
      </w:r>
    </w:p>
    <w:bookmarkEnd w:id="29"/>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36" w:id="30"/>
    <w:p>
      <w:pPr>
        <w:spacing w:after="0"/>
        <w:ind w:left="0"/>
        <w:jc w:val="left"/>
      </w:pPr>
      <w:r>
        <w:rPr>
          <w:rFonts w:ascii="Times New Roman"/>
          <w:b/>
          <w:i w:val="false"/>
          <w:color w:val="000000"/>
        </w:rPr>
        <w:t xml:space="preserve"> 1-тарау. Жалпы ережелер</w:t>
      </w:r>
    </w:p>
    <w:bookmarkEnd w:id="30"/>
    <w:bookmarkStart w:name="z139" w:id="31"/>
    <w:p>
      <w:pPr>
        <w:spacing w:after="0"/>
        <w:ind w:left="0"/>
        <w:jc w:val="both"/>
      </w:pPr>
      <w:r>
        <w:rPr>
          <w:rFonts w:ascii="Times New Roman"/>
          <w:b w:val="false"/>
          <w:i w:val="false"/>
          <w:color w:val="000000"/>
          <w:sz w:val="28"/>
        </w:rPr>
        <w:t xml:space="preserve">
      1. Осы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(бұдан әрі – мемлекеттік көрсетілетін қызмет) тәртібін айқындайды. </w:t>
      </w:r>
    </w:p>
    <w:bookmarkEnd w:id="31"/>
    <w:bookmarkStart w:name="z140" w:id="32"/>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32"/>
    <w:bookmarkStart w:name="z141" w:id="33"/>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33"/>
    <w:bookmarkStart w:name="z142" w:id="34"/>
    <w:p>
      <w:pPr>
        <w:spacing w:after="0"/>
        <w:ind w:left="0"/>
        <w:jc w:val="left"/>
      </w:pPr>
      <w:r>
        <w:rPr>
          <w:rFonts w:ascii="Times New Roman"/>
          <w:b/>
          <w:i w:val="false"/>
          <w:color w:val="000000"/>
        </w:rPr>
        <w:t xml:space="preserve"> 2-тарау. Мемлекеттік қызметті көрсету тәртібі</w:t>
      </w:r>
    </w:p>
    <w:bookmarkEnd w:id="3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"электрондық үкімет" веб-порталы арқылы (бұдан әрі – портал) электрондық түрде өтініш береді.</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бөлімшенің қызметкері 5 (бес)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қорытындыны қалыптастырады, не мемлекеттік қызмет көрсетуден дәлелді бас тартады.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bookmarkStart w:name="z145" w:id="35"/>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35"/>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46" w:id="36"/>
    <w:p>
      <w:pPr>
        <w:spacing w:after="0"/>
        <w:ind w:left="0"/>
        <w:jc w:val="both"/>
      </w:pPr>
      <w:r>
        <w:rPr>
          <w:rFonts w:ascii="Times New Roman"/>
          <w:b w:val="false"/>
          <w:i w:val="false"/>
          <w:color w:val="000000"/>
          <w:sz w:val="28"/>
        </w:rPr>
        <w:t>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w:t>
      </w:r>
    </w:p>
    <w:bookmarkEnd w:id="36"/>
    <w:bookmarkStart w:name="z147" w:id="37"/>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Start w:name="z149" w:id="3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8"/>
    <w:bookmarkStart w:name="z150" w:id="3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3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51" w:id="40"/>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(қаласы) бойынша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 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немесе жеке тұлғаның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 xml:space="preserve">мекенжайы, деректемелері, </w:t>
            </w:r>
            <w:r>
              <w:br/>
            </w:r>
            <w:r>
              <w:rPr>
                <w:rFonts w:ascii="Times New Roman"/>
                <w:b w:val="false"/>
                <w:i w:val="false"/>
                <w:color w:val="000000"/>
                <w:sz w:val="20"/>
              </w:rPr>
              <w:t>телефоны)</w:t>
            </w:r>
          </w:p>
        </w:tc>
      </w:tr>
    </w:tbl>
    <w:bookmarkStart w:name="z153"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000000"/>
          <w:sz w:val="28"/>
        </w:rPr>
        <w:t>
      Сізден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беруді сұраймын.</w:t>
      </w:r>
    </w:p>
    <w:p>
      <w:pPr>
        <w:spacing w:after="0"/>
        <w:ind w:left="0"/>
        <w:jc w:val="both"/>
      </w:pPr>
      <w:r>
        <w:rPr>
          <w:rFonts w:ascii="Times New Roman"/>
          <w:b w:val="false"/>
          <w:i w:val="false"/>
          <w:color w:val="000000"/>
          <w:sz w:val="28"/>
        </w:rPr>
        <w:t>
      Объектінің орналасқан жері: _________________________</w:t>
      </w:r>
    </w:p>
    <w:p>
      <w:pPr>
        <w:spacing w:after="0"/>
        <w:ind w:left="0"/>
        <w:jc w:val="both"/>
      </w:pPr>
      <w:r>
        <w:rPr>
          <w:rFonts w:ascii="Times New Roman"/>
          <w:b w:val="false"/>
          <w:i w:val="false"/>
          <w:color w:val="000000"/>
          <w:sz w:val="28"/>
        </w:rPr>
        <w:t>
      Қосымша:____________________________________________________________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 ___ жылғы "___" 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55" w:id="42"/>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өңiраралық департаменттерi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жобалық құжаттаманың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Су кодексінің </w:t>
            </w:r>
            <w:r>
              <w:rPr>
                <w:rFonts w:ascii="Times New Roman"/>
                <w:b w:val="false"/>
                <w:i w:val="false"/>
                <w:color w:val="000000"/>
                <w:sz w:val="20"/>
              </w:rPr>
              <w:t>55</w:t>
            </w:r>
            <w:r>
              <w:rPr>
                <w:rFonts w:ascii="Times New Roman"/>
                <w:b w:val="false"/>
                <w:i w:val="false"/>
                <w:color w:val="000000"/>
                <w:sz w:val="20"/>
              </w:rPr>
              <w:t xml:space="preserve"> және </w:t>
            </w:r>
            <w:r>
              <w:rPr>
                <w:rFonts w:ascii="Times New Roman"/>
                <w:b w:val="false"/>
                <w:i w:val="false"/>
                <w:color w:val="000000"/>
                <w:sz w:val="20"/>
              </w:rPr>
              <w:t>125-баптарына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8-800-080-7777 арқылы алуға мүмкіндігі бар.</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бейіндеуге), пайдалануға,</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 xml:space="preserve">(кейіннен кәдеге жаратуға) </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берушіге  ____________________________  (өтініш берушінің толық атауы)  ____________________________  (тегі, аты, әкесінің аты (бар болған жағдайда)  (бұдан әрі – Т.А.Ә.)</w:t>
      </w:r>
    </w:p>
    <w:bookmarkStart w:name="z157" w:id="43"/>
    <w:p>
      <w:pPr>
        <w:spacing w:after="0"/>
        <w:ind w:left="0"/>
        <w:jc w:val="left"/>
      </w:pPr>
      <w:r>
        <w:rPr>
          <w:rFonts w:ascii="Times New Roman"/>
          <w:b/>
          <w:i w:val="false"/>
          <w:color w:val="000000"/>
        </w:rPr>
        <w:t xml:space="preserve"> Қорытынды</w:t>
      </w:r>
    </w:p>
    <w:bookmarkEnd w:id="43"/>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xml:space="preserve">
      3)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4) Жобалық құжаттама – 1 дана.</w:t>
      </w:r>
    </w:p>
    <w:p>
      <w:pPr>
        <w:spacing w:after="0"/>
        <w:ind w:left="0"/>
        <w:jc w:val="both"/>
      </w:pPr>
      <w:r>
        <w:rPr>
          <w:rFonts w:ascii="Times New Roman"/>
          <w:b w:val="false"/>
          <w:i w:val="false"/>
          <w:color w:val="000000"/>
          <w:sz w:val="28"/>
        </w:rPr>
        <w:t>
      Жоба әзірленіп қарастыруға және келісуге ұсынылды _________________</w:t>
      </w:r>
    </w:p>
    <w:p>
      <w:pPr>
        <w:spacing w:after="0"/>
        <w:ind w:left="0"/>
        <w:jc w:val="both"/>
      </w:pPr>
      <w:r>
        <w:rPr>
          <w:rFonts w:ascii="Times New Roman"/>
          <w:b w:val="false"/>
          <w:i w:val="false"/>
          <w:color w:val="000000"/>
          <w:sz w:val="28"/>
        </w:rPr>
        <w:t>
      Жоба ___________________сәйкес құрастырылған.</w:t>
      </w:r>
    </w:p>
    <w:p>
      <w:pPr>
        <w:spacing w:after="0"/>
        <w:ind w:left="0"/>
        <w:jc w:val="both"/>
      </w:pPr>
      <w:r>
        <w:rPr>
          <w:rFonts w:ascii="Times New Roman"/>
          <w:b w:val="false"/>
          <w:i w:val="false"/>
          <w:color w:val="000000"/>
          <w:sz w:val="28"/>
        </w:rPr>
        <w:t>
      Жоба_______________________үшін әзірленген.</w:t>
      </w:r>
    </w:p>
    <w:p>
      <w:pPr>
        <w:spacing w:after="0"/>
        <w:ind w:left="0"/>
        <w:jc w:val="both"/>
      </w:pPr>
      <w:r>
        <w:rPr>
          <w:rFonts w:ascii="Times New Roman"/>
          <w:b w:val="false"/>
          <w:i w:val="false"/>
          <w:color w:val="000000"/>
          <w:sz w:val="28"/>
        </w:rPr>
        <w:t>
      Жобада көзделген: __________________</w:t>
      </w:r>
    </w:p>
    <w:p>
      <w:pPr>
        <w:spacing w:after="0"/>
        <w:ind w:left="0"/>
        <w:jc w:val="both"/>
      </w:pPr>
      <w:r>
        <w:rPr>
          <w:rFonts w:ascii="Times New Roman"/>
          <w:b w:val="false"/>
          <w:i w:val="false"/>
          <w:color w:val="000000"/>
          <w:sz w:val="28"/>
        </w:rPr>
        <w:t xml:space="preserve">
      Қорытынды:Жоба келісілді/ </w:t>
      </w:r>
    </w:p>
    <w:p>
      <w:pPr>
        <w:spacing w:after="0"/>
        <w:ind w:left="0"/>
        <w:jc w:val="both"/>
      </w:pPr>
      <w:r>
        <w:rPr>
          <w:rFonts w:ascii="Times New Roman"/>
          <w:b w:val="false"/>
          <w:i w:val="false"/>
          <w:color w:val="000000"/>
          <w:sz w:val="28"/>
        </w:rPr>
        <w:t>
      Департамент келесі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xml:space="preserve">
      Келіспеген жағдайда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Қағидаларының </w:t>
      </w:r>
      <w:r>
        <w:rPr>
          <w:rFonts w:ascii="Times New Roman"/>
          <w:b w:val="false"/>
          <w:i w:val="false"/>
          <w:color w:val="000000"/>
          <w:sz w:val="28"/>
        </w:rPr>
        <w:t>3-тарауына</w:t>
      </w:r>
      <w:r>
        <w:rPr>
          <w:rFonts w:ascii="Times New Roman"/>
          <w:b w:val="false"/>
          <w:i w:val="false"/>
          <w:color w:val="000000"/>
          <w:sz w:val="28"/>
        </w:rPr>
        <w:t xml:space="preserve">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xml:space="preserve">
      Департаменттің басшысы </w:t>
      </w:r>
    </w:p>
    <w:p>
      <w:pPr>
        <w:spacing w:after="0"/>
        <w:ind w:left="0"/>
        <w:jc w:val="both"/>
      </w:pPr>
      <w:r>
        <w:rPr>
          <w:rFonts w:ascii="Times New Roman"/>
          <w:b w:val="false"/>
          <w:i w:val="false"/>
          <w:color w:val="000000"/>
          <w:sz w:val="28"/>
        </w:rPr>
        <w:t>
      Орындаушы (Т.А.Ә.,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3-қосымша</w:t>
            </w:r>
          </w:p>
        </w:tc>
      </w:tr>
    </w:tbl>
    <w:bookmarkStart w:name="z56" w:id="44"/>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bookmarkEnd w:id="44"/>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7" w:id="45"/>
    <w:p>
      <w:pPr>
        <w:spacing w:after="0"/>
        <w:ind w:left="0"/>
        <w:jc w:val="left"/>
      </w:pPr>
      <w:r>
        <w:rPr>
          <w:rFonts w:ascii="Times New Roman"/>
          <w:b/>
          <w:i w:val="false"/>
          <w:color w:val="000000"/>
        </w:rPr>
        <w:t xml:space="preserve"> 1-тарау. Жалпы ережелер</w:t>
      </w:r>
    </w:p>
    <w:bookmarkEnd w:id="45"/>
    <w:bookmarkStart w:name="z158" w:id="46"/>
    <w:p>
      <w:pPr>
        <w:spacing w:after="0"/>
        <w:ind w:left="0"/>
        <w:jc w:val="both"/>
      </w:pPr>
      <w:r>
        <w:rPr>
          <w:rFonts w:ascii="Times New Roman"/>
          <w:b w:val="false"/>
          <w:i w:val="false"/>
          <w:color w:val="000000"/>
          <w:sz w:val="28"/>
        </w:rPr>
        <w:t xml:space="preserve">
      1. Осы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(бұдан әрі – мемлекеттік көрсетілетін қызмет) тәртібін айқындайды.</w:t>
      </w:r>
    </w:p>
    <w:bookmarkEnd w:id="46"/>
    <w:bookmarkStart w:name="z159" w:id="47"/>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 (бұдан әрі – көрсетілетін қызметті беруші) көрсетеді.</w:t>
      </w:r>
    </w:p>
    <w:bookmarkEnd w:id="47"/>
    <w:bookmarkStart w:name="z160" w:id="48"/>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48"/>
    <w:bookmarkStart w:name="z161" w:id="49"/>
    <w:p>
      <w:pPr>
        <w:spacing w:after="0"/>
        <w:ind w:left="0"/>
        <w:jc w:val="left"/>
      </w:pPr>
      <w:r>
        <w:rPr>
          <w:rFonts w:ascii="Times New Roman"/>
          <w:b/>
          <w:i w:val="false"/>
          <w:color w:val="000000"/>
        </w:rPr>
        <w:t xml:space="preserve"> 2-тарау. Мемлекеттік қызмет көрсету тәртібі</w:t>
      </w:r>
    </w:p>
    <w:bookmarkEnd w:id="4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түрде www.egov.kz "электрондық үкімет" веб-порталы арқылы (бұдан әрі – Портал) және/немесе "мinerals.gov.kz" жерқойнауын пайдаланушылардың бірыңғай платформасы арқылы арқылы (бұдан әрі – платформа)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жекелеген қызмет түрлерімен айналысу құқығы үшін бюджетке лицензиялық алымның төленгенін растайтын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bookmarkStart w:name="z163" w:id="50"/>
    <w:p>
      <w:pPr>
        <w:spacing w:after="0"/>
        <w:ind w:left="0"/>
        <w:jc w:val="both"/>
      </w:pPr>
      <w:r>
        <w:rPr>
          <w:rFonts w:ascii="Times New Roman"/>
          <w:b w:val="false"/>
          <w:i w:val="false"/>
          <w:color w:val="000000"/>
          <w:sz w:val="28"/>
        </w:rPr>
        <w:t>
      5. Берілген лицензиялар сыртқы сауда қызметінің басқа қатысушыларына қайта ресімдеуге жатпайды.</w:t>
      </w:r>
    </w:p>
    <w:bookmarkEnd w:id="50"/>
    <w:p>
      <w:pPr>
        <w:spacing w:after="0"/>
        <w:ind w:left="0"/>
        <w:jc w:val="both"/>
      </w:pPr>
      <w:r>
        <w:rPr>
          <w:rFonts w:ascii="Times New Roman"/>
          <w:b w:val="false"/>
          <w:i w:val="false"/>
          <w:color w:val="000000"/>
          <w:sz w:val="28"/>
        </w:rPr>
        <w:t>
      Берілген лицензияларға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лицензия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жауапты қызметкері (бұдан әрі – көрсетілетін қызметті берушінің қызметкері) көрсетілетін қызметті алушының құжаттарын алған сәттен бастап 7 (жеті)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еместігі анықталған жағдайда көрсетілетін қызметті берушінің қызметкері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өтініш берушіге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осы Қағидалардың талаптарына сәйкестігін тексереді және аудандар мен отын-энергетикалық және минералдық шикізаттың кен орындары бойынша жер қойнауы туралы ақпаратты экспорттауға лицензия береді не Мемлекеттік қызмет көрсетуге қойылатын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 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кабинетіне" жіберіледі.</w:t>
      </w:r>
    </w:p>
    <w:bookmarkStart w:name="z166" w:id="51"/>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51"/>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bookmarkStart w:name="z167" w:id="52"/>
    <w:p>
      <w:pPr>
        <w:spacing w:after="0"/>
        <w:ind w:left="0"/>
        <w:jc w:val="both"/>
      </w:pPr>
      <w:r>
        <w:rPr>
          <w:rFonts w:ascii="Times New Roman"/>
          <w:b w:val="false"/>
          <w:i w:val="false"/>
          <w:color w:val="000000"/>
          <w:sz w:val="28"/>
        </w:rPr>
        <w:t xml:space="preserve">
      9.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Start w:name="z169" w:id="5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53"/>
    <w:bookmarkStart w:name="z170" w:id="5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5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71" w:id="55"/>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мен кен орындары бойынша жер</w:t>
            </w:r>
            <w:r>
              <w:br/>
            </w:r>
            <w:r>
              <w:rPr>
                <w:rFonts w:ascii="Times New Roman"/>
                <w:b w:val="false"/>
                <w:i w:val="false"/>
                <w:color w:val="000000"/>
                <w:sz w:val="20"/>
              </w:rPr>
              <w:t>қойнауы туралы ақпараттың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56"/>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___бастап ___дейін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Өтінішке қосымшаға сәйкес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xml:space="preserve">
-Қолы және мөрі дара кәсіпкерлік субъектісі болып табылатын адамдарды қоспағанда (бар болған жағдайда)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алуға арналған </w:t>
            </w:r>
            <w:r>
              <w:br/>
            </w:r>
            <w:r>
              <w:rPr>
                <w:rFonts w:ascii="Times New Roman"/>
                <w:b w:val="false"/>
                <w:i w:val="false"/>
                <w:color w:val="000000"/>
                <w:sz w:val="20"/>
              </w:rPr>
              <w:t xml:space="preserve">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_________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дара кәсіпкерлік субъектісі болып табылатын адамдарды қоспағанда (бар болған жағдайда)</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 xml:space="preserve">мен кен орындары бойынша жер </w:t>
            </w:r>
            <w:r>
              <w:br/>
            </w:r>
            <w:r>
              <w:rPr>
                <w:rFonts w:ascii="Times New Roman"/>
                <w:b w:val="false"/>
                <w:i w:val="false"/>
                <w:color w:val="000000"/>
                <w:sz w:val="20"/>
              </w:rPr>
              <w:t xml:space="preserve">қойнауы туралы ақпараттың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мемлекеттiк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6" w:id="57"/>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әрі-Портал);</w:t>
            </w:r>
          </w:p>
          <w:p>
            <w:pPr>
              <w:spacing w:after="20"/>
              <w:ind w:left="20"/>
              <w:jc w:val="both"/>
            </w:pPr>
            <w:r>
              <w:rPr>
                <w:rFonts w:ascii="Times New Roman"/>
                <w:b w:val="false"/>
                <w:i w:val="false"/>
                <w:color w:val="000000"/>
                <w:sz w:val="20"/>
              </w:rPr>
              <w:t>
2)"мinerals.gov.kz" жерқойнауын пайдаланушылардың бірыңғай платформасы арқылы (бұдан әрі –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көрсету нәтижесi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және минералды шикізат аудандары мен кен орындары бойынша жер қойнауы туралы ақпараттың экспортына лицензия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дубликатын беру кезінде лицензиялық алым – төлеу күніне белгіленген 1 (бір) айлық есептік көрсеткішті;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Мемлекеттік көрсетілетін қызметті портал арқылы алуға электрондық сұрау салу берілген жағдайда төлем "электрондық үкіметке" төлем шлюзі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сыртқы сауда шартының (келісімшартының), оған қосымша және (немесе) толықтырудың (бір жолғы лицензия үшін)электрондық көшірмесі, ал сыртқы сауда шарты (келісімшарты) болмаған жағдайда – тараптардың ниетін растайтын басқа құжаттың көшірмесі; </w:t>
            </w:r>
          </w:p>
          <w:p>
            <w:pPr>
              <w:spacing w:after="20"/>
              <w:ind w:left="20"/>
              <w:jc w:val="both"/>
            </w:pPr>
            <w:r>
              <w:rPr>
                <w:rFonts w:ascii="Times New Roman"/>
                <w:b w:val="false"/>
                <w:i w:val="false"/>
                <w:color w:val="000000"/>
                <w:sz w:val="20"/>
              </w:rPr>
              <w:t xml:space="preserve">
3)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лицензия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4-қосымша</w:t>
            </w:r>
          </w:p>
        </w:tc>
      </w:tr>
    </w:tbl>
    <w:bookmarkStart w:name="z76" w:id="58"/>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 қағидалары</w:t>
      </w:r>
    </w:p>
    <w:bookmarkEnd w:id="58"/>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7" w:id="59"/>
    <w:p>
      <w:pPr>
        <w:spacing w:after="0"/>
        <w:ind w:left="0"/>
        <w:jc w:val="left"/>
      </w:pPr>
      <w:r>
        <w:rPr>
          <w:rFonts w:ascii="Times New Roman"/>
          <w:b/>
          <w:i w:val="false"/>
          <w:color w:val="000000"/>
        </w:rPr>
        <w:t xml:space="preserve"> 1-тарау. Жалпы ережелер</w:t>
      </w:r>
    </w:p>
    <w:bookmarkEnd w:id="59"/>
    <w:bookmarkStart w:name="z177" w:id="60"/>
    <w:p>
      <w:pPr>
        <w:spacing w:after="0"/>
        <w:ind w:left="0"/>
        <w:jc w:val="both"/>
      </w:pPr>
      <w:r>
        <w:rPr>
          <w:rFonts w:ascii="Times New Roman"/>
          <w:b w:val="false"/>
          <w:i w:val="false"/>
          <w:color w:val="000000"/>
          <w:sz w:val="28"/>
        </w:rPr>
        <w:t xml:space="preserve">
      1. Осы "Жер қойнауы кеңістігін пайдалануға арналған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"Мемлекеттік көрсетілетін қызметтер туралы"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қойнауы кеңістігін пайдалануға арналған лицензия беру" мемлекеттік қызмет көрсету (бұдан әрі – мемлекеттік көрсетілетін қызмет) тәртібін айқындайды. </w:t>
      </w:r>
    </w:p>
    <w:bookmarkEnd w:id="60"/>
    <w:bookmarkStart w:name="z178" w:id="61"/>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комитеті (бұдан әрі – көрсетілетін қызметті беруші) көрсетеді.</w:t>
      </w:r>
    </w:p>
    <w:bookmarkEnd w:id="61"/>
    <w:bookmarkStart w:name="z179" w:id="62"/>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62"/>
    <w:bookmarkStart w:name="z180" w:id="63"/>
    <w:p>
      <w:pPr>
        <w:spacing w:after="0"/>
        <w:ind w:left="0"/>
        <w:jc w:val="left"/>
      </w:pPr>
      <w:r>
        <w:rPr>
          <w:rFonts w:ascii="Times New Roman"/>
          <w:b/>
          <w:i w:val="false"/>
          <w:color w:val="000000"/>
        </w:rPr>
        <w:t xml:space="preserve"> 2-тарау. Мемлекеттік қызмет көрсету тәртібі</w:t>
      </w:r>
    </w:p>
    <w:bookmarkEnd w:id="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алушылар көрсетілетін қызметті берушінің кеңсесі, "электрондық үкіметтің" веб-порталы www.egov.kz (бұдан әрі – портал) және/немесе minerals.gov.kz жерқойнауын пайдаланушылардың бірыңғай платформасы арқылы (бұдан әрі – платформа)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жер қойнауы кеңістігін пайдалануға лицензия беру туралы өтініш береді.</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251-бабы </w:t>
      </w:r>
      <w:r>
        <w:rPr>
          <w:rFonts w:ascii="Times New Roman"/>
          <w:b w:val="false"/>
          <w:i w:val="false"/>
          <w:color w:val="000000"/>
          <w:sz w:val="28"/>
        </w:rPr>
        <w:t>5-тармағына</w:t>
      </w:r>
      <w:r>
        <w:rPr>
          <w:rFonts w:ascii="Times New Roman"/>
          <w:b w:val="false"/>
          <w:i w:val="false"/>
          <w:color w:val="000000"/>
          <w:sz w:val="28"/>
        </w:rPr>
        <w:t xml:space="preserve"> сәйкес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дұрыстығын нотариус куәландырған қазақ және орыс тілдеріндегі аудармасы міндетті түрде қоса беріле отырып, өзге тілде жасалуы мүмкін.</w:t>
      </w:r>
    </w:p>
    <w:p>
      <w:pPr>
        <w:spacing w:after="0"/>
        <w:ind w:left="0"/>
        <w:jc w:val="both"/>
      </w:pPr>
      <w:r>
        <w:rPr>
          <w:rFonts w:ascii="Times New Roman"/>
          <w:b w:val="false"/>
          <w:i w:val="false"/>
          <w:color w:val="000000"/>
          <w:sz w:val="28"/>
        </w:rPr>
        <w:t xml:space="preserve">
      Шетелдіктің немесе шетелдік заңды тұлғаның өтінішіне қоса берілетін құжаттар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8"/>
        </w:rPr>
        <w:t>Жарлығының</w:t>
      </w:r>
      <w:r>
        <w:rPr>
          <w:rFonts w:ascii="Times New Roman"/>
          <w:b w:val="false"/>
          <w:i w:val="false"/>
          <w:color w:val="000000"/>
          <w:sz w:val="28"/>
        </w:rPr>
        <w:t xml:space="preserve"> 60-тармағына сәйкес консулдық заңдастыру туралы талаптар сақтала отырып немесе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1-тармағына және Қазақстан Республикасы ратификациялаған халықаралық шарттарға сәйкес апостиль қоя отырып ұсынылады.</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 кеңістігін пайдалануға арналған лицензияны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қабылдайды және өтініштің дұрыс толтырылуын және ұсынылған құжаттар топтамасының толықтығын тексереді.</w:t>
      </w:r>
    </w:p>
    <w:p>
      <w:pPr>
        <w:spacing w:after="0"/>
        <w:ind w:left="0"/>
        <w:jc w:val="both"/>
      </w:pPr>
      <w:r>
        <w:rPr>
          <w:rFonts w:ascii="Times New Roman"/>
          <w:b w:val="false"/>
          <w:i w:val="false"/>
          <w:color w:val="000000"/>
          <w:sz w:val="28"/>
        </w:rPr>
        <w:t>
      Көрсетілетін қызметті алушы Қағидаларға сәйкес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берушінің кеңсесіне – көшірмесінде құжаттар топтамасын қабылдау күні мен уақыты көрсетіле отырып, көрсетілетін қызметті берушінің кеңсесінде тіркелгені туралы белгі қағаз түріндегі өтініштің қабылданғанын растау болып табылады;</w:t>
      </w:r>
    </w:p>
    <w:p>
      <w:pPr>
        <w:spacing w:after="0"/>
        <w:ind w:left="0"/>
        <w:jc w:val="both"/>
      </w:pPr>
      <w:r>
        <w:rPr>
          <w:rFonts w:ascii="Times New Roman"/>
          <w:b w:val="false"/>
          <w:i w:val="false"/>
          <w:color w:val="000000"/>
          <w:sz w:val="28"/>
        </w:rPr>
        <w:t>
      портал және/немесе платформа арқылы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берушінің кеңсесі құжаттар келіп түскен күні оларды қабылдауды, тіркеуді жүзеге асырады және орындауға жібереді. </w:t>
      </w:r>
    </w:p>
    <w:p>
      <w:pPr>
        <w:spacing w:after="0"/>
        <w:ind w:left="0"/>
        <w:jc w:val="both"/>
      </w:pPr>
      <w:r>
        <w:rPr>
          <w:rFonts w:ascii="Times New Roman"/>
          <w:b w:val="false"/>
          <w:i w:val="false"/>
          <w:color w:val="000000"/>
          <w:sz w:val="28"/>
        </w:rPr>
        <w:t>
      Жауапты орындаушы 2 (екі) жұмыс күні ішінде жер қойнауы кеңістігін пайдалануға лицензия алу үшін құжаттар топтамасын толықтығын және қойылатын талаптарға сәйкестігін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орындаушы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Портал және/немесе платформа арқылы жүгінген жағдайда көрсетілетін қызметті берушінің жауапты бөлімшесінің қызметкері өтініш тіркелген күннен бастап 2 (екі) жұмыс күні ішінде ұсынылған құжаттардың толықтығын тексереді, көрсетілген мерзімде толық болмаған жағдайда өтінішті одан әрі қараудан дәлелді бас тартуды дайындайды,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және (немесе) мәліметтерді ұсынған жағдайда, жауапты орындаушы 3 (үш) жұмыс күні ішінде дайындайды, көрсетілетін қызметті берушінің басшысы қол қояды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 нәтижесін жер қойнауы кеңістігін пайдалануға лицензия түрінде портал және/немесе платформа арқылы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сақталады.</w:t>
      </w:r>
    </w:p>
    <w:bookmarkStart w:name="z184" w:id="64"/>
    <w:p>
      <w:pPr>
        <w:spacing w:after="0"/>
        <w:ind w:left="0"/>
        <w:jc w:val="both"/>
      </w:pPr>
      <w:r>
        <w:rPr>
          <w:rFonts w:ascii="Times New Roman"/>
          <w:b w:val="false"/>
          <w:i w:val="false"/>
          <w:color w:val="000000"/>
          <w:sz w:val="28"/>
        </w:rPr>
        <w:t>
      Берілген өтініш туралы мәліметтер мемлекеттік органдардың интернет-ресурстарының платформасында: www.gov.kz "Қазақстан Республикасы Өнеркәсіп және құрылыс министрлігі" деген бөлімінде өтініш берілген күннен бастап 2 (екі) жұмыс күні ішінде мыналарды қамтиды:</w:t>
      </w:r>
    </w:p>
    <w:bookmarkEnd w:id="64"/>
    <w:bookmarkStart w:name="z185" w:id="65"/>
    <w:p>
      <w:pPr>
        <w:spacing w:after="0"/>
        <w:ind w:left="0"/>
        <w:jc w:val="both"/>
      </w:pPr>
      <w:r>
        <w:rPr>
          <w:rFonts w:ascii="Times New Roman"/>
          <w:b w:val="false"/>
          <w:i w:val="false"/>
          <w:color w:val="000000"/>
          <w:sz w:val="28"/>
        </w:rPr>
        <w:t>
      1) өтініш берушінің атауы (тегі, аты, әкесінің аты (бар болса);</w:t>
      </w:r>
    </w:p>
    <w:bookmarkEnd w:id="65"/>
    <w:bookmarkStart w:name="z186" w:id="66"/>
    <w:p>
      <w:pPr>
        <w:spacing w:after="0"/>
        <w:ind w:left="0"/>
        <w:jc w:val="both"/>
      </w:pPr>
      <w:r>
        <w:rPr>
          <w:rFonts w:ascii="Times New Roman"/>
          <w:b w:val="false"/>
          <w:i w:val="false"/>
          <w:color w:val="000000"/>
          <w:sz w:val="28"/>
        </w:rPr>
        <w:t>
      2) өтініш беруші пайдалануға беруді өтінетін жер қойнауы учаскесін айқындайтын аумақтың координаттары;</w:t>
      </w:r>
    </w:p>
    <w:bookmarkEnd w:id="66"/>
    <w:bookmarkStart w:name="z187" w:id="67"/>
    <w:p>
      <w:pPr>
        <w:spacing w:after="0"/>
        <w:ind w:left="0"/>
        <w:jc w:val="both"/>
      </w:pPr>
      <w:r>
        <w:rPr>
          <w:rFonts w:ascii="Times New Roman"/>
          <w:b w:val="false"/>
          <w:i w:val="false"/>
          <w:color w:val="000000"/>
          <w:sz w:val="28"/>
        </w:rPr>
        <w:t>
      3) өтініштің келіп түскен күні мен уақыты көрсетіледі.</w:t>
      </w:r>
    </w:p>
    <w:bookmarkEnd w:id="67"/>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келесі жағдайларда қайта ресімдеуге жатады:</w:t>
      </w:r>
    </w:p>
    <w:p>
      <w:pPr>
        <w:spacing w:after="0"/>
        <w:ind w:left="0"/>
        <w:jc w:val="both"/>
      </w:pPr>
      <w:r>
        <w:rPr>
          <w:rFonts w:ascii="Times New Roman"/>
          <w:b w:val="false"/>
          <w:i w:val="false"/>
          <w:color w:val="000000"/>
          <w:sz w:val="28"/>
        </w:rPr>
        <w:t>
      жер қойнауын пайдаланушы туралы мәліметтерді өзгерту: жеке тұлғалар үшін – тегін, атын, әкесінің атын (бар болған жағдайда) және (немесе) азаматтығын өзгерту;</w:t>
      </w:r>
    </w:p>
    <w:p>
      <w:pPr>
        <w:spacing w:after="0"/>
        <w:ind w:left="0"/>
        <w:jc w:val="both"/>
      </w:pPr>
      <w:r>
        <w:rPr>
          <w:rFonts w:ascii="Times New Roman"/>
          <w:b w:val="false"/>
          <w:i w:val="false"/>
          <w:color w:val="000000"/>
          <w:sz w:val="28"/>
        </w:rPr>
        <w:t>
      заңды тұлғалар үшін – атауын немесе орналасқан жерін өзгерту;</w:t>
      </w:r>
    </w:p>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құқығындағы үлестің ауысуы;</w:t>
      </w:r>
    </w:p>
    <w:p>
      <w:pPr>
        <w:spacing w:after="0"/>
        <w:ind w:left="0"/>
        <w:jc w:val="both"/>
      </w:pPr>
      <w:r>
        <w:rPr>
          <w:rFonts w:ascii="Times New Roman"/>
          <w:b w:val="false"/>
          <w:i w:val="false"/>
          <w:color w:val="000000"/>
          <w:sz w:val="28"/>
        </w:rPr>
        <w:t>
      лицензия мерзімін ұзарту;</w:t>
      </w:r>
    </w:p>
    <w:p>
      <w:pPr>
        <w:spacing w:after="0"/>
        <w:ind w:left="0"/>
        <w:jc w:val="both"/>
      </w:pPr>
      <w:r>
        <w:rPr>
          <w:rFonts w:ascii="Times New Roman"/>
          <w:b w:val="false"/>
          <w:i w:val="false"/>
          <w:color w:val="000000"/>
          <w:sz w:val="28"/>
        </w:rPr>
        <w:t>
      жер қойнауы учаскесі аумағының шекараларын өзгерту.</w:t>
      </w:r>
    </w:p>
    <w:p>
      <w:pPr>
        <w:spacing w:after="0"/>
        <w:ind w:left="0"/>
        <w:jc w:val="both"/>
      </w:pPr>
      <w:r>
        <w:rPr>
          <w:rFonts w:ascii="Times New Roman"/>
          <w:b w:val="false"/>
          <w:i w:val="false"/>
          <w:color w:val="000000"/>
          <w:sz w:val="28"/>
        </w:rPr>
        <w:t xml:space="preserve">
      Лицензияны қайта ресімдеу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берілетін көрсетілетін қызметті алушының жер қойнауы кеңістігін пайдалануға арналған лицензияны қайта ресімдеуге өтініші бойынша (портал және/немесе платформа арқылы жүгінген кезде көрсетілетін қызметті алушының ЭЦҚ-мен куәландырылған) жүргізіледі. </w:t>
      </w:r>
    </w:p>
    <w:p>
      <w:pPr>
        <w:spacing w:after="0"/>
        <w:ind w:left="0"/>
        <w:jc w:val="both"/>
      </w:pPr>
      <w:r>
        <w:rPr>
          <w:rFonts w:ascii="Times New Roman"/>
          <w:b w:val="false"/>
          <w:i w:val="false"/>
          <w:color w:val="000000"/>
          <w:sz w:val="28"/>
        </w:rPr>
        <w:t>
      Лицензияны қайта ресімдеу кезінде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bookmarkStart w:name="z189" w:id="68"/>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68"/>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90" w:id="69"/>
    <w:p>
      <w:pPr>
        <w:spacing w:after="0"/>
        <w:ind w:left="0"/>
        <w:jc w:val="both"/>
      </w:pPr>
      <w:r>
        <w:rPr>
          <w:rFonts w:ascii="Times New Roman"/>
          <w:b w:val="false"/>
          <w:i w:val="false"/>
          <w:color w:val="000000"/>
          <w:sz w:val="28"/>
        </w:rPr>
        <w:t xml:space="preserve">
      9. Көрсетілетін қызметті беруші негізгі талаптар тізбесінің 9-тармағында көзделген негіздер бойынша мемлекеттік қызметті көрсетуден бас тартады.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Start w:name="z192" w:id="7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70"/>
    <w:bookmarkStart w:name="z193" w:id="7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7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194" w:id="72"/>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196" w:id="73"/>
    <w:p>
      <w:pPr>
        <w:spacing w:after="0"/>
        <w:ind w:left="0"/>
        <w:jc w:val="left"/>
      </w:pPr>
      <w:r>
        <w:rPr>
          <w:rFonts w:ascii="Times New Roman"/>
          <w:b/>
          <w:i w:val="false"/>
          <w:color w:val="000000"/>
        </w:rPr>
        <w:t xml:space="preserve"> Жер қойнауы кеңістігін пайдалануға лицензия беру туралы өтініш</w:t>
      </w:r>
    </w:p>
    <w:bookmarkEnd w:id="73"/>
    <w:p>
      <w:pPr>
        <w:spacing w:after="0"/>
        <w:ind w:left="0"/>
        <w:jc w:val="both"/>
      </w:pPr>
      <w:r>
        <w:rPr>
          <w:rFonts w:ascii="Times New Roman"/>
          <w:b w:val="false"/>
          <w:i w:val="false"/>
          <w:color w:val="000000"/>
          <w:sz w:val="28"/>
        </w:rPr>
        <w:t>
      20__жылғы "__"_________________</w:t>
      </w:r>
    </w:p>
    <w:p>
      <w:pPr>
        <w:spacing w:after="0"/>
        <w:ind w:left="0"/>
        <w:jc w:val="both"/>
      </w:pPr>
      <w:r>
        <w:rPr>
          <w:rFonts w:ascii="Times New Roman"/>
          <w:b w:val="false"/>
          <w:i w:val="false"/>
          <w:color w:val="000000"/>
          <w:sz w:val="28"/>
        </w:rPr>
        <w:t>
      Жер қойнауы кеңістігін пайдалануға лицензия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берушінің тегі, аты және әкесінің аты (бар болған жағдайда), тұрғылықты жері, азаматтығы, өтініш берушінің жеке басын куәландыратын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 немесе құжаттарды берген елдің апостиль мөрін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пайдалануға беруді өтінген жер қойнауының тиісті учаскесін анықтайтын аумаққа нұсқау (жер қойнауы учаскесінің алаңы мен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жер қойнауы учаскесін пайдалану мерзімін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w:t>
            </w:r>
            <w:r>
              <w:rPr>
                <w:rFonts w:ascii="Times New Roman"/>
                <w:b w:val="false"/>
                <w:i w:val="false"/>
                <w:color w:val="000000"/>
                <w:sz w:val="20"/>
              </w:rPr>
              <w:t>249-бабына</w:t>
            </w:r>
            <w:r>
              <w:rPr>
                <w:rFonts w:ascii="Times New Roman"/>
                <w:b w:val="false"/>
                <w:i w:val="false"/>
                <w:color w:val="000000"/>
                <w:sz w:val="20"/>
              </w:rPr>
              <w:t xml:space="preserve"> сәйкес жер қойнауы кеңістігін пайдалану мақсатын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Ескертулер: * құжаттардың нотариалды куәландырылған көшірмелері қоса беріледі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 ___ жылғы "___"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электрондық цифрлық қолтаңба (қағаз нысанын қамтымайды)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98" w:id="74"/>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көрсетуге қойылатын негізгі талаптардың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1)www.egov.kz "электрондық үкімет" веб-порталы (бұдан әрі – портал);</w:t>
            </w:r>
          </w:p>
          <w:p>
            <w:pPr>
              <w:spacing w:after="20"/>
              <w:ind w:left="20"/>
              <w:jc w:val="both"/>
            </w:pPr>
            <w:r>
              <w:rPr>
                <w:rFonts w:ascii="Times New Roman"/>
                <w:b w:val="false"/>
                <w:i w:val="false"/>
                <w:color w:val="000000"/>
                <w:sz w:val="20"/>
              </w:rPr>
              <w:t>
2) жер қойнауын пайдаланушылардың бірыңғай платформасы minerals.gov.kz (бұдан әрі – платформа);</w:t>
            </w:r>
          </w:p>
          <w:p>
            <w:pPr>
              <w:spacing w:after="20"/>
              <w:ind w:left="20"/>
              <w:jc w:val="both"/>
            </w:pPr>
            <w:r>
              <w:rPr>
                <w:rFonts w:ascii="Times New Roman"/>
                <w:b w:val="false"/>
                <w:i w:val="false"/>
                <w:color w:val="000000"/>
                <w:sz w:val="20"/>
              </w:rPr>
              <w:t>
3)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5 (бес) жұмыс күні;</w:t>
            </w:r>
          </w:p>
          <w:p>
            <w:pPr>
              <w:spacing w:after="20"/>
              <w:ind w:left="20"/>
              <w:jc w:val="both"/>
            </w:pPr>
            <w:r>
              <w:rPr>
                <w:rFonts w:ascii="Times New Roman"/>
                <w:b w:val="false"/>
                <w:i w:val="false"/>
                <w:color w:val="000000"/>
                <w:sz w:val="20"/>
              </w:rPr>
              <w:t>
2) қайта ресімдеу кезінде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"Салық және бюджетке төленетін басқа да міндетті төлемдер туралы (Салық кодексі)" Қазақстан Республикасы Кодексінің 726 бабы </w:t>
            </w:r>
            <w:r>
              <w:rPr>
                <w:rFonts w:ascii="Times New Roman"/>
                <w:b w:val="false"/>
                <w:i w:val="false"/>
                <w:color w:val="000000"/>
                <w:sz w:val="20"/>
              </w:rPr>
              <w:t>1-тармағының</w:t>
            </w:r>
            <w:r>
              <w:rPr>
                <w:rFonts w:ascii="Times New Roman"/>
                <w:b w:val="false"/>
                <w:i w:val="false"/>
                <w:color w:val="000000"/>
                <w:sz w:val="20"/>
              </w:rPr>
              <w:t xml:space="preserve"> 4) тармақшасына сәйкес 400 (төрт жүз) айлық есептік көрсеткіш қол қойылатын бонус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дүйсенбі-жұма аралығында, белгіленген жұмыс кестесіне сәйкес Астана қаласы уақыты бойынша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кестесі – Астана қаласы уақыты бойынша сағат 13.00 – 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көрсетусіз кезек күтусіз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мемлекеттік органдардың интернет-ресурстарының бірыңғай платформасында: www.gov.kz "Қазақстан Республикасының Өнеркәсіп және құрылыс министрлігі" бөлімінде орналасқан.</w:t>
            </w:r>
          </w:p>
          <w:p>
            <w:pPr>
              <w:spacing w:after="20"/>
              <w:ind w:left="20"/>
              <w:jc w:val="both"/>
            </w:pPr>
            <w:r>
              <w:rPr>
                <w:rFonts w:ascii="Times New Roman"/>
                <w:b w:val="false"/>
                <w:i w:val="false"/>
                <w:color w:val="000000"/>
                <w:sz w:val="20"/>
              </w:rPr>
              <w:t xml:space="preserve">
 Порталдың және платформаның жұмыс жасау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көрсетілетін қызметті берушінің кеңсесіне жүгінген кезде:</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жер қойнауы кеңістігін пайдалануға лицензия беру туралы өтініштің 1 және 2-тармақтарында көрсетілген мәліметтерді растайтын құжаттардың көшірмелері;</w:t>
            </w:r>
          </w:p>
          <w:p>
            <w:pPr>
              <w:spacing w:after="20"/>
              <w:ind w:left="20"/>
              <w:jc w:val="both"/>
            </w:pPr>
            <w:r>
              <w:rPr>
                <w:rFonts w:ascii="Times New Roman"/>
                <w:b w:val="false"/>
                <w:i w:val="false"/>
                <w:color w:val="000000"/>
                <w:sz w:val="20"/>
              </w:rPr>
              <w:t>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Осы тармақша көрсетілетін қызметті алушы консалтингтік қызметтер көрсететін бөгде адамдарды/ұйымдарды тартқан жағдайда қолданылады.</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 сондай-ақ тасымалдау жүйесінің сипаттамасы;</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 және жою жоспары.</w:t>
            </w:r>
          </w:p>
          <w:p>
            <w:pPr>
              <w:spacing w:after="20"/>
              <w:ind w:left="20"/>
              <w:jc w:val="both"/>
            </w:pPr>
            <w:r>
              <w:rPr>
                <w:rFonts w:ascii="Times New Roman"/>
                <w:b w:val="false"/>
                <w:i w:val="false"/>
                <w:color w:val="000000"/>
                <w:sz w:val="20"/>
              </w:rPr>
              <w:t>
порталға және/немесе платформаға жүгінген кезде: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жер қойнауы кеңістігін пайдалануға лицензия беру туралы өтініштің 1 және 2-тармақтарында көрсетілген мәліметтерді растайтын құжаттардың электронды көшірмелері;</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есепэлектронды көшірмесі;</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 сондай-ақ тасымалдау жүйесінің сипаттамасыэлектронды көшірмесі;</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 және жою жоспарының электронды көшірмелері.</w:t>
            </w:r>
          </w:p>
          <w:p>
            <w:pPr>
              <w:spacing w:after="20"/>
              <w:ind w:left="20"/>
              <w:jc w:val="both"/>
            </w:pPr>
            <w:r>
              <w:rPr>
                <w:rFonts w:ascii="Times New Roman"/>
                <w:b w:val="false"/>
                <w:i w:val="false"/>
                <w:color w:val="000000"/>
                <w:sz w:val="20"/>
              </w:rPr>
              <w:t xml:space="preserve">
2) лицензияны қайта ресімдеу осы мемлекеттік көрсетілетін қызмет қағидаларына </w:t>
            </w:r>
            <w:r>
              <w:rPr>
                <w:rFonts w:ascii="Times New Roman"/>
                <w:b w:val="false"/>
                <w:i w:val="false"/>
                <w:color w:val="000000"/>
                <w:sz w:val="20"/>
              </w:rPr>
              <w:t>4-қосымшаға</w:t>
            </w:r>
            <w:r>
              <w:rPr>
                <w:rFonts w:ascii="Times New Roman"/>
                <w:b w:val="false"/>
                <w:i w:val="false"/>
                <w:color w:val="000000"/>
                <w:sz w:val="20"/>
              </w:rPr>
              <w:t xml:space="preserve"> сәйкес белгіленген нысан бойынша көрсетілетін қызметті алушы беретін жер қойнауы кеңістігін пайдалануға лицензияны қайта ресімдеуге өтініш (портал арқылы жүгінген кезде көрсетілетін қызметті алушының ЭЦҚ-мен куәландырылған) бойынша жүргізіледі.</w:t>
            </w:r>
          </w:p>
          <w:p>
            <w:pPr>
              <w:spacing w:after="20"/>
              <w:ind w:left="20"/>
              <w:jc w:val="both"/>
            </w:pPr>
            <w:r>
              <w:rPr>
                <w:rFonts w:ascii="Times New Roman"/>
                <w:b w:val="false"/>
                <w:i w:val="false"/>
                <w:color w:val="000000"/>
                <w:sz w:val="20"/>
              </w:rPr>
              <w:t>
Өтінішке онда көрсетілген мәліметтерді растайтын құжаттардың түпнұсқалары немесе нотариалды куәландырылған көшірмелері қоса беріледі.</w:t>
            </w:r>
          </w:p>
          <w:p>
            <w:pPr>
              <w:spacing w:after="20"/>
              <w:ind w:left="20"/>
              <w:jc w:val="both"/>
            </w:pPr>
            <w:r>
              <w:rPr>
                <w:rFonts w:ascii="Times New Roman"/>
                <w:b w:val="false"/>
                <w:i w:val="false"/>
                <w:color w:val="000000"/>
                <w:sz w:val="20"/>
              </w:rPr>
              <w:t>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дұрыстығын нотариус куәландырған қазақ және орыс тілдеріндегі аудармасы міндетті түрде қоса беріле отырып, өзге тілде жасалуы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 жер қойнауы кеңістігін пайдалануға лицензия беруден бас тартады:</w:t>
            </w:r>
          </w:p>
          <w:p>
            <w:pPr>
              <w:spacing w:after="20"/>
              <w:ind w:left="20"/>
              <w:jc w:val="both"/>
            </w:pPr>
            <w:r>
              <w:rPr>
                <w:rFonts w:ascii="Times New Roman"/>
                <w:b w:val="false"/>
                <w:i w:val="false"/>
                <w:color w:val="000000"/>
                <w:sz w:val="20"/>
              </w:rPr>
              <w:t xml:space="preserve">
 1) өтініш немесе оған қоса берілетін құжаттар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өтінішке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талап етілетін құжаттар қоса берілмесе;</w:t>
            </w:r>
          </w:p>
          <w:p>
            <w:pPr>
              <w:spacing w:after="20"/>
              <w:ind w:left="20"/>
              <w:jc w:val="both"/>
            </w:pPr>
            <w:r>
              <w:rPr>
                <w:rFonts w:ascii="Times New Roman"/>
                <w:b w:val="false"/>
                <w:i w:val="false"/>
                <w:color w:val="000000"/>
                <w:sz w:val="20"/>
              </w:rPr>
              <w:t>
3) сұратылған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жатады;</w:t>
            </w:r>
          </w:p>
          <w:p>
            <w:pPr>
              <w:spacing w:after="20"/>
              <w:ind w:left="20"/>
              <w:jc w:val="both"/>
            </w:pPr>
            <w:r>
              <w:rPr>
                <w:rFonts w:ascii="Times New Roman"/>
                <w:b w:val="false"/>
                <w:i w:val="false"/>
                <w:color w:val="000000"/>
                <w:sz w:val="20"/>
              </w:rPr>
              <w:t xml:space="preserve">
4) сұратылған жер қойнауы учаскесі Кодекстің 19-бабы </w:t>
            </w:r>
            <w:r>
              <w:rPr>
                <w:rFonts w:ascii="Times New Roman"/>
                <w:b w:val="false"/>
                <w:i w:val="false"/>
                <w:color w:val="000000"/>
                <w:sz w:val="20"/>
              </w:rPr>
              <w:t>3-тармағының</w:t>
            </w:r>
            <w:r>
              <w:rPr>
                <w:rFonts w:ascii="Times New Roman"/>
                <w:b w:val="false"/>
                <w:i w:val="false"/>
                <w:color w:val="000000"/>
                <w:sz w:val="20"/>
              </w:rPr>
              <w:t xml:space="preserve"> және 250-бабы 1-тармағының талаптарына сәйкес келмесе;</w:t>
            </w:r>
          </w:p>
          <w:p>
            <w:pPr>
              <w:spacing w:after="20"/>
              <w:ind w:left="20"/>
              <w:jc w:val="both"/>
            </w:pPr>
            <w:r>
              <w:rPr>
                <w:rFonts w:ascii="Times New Roman"/>
                <w:b w:val="false"/>
                <w:i w:val="false"/>
                <w:color w:val="000000"/>
                <w:sz w:val="20"/>
              </w:rPr>
              <w:t xml:space="preserve">
5) сұратылған жер қойнауы учаскесі Кодекстің 250-бабының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аумақтарда толық немесе ішінара орналасқан;</w:t>
            </w:r>
          </w:p>
          <w:p>
            <w:pPr>
              <w:spacing w:after="20"/>
              <w:ind w:left="20"/>
              <w:jc w:val="both"/>
            </w:pPr>
            <w:r>
              <w:rPr>
                <w:rFonts w:ascii="Times New Roman"/>
                <w:b w:val="false"/>
                <w:i w:val="false"/>
                <w:color w:val="000000"/>
                <w:sz w:val="20"/>
              </w:rPr>
              <w:t>
6) лицензия беру ұлттық қауіпсіздікке қатер төндіреді;</w:t>
            </w:r>
          </w:p>
          <w:p>
            <w:pPr>
              <w:spacing w:after="20"/>
              <w:ind w:left="20"/>
              <w:jc w:val="both"/>
            </w:pPr>
            <w:r>
              <w:rPr>
                <w:rFonts w:ascii="Times New Roman"/>
                <w:b w:val="false"/>
                <w:i w:val="false"/>
                <w:color w:val="000000"/>
                <w:sz w:val="20"/>
              </w:rPr>
              <w:t>
7) өтінішке қоса берілетін геологиялық есеп сараптамасының қорытындысына сәйкес, өзінің геологиялық және (немесе) геотехникалық сипаттамалары бойынша сұратылған жер қойнауы учаскесі өтініште көрсетілген мақсаттарда жер қойнауы кеңістігін пайдалану жөніндегі операцияларды жүргізу үшін жарамсыз екендігі анықталса;</w:t>
            </w:r>
          </w:p>
          <w:p>
            <w:pPr>
              <w:spacing w:after="20"/>
              <w:ind w:left="20"/>
              <w:jc w:val="both"/>
            </w:pPr>
            <w:r>
              <w:rPr>
                <w:rFonts w:ascii="Times New Roman"/>
                <w:b w:val="false"/>
                <w:i w:val="false"/>
                <w:color w:val="000000"/>
                <w:sz w:val="20"/>
              </w:rPr>
              <w:t>
8) өтініш беруші жер қойнауын зерттеу жөніндегі уәкілетті органға жер қойнауы кеңістігін пайдалану жобасын және тарату жоспарын сараптаудың және келісудің талап етілетін оң қорытындыларын табыс ету мерзімін сақтамаған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және/немесе платформа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Бірыңғай байланыс орталығы: 1414, 8-800-080-7777 арқылы алуға мүмкіндік бар.</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75"/>
    <w:p>
      <w:pPr>
        <w:spacing w:after="0"/>
        <w:ind w:left="0"/>
        <w:jc w:val="left"/>
      </w:pPr>
      <w:r>
        <w:rPr>
          <w:rFonts w:ascii="Times New Roman"/>
          <w:b/>
          <w:i w:val="false"/>
          <w:color w:val="000000"/>
        </w:rPr>
        <w:t xml:space="preserve"> Жер қойнауы кеңістігін пайдалануға лицензия</w:t>
      </w:r>
    </w:p>
    <w:bookmarkEnd w:id="75"/>
    <w:p>
      <w:pPr>
        <w:spacing w:after="0"/>
        <w:ind w:left="0"/>
        <w:jc w:val="both"/>
      </w:pPr>
      <w:r>
        <w:rPr>
          <w:rFonts w:ascii="Times New Roman"/>
          <w:b w:val="false"/>
          <w:i w:val="false"/>
          <w:color w:val="000000"/>
          <w:sz w:val="28"/>
        </w:rPr>
        <w:t>
      №_______________ күні "___" ___________ 20___жыл</w:t>
      </w:r>
    </w:p>
    <w:p>
      <w:pPr>
        <w:spacing w:after="0"/>
        <w:ind w:left="0"/>
        <w:jc w:val="both"/>
      </w:pPr>
      <w:r>
        <w:rPr>
          <w:rFonts w:ascii="Times New Roman"/>
          <w:b w:val="false"/>
          <w:i w:val="false"/>
          <w:color w:val="000000"/>
          <w:sz w:val="28"/>
        </w:rPr>
        <w:t>
      1. Берілген_________________________________________________________________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және жеке тұлғаның азаматтығы/заңды тұлғаның атауы, орналасқан жері) (жер қойнауын пайдалану құқығын жалпы иеленген жағдайда мәліметтерді толық көрсете отырып, барлық иелері аударылады)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жер қойнауы кеңістігін пайдалану жөніндегі операцияларды жүргізу мақсатында жер қойнауы учаскесін пайдалану құқығын береді" </w:t>
      </w:r>
    </w:p>
    <w:p>
      <w:pPr>
        <w:spacing w:after="0"/>
        <w:ind w:left="0"/>
        <w:jc w:val="both"/>
      </w:pPr>
      <w:r>
        <w:rPr>
          <w:rFonts w:ascii="Times New Roman"/>
          <w:b w:val="false"/>
          <w:i w:val="false"/>
          <w:color w:val="000000"/>
          <w:sz w:val="28"/>
        </w:rPr>
        <w:t xml:space="preserve">
      Жер қойнауын пайдалану құқығындағы үлес мөлшері: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(әрбір иеленуші бойынша пайыздық мәндегі мөлшері)</w:t>
      </w:r>
    </w:p>
    <w:p>
      <w:pPr>
        <w:spacing w:after="0"/>
        <w:ind w:left="0"/>
        <w:jc w:val="both"/>
      </w:pPr>
      <w:r>
        <w:rPr>
          <w:rFonts w:ascii="Times New Roman"/>
          <w:b w:val="false"/>
          <w:i w:val="false"/>
          <w:color w:val="000000"/>
          <w:sz w:val="28"/>
        </w:rPr>
        <w:t>
      2. Лицензия шарттары:</w:t>
      </w:r>
    </w:p>
    <w:p>
      <w:pPr>
        <w:spacing w:after="0"/>
        <w:ind w:left="0"/>
        <w:jc w:val="both"/>
      </w:pPr>
      <w:r>
        <w:rPr>
          <w:rFonts w:ascii="Times New Roman"/>
          <w:b w:val="false"/>
          <w:i w:val="false"/>
          <w:color w:val="000000"/>
          <w:sz w:val="28"/>
        </w:rPr>
        <w:t>
      1) лицензияның мерзімі (жер қойнауы кеңістігін пайдалануға арналған лицензияның мерзімін ұзарту кезінде мерзім ұзарту мерзімін ескере отырып көрсетіледі): ____________ оны берген күннен бастап;</w:t>
      </w:r>
    </w:p>
    <w:p>
      <w:pPr>
        <w:spacing w:after="0"/>
        <w:ind w:left="0"/>
        <w:jc w:val="both"/>
      </w:pPr>
      <w:r>
        <w:rPr>
          <w:rFonts w:ascii="Times New Roman"/>
          <w:b w:val="false"/>
          <w:i w:val="false"/>
          <w:color w:val="000000"/>
          <w:sz w:val="28"/>
        </w:rPr>
        <w:t>
      2) алаңы жер қойнауы учаскесі аумағының шекаралары __________ шаршы километр,</w:t>
      </w:r>
    </w:p>
    <w:p>
      <w:pPr>
        <w:spacing w:after="0"/>
        <w:ind w:left="0"/>
        <w:jc w:val="both"/>
      </w:pPr>
      <w:r>
        <w:rPr>
          <w:rFonts w:ascii="Times New Roman"/>
          <w:b w:val="false"/>
          <w:i w:val="false"/>
          <w:color w:val="000000"/>
          <w:sz w:val="28"/>
        </w:rPr>
        <w:t>
      келесі географиялық координаттары бар:_____________________</w:t>
      </w:r>
    </w:p>
    <w:p>
      <w:pPr>
        <w:spacing w:after="0"/>
        <w:ind w:left="0"/>
        <w:jc w:val="both"/>
      </w:pPr>
      <w:r>
        <w:rPr>
          <w:rFonts w:ascii="Times New Roman"/>
          <w:b w:val="false"/>
          <w:i w:val="false"/>
          <w:color w:val="000000"/>
          <w:sz w:val="28"/>
        </w:rPr>
        <w:t>
      (географиялық координаталар нүктелерін көрсету)</w:t>
      </w:r>
    </w:p>
    <w:p>
      <w:pPr>
        <w:spacing w:after="0"/>
        <w:ind w:left="0"/>
        <w:jc w:val="both"/>
      </w:pPr>
      <w:r>
        <w:rPr>
          <w:rFonts w:ascii="Times New Roman"/>
          <w:b w:val="false"/>
          <w:i w:val="false"/>
          <w:color w:val="000000"/>
          <w:sz w:val="28"/>
        </w:rPr>
        <w:t>
      3) жер қойнауын пайдаланудың өзге де шарттары:</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қол қойылатын бонусты төлеу ________________ "___" _________20__ жылға дейін;</w:t>
      </w:r>
    </w:p>
    <w:p>
      <w:pPr>
        <w:spacing w:after="0"/>
        <w:ind w:left="0"/>
        <w:jc w:val="both"/>
      </w:pPr>
      <w:r>
        <w:rPr>
          <w:rFonts w:ascii="Times New Roman"/>
          <w:b w:val="false"/>
          <w:i w:val="false"/>
          <w:color w:val="000000"/>
          <w:sz w:val="28"/>
        </w:rPr>
        <w:t>
      2) лицензия мерзімі ішінде Қазақстан Республикасының салық заңнамасында белгіленген мөлшерде және тәртіппен жер учаскелерін пайдаланғаны үшін төлемдерді (жалдау төлемдерін) төлеу.</w:t>
      </w:r>
    </w:p>
    <w:p>
      <w:pPr>
        <w:spacing w:after="0"/>
        <w:ind w:left="0"/>
        <w:jc w:val="both"/>
      </w:pPr>
      <w:r>
        <w:rPr>
          <w:rFonts w:ascii="Times New Roman"/>
          <w:b w:val="false"/>
          <w:i w:val="false"/>
          <w:color w:val="000000"/>
          <w:sz w:val="28"/>
        </w:rPr>
        <w:t>
      4. Жер қойнауы кеңістігін пайдаланудың нысаналы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p>
      <w:pPr>
        <w:spacing w:after="0"/>
        <w:ind w:left="0"/>
        <w:jc w:val="both"/>
      </w:pPr>
      <w:r>
        <w:rPr>
          <w:rFonts w:ascii="Times New Roman"/>
          <w:b w:val="false"/>
          <w:i w:val="false"/>
          <w:color w:val="000000"/>
          <w:sz w:val="28"/>
        </w:rPr>
        <w:t>
      5. Лицензияны қайтарып алу негіздері:</w:t>
      </w:r>
    </w:p>
    <w:p>
      <w:pPr>
        <w:spacing w:after="0"/>
        <w:ind w:left="0"/>
        <w:jc w:val="both"/>
      </w:pPr>
      <w:r>
        <w:rPr>
          <w:rFonts w:ascii="Times New Roman"/>
          <w:b w:val="false"/>
          <w:i w:val="false"/>
          <w:color w:val="000000"/>
          <w:sz w:val="28"/>
        </w:rPr>
        <w:t>
      1) осы лицензияның 3 және 4-тармақтарында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заңнамасында көзделген қызметке тыйым салынған жағдайда.</w:t>
      </w:r>
    </w:p>
    <w:p>
      <w:pPr>
        <w:spacing w:after="0"/>
        <w:ind w:left="0"/>
        <w:jc w:val="both"/>
      </w:pPr>
      <w:r>
        <w:rPr>
          <w:rFonts w:ascii="Times New Roman"/>
          <w:b w:val="false"/>
          <w:i w:val="false"/>
          <w:color w:val="000000"/>
          <w:sz w:val="28"/>
        </w:rPr>
        <w:t>
      6. Лицензияны берген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xml:space="preserve">
      _____________________ басшының (уәкілетті тұлғаның) электрондық цифрлық қолтаңбасы </w:t>
      </w:r>
    </w:p>
    <w:p>
      <w:pPr>
        <w:spacing w:after="0"/>
        <w:ind w:left="0"/>
        <w:jc w:val="both"/>
      </w:pPr>
      <w:r>
        <w:rPr>
          <w:rFonts w:ascii="Times New Roman"/>
          <w:b w:val="false"/>
          <w:i w:val="false"/>
          <w:color w:val="000000"/>
          <w:sz w:val="28"/>
        </w:rPr>
        <w:t>
      Берілген орны: Қазақстан Республикасы Астана қаласы.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жеке тұлғалар үшін –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өтініш, жеке сәйкестендіру</w:t>
            </w:r>
            <w:r>
              <w:br/>
            </w:r>
            <w:r>
              <w:rPr>
                <w:rFonts w:ascii="Times New Roman"/>
                <w:b w:val="false"/>
                <w:i w:val="false"/>
                <w:color w:val="000000"/>
                <w:sz w:val="20"/>
              </w:rPr>
              <w:t>нөмірі (болған кезде), байланыс</w:t>
            </w:r>
            <w:r>
              <w:br/>
            </w:r>
            <w:r>
              <w:rPr>
                <w:rFonts w:ascii="Times New Roman"/>
                <w:b w:val="false"/>
                <w:i w:val="false"/>
                <w:color w:val="000000"/>
                <w:sz w:val="20"/>
              </w:rPr>
              <w:t>деректері; заңды тұлғалар үшін</w:t>
            </w:r>
            <w:r>
              <w:br/>
            </w:r>
            <w:r>
              <w:rPr>
                <w:rFonts w:ascii="Times New Roman"/>
                <w:b w:val="false"/>
                <w:i w:val="false"/>
                <w:color w:val="000000"/>
                <w:sz w:val="20"/>
              </w:rPr>
              <w:t xml:space="preserve"> өтініш берушінің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202" w:id="76"/>
    <w:p>
      <w:pPr>
        <w:spacing w:after="0"/>
        <w:ind w:left="0"/>
        <w:jc w:val="left"/>
      </w:pPr>
      <w:r>
        <w:rPr>
          <w:rFonts w:ascii="Times New Roman"/>
          <w:b/>
          <w:i w:val="false"/>
          <w:color w:val="000000"/>
        </w:rPr>
        <w:t xml:space="preserve"> Жер қойнауы кеңістігін пайдалануға арналған лицензияны қайта ресімдеуге өтініш</w:t>
      </w:r>
    </w:p>
    <w:bookmarkEnd w:id="76"/>
    <w:p>
      <w:pPr>
        <w:spacing w:after="0"/>
        <w:ind w:left="0"/>
        <w:jc w:val="both"/>
      </w:pPr>
      <w:r>
        <w:rPr>
          <w:rFonts w:ascii="Times New Roman"/>
          <w:b w:val="false"/>
          <w:i w:val="false"/>
          <w:color w:val="000000"/>
          <w:sz w:val="28"/>
        </w:rPr>
        <w:t>
      "__" _________20__жыл</w:t>
      </w:r>
    </w:p>
    <w:p>
      <w:pPr>
        <w:spacing w:after="0"/>
        <w:ind w:left="0"/>
        <w:jc w:val="both"/>
      </w:pPr>
      <w:r>
        <w:rPr>
          <w:rFonts w:ascii="Times New Roman"/>
          <w:b w:val="false"/>
          <w:i w:val="false"/>
          <w:color w:val="000000"/>
          <w:sz w:val="28"/>
        </w:rPr>
        <w:t>
      Лицензияны қайта ресімдеуді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(бар болған жағдайда), азаматтығы, өтініш берушінің жеке басын куәландыратын құжаттың нөмірі және берілген күні, Өтініш берушінің салық төлеуші ретінде тіркелгені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заңды тұлға ретінде мемлекеттік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нөмірін (лерін), лицензияны берілген күнін, берушіні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негіздемесі немесе себептерін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Ескертулер: * құжаттардың нотариалды куәландырылған көшірмелері қоса беріледі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 ______________ 20 ___ жыл.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 электрондық цифрлық қолтаңба (қағаз нысанын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Экология, геология және табиғи </w:t>
            </w:r>
            <w:r>
              <w:br/>
            </w:r>
            <w:r>
              <w:rPr>
                <w:rFonts w:ascii="Times New Roman"/>
                <w:b w:val="false"/>
                <w:i w:val="false"/>
                <w:color w:val="000000"/>
                <w:sz w:val="20"/>
              </w:rPr>
              <w:t xml:space="preserve">ресурстар министрінің м.а. </w:t>
            </w:r>
            <w:r>
              <w:br/>
            </w:r>
            <w:r>
              <w:rPr>
                <w:rFonts w:ascii="Times New Roman"/>
                <w:b w:val="false"/>
                <w:i w:val="false"/>
                <w:color w:val="000000"/>
                <w:sz w:val="20"/>
              </w:rPr>
              <w:t xml:space="preserve">2020 жылғы 22 мамырдағы </w:t>
            </w:r>
            <w:r>
              <w:br/>
            </w:r>
            <w:r>
              <w:rPr>
                <w:rFonts w:ascii="Times New Roman"/>
                <w:b w:val="false"/>
                <w:i w:val="false"/>
                <w:color w:val="000000"/>
                <w:sz w:val="20"/>
              </w:rPr>
              <w:t xml:space="preserve">№ 117 бұйрығына </w:t>
            </w:r>
            <w:r>
              <w:br/>
            </w:r>
            <w:r>
              <w:rPr>
                <w:rFonts w:ascii="Times New Roman"/>
                <w:b w:val="false"/>
                <w:i w:val="false"/>
                <w:color w:val="000000"/>
                <w:sz w:val="20"/>
              </w:rPr>
              <w:t>5-қосымша</w:t>
            </w:r>
          </w:p>
        </w:tc>
      </w:tr>
    </w:tbl>
    <w:bookmarkStart w:name="z107" w:id="77"/>
    <w:p>
      <w:pPr>
        <w:spacing w:after="0"/>
        <w:ind w:left="0"/>
        <w:jc w:val="left"/>
      </w:pPr>
      <w:r>
        <w:rPr>
          <w:rFonts w:ascii="Times New Roman"/>
          <w:b/>
          <w:i w:val="false"/>
          <w:color w:val="000000"/>
        </w:rPr>
        <w:t xml:space="preserve"> Күші жойылды деп тануға жататын кейбір нормативтік құқықтық актілердің тізбесі</w:t>
      </w:r>
    </w:p>
    <w:bookmarkEnd w:id="77"/>
    <w:bookmarkStart w:name="z108" w:id="7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28 сәуірдегі № 501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11452, "Әділет" ақпараттық-құқықтық жүйесінде 2015 жылдың 10 шілдесінде жарияланған);</w:t>
      </w:r>
    </w:p>
    <w:bookmarkEnd w:id="78"/>
    <w:bookmarkStart w:name="z109" w:id="79"/>
    <w:p>
      <w:pPr>
        <w:spacing w:after="0"/>
        <w:ind w:left="0"/>
        <w:jc w:val="both"/>
      </w:pPr>
      <w:r>
        <w:rPr>
          <w:rFonts w:ascii="Times New Roman"/>
          <w:b w:val="false"/>
          <w:i w:val="false"/>
          <w:color w:val="000000"/>
          <w:sz w:val="28"/>
        </w:rPr>
        <w:t xml:space="preserve">
      2. "Геология және су ресурстарын пайдалану саласындағы мемлекеттік көрсетілетін қызметтер регламенттерін бекіту туралы"Қазақстан Республикасы Инвестициялар және даму министрі міндетін атқарушының 2015 жылғы 28 мамырдағы № 657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11582, "Әділет" ақпараттық-құқықтық жүйесінде 2015 жылдың 22 шілдесінде жарияланған);</w:t>
      </w:r>
    </w:p>
    <w:bookmarkEnd w:id="79"/>
    <w:bookmarkStart w:name="z110" w:id="80"/>
    <w:p>
      <w:pPr>
        <w:spacing w:after="0"/>
        <w:ind w:left="0"/>
        <w:jc w:val="both"/>
      </w:pPr>
      <w:r>
        <w:rPr>
          <w:rFonts w:ascii="Times New Roman"/>
          <w:b w:val="false"/>
          <w:i w:val="false"/>
          <w:color w:val="000000"/>
          <w:sz w:val="28"/>
        </w:rPr>
        <w:t xml:space="preserve">
      3. "Геология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енгізу туралы" Қазақстан Республикасы Инвестициялар және даму министрінің 2016 жылғы 26 мамырдағы № 442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13926, "Әділет" ақпараттық-құқықтық жүйесінде 2016 жылдың 25 шілдесінде жарияланған);</w:t>
      </w:r>
    </w:p>
    <w:bookmarkEnd w:id="80"/>
    <w:bookmarkStart w:name="z111" w:id="81"/>
    <w:p>
      <w:pPr>
        <w:spacing w:after="0"/>
        <w:ind w:left="0"/>
        <w:jc w:val="both"/>
      </w:pPr>
      <w:r>
        <w:rPr>
          <w:rFonts w:ascii="Times New Roman"/>
          <w:b w:val="false"/>
          <w:i w:val="false"/>
          <w:color w:val="000000"/>
          <w:sz w:val="28"/>
        </w:rPr>
        <w:t xml:space="preserve">
      4. "Геология және су ресурстарын пайдалану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657 бұйрығына өзгерістер енгізу туралы" Қазақстан Республикасы Инвестициялар және даму министрі міндетін атқарушының 2016 жылғы 22 тамыздағы № 625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14282, "Әділет" ақпараттық-құқықтық жүйесінде 2016 жылдың 17 қарашада жарияланған);</w:t>
      </w:r>
    </w:p>
    <w:bookmarkEnd w:id="81"/>
    <w:bookmarkStart w:name="z112" w:id="82"/>
    <w:p>
      <w:pPr>
        <w:spacing w:after="0"/>
        <w:ind w:left="0"/>
        <w:jc w:val="both"/>
      </w:pPr>
      <w:r>
        <w:rPr>
          <w:rFonts w:ascii="Times New Roman"/>
          <w:b w:val="false"/>
          <w:i w:val="false"/>
          <w:color w:val="000000"/>
          <w:sz w:val="28"/>
        </w:rPr>
        <w:t xml:space="preserve">
      5. "Геология және су ресурстарын пайдалану саласындағы мемлекеттiк көрсетілетін қызметтер стандарттарын бекiту туралы" Қазақстан Республикасы Инвестициялар және даму министрінің 2015 жылғы 28 сәуірдегі № 501 бұйрығына өзгерістер мен толықтырулар енгізу туралы" Қазақстан Республикасы Индустрия және инфрақұрылымдық даму министрінің 2019 жылғы 4 мамырдағы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тіркелген № 18656, Қазақстан Республикасының нормативтік құқықтық актілер Эталондық бақылау банкінде 2016 жылдың 16 маусымда жарияланған).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6-қосымша</w:t>
            </w:r>
          </w:p>
        </w:tc>
      </w:tr>
    </w:tbl>
    <w:bookmarkStart w:name="z204" w:id="83"/>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 қағидалары</w:t>
      </w:r>
    </w:p>
    <w:bookmarkEnd w:id="83"/>
    <w:p>
      <w:pPr>
        <w:spacing w:after="0"/>
        <w:ind w:left="0"/>
        <w:jc w:val="both"/>
      </w:pPr>
      <w:r>
        <w:rPr>
          <w:rFonts w:ascii="Times New Roman"/>
          <w:b w:val="false"/>
          <w:i w:val="false"/>
          <w:color w:val="ff0000"/>
          <w:sz w:val="28"/>
        </w:rPr>
        <w:t xml:space="preserve">
      Ескерту. Бұйрық 6-қосымшамен толықтырылды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05" w:id="84"/>
    <w:p>
      <w:pPr>
        <w:spacing w:after="0"/>
        <w:ind w:left="0"/>
        <w:jc w:val="left"/>
      </w:pPr>
      <w:r>
        <w:rPr>
          <w:rFonts w:ascii="Times New Roman"/>
          <w:b/>
          <w:i w:val="false"/>
          <w:color w:val="000000"/>
        </w:rPr>
        <w:t xml:space="preserve"> 1-тарау. Жалпы ережелер</w:t>
      </w:r>
    </w:p>
    <w:bookmarkEnd w:id="84"/>
    <w:bookmarkStart w:name="z206" w:id="85"/>
    <w:p>
      <w:pPr>
        <w:spacing w:after="0"/>
        <w:ind w:left="0"/>
        <w:jc w:val="both"/>
      </w:pPr>
      <w:r>
        <w:rPr>
          <w:rFonts w:ascii="Times New Roman"/>
          <w:b w:val="false"/>
          <w:i w:val="false"/>
          <w:color w:val="000000"/>
          <w:sz w:val="28"/>
        </w:rPr>
        <w:t xml:space="preserve">
      1. Осы "Жер қойнауын геологиялық зерттеуге арналған лицензияны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"Жер қойнауын геологиялық зерттеуге лицензия беру" мемлекеттік қызмет көрсету (бұдан әрі – мемлекеттік көрсетілетін қызмет) тәртібін айқындайды. </w:t>
      </w:r>
    </w:p>
    <w:bookmarkEnd w:id="85"/>
    <w:bookmarkStart w:name="z207" w:id="86"/>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комитетi (бұдан әрі – көрсетілетін қызметті беруші) көрсетеді.</w:t>
      </w:r>
    </w:p>
    <w:bookmarkEnd w:id="86"/>
    <w:bookmarkStart w:name="z208" w:id="87"/>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87"/>
    <w:bookmarkStart w:name="z209" w:id="88"/>
    <w:p>
      <w:pPr>
        <w:spacing w:after="0"/>
        <w:ind w:left="0"/>
        <w:jc w:val="left"/>
      </w:pPr>
      <w:r>
        <w:rPr>
          <w:rFonts w:ascii="Times New Roman"/>
          <w:b/>
          <w:i w:val="false"/>
          <w:color w:val="000000"/>
        </w:rPr>
        <w:t xml:space="preserve"> 2-тарау. Мемлекеттік қызмет көрсету тәртібі</w:t>
      </w:r>
    </w:p>
    <w:bookmarkEnd w:id="8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www.egov.kz "электрондық үкімет" веб-порталы арқылы (бұдан әрі – портал) және/немесе "мinerals.gov.kz" жер қойнауын пайдаланушылардың бірыңғай платформасы арқылы (бұдан әрі – платформа) жер қойнауын геологиялық зерттеуге арналған лицензияны беру туралы өтініш береді.</w:t>
      </w:r>
    </w:p>
    <w:p>
      <w:pPr>
        <w:spacing w:after="0"/>
        <w:ind w:left="0"/>
        <w:jc w:val="both"/>
      </w:pPr>
      <w:r>
        <w:rPr>
          <w:rFonts w:ascii="Times New Roman"/>
          <w:b w:val="false"/>
          <w:i w:val="false"/>
          <w:color w:val="000000"/>
          <w:sz w:val="28"/>
        </w:rPr>
        <w:t>
      Өтініш және өтінішке қоса берілетін құжаттар қазақ және орыс тілдерінде беріледі. Өтінішке қоса берілетін шет тілінде жасалған құжаттар қазақ және орыс тілдеріне аудармасымен, оның дұрыстығын нотариустың куәландыруымен ұсынылады.</w:t>
      </w:r>
    </w:p>
    <w:p>
      <w:pPr>
        <w:spacing w:after="0"/>
        <w:ind w:left="0"/>
        <w:jc w:val="both"/>
      </w:pPr>
      <w:r>
        <w:rPr>
          <w:rFonts w:ascii="Times New Roman"/>
          <w:b w:val="false"/>
          <w:i w:val="false"/>
          <w:color w:val="000000"/>
          <w:sz w:val="28"/>
        </w:rPr>
        <w:t>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Портал және/немесе платформасы арқылы мемлекеттік қызмет көрсету процесінің нысанын және нәтижесін қамтитын мемлекеттік қызмет көрсетуге қойылатын негізгі талаптар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қойнауын геологиялық зерттеуге арналған лицензияны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Портал және/немесе платформасында өтініштің нөмірін беру құжаттар топтамасының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7 (жеті) жұмыс күні ішінде ұсынылған құжаттардың толықтығын және олардың заңнамалық нормаларға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Көрсетілетін қызметті берушінің жауапты орындаушысы өтініш тіркелген кезден бастап 2 (екі) жұмыс күні ішінде "Ұлттық геологиялық қызмет" акционерлік қоғамына (бұдан әрі – Қоғам) сұрау салынатын аумақтың бос екендігін тексеру туралы сұрау салуды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Қоғам сұрау салуды алған сәттен бастап 5 (бес) жұмыс күні ішінде аумақтың еркіндігін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алушы құжаттардың және (немесе) мәліметтердің толық топтамасын ұсынған және осы Қағидалар Мемлекеттік қызмет көрсетуге қойылатын негізгі талаптардың тізбесінің 9-тармағына сәйкес бас тарту үшін негіздер болмаған жағдайда жауапты орындаушы 3 (үш) жұмыс күні ішінде дайындайды, көрсетілетін қызметті берушінің басшысымен қол қояды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 нәтижесін жер қойнауын геологиялық зерттеуге арналған лицензия түрінде ілеспе хатты қоса отырып портал және/немесе платформа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Көрсетілетін қызметті алушы құжаттар топтамасын толық ұсынбаған және (немесе) осы Қағидалар Мемлекеттік қызмет көрсетуге қойылатын негізгі талаптардың тізбесінің 9-тармағында көрсетілген мемлекеттік қызметті көрсетуден бас тарту үшін негіздер анықталған жағдайда, көрсетілетін қызметті берушінің жауапты орындаушысы мемлекеттік қызметті көрсету мерзімі ішінде портал және/немесе платформа арқылы өтінішті одан әрі қараудан/мемлекеттік қызмет көрсетуден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жолдайды.</w:t>
      </w:r>
    </w:p>
    <w:bookmarkStart w:name="z217" w:id="89"/>
    <w:p>
      <w:pPr>
        <w:spacing w:after="0"/>
        <w:ind w:left="0"/>
        <w:jc w:val="both"/>
      </w:pPr>
      <w:r>
        <w:rPr>
          <w:rFonts w:ascii="Times New Roman"/>
          <w:b w:val="false"/>
          <w:i w:val="false"/>
          <w:color w:val="000000"/>
          <w:sz w:val="28"/>
        </w:rPr>
        <w:t xml:space="preserve">
      11.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89"/>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көрсетілген бұзушылықтар анықталған кезде көрсетілетін қызметті беруші портал және/немесе платформа арқылы бұл туралы көрсетілетін қызметті алушыны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хабардар етеді. </w:t>
      </w:r>
    </w:p>
    <w:p>
      <w:pPr>
        <w:spacing w:after="0"/>
        <w:ind w:left="0"/>
        <w:jc w:val="both"/>
      </w:pPr>
      <w:r>
        <w:rPr>
          <w:rFonts w:ascii="Times New Roman"/>
          <w:b w:val="false"/>
          <w:i w:val="false"/>
          <w:color w:val="000000"/>
          <w:sz w:val="28"/>
        </w:rPr>
        <w:t xml:space="preserve">
      Көрсетілетін қызметті алушы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мерзімде осындай жоюды растайтын құжаттарды қоса бере отырып, бұзушылықты жою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көрсетілетін қызметті берушіні портал және/немесе платформа арқылы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көрсетілген мерзімде бұзушылық жойылмаған жағдайда көрсетілетін қызметті беруші лицензияны кері қайтарып алады.</w:t>
      </w:r>
    </w:p>
    <w:p>
      <w:pPr>
        <w:spacing w:after="0"/>
        <w:ind w:left="0"/>
        <w:jc w:val="both"/>
      </w:pPr>
      <w:r>
        <w:rPr>
          <w:rFonts w:ascii="Times New Roman"/>
          <w:b w:val="false"/>
          <w:i w:val="false"/>
          <w:color w:val="000000"/>
          <w:sz w:val="28"/>
        </w:rPr>
        <w:t xml:space="preserve">
      Лицензияны қайтарып алуды көрсетілетін қызметті беруші портал және/немесе платформа арқылы көрсетілетін қызметті алушыға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жер қойнауын геологиялық зерттеуге арналған лицензияны қайтарып алу туралы хабарлама жіберу арқылы жүргізеді. </w:t>
      </w:r>
    </w:p>
    <w:bookmarkStart w:name="z219" w:id="90"/>
    <w:p>
      <w:pPr>
        <w:spacing w:after="0"/>
        <w:ind w:left="0"/>
        <w:jc w:val="both"/>
      </w:pPr>
      <w:r>
        <w:rPr>
          <w:rFonts w:ascii="Times New Roman"/>
          <w:b w:val="false"/>
          <w:i w:val="false"/>
          <w:color w:val="000000"/>
          <w:sz w:val="28"/>
        </w:rPr>
        <w:t xml:space="preserve">
      13. Жер қойнауын геологиялық зерделеуге арналған лицензия бойынша зерттеу және талдау нәтижелері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зерделеу жөніндегі уәкілетті органға ұсынылатын геологиялық есептерге енгізілуге жатады.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Start w:name="z221" w:id="9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91"/>
    <w:bookmarkStart w:name="z222" w:id="92"/>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9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223" w:id="93"/>
    <w:p>
      <w:pPr>
        <w:spacing w:after="0"/>
        <w:ind w:left="0"/>
        <w:jc w:val="both"/>
      </w:pPr>
      <w:r>
        <w:rPr>
          <w:rFonts w:ascii="Times New Roman"/>
          <w:b w:val="false"/>
          <w:i w:val="false"/>
          <w:color w:val="000000"/>
          <w:sz w:val="28"/>
        </w:rPr>
        <w:t xml:space="preserve">
      16.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(болған кезде),</w:t>
            </w:r>
            <w:r>
              <w:br/>
            </w:r>
            <w:r>
              <w:rPr>
                <w:rFonts w:ascii="Times New Roman"/>
                <w:b w:val="false"/>
                <w:i w:val="false"/>
                <w:color w:val="000000"/>
                <w:sz w:val="20"/>
              </w:rPr>
              <w:t>байланыс деректері</w:t>
            </w:r>
          </w:p>
        </w:tc>
      </w:tr>
    </w:tbl>
    <w:bookmarkStart w:name="z263" w:id="94"/>
    <w:p>
      <w:pPr>
        <w:spacing w:after="0"/>
        <w:ind w:left="0"/>
        <w:jc w:val="left"/>
      </w:pPr>
      <w:r>
        <w:rPr>
          <w:rFonts w:ascii="Times New Roman"/>
          <w:b/>
          <w:i w:val="false"/>
          <w:color w:val="000000"/>
        </w:rPr>
        <w:t xml:space="preserve"> Жер қойнауын геологиялық зерттеуге арналған лицензияны беру туралы өтініш</w:t>
      </w:r>
    </w:p>
    <w:bookmarkEnd w:id="94"/>
    <w:p>
      <w:pPr>
        <w:spacing w:after="0"/>
        <w:ind w:left="0"/>
        <w:jc w:val="both"/>
      </w:pPr>
      <w:r>
        <w:rPr>
          <w:rFonts w:ascii="Times New Roman"/>
          <w:b w:val="false"/>
          <w:i w:val="false"/>
          <w:color w:val="000000"/>
          <w:sz w:val="28"/>
        </w:rPr>
        <w:t>
      "__" _________20__жыл</w:t>
      </w:r>
    </w:p>
    <w:p>
      <w:pPr>
        <w:spacing w:after="0"/>
        <w:ind w:left="0"/>
        <w:jc w:val="both"/>
      </w:pPr>
      <w:r>
        <w:rPr>
          <w:rFonts w:ascii="Times New Roman"/>
          <w:b w:val="false"/>
          <w:i w:val="false"/>
          <w:color w:val="000000"/>
          <w:sz w:val="28"/>
        </w:rPr>
        <w:t>
      Жер қойнауын геологиялық зерттеуге арналған лицензияны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зерттеу аумағын құрайтын (құрайтын) блокқа (блоктарға) нұсқау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 құжаттардың нотариалды куәландырылған көшірмелері қоса беріледі.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 ______________ 202 __ жыл.</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26" w:id="95"/>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көрсетуге қойылатын негізгі талаптардың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w:t>
            </w:r>
          </w:p>
          <w:p>
            <w:pPr>
              <w:spacing w:after="20"/>
              <w:ind w:left="20"/>
              <w:jc w:val="both"/>
            </w:pPr>
            <w:r>
              <w:rPr>
                <w:rFonts w:ascii="Times New Roman"/>
                <w:b w:val="false"/>
                <w:i w:val="false"/>
                <w:color w:val="000000"/>
                <w:sz w:val="20"/>
              </w:rPr>
              <w:t>
2) жер қойнауын пайдаланушылардың бірыңғай платформасы minerals.gov.kz (бұдан әрі – платформа);</w:t>
            </w:r>
          </w:p>
          <w:p>
            <w:pPr>
              <w:spacing w:after="20"/>
              <w:ind w:left="20"/>
              <w:jc w:val="both"/>
            </w:pPr>
            <w:r>
              <w:rPr>
                <w:rFonts w:ascii="Times New Roman"/>
                <w:b w:val="false"/>
                <w:i w:val="false"/>
                <w:color w:val="000000"/>
                <w:sz w:val="20"/>
              </w:rPr>
              <w:t>
3)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арналған лицензияны беру немесе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50 айлық есептік көрсеткіш мөлшерінде қол қою бонусы төленеді.</w:t>
            </w:r>
          </w:p>
          <w:p>
            <w:pPr>
              <w:spacing w:after="20"/>
              <w:ind w:left="20"/>
              <w:jc w:val="both"/>
            </w:pPr>
            <w:r>
              <w:rPr>
                <w:rFonts w:ascii="Times New Roman"/>
                <w:b w:val="false"/>
                <w:i w:val="false"/>
                <w:color w:val="000000"/>
                <w:sz w:val="20"/>
              </w:rPr>
              <w:t xml:space="preserve">
2017 жылғы 25 желтоқсандағы "Салық және бюджетке төленетін басқа да міндетті төлемдер туралы (Салық кодексі)" ҚР Кодексінің 729-бабының </w:t>
            </w:r>
            <w:r>
              <w:rPr>
                <w:rFonts w:ascii="Times New Roman"/>
                <w:b w:val="false"/>
                <w:i w:val="false"/>
                <w:color w:val="000000"/>
                <w:sz w:val="20"/>
              </w:rPr>
              <w:t>2-тармағына</w:t>
            </w:r>
            <w:r>
              <w:rPr>
                <w:rFonts w:ascii="Times New Roman"/>
                <w:b w:val="false"/>
                <w:i w:val="false"/>
                <w:color w:val="000000"/>
                <w:sz w:val="20"/>
              </w:rPr>
              <w:t xml:space="preserve"> сәйкес, геологиялық зерттеуге арналған лицензия бойынша қол қою бонусы салық төлеушінің орналасқан жері бойынша бюджетке осындай лицензия берілген күннен бастап 10 (он) жұмыс күнінен кешіктірілмейтін мерзімде төленеді. </w:t>
            </w:r>
          </w:p>
          <w:p>
            <w:pPr>
              <w:spacing w:after="20"/>
              <w:ind w:left="20"/>
              <w:jc w:val="both"/>
            </w:pPr>
            <w:r>
              <w:rPr>
                <w:rFonts w:ascii="Times New Roman"/>
                <w:b w:val="false"/>
                <w:i w:val="false"/>
                <w:color w:val="000000"/>
                <w:sz w:val="20"/>
              </w:rPr>
              <w:t>
Көрсетілетін қызметті алушы қол қойылған бонус сомасының төленгенін растайтын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дүйсенбіден жұмаға дейін белгіленген жұмыс кестесіне сәйкес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порталда және/немесе платформада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мәліметтерді растайтын құжаттардың көшірмелері:</w:t>
            </w:r>
          </w:p>
          <w:p>
            <w:pPr>
              <w:spacing w:after="20"/>
              <w:ind w:left="20"/>
              <w:jc w:val="both"/>
            </w:pPr>
            <w:r>
              <w:rPr>
                <w:rFonts w:ascii="Times New Roman"/>
                <w:b w:val="false"/>
                <w:i w:val="false"/>
                <w:color w:val="000000"/>
                <w:sz w:val="20"/>
              </w:rPr>
              <w:t>
-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p>
            <w:pPr>
              <w:spacing w:after="20"/>
              <w:ind w:left="20"/>
              <w:jc w:val="both"/>
            </w:pPr>
            <w:r>
              <w:rPr>
                <w:rFonts w:ascii="Times New Roman"/>
                <w:b w:val="false"/>
                <w:i w:val="false"/>
                <w:color w:val="000000"/>
                <w:sz w:val="20"/>
              </w:rPr>
              <w:t>
-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w:t>
            </w:r>
          </w:p>
          <w:p>
            <w:pPr>
              <w:spacing w:after="20"/>
              <w:ind w:left="20"/>
              <w:jc w:val="both"/>
            </w:pPr>
            <w:r>
              <w:rPr>
                <w:rFonts w:ascii="Times New Roman"/>
                <w:b w:val="false"/>
                <w:i w:val="false"/>
                <w:color w:val="000000"/>
                <w:sz w:val="20"/>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p>
            <w:pPr>
              <w:spacing w:after="20"/>
              <w:ind w:left="20"/>
              <w:jc w:val="both"/>
            </w:pPr>
            <w:r>
              <w:rPr>
                <w:rFonts w:ascii="Times New Roman"/>
                <w:b w:val="false"/>
                <w:i w:val="false"/>
                <w:color w:val="000000"/>
                <w:sz w:val="20"/>
              </w:rPr>
              <w:t>
Осы тармақша көрсетілетін қызметті алушы консалтингтік қызметтер көрсететін бөгде адамдарды/ұйымдарды тартқан жағдайда қолданылады.</w:t>
            </w:r>
          </w:p>
          <w:p>
            <w:pPr>
              <w:spacing w:after="20"/>
              <w:ind w:left="20"/>
              <w:jc w:val="both"/>
            </w:pPr>
            <w:r>
              <w:rPr>
                <w:rFonts w:ascii="Times New Roman"/>
                <w:b w:val="false"/>
                <w:i w:val="false"/>
                <w:color w:val="000000"/>
                <w:sz w:val="20"/>
              </w:rPr>
              <w:t xml:space="preserve">
3)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өтініш беруші әзірлеген және бекіткен жер қойнауын геологиялық зерттеу жоспары және (немесе) жерасты суларына іздестіру-бағалау жұмыстарының жобасы.</w:t>
            </w:r>
          </w:p>
          <w:p>
            <w:pPr>
              <w:spacing w:after="20"/>
              <w:ind w:left="20"/>
              <w:jc w:val="both"/>
            </w:pPr>
            <w:r>
              <w:rPr>
                <w:rFonts w:ascii="Times New Roman"/>
                <w:b w:val="false"/>
                <w:i w:val="false"/>
                <w:color w:val="000000"/>
                <w:sz w:val="20"/>
              </w:rPr>
              <w:t>
4) Өтініш және өтінішке қоса берілетін құжаттар қазақ және орыс тілдерінде беріледі. Өтінішке қоса берілетін шет тілінде жасалған құжаттар қазақ және орыс тілдеріне аудармасымен, оның дұрыстығын нотариустың куәландыруымен ұсынылады.</w:t>
            </w:r>
          </w:p>
          <w:p>
            <w:pPr>
              <w:spacing w:after="20"/>
              <w:ind w:left="20"/>
              <w:jc w:val="both"/>
            </w:pPr>
            <w:r>
              <w:rPr>
                <w:rFonts w:ascii="Times New Roman"/>
                <w:b w:val="false"/>
                <w:i w:val="false"/>
                <w:color w:val="000000"/>
                <w:sz w:val="20"/>
              </w:rPr>
              <w:t>
5)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беруге арналған өтініш немесе оған қоса берілетін құжаттар Кодекстің </w:t>
            </w:r>
            <w:r>
              <w:rPr>
                <w:rFonts w:ascii="Times New Roman"/>
                <w:b w:val="false"/>
                <w:i w:val="false"/>
                <w:color w:val="000000"/>
                <w:sz w:val="20"/>
              </w:rPr>
              <w:t>86-бабында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келмейді;</w:t>
            </w:r>
          </w:p>
          <w:p>
            <w:pPr>
              <w:spacing w:after="20"/>
              <w:ind w:left="20"/>
              <w:jc w:val="both"/>
            </w:pPr>
            <w:r>
              <w:rPr>
                <w:rFonts w:ascii="Times New Roman"/>
                <w:b w:val="false"/>
                <w:i w:val="false"/>
                <w:color w:val="000000"/>
                <w:sz w:val="20"/>
              </w:rPr>
              <w:t xml:space="preserve">
3) жер қойнауын геологиялық зерттеуге арналған жоспарда Кодекстің </w:t>
            </w:r>
            <w:r>
              <w:rPr>
                <w:rFonts w:ascii="Times New Roman"/>
                <w:b w:val="false"/>
                <w:i w:val="false"/>
                <w:color w:val="000000"/>
                <w:sz w:val="20"/>
              </w:rPr>
              <w:t>89-бабына</w:t>
            </w:r>
            <w:r>
              <w:rPr>
                <w:rFonts w:ascii="Times New Roman"/>
                <w:b w:val="false"/>
                <w:i w:val="false"/>
                <w:color w:val="000000"/>
                <w:sz w:val="20"/>
              </w:rPr>
              <w:t xml:space="preserve"> сәйкес жүргізуге тыйым салынған жұмыстар көрсетілген;</w:t>
            </w:r>
          </w:p>
          <w:p>
            <w:pPr>
              <w:spacing w:after="20"/>
              <w:ind w:left="20"/>
              <w:jc w:val="both"/>
            </w:pPr>
            <w:r>
              <w:rPr>
                <w:rFonts w:ascii="Times New Roman"/>
                <w:b w:val="false"/>
                <w:i w:val="false"/>
                <w:color w:val="000000"/>
                <w:sz w:val="20"/>
              </w:rPr>
              <w:t>
4) сұрау салынатын учаске Кодекстің 25-бабына сәйкес жер қойнауын пайдалану жөніндегі операцияларды жүргізу үшін шектелген аумақтарда орналасады</w:t>
            </w:r>
          </w:p>
          <w:p>
            <w:pPr>
              <w:spacing w:after="20"/>
              <w:ind w:left="20"/>
              <w:jc w:val="both"/>
            </w:pPr>
            <w:r>
              <w:rPr>
                <w:rFonts w:ascii="Times New Roman"/>
                <w:b w:val="false"/>
                <w:i w:val="false"/>
                <w:color w:val="000000"/>
                <w:sz w:val="20"/>
              </w:rPr>
              <w:t xml:space="preserve">
5) сұрау салынатын учаске Кодекстің 26-бабына сәйкес және 2006 жылғы 7 шілдедегі № 175 "Ерекше қорғалатын табиғи аумақтар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жер қойнауын геологиялық зерттеу жөніндегі операцияларды жүргізу үшін шектелген аумақтарда орналасады.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ерекшеліктеріне сәйкес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1414, 8-800-080-7777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228" w:id="96"/>
    <w:p>
      <w:pPr>
        <w:spacing w:after="0"/>
        <w:ind w:left="0"/>
        <w:jc w:val="left"/>
      </w:pPr>
      <w:r>
        <w:rPr>
          <w:rFonts w:ascii="Times New Roman"/>
          <w:b/>
          <w:i w:val="false"/>
          <w:color w:val="000000"/>
        </w:rPr>
        <w:t xml:space="preserve"> Жер қойнауын геологиялық зерттеуге арналған лицензия</w:t>
      </w:r>
    </w:p>
    <w:bookmarkEnd w:id="96"/>
    <w:p>
      <w:pPr>
        <w:spacing w:after="0"/>
        <w:ind w:left="0"/>
        <w:jc w:val="both"/>
      </w:pPr>
      <w:r>
        <w:rPr>
          <w:rFonts w:ascii="Times New Roman"/>
          <w:b w:val="false"/>
          <w:i w:val="false"/>
          <w:color w:val="000000"/>
          <w:sz w:val="28"/>
        </w:rPr>
        <w:t>
      20___жылғы "___"__________күні                         №_______________</w:t>
      </w:r>
    </w:p>
    <w:p>
      <w:pPr>
        <w:spacing w:after="0"/>
        <w:ind w:left="0"/>
        <w:jc w:val="both"/>
      </w:pPr>
      <w:r>
        <w:rPr>
          <w:rFonts w:ascii="Times New Roman"/>
          <w:b w:val="false"/>
          <w:i w:val="false"/>
          <w:color w:val="000000"/>
          <w:sz w:val="28"/>
        </w:rPr>
        <w:t>
      1.__________________________________________________________________ 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геологиялық зерттеу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мөлшері:____________________________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берілген күннен бастап үш жыл</w:t>
      </w:r>
    </w:p>
    <w:p>
      <w:pPr>
        <w:spacing w:after="0"/>
        <w:ind w:left="0"/>
        <w:jc w:val="both"/>
      </w:pPr>
      <w:r>
        <w:rPr>
          <w:rFonts w:ascii="Times New Roman"/>
          <w:b w:val="false"/>
          <w:i w:val="false"/>
          <w:color w:val="000000"/>
          <w:sz w:val="28"/>
        </w:rPr>
        <w:t>
      2) жер қойнауы учаскесінің аумағы_________________________________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(геологиялық зерттеу аумақтарын құрайтын блок (блоктар) кодтарын және сандарын көрсету)</w:t>
      </w:r>
    </w:p>
    <w:p>
      <w:pPr>
        <w:spacing w:after="0"/>
        <w:ind w:left="0"/>
        <w:jc w:val="both"/>
      </w:pPr>
      <w:r>
        <w:rPr>
          <w:rFonts w:ascii="Times New Roman"/>
          <w:b w:val="false"/>
          <w:i w:val="false"/>
          <w:color w:val="000000"/>
          <w:sz w:val="28"/>
        </w:rPr>
        <w:t>
      3. Ұсынылатын учаскенің жалпы ауданы: _____ км</w:t>
      </w:r>
      <w:r>
        <w:rPr>
          <w:rFonts w:ascii="Times New Roman"/>
          <w:b w:val="false"/>
          <w:i w:val="false"/>
          <w:color w:val="000000"/>
          <w:vertAlign w:val="superscript"/>
        </w:rPr>
        <w:t>2</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4. Лицензия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Берілген жері: Қазақстан Республикасы, Астана қаласы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тілдегі уәкілетті органның атауы)] уәкілетті органның мемлекеттік тілдегі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230" w:id="97"/>
    <w:p>
      <w:pPr>
        <w:spacing w:after="0"/>
        <w:ind w:left="0"/>
        <w:jc w:val="left"/>
      </w:pPr>
      <w:r>
        <w:rPr>
          <w:rFonts w:ascii="Times New Roman"/>
          <w:b/>
          <w:i w:val="false"/>
          <w:color w:val="000000"/>
        </w:rPr>
        <w:t xml:space="preserve"> Өтінішті одан әрі қараудан/мемлекеттік қызмет көрсетуден дәлелді бас тарту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Сіздің өтінішіңізді [өтінім күні] жылғы № [Өтінім нөмірі] қарағаннан кейін, келесіні хабарлайды ______________________________________ _ .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 xml:space="preserve">беру" мемлекеттікқызмет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[Заңды мекен-жайы____]</w:t>
            </w:r>
          </w:p>
          <w:p>
            <w:pPr>
              <w:spacing w:after="20"/>
              <w:ind w:left="20"/>
              <w:jc w:val="both"/>
            </w:pPr>
            <w:r>
              <w:rPr>
                <w:rFonts w:ascii="Times New Roman"/>
                <w:b w:val="false"/>
                <w:i w:val="false"/>
                <w:color w:val="000000"/>
                <w:sz w:val="20"/>
              </w:rPr>
              <w:t>
[Тел.:_____]</w:t>
            </w:r>
          </w:p>
          <w:p>
            <w:pPr>
              <w:spacing w:after="20"/>
              <w:ind w:left="20"/>
              <w:jc w:val="both"/>
            </w:pPr>
            <w:r>
              <w:rPr>
                <w:rFonts w:ascii="Times New Roman"/>
                <w:b w:val="false"/>
                <w:i w:val="false"/>
                <w:color w:val="000000"/>
                <w:sz w:val="20"/>
              </w:rPr>
              <w:t>
[E-mail:_____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бұзушылықтар туралы хабарлама</w:t>
            </w:r>
          </w:p>
          <w:p>
            <w:pPr>
              <w:spacing w:after="20"/>
              <w:ind w:left="20"/>
              <w:jc w:val="both"/>
            </w:pPr>
          </w:p>
          <w:p>
            <w:pPr>
              <w:spacing w:after="20"/>
              <w:ind w:left="20"/>
              <w:jc w:val="both"/>
            </w:pPr>
            <w:r>
              <w:rPr>
                <w:rFonts w:ascii="Times New Roman"/>
                <w:b/>
                <w:i w:val="false"/>
                <w:color w:val="000000"/>
                <w:sz w:val="20"/>
              </w:rPr>
              <w:t xml:space="preserve">
"Салық және бюджетке төленетін басқа да міндетті төлемдер туралы (Салық кодексі)" Қазақстан Республикасы Кодексінің 729-бабының </w:t>
            </w:r>
            <w:r>
              <w:rPr>
                <w:rFonts w:ascii="Times New Roman"/>
                <w:b/>
                <w:i w:val="false"/>
                <w:color w:val="000000"/>
                <w:sz w:val="20"/>
              </w:rPr>
              <w:t>2-тармағына</w:t>
            </w:r>
            <w:r>
              <w:rPr>
                <w:rFonts w:ascii="Times New Roman"/>
                <w:b/>
                <w:i w:val="false"/>
                <w:color w:val="000000"/>
                <w:sz w:val="20"/>
              </w:rPr>
              <w:t xml:space="preserve"> сәйкес геологиялық зерделеуге арналған лицензия бойынша қол қою бонусы салық төлеушінің орналасқан жері бойынша бюджетке осындай лицензия берілген күннен бастап он жұмыс күнінен кешіктірілмейтін мерзімде төленеді.</w:t>
            </w:r>
          </w:p>
          <w:p>
            <w:pPr>
              <w:spacing w:after="20"/>
              <w:ind w:left="20"/>
              <w:jc w:val="both"/>
            </w:pPr>
            <w:r>
              <w:rPr>
                <w:rFonts w:ascii="Times New Roman"/>
                <w:b/>
                <w:i w:val="false"/>
                <w:color w:val="000000"/>
                <w:sz w:val="20"/>
              </w:rPr>
              <w:t xml:space="preserve">
[Уәкілетті органның атауы] "Жер қойнауы және жер қойнауын пайдалану туралы" Қазақстан Республикасы Кодексінің (бұдан әрі - Кодекс) 92-бабының </w:t>
            </w:r>
            <w:r>
              <w:rPr>
                <w:rFonts w:ascii="Times New Roman"/>
                <w:b/>
                <w:i w:val="false"/>
                <w:color w:val="000000"/>
                <w:sz w:val="20"/>
              </w:rPr>
              <w:t>2-тармағын</w:t>
            </w:r>
            <w:r>
              <w:rPr>
                <w:rFonts w:ascii="Times New Roman"/>
                <w:b/>
                <w:i w:val="false"/>
                <w:color w:val="000000"/>
                <w:sz w:val="20"/>
              </w:rPr>
              <w:t xml:space="preserve"> басшылыққа ала отырып, Қазақстан Республикасы салық заңнамасында белгіленген мерзімде жер қойнауын геологиялық зерттеуге лицензия бергені үшін қол қойылған бонустың төленбегені туралы хабарлайды.</w:t>
            </w:r>
          </w:p>
          <w:p>
            <w:pPr>
              <w:spacing w:after="20"/>
              <w:ind w:left="20"/>
              <w:jc w:val="both"/>
            </w:pPr>
            <w:r>
              <w:rPr>
                <w:rFonts w:ascii="Times New Roman"/>
                <w:b/>
                <w:i w:val="false"/>
                <w:color w:val="000000"/>
                <w:sz w:val="20"/>
              </w:rPr>
              <w:t xml:space="preserve">
Кодекстің 92-бабының </w:t>
            </w:r>
            <w:r>
              <w:rPr>
                <w:rFonts w:ascii="Times New Roman"/>
                <w:b/>
                <w:i w:val="false"/>
                <w:color w:val="000000"/>
                <w:sz w:val="20"/>
              </w:rPr>
              <w:t>3-тармағына</w:t>
            </w:r>
            <w:r>
              <w:rPr>
                <w:rFonts w:ascii="Times New Roman"/>
                <w:b/>
                <w:i w:val="false"/>
                <w:color w:val="000000"/>
                <w:sz w:val="20"/>
              </w:rPr>
              <w:t xml:space="preserve"> сәйкес жер қойнауын пайдаланушы анықталған бұзушылықты осы хабарламаны алған күннен бастап жиырма жұмыс күні ішінде жоюға міндетті.</w:t>
            </w:r>
          </w:p>
          <w:p>
            <w:pPr>
              <w:spacing w:after="20"/>
              <w:ind w:left="20"/>
              <w:jc w:val="both"/>
            </w:pPr>
            <w:r>
              <w:rPr>
                <w:rFonts w:ascii="Times New Roman"/>
                <w:b/>
                <w:i w:val="false"/>
                <w:color w:val="000000"/>
                <w:sz w:val="20"/>
              </w:rPr>
              <w:t xml:space="preserve">
Жер қойнауын пайдаланушы осы тармақта (Кодекстің 92-бабы </w:t>
            </w:r>
            <w:r>
              <w:rPr>
                <w:rFonts w:ascii="Times New Roman"/>
                <w:b/>
                <w:i w:val="false"/>
                <w:color w:val="000000"/>
                <w:sz w:val="20"/>
              </w:rPr>
              <w:t>3-тармағы</w:t>
            </w:r>
            <w:r>
              <w:rPr>
                <w:rFonts w:ascii="Times New Roman"/>
                <w:b/>
                <w:i w:val="false"/>
                <w:color w:val="000000"/>
                <w:sz w:val="20"/>
              </w:rPr>
              <w:t>) көзделген мерзімде осындай жоюды растайтын құжаттарды қоса бере отырып, бұзушылықты жою туралы [Уәкілетті органның атауы] жазбаша хабардар етуге міндетті.</w:t>
            </w:r>
          </w:p>
          <w:p>
            <w:pPr>
              <w:spacing w:after="20"/>
              <w:ind w:left="20"/>
              <w:jc w:val="both"/>
            </w:pPr>
            <w:r>
              <w:rPr>
                <w:rFonts w:ascii="Times New Roman"/>
                <w:b/>
                <w:i w:val="false"/>
                <w:color w:val="000000"/>
                <w:sz w:val="20"/>
              </w:rPr>
              <w:t xml:space="preserve">
Бұзушылық белгіленген мерзімде жойылмаған жағдайда [Уәкілетті органның атауы] Кодекстің 92-бабының </w:t>
            </w:r>
            <w:r>
              <w:rPr>
                <w:rFonts w:ascii="Times New Roman"/>
                <w:b/>
                <w:i w:val="false"/>
                <w:color w:val="000000"/>
                <w:sz w:val="20"/>
              </w:rPr>
              <w:t>4-тармағына</w:t>
            </w:r>
            <w:r>
              <w:rPr>
                <w:rFonts w:ascii="Times New Roman"/>
                <w:b/>
                <w:i w:val="false"/>
                <w:color w:val="000000"/>
                <w:sz w:val="20"/>
              </w:rPr>
              <w:t xml:space="preserve"> сәйкес лицензияны қайтарып алады.</w:t>
            </w:r>
          </w:p>
          <w:p>
            <w:pPr>
              <w:spacing w:after="20"/>
              <w:ind w:left="20"/>
              <w:jc w:val="both"/>
            </w:pPr>
            <w:r>
              <w:rPr>
                <w:rFonts w:ascii="Times New Roman"/>
                <w:b/>
                <w:i w:val="false"/>
                <w:color w:val="000000"/>
                <w:sz w:val="20"/>
              </w:rPr>
              <w:t xml:space="preserve">
* басқа себептерді көрсету [Кодекстің 89-бабы </w:t>
            </w:r>
            <w:r>
              <w:rPr>
                <w:rFonts w:ascii="Times New Roman"/>
                <w:b/>
                <w:i w:val="false"/>
                <w:color w:val="000000"/>
                <w:sz w:val="20"/>
              </w:rPr>
              <w:t>4-тармағының</w:t>
            </w:r>
            <w:r>
              <w:rPr>
                <w:rFonts w:ascii="Times New Roman"/>
                <w:b/>
                <w:i w:val="false"/>
                <w:color w:val="000000"/>
                <w:sz w:val="20"/>
              </w:rPr>
              <w:t xml:space="preserve"> ережелерін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тегі, аты, әкесінің аты (болған жағдайда)]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[Басшының лауазымы] [Уәкілетті органның атауы]</w:t>
      </w:r>
    </w:p>
    <w:p>
      <w:pPr>
        <w:spacing w:after="0"/>
        <w:ind w:left="0"/>
        <w:jc w:val="both"/>
      </w:pPr>
      <w:r>
        <w:rPr>
          <w:rFonts w:ascii="Times New Roman"/>
          <w:b w:val="false"/>
          <w:i w:val="false"/>
          <w:color w:val="000000"/>
          <w:sz w:val="28"/>
        </w:rPr>
        <w:t>
      [Уәкілетті органның басшысының Т. А. 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қатысты</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 төлегені туралы хабарлама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иесінің атауы] Қазақстан Республикасы Салық кодексінің 279-бабы </w:t>
            </w:r>
            <w:r>
              <w:rPr>
                <w:rFonts w:ascii="Times New Roman"/>
                <w:b w:val="false"/>
                <w:i w:val="false"/>
                <w:color w:val="000000"/>
                <w:sz w:val="20"/>
              </w:rPr>
              <w:t>2-тармағын</w:t>
            </w:r>
            <w:r>
              <w:rPr>
                <w:rFonts w:ascii="Times New Roman"/>
                <w:b w:val="false"/>
                <w:i w:val="false"/>
                <w:color w:val="000000"/>
                <w:sz w:val="20"/>
              </w:rPr>
              <w:t xml:space="preserve"> орындау үшін сізге 50 айлық есептік көрсеткіш (ағымдағы жылға арналған айлық есептік көрсеткіш сомасы) мөлшерінде қол қойылған бонус сомасын төлегені туралы растау ретінде төлем тапсырмасының көшірмесін жолдайды.</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 __парақтағы төлем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лауазымы]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7-қосымша жаңа редакцияда көзделген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234" w:id="98"/>
    <w:p>
      <w:pPr>
        <w:spacing w:after="0"/>
        <w:ind w:left="0"/>
        <w:jc w:val="left"/>
      </w:pPr>
      <w:r>
        <w:rPr>
          <w:rFonts w:ascii="Times New Roman"/>
          <w:b/>
          <w:i w:val="false"/>
          <w:color w:val="000000"/>
        </w:rPr>
        <w:t xml:space="preserve"> Жер қойнауын геологиялық зерттеуге арналған лицензияны қайтарып алу туралы хабарлама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[Заңды мекен-жайы____]</w:t>
            </w:r>
          </w:p>
          <w:p>
            <w:pPr>
              <w:spacing w:after="20"/>
              <w:ind w:left="20"/>
              <w:jc w:val="both"/>
            </w:pPr>
            <w:r>
              <w:rPr>
                <w:rFonts w:ascii="Times New Roman"/>
                <w:b w:val="false"/>
                <w:i w:val="false"/>
                <w:color w:val="000000"/>
                <w:sz w:val="20"/>
              </w:rPr>
              <w:t>
[Тел.:_____]</w:t>
            </w:r>
          </w:p>
          <w:p>
            <w:pPr>
              <w:spacing w:after="20"/>
              <w:ind w:left="20"/>
              <w:jc w:val="both"/>
            </w:pPr>
            <w:r>
              <w:rPr>
                <w:rFonts w:ascii="Times New Roman"/>
                <w:b w:val="false"/>
                <w:i w:val="false"/>
                <w:color w:val="000000"/>
                <w:sz w:val="20"/>
              </w:rPr>
              <w:t>
[E-mail:_____ ]</w:t>
            </w:r>
          </w:p>
          <w:p>
            <w:pPr>
              <w:spacing w:after="20"/>
              <w:ind w:left="20"/>
              <w:jc w:val="both"/>
            </w:pPr>
            <w:r>
              <w:rPr>
                <w:rFonts w:ascii="Times New Roman"/>
                <w:b w:val="false"/>
                <w:i w:val="false"/>
                <w:color w:val="000000"/>
                <w:sz w:val="20"/>
              </w:rPr>
              <w:t>
Көшірмесі: [Өңіраралық Департаменттің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"Жер қойнауы және жер қойнауын пайдалану туралы" Қазақстан Республикасы Кодексінің 92-бабы </w:t>
            </w:r>
            <w:r>
              <w:rPr>
                <w:rFonts w:ascii="Times New Roman"/>
                <w:b w:val="false"/>
                <w:i w:val="false"/>
                <w:color w:val="000000"/>
                <w:sz w:val="20"/>
              </w:rPr>
              <w:t>1-тармағының</w:t>
            </w:r>
            <w:r>
              <w:rPr>
                <w:rFonts w:ascii="Times New Roman"/>
                <w:b w:val="false"/>
                <w:i w:val="false"/>
                <w:color w:val="000000"/>
                <w:sz w:val="20"/>
              </w:rPr>
              <w:t xml:space="preserve"> 1-тармақшасының негізінде 20__жылғы___________ №___ жер қойнауын геологиялық зерделеуге арналған лицензияны қайтарып алу туралы шешім қабылдағаны туралы [лицензия ұстаушының атауы] хабарлайды.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лауазымы]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7-қосымша</w:t>
            </w:r>
          </w:p>
        </w:tc>
      </w:tr>
    </w:tbl>
    <w:bookmarkStart w:name="z236" w:id="99"/>
    <w:p>
      <w:pPr>
        <w:spacing w:after="0"/>
        <w:ind w:left="0"/>
        <w:jc w:val="left"/>
      </w:pPr>
      <w:r>
        <w:rPr>
          <w:rFonts w:ascii="Times New Roman"/>
          <w:b/>
          <w:i w:val="false"/>
          <w:color w:val="000000"/>
        </w:rPr>
        <w:t xml:space="preserve"> "Кедендік одақ шеңберінде геологиялы сынамаларды уақытша әкетуге рұқсат беру" мемлекеттік қызмет көрсету қағидалары</w:t>
      </w:r>
    </w:p>
    <w:bookmarkEnd w:id="99"/>
    <w:p>
      <w:pPr>
        <w:spacing w:after="0"/>
        <w:ind w:left="0"/>
        <w:jc w:val="both"/>
      </w:pPr>
      <w:r>
        <w:rPr>
          <w:rFonts w:ascii="Times New Roman"/>
          <w:b w:val="false"/>
          <w:i w:val="false"/>
          <w:color w:val="ff0000"/>
          <w:sz w:val="28"/>
        </w:rPr>
        <w:t xml:space="preserve">
      Ескерту. Бұйрық 7-қосымшамен толықтырылды - ҚР Өнеркәсіп және құрылыс министрінің 18.04.2024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7" w:id="100"/>
    <w:p>
      <w:pPr>
        <w:spacing w:after="0"/>
        <w:ind w:left="0"/>
        <w:jc w:val="left"/>
      </w:pPr>
      <w:r>
        <w:rPr>
          <w:rFonts w:ascii="Times New Roman"/>
          <w:b/>
          <w:i w:val="false"/>
          <w:color w:val="000000"/>
        </w:rPr>
        <w:t xml:space="preserve"> 1-тарау. Жалпы ережелер</w:t>
      </w:r>
    </w:p>
    <w:bookmarkEnd w:id="100"/>
    <w:bookmarkStart w:name="z238" w:id="101"/>
    <w:p>
      <w:pPr>
        <w:spacing w:after="0"/>
        <w:ind w:left="0"/>
        <w:jc w:val="both"/>
      </w:pPr>
      <w:r>
        <w:rPr>
          <w:rFonts w:ascii="Times New Roman"/>
          <w:b w:val="false"/>
          <w:i w:val="false"/>
          <w:color w:val="000000"/>
          <w:sz w:val="28"/>
        </w:rPr>
        <w:t xml:space="preserve">
      1. Осы "Кедендік одақ шеңберінде геологиялық сынамаларды уақытша әкетуге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"Кедендік одақ шеңберінде геологиялық сынамаларды уақытша әкетуге рұқсат беру" мемлекеттік қызмет көрсету (бұдан әрі – мемлекеттік көрсетілетін қызмет) тәртібін айқындайды.</w:t>
      </w:r>
    </w:p>
    <w:bookmarkEnd w:id="101"/>
    <w:bookmarkStart w:name="z239" w:id="102"/>
    <w:p>
      <w:pPr>
        <w:spacing w:after="0"/>
        <w:ind w:left="0"/>
        <w:jc w:val="both"/>
      </w:pPr>
      <w:r>
        <w:rPr>
          <w:rFonts w:ascii="Times New Roman"/>
          <w:b w:val="false"/>
          <w:i w:val="false"/>
          <w:color w:val="000000"/>
          <w:sz w:val="28"/>
        </w:rPr>
        <w:t>
      2. Мемлекеттік қызметті Қазақстан Өнеркәсіп және құрылыс министрлігі Геология комитетi (бұдан әрі – көрсетілетін қызметті беруші) көрсетеді.</w:t>
      </w:r>
    </w:p>
    <w:bookmarkEnd w:id="102"/>
    <w:bookmarkStart w:name="z240" w:id="103"/>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103"/>
    <w:bookmarkStart w:name="z241" w:id="104"/>
    <w:p>
      <w:pPr>
        <w:spacing w:after="0"/>
        <w:ind w:left="0"/>
        <w:jc w:val="left"/>
      </w:pPr>
      <w:r>
        <w:rPr>
          <w:rFonts w:ascii="Times New Roman"/>
          <w:b/>
          <w:i w:val="false"/>
          <w:color w:val="000000"/>
        </w:rPr>
        <w:t xml:space="preserve"> 2-тарау. Мемлекеттік қызмет көрсету тәртібі</w:t>
      </w:r>
    </w:p>
    <w:bookmarkEnd w:id="104"/>
    <w:bookmarkStart w:name="z242" w:id="10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www.egov.kz "электрондық үкімет" веб-порталы (бұдан әрі – портал) және/немесе "мinerals.gov.kz" жерқойнауын пайдаланушылардың бірыңғай платформасы арқылы (бұдан әрі – платформа) арқылы кедендік одақ шеңберінде геологиялық сынамаларды уақытша әкетуге рұқсат беруге арналған өтініш береді.</w:t>
      </w:r>
    </w:p>
    <w:bookmarkEnd w:id="105"/>
    <w:bookmarkStart w:name="z243" w:id="106"/>
    <w:p>
      <w:pPr>
        <w:spacing w:after="0"/>
        <w:ind w:left="0"/>
        <w:jc w:val="both"/>
      </w:pPr>
      <w:r>
        <w:rPr>
          <w:rFonts w:ascii="Times New Roman"/>
          <w:b w:val="false"/>
          <w:i w:val="false"/>
          <w:color w:val="000000"/>
          <w:sz w:val="28"/>
        </w:rPr>
        <w:t>
      Портал және/немесе платформа арқылы жүгінген кезде көрсетілетін қызметті алушының электрондық цифрлық қолтаңбасымен куәландырылған өтінішке мынадай құжаттар қоса беріледі:</w:t>
      </w:r>
    </w:p>
    <w:bookmarkEnd w:id="106"/>
    <w:bookmarkStart w:name="z244" w:id="107"/>
    <w:p>
      <w:pPr>
        <w:spacing w:after="0"/>
        <w:ind w:left="0"/>
        <w:jc w:val="both"/>
      </w:pPr>
      <w:r>
        <w:rPr>
          <w:rFonts w:ascii="Times New Roman"/>
          <w:b w:val="false"/>
          <w:i w:val="false"/>
          <w:color w:val="000000"/>
          <w:sz w:val="28"/>
        </w:rPr>
        <w:t>
      1) сыртқы сауда шартының (келісімшартының), оған қосымша және (немесе) толықтырудың (бір жолғы рұқсат үшін) электрондық көшірмесі, ал сыртқы сауда шарты (келісімшарты) болмаған жағдайда – тараптардың ниетін растайтын басқа құжаттың көшірмесі;</w:t>
      </w:r>
    </w:p>
    <w:bookmarkEnd w:id="107"/>
    <w:bookmarkStart w:name="z245" w:id="108"/>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bookmarkEnd w:id="108"/>
    <w:bookmarkStart w:name="z246" w:id="109"/>
    <w:p>
      <w:pPr>
        <w:spacing w:after="0"/>
        <w:ind w:left="0"/>
        <w:jc w:val="both"/>
      </w:pPr>
      <w:r>
        <w:rPr>
          <w:rFonts w:ascii="Times New Roman"/>
          <w:b w:val="false"/>
          <w:i w:val="false"/>
          <w:color w:val="000000"/>
          <w:sz w:val="28"/>
        </w:rPr>
        <w:t>
      3) өтініште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bookmarkEnd w:id="109"/>
    <w:bookmarkStart w:name="z247" w:id="110"/>
    <w:p>
      <w:pPr>
        <w:spacing w:after="0"/>
        <w:ind w:left="0"/>
        <w:jc w:val="both"/>
      </w:pPr>
      <w:r>
        <w:rPr>
          <w:rFonts w:ascii="Times New Roman"/>
          <w:b w:val="false"/>
          <w:i w:val="false"/>
          <w:color w:val="000000"/>
          <w:sz w:val="28"/>
        </w:rPr>
        <w:t>
      4) "Ұлттық аккредиттеу орталығы" шаруашылық жүргізу құқығындағы республикалық мемлекеттік кәсіпорнының Қазақстан Республикасында жүргізілетін зерттеулер бойынша аккредиттелген зертханалардың жоқ немесе бар екендігі туралы хаты.</w:t>
      </w:r>
    </w:p>
    <w:bookmarkEnd w:id="11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жекелеген қызмет түрлерімен айналысуға құқығы үшін бюджетке рұқсат ету алымның төленгенін растайтын құжат туралы мәліметтерді көрсетілетін қызметті беруші тиісті мемлекеттік ақпараттық жүйелерден "электрондық үкімет" веб-порталы арқылы және/немесе "minerals.gov.kz" платформасы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портал арқылы және/немесе платформа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 </w:t>
      </w:r>
    </w:p>
    <w:p>
      <w:pPr>
        <w:spacing w:after="0"/>
        <w:ind w:left="0"/>
        <w:jc w:val="both"/>
      </w:pPr>
      <w:r>
        <w:rPr>
          <w:rFonts w:ascii="Times New Roman"/>
          <w:b w:val="false"/>
          <w:i w:val="false"/>
          <w:color w:val="000000"/>
          <w:sz w:val="28"/>
        </w:rPr>
        <w:t xml:space="preserve">
      Мемлекеттік қызмет көрсету процесінің нысанын және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"Кедендік одақ шеңберінде геологиялық сынамаларды уақытша әкетуге рұқсат беру" мемлекеттік қызмет тізбесінде (бұдан әрі – Мемлекеттік қызмет көрсетуге қойылатын негізгі талаптардың тізбесі) көрсетілген.</w:t>
      </w:r>
    </w:p>
    <w:bookmarkStart w:name="z248" w:id="111"/>
    <w:p>
      <w:pPr>
        <w:spacing w:after="0"/>
        <w:ind w:left="0"/>
        <w:jc w:val="both"/>
      </w:pPr>
      <w:r>
        <w:rPr>
          <w:rFonts w:ascii="Times New Roman"/>
          <w:b w:val="false"/>
          <w:i w:val="false"/>
          <w:color w:val="000000"/>
          <w:sz w:val="28"/>
        </w:rPr>
        <w:t>
      5. Берілген рұқсат сыртқы сауда қызметінің басқа қатысушыларына қайта ресімдеуге жатпайды.</w:t>
      </w:r>
    </w:p>
    <w:bookmarkEnd w:id="111"/>
    <w:p>
      <w:pPr>
        <w:spacing w:after="0"/>
        <w:ind w:left="0"/>
        <w:jc w:val="both"/>
      </w:pPr>
      <w:r>
        <w:rPr>
          <w:rFonts w:ascii="Times New Roman"/>
          <w:b w:val="false"/>
          <w:i w:val="false"/>
          <w:color w:val="000000"/>
          <w:sz w:val="28"/>
        </w:rPr>
        <w:t>
      Берілген рұқсаттарға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рұқсат береді.</w:t>
      </w:r>
    </w:p>
    <w:bookmarkStart w:name="z249" w:id="112"/>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112"/>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берушінің жауапты қызметкері көрсетілетін қызметті алушының құжаттарын алған сәттен бастап 7 (жеті)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еместігі анықталған жағдайда, сондай-ақ Қазақстан Республикасында болжамды зерттеулер жүргізу анықталған кезде көрсетілетін қызметті берушінің қызметкері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өтініш берушіге электрондық құжат нысанында жіберіледі.</w:t>
      </w:r>
    </w:p>
    <w:bookmarkStart w:name="z250" w:id="113"/>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Қағидалардың талаптарына сәйкестігін тексереді және кедендік одақ шеңберінде геологиялық сынамаларды уақытша әкетуге рұқсат береді не Мемлекеттік қызмет көрсетуге қойылатын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 береді.</w:t>
      </w:r>
    </w:p>
    <w:bookmarkEnd w:id="113"/>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кабинетіне" жіберіледі.</w:t>
      </w:r>
    </w:p>
    <w:bookmarkStart w:name="z251" w:id="114"/>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114"/>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252" w:id="115"/>
    <w:p>
      <w:pPr>
        <w:spacing w:after="0"/>
        <w:ind w:left="0"/>
        <w:jc w:val="both"/>
      </w:pPr>
      <w:r>
        <w:rPr>
          <w:rFonts w:ascii="Times New Roman"/>
          <w:b w:val="false"/>
          <w:i w:val="false"/>
          <w:color w:val="000000"/>
          <w:sz w:val="28"/>
        </w:rPr>
        <w:t>
      9. Көрсетілетін қызметті беруші Мемлекеттік қызмет көрсетуге қойылатын негізгі талаптар тізбесінің 9-тармағында көзделген негіздер бойынша мемлекеттік қызметті көрсетуден бас тартады.</w:t>
      </w:r>
    </w:p>
    <w:bookmarkEnd w:id="115"/>
    <w:bookmarkStart w:name="z253" w:id="116"/>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End w:id="116"/>
    <w:bookmarkStart w:name="z254" w:id="117"/>
    <w:p>
      <w:pPr>
        <w:spacing w:after="0"/>
        <w:ind w:left="0"/>
        <w:jc w:val="both"/>
      </w:pPr>
      <w:r>
        <w:rPr>
          <w:rFonts w:ascii="Times New Roman"/>
          <w:b w:val="false"/>
          <w:i w:val="false"/>
          <w:color w:val="000000"/>
          <w:sz w:val="28"/>
        </w:rPr>
        <w:t>
      11.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17"/>
    <w:bookmarkStart w:name="z255" w:id="11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18"/>
    <w:bookmarkStart w:name="z256" w:id="119"/>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11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w:t>
      </w:r>
    </w:p>
    <w:p>
      <w:pPr>
        <w:spacing w:after="0"/>
        <w:ind w:left="0"/>
        <w:jc w:val="both"/>
      </w:pPr>
      <w:r>
        <w:rPr>
          <w:rFonts w:ascii="Times New Roman"/>
          <w:b w:val="false"/>
          <w:i w:val="false"/>
          <w:color w:val="000000"/>
          <w:sz w:val="28"/>
        </w:rPr>
        <w:t>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257" w:id="120"/>
    <w:p>
      <w:pPr>
        <w:spacing w:after="0"/>
        <w:ind w:left="0"/>
        <w:jc w:val="both"/>
      </w:pPr>
      <w:r>
        <w:rPr>
          <w:rFonts w:ascii="Times New Roman"/>
          <w:b w:val="false"/>
          <w:i w:val="false"/>
          <w:color w:val="000000"/>
          <w:sz w:val="28"/>
        </w:rPr>
        <w:t xml:space="preserve">
      13.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геологиялық сынамаларды</w:t>
            </w:r>
            <w:r>
              <w:br/>
            </w:r>
            <w:r>
              <w:rPr>
                <w:rFonts w:ascii="Times New Roman"/>
                <w:b w:val="false"/>
                <w:i w:val="false"/>
                <w:color w:val="000000"/>
                <w:sz w:val="20"/>
              </w:rPr>
              <w:t>уақытша әкетуге рұқсат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21"/>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беруге арналған өтініш</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___бастап ___дейін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Өтінішке қосымшаға сәйкес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xml:space="preserve">
Қолы және мөрі дара кәсіпкерлік субъектісі болып табылатын адамдарды қоспағанда (бар болған жағдайда)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алуға </w:t>
            </w:r>
            <w:r>
              <w:br/>
            </w:r>
            <w:r>
              <w:rPr>
                <w:rFonts w:ascii="Times New Roman"/>
                <w:b w:val="false"/>
                <w:i w:val="false"/>
                <w:color w:val="000000"/>
                <w:sz w:val="20"/>
              </w:rPr>
              <w:t>арналған өтінішке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жылғы _________ №___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дара кәсіпкерлік субъектісі болып табылатын адамдарды қоспағанда (бар болған жағдайда)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 xml:space="preserve">геологиялық сынамаларды </w:t>
            </w:r>
            <w:r>
              <w:br/>
            </w:r>
            <w:r>
              <w:rPr>
                <w:rFonts w:ascii="Times New Roman"/>
                <w:b w:val="false"/>
                <w:i w:val="false"/>
                <w:color w:val="000000"/>
                <w:sz w:val="20"/>
              </w:rPr>
              <w:t xml:space="preserve">уақытша әкетуге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262" w:id="122"/>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 мемлекеттік қызмет көрсетуге қойылатын негізгі талаптардың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p>
          <w:p>
            <w:pPr>
              <w:spacing w:after="20"/>
              <w:ind w:left="20"/>
              <w:jc w:val="both"/>
            </w:pPr>
            <w:r>
              <w:rPr>
                <w:rFonts w:ascii="Times New Roman"/>
                <w:b w:val="false"/>
                <w:i w:val="false"/>
                <w:color w:val="000000"/>
                <w:sz w:val="20"/>
              </w:rPr>
              <w:t>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www. egov. kz "электрондық үкімет" веб-порталы (бұдан әрі-Портал) және/немесе "мinerals.gov.kz" жерқойнауын пайдаланушылардың бірыңғай платформасы арқылы (бұдан әрі – платформа)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шеңберінде геологиялық сынамаларды уақытша әкетуге рұқсат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дубликатын беру кезінде лицензиялық алым – төлеу күніне белгіленген 1 (бір) айлық есептік көрсеткішті;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Мемлекеттік көрсетілетін қызметті портал арқылы алуға электрондық сұрау салу берілген жағдайда төлем "электрондық үкіметке" төлем шлюзі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және/немесе платформада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20"/>
              <w:ind w:left="20"/>
              <w:jc w:val="both"/>
            </w:pPr>
            <w:r>
              <w:rPr>
                <w:rFonts w:ascii="Times New Roman"/>
                <w:b w:val="false"/>
                <w:i w:val="false"/>
                <w:color w:val="000000"/>
                <w:sz w:val="20"/>
              </w:rPr>
              <w:t xml:space="preserve">
3)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(Нормативтік құқықтық актілерді мемлекеттік тіркеу тізілімінде № 11074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тауарлар экспорты мен импортын лицензиялау жөніндегі қызметкеқойылатын біліктілік талаптары мен оларға сәйкестіктірастайтын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xml:space="preserve">
 4) "Жер қойнауы және жер қойнауын падалану туралы" Қазақстан Республикасы Кодексінің (бұдан әрі – Кодекс) 75-бабы </w:t>
            </w:r>
            <w:r>
              <w:rPr>
                <w:rFonts w:ascii="Times New Roman"/>
                <w:b w:val="false"/>
                <w:i w:val="false"/>
                <w:color w:val="000000"/>
                <w:sz w:val="20"/>
              </w:rPr>
              <w:t>4-тармағының</w:t>
            </w:r>
            <w:r>
              <w:rPr>
                <w:rFonts w:ascii="Times New Roman"/>
                <w:b w:val="false"/>
                <w:i w:val="false"/>
                <w:color w:val="000000"/>
                <w:sz w:val="20"/>
              </w:rPr>
              <w:t xml:space="preserve"> үшінші бөлігіне сәйкес көрсетілетін қызметті алушы рұқсат алу үшін көрсетілетін қызметті берушіге өтінішпен жүгінеді, онда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рұқсат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рұқса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p>
            <w:pPr>
              <w:spacing w:after="20"/>
              <w:ind w:left="20"/>
              <w:jc w:val="both"/>
            </w:pPr>
            <w:r>
              <w:rPr>
                <w:rFonts w:ascii="Times New Roman"/>
                <w:b w:val="false"/>
                <w:i w:val="false"/>
                <w:color w:val="000000"/>
                <w:sz w:val="20"/>
              </w:rPr>
              <w:t xml:space="preserve">
6) Кодекстің 75-бабы </w:t>
            </w:r>
            <w:r>
              <w:rPr>
                <w:rFonts w:ascii="Times New Roman"/>
                <w:b w:val="false"/>
                <w:i w:val="false"/>
                <w:color w:val="000000"/>
                <w:sz w:val="20"/>
              </w:rPr>
              <w:t>4-тармағы</w:t>
            </w:r>
            <w:r>
              <w:rPr>
                <w:rFonts w:ascii="Times New Roman"/>
                <w:b w:val="false"/>
                <w:i w:val="false"/>
                <w:color w:val="000000"/>
                <w:sz w:val="20"/>
              </w:rPr>
              <w:t xml:space="preserve"> 1), 2), 3), 4) тармақшаларының негізінде.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