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e6ff" w14:textId="d7ce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"Туристік қызмет саласындағы мамандарды қайта даярлау және біліктілігін арттыру қағидаларын бекіту туралы" Қазақстан Республикасы Туризм және спорт министрінің міндетін атқарушының 2008 жылғы 23 қазандағы № 01-08/181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2020 жылғы 25 мамырдағы № 140 бұйрығы. Қазақстан Республикасының Әділет министрлігінде 2020 жылғы 26 мамырда № 20725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"Қазақстан Республикасындағы туристік қызмет туралы" 2001 жылғы 13 маусымдағы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12)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"Туристік қызмет саласындағы мамандарды қайта даярлау және біліктілігін арттыру қағидаларын бекіту туралы" Қазақстан Республикасы Туризм және спорт министрінің міндетін атқарушының 2008 жылғы 23 қазандағы № 01-08/181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5357 болып тіркелген, 2008 жылғы 27 қарашада № 181 (1581) "Юридическая газета" газетінде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Туристік қызмет саласындағы мамандарды қайта даярлау және олардың біліктілігін арттыру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"Туристік қызмет саласындағы мамандарды даярлауға және біліктілігін арттыруға құжаттарды қабылдау" мемлекеттік көрсетілетін қызметтің стандартын бекіту туралы" Қазақстан Республикасы Мәдениет және спорт министрінің 2018 жылғы 20 желтоқсандағы № 361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18005 болып тіркелген, Қазақстан Республикасы нормативтік құқықтық актілерінің эталондық бақылау банкінде 2018 жылғы 26 желтоқсанда жарияланған);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"Туристік қызмет саласындағы мамандарды даярлауға және біліктілігін арттыруға құжаттарды қабылдау" мемлекеттік көрсетілетін қызметтің регламентін бекіту туралы Қазақстан Республикасы Мәдениет және спорт министрінің 2019 жылғы 26 наурыздағы № 74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18431 болып тіркелген, Қазақстан Республикасы нормативтік құқықтық актілерінің эталондық бақылау банкінде 2019 жылғы 9 сәуірде жарияланған) күші жойылды деп танылсын.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және спорт министрлігінің Туризм индустриясы комитеті Қазақстан Республикасының заңнамасында белгіленген тәртіппен: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тіркелуін;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екі жұмыс күні ішінде Қазақстан Республикасы Мәдениет және спорт министрлігінің интернет-ресурсында орналастыруын;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бұйрықпен көзделген іс-шаралар орындалғаннан кейін екі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ресми жарияланған күннен кейін күнтізбелік он күн өткен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және спорт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01-08/181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Туристік қызмет саласындағы мамандарды қайта даярлау және біліктілігін арттыру қағидалары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Туристік қызмет саласындағы мамандарды қайта даярлау және біліктілігін арттыру қағидалары (бұдан әрі - Қағидалар) "Қазақстан Республикасындағы туристік қызмет туралы" 2001 жылғы 13 маусымдағы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12)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2013 жылғы 15 сәуірдегі Қазақстан Республикасы Заңының (бұдан әрі - Заң)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әзірленді және туристік қызмет саласындағы мамандарды (бұдан әрі - мамандар) қайта даярлау және олардың біліктілігін арттыру тәртібін айқындайды.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пайдаланады: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біліктілікті арттыру - бұрын алған кәсіптік білімін, машықтары мен дағдыларын қолдауға, кеңейтуге, тереңдету мен жетілдіруге мүмкіндік беретін кәсіптік оқыту нысаны;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қайта даярлау - басқа кәсіпті немесе мамандықты игеруге мүмкіндік беретін кәсіптік оқыту нысаны;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оқу бағдарламасы - әрбір оқу сабағы, әрбір оқу пәні және (немесе) модуль бойынша меңгерілуге тиіс білімнің, машықтың, дағды мен біліктіліктің мазмұны мен көлемін айқындайтын бағдарлама;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оқу жоспары - тиісті білім беру деңгейінде білім алушылардың оқу сабақтарының, оқу пәндерінің және (немесе) модульдердің, кәсіптік практиканың, өзге де оқу қызметі түрлерінің тізбесін, реттілігін, көлемін (еңбекті қажетсінуін) және бақылау нысандарын регламенттейтін құжат;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Туристік қызмет саласындағы мамандардың қайта даярлау және біліктілігін арттыру тәртібі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Мамандардың қайта даярлау және біліктілігін арттыру қосымша білімнің білім беру бағдарламаларын іске асыратын білім беру ұйымдарында жүзеге асырылады (бұдан әрі - білім беру ұйымдары).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Білім беру ұйымдары мамандардың қайта даярлау және біліктілігін арттыруды, Қазақстан Республикасы Инвестициялар және даму министрінің 2015 жылғы 30 қаңтардағы № 78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10500 болып тіркелген) бекітілген Туризм саласындағы мамандарды кәсіптік даярлауға, қайта даярлауға және олардың біліктілігін арттыруға қойылатын Жалпы талаптарына сәйкес жүзеге асырады.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Мамандарды қайта даярлау және олардын біліктілігін арттыру курс нысандарында өтетін, сабақтар түрінде өткізіледі.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Курстардың ұзақтығы оқу бағдарламаларымен анықталады.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Білім беру ұйымдары Қазақстан Республикасы Мәдениет және спорт министрлігі Туризм индустриясы комитетінің келісімі бойынша күнтізбелік жылға арналған курстардың кестелерін, оқу жоспарларын, оқу бағдарламаларын әзірлейді және бекітеді.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Бекітілген кестелердің көшірмелерін білім беру ұйымдары облыстардың, республикалық маңызы бар қалалардың, астананың жергілікті атқарушы органдарына жібереді.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Мамандарды қайта даярлау және біліктілігін арттыру оқу жоспарына және оқу бағдарламасына сәйкес бекітілген курстар кестесі бойынша жүзеге асырылады.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Туристік қызмет саласындағы мамандарды қайта даярлауға және біліктілігін арттыруға арналған құжаттарды қабылдау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3-тарауында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тәртіпке сәйкес жүзеге асырылады.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Қайта даярлау және біліктілігін арттырудан өткен мамандарға осы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 нысан бойынша сертификат беріледі.</w:t>
      </w:r>
    </w:p>
    <w:bookmarkEnd w:id="28"/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"Туристік қызмет саласындағы мамандарды қайта даярлауға және біліктілігін арттыруға құжаттарды қабылдау" мемлекеттік көрсетілетін қызметінің тәртібі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"Туристік қызмет саласындағы мамандарды қайта даярлауға және біліктілігін арттыруға құжаттарды қабылдау" мемлекеттік көрсетілетін қызметті (бұдан әрі - мемлекеттік көрсетілетін қызмет) қосымша білімнің білім беру бағдарламаларын іске асыратын білім беру ұйымдары (бұдан әрі -көрсетілетін қызметті беруші) туристік қызмет саласындағы қызметті жүзеге асыратын заңды тұлғаларға (бұдан әрі - көрсетілетін қызметті алушы) көрсетеді.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процесінің сипаттамасын, нысанын, мазмұны мен нәтижесін, сондай-ақ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"Туристік қызмет саласындағы мамандарды қайта даярлауға және біліктілігін арттыруға құжаттарды қабылдау" мемлекеттік көрсетілетін қызмет стандартында баяндалған (бұдан әрі - Стандарт).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Мемлекеттік көрсетілетін қызметті алу үшін көрсетілетін қызметті алушы Стандарттың 8-тармағында көрсетілген құжаттарды (бұдан әрі - құжаттар) қоса бере отырып,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туристік қызмет саласындағы қайта даярлау және біліктілігін арттыру курстарынан өтуге өтінімді көрсетілетін қызметті берушінің кеңсесіне ұсынады.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Құжаттар көрсетілетін қызметті берушінің кеңсесіне келіп түскен күннен бастап бір жұмыс күні ішінде қарастырылады.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Құжаттар ұсынылған кезде оның көшірмесіне құжаттарды қабылдаған адамның тегі, аты, әкесінің аты (болған жағдайда) көрсетіле отырып, кіріс құжаттарының күні, уақыты және нөмірі қамтылған көрсетілетін қызметті берушінің мөртабаны қойылады. 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Көрсетілетін қызметті берушінің кеңсе қызметкері құжаттарды қабылдауды, тіркеуді жүзеге асырады және көрсетілетін қызметті берушінің басшысына құжаттарды қабылданған күні тапсырады.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жұмыс уақыты аяқталғаннан кейін, демалыс және мереке күндері жүгінген жағдайда 2015 жылғы 23 қарашадағы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Еңбек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мерекелер туралы" 2001 жылғы 13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құжаттарды қабылдау және мемлекеттік қызмет көрсету нәтижелерін беру келесі жұмыс күні жүзеге асырылады.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Көрсетілетін қызметті берушінің басшысы жауапты орындаушыны белгілейді және құжаттарды орындауға береді.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Жауапты орындаушы тексеру нәтижелері бойынша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туристік қызмет саласындағы мамандарды қайта даярлауға және олардың біліктілігін арттыруға құжаттарды қабылдау туралы қолхат (бұдан әрі - қабылдау туралы қолхат) немесе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туристік қызмет саласындағы мамандарды қайта даярлауға және олардың біліктілігін арттыруға құжаттарды қабылдаудан бас тарту туралы қолхат (бұдан әрі - бас тарту туралы қолхат) дайындайды.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Көрсетілетін қызметті берушінің басшысы қабылдау туралы қолхатқа немесе бас тарту туралы қолхатқа қол қояды. Кеңсе қызметкері мемлекеттік қызмет көрсету нәтижесін көрсетілетін қызметті алушыға жолдайды.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көрсетуден бас тарту негіздері Стандарттың 9-тармағында көрсетілген.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Мемлекеттік қызметті көрсету нәтижесі электрондық нысанда ресімделеді, басып шығарылады және көрсетілетін қызметті берушінің уәкілетті тұлғасының мөрімен және қолымен расталады.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Заңның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тармақшасына сәйкес қамтамасыз етеді.</w:t>
      </w:r>
    </w:p>
    <w:bookmarkEnd w:id="39"/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Мемлекеттік қызмет көрсету мәселелері бойынша көрсетілетін қызметті берушінің шешімдеріне, әрекетіне (әрекетсіздігіне) шағымдану тәртібі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Мемлекеттік қызметті көрсету мәселелері бойынша көрсетілетін қызметті берушінің және (немесе) оның лауазымды адамдарының шешімдеріне, әрекетіне (әрекетсіздігіне) шағымдану: шағым көрсетілетін қызметті беруші басшысының атына беріледі.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Шағым пошта арқылы жазбаша нысанда не көрсетілетін қызметті берушінің кеңсесі арқылы қолма-қол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Шағымды қабылдауды растау шағымды қабылдаушы адамның тегін және аты-жөнін, берілген шағымға жауап алу мерзімі мен орнын көрсете отырып, көрсетілетін қызметті беруші кеңсесінде оны тіркеу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Шағымда көрсетіледі: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тегі, аты, әкесінің аты (болған жағдайда), пошталық мекенжайы (жеке тұлға үшін);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атауы, пошта мекенжайы (заңды тұлға үшін).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Шағымның шығыс нөміріне және күніне көрсетілетін қызметті алушының қолы қойылады.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Шағым тіркелген күннен бастап 5 (бес) жұмыс күні ішінде қаралуға жатады. Шағымды қараудың нәтижелері туралы дәлелді жауап көрсетілетін қызметті алушыға пошта арқылы жіберіледі немесе көрсетілетін қызметті берушінің кеңсесінде қолма-қол беріледі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көрсетілген қызметтің нәтижелерімен келіспеген жағдайда, мемлекеттік қызметтер көрсету сапасын бағалау және бағалау жөніндегі уәкілетті органға шағым жасай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15 (он бес) жұмысы күні ішінде қаралуға жатады.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Көрсетілген мемлекеттік қызмет нәтижелерімен келіспеген жағдайда, көрсетілетін қызметті алушы Қазақстан Республикасының заңнамасында белгіленген тәртіппен сотқа жүгінеді. 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(оқу өткізетін ұйымның атауы)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Сертификат №___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сертификат _____________________________________ берілді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(Тегі, аты-жөні (болған жағдайда))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ол туристік қызмет саласындағы___________________________________________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(қайта даярлау және біліктілікті арттыру)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бойынша курстан "___" __________________ бастап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"___"_____________________________ дейін____________ сағат көлемінде өтті.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                 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(Тегі, аты-жөні, (болған жағдайда)                  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оқу өткізетін ұйым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лауазымының толық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Берілген күні 20___ жылғы "____" ___________ Мөр 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(Болған жағдайда)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2482"/>
        <w:gridCol w:w="91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"Туристік қызмет саласындағы мамандарды қайта даярлауға және біліктілігін арттыруға құжаттарды қабылдау" мемлекеттік көрсетілетін қызмет стандарты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атауы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білімнің білім беру бағдарламаларын іске асыратын білім беру ұйымдары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қызметті ұсыну тәсілдері 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кеңсесі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мерзімі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жұмыс күні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көрсетудің нысаны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түрінде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көрсетудің нәтижесі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Қағидаларға 4-қосымшаға сәйкес туристік қызмет саласындағы мамандарды қайта даярлауға және біліктілігін арттыруға құжаттарды қабылдау туралы қолхат немесе осы Қағидаларға 5-қосымшаға сәйкес туристік қызмет саласындағы мамандарды қайта даярлауға және біліктілігін арттыруға құжаттарды қабылдаудан бас тарту туралы қолхат 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кестесі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беруші: Қазақстан Республикасының еңбек заңнамасына сәйкес демалыс және мереке күндерінен басқа, дүйсенбіден бастап жұманы қоса алғанда, сағат 13.00-ден 14.30-ға дейінгі түскі үзіліспен сағат 9.00-ден 18.30-ға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қабылдау және Мемлекеттік қызмет көрсету нәтижелерін беру сағат 13.00- ден 14.30-ға дейінгі түскі үзіліспен сағат 09.00-ден 17.30-ға дейін жүзеге асырылады.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алдын ала жазылусыз және жеделдетіп қызмет көрсетусіз кезек күту тәртібімен жүзеге асырылады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үшін қажетті құжаттар тізбесі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осы Қағидаларға 3-қосымшаға сәйкес нысан бойынша туристік қызмет саласындағы қайта даярлауға және біліктілігін арттыруға өтінім;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көрсетілетін қызметті берушінің туристік операторлық қызметіне берілген лицензиясының көшірмесі немесе турагенттердің мемлекеттік электрондық тізілімнен үзінді;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көрсетілетін қызметті алушының қызметкерлерінің туристік бейіндегі пәндер бойынша білімі туралы құжаттардың көшірмелері;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көрсетілетін қызметті алушының қызметкерлерінің Қазақстан Республикасы азаматының жеке басын куәландыратын құжаттардың көшірмелері.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заңнамасында белгіленген мемлекеттік қызмет көрсетуден бас тарту негіздері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толық емес топтамасы және/немесе қолданылу мерзімі өткен құжаттарды ұсыну мемлекеттік қызметті көрсетуден бас тарту үшін негіз болып табылады.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қызметті, оның ішінде электрондық нысанда және Мемлекеттік корпорация арқылы көрсету ерекшеліктері ескеріле отырып қойылатын өзге де талаптар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 көрсету мекенжайлары облыстардың, республикалық маңызы бар қалалардың, астананың жергілікті атқарушы органдарының ресми интернет-ресурстарында орналастырылған.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 көрсету мәселелері жөніндегі анықтамалық қызметтердің байланыс телефондары: 8 (7172) 74 17 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(оқу өткізетін ұйымның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(заңды тұлғаның толық атауы)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Туристік қызмет саласындағы мамандарды қайта даярлау немесе біліктілікті арттыру өту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Тақырыбы:_____________________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4086"/>
        <w:gridCol w:w="1082"/>
        <w:gridCol w:w="480"/>
        <w:gridCol w:w="2785"/>
        <w:gridCol w:w="2785"/>
      </w:tblGrid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тұлғаның қызметкерлерінің тегі, аты-жөні (ол болған жағдайда)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Лауазымының толық атауы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Тақырыбы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Кезеңі (курстың басталу және аяқталу күні)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(телефон нөмірі, электрондық мекенжайы)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26"/>
        <w:gridCol w:w="4974"/>
      </w:tblGrid>
      <w:tr>
        <w:trPr>
          <w:trHeight w:val="30" w:hRule="atLeast"/>
        </w:trPr>
        <w:tc>
          <w:tcPr>
            <w:tcW w:w="73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(заңды тұлғаның толық атауы, заңды мекенжайы, телефон нөмірі, электрондық мекенжайы)</w:t>
            </w:r>
          </w:p>
        </w:tc>
        <w:tc>
          <w:tcPr>
            <w:tcW w:w="4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(заңды тұлғаның - қолы)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(өтініш беруші: заңды тұлға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(мекен жайы)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Туристік қызмет саласындағы мамандарды қайта даярлауға және біліктілігін арттыруға құжаттарды қабылдау туралы қолхат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ұйымының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Құжаттар тізбесіне сәйкес туристік қызмет саласындағы мамандарды қайта даярлауға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біліктілігін арттыруға құжаттар топтамасы қабылданғаны расталады,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қолхат әр тарапқа бір-бірден 2 данада жасалды.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4"/>
        <w:gridCol w:w="4526"/>
      </w:tblGrid>
      <w:tr>
        <w:trPr>
          <w:trHeight w:val="30" w:hRule="atLeast"/>
        </w:trPr>
        <w:tc>
          <w:tcPr>
            <w:tcW w:w="7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ұйымының уәкілетті лауазымды тұлғасы 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атауы, әкесінің аты (бар болған жағдайда)</w:t>
            </w:r>
          </w:p>
        </w:tc>
        <w:tc>
          <w:tcPr>
            <w:tcW w:w="45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Мөр үшін орын 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(бар болған жағдайда)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Толтырылған күні: " " __________ 20 __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(заңды тұлғаның 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(мекен жайы)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Туристік қызмет саласындағы мамандарды қайта даярлауға және біліктілігін арттыруға құжаттарды қабылдаудан бас тарту туралы қолхат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ұйымының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ұсынылған құжаттардың толық болмауына байланысты туристік қызмет саласындағы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мамандарды қайта даярлауға және біліктілігін арттыруға құжаттарды қабылдаудан бас тартады, атап айтқанда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(жоқ құжаттың түрі көрсетіледі);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(жоқ құжаттың түрі көрсетіледі);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(жоқ құжаттың түрі көрсетіледі).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қолхат әр тарапқа бір-бірден 2 данада жасалды.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4"/>
        <w:gridCol w:w="4526"/>
      </w:tblGrid>
      <w:tr>
        <w:trPr>
          <w:trHeight w:val="30" w:hRule="atLeast"/>
        </w:trPr>
        <w:tc>
          <w:tcPr>
            <w:tcW w:w="7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ұйымының уәкілетті лауазымды тұлғасы 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атауы, әкесінің аты (бар болған жағдайда)</w:t>
            </w:r>
          </w:p>
        </w:tc>
        <w:tc>
          <w:tcPr>
            <w:tcW w:w="45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Мөр үшін орын 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(бар болған жағдайда)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Толтырылған күні: " " __________ 20 __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