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122c4" w14:textId="87122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25 мамырдағы № 181 бұйрығы. Қазақстан Республикасының Әділет министрлігінде 2020 жылғы 27 мамырда № 20735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 Ауыл шаруашылығы министрлігінің кейбір бұйрықтарының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ресми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2020 жылғы 25 мамырдағы</w:t>
            </w:r>
            <w:r>
              <w:br/>
            </w:r>
            <w:r>
              <w:rPr>
                <w:rFonts w:ascii="Times New Roman"/>
                <w:b w:val="false"/>
                <w:i w:val="false"/>
                <w:color w:val="000000"/>
                <w:sz w:val="20"/>
              </w:rPr>
              <w:t>№ 181 бұйрығына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Қазақстан Республикасы Ауыл шаруашылығы министрлігінің күші жойылған кейбір бұйрықтарының тізбесі</w:t>
      </w:r>
    </w:p>
    <w:bookmarkEnd w:id="7"/>
    <w:bookmarkStart w:name="z10" w:id="8"/>
    <w:p>
      <w:pPr>
        <w:spacing w:after="0"/>
        <w:ind w:left="0"/>
        <w:jc w:val="both"/>
      </w:pPr>
      <w:r>
        <w:rPr>
          <w:rFonts w:ascii="Times New Roman"/>
          <w:b w:val="false"/>
          <w:i w:val="false"/>
          <w:color w:val="000000"/>
          <w:sz w:val="28"/>
        </w:rPr>
        <w:t xml:space="preserve">
      1. "Тұқым шаруашылығын дамытуды субсидиялау қағидаларын бекіту туралы" Қазақстан Республикасы Ауыл шаруашылығы министрінің 2014 жылғы 12 желтоқсандағы № 4-2/664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10190 болып тіркелген, 2015 жылғы 1 сәуірде "Әділет" ақпараттық-құқықтық жүйесінде жарияланған).</w:t>
      </w:r>
    </w:p>
    <w:bookmarkEnd w:id="8"/>
    <w:bookmarkStart w:name="z11" w:id="9"/>
    <w:p>
      <w:pPr>
        <w:spacing w:after="0"/>
        <w:ind w:left="0"/>
        <w:jc w:val="both"/>
      </w:pPr>
      <w:r>
        <w:rPr>
          <w:rFonts w:ascii="Times New Roman"/>
          <w:b w:val="false"/>
          <w:i w:val="false"/>
          <w:color w:val="000000"/>
          <w:sz w:val="28"/>
        </w:rPr>
        <w:t xml:space="preserve">
      2. "Жеміс-жидек дақылдарының және жүзімнің көпжылдық көшеттерін отырғызу және өсіру (оның ішінде қалпына келтіру) шығындарының құнын субсидиялау қағидаларын бекіту туралы" Қазақстан Республикасы Ауыл шаруашылығы министрінің міндетін атқарушының 2015 жылғы 27 ақпандағы № 4-1/168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11151 болып тіркелген, 2015 жылғы 5 маусымда "Әділет" ақпараттық-құқықтық жүйесінде жарияланған).</w:t>
      </w:r>
    </w:p>
    <w:bookmarkEnd w:id="9"/>
    <w:bookmarkStart w:name="z12" w:id="10"/>
    <w:p>
      <w:pPr>
        <w:spacing w:after="0"/>
        <w:ind w:left="0"/>
        <w:jc w:val="both"/>
      </w:pPr>
      <w:r>
        <w:rPr>
          <w:rFonts w:ascii="Times New Roman"/>
          <w:b w:val="false"/>
          <w:i w:val="false"/>
          <w:color w:val="000000"/>
          <w:sz w:val="28"/>
        </w:rPr>
        <w:t xml:space="preserve">
      3. "Басым дақылдар өндіруді субсидиялау арқылы өсімдік шаруашылығының шығымдылығын және өнім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 қағидаларын бекіту туралы" Қазақстан Республикасы Ауыл шаруашылығы министрінің міндетін атқарушының 2015 жылғы 27 ақпандағы № 4-3/177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11094 болып тіркелген, 2015 жылғы 8 маусымда "Әділет" ақпараттық-құқықтық жүйесінде жарияланған).</w:t>
      </w:r>
    </w:p>
    <w:bookmarkEnd w:id="10"/>
    <w:bookmarkStart w:name="z13" w:id="11"/>
    <w:p>
      <w:pPr>
        <w:spacing w:after="0"/>
        <w:ind w:left="0"/>
        <w:jc w:val="both"/>
      </w:pPr>
      <w:r>
        <w:rPr>
          <w:rFonts w:ascii="Times New Roman"/>
          <w:b w:val="false"/>
          <w:i w:val="false"/>
          <w:color w:val="000000"/>
          <w:sz w:val="28"/>
        </w:rPr>
        <w:t xml:space="preserve">
      4. "Тыңайтқыштардың құнын (органикалық тыңайтқыштарды қоспағанда) субсидиялау қағидаларын бекіту туралы" Қазақстан Республикасы Ауыл шаруашылығы министрінің 2015 жылғы 6 сәуірдегі № 4-4/305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11223 болып тіркелген, 2015 жылғы 2 шілдеде "Әділет" ақпараттық-құқықтық жүйесінде жарияланған).</w:t>
      </w:r>
    </w:p>
    <w:bookmarkEnd w:id="11"/>
    <w:bookmarkStart w:name="z14" w:id="12"/>
    <w:p>
      <w:pPr>
        <w:spacing w:after="0"/>
        <w:ind w:left="0"/>
        <w:jc w:val="both"/>
      </w:pPr>
      <w:r>
        <w:rPr>
          <w:rFonts w:ascii="Times New Roman"/>
          <w:b w:val="false"/>
          <w:i w:val="false"/>
          <w:color w:val="000000"/>
          <w:sz w:val="28"/>
        </w:rPr>
        <w:t xml:space="preserve">
      5.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стандартын бекіту туралы Қазақстан Республикасы Ауыл шаруашылығы министрінің 2015 жылғы 28 сәуірдегі № 4-1/379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11278 болып тіркелген, 2015 жылғы 30 маусымда "Әділет" ақпараттық-құқықтық жүйесінде жарияланған).</w:t>
      </w:r>
    </w:p>
    <w:bookmarkEnd w:id="12"/>
    <w:bookmarkStart w:name="z15" w:id="13"/>
    <w:p>
      <w:pPr>
        <w:spacing w:after="0"/>
        <w:ind w:left="0"/>
        <w:jc w:val="both"/>
      </w:pPr>
      <w:r>
        <w:rPr>
          <w:rFonts w:ascii="Times New Roman"/>
          <w:b w:val="false"/>
          <w:i w:val="false"/>
          <w:color w:val="000000"/>
          <w:sz w:val="28"/>
        </w:rPr>
        <w:t xml:space="preserve">
      6. "Тұқым шаруашылығын дамытуды субсидиялау" мемлекеттік көрсетілетін қызмет стандартын бекіту туралы" Қазақстан Республикасы Ауыл шаруашылығы министрінің 2015 жылғы 6 мамырдағы № 4-2/419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11455 болып тіркелген, 2015 жылғы 23 шілдеде "Әділет" ақпараттық-құқықтық жүйесінде жарияланған).</w:t>
      </w:r>
    </w:p>
    <w:bookmarkEnd w:id="13"/>
    <w:bookmarkStart w:name="z16" w:id="14"/>
    <w:p>
      <w:pPr>
        <w:spacing w:after="0"/>
        <w:ind w:left="0"/>
        <w:jc w:val="both"/>
      </w:pPr>
      <w:r>
        <w:rPr>
          <w:rFonts w:ascii="Times New Roman"/>
          <w:b w:val="false"/>
          <w:i w:val="false"/>
          <w:color w:val="000000"/>
          <w:sz w:val="28"/>
        </w:rPr>
        <w:t xml:space="preserve">
      7. "Басым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 мемлекеттік көрсетілетін қызмет стандартын бекіту туралы" Қазақстан Республикасы Ауыл шаруашылығы министрінің 2015 жылғы 6 мамырдағы № 4-3/423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11705 болып тіркелген, 2015 жылғы 12 тамызда "Әділет" ақпараттық-құқықтық жүйесінде жарияланған).</w:t>
      </w:r>
    </w:p>
    <w:bookmarkEnd w:id="14"/>
    <w:bookmarkStart w:name="z17" w:id="15"/>
    <w:p>
      <w:pPr>
        <w:spacing w:after="0"/>
        <w:ind w:left="0"/>
        <w:jc w:val="both"/>
      </w:pPr>
      <w:r>
        <w:rPr>
          <w:rFonts w:ascii="Times New Roman"/>
          <w:b w:val="false"/>
          <w:i w:val="false"/>
          <w:color w:val="000000"/>
          <w:sz w:val="28"/>
        </w:rPr>
        <w:t xml:space="preserve">
      8. "Тұқым шаруашылығын дамытуды субсидиялау қағидаларын бекіту туралы" Қазақстан Республикасы Ауыл шаруашылығы Министрінің 2014 жылғы 12 желтоқсандағы № 4-2/664 бұйрығына өзгерістер мен толықтырулар енгізу туралы" Қазақстан Республикасы Ауыл шаруашылығы министрінің 2015 жылғы 3 маусымдағы № 4-2/514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11956 болып тіркелген, 2015 жылғы 30 қыркүйекте "Әділет" ақпараттық-құқықтық жүйесінде жарияланған).</w:t>
      </w:r>
    </w:p>
    <w:bookmarkEnd w:id="15"/>
    <w:bookmarkStart w:name="z18" w:id="16"/>
    <w:p>
      <w:pPr>
        <w:spacing w:after="0"/>
        <w:ind w:left="0"/>
        <w:jc w:val="both"/>
      </w:pPr>
      <w:r>
        <w:rPr>
          <w:rFonts w:ascii="Times New Roman"/>
          <w:b w:val="false"/>
          <w:i w:val="false"/>
          <w:color w:val="000000"/>
          <w:sz w:val="28"/>
        </w:rPr>
        <w:t xml:space="preserve">
      9.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стандартын бекіту туралы" Қазақстан Республикасы Ауыл шаруашылығы министрінің 2015 жылғы 8 маусымдағы № 15-1/522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11684 болып тіркелген, 2015 жылғы 31 шілдеде "Әділет" ақпараттық-құқықтық жүйесінде жарияланған).</w:t>
      </w:r>
    </w:p>
    <w:bookmarkEnd w:id="16"/>
    <w:bookmarkStart w:name="z19" w:id="17"/>
    <w:p>
      <w:pPr>
        <w:spacing w:after="0"/>
        <w:ind w:left="0"/>
        <w:jc w:val="both"/>
      </w:pPr>
      <w:r>
        <w:rPr>
          <w:rFonts w:ascii="Times New Roman"/>
          <w:b w:val="false"/>
          <w:i w:val="false"/>
          <w:color w:val="000000"/>
          <w:sz w:val="28"/>
        </w:rPr>
        <w:t xml:space="preserve">
      10. "Басым дақылдар өндіруді субсидиялау арқылы өсімдік шаруашылығының шығымдылығын және өнім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 Қазақстан Республикасы Ауыл шаруашылығы министрінің міндетін атқарушының 2015 жылғы 27 ақпандағы № 4-3/177 бұйрығына өзгерістер енгізу туралы" Қазақстан Республикасы Ауыл шаруашылығы министрінің 2015 жылғы 22 маусымдағы № 4-3/553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12031 болып тіркелген, 2015 жылғы 7 қазанда "Әділет" ақпараттық-құқықтық жүйесінде жарияланған).</w:t>
      </w:r>
    </w:p>
    <w:bookmarkEnd w:id="17"/>
    <w:bookmarkStart w:name="z20" w:id="18"/>
    <w:p>
      <w:pPr>
        <w:spacing w:after="0"/>
        <w:ind w:left="0"/>
        <w:jc w:val="both"/>
      </w:pPr>
      <w:r>
        <w:rPr>
          <w:rFonts w:ascii="Times New Roman"/>
          <w:b w:val="false"/>
          <w:i w:val="false"/>
          <w:color w:val="000000"/>
          <w:sz w:val="28"/>
        </w:rPr>
        <w:t xml:space="preserve">
      11. "Тыңайтқыштар (органикалықтарды қоспағанда) құнын субсидиялау" мемлекеттік көрсетілетін қызмет стандартын бекіту туралы" Қазақстан Республикасы Ауыл шаруашылығы министрінің 2015 жылғы 21 шілдедегі № 4-4/679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11946 болып тіркелген, 2015 жылғы 10 қыркүйекте "Әділет" ақпараттық-құқықтық жүйесінде жарияланған).</w:t>
      </w:r>
    </w:p>
    <w:bookmarkEnd w:id="18"/>
    <w:bookmarkStart w:name="z21" w:id="19"/>
    <w:p>
      <w:pPr>
        <w:spacing w:after="0"/>
        <w:ind w:left="0"/>
        <w:jc w:val="both"/>
      </w:pPr>
      <w:r>
        <w:rPr>
          <w:rFonts w:ascii="Times New Roman"/>
          <w:b w:val="false"/>
          <w:i w:val="false"/>
          <w:color w:val="000000"/>
          <w:sz w:val="28"/>
        </w:rPr>
        <w:t xml:space="preserve">
      12. Қазақстан Республикасы Ауыл шаруашылығы министрінің 2015 жылғы 26 қазандағы № 18-03/947 бұйрығымен (Нормативтік құқықтық актілерді мемлекеттік тіркеу тізілімінде № 12314 болып тіркелген, 2015 жылғы 3 желтоқсанда "Әділет" ақпараттық-құқықтық жүйесінде жарияланған) бекітілген Қазақстан Республикасы Ауыл шаруашылығы министрінің өзгерістер енгізілетін бұйрықтары тізбесінің </w:t>
      </w:r>
      <w:r>
        <w:rPr>
          <w:rFonts w:ascii="Times New Roman"/>
          <w:b w:val="false"/>
          <w:i w:val="false"/>
          <w:color w:val="000000"/>
          <w:sz w:val="28"/>
        </w:rPr>
        <w:t>2-тармағы</w:t>
      </w:r>
      <w:r>
        <w:rPr>
          <w:rFonts w:ascii="Times New Roman"/>
          <w:b w:val="false"/>
          <w:i w:val="false"/>
          <w:color w:val="000000"/>
          <w:sz w:val="28"/>
        </w:rPr>
        <w:t>.</w:t>
      </w:r>
    </w:p>
    <w:bookmarkEnd w:id="19"/>
    <w:bookmarkStart w:name="z22" w:id="20"/>
    <w:p>
      <w:pPr>
        <w:spacing w:after="0"/>
        <w:ind w:left="0"/>
        <w:jc w:val="both"/>
      </w:pPr>
      <w:r>
        <w:rPr>
          <w:rFonts w:ascii="Times New Roman"/>
          <w:b w:val="false"/>
          <w:i w:val="false"/>
          <w:color w:val="000000"/>
          <w:sz w:val="28"/>
        </w:rPr>
        <w:t xml:space="preserve">
      13. Қазақстан Республикасы Ауыл шаруашылығы министрінің 2015 жылғы 7 желтоқсандағы № 4-6/1067 бұйрығымен (Нормативтік құқықтық актілерді мемлекеттік тіркеу тізілімінде № 12896 болып тіркелген, 2016 жылғы 5 ақпанда "Әділет" ақпараттық-құқықтық жүйесінде жарияланған) бекітілген Қазақстан Республикасы Ауыл шаруашылығы министрінің өзгерістер енгізілетін кейбір бұйрықтары тізбесінің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w:t>
      </w:r>
    </w:p>
    <w:bookmarkEnd w:id="20"/>
    <w:bookmarkStart w:name="z23" w:id="21"/>
    <w:p>
      <w:pPr>
        <w:spacing w:after="0"/>
        <w:ind w:left="0"/>
        <w:jc w:val="both"/>
      </w:pPr>
      <w:r>
        <w:rPr>
          <w:rFonts w:ascii="Times New Roman"/>
          <w:b w:val="false"/>
          <w:i w:val="false"/>
          <w:color w:val="000000"/>
          <w:sz w:val="28"/>
        </w:rPr>
        <w:t xml:space="preserve">
      14. Қазақстан Республикасы Ауыл шаруашылығы министрінің 2015 жылғы 31 желтоқсандағы № 4-6/1154 бұйрығымен (Нормативтік құқықтық актілерді мемлекеттік тіркеу тізілімінде № 13379 болып тіркелген, 2016 жылғы 11 наурызда "Әділет" ақпараттық-құқықтық жүйесінде жарияланған) бекітілген Қазақстан Республикасы Ауыл шаруашылығы министрінің өзгерістер енгізілетін бұйрықтары тізбесінің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w:t>
      </w:r>
    </w:p>
    <w:bookmarkEnd w:id="21"/>
    <w:bookmarkStart w:name="z24" w:id="22"/>
    <w:p>
      <w:pPr>
        <w:spacing w:after="0"/>
        <w:ind w:left="0"/>
        <w:jc w:val="both"/>
      </w:pPr>
      <w:r>
        <w:rPr>
          <w:rFonts w:ascii="Times New Roman"/>
          <w:b w:val="false"/>
          <w:i w:val="false"/>
          <w:color w:val="000000"/>
          <w:sz w:val="28"/>
        </w:rPr>
        <w:t xml:space="preserve">
      15. Қазақстан Республикасы Ауыл шаруашылығы министрінің 2016 жылғы 19 қаңтардағы № 15 бұйрығымен (Нормативтік құқықтық актілерді мемлекеттік тіркеу тізілімінде № 13337 болып тіркелген, 2016 жылғы 4 ақпанда "Әділет" ақпараттық-құқықтық жүйесінде жарияланған) бекітілген Қазақстан Республикасы Ауыл шаруашылығы министрінің өзгерістер енгізілетін бұйрықтары тізбесінің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10-тармақтары</w:t>
      </w:r>
      <w:r>
        <w:rPr>
          <w:rFonts w:ascii="Times New Roman"/>
          <w:b w:val="false"/>
          <w:i w:val="false"/>
          <w:color w:val="000000"/>
          <w:sz w:val="28"/>
        </w:rPr>
        <w:t>.</w:t>
      </w:r>
    </w:p>
    <w:bookmarkEnd w:id="22"/>
    <w:bookmarkStart w:name="z25" w:id="23"/>
    <w:p>
      <w:pPr>
        <w:spacing w:after="0"/>
        <w:ind w:left="0"/>
        <w:jc w:val="both"/>
      </w:pPr>
      <w:r>
        <w:rPr>
          <w:rFonts w:ascii="Times New Roman"/>
          <w:b w:val="false"/>
          <w:i w:val="false"/>
          <w:color w:val="000000"/>
          <w:sz w:val="28"/>
        </w:rPr>
        <w:t xml:space="preserve">
      16. "Тыңайтқыштардың құнын (органикалық тыңайтқыштарды қоспағанда) субсидиялау қағидаларын бекіту туралы" Қазақстан Республикасы Ауыл шаруашылығы министрінің 2015 жылғы 6 сәуірдегі № 4-4/305 бұйрығына өзгеріс енгізу туралы" Қазақстан Республикасы Ауыл шаруашылығы министрінің 2016 жылғы 8 сәуірдегі № 166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13671 болып тіркелген, 2016 жылғы 10 маусымда "Әділет" ақпараттық-құқықтық жүйесінде жарияланған).</w:t>
      </w:r>
    </w:p>
    <w:bookmarkEnd w:id="23"/>
    <w:bookmarkStart w:name="z26" w:id="24"/>
    <w:p>
      <w:pPr>
        <w:spacing w:after="0"/>
        <w:ind w:left="0"/>
        <w:jc w:val="both"/>
      </w:pPr>
      <w:r>
        <w:rPr>
          <w:rFonts w:ascii="Times New Roman"/>
          <w:b w:val="false"/>
          <w:i w:val="false"/>
          <w:color w:val="000000"/>
          <w:sz w:val="28"/>
        </w:rPr>
        <w:t xml:space="preserve">
      17.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қағидаларын бекіту туралы" Қазақстан Республикасы Ауыл шаруашылығы министрінің 2016 жылғы 5 мамырдағы № 204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13717 болып тіркелген, 2016 жылғы 23 мамырда "Әділет" ақпараттық-құқықтық жүйесінде жарияланған).</w:t>
      </w:r>
    </w:p>
    <w:bookmarkEnd w:id="24"/>
    <w:bookmarkStart w:name="z27" w:id="25"/>
    <w:p>
      <w:pPr>
        <w:spacing w:after="0"/>
        <w:ind w:left="0"/>
        <w:jc w:val="both"/>
      </w:pPr>
      <w:r>
        <w:rPr>
          <w:rFonts w:ascii="Times New Roman"/>
          <w:b w:val="false"/>
          <w:i w:val="false"/>
          <w:color w:val="000000"/>
          <w:sz w:val="28"/>
        </w:rPr>
        <w:t xml:space="preserve">
      18. "Қазақстан Республикасы Ауыл шаруашылығы министрінің кейбір бұйрықтарына өзгерістер енгізу туралы" Қазақстан Республикасы Ауыл шаруашылығы министрінің 2016 жылғы 16 мамырдағы № 218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13995 болып тіркелген, 2016 жылғы 3 тамызда "Әділет" ақпараттық-құқықтық жүйесінде жарияланған).</w:t>
      </w:r>
    </w:p>
    <w:bookmarkEnd w:id="25"/>
    <w:bookmarkStart w:name="z28" w:id="26"/>
    <w:p>
      <w:pPr>
        <w:spacing w:after="0"/>
        <w:ind w:left="0"/>
        <w:jc w:val="both"/>
      </w:pPr>
      <w:r>
        <w:rPr>
          <w:rFonts w:ascii="Times New Roman"/>
          <w:b w:val="false"/>
          <w:i w:val="false"/>
          <w:color w:val="000000"/>
          <w:sz w:val="28"/>
        </w:rPr>
        <w:t xml:space="preserve">
      19.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стандартын бекіту туралы" Қазақстан Республикасы Ауыл шаруашылығы министрінің 2015 жылғы 8 маусымдағы № 15-1/522 бұйрығына өзгеріс енгізу туралы" Қазақстан Республикасы Премьер-Министрінің орынбасары - Қазақстан Республикасының Ауыл шаруашылығы министрінің 2016 жылғы 30 маусымдағы № 294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13966 болып тіркелген, 2016 жылғы 2 тамызда "Әділет" ақпараттық-құқықтық жүйесінде жарияланған).</w:t>
      </w:r>
    </w:p>
    <w:bookmarkEnd w:id="26"/>
    <w:bookmarkStart w:name="z29" w:id="27"/>
    <w:p>
      <w:pPr>
        <w:spacing w:after="0"/>
        <w:ind w:left="0"/>
        <w:jc w:val="both"/>
      </w:pPr>
      <w:r>
        <w:rPr>
          <w:rFonts w:ascii="Times New Roman"/>
          <w:b w:val="false"/>
          <w:i w:val="false"/>
          <w:color w:val="000000"/>
          <w:sz w:val="28"/>
        </w:rPr>
        <w:t xml:space="preserve">
      20. "Басым дақылдар өндіруді субсидиялау арқылы өсімдік шаруашылығының шығымдылығын және өнім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 Қазақстан Республикасы Ауыл шаруашылығы министрінің міндетін атқарушының 2015 жылғы 27 ақпандағы № 4-3/177 бұйрығына өзгерістер енгізу туралы" Қазақстан Республикасы Премьер-Министрінің орынбасары - Қазақстан Республикасының Ауыл шаруашылығы министрінің 2016 жылғы 19 шілдедегі № 317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14104 болып тіркелген, 2016 жылғы 17 тамызда "Әділет" ақпараттық-құқықтық жүйесінде жарияланған).</w:t>
      </w:r>
    </w:p>
    <w:bookmarkEnd w:id="27"/>
    <w:bookmarkStart w:name="z30" w:id="28"/>
    <w:p>
      <w:pPr>
        <w:spacing w:after="0"/>
        <w:ind w:left="0"/>
        <w:jc w:val="both"/>
      </w:pPr>
      <w:r>
        <w:rPr>
          <w:rFonts w:ascii="Times New Roman"/>
          <w:b w:val="false"/>
          <w:i w:val="false"/>
          <w:color w:val="000000"/>
          <w:sz w:val="28"/>
        </w:rPr>
        <w:t xml:space="preserve">
      21. "Жеміс-жидек дақылдарының және жүзімнің көпжылдық көшеттерін отырғызу және өсіру (оның ішінде қалпына келтіру) шығындарының құнын субсидиялау қағидаларын бекіту туралы" Қазақстан Республикасы Ауыл шарушылығы министрінің міндетін атқарушының 2015 жылғы 27 ақпандағы № 4-1/168 бұйрығына өзгерістер енгізу туралы" Қазақстан Республикасы Премьер-Министрінің орынбасары - Қазақстан Республикасының Ауыл шаруашылығы министрінің 2016 жылғы 13 қыркүйектегі № 390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14360 болып тіркелген, 2016 жылғы 28 қазанда "Әділет" ақпараттық-құқықтық жүйесінде жарияланған).</w:t>
      </w:r>
    </w:p>
    <w:bookmarkEnd w:id="28"/>
    <w:bookmarkStart w:name="z31" w:id="29"/>
    <w:p>
      <w:pPr>
        <w:spacing w:after="0"/>
        <w:ind w:left="0"/>
        <w:jc w:val="both"/>
      </w:pPr>
      <w:r>
        <w:rPr>
          <w:rFonts w:ascii="Times New Roman"/>
          <w:b w:val="false"/>
          <w:i w:val="false"/>
          <w:color w:val="000000"/>
          <w:sz w:val="28"/>
        </w:rPr>
        <w:t xml:space="preserve">
      22. "Басым дақылдар өндіруді субсидиялау арқылы өсімдік шаруашылығының шығымдылығын және өнім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 Қазақстан Республикасы Ауыл шаруашылығы министрінің міндетін атқарушының 2015 жылғы 27 ақпандағы № 4-3/177 бұйрығына өзгерістер енгізу туралы" Қазақстан Республикасы Премьер-Министрінің орынбасары - Қазақстан Республикасының Ауыл шаруашылығы министрінің 2017 жылғы 27 қаңтардағы № 29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14780 болып тіркелген, 2017 жылғы 20 ақпанда Қазақстан Республикасы Нормативтік құқықтық актілерінің эталондық бақылау банкінде жарияланған).</w:t>
      </w:r>
    </w:p>
    <w:bookmarkEnd w:id="29"/>
    <w:bookmarkStart w:name="z32" w:id="30"/>
    <w:p>
      <w:pPr>
        <w:spacing w:after="0"/>
        <w:ind w:left="0"/>
        <w:jc w:val="both"/>
      </w:pPr>
      <w:r>
        <w:rPr>
          <w:rFonts w:ascii="Times New Roman"/>
          <w:b w:val="false"/>
          <w:i w:val="false"/>
          <w:color w:val="000000"/>
          <w:sz w:val="28"/>
        </w:rPr>
        <w:t xml:space="preserve">
      23. "Тыңайтқыштардың құнын (органикалық тыңайтқыштарды қоспағанда) субсидиялау қағидаларын бекіту туралы" Қазақстан Республикасы Ауыл шаруашылығы министрінің 2015 жылғы 6 сәуірдегі № 4-4/305 бұйрығына өзгеріс енгізу туралы" Қазақстан Республикасы Премьер-Министрінің орынбасары - Қазақстан Республикасы Ауыл шаруашылығы министрінің 2017 жылғы 27 қаңтардағы № 31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14814 болып тіркелген, 2017 жылғы 24 ақпанда Қазақстан Республикасы Нормативтік құқықтық актілерінің эталондық бақылау банкінде жарияланған).</w:t>
      </w:r>
    </w:p>
    <w:bookmarkEnd w:id="30"/>
    <w:bookmarkStart w:name="z33" w:id="31"/>
    <w:p>
      <w:pPr>
        <w:spacing w:after="0"/>
        <w:ind w:left="0"/>
        <w:jc w:val="both"/>
      </w:pPr>
      <w:r>
        <w:rPr>
          <w:rFonts w:ascii="Times New Roman"/>
          <w:b w:val="false"/>
          <w:i w:val="false"/>
          <w:color w:val="000000"/>
          <w:sz w:val="28"/>
        </w:rPr>
        <w:t xml:space="preserve">
      24. "Жеміс-жидек дақылдарының және жүзімнің көпжылдық көшеттерін отырғызу және өсіру (оның ішінде қалпына келтіру) шығындарының құнын субсидиялау қағидаларын бекіту туралы" Қазақстан Республикасы Ауыл шаруашылығы министрінің міндетін атқарушының 2015 жылғы 27 ақпандағы № 4-1/168 бұйрығына өзгеріс енгізу туралы" Қазақстан Республикасы Премьер-Министрінің орынбасары - Қазақстан Республикасы Ауыл шаруашылығы министрінің 2017 жылғы 27 қаңтардағы № 33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14811 болып тіркелген, 2017 жылғы 25 ақпанда Қазақстан Республикасы Нормативтік құқықтық актілерінің эталондық бақылау банкінде жарияланған).</w:t>
      </w:r>
    </w:p>
    <w:bookmarkEnd w:id="31"/>
    <w:bookmarkStart w:name="z34" w:id="32"/>
    <w:p>
      <w:pPr>
        <w:spacing w:after="0"/>
        <w:ind w:left="0"/>
        <w:jc w:val="both"/>
      </w:pPr>
      <w:r>
        <w:rPr>
          <w:rFonts w:ascii="Times New Roman"/>
          <w:b w:val="false"/>
          <w:i w:val="false"/>
          <w:color w:val="000000"/>
          <w:sz w:val="28"/>
        </w:rPr>
        <w:t xml:space="preserve">
      25. "Қазақстан Республикасы Ауыл шаруашылығы министрінің кейбір бұйрықтарына өзгерістер енгізу туралы" Қазақстан Республикасы Премьер-Министрінің орынбасары - Қазақстан Республикасы Ауыл шаруашылығы министрінің 2017 жылғы 27 қаңтардағы № 34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14810 болып тіркелген, 2017 жылғы 3 наурызда Қазақстан Республикасы Нормативтік құқықтық актілерінің эталондық бақылау банкінде жарияланған).</w:t>
      </w:r>
    </w:p>
    <w:bookmarkEnd w:id="32"/>
    <w:bookmarkStart w:name="z35" w:id="33"/>
    <w:p>
      <w:pPr>
        <w:spacing w:after="0"/>
        <w:ind w:left="0"/>
        <w:jc w:val="both"/>
      </w:pPr>
      <w:r>
        <w:rPr>
          <w:rFonts w:ascii="Times New Roman"/>
          <w:b w:val="false"/>
          <w:i w:val="false"/>
          <w:color w:val="000000"/>
          <w:sz w:val="28"/>
        </w:rPr>
        <w:t xml:space="preserve">
      26.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қағидаларын бекіту туралы" Қазақстан Республикасы Ауыл шаруашылығы министрінің 2016 жылғы 5 мамырдағы № 204 бұйрығына өзгеріс енгізу туралы" Қазақстан Республикасы Премьер-Министрінің орынбасары - Қазақстан Республикасы Ауыл шаруашылығы министрінің 2017 жылғы 13 ақпандағы № 65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14920 болып тіркелген, 2017 жылғы 10 сәуірде Қазақстан Республикасы Нормативтік құқықтық актілерінің эталондық бақылау банкінде жарияланған).</w:t>
      </w:r>
    </w:p>
    <w:bookmarkEnd w:id="33"/>
    <w:bookmarkStart w:name="z36" w:id="34"/>
    <w:p>
      <w:pPr>
        <w:spacing w:after="0"/>
        <w:ind w:left="0"/>
        <w:jc w:val="both"/>
      </w:pPr>
      <w:r>
        <w:rPr>
          <w:rFonts w:ascii="Times New Roman"/>
          <w:b w:val="false"/>
          <w:i w:val="false"/>
          <w:color w:val="000000"/>
          <w:sz w:val="28"/>
        </w:rPr>
        <w:t xml:space="preserve">
      27.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стандартын бекіту туралы" Қазақстан Республикасы Ауыл шаруашылығы министрінің 2015 жылғы 8 маусымдағы № 15-1/522 бұйрығына өзгеріс енгізу туралы" Қазақстан Республикасы Премьер-Министрінің орынбасары - Қазақстан Республикасының Ауыл шаруашылығы министрінің 2017 жылғы 15 наурыздағы № 124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15138 болып тіркелген, 2017 жылғы 1 маусымда Қазақстан Республикасы Нормативтік құқықтық актілерінің эталондық бақылау банкінде жарияланған).</w:t>
      </w:r>
    </w:p>
    <w:bookmarkEnd w:id="34"/>
    <w:bookmarkStart w:name="z37" w:id="35"/>
    <w:p>
      <w:pPr>
        <w:spacing w:after="0"/>
        <w:ind w:left="0"/>
        <w:jc w:val="both"/>
      </w:pPr>
      <w:r>
        <w:rPr>
          <w:rFonts w:ascii="Times New Roman"/>
          <w:b w:val="false"/>
          <w:i w:val="false"/>
          <w:color w:val="000000"/>
          <w:sz w:val="28"/>
        </w:rPr>
        <w:t xml:space="preserve">
      28. "Қазақстан Республикасы Ауыл шаруашылығы министрінің кейбір бұйрықтарына өзгерістер енгізу туралы" Қазақстан Республикасы Премьер-Министрінің орынбасары - Қазақстан Республикасы Ауыл шаруашылығы министрінің 2017 жылғы 20 маусымдағы № 248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15402 болып тіркелген, 2017 жылғы 8 тамызда Қазақстан Республикасы Нормативтік құқықтық актілерінің эталондық бақылау банкінде жарияланған).</w:t>
      </w:r>
    </w:p>
    <w:bookmarkEnd w:id="35"/>
    <w:bookmarkStart w:name="z38" w:id="36"/>
    <w:p>
      <w:pPr>
        <w:spacing w:after="0"/>
        <w:ind w:left="0"/>
        <w:jc w:val="both"/>
      </w:pPr>
      <w:r>
        <w:rPr>
          <w:rFonts w:ascii="Times New Roman"/>
          <w:b w:val="false"/>
          <w:i w:val="false"/>
          <w:color w:val="000000"/>
          <w:sz w:val="28"/>
        </w:rPr>
        <w:t xml:space="preserve">
      29. "Басым дақылдар өндіруді субсидиялау арқылы өсімдік шаруашылығының шығымдылығын және өнім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 Қазақстан Республикасы Ауыл шаруашылығы министрінің міндетін атқарушының 2015 жылғы 27 ақпандағы № 4-3/177 бұйрығына өзгерістер енгізу туралы" Қазақстан Республикасы Премьер-Министрінің орынбасары - Қазақстан Республикасының Ауыл шаруашылығы министрінің 2017 жылғы 23 маусымдағы № 263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15453 болып тіркелген, 2017 жылғы 15 тамызда Қазақстан Республикасы Нормативтік құқықтық актілерінің эталондық бақылау банкінде жарияланған).</w:t>
      </w:r>
    </w:p>
    <w:bookmarkEnd w:id="36"/>
    <w:bookmarkStart w:name="z39" w:id="37"/>
    <w:p>
      <w:pPr>
        <w:spacing w:after="0"/>
        <w:ind w:left="0"/>
        <w:jc w:val="both"/>
      </w:pPr>
      <w:r>
        <w:rPr>
          <w:rFonts w:ascii="Times New Roman"/>
          <w:b w:val="false"/>
          <w:i w:val="false"/>
          <w:color w:val="000000"/>
          <w:sz w:val="28"/>
        </w:rPr>
        <w:t xml:space="preserve">
      30. Қазақстан Республикасы Премьер-Министрінің орынбасары - Қазақстан Республикасы Ауыл шаруашылығы министрінің 2017 жылғы 12 шілдедегі № 292 бұйрығымен (Нормативтік құқықтық актілерді мемлекеттік тіркеу тізілімінде № 15586 болып тіркелген, 2017 жылғы 13 қыркүйекте Қазақстан Республикасы Нормативтік құқықтық актілерінің эталондық бақылау банкінде жарияланған) бекітілген Қазақстан Республикасы Ауыл шаруашылығы министрлігінің өзгерістер енгізілетін кейбір бұйрықтары тізбесінің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w:t>
      </w:r>
    </w:p>
    <w:bookmarkEnd w:id="37"/>
    <w:bookmarkStart w:name="z40" w:id="38"/>
    <w:p>
      <w:pPr>
        <w:spacing w:after="0"/>
        <w:ind w:left="0"/>
        <w:jc w:val="both"/>
      </w:pPr>
      <w:r>
        <w:rPr>
          <w:rFonts w:ascii="Times New Roman"/>
          <w:b w:val="false"/>
          <w:i w:val="false"/>
          <w:color w:val="000000"/>
          <w:sz w:val="28"/>
        </w:rPr>
        <w:t xml:space="preserve">
      31. "Тыңайтқыштардың құнын (органикалық тыңайтқыштарды қоспағанда) субсидиялау қағидаларын бекіту туралы" Қазақстан Республикасы Ауыл шаруашылығы министрінің 2015 жылғы 6 сәуірдегі № 4-4/305 бұйрығына өзгеріс енгізу туралы" Қазақстан Республикасы Премьер-Министрінің орынбасары - Қазақстан Республикасы Ауыл шаруашылығы министрінің 2017 жылғы 25 тамыздағы № 355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15911 болып тіркелген, 2017 жылғы 1 қарашада Қазақстан Республикасы Нормативтік құқықтық актілерінің эталондық бақылау банкінде жарияланған).</w:t>
      </w:r>
    </w:p>
    <w:bookmarkEnd w:id="38"/>
    <w:bookmarkStart w:name="z41" w:id="39"/>
    <w:p>
      <w:pPr>
        <w:spacing w:after="0"/>
        <w:ind w:left="0"/>
        <w:jc w:val="both"/>
      </w:pPr>
      <w:r>
        <w:rPr>
          <w:rFonts w:ascii="Times New Roman"/>
          <w:b w:val="false"/>
          <w:i w:val="false"/>
          <w:color w:val="000000"/>
          <w:sz w:val="28"/>
        </w:rPr>
        <w:t xml:space="preserve">
      32. "Тыңайтқыштар (органикалықтарды қоспағанда) құнын субсидиялау" мемлекеттік көрсетілетін қызмет стандартын бекіту туралы" Қазақстан Республикасы Ауыл шаруашылығы министрінің 2015 жылғы 21 шілдедегі № 4-4/679 бұйрығына өзгеріс енгізу туралы" Қазақстан Республикасы Премьер-Министрінің орынбасары - Қазақстан Республикасы Ауыл шаруашылығы министрінің 2018 жылғы 29 наурыздағы № 135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16865 болып тіркелген, 2018 жылғы 23 мамырда Қазақстан Республикасы Нормативтік құқықтық актілерінің электрондық түрдегі эталондық бақылау банкінде жарияланған).</w:t>
      </w:r>
    </w:p>
    <w:bookmarkEnd w:id="39"/>
    <w:bookmarkStart w:name="z42" w:id="40"/>
    <w:p>
      <w:pPr>
        <w:spacing w:after="0"/>
        <w:ind w:left="0"/>
        <w:jc w:val="both"/>
      </w:pPr>
      <w:r>
        <w:rPr>
          <w:rFonts w:ascii="Times New Roman"/>
          <w:b w:val="false"/>
          <w:i w:val="false"/>
          <w:color w:val="000000"/>
          <w:sz w:val="28"/>
        </w:rPr>
        <w:t xml:space="preserve">
      33. "Қазақстан Республикасы Ауыл шаруашылығы министрінің кейбір бұйрықтарына өзгерістер енгізу туралы" Қазақстан Республикасы Премьер-Министрінің орынбасары - Қазақстан Республикасы Ауыл шаруашылығы министрінің 2018 жылғы 12 маусымдағы № 252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17307 болып тіркелген, 2018 жылғы 11 қыркүйекте Қазақстан Республикасы Нормативтік құқықтық актілерінің эталондық бақылау банкінде жарияланған).</w:t>
      </w:r>
    </w:p>
    <w:bookmarkEnd w:id="40"/>
    <w:bookmarkStart w:name="z43" w:id="41"/>
    <w:p>
      <w:pPr>
        <w:spacing w:after="0"/>
        <w:ind w:left="0"/>
        <w:jc w:val="both"/>
      </w:pPr>
      <w:r>
        <w:rPr>
          <w:rFonts w:ascii="Times New Roman"/>
          <w:b w:val="false"/>
          <w:i w:val="false"/>
          <w:color w:val="000000"/>
          <w:sz w:val="28"/>
        </w:rPr>
        <w:t xml:space="preserve">
      34. Қазақстан Республикасы Премьер-Министрінің орынбасары - Қазақстан Республикасы Ауыл шаруашылығы министрінің 2018 жылғы 12 шілдедегі № 297 бұйрығымен (Нормативтік құқықтық актілерді мемлекеттік тіркеу тізілімінде № 17291 болып тіркелген, 2018 жылғы 21 тамызда № 158 (29389) "Егемен Қазақстан" газетінде жарияланған) бекітілген Қазақстан Республикасы Ауыл шаруашылығы министрлігінің өзгерістер енгізілетін кейбір бұйрықтары тізбесінің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w:t>
      </w:r>
    </w:p>
    <w:bookmarkEnd w:id="41"/>
    <w:bookmarkStart w:name="z44" w:id="42"/>
    <w:p>
      <w:pPr>
        <w:spacing w:after="0"/>
        <w:ind w:left="0"/>
        <w:jc w:val="both"/>
      </w:pPr>
      <w:r>
        <w:rPr>
          <w:rFonts w:ascii="Times New Roman"/>
          <w:b w:val="false"/>
          <w:i w:val="false"/>
          <w:color w:val="000000"/>
          <w:sz w:val="28"/>
        </w:rPr>
        <w:t xml:space="preserve">
      35. "Тыңайтқыштардың құнын (органикалық тыңайтқыштарды қоспағанда) субсидиялау қағидаларын бекіту туралы" Қазақстан Республикасы Ауыл шаруашылығы министрінің 2015 жылғы 6 сәуірдегі № 4-4/305 бұйрығына өзгерістер мен толықтырулар енгізу туралы" Қазақстан Республикасы Ауыл шаруашылығы министрінің м.а. 2018 жылғы 17 шілдедегі № 310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17303 болып тіркелген, 2018 жылғы 4 қыркүйекте Қазақстан Республикасы Нормативтік құқықтық актілерінің эталондық бақылау банкінде жарияланған).</w:t>
      </w:r>
    </w:p>
    <w:bookmarkEnd w:id="42"/>
    <w:bookmarkStart w:name="z45" w:id="43"/>
    <w:p>
      <w:pPr>
        <w:spacing w:after="0"/>
        <w:ind w:left="0"/>
        <w:jc w:val="both"/>
      </w:pPr>
      <w:r>
        <w:rPr>
          <w:rFonts w:ascii="Times New Roman"/>
          <w:b w:val="false"/>
          <w:i w:val="false"/>
          <w:color w:val="000000"/>
          <w:sz w:val="28"/>
        </w:rPr>
        <w:t xml:space="preserve">
      36.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қағидаларын бекіту туралы" Қазақстан Республикасы Ауыл шаруашылығы министрінің 2016 жылғы 5 мамырдағы № 204 бұйрығына өзгеріс енгізу туралы" Қазақстан Республикасы Премьер-Министрінің орынбасары - Қазақстан Республикасы Ауыл шаруашылығы министрінің 2018 жылғы 4 қазандағы № 409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17582 болып тіркелген, 2018 жылғы 25 қазанда Қазақстан Республикасы Нормативтік құқықтық актілерінің эталондық бақылау банкінде жарияланған).</w:t>
      </w:r>
    </w:p>
    <w:bookmarkEnd w:id="43"/>
    <w:bookmarkStart w:name="z46" w:id="44"/>
    <w:p>
      <w:pPr>
        <w:spacing w:after="0"/>
        <w:ind w:left="0"/>
        <w:jc w:val="both"/>
      </w:pPr>
      <w:r>
        <w:rPr>
          <w:rFonts w:ascii="Times New Roman"/>
          <w:b w:val="false"/>
          <w:i w:val="false"/>
          <w:color w:val="000000"/>
          <w:sz w:val="28"/>
        </w:rPr>
        <w:t xml:space="preserve">
      37. "Тұқым шаруашылығын дамытуды субсидиялау қағидаларын бекіту туралы" Қазақстан Республикасы Ауыл шаруашылығы министрінің 2014 жылғы 12 желтоқсандағы № 4-2/664 бұйрығына өзгеріс енгізу туралы" Қазақстан Республикасы Премьер-Министрінің орынбасары - Қазақстан Республикасы Ауыл шаруашылығы министрінің 2018 жылғы 18 қазандағы № 427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17608 болып тіркелген, 2018 жылғы 6 қарашада Қазақстан Республикасы Нормативтік құқықтық актілерінің эталондық бақылау банкінде жарияланған).</w:t>
      </w:r>
    </w:p>
    <w:bookmarkEnd w:id="44"/>
    <w:bookmarkStart w:name="z47" w:id="45"/>
    <w:p>
      <w:pPr>
        <w:spacing w:after="0"/>
        <w:ind w:left="0"/>
        <w:jc w:val="both"/>
      </w:pPr>
      <w:r>
        <w:rPr>
          <w:rFonts w:ascii="Times New Roman"/>
          <w:b w:val="false"/>
          <w:i w:val="false"/>
          <w:color w:val="000000"/>
          <w:sz w:val="28"/>
        </w:rPr>
        <w:t xml:space="preserve">
      38.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стандартын бекіту туралы" Қазақстан Республикасы Ауыл шаруашылығы министрінің 2015 жылғы 8 маусымдағы № 15-1/522 бұйрығына өзгеріс енгізу туралы" Қазақстан Республикасы Премьер-Министрінің орынбасары - Қазақстан Республикасы Ауыл шаруашылығы министрінің 2018 жылғы 4 желтоқсандағы № 487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17870 болып тіркелген, 2018 жылғы 12 желтоқсанда Қазақстан Республикасы Нормативтік құқықтық актілерінің эталондық бақылау банкінде жарияланған).</w:t>
      </w:r>
    </w:p>
    <w:bookmarkEnd w:id="45"/>
    <w:bookmarkStart w:name="z48" w:id="46"/>
    <w:p>
      <w:pPr>
        <w:spacing w:after="0"/>
        <w:ind w:left="0"/>
        <w:jc w:val="both"/>
      </w:pPr>
      <w:r>
        <w:rPr>
          <w:rFonts w:ascii="Times New Roman"/>
          <w:b w:val="false"/>
          <w:i w:val="false"/>
          <w:color w:val="000000"/>
          <w:sz w:val="28"/>
        </w:rPr>
        <w:t xml:space="preserve">
      39. "Қазақстан Республикасы Ауыл шаруашылығы министрінің кейбір бұйрықтарына өзгерістер енгізу туралы" Қазақстан Республикасы Премьер-Министрінің орынбасары - Қазақстан Республикасы Ауыл шаруашылығы министрінің 2018 жылғы 4 желтоқсандағы № 489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17869 болып тіркелген, 2018 жылғы 11 желтоқсанда Қазақстан Республикасы Нормативтік құқықтық актілерінің эталондық бақылау банкінде жарияланған).</w:t>
      </w:r>
    </w:p>
    <w:bookmarkEnd w:id="46"/>
    <w:bookmarkStart w:name="z49" w:id="47"/>
    <w:p>
      <w:pPr>
        <w:spacing w:after="0"/>
        <w:ind w:left="0"/>
        <w:jc w:val="both"/>
      </w:pPr>
      <w:r>
        <w:rPr>
          <w:rFonts w:ascii="Times New Roman"/>
          <w:b w:val="false"/>
          <w:i w:val="false"/>
          <w:color w:val="000000"/>
          <w:sz w:val="28"/>
        </w:rPr>
        <w:t xml:space="preserve">
      40. Қазақстан Республикасы Премьер-Министрінің орынбасары - Қазақстан Республикасы Ауыл шаруашылығы министрінің 2018 жылғы 26 желтоқсандағы № 53 бұйрығымен (Нормативтік құқықтық актілерді мемлекеттік тіркеу тізілімінде № 18064 болып тіркелген, 2019 жылғы 8 қаңтарда Қазақстан Республикасы Нормативтік құқықтық актілерінің эталондық бақылау банкінде жарияланған) бекітілген Қазақстан Республикасы Ауыл шаруашылығы министрлігінің өзгерістер енгізілген кейбір бұйрықтары тізбесінің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w:t>
      </w:r>
    </w:p>
    <w:bookmarkEnd w:id="47"/>
    <w:bookmarkStart w:name="z50" w:id="48"/>
    <w:p>
      <w:pPr>
        <w:spacing w:after="0"/>
        <w:ind w:left="0"/>
        <w:jc w:val="both"/>
      </w:pPr>
      <w:r>
        <w:rPr>
          <w:rFonts w:ascii="Times New Roman"/>
          <w:b w:val="false"/>
          <w:i w:val="false"/>
          <w:color w:val="000000"/>
          <w:sz w:val="28"/>
        </w:rPr>
        <w:t xml:space="preserve">
      41. "Тұқым шаруашылығын дамытуды субсидиялау" мемлекеттік көрсетілетін қызмет стандартын бекіту туралы" Қазақстан Республикасы Ауыл шаруашылығы министрінің 2015 жылғы 6 мамырдағы № 4-2/419 бұйрығына өзгеріс енгізу туралы" Қазақстан Республикасы Премьер-Министрінің орынбасары - Қазақстан Республикасы Ауыл шаруашылығы министрінің 2019 жылғы 28 қаңтардағы № 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18262 болып тіркелген, 2019 жылғы 8 ақпанда Қазақстан Республикасы Нормативтік құқықтық актілерінің эталондық бақылау банкінде жарияланған).</w:t>
      </w:r>
    </w:p>
    <w:bookmarkEnd w:id="48"/>
    <w:bookmarkStart w:name="z51" w:id="49"/>
    <w:p>
      <w:pPr>
        <w:spacing w:after="0"/>
        <w:ind w:left="0"/>
        <w:jc w:val="both"/>
      </w:pPr>
      <w:r>
        <w:rPr>
          <w:rFonts w:ascii="Times New Roman"/>
          <w:b w:val="false"/>
          <w:i w:val="false"/>
          <w:color w:val="000000"/>
          <w:sz w:val="28"/>
        </w:rPr>
        <w:t xml:space="preserve">
      42. "Тыңайтқыштардың құнын (органикалық тыңайтқыштарды қоспағанда) субсидиялау қағидаларын бекіту туралы" Қазақстан Республикасы Ауыл шаруашылығы министрінің 2015 жылғы 6 сәуірдегі № 4-4/305 бұйрығына өзгерістер енгізу туралы" Қазақстан Республикасы Ауыл шаруашылығы министрінің 2019 жылғы 27 мамырдағы № 211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18742 болып тіркелген, 2019 жылғы 30 мамырда Қазақстан Республикасы Нормативтік құқықтық актілерінің эталондық бақылау банкінде жарияланған).</w:t>
      </w:r>
    </w:p>
    <w:bookmarkEnd w:id="49"/>
    <w:bookmarkStart w:name="z52" w:id="50"/>
    <w:p>
      <w:pPr>
        <w:spacing w:after="0"/>
        <w:ind w:left="0"/>
        <w:jc w:val="both"/>
      </w:pPr>
      <w:r>
        <w:rPr>
          <w:rFonts w:ascii="Times New Roman"/>
          <w:b w:val="false"/>
          <w:i w:val="false"/>
          <w:color w:val="000000"/>
          <w:sz w:val="28"/>
        </w:rPr>
        <w:t xml:space="preserve">
      43. Қазақстан Республикасы Ауыл шаруашылығы министрінің 2019 жылғы 5 тамыздағы № 288 бұйрығымен (Нормативтік құқықтық актілерді мемлекеттік тіркеу тізілімінде № 19214 болып тіркелген, 2019 жылғы 14 тамызда Қазақстан Республикасы Нормативтік құқықтық актілерінің эталондық бақылау банкінде жарияланған) бекітілген Қазақстан Республикасы Ауыл шаруашылығы министрлігінің өзгерістер енгізілетін кейбір бұйрықтары тізбесінің </w:t>
      </w:r>
      <w:r>
        <w:rPr>
          <w:rFonts w:ascii="Times New Roman"/>
          <w:b w:val="false"/>
          <w:i w:val="false"/>
          <w:color w:val="000000"/>
          <w:sz w:val="28"/>
        </w:rPr>
        <w:t>3-тармағы</w:t>
      </w:r>
      <w:r>
        <w:rPr>
          <w:rFonts w:ascii="Times New Roman"/>
          <w:b w:val="false"/>
          <w:i w:val="false"/>
          <w:color w:val="000000"/>
          <w:sz w:val="28"/>
        </w:rPr>
        <w:t>.</w:t>
      </w:r>
    </w:p>
    <w:bookmarkEnd w:id="50"/>
    <w:bookmarkStart w:name="z53" w:id="51"/>
    <w:p>
      <w:pPr>
        <w:spacing w:after="0"/>
        <w:ind w:left="0"/>
        <w:jc w:val="both"/>
      </w:pPr>
      <w:r>
        <w:rPr>
          <w:rFonts w:ascii="Times New Roman"/>
          <w:b w:val="false"/>
          <w:i w:val="false"/>
          <w:color w:val="000000"/>
          <w:sz w:val="28"/>
        </w:rPr>
        <w:t xml:space="preserve">
      44.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қағидаларын бекіту туралы" Қазақстан Республикасы Ауыл шаруашылығы министрінің 2016 жылғы 5 мамырдағы № 204 бұйрығына өзгерістер енгізу туралы" Қазақстан Республикасы Ауыл шаруашылығы министрінің 2019 жылғы 10 қазандағы № 364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19480 болып тіркелген, 2019 жылғы 18 қазанда Қазақстан Республикасы Нормативтік құқықтық актілерінің эталондық бақылау банкінде жарияланған).</w:t>
      </w:r>
    </w:p>
    <w:bookmarkEnd w:id="51"/>
    <w:bookmarkStart w:name="z54" w:id="52"/>
    <w:p>
      <w:pPr>
        <w:spacing w:after="0"/>
        <w:ind w:left="0"/>
        <w:jc w:val="both"/>
      </w:pPr>
      <w:r>
        <w:rPr>
          <w:rFonts w:ascii="Times New Roman"/>
          <w:b w:val="false"/>
          <w:i w:val="false"/>
          <w:color w:val="000000"/>
          <w:sz w:val="28"/>
        </w:rPr>
        <w:t xml:space="preserve">
      45. "Тыңайтқыштардың құнын (органикалық тыңайтқыштарды қоспағанда) субсидиялау қағидаларын бекіту туралы" Қазақстан Республикасы Ауыл шаруашылығы министрінің 2015 жылғы 6 сәуірдегі № 4-4/305 бұйрығына өзгеріс енгізу туралы" Қазақстан Республикасы Ауыл шаруашылығы министрінің 2019 жылғы 18 қазандағы № 375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19502 болып тіркелген, 2019 жылғы 25 қазанда Қазақстан Республикасы Нормативтік құқықтық актілерінің эталондық бақылау банкінде жарияланған).</w:t>
      </w:r>
    </w:p>
    <w:bookmarkEnd w:id="52"/>
    <w:bookmarkStart w:name="z55" w:id="53"/>
    <w:p>
      <w:pPr>
        <w:spacing w:after="0"/>
        <w:ind w:left="0"/>
        <w:jc w:val="both"/>
      </w:pPr>
      <w:r>
        <w:rPr>
          <w:rFonts w:ascii="Times New Roman"/>
          <w:b w:val="false"/>
          <w:i w:val="false"/>
          <w:color w:val="000000"/>
          <w:sz w:val="28"/>
        </w:rPr>
        <w:t xml:space="preserve">
      46. "Басым дақылдар өндіруді субсидиялау арқылы өсімдік шаруашылығының шығымдылығын және өнім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 қағидаларын бекіту туралы" Қазақстан Республикасы Ауыл шаруашылығы министрінің міндетін атқарушының 2015 жылғы 27 ақпандағы № 4-3/177 бұйрығына өзгерістер енгізу туралы" Қазақстан Республикасы Ауыл шаруашылығы министрінің 2019 жылғы 15 қарашадағы № 395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19606 болып тіркелген, 2019 жылғы 21 қарашада Қазақстан Республикасы Нормативтік құқықтық актілерінің эталондық бақылау банкінде жарияланған).</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