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8b20" w14:textId="66d8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22 мамырдағы № 42 бұйрығы. Қазақстан Республикасының Әділет министрлігінде 2020 жылғы 27 мамырда № 20737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Табиғи монополияларды реттеу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22 мамырдағы</w:t>
            </w:r>
            <w:r>
              <w:br/>
            </w:r>
            <w:r>
              <w:rPr>
                <w:rFonts w:ascii="Times New Roman"/>
                <w:b w:val="false"/>
                <w:i w:val="false"/>
                <w:color w:val="000000"/>
                <w:sz w:val="20"/>
              </w:rPr>
              <w:t>№ 42 бұйрығына</w:t>
            </w:r>
            <w:r>
              <w:br/>
            </w: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Күші жойылған кейбір бұрықтардың тізбесі</w:t>
      </w:r>
    </w:p>
    <w:bookmarkEnd w:id="8"/>
    <w:bookmarkStart w:name="z22" w:id="9"/>
    <w:p>
      <w:pPr>
        <w:spacing w:after="0"/>
        <w:ind w:left="0"/>
        <w:jc w:val="both"/>
      </w:pPr>
      <w:r>
        <w:rPr>
          <w:rFonts w:ascii="Times New Roman"/>
          <w:b w:val="false"/>
          <w:i w:val="false"/>
          <w:color w:val="000000"/>
          <w:sz w:val="28"/>
        </w:rPr>
        <w:t xml:space="preserve">
      1.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 Қазақстан Республикасының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2154 болып тіркелген, 2003 жылғы № 14 Қазақстан Республикасы орталық атқарушы және өзге де мемлекеттік органдарының нормативтік құқықтық актілер бюллетенінде жарияланған, 829-құжат).</w:t>
      </w:r>
    </w:p>
    <w:bookmarkEnd w:id="9"/>
    <w:bookmarkStart w:name="z23" w:id="10"/>
    <w:p>
      <w:pPr>
        <w:spacing w:after="0"/>
        <w:ind w:left="0"/>
        <w:jc w:val="both"/>
      </w:pPr>
      <w:r>
        <w:rPr>
          <w:rFonts w:ascii="Times New Roman"/>
          <w:b w:val="false"/>
          <w:i w:val="false"/>
          <w:color w:val="000000"/>
          <w:sz w:val="28"/>
        </w:rPr>
        <w:t xml:space="preserve">
      2. "Тарифтердi (бағаларды, алым ставкаларын) және тарифтік сметаларды оңайлатылған тәртiппен бекiту ережесi туралы" Қазақстан Республикасының Табиғи монополияларды реттеу және бәсекелестікті қорғау жөніндегі агенттігі төрағасының 2003 жылғы 19 наурыздағы № 80-НҚ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2237 болып тіркелген, 2003 жылғы 17 мамырдағы № 20 "Ресми газета" газетінде жарияланған).</w:t>
      </w:r>
    </w:p>
    <w:bookmarkEnd w:id="10"/>
    <w:bookmarkStart w:name="z24" w:id="11"/>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 төрағасының кейбір бұйрықтарына өзгертулер мен толықтырулар енгізу туралы" Қазақстан Республикасының Табиғи монополияларды реттеу және бәсекелестікті қорғау жөніндегі агенттігі төрағасының 2003 жылғы 23 мамырдағы № 138-НҚ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2357 болып тіркелген, 2003 жылғы 28 маусымдағы № 26 "Ресми газета" газетінде жарияланған).</w:t>
      </w:r>
    </w:p>
    <w:bookmarkEnd w:id="11"/>
    <w:bookmarkStart w:name="z25" w:id="12"/>
    <w:p>
      <w:pPr>
        <w:spacing w:after="0"/>
        <w:ind w:left="0"/>
        <w:jc w:val="both"/>
      </w:pPr>
      <w:r>
        <w:rPr>
          <w:rFonts w:ascii="Times New Roman"/>
          <w:b w:val="false"/>
          <w:i w:val="false"/>
          <w:color w:val="000000"/>
          <w:sz w:val="28"/>
        </w:rPr>
        <w:t xml:space="preserve">
      4. "Теңіз портының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Респубикасы Табиғи монополияларды реттеу және бәсекелестік қорғау жөніндегі агенттігі төрағаның 2003 жылғы 5 қарашадағы № 262-НҚ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2598 болып тіркелген, 2003 жылғы 27 желтоқсандағы № 52 (157) "Ресми газета" газетінде жарияланған).</w:t>
      </w:r>
    </w:p>
    <w:bookmarkEnd w:id="12"/>
    <w:bookmarkStart w:name="z26" w:id="13"/>
    <w:p>
      <w:pPr>
        <w:spacing w:after="0"/>
        <w:ind w:left="0"/>
        <w:jc w:val="both"/>
      </w:pPr>
      <w:r>
        <w:rPr>
          <w:rFonts w:ascii="Times New Roman"/>
          <w:b w:val="false"/>
          <w:i w:val="false"/>
          <w:color w:val="000000"/>
          <w:sz w:val="28"/>
        </w:rPr>
        <w:t xml:space="preserve">
      5.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2003 жылғы 5 қарашадағы № 263-НҚ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2599 болып тіркелген, 2003 жылғы 27 желтоқсандағы № 52 (157) "Ресми газета" газетінде жарияланған).</w:t>
      </w:r>
    </w:p>
    <w:bookmarkEnd w:id="13"/>
    <w:bookmarkStart w:name="z27" w:id="14"/>
    <w:p>
      <w:pPr>
        <w:spacing w:after="0"/>
        <w:ind w:left="0"/>
        <w:jc w:val="both"/>
      </w:pPr>
      <w:r>
        <w:rPr>
          <w:rFonts w:ascii="Times New Roman"/>
          <w:b w:val="false"/>
          <w:i w:val="false"/>
          <w:color w:val="000000"/>
          <w:sz w:val="28"/>
        </w:rPr>
        <w:t xml:space="preserve">
      6.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ережесін бекіту туралы" Қазақстан Республикасының Табиғи монополияларды реттеу және бәсекелестікті қорғау жөніндегі агенттігінің 2003 жылғы 12 желтоқсандағы № 312-НҚ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2649 болып тіркелген).</w:t>
      </w:r>
    </w:p>
    <w:bookmarkEnd w:id="14"/>
    <w:bookmarkStart w:name="z28" w:id="15"/>
    <w:p>
      <w:pPr>
        <w:spacing w:after="0"/>
        <w:ind w:left="0"/>
        <w:jc w:val="both"/>
      </w:pPr>
      <w:r>
        <w:rPr>
          <w:rFonts w:ascii="Times New Roman"/>
          <w:b w:val="false"/>
          <w:i w:val="false"/>
          <w:color w:val="000000"/>
          <w:sz w:val="28"/>
        </w:rPr>
        <w:t xml:space="preserve">
      7.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2003 жылғы 27 қаңтардағы № 17-НҚ бұйрығына өзгерістер енгізу туралы" Қазақстан Республикасының Табиғи монополияларды реттеу және бәсекелестікті қорғау жөніндегі агенттігінің 2004 жылғы 13 ақпандағы № 70-НҚ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2767 болып тіркелген).</w:t>
      </w:r>
    </w:p>
    <w:bookmarkEnd w:id="15"/>
    <w:bookmarkStart w:name="z29" w:id="16"/>
    <w:p>
      <w:pPr>
        <w:spacing w:after="0"/>
        <w:ind w:left="0"/>
        <w:jc w:val="both"/>
      </w:pPr>
      <w:r>
        <w:rPr>
          <w:rFonts w:ascii="Times New Roman"/>
          <w:b w:val="false"/>
          <w:i w:val="false"/>
          <w:color w:val="000000"/>
          <w:sz w:val="28"/>
        </w:rPr>
        <w:t xml:space="preserve">
      8. "Табиғи газды магистральдық және (немесе) бөлуші труба құбырлары арқылы тасымалдау жөніндегі реттеліп көрсетілетін қызметтердің тарифтеріне (бағаларына, алымдар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25 наурыздағы № 149-НҚ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2813 болып тіркелген, 2004 жылғы 5 маусымдағы № 23 (180) "Ресми газета" газетінде жарияланған).</w:t>
      </w:r>
    </w:p>
    <w:bookmarkEnd w:id="16"/>
    <w:bookmarkStart w:name="z30" w:id="17"/>
    <w:p>
      <w:pPr>
        <w:spacing w:after="0"/>
        <w:ind w:left="0"/>
        <w:jc w:val="both"/>
      </w:pPr>
      <w:r>
        <w:rPr>
          <w:rFonts w:ascii="Times New Roman"/>
          <w:b w:val="false"/>
          <w:i w:val="false"/>
          <w:color w:val="000000"/>
          <w:sz w:val="28"/>
        </w:rPr>
        <w:t xml:space="preserve">
      9. "Магистралдық труба құбырлары арқылы мұнай тасымалдау бойынша қызметтер көрсетуші табиғи монополиялар субъектілерінің іске қосылған активтерінің реттелетін базасына пайда ставкасын есептеу жөніндегі нұсқаулықты бекіту туралы" Қазақстан Республикасы Табиғи монополияларды реттеу және бәсекелестікті қорғау жөніндегі агенттігінің 2004 жылғы 5 шілдедегі № 304-НҚ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2997 болып тіркелген, 2004 жылғы 18 қыркүйектегі № 38 (195) "Ресми газета" газетінде жарияланған).</w:t>
      </w:r>
    </w:p>
    <w:bookmarkEnd w:id="17"/>
    <w:bookmarkStart w:name="z31" w:id="18"/>
    <w:p>
      <w:pPr>
        <w:spacing w:after="0"/>
        <w:ind w:left="0"/>
        <w:jc w:val="both"/>
      </w:pPr>
      <w:r>
        <w:rPr>
          <w:rFonts w:ascii="Times New Roman"/>
          <w:b w:val="false"/>
          <w:i w:val="false"/>
          <w:color w:val="000000"/>
          <w:sz w:val="28"/>
        </w:rPr>
        <w:t xml:space="preserve">
      10. "Магистральдық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нұсқаулықты бекіту туралы" Қазақстан Республикасы Табиғи монополияларды реттеу агенттігі төрағасының 2004 жылғы 6 желтоқсандағы № 472-НҚ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3300 болып тіркелген, 2005 жылғы 22 қаңтардағы № 4 (213) "Ресми газета" газетінде жарияланған).</w:t>
      </w:r>
    </w:p>
    <w:bookmarkEnd w:id="18"/>
    <w:bookmarkStart w:name="z32" w:id="19"/>
    <w:p>
      <w:pPr>
        <w:spacing w:after="0"/>
        <w:ind w:left="0"/>
        <w:jc w:val="both"/>
      </w:pPr>
      <w:r>
        <w:rPr>
          <w:rFonts w:ascii="Times New Roman"/>
          <w:b w:val="false"/>
          <w:i w:val="false"/>
          <w:color w:val="000000"/>
          <w:sz w:val="28"/>
        </w:rPr>
        <w:t xml:space="preserve">
      11. "Табиғи монополия салаларына жатқызылған телекоммуникациялардың қызметтеріне арналған іске қосылған активтердің реттелетін базасына пайда ставкасын есептеу жөніндегі нұсқаулықты бекіту туралы" Қазақстан Республикасы Табиғи монополияларды реттеу агенттігі төрағасының міндетін атқарушының 2004 жылғы 31 желтоқсандағы № 519-НҚ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3418 болып тіркелген, 2005 жылғы 2 ақпандағы № 14 (223) "Ресми газета" газетінде жарияланған).</w:t>
      </w:r>
    </w:p>
    <w:bookmarkEnd w:id="19"/>
    <w:bookmarkStart w:name="z33" w:id="20"/>
    <w:p>
      <w:pPr>
        <w:spacing w:after="0"/>
        <w:ind w:left="0"/>
        <w:jc w:val="both"/>
      </w:pPr>
      <w:r>
        <w:rPr>
          <w:rFonts w:ascii="Times New Roman"/>
          <w:b w:val="false"/>
          <w:i w:val="false"/>
          <w:color w:val="000000"/>
          <w:sz w:val="28"/>
        </w:rPr>
        <w:t xml:space="preserve">
      12. "Тарифтердi (бағаларды, алым ставкаларын) оңайлатылған тәртiппен бекiту ережесiн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 80-НҚ бұйрығына өзгерістер мен толықтырулар енгізу туралы" Қазақстан Республикасы Табиғи монополияларды реттеу агенттігі төрағасының 2005 жылғы 28 ақпандағы № 62-НҚ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3517 болып тіркелген).</w:t>
      </w:r>
    </w:p>
    <w:bookmarkEnd w:id="20"/>
    <w:bookmarkStart w:name="z34" w:id="21"/>
    <w:p>
      <w:pPr>
        <w:spacing w:after="0"/>
        <w:ind w:left="0"/>
        <w:jc w:val="both"/>
      </w:pPr>
      <w:r>
        <w:rPr>
          <w:rFonts w:ascii="Times New Roman"/>
          <w:b w:val="false"/>
          <w:i w:val="false"/>
          <w:color w:val="000000"/>
          <w:sz w:val="28"/>
        </w:rPr>
        <w:t xml:space="preserve">
      13. "Табиғи монополия субъектісінің мәмілелер жасау жөнінде өтініштер беру және оны қарау ережесін бекіту туралы" Қазақстан Республикасы Табиғи монополияларды реттеу агенттігі төрағасының 2005 жылғы 4 наурыздағы № 71-НҚ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тізілімінде № 3515 болып тіркелген, 2005 жылғы 30 сәуірдегі № 18 (227) "Ресми газета" газетінде жарияланған).</w:t>
      </w:r>
    </w:p>
    <w:bookmarkEnd w:id="21"/>
    <w:bookmarkStart w:name="z35" w:id="22"/>
    <w:p>
      <w:pPr>
        <w:spacing w:after="0"/>
        <w:ind w:left="0"/>
        <w:jc w:val="both"/>
      </w:pPr>
      <w:r>
        <w:rPr>
          <w:rFonts w:ascii="Times New Roman"/>
          <w:b w:val="false"/>
          <w:i w:val="false"/>
          <w:color w:val="000000"/>
          <w:sz w:val="28"/>
        </w:rPr>
        <w:t xml:space="preserve">
      14. "Теңіз портының күштерімен және құралдарымен орындалатын жүктерді ауыстырып тиеу жөніндегі қызметтер тарифтеріне (бағаларына, алым ставкаларына) уақытша төмендету коэффиценттерін белгілеу және алып тастау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5 қарашадағы № 262 бұйрығына өзгерістер мен толықтырулар енгізу туралы Қазақстан Республикасы Табиғи монополияларды реттеу агенттігі төрағасының міндетін атқарушының 2005 жылғы 11 наурыздағы № 78-НҚ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3522 болып тіркелген, 2005 жылғы 16 сәуірдегі № 16 (225) "Ресми газета" газетінде жарияланған).</w:t>
      </w:r>
    </w:p>
    <w:bookmarkEnd w:id="22"/>
    <w:bookmarkStart w:name="z36" w:id="23"/>
    <w:p>
      <w:pPr>
        <w:spacing w:after="0"/>
        <w:ind w:left="0"/>
        <w:jc w:val="both"/>
      </w:pPr>
      <w:r>
        <w:rPr>
          <w:rFonts w:ascii="Times New Roman"/>
          <w:b w:val="false"/>
          <w:i w:val="false"/>
          <w:color w:val="000000"/>
          <w:sz w:val="28"/>
        </w:rPr>
        <w:t xml:space="preserve">
      15. "Әуежайлар мен аэронавигация қызметтерінің тарифтеріне (бағаларына, алым ставкаларына) уақытша төмендету коэффициенттерін белгілеу және алып тастау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5 қарашадағы № 263-НҚ бұйрығына өзгерістер мен толықтырулар енгізу туралы" Қазақстан Республикасы Табиғи монополияларды реттеу агенттігінің 2005 жылғы 11 наурыздағы № 79-НҚ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3521 болып тіркелген, 2005 жылғы 16 сәуірдегі № 16 (225) "Ресми газета" газетінде жарияланған).</w:t>
      </w:r>
    </w:p>
    <w:bookmarkEnd w:id="23"/>
    <w:bookmarkStart w:name="z37" w:id="24"/>
    <w:p>
      <w:pPr>
        <w:spacing w:after="0"/>
        <w:ind w:left="0"/>
        <w:jc w:val="both"/>
      </w:pPr>
      <w:r>
        <w:rPr>
          <w:rFonts w:ascii="Times New Roman"/>
          <w:b w:val="false"/>
          <w:i w:val="false"/>
          <w:color w:val="000000"/>
          <w:sz w:val="28"/>
        </w:rPr>
        <w:t xml:space="preserve">
      16. "Табиғи монополиялар туралы заңнамаға және монополияға қарсы заңнамаға сәйкес реттеліп көрсетілетін телекоммуникациялар қызметтерінің түрлері бойынша байланыс операторларының табыстарды, шығындар мен қолданысқа енгізілген активтерді бөлектеп есепке алу ережесін бекіту туралы" Қазақстан Республикасының Табиғи монополияларды реттеу және бәсекелестікті қорғау жөніндегі агенттігі төрағасының міндетін атқарушының 2003 жылғы 12 желтоқсандағы № 312-НҚ бұйрығына өзгерістер мен толықтырулар енгізу туралы Қазақстан Республикасының Табиғи монополияларды реттеу агенттігі төрағасының 2005 жылғы 18 наурыздағы № 90-НҚ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3532 болып тіркелген, 2005 жылғы 30 сәуірдегі № 18 (227) "Ресми газета" газетінде жарияланған).</w:t>
      </w:r>
    </w:p>
    <w:bookmarkEnd w:id="24"/>
    <w:bookmarkStart w:name="z38" w:id="25"/>
    <w:p>
      <w:pPr>
        <w:spacing w:after="0"/>
        <w:ind w:left="0"/>
        <w:jc w:val="both"/>
      </w:pPr>
      <w:r>
        <w:rPr>
          <w:rFonts w:ascii="Times New Roman"/>
          <w:b w:val="false"/>
          <w:i w:val="false"/>
          <w:color w:val="000000"/>
          <w:sz w:val="28"/>
        </w:rPr>
        <w:t xml:space="preserve">
      17.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қағидаларын бекіту туралы" Қазақстан Республикасы Табиғи монополияларды реттеу агенттігі төрағасының міндетін атқарушының 2005 жылғы 19 наурыздағы № 91-НҚ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3530 болып тіркелген, 2005 жыл 7 мамырдағы № 19 (228) "Ресми газета" газетінде жарияланған).</w:t>
      </w:r>
    </w:p>
    <w:bookmarkEnd w:id="25"/>
    <w:bookmarkStart w:name="z39" w:id="26"/>
    <w:p>
      <w:pPr>
        <w:spacing w:after="0"/>
        <w:ind w:left="0"/>
        <w:jc w:val="both"/>
      </w:pPr>
      <w:r>
        <w:rPr>
          <w:rFonts w:ascii="Times New Roman"/>
          <w:b w:val="false"/>
          <w:i w:val="false"/>
          <w:color w:val="000000"/>
          <w:sz w:val="28"/>
        </w:rPr>
        <w:t xml:space="preserve">
      18. "Табиғи газды магистралдық және (немесе) бөлуші труба құбырлары арқылы тасымалдау жөніндегі қызметтердің тарифтеріне (бағаларына, алымдар ставкаларына) уақытша төмендету коэффициенттерін белгілеу және алып тастау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25 наурыздағы № 149-НҚ бұйрығына өзгерістер мен толықтырулар енгізу туралы" Қазақстан Республикасы Табиғи монополияларды реттеу агенттігі төрағасының 2005 жылғы 23 наурыздағы № 94-НҚ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3528 болып тіркелген, 2005 жылғы 20 қаңтардағы № 8-9(815) "Заң газеті" газетінде жарияланған).</w:t>
      </w:r>
    </w:p>
    <w:bookmarkEnd w:id="26"/>
    <w:bookmarkStart w:name="z40" w:id="27"/>
    <w:p>
      <w:pPr>
        <w:spacing w:after="0"/>
        <w:ind w:left="0"/>
        <w:jc w:val="both"/>
      </w:pPr>
      <w:r>
        <w:rPr>
          <w:rFonts w:ascii="Times New Roman"/>
          <w:b w:val="false"/>
          <w:i w:val="false"/>
          <w:color w:val="000000"/>
          <w:sz w:val="28"/>
        </w:rPr>
        <w:t xml:space="preserve">
      19. "Жалпыға қол жетімді почта байланысының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ережесін бекіту туралы" Қазақстан Республикасы Табиғи монополияларды реттеу агенттігі төрағасының 2005 жылғы 12 қыркүйектегі № 265-НҚ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3876 болып тіркелген, Қазақстан Республикасы Нормативтік құқықтық актілерінің электрондық түрдегі эталондық бақылау банкінде 2005 жылғы 6 қазанда, 2005 жылғы 5 қарашадағы № 46 (254) "Ресми газета" газетінде жарияланған).</w:t>
      </w:r>
    </w:p>
    <w:bookmarkEnd w:id="27"/>
    <w:bookmarkStart w:name="z41" w:id="28"/>
    <w:p>
      <w:pPr>
        <w:spacing w:after="0"/>
        <w:ind w:left="0"/>
        <w:jc w:val="both"/>
      </w:pPr>
      <w:r>
        <w:rPr>
          <w:rFonts w:ascii="Times New Roman"/>
          <w:b w:val="false"/>
          <w:i w:val="false"/>
          <w:color w:val="000000"/>
          <w:sz w:val="28"/>
        </w:rPr>
        <w:t xml:space="preserve">
      20. "Газды магистральдық таратушы құбырлары арқылы тасымалдау жөнінде қызметтер көрсететін табиғи монополия субъектілерінің қолданысқа енгізілген активтерінің реттелетін базасына пайда ставкасын есептеу жөніндегі нұсқаулықты бекіту туралы" Қазақстан Республикасы Табиғи монополияларды реттеу агенттігі төрағасының 2005 жылғы 29 қыркүйектегі № 286-НҚ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3922 болып тіркелген, 2005 жылғы 19 қарашадағы № 48 (256) "Ресми газета" газетінде жарияланған).</w:t>
      </w:r>
    </w:p>
    <w:bookmarkEnd w:id="28"/>
    <w:bookmarkStart w:name="z42" w:id="29"/>
    <w:p>
      <w:pPr>
        <w:spacing w:after="0"/>
        <w:ind w:left="0"/>
        <w:jc w:val="both"/>
      </w:pPr>
      <w:r>
        <w:rPr>
          <w:rFonts w:ascii="Times New Roman"/>
          <w:b w:val="false"/>
          <w:i w:val="false"/>
          <w:color w:val="000000"/>
          <w:sz w:val="28"/>
        </w:rPr>
        <w:t xml:space="preserve">
      21.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ережесін бекіту туралы" Қазақстан Республикасы Табиғи монополияларды реттеу агенттігі төрағасының 2005 жылғы 27 желтоқсандағы № 373-НҚ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4021 болып тіркелген, 2005 жылғы 28 қаңтардағы № 5 (266) "Ресми газета" газетінде жарияланған).</w:t>
      </w:r>
    </w:p>
    <w:bookmarkEnd w:id="29"/>
    <w:bookmarkStart w:name="z43" w:id="30"/>
    <w:p>
      <w:pPr>
        <w:spacing w:after="0"/>
        <w:ind w:left="0"/>
        <w:jc w:val="both"/>
      </w:pPr>
      <w:r>
        <w:rPr>
          <w:rFonts w:ascii="Times New Roman"/>
          <w:b w:val="false"/>
          <w:i w:val="false"/>
          <w:color w:val="000000"/>
          <w:sz w:val="28"/>
        </w:rPr>
        <w:t xml:space="preserve">
      22. "Магистральдық темiр жол желiсiнiң қызметтерiн көрсететiн табиғи монополиялар субъектiлерiнiң кірістерді, шығындар мен тартылған активтерді бөлек есепке алуды жүргізу қағидаларын бекіту туралы" Қазақстан Республикасы Табиғи монополияларды реттеу агенттігі төрағасының 2005 жылғы 30 желтоқсандағы № 384-НҚ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4060 болып тіркелген, 2006 жылғы 22 қыркүйекте № 170 (976) "Заң газеті" газетінде жарияланған).</w:t>
      </w:r>
    </w:p>
    <w:bookmarkEnd w:id="30"/>
    <w:bookmarkStart w:name="z44" w:id="31"/>
    <w:p>
      <w:pPr>
        <w:spacing w:after="0"/>
        <w:ind w:left="0"/>
        <w:jc w:val="both"/>
      </w:pPr>
      <w:r>
        <w:rPr>
          <w:rFonts w:ascii="Times New Roman"/>
          <w:b w:val="false"/>
          <w:i w:val="false"/>
          <w:color w:val="000000"/>
          <w:sz w:val="28"/>
        </w:rPr>
        <w:t xml:space="preserve">
      23. "Реттеліп көрсетілетін коммуналдық қызметтердің (тауарлардың, жұмыстардың) есептеу құралдарын сатып алу және орнату үшін ақыны өндіріп алу мөлшері мен тетігін келісу ережесін бекіту туралы" Қазақстан Республикасы Табиғи монополияларды реттеу агенттігінің 2006 жылғы 7 тамыздағы № 192-НҚ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4358 болып тіркелген, 2006 жылғы 23 қыркүйекте № 39 (300) "Заң газеті" газетінде жарияланған).</w:t>
      </w:r>
    </w:p>
    <w:bookmarkEnd w:id="31"/>
    <w:bookmarkStart w:name="z45" w:id="32"/>
    <w:p>
      <w:pPr>
        <w:spacing w:after="0"/>
        <w:ind w:left="0"/>
        <w:jc w:val="both"/>
      </w:pPr>
      <w:r>
        <w:rPr>
          <w:rFonts w:ascii="Times New Roman"/>
          <w:b w:val="false"/>
          <w:i w:val="false"/>
          <w:color w:val="000000"/>
          <w:sz w:val="28"/>
        </w:rPr>
        <w:t xml:space="preserve">
      24. "Тарифтерді (бағаларды, алым ставкаларын) оңайлатылған тәртіппен бекіту ережесін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 80-НҚ бұйрығына толықтырулар мен өзгерістер енгізу туралы" Қазақстан Республикасы Табиғи монополияларды реттеу агенттігінің 2006 жылғы 8 тамыздағы № 196-НҚ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4366 болып тіркелген, 2006 жылғы 22 қыркүйекте № 170 (976) "Заң газеті" газетінде жарияланған).</w:t>
      </w:r>
    </w:p>
    <w:bookmarkEnd w:id="32"/>
    <w:bookmarkStart w:name="z46" w:id="33"/>
    <w:p>
      <w:pPr>
        <w:spacing w:after="0"/>
        <w:ind w:left="0"/>
        <w:jc w:val="both"/>
      </w:pPr>
      <w:r>
        <w:rPr>
          <w:rFonts w:ascii="Times New Roman"/>
          <w:b w:val="false"/>
          <w:i w:val="false"/>
          <w:color w:val="000000"/>
          <w:sz w:val="28"/>
        </w:rPr>
        <w:t xml:space="preserve">
      25.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12 желтоқсандағы № 312-НҚ бұйрығына толықтыру мен өзгерістер енгізу туралы" Қазақстан Республикасы Табиғи Монополияларды реттеу агенттігі төрағасының 2007 жылғы 5 сәуірдегі № 88-НҚ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4626 болып тіркелген, 2007 жылғы 18 мамырда № 74 (1103) "Заң газеті" газетінде жарияланған).</w:t>
      </w:r>
    </w:p>
    <w:bookmarkEnd w:id="33"/>
    <w:bookmarkStart w:name="z47" w:id="34"/>
    <w:p>
      <w:pPr>
        <w:spacing w:after="0"/>
        <w:ind w:left="0"/>
        <w:jc w:val="both"/>
      </w:pPr>
      <w:r>
        <w:rPr>
          <w:rFonts w:ascii="Times New Roman"/>
          <w:b w:val="false"/>
          <w:i w:val="false"/>
          <w:color w:val="000000"/>
          <w:sz w:val="28"/>
        </w:rPr>
        <w:t xml:space="preserve">
      26. "Табиғи монополия субъектісінің мәмілелер жасау жөнінде өтініштер беру және оны қарау ережесін бекіту туралы" Қазақстан Республикасы Табиғи монополияларды реттеу агенттігі төрағасының 2005 жылғы 4 наурыздағы № 71-НҚ бұйрығына өзгерістер мен толықтырулар енгізу туралы" Қазақстан Республикасы Табиғи монополияларды реттеу агенттігі төрағасының 2007 жылғы 18 маусымдағы № 167-НҚ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4786 болып тіркелген, 2007 жылғы 27 шілдеде № 114 (1143) "Заң газеті" газетінде жарияланған).</w:t>
      </w:r>
    </w:p>
    <w:bookmarkEnd w:id="34"/>
    <w:bookmarkStart w:name="z48" w:id="35"/>
    <w:p>
      <w:pPr>
        <w:spacing w:after="0"/>
        <w:ind w:left="0"/>
        <w:jc w:val="both"/>
      </w:pPr>
      <w:r>
        <w:rPr>
          <w:rFonts w:ascii="Times New Roman"/>
          <w:b w:val="false"/>
          <w:i w:val="false"/>
          <w:color w:val="000000"/>
          <w:sz w:val="28"/>
        </w:rPr>
        <w:t xml:space="preserve">
      27. "Тарифтерді (бағаларды, алым ставкаларын) және тарифтік сметаларды оңайлатылған тәртіппен бекіту ережесін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 80-НҚ бұйрығына өзгеріс енгізу туралы" Қазақстан Республикасының Табиғи монополияларды реттеу агенттігің төрағасының 2007 жылғы 26 маусымдағы № 175-НҚ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4827 болып тіркелген, 2007 жылғы 9 тамызда № 121 (1150) "Заң газеті" газетінде жарияланған).</w:t>
      </w:r>
    </w:p>
    <w:bookmarkEnd w:id="35"/>
    <w:bookmarkStart w:name="z49" w:id="36"/>
    <w:p>
      <w:pPr>
        <w:spacing w:after="0"/>
        <w:ind w:left="0"/>
        <w:jc w:val="both"/>
      </w:pPr>
      <w:r>
        <w:rPr>
          <w:rFonts w:ascii="Times New Roman"/>
          <w:b w:val="false"/>
          <w:i w:val="false"/>
          <w:color w:val="000000"/>
          <w:sz w:val="28"/>
        </w:rPr>
        <w:t xml:space="preserve">
      28. "Теңiз портының күштерiмен және құралдарымен орындалатын жүктердi ауыстырып тиеу жөнiндегi реттеліп көрсетілетін қызметтер тарифтерiне (бағаларына, алымдар ставкаларына) уақытша төмендету коэффициентiн бекіту ережесі туралы" Қазақстан Республикасы Табиғи монополияларды реттеу және бәсекелестікті қорғау жөніндегі 2003 жылғы 5 қарашадағы № 262-НҚ бұйрығына өзгерістер мен толықтырулар енгізу туралы" Қазақстан Республикасы Табиғи монополияларды реттеу агенттігі төрағасының 2008 жылғы 3 сәуірдегі № 104-НҚ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5221 болып тіркелген, (2008 жылы № 8, Қазақстан Республикасының Орталық атқарушы және өзге де орталық мемлекеттік органдарының актілер жинағында жарияланған).</w:t>
      </w:r>
    </w:p>
    <w:bookmarkEnd w:id="36"/>
    <w:bookmarkStart w:name="z50" w:id="37"/>
    <w:p>
      <w:pPr>
        <w:spacing w:after="0"/>
        <w:ind w:left="0"/>
        <w:jc w:val="both"/>
      </w:pPr>
      <w:r>
        <w:rPr>
          <w:rFonts w:ascii="Times New Roman"/>
          <w:b w:val="false"/>
          <w:i w:val="false"/>
          <w:color w:val="000000"/>
          <w:sz w:val="28"/>
        </w:rPr>
        <w:t xml:space="preserve">
      29.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 Табиғи монополияларды реттеу және бәсекелесті қорғау жөніндегі агенттігі төрағасының 2003 жылғы 27 қаңтардағы № 17-НҚ бұйрығына өзгерістер енгізу туралы Қазақстан Республикасы Табиғи монополияларды реттеу агенттігі төрағасының 2008 жылғы 25 желтоқсандағы № 396-НҚ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5498 болып тіркелген, 2009 жылғы 10 ақпанда, № 20 (1443) "Заң газеті" газетінде жарияланған).</w:t>
      </w:r>
    </w:p>
    <w:bookmarkEnd w:id="37"/>
    <w:bookmarkStart w:name="z51" w:id="38"/>
    <w:p>
      <w:pPr>
        <w:spacing w:after="0"/>
        <w:ind w:left="0"/>
        <w:jc w:val="both"/>
      </w:pPr>
      <w:r>
        <w:rPr>
          <w:rFonts w:ascii="Times New Roman"/>
          <w:b w:val="false"/>
          <w:i w:val="false"/>
          <w:color w:val="000000"/>
          <w:sz w:val="28"/>
        </w:rPr>
        <w:t xml:space="preserve">
      30.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ережесін бекіту туралы" Қазақстан Республикасы Табиғи монополияларды реттеу агенттігі төрағасының міндетін атқарушысының 2005 жылғы 19 наурыздағы № 91-НҚ бұйрығына толықтырулар мен өзгерістер енгізу туралы Қазақстан Республикасы Табиғи монополияларды реттеу агенттігі төрағасының 2009 жылғы 16 қаңтардағы № 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5547 болып тіркелген, 2009 жылғы 6 наурызда № 35 (1458) "Заң газеті" газетінде жарияланған).</w:t>
      </w:r>
    </w:p>
    <w:bookmarkEnd w:id="38"/>
    <w:bookmarkStart w:name="z52" w:id="39"/>
    <w:p>
      <w:pPr>
        <w:spacing w:after="0"/>
        <w:ind w:left="0"/>
        <w:jc w:val="both"/>
      </w:pPr>
      <w:r>
        <w:rPr>
          <w:rFonts w:ascii="Times New Roman"/>
          <w:b w:val="false"/>
          <w:i w:val="false"/>
          <w:color w:val="000000"/>
          <w:sz w:val="28"/>
        </w:rPr>
        <w:t xml:space="preserve">
      31.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5557 болып тіркелген, 2009 жылғы № 3 Қазақстан Республикасының орталық атқарушы және басқа да мемлекеттік органдары нормативтік құқықтық актілерінің бюллетенінде 338-құжатта жарияланған);</w:t>
      </w:r>
    </w:p>
    <w:bookmarkEnd w:id="39"/>
    <w:bookmarkStart w:name="z53" w:id="40"/>
    <w:p>
      <w:pPr>
        <w:spacing w:after="0"/>
        <w:ind w:left="0"/>
        <w:jc w:val="both"/>
      </w:pPr>
      <w:r>
        <w:rPr>
          <w:rFonts w:ascii="Times New Roman"/>
          <w:b w:val="false"/>
          <w:i w:val="false"/>
          <w:color w:val="000000"/>
          <w:sz w:val="28"/>
        </w:rPr>
        <w:t xml:space="preserve">
      32.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агенттігінің 2009 жылғы 13 ақпандағы № 42-НҚ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 тізбесінің 8) тармақшасы (Нормативтік құқықтық актілерді мемлекеттік тіркеу тізілімінде № 5595 болып тіркелген, 2009 жылғы 10 сәуірдегі № 53 (1476) "Заң газеті" газетінде жарияланған).</w:t>
      </w:r>
    </w:p>
    <w:bookmarkEnd w:id="40"/>
    <w:bookmarkStart w:name="z54" w:id="41"/>
    <w:p>
      <w:pPr>
        <w:spacing w:after="0"/>
        <w:ind w:left="0"/>
        <w:jc w:val="both"/>
      </w:pPr>
      <w:r>
        <w:rPr>
          <w:rFonts w:ascii="Times New Roman"/>
          <w:b w:val="false"/>
          <w:i w:val="false"/>
          <w:color w:val="000000"/>
          <w:sz w:val="28"/>
        </w:rPr>
        <w:t xml:space="preserve">
      33. "Табиғи монополиялар саласында және реттелетін нарықтарда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23 ақпандағы № 58-НҚ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5600 болып тіркелген, 2009 жылғы 10 сәуірдегі № 53 (1476) "Заң газеті" газетінде жарияланған).</w:t>
      </w:r>
    </w:p>
    <w:bookmarkEnd w:id="41"/>
    <w:bookmarkStart w:name="z55" w:id="42"/>
    <w:p>
      <w:pPr>
        <w:spacing w:after="0"/>
        <w:ind w:left="0"/>
        <w:jc w:val="both"/>
      </w:pPr>
      <w:r>
        <w:rPr>
          <w:rFonts w:ascii="Times New Roman"/>
          <w:b w:val="false"/>
          <w:i w:val="false"/>
          <w:color w:val="000000"/>
          <w:sz w:val="28"/>
        </w:rPr>
        <w:t xml:space="preserve">
      34.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26 ақпандағы № 67-НҚ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5626 болып тіркелген, 2009 жылғы 1 мамырдағы № 65 (1488) "Заң газеті" газетінде жарияланған).</w:t>
      </w:r>
    </w:p>
    <w:bookmarkEnd w:id="42"/>
    <w:bookmarkStart w:name="z56" w:id="43"/>
    <w:p>
      <w:pPr>
        <w:spacing w:after="0"/>
        <w:ind w:left="0"/>
        <w:jc w:val="both"/>
      </w:pPr>
      <w:r>
        <w:rPr>
          <w:rFonts w:ascii="Times New Roman"/>
          <w:b w:val="false"/>
          <w:i w:val="false"/>
          <w:color w:val="000000"/>
          <w:sz w:val="28"/>
        </w:rPr>
        <w:t xml:space="preserve">
      35. Қазақстан Республикасы Табиғи монополияларды реттеу агенттігі төрағасының 2009 жылғы 29 шілдедегі № 259-НҚ </w:t>
      </w:r>
      <w:r>
        <w:rPr>
          <w:rFonts w:ascii="Times New Roman"/>
          <w:b w:val="false"/>
          <w:i w:val="false"/>
          <w:color w:val="000000"/>
          <w:sz w:val="28"/>
        </w:rPr>
        <w:t>бұйрығы</w:t>
      </w:r>
      <w:r>
        <w:rPr>
          <w:rFonts w:ascii="Times New Roman"/>
          <w:b w:val="false"/>
          <w:i w:val="false"/>
          <w:color w:val="000000"/>
          <w:sz w:val="28"/>
        </w:rPr>
        <w:t xml:space="preserve"> "Табиғи монополия субъектісінің мәмілелер жасау жөнінде өтініштер беру және оны қарау ережесін бекіту туралы" Қазақстан Республикасы Табиғи монополияларды реттеу агенттігі төрағасының 2005 жылғы 4 наурыздағы № 71-НҚ бұйрығына өзгерістер мен толықтыру енгізу туралы" (Нормативтік құқықтық актілерді мемлекеттік тіркеу тізілімінде № 5739 болып тіркелген, 2009 жылғы 14 тамызда № 123 (1546) "Заң газеті" газетінде жарияланған).</w:t>
      </w:r>
    </w:p>
    <w:bookmarkEnd w:id="43"/>
    <w:bookmarkStart w:name="z57" w:id="44"/>
    <w:p>
      <w:pPr>
        <w:spacing w:after="0"/>
        <w:ind w:left="0"/>
        <w:jc w:val="both"/>
      </w:pPr>
      <w:r>
        <w:rPr>
          <w:rFonts w:ascii="Times New Roman"/>
          <w:b w:val="false"/>
          <w:i w:val="false"/>
          <w:color w:val="000000"/>
          <w:sz w:val="28"/>
        </w:rPr>
        <w:t xml:space="preserve">
      36. "Табиғи газды магистральдық және (немесе) бөлуші құбыржолдары арқылы тасымалдау жөніндегі реттеліп көрсетілетін қызметтердің тарифтеріне (бағаларына, алымдар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25 наурыздағы № 149-НҚ бұйрығына өзгерістер мен толықтырулар енгізу туралы" Қазақстан Республикасы Табиғи монополияларды реттеу агенттігі төрағасының 2010 жылғы 27 шілдедегі № 240-НҚ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6436 болып тіркелген, 2010 жылғы 10 қыркүйектегі № 366-367 (26210) "Егемен Қазақстан" газетінде жарияланған).</w:t>
      </w:r>
    </w:p>
    <w:bookmarkEnd w:id="44"/>
    <w:bookmarkStart w:name="z58" w:id="45"/>
    <w:p>
      <w:pPr>
        <w:spacing w:after="0"/>
        <w:ind w:left="0"/>
        <w:jc w:val="both"/>
      </w:pPr>
      <w:r>
        <w:rPr>
          <w:rFonts w:ascii="Times New Roman"/>
          <w:b w:val="false"/>
          <w:i w:val="false"/>
          <w:color w:val="000000"/>
          <w:sz w:val="28"/>
        </w:rPr>
        <w:t xml:space="preserve">
      37. "Қазақстан Республикасы Табиғи монополияларды реттеу агенттігі төрағасының кейбір бұйрықтарына өзгерістер мен толықтырулар енгізу туралы" Қазақстан Республикасының Табиғи монополияларды реттеу агенттігі төрағасының 2010 жылғы 24 қыркүйектегі № 279-НҚ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6567 болып тіркелген, 2010 жылғы 6 қарашадағы № 459-460 (26303) "Егемен Қазақстан" газетінде жарияланған).</w:t>
      </w:r>
    </w:p>
    <w:bookmarkEnd w:id="45"/>
    <w:bookmarkStart w:name="z59" w:id="46"/>
    <w:p>
      <w:pPr>
        <w:spacing w:after="0"/>
        <w:ind w:left="0"/>
        <w:jc w:val="both"/>
      </w:pPr>
      <w:r>
        <w:rPr>
          <w:rFonts w:ascii="Times New Roman"/>
          <w:b w:val="false"/>
          <w:i w:val="false"/>
          <w:color w:val="000000"/>
          <w:sz w:val="28"/>
        </w:rPr>
        <w:t xml:space="preserve">
      38. "Магистральдық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нұсқаулықты бекіту туралы" Қазақстан Республикасы Табиғи монополияларды реттеу агенттігі төрағасының 2004 жылғы 6 желтоқсандағы № 472-НҚ бұйрығына өзгеріс енгізу туралы" Қазақстан Республикасы Табиғи монополияларды реттеу агенттігі төрағасының 2010 жылғы 29 қарашадағы № 331-НҚ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6669 болып тіркелген, 2011 жылғы 2 сәуірдегі № 124-127 (26529) "Егемен Қазақстан" газетінде жарияланған).</w:t>
      </w:r>
    </w:p>
    <w:bookmarkEnd w:id="46"/>
    <w:bookmarkStart w:name="z60" w:id="47"/>
    <w:p>
      <w:pPr>
        <w:spacing w:after="0"/>
        <w:ind w:left="0"/>
        <w:jc w:val="both"/>
      </w:pPr>
      <w:r>
        <w:rPr>
          <w:rFonts w:ascii="Times New Roman"/>
          <w:b w:val="false"/>
          <w:i w:val="false"/>
          <w:color w:val="000000"/>
          <w:sz w:val="28"/>
        </w:rPr>
        <w:t xml:space="preserve">
      39.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2003 жылғы 5 қарашадағы № 263-НҚ бұйрығына өзгерістер мен толықтырулар енгізу туралы" Қазақстан Республикасының Табиғи монополияларды реттеу агенттігі төрағасының 2010 жылғы 30 желтоқсандағы № 360-НҚ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мемлекеттіктіркеу тізілімінде № 6919 болып тіркелген, 2011 жылғы 16 маусымдағы № 255 (26653) "Егемен Қазақстан" газетінде жарияланған).</w:t>
      </w:r>
    </w:p>
    <w:bookmarkEnd w:id="47"/>
    <w:bookmarkStart w:name="z61" w:id="48"/>
    <w:p>
      <w:pPr>
        <w:spacing w:after="0"/>
        <w:ind w:left="0"/>
        <w:jc w:val="both"/>
      </w:pPr>
      <w:r>
        <w:rPr>
          <w:rFonts w:ascii="Times New Roman"/>
          <w:b w:val="false"/>
          <w:i w:val="false"/>
          <w:color w:val="000000"/>
          <w:sz w:val="28"/>
        </w:rPr>
        <w:t xml:space="preserve">
      40.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2003 жылғы 5 қарашадағы № 263-НҚ бұйрығына өзгерістер енгізу туралы" Қазақстан Республикасы Табиғи монополияларды реттеу агенттігі төрағасының 2011 жылғы 7 маусымдағы № 162-НҚ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7053 болып тіркелген).</w:t>
      </w:r>
    </w:p>
    <w:bookmarkEnd w:id="48"/>
    <w:bookmarkStart w:name="z62" w:id="49"/>
    <w:p>
      <w:pPr>
        <w:spacing w:after="0"/>
        <w:ind w:left="0"/>
        <w:jc w:val="both"/>
      </w:pPr>
      <w:r>
        <w:rPr>
          <w:rFonts w:ascii="Times New Roman"/>
          <w:b w:val="false"/>
          <w:i w:val="false"/>
          <w:color w:val="000000"/>
          <w:sz w:val="28"/>
        </w:rPr>
        <w:t xml:space="preserve">
      41. "Табиғи монополия субъектісінің мәмілелері жасау жөнінде өтініштер беру және оны қару ережесін бекіту туралы" Қазақстан Республикасы Табиғи монополияларды реттеу агенттігі төрағасының 2005 жылғы 4 наурыздағы № 71-НҚ бұйрығына өзгерістер енгізу туралы" Қазақстан Республикасы Табиғи монополияларды реттеу агенттігі төрағасының 2011 жылғы 9 желтоқсандағы № 393-НҚ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7370 болып тіркелген, "Егемен Қазақстан" газетінде 2012 жылғы 5 мамырдағы № 210-215 (27289) жарияланған).</w:t>
      </w:r>
    </w:p>
    <w:bookmarkEnd w:id="49"/>
    <w:bookmarkStart w:name="z63" w:id="50"/>
    <w:p>
      <w:pPr>
        <w:spacing w:after="0"/>
        <w:ind w:left="0"/>
        <w:jc w:val="both"/>
      </w:pPr>
      <w:r>
        <w:rPr>
          <w:rFonts w:ascii="Times New Roman"/>
          <w:b w:val="false"/>
          <w:i w:val="false"/>
          <w:color w:val="000000"/>
          <w:sz w:val="28"/>
        </w:rPr>
        <w:t xml:space="preserve">
      42. "Су шаруашылығы және (немесе) канализациялық жүйелерге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 Қазақстан Республикасының Табиғи монополияларды реттеу және бәсекелестiктi қорғау жөнiндегi агенттiгi төрағасының 2003 жылғы 27 қаңтардағы № 17-НҚ бұйрығына өзгерістер енгізу туралы" Қазақстан Республикасы Табиғи монополияларды реттеу агенттігі төрағасының 2012 жылғы 23 шілдедегі № 170-НҚ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7824 болып тіркелген, 2012 жылғы 5 қыркүйектегі, 2012 жылғы 24 қазандағы № 582-587, 696-701 (27660, 27773) "Егемен Қазақстан" газетінде жарияланған).</w:t>
      </w:r>
    </w:p>
    <w:bookmarkEnd w:id="50"/>
    <w:bookmarkStart w:name="z64" w:id="51"/>
    <w:p>
      <w:pPr>
        <w:spacing w:after="0"/>
        <w:ind w:left="0"/>
        <w:jc w:val="both"/>
      </w:pPr>
      <w:r>
        <w:rPr>
          <w:rFonts w:ascii="Times New Roman"/>
          <w:b w:val="false"/>
          <w:i w:val="false"/>
          <w:color w:val="000000"/>
          <w:sz w:val="28"/>
        </w:rPr>
        <w:t xml:space="preserve">
      43. "Реттелiп көрсетiлетiн коммуналдық қызметтердiң (тауарлардың, жұмыстардың) есептеу құралдарын сатып алу және орнату үшiн ақыны өндiрiп алу мөлшерi мен тетiгiн келiсу ережесiн бекiту туралы" Қазақстан Республикасы Табиғи монополияларды реттеу агенттiгi төрағасының міндетін атқарушының 2006 жылғы 7 тамыздағы № 192-НҚ бұйрығына өзгерістер мен толықтыру енгізу туралы" Қазақстан Республикасы Табиғи монополияларды реттеу агенттігі төрағасының 2012 жылғы 19 қарашадағы № 289-НҚ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8199 болып тіркелген, 2013 жылғы 19 қаңтарда № 34-38 (27977) "Егемен Қазақстан" газетінде жарияланған).</w:t>
      </w:r>
    </w:p>
    <w:bookmarkEnd w:id="51"/>
    <w:bookmarkStart w:name="z65" w:id="52"/>
    <w:p>
      <w:pPr>
        <w:spacing w:after="0"/>
        <w:ind w:left="0"/>
        <w:jc w:val="both"/>
      </w:pPr>
      <w:r>
        <w:rPr>
          <w:rFonts w:ascii="Times New Roman"/>
          <w:b w:val="false"/>
          <w:i w:val="false"/>
          <w:color w:val="000000"/>
          <w:sz w:val="28"/>
        </w:rPr>
        <w:t xml:space="preserve">
      44. "Су шаруашылығы және (немесе) канализациялық жүйелерге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 Қазақстан Республикасының Табиғи монополияларды реттеу және бәсекелестiктi қорғау жөнiндегi агенттiгi төрағасының 2003 жылғы 27 қаңтардағы № 17-НҚ бұйрығына өзгерістер енгізу туралы" Қазақстан Республикасы Табиғи монополияларды реттеу агенттігі төрағасының 2013 жылғы 27 ақпандағы № 69-НҚ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8391 болып тіркелген, 2013 жылғы 3 шілдедегі № 162 (28101) "Егемен Қазақстан" газетінде жарияланған).</w:t>
      </w:r>
    </w:p>
    <w:bookmarkEnd w:id="52"/>
    <w:bookmarkStart w:name="z66" w:id="53"/>
    <w:p>
      <w:pPr>
        <w:spacing w:after="0"/>
        <w:ind w:left="0"/>
        <w:jc w:val="both"/>
      </w:pPr>
      <w:r>
        <w:rPr>
          <w:rFonts w:ascii="Times New Roman"/>
          <w:b w:val="false"/>
          <w:i w:val="false"/>
          <w:color w:val="000000"/>
          <w:sz w:val="28"/>
        </w:rPr>
        <w:t xml:space="preserve">
      45. "Табиғи монополиялар субъектiлерiнiң реттелiп көрсетiлетiн қызметтерiне (тауарларына, жұмыстарына) тарифтерді (бағаларды, алымдар мөлшерлемелерін) немесе олардың шекті деңгейлерін бекiту кезiнде қолданылатын шығындарды қалыптастырудың ерекше тәртiбiн бекiту туралы" Қазақстан Республикасының Табиғи монополияларды реттеу агенттігі төрағасының 2013 жылғы 25 сәуірдегі № 130-НҚ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8480 болып тіркелген, 2013 жылғы 23 қазанда № 237 (28176) "Егемен Қазақстан" газетінде жарияланған).</w:t>
      </w:r>
    </w:p>
    <w:bookmarkEnd w:id="53"/>
    <w:bookmarkStart w:name="z67" w:id="54"/>
    <w:p>
      <w:pPr>
        <w:spacing w:after="0"/>
        <w:ind w:left="0"/>
        <w:jc w:val="both"/>
      </w:pPr>
      <w:r>
        <w:rPr>
          <w:rFonts w:ascii="Times New Roman"/>
          <w:b w:val="false"/>
          <w:i w:val="false"/>
          <w:color w:val="000000"/>
          <w:sz w:val="28"/>
        </w:rPr>
        <w:t xml:space="preserve">
      46.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2003 жылғы 5 қарашадағы № 263-НҚ бұйрығына өзгерістер енгізу туралы" Қазақстан Республикасының Табиғи монополияларды реттеу агенттігі төрағасының 2013 жылғы 14 мамырдағы № 146-НҚ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8486 болып тіркелген, 2013 жылғы 10 шілдедегі № 167 (28106) "Егемен Қазақстан" газетінде жарияланған).</w:t>
      </w:r>
    </w:p>
    <w:bookmarkEnd w:id="54"/>
    <w:bookmarkStart w:name="z68" w:id="55"/>
    <w:p>
      <w:pPr>
        <w:spacing w:after="0"/>
        <w:ind w:left="0"/>
        <w:jc w:val="both"/>
      </w:pPr>
      <w:r>
        <w:rPr>
          <w:rFonts w:ascii="Times New Roman"/>
          <w:b w:val="false"/>
          <w:i w:val="false"/>
          <w:color w:val="000000"/>
          <w:sz w:val="28"/>
        </w:rPr>
        <w:t xml:space="preserve">
      47.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 бекiту туралы" Қазақстан Республикасы Табиғи монополияларды реттеу агенттiгi төрағасының 2013 жылғы 25 сәуірдегі № 130-НҚ бұйрығына толықтыру мен өзгеріс енгізу туралы" Қазақстан Республикасының Табиғи монополияларды реттеу агенттiгi төрағасының 2013 жылғы 15 шілдедегі № 210-НҚ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8657 болып тіркелген, 2013 жылғы 26 желтоқсандағы № 282 (28221) "Егемен Қазақстан" газетінде жарияланған).</w:t>
      </w:r>
    </w:p>
    <w:bookmarkEnd w:id="55"/>
    <w:bookmarkStart w:name="z69" w:id="56"/>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қағидаларын бекіту туралы" Қазақстан Республикасының Табиғи монополияларды реттеу агенттігі төрағасының 2013 жылғы 17 шілдедегі № 213-НҚ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8625 болып тіркелген, 2013 жылғы 20 қарашадағы № 257 (28196) "Егемен Қазақстан" газетінде жарияланған).</w:t>
      </w:r>
    </w:p>
    <w:bookmarkEnd w:id="56"/>
    <w:bookmarkStart w:name="z70" w:id="57"/>
    <w:p>
      <w:pPr>
        <w:spacing w:after="0"/>
        <w:ind w:left="0"/>
        <w:jc w:val="both"/>
      </w:pPr>
      <w:r>
        <w:rPr>
          <w:rFonts w:ascii="Times New Roman"/>
          <w:b w:val="false"/>
          <w:i w:val="false"/>
          <w:color w:val="000000"/>
          <w:sz w:val="28"/>
        </w:rPr>
        <w:t xml:space="preserve">
      49.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қағидаларын бекіту туралы" Қазақстан Республикасы Табиғи монополияларды реттеу агенттiгi төрағасының 2013 жылғы 19 шілдедегі № 215-НҚ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8642 болып тіркелген, 2014 жылғы 22 қаңтардағы № 14 (28238) "Егемен Қазақстан" газетінде жарияланған).</w:t>
      </w:r>
    </w:p>
    <w:bookmarkEnd w:id="57"/>
    <w:bookmarkStart w:name="z71" w:id="58"/>
    <w:p>
      <w:pPr>
        <w:spacing w:after="0"/>
        <w:ind w:left="0"/>
        <w:jc w:val="both"/>
      </w:pPr>
      <w:r>
        <w:rPr>
          <w:rFonts w:ascii="Times New Roman"/>
          <w:b w:val="false"/>
          <w:i w:val="false"/>
          <w:color w:val="000000"/>
          <w:sz w:val="28"/>
        </w:rPr>
        <w:t xml:space="preserve">
      50. "Ұлттық электр желісі арқылы электр энергиясын беру жөніндегі қызметтер мен басқа да қызметтерді көрсететін табиғи монополия субъектілерінің кірістерді, шығындар мен тартылған активтерді бөлек есепке алуын жүргізу қағидаларын бекіту туралы" Қазақстан Республикасы Табиғи монополияларды реттеу агенттігі төрағасының 2013 жылғы 24 шілдедегі № 219-НҚ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8681 болып тіркелген, 2014 жылғы 15 ақпандағы № 32 (28256) "Егемен Қазақстан" газетінде жарияланған).</w:t>
      </w:r>
    </w:p>
    <w:bookmarkEnd w:id="58"/>
    <w:bookmarkStart w:name="z72" w:id="59"/>
    <w:p>
      <w:pPr>
        <w:spacing w:after="0"/>
        <w:ind w:left="0"/>
        <w:jc w:val="both"/>
      </w:pPr>
      <w:r>
        <w:rPr>
          <w:rFonts w:ascii="Times New Roman"/>
          <w:b w:val="false"/>
          <w:i w:val="false"/>
          <w:color w:val="000000"/>
          <w:sz w:val="28"/>
        </w:rPr>
        <w:t xml:space="preserve">
      51. "Өңірлік электр желілік компаниялардағы және энергия беруші ұйымдардағы кірістерді мен шығындар бөлек есепке алуды жүргізу қағидаларын бекіту туралы" Қазақстан Республикасы Табиғи монополияларды реттеу агенттігі төрағасының 2013 жылғы 24 шілдедегі № 220-НҚ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8738 болып тіркелген, 2014 жылғы 22 қаңтардағы № 14 (27635) "Казахстанская правда" газетінде жарияланған).</w:t>
      </w:r>
    </w:p>
    <w:bookmarkEnd w:id="59"/>
    <w:bookmarkStart w:name="z73" w:id="60"/>
    <w:p>
      <w:pPr>
        <w:spacing w:after="0"/>
        <w:ind w:left="0"/>
        <w:jc w:val="both"/>
      </w:pPr>
      <w:r>
        <w:rPr>
          <w:rFonts w:ascii="Times New Roman"/>
          <w:b w:val="false"/>
          <w:i w:val="false"/>
          <w:color w:val="000000"/>
          <w:sz w:val="28"/>
        </w:rPr>
        <w:t xml:space="preserve">
      52. "Жылу энергиясын өндіру және (немесе) беру және (немесе) тарату қызметтерін көрсететін табиғи монополиялар субъектілерінің кірістерді, шығындар мен тартылған активтерді бөлек есепке алуын жүргізу қағидаларын бекіту туралы" Қазақстан Республикасы Табиғи монополияларды реттеу агенттігі төрағасының 2013 жылғы 24 шілдедегі № 221-НҚ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8690 болып тіркелген, 2014 жылғы 22 қаңтардағы № 14 (28238) "Егемен Қазақстан" газетінде жарияланған).</w:t>
      </w:r>
    </w:p>
    <w:bookmarkEnd w:id="60"/>
    <w:bookmarkStart w:name="z74" w:id="61"/>
    <w:p>
      <w:pPr>
        <w:spacing w:after="0"/>
        <w:ind w:left="0"/>
        <w:jc w:val="both"/>
      </w:pPr>
      <w:r>
        <w:rPr>
          <w:rFonts w:ascii="Times New Roman"/>
          <w:b w:val="false"/>
          <w:i w:val="false"/>
          <w:color w:val="000000"/>
          <w:sz w:val="28"/>
        </w:rPr>
        <w:t xml:space="preserve">
      53. "Мұнайды және (немесе) мұнай өнімдерін магистральдық құбыржолдар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қағидаларын бекіту туралы" Қазақстан Республикасы Табиғи монополияларды реттеу агенттігі төрағасының 2013 жылғы 26 шілдедегі № 227-НҚ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8690 болып тіркелген, 2014 жылғы 5 ақпандағы № 24 (28248) "Егемен Қазақстан" газетінде жарияланған).</w:t>
      </w:r>
    </w:p>
    <w:bookmarkEnd w:id="61"/>
    <w:bookmarkStart w:name="z75" w:id="62"/>
    <w:p>
      <w:pPr>
        <w:spacing w:after="0"/>
        <w:ind w:left="0"/>
        <w:jc w:val="both"/>
      </w:pPr>
      <w:r>
        <w:rPr>
          <w:rFonts w:ascii="Times New Roman"/>
          <w:b w:val="false"/>
          <w:i w:val="false"/>
          <w:color w:val="000000"/>
          <w:sz w:val="28"/>
        </w:rPr>
        <w:t xml:space="preserve">
      54.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жалғастыруды газ құбырлары арқылы тасымалдау қызметтерін көрсететін табиғи монополия субъектілерінің кірістерді, шығындар мен тартылған активтерді бөлек есепке алуын жүргізу қағидаларын бекіту туралы" Қазақстан Республикасы Табиғи монополияларды реттеу агенттігі төрағасының 2013 жылғы 26 шілдедегі № 231-НҚ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8712 болып тіркелген, 2014 жылғы 5 ақпандағы № 24 (28248) "Егемен Қазақстан" газетінде жарияланған).</w:t>
      </w:r>
    </w:p>
    <w:bookmarkEnd w:id="62"/>
    <w:bookmarkStart w:name="z76" w:id="63"/>
    <w:p>
      <w:pPr>
        <w:spacing w:after="0"/>
        <w:ind w:left="0"/>
        <w:jc w:val="both"/>
      </w:pPr>
      <w:r>
        <w:rPr>
          <w:rFonts w:ascii="Times New Roman"/>
          <w:b w:val="false"/>
          <w:i w:val="false"/>
          <w:color w:val="000000"/>
          <w:sz w:val="28"/>
        </w:rPr>
        <w:t xml:space="preserve">
      55. "Сумен жабдықтау және (немесе) суды бұру қызметтерін көрсететін табиғи монополия субъектілерінің кірістерді, шығындар мен тартылған активтерді бөлек есепке алуын жүргізу қағидаларын бекіту туралы" Қазақстан Республикасы Табиғи монополияларды реттеу агенттiгi төрағасының 2013 жылғы 26 шілдедегі № 232-НҚ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8693 болып тіркелген, 2014 жылғы 15 ақпандағы № 32 (28256) "Егемен Қазақстан" газетінде жарияланған).</w:t>
      </w:r>
    </w:p>
    <w:bookmarkEnd w:id="63"/>
    <w:bookmarkStart w:name="z77" w:id="64"/>
    <w:p>
      <w:pPr>
        <w:spacing w:after="0"/>
        <w:ind w:left="0"/>
        <w:jc w:val="both"/>
      </w:pPr>
      <w:r>
        <w:rPr>
          <w:rFonts w:ascii="Times New Roman"/>
          <w:b w:val="false"/>
          <w:i w:val="false"/>
          <w:color w:val="000000"/>
          <w:sz w:val="28"/>
        </w:rPr>
        <w:t xml:space="preserve">
      56. "Кірме жолдардың реттеліп көрсетілетін қызметтерін көрсететін табиғи монополиялар субъектілерінің кірістерді, шығындар мен тартылған активтерді бөлек есепке алуды жүргізу қағидаларын бекіту туралы" Қазақстан Республикасы Табиғи монополияларды реттеу агенттiгi төрағасының міндетін атқарушының 2013 жылғы 31 шілдедегі № 238-НҚ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8715 болып тіркелген, 2014 жығы 18 ақпандағы № 33 (28257) "Егемен Қазақстан" газетінде жарияланған).</w:t>
      </w:r>
    </w:p>
    <w:bookmarkEnd w:id="64"/>
    <w:bookmarkStart w:name="z78" w:id="65"/>
    <w:p>
      <w:pPr>
        <w:spacing w:after="0"/>
        <w:ind w:left="0"/>
        <w:jc w:val="both"/>
      </w:pPr>
      <w:r>
        <w:rPr>
          <w:rFonts w:ascii="Times New Roman"/>
          <w:b w:val="false"/>
          <w:i w:val="false"/>
          <w:color w:val="000000"/>
          <w:sz w:val="28"/>
        </w:rPr>
        <w:t xml:space="preserve">
      57. "Әуежайлар саласында қызметтер көрсететін табиғи монополия субъектілерінің кірістердің, шығындар мен қолданысқа енгізілген активтердің бөлек есебін жүргізу қағидаларын бекіту туралы" Қазақстан Республикасы Табиғи монополияларды реттеу агенттiгi төрағасының міндетін атқарушының 2013 жылғы 31 шілдедегі № 239-НҚ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8716 тіркелген, 2014 жығы 20 ақпандағы № 35 (28259) "Егемен Қазақстан" газетінде жарияланған).</w:t>
      </w:r>
    </w:p>
    <w:bookmarkEnd w:id="65"/>
    <w:bookmarkStart w:name="z79" w:id="66"/>
    <w:p>
      <w:pPr>
        <w:spacing w:after="0"/>
        <w:ind w:left="0"/>
        <w:jc w:val="both"/>
      </w:pPr>
      <w:r>
        <w:rPr>
          <w:rFonts w:ascii="Times New Roman"/>
          <w:b w:val="false"/>
          <w:i w:val="false"/>
          <w:color w:val="000000"/>
          <w:sz w:val="28"/>
        </w:rPr>
        <w:t xml:space="preserve">
      58. "Аэронавигация қызметтерін көрсететін табиғи монополия субъектілерінің кірістердің, шығындар мен қолданысқа енгізілген активтердің бөлек есебін жүргізу қағидаларын бекіту туралы" Қазақстан Республикасы Табиғи монополияларды реттеу агенттiгi төрағасының міндетін атқарушының 2013 жылғы 31 шілдедегі № 240-НҚ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8723 болып тіркелген, 2014 жығы 10 сәуірдегі № 69 (28293) "Егемен Қазақстан" газетінде жарияланған).</w:t>
      </w:r>
    </w:p>
    <w:bookmarkEnd w:id="66"/>
    <w:bookmarkStart w:name="z80" w:id="67"/>
    <w:p>
      <w:pPr>
        <w:spacing w:after="0"/>
        <w:ind w:left="0"/>
        <w:jc w:val="both"/>
      </w:pPr>
      <w:r>
        <w:rPr>
          <w:rFonts w:ascii="Times New Roman"/>
          <w:b w:val="false"/>
          <w:i w:val="false"/>
          <w:color w:val="000000"/>
          <w:sz w:val="28"/>
        </w:rPr>
        <w:t xml:space="preserve">
      59. "Теңіз порттарының қызметтерін көрсететін табиғи монополиялар субъектілерінің кірістердің, шығындар мен қолданысқа енгізілген активтердің бөлек есебін жүргізу қағидаларын бекіту туралы" Қазақстан Республикасы Табиғи монополияларды реттеу агенттiгi төрағасының міндетін атқарушының 2013 жылғы 31 шілдедегі № 241-НҚ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8719 болып тіркелген, 2014 жығы 17 сәуірдегі № 74 (28298) "Егемен Қазақстан" газетінде жарияланған).</w:t>
      </w:r>
    </w:p>
    <w:bookmarkEnd w:id="67"/>
    <w:bookmarkStart w:name="z81" w:id="68"/>
    <w:p>
      <w:pPr>
        <w:spacing w:after="0"/>
        <w:ind w:left="0"/>
        <w:jc w:val="both"/>
      </w:pPr>
      <w:r>
        <w:rPr>
          <w:rFonts w:ascii="Times New Roman"/>
          <w:b w:val="false"/>
          <w:i w:val="false"/>
          <w:color w:val="000000"/>
          <w:sz w:val="28"/>
        </w:rPr>
        <w:t xml:space="preserve">
      60. "Табиғи монополия субъектілерінің жылу энергиясымен жабдықтау жөніндегі реттеліп көрсетілетін қызметтеріне тарифтер немесе олардың шектi деңгейлерiн есептеу әдістемесін бекіту туралы" Қазақстан Республикасы Табиғи монополияларды реттеу агенттігі төрағасының міндетін атқарушы 2013 жылғы 17 қыркүйектегі № 284-НҚ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8887 болып тіркелген, 2014 жылғы 22 сәуірдегі № 77 (28301) "Егемен Қазақстан" газетінде жарияланған).</w:t>
      </w:r>
    </w:p>
    <w:bookmarkEnd w:id="68"/>
    <w:bookmarkStart w:name="z82" w:id="69"/>
    <w:p>
      <w:pPr>
        <w:spacing w:after="0"/>
        <w:ind w:left="0"/>
        <w:jc w:val="both"/>
      </w:pPr>
      <w:r>
        <w:rPr>
          <w:rFonts w:ascii="Times New Roman"/>
          <w:b w:val="false"/>
          <w:i w:val="false"/>
          <w:color w:val="000000"/>
          <w:sz w:val="28"/>
        </w:rPr>
        <w:t xml:space="preserve">
      61. "Табиғи монополиялар салаларындағы және реттелетін нарықтардағы басшылықты жүзеге асыратын уәкілетті органның кейбір әдістемелерін бекіту туралы" Қазақстан Республикасы Табиғи монополияларды реттеу агенттігі төрағасының 2013 жылғы 3 желтоқсандағы № 372-НҚ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9120 болып тіркелген, 2014 жылғы 29 сәуірдегі № 82 (28306) "Егемен Қазақстан" газетінде, 2014 жылғы 17 ақпанда "Әділет" ақпараттық-құқықтық жүйесінде жарияланған).</w:t>
      </w:r>
    </w:p>
    <w:bookmarkEnd w:id="69"/>
    <w:bookmarkStart w:name="z83" w:id="70"/>
    <w:p>
      <w:pPr>
        <w:spacing w:after="0"/>
        <w:ind w:left="0"/>
        <w:jc w:val="both"/>
      </w:pPr>
      <w:r>
        <w:rPr>
          <w:rFonts w:ascii="Times New Roman"/>
          <w:b w:val="false"/>
          <w:i w:val="false"/>
          <w:color w:val="000000"/>
          <w:sz w:val="28"/>
        </w:rPr>
        <w:t xml:space="preserve">
      62. "Есептеу құралы істен шыққан жағдайда есептеу құралдарының орташа айлық көрсеткіштері бойынша ұсынылып отырған реттеліп көрсетілетін коммуналдық қызметтер (тауарлар, жұмыстар) үшін ақы өндіріп алу ережесін бекіту туралы" Қазақстан Республикасының Табиғи монополияларды реттеу агенттігі төрағасының 2005 жылғы 27 желтоқсандағы № 373-НҚ бұйрығына өзгерістер енгізу туралы" Қазақстан Республикасы Табиғи монополияларды реттеу агенттігі төрағасының 2014 жылғы 14 қаңтардағы № 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9170 болып тіркелген, 2014 жылғы 18 наурызда "Әділет" ақпараттық-құқықтық жүйесінде жарияланған).</w:t>
      </w:r>
    </w:p>
    <w:bookmarkEnd w:id="70"/>
    <w:bookmarkStart w:name="z84" w:id="71"/>
    <w:p>
      <w:pPr>
        <w:spacing w:after="0"/>
        <w:ind w:left="0"/>
        <w:jc w:val="both"/>
      </w:pPr>
      <w:r>
        <w:rPr>
          <w:rFonts w:ascii="Times New Roman"/>
          <w:b w:val="false"/>
          <w:i w:val="false"/>
          <w:color w:val="000000"/>
          <w:sz w:val="28"/>
        </w:rPr>
        <w:t xml:space="preserve">
      63. "Табиғи монополиялар салаларында басшылықты жүзеге асыратын уәкілетті органның кейбір кемсітпейтін әдістемелерін бекіту туралы" Қазақстан Республикасы Табиғи монополияларды реттеу агенттігі төрағасының 2014 жылғы 20 қаңтардағы № 13-НҚ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9302 болып тіркелген, 2014 жылғы 23 сәуірде "Әділет" ақпараттық-құқықтық жүйесінде жарияланған).</w:t>
      </w:r>
    </w:p>
    <w:bookmarkEnd w:id="71"/>
    <w:bookmarkStart w:name="z85" w:id="72"/>
    <w:p>
      <w:pPr>
        <w:spacing w:after="0"/>
        <w:ind w:left="0"/>
        <w:jc w:val="both"/>
      </w:pPr>
      <w:r>
        <w:rPr>
          <w:rFonts w:ascii="Times New Roman"/>
          <w:b w:val="false"/>
          <w:i w:val="false"/>
          <w:color w:val="000000"/>
          <w:sz w:val="28"/>
        </w:rPr>
        <w:t xml:space="preserve">
      64. "Табиғи монополиялар салаларындағы және реттелетін нарықтарда басшылықты жүзеге асыратын уәкілетті органның кейбір бұйрықтарына өзгерістер енгізу туралы" Қазақстан Республикасы Табиғи монополияларды реттеу агенттігі төрағасының 2014 жылғы 22 қаңтардағы № 15-НҚ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9217 болып тіркелген, 2014 жылғы 20 наурызда "Әділет" ақпараттық-құқықтық жүйесінде жарияланған).</w:t>
      </w:r>
    </w:p>
    <w:bookmarkEnd w:id="72"/>
    <w:bookmarkStart w:name="z86" w:id="73"/>
    <w:p>
      <w:pPr>
        <w:spacing w:after="0"/>
        <w:ind w:left="0"/>
        <w:jc w:val="both"/>
      </w:pPr>
      <w:r>
        <w:rPr>
          <w:rFonts w:ascii="Times New Roman"/>
          <w:b w:val="false"/>
          <w:i w:val="false"/>
          <w:color w:val="000000"/>
          <w:sz w:val="28"/>
        </w:rPr>
        <w:t xml:space="preserve">
      65. "Табиғи монополиялар субъектiлерiн Мемлекеттiк тiркелiмге енгiзу және одан шығару қағидаларын бекiту туралы" Қазақстан Республикасы Табиғи монополияларды қорғау агенттігі төрағасының 2014 жылғы 28 наурыздағы № 64-НҚ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9404 болып тіркелген, 2014 жылғы 12 маусымда "Әділет" ақпараттық құқықтық жүйесінде жарияланған).</w:t>
      </w:r>
    </w:p>
    <w:bookmarkEnd w:id="73"/>
    <w:bookmarkStart w:name="z87" w:id="74"/>
    <w:p>
      <w:pPr>
        <w:spacing w:after="0"/>
        <w:ind w:left="0"/>
        <w:jc w:val="both"/>
      </w:pPr>
      <w:r>
        <w:rPr>
          <w:rFonts w:ascii="Times New Roman"/>
          <w:b w:val="false"/>
          <w:i w:val="false"/>
          <w:color w:val="000000"/>
          <w:sz w:val="28"/>
        </w:rPr>
        <w:t xml:space="preserve">
      66. "Табиғи монополиялар салаларындағы басшылықты жүзеге асыратын уәкілетті органның кемсiтпейтiн әдістемелерін бекіту туралы" Қазақстан Республикасы Табиғи монополияларды реттеу агенттігі төрағасының 2014 жылғы 1 сәуірдегі № 67-НҚ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9616 болып тіркелген, 2014 жылғы 22 қыркүйекте "Әділет" ақпараттық құқықтық жүйесінде жарияланған).</w:t>
      </w:r>
    </w:p>
    <w:bookmarkEnd w:id="74"/>
    <w:bookmarkStart w:name="z88" w:id="75"/>
    <w:p>
      <w:pPr>
        <w:spacing w:after="0"/>
        <w:ind w:left="0"/>
        <w:jc w:val="both"/>
      </w:pPr>
      <w:r>
        <w:rPr>
          <w:rFonts w:ascii="Times New Roman"/>
          <w:b w:val="false"/>
          <w:i w:val="false"/>
          <w:color w:val="000000"/>
          <w:sz w:val="28"/>
        </w:rPr>
        <w:t xml:space="preserve">
      67.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2003 жылғы 5 қарашадағы № 263-НҚ бұйрығына өзгеріс енгізу туралы" Қазақстан Республикасы Табиғи монополияларды реттеу агенттігі төрағасының 2014 жылғы 17 маусымдағы№ 136-НҚ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9653 болып тіркелген, 2014 жылғы 6 тамызда "Әділет" ақпараттық құқықтық жүйесінде жарияланған).</w:t>
      </w:r>
    </w:p>
    <w:bookmarkEnd w:id="75"/>
    <w:bookmarkStart w:name="z89" w:id="76"/>
    <w:p>
      <w:pPr>
        <w:spacing w:after="0"/>
        <w:ind w:left="0"/>
        <w:jc w:val="both"/>
      </w:pPr>
      <w:r>
        <w:rPr>
          <w:rFonts w:ascii="Times New Roman"/>
          <w:b w:val="false"/>
          <w:i w:val="false"/>
          <w:color w:val="000000"/>
          <w:sz w:val="28"/>
        </w:rPr>
        <w:t xml:space="preserve">
      68. "Тұтынушыларға және өзге де мүдделі тұлғаларға реттеліп көрсетілетін қызметтерді (тауарларды, жұмыстарды) ұсыну жөніндегі табиғи монополия субъектісінің қызметі туралы жыл сайынғы есепті өткізу қағидаларын бекіту туралы" Қазақстан Республикасы Ұлттық Экономика министрінің 2014 жылғы 18 желтоқсандағы № 150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10110 болып тіркелген 2015 жылғы 12 ақпанда "Әділет" ақпараттық құқықтық жүйесінде жарияланған).</w:t>
      </w:r>
    </w:p>
    <w:bookmarkEnd w:id="76"/>
    <w:bookmarkStart w:name="z90" w:id="77"/>
    <w:p>
      <w:pPr>
        <w:spacing w:after="0"/>
        <w:ind w:left="0"/>
        <w:jc w:val="both"/>
      </w:pPr>
      <w:r>
        <w:rPr>
          <w:rFonts w:ascii="Times New Roman"/>
          <w:b w:val="false"/>
          <w:i w:val="false"/>
          <w:color w:val="000000"/>
          <w:sz w:val="28"/>
        </w:rPr>
        <w:t xml:space="preserve">
      69.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Ұлттық экономика министрінің 2014 жылғы 29 желтоқсандағы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10705 болып тіркелген, 2015 жылғы 27 сәуірде "Әділет" ақпараттық-құқықтық жүйесінде жарияланған).</w:t>
      </w:r>
    </w:p>
    <w:bookmarkEnd w:id="77"/>
    <w:bookmarkStart w:name="z91" w:id="78"/>
    <w:p>
      <w:pPr>
        <w:spacing w:after="0"/>
        <w:ind w:left="0"/>
        <w:jc w:val="both"/>
      </w:pPr>
      <w:r>
        <w:rPr>
          <w:rFonts w:ascii="Times New Roman"/>
          <w:b w:val="false"/>
          <w:i w:val="false"/>
          <w:color w:val="000000"/>
          <w:sz w:val="28"/>
        </w:rPr>
        <w:t xml:space="preserve">
      70. "Қуаттылығы аз табиғи монополиялар субъектілерінің қызметін оңайлатылған мемлекеттік реттеу қағидаларын бекіту туралы" Қазақстан Республикасы Ұлттық экономика министрінің 2014 жылғы 29 желтоқсандағы № 176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10512 болып тіркелген, 2015 жылғы 1 сәуірде "Әділет" ақпараттық-құқықтық жүйесінде жарияланған).</w:t>
      </w:r>
    </w:p>
    <w:bookmarkEnd w:id="78"/>
    <w:bookmarkStart w:name="z92" w:id="79"/>
    <w:p>
      <w:pPr>
        <w:spacing w:after="0"/>
        <w:ind w:left="0"/>
        <w:jc w:val="both"/>
      </w:pPr>
      <w:r>
        <w:rPr>
          <w:rFonts w:ascii="Times New Roman"/>
          <w:b w:val="false"/>
          <w:i w:val="false"/>
          <w:color w:val="000000"/>
          <w:sz w:val="28"/>
        </w:rPr>
        <w:t xml:space="preserve">
      71. "Табиғи монополиялар субъектілерінің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10469 болып тіркелген, "Әділет" ақпараттық-құқықтық жүйесінде 2015 жылғы 31 наурызда жарияланған).</w:t>
      </w:r>
    </w:p>
    <w:bookmarkEnd w:id="79"/>
    <w:bookmarkStart w:name="z93" w:id="80"/>
    <w:p>
      <w:pPr>
        <w:spacing w:after="0"/>
        <w:ind w:left="0"/>
        <w:jc w:val="both"/>
      </w:pPr>
      <w:r>
        <w:rPr>
          <w:rFonts w:ascii="Times New Roman"/>
          <w:b w:val="false"/>
          <w:i w:val="false"/>
          <w:color w:val="000000"/>
          <w:sz w:val="28"/>
        </w:rPr>
        <w:t xml:space="preserve">
      72.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қағидаларын бекіту туралы" Қазақстан Республикасы Ұлттық экономика министрінің 2014 жылғы 30 желтоқсандағы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10459 болып тіркелген, "Әділет" ақпараттық-құқықтық жүйесінде 2015 жылғы 3 сәуірде жарияланған).</w:t>
      </w:r>
    </w:p>
    <w:bookmarkEnd w:id="80"/>
    <w:bookmarkStart w:name="z94" w:id="81"/>
    <w:p>
      <w:pPr>
        <w:spacing w:after="0"/>
        <w:ind w:left="0"/>
        <w:jc w:val="both"/>
      </w:pPr>
      <w:r>
        <w:rPr>
          <w:rFonts w:ascii="Times New Roman"/>
          <w:b w:val="false"/>
          <w:i w:val="false"/>
          <w:color w:val="000000"/>
          <w:sz w:val="28"/>
        </w:rPr>
        <w:t xml:space="preserve">
      73. "Реттеліп көрсетiлетiн қызметтерге тарифтерді (бағаларды, алымдар мөлшерлемелерін) немесе олардың шекті деңгейлерін және тарифтік сметаларды бекіту кезінде шығындары ескерiлетiн тауарларды, жұмыстар мен көрсетiлетiн қызметтерді табиғи монополиялар субъектiлерiнiң сатып алу қағидаларын бекіту туралы" Қазақстан Республикасы Ұлттық экономика министрінің 2015 жылғы 20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11014 болып тіркелген, "Әділет" ақпараттық-құқықтық жүйесінде 2015 жылғы 21 мамырда жарияланған).</w:t>
      </w:r>
    </w:p>
    <w:bookmarkEnd w:id="81"/>
    <w:bookmarkStart w:name="z95" w:id="82"/>
    <w:p>
      <w:pPr>
        <w:spacing w:after="0"/>
        <w:ind w:left="0"/>
        <w:jc w:val="both"/>
      </w:pPr>
      <w:r>
        <w:rPr>
          <w:rFonts w:ascii="Times New Roman"/>
          <w:b w:val="false"/>
          <w:i w:val="false"/>
          <w:color w:val="000000"/>
          <w:sz w:val="28"/>
        </w:rPr>
        <w:t xml:space="preserve">
      74.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есептеудің кемсiтпейтiн әдістемесін бекіту туралы" Қазақстан Республикасы Ұлттық экономика министрінің 2015 жылғы 26 қаңтардағы № 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10354 болып тіркелген, "Әділет" ақпараттық-құқықтық жүйесінде 2015 жылғы 15 сәуірде жарияланған).</w:t>
      </w:r>
    </w:p>
    <w:bookmarkEnd w:id="82"/>
    <w:bookmarkStart w:name="z96" w:id="83"/>
    <w:p>
      <w:pPr>
        <w:spacing w:after="0"/>
        <w:ind w:left="0"/>
        <w:jc w:val="both"/>
      </w:pPr>
      <w:r>
        <w:rPr>
          <w:rFonts w:ascii="Times New Roman"/>
          <w:b w:val="false"/>
          <w:i w:val="false"/>
          <w:color w:val="000000"/>
          <w:sz w:val="28"/>
        </w:rPr>
        <w:t xml:space="preserve">
      75. "Табиғи монополиялар субъектiлерiнiң реттелiп көрсетілетін қызметтерiне (тауарларына, жұмыстарына) тарифтерді (бағаларды, алымдар мөлшерлемелерін) немесе олардың шекті деңгейлерiн бекiтуге арналған өтiнiмдерді, сондай-ақ электр энергетикасы саласындағы реттелетін нарық субъектісінің тауарларына (жұмыстарына, көрсетілетін қызметтеріне) бағаның жобасын қарау кезiнде жария тыңдаулар өткiзу қағидаларын бекіту туралы" Қазақстан Республикасы Ұлттық экономика министрінің 2015 жылғы 17 наурыздағы № 219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10742 болып тіркелген, "Әділет" ақпараттық-құқықтық жүйесінде 2015 жылғы 30 сәуірде жарияланған).</w:t>
      </w:r>
    </w:p>
    <w:bookmarkEnd w:id="83"/>
    <w:bookmarkStart w:name="z97" w:id="84"/>
    <w:p>
      <w:pPr>
        <w:spacing w:after="0"/>
        <w:ind w:left="0"/>
        <w:jc w:val="both"/>
      </w:pPr>
      <w:r>
        <w:rPr>
          <w:rFonts w:ascii="Times New Roman"/>
          <w:b w:val="false"/>
          <w:i w:val="false"/>
          <w:color w:val="000000"/>
          <w:sz w:val="28"/>
        </w:rPr>
        <w:t xml:space="preserve">
      76.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қағидаларын бекіту туралы" Қазақстан Республикасы Табиғи монополияларды реттеу агенттігі төрағасының 2013 жылғы 19 шілдедегі № 215-НҚ бұйрығына өзгеріс енгізу туралы" Қазақстан Республикасы Ұлттық экономика министрінің міндетін атқарушының 2015 жылғы 27 наурыздағы № 273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10837 болып тіркелген, "Әділет" ақпараттық-құқықтық жүйесінде 2015 жылғы 12 мамырда жарияланған).</w:t>
      </w:r>
    </w:p>
    <w:bookmarkEnd w:id="84"/>
    <w:bookmarkStart w:name="z98" w:id="85"/>
    <w:p>
      <w:pPr>
        <w:spacing w:after="0"/>
        <w:ind w:left="0"/>
        <w:jc w:val="both"/>
      </w:pPr>
      <w:r>
        <w:rPr>
          <w:rFonts w:ascii="Times New Roman"/>
          <w:b w:val="false"/>
          <w:i w:val="false"/>
          <w:color w:val="000000"/>
          <w:sz w:val="28"/>
        </w:rPr>
        <w:t xml:space="preserve">
      77. "Табиғи монополиялар субъектілерінің реттеліп көрсетілетін қызметтеріне (тауарларына, жұмыстарына) тарифтердің (бағалардың, алымдар ставкаларының) шекті деңгейін және тарифтік сметаларды бекіту қағидаларын бекіту туралы" Қазақстан Республикасы Табиғи монополияларды реттеу агенттігі төрағасының 2013 жылғы 17 шілдедегі № 213-НҚ бұйрығына өзгеріс енгізу туралы" Қазақстан Республикасы Ұлттық экономика министрінің міндетін атқарушының 2015 жылғы 27 наурыздағы № 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10872 болып тіркелген, "Әділет" ақпараттық-құқықтық жүйесінде 2015 жылғы 13 мамырда жарияланған).</w:t>
      </w:r>
    </w:p>
    <w:bookmarkEnd w:id="85"/>
    <w:bookmarkStart w:name="z99" w:id="86"/>
    <w:p>
      <w:pPr>
        <w:spacing w:after="0"/>
        <w:ind w:left="0"/>
        <w:jc w:val="both"/>
      </w:pPr>
      <w:r>
        <w:rPr>
          <w:rFonts w:ascii="Times New Roman"/>
          <w:b w:val="false"/>
          <w:i w:val="false"/>
          <w:color w:val="000000"/>
          <w:sz w:val="28"/>
        </w:rPr>
        <w:t xml:space="preserve">
      78.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бұйрығына өзгеріс енгізу туралы" Қазақстан Республикасы Ұлттық экономика министрінің 2015 жылғы 31 наурыздағы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10836 болып тіркелген, Әділет" ақпараттық-құқықтық жүйесінде 2015 жылғы 12 мамырда жарияланған).</w:t>
      </w:r>
    </w:p>
    <w:bookmarkEnd w:id="86"/>
    <w:bookmarkStart w:name="z100" w:id="87"/>
    <w:p>
      <w:pPr>
        <w:spacing w:after="0"/>
        <w:ind w:left="0"/>
        <w:jc w:val="both"/>
      </w:pPr>
      <w:r>
        <w:rPr>
          <w:rFonts w:ascii="Times New Roman"/>
          <w:b w:val="false"/>
          <w:i w:val="false"/>
          <w:color w:val="000000"/>
          <w:sz w:val="28"/>
        </w:rPr>
        <w:t xml:space="preserve">
      79. "Магистральдық темiр жол желiсiнiң қызметтерiн көрсететiн табиғи монополиялар субъектiлерiнiң табыстарды, шығындар мен қолданысқа енгiзiлген активтердi бөлектеп есепке алуды жүргiзу ережесiн бекiту туралы" Қазақстан Республикасы Табиғи монополияларды реттеу агенттігі төрағасының 2005 жылғы 30 желтоқсандағы № 384-НҚ бұйрығына өзгерістер енгізу туралы" Қазақстан Республикасы Ұлттық экономика министрінің міндетін атқарушының 2015 жылғы 30 маусымдағы № 472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12050 болып тіркелген, "Әділет" ақпараттық-құқықтық жүйесінде 2015 жылғы 22 қыркүйекте жарияланған).</w:t>
      </w:r>
    </w:p>
    <w:bookmarkEnd w:id="87"/>
    <w:bookmarkStart w:name="z101" w:id="88"/>
    <w:p>
      <w:pPr>
        <w:spacing w:after="0"/>
        <w:ind w:left="0"/>
        <w:jc w:val="both"/>
      </w:pPr>
      <w:r>
        <w:rPr>
          <w:rFonts w:ascii="Times New Roman"/>
          <w:b w:val="false"/>
          <w:i w:val="false"/>
          <w:color w:val="000000"/>
          <w:sz w:val="28"/>
        </w:rPr>
        <w:t xml:space="preserve">
      80. "Табиғи монополиялар субъектілерінің реттеліп көрсетілетін қызметтеріне тарифтік сметаны орындау туралы есепті орналастыру қағидаларын, Табиғи монополия субъектісінің реттеліп көрсетілетін қызметтерге тарифтік сметаны орындау барысы туралы тұтынушыларды хабардар ету қағидаларын бекіту туралы және Қазақстан Республикасы Табиғи монополияларды реттеу агенттігінің кейбір бұйрықтарына өзгерістер мен толықтырулар енгізу туралы" Қазақстан Республикасы Ұлттық экономика министрінің міндетін атқарушының 2015 жылғы 24 шілдедегі № 566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11972 болып тіркелген, "Әділет" ақпараттық-құқықтық жүйесінде 2015 жылғы 25 қыркүйекте жарияланған).</w:t>
      </w:r>
    </w:p>
    <w:bookmarkEnd w:id="88"/>
    <w:bookmarkStart w:name="z102" w:id="89"/>
    <w:p>
      <w:pPr>
        <w:spacing w:after="0"/>
        <w:ind w:left="0"/>
        <w:jc w:val="both"/>
      </w:pPr>
      <w:r>
        <w:rPr>
          <w:rFonts w:ascii="Times New Roman"/>
          <w:b w:val="false"/>
          <w:i w:val="false"/>
          <w:color w:val="000000"/>
          <w:sz w:val="28"/>
        </w:rPr>
        <w:t xml:space="preserve">
      81. "Қазақстан Республикасы Ұлттық экономика министрінің кейбір бұйрықтарына табиғи монополиялар және реттелетін нарықтар мәселелері бойынша өзгерістер мен толықтырулар енгізу туралы" Қазақстан Республикасы Ұлттық экономика министрінің міндетін атқарушының 2015 жылғы 24 шілдедегі № 567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11969 болып тіркелген, "Әділет" ақпараттық-құқықтық жүйесінде 2015 жылғы 25 қыркүйекте жарияланған).</w:t>
      </w:r>
    </w:p>
    <w:bookmarkEnd w:id="89"/>
    <w:bookmarkStart w:name="z103" w:id="90"/>
    <w:p>
      <w:pPr>
        <w:spacing w:after="0"/>
        <w:ind w:left="0"/>
        <w:jc w:val="both"/>
      </w:pPr>
      <w:r>
        <w:rPr>
          <w:rFonts w:ascii="Times New Roman"/>
          <w:b w:val="false"/>
          <w:i w:val="false"/>
          <w:color w:val="000000"/>
          <w:sz w:val="28"/>
        </w:rPr>
        <w:t xml:space="preserve">
      82.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 Қазақстан Республикасы Ұлттық экономика министрінің міндетін атқарушының 2015 жылғы 31 шілдедегі № 580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12022 болып тіркелген, "Әділет" ақпараттық-құқықтық жүйесінде 2015 жылғы 22 қыркүйекте жарияланған).</w:t>
      </w:r>
    </w:p>
    <w:bookmarkEnd w:id="90"/>
    <w:bookmarkStart w:name="z104" w:id="91"/>
    <w:p>
      <w:pPr>
        <w:spacing w:after="0"/>
        <w:ind w:left="0"/>
        <w:jc w:val="both"/>
      </w:pPr>
      <w:r>
        <w:rPr>
          <w:rFonts w:ascii="Times New Roman"/>
          <w:b w:val="false"/>
          <w:i w:val="false"/>
          <w:color w:val="000000"/>
          <w:sz w:val="28"/>
        </w:rPr>
        <w:t xml:space="preserve">
      83. "Электр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коэффициентін бекіту туралы қағидаларын бекіту туралы" Қазақстан Республикасы Ұлттық экономика министрінің міндетін атқарушының 2015 жылғы 31 шілдедегі № 581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12023 болып тіркелген, "Әділет" ақпараттық-құқықтық жүйесінде 2015 жылғы 22 қыркүйекте жарияланған).</w:t>
      </w:r>
    </w:p>
    <w:bookmarkEnd w:id="91"/>
    <w:bookmarkStart w:name="z105" w:id="92"/>
    <w:p>
      <w:pPr>
        <w:spacing w:after="0"/>
        <w:ind w:left="0"/>
        <w:jc w:val="both"/>
      </w:pPr>
      <w:r>
        <w:rPr>
          <w:rFonts w:ascii="Times New Roman"/>
          <w:b w:val="false"/>
          <w:i w:val="false"/>
          <w:color w:val="000000"/>
          <w:sz w:val="28"/>
        </w:rPr>
        <w:t xml:space="preserve">
      84. "Сыртқы ауаның нақты температурасын ескере отырып, жылумен жабдықтау бойынша көрсетілетін қызметтердің құнын қайта есептеу және қайта есептеу нәтижелері бойынша тұтынушыларға қаражатты қайтару қағидаларын бекіту туралы" Қазақстан Республикасы Ұлттық экономика министрінің 2015 жылғы 7 тамыздағы № 599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12070 болып тіркелген, "Әділет" ақпараттық-құқықтық жүйесінде 2015 жылғы 1 қазанда жарияланған).</w:t>
      </w:r>
    </w:p>
    <w:bookmarkEnd w:id="92"/>
    <w:bookmarkStart w:name="z106" w:id="93"/>
    <w:p>
      <w:pPr>
        <w:spacing w:after="0"/>
        <w:ind w:left="0"/>
        <w:jc w:val="both"/>
      </w:pPr>
      <w:r>
        <w:rPr>
          <w:rFonts w:ascii="Times New Roman"/>
          <w:b w:val="false"/>
          <w:i w:val="false"/>
          <w:color w:val="000000"/>
          <w:sz w:val="28"/>
        </w:rPr>
        <w:t xml:space="preserve">
      85. "Қазақстан Республикасы Ұлттық экономика министрлігінің кейбір бұйрықтарына өзгерістер мен толықтыру енгізу туралы" Қазақстан Республикасы Ұлттық экономика министрінің 2015 жылғы 15 қыркүйектегі № 637 бұйрығымен бекітілген өзгерістер мен толықтыру енгізілетін Қазақстан Республикасы Ұлттық экономика министрлігінің бұйрықтары тізбесінің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 xml:space="preserve"> (Нормативтік құқықтық актілерді мемлекеттік тіркеу тізілімінде № 12158 болып тіркелген, "Әділет" ақпараттық-құқықтық жүйесінде 2015 жылғы 26 қазанда жарияланған).</w:t>
      </w:r>
    </w:p>
    <w:bookmarkEnd w:id="93"/>
    <w:bookmarkStart w:name="z107" w:id="94"/>
    <w:p>
      <w:pPr>
        <w:spacing w:after="0"/>
        <w:ind w:left="0"/>
        <w:jc w:val="both"/>
      </w:pPr>
      <w:r>
        <w:rPr>
          <w:rFonts w:ascii="Times New Roman"/>
          <w:b w:val="false"/>
          <w:i w:val="false"/>
          <w:color w:val="000000"/>
          <w:sz w:val="28"/>
        </w:rPr>
        <w:t xml:space="preserve">
      86.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қағидаларын бекіту туралы" Қазақстан Республикасы Ұлттық экономика министрінің 2014 жылғы 30 желтоқсандағы № 194 бұйрығына өзгерістер мен толықтыру енгізу туралы" Қазақстан Республикасы Ұлттық экономика министрінің 2015 жылғы 27 қарашадағы № 738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12508 болып тіркелген, "Әділет" ақпараттық-құқықтық жүйесінде 2016 жылғы 31 желтоқсанда жарияланған).</w:t>
      </w:r>
    </w:p>
    <w:bookmarkEnd w:id="94"/>
    <w:bookmarkStart w:name="z108" w:id="95"/>
    <w:p>
      <w:pPr>
        <w:spacing w:after="0"/>
        <w:ind w:left="0"/>
        <w:jc w:val="both"/>
      </w:pPr>
      <w:r>
        <w:rPr>
          <w:rFonts w:ascii="Times New Roman"/>
          <w:b w:val="false"/>
          <w:i w:val="false"/>
          <w:color w:val="000000"/>
          <w:sz w:val="28"/>
        </w:rPr>
        <w:t xml:space="preserve">
      87. "Өз қызметін мемлекеттік-жекешелік әріптестік шарты, оның ішінде концессия шарты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 бекіту туралы" Қазақстан Республикасы Ұлттық экономика министрінің 2015 жылғы 30 қарашадағы № 743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12526 болып тіркелген, "Әділет" ақпараттық-құқықтық жүйесінде 2016 жылғы 18 қаңтарда жарияланған).</w:t>
      </w:r>
    </w:p>
    <w:bookmarkEnd w:id="95"/>
    <w:bookmarkStart w:name="z109" w:id="96"/>
    <w:p>
      <w:pPr>
        <w:spacing w:after="0"/>
        <w:ind w:left="0"/>
        <w:jc w:val="both"/>
      </w:pPr>
      <w:r>
        <w:rPr>
          <w:rFonts w:ascii="Times New Roman"/>
          <w:b w:val="false"/>
          <w:i w:val="false"/>
          <w:color w:val="000000"/>
          <w:sz w:val="28"/>
        </w:rPr>
        <w:t xml:space="preserve">
      88. "Қазақстан Республикасы Ұлттық экономика министрінің кейбір бұйрықтарына өзгерістер мен толықтырулар енгізу туралы" Қазақстан Республикасы Ұлттық экономика министрінің 2015 жылғы 2 желтоқсандағы № 751 бұйрығымен бекітілген өзгерістер мен толықтырулар енгізілетін Қазақстан Республикасы Ұлттық экономика министрінің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12694 болып тіркелген, "Әділет" ақпараттық-құқықтық жүйесінде 2016 жылғы 18 қаңтарда жарияланған).</w:t>
      </w:r>
    </w:p>
    <w:bookmarkEnd w:id="96"/>
    <w:bookmarkStart w:name="z110" w:id="97"/>
    <w:p>
      <w:pPr>
        <w:spacing w:after="0"/>
        <w:ind w:left="0"/>
        <w:jc w:val="both"/>
      </w:pPr>
      <w:r>
        <w:rPr>
          <w:rFonts w:ascii="Times New Roman"/>
          <w:b w:val="false"/>
          <w:i w:val="false"/>
          <w:color w:val="000000"/>
          <w:sz w:val="28"/>
        </w:rPr>
        <w:t xml:space="preserve">
      89. "Табиғи монополиялар салаларындағы басшылықты жүзеге асыратын уәкілетті органның кейбір әдістемелерін бекіту туралы" Қазақстан Республикасы Ұлттық экономика министрінің 2015 жылғы 2 желтоқсандағы № 752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12866 болып тіркелген, "Әділет" ақпараттық-құқықтық жүйесінде 2016 жылғы 4 ақпанда жарияланған).</w:t>
      </w:r>
    </w:p>
    <w:bookmarkEnd w:id="97"/>
    <w:bookmarkStart w:name="z111" w:id="98"/>
    <w:p>
      <w:pPr>
        <w:spacing w:after="0"/>
        <w:ind w:left="0"/>
        <w:jc w:val="both"/>
      </w:pPr>
      <w:r>
        <w:rPr>
          <w:rFonts w:ascii="Times New Roman"/>
          <w:b w:val="false"/>
          <w:i w:val="false"/>
          <w:color w:val="000000"/>
          <w:sz w:val="28"/>
        </w:rPr>
        <w:t xml:space="preserve">
      90. "Табиғи монополиялар субъектілерінің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бұйрығына өзгеріс енгізу туралы" Қазақстан Республикасы Ұлттық экономика министрінің 2015 жылғы 11 желтоқсандағы № 765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12726 болып тіркелген, "Әділет" ақпараттық-құқықтық жүйесінде 2016 жылғы 18 қаңтарда жарияланған).</w:t>
      </w:r>
    </w:p>
    <w:bookmarkEnd w:id="98"/>
    <w:bookmarkStart w:name="z112" w:id="99"/>
    <w:p>
      <w:pPr>
        <w:spacing w:after="0"/>
        <w:ind w:left="0"/>
        <w:jc w:val="both"/>
      </w:pPr>
      <w:r>
        <w:rPr>
          <w:rFonts w:ascii="Times New Roman"/>
          <w:b w:val="false"/>
          <w:i w:val="false"/>
          <w:color w:val="000000"/>
          <w:sz w:val="28"/>
        </w:rPr>
        <w:t xml:space="preserve">
      91. "Табиғи монополиялар субъектiлерiн мемлекеттiк тiркелiмге енгiзу және одан шығару қағидаларын бекiту туралы" Қазақстан Республикасы Табиғи монополияларды реттеу агенттігі төрағасының 2014 жылғы 28 наурыздағы № 64-НҚ бұйрығына өзгеріс енгізу туралы" Қазақстан Республикасы Ұлттық экономика министрінің 2016 жылғы 28 қаңтардағы № 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13312 болып тіркелген, "Әділет" ақпараттық-құқықтық жүйесінде 2016 жылғы 5 наурызда жарияланған).</w:t>
      </w:r>
    </w:p>
    <w:bookmarkEnd w:id="99"/>
    <w:bookmarkStart w:name="z113" w:id="100"/>
    <w:p>
      <w:pPr>
        <w:spacing w:after="0"/>
        <w:ind w:left="0"/>
        <w:jc w:val="both"/>
      </w:pPr>
      <w:r>
        <w:rPr>
          <w:rFonts w:ascii="Times New Roman"/>
          <w:b w:val="false"/>
          <w:i w:val="false"/>
          <w:color w:val="000000"/>
          <w:sz w:val="28"/>
        </w:rPr>
        <w:t xml:space="preserve">
      92. "Қазақстан Республикасы Табиғи монополияларды реттеу агенттігінің кейбір бұйрықтарына өзгерістер енгізу туралы" Қазақстан Республикасы Ұлттық экономика министрінің 2016 жылғы 5 мамырдағы № 199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13770 болып тіркелген, "Әділет" ақпараттық-құқықтық жүйесінде 2016 жылғы 21 маусымда жарияланған).</w:t>
      </w:r>
    </w:p>
    <w:bookmarkEnd w:id="100"/>
    <w:bookmarkStart w:name="z114" w:id="101"/>
    <w:p>
      <w:pPr>
        <w:spacing w:after="0"/>
        <w:ind w:left="0"/>
        <w:jc w:val="both"/>
      </w:pPr>
      <w:r>
        <w:rPr>
          <w:rFonts w:ascii="Times New Roman"/>
          <w:b w:val="false"/>
          <w:i w:val="false"/>
          <w:color w:val="000000"/>
          <w:sz w:val="28"/>
        </w:rPr>
        <w:t xml:space="preserve">
      93. "Қуаттылығы аз табиғи монополиялар субъектілерінің қызметін оңайлатылған мемлекеттік реттеу ережесін бекіту туралы" Қазақстан Республикасы Ұлттық экономика министрінің 2014 жылғы 29 желтоқсандағы № 176 бұйрығына өзгерістер енгізу туралы Қазақстан Республикасы Ұлттық экономика министрінің 2016 жылғы 23 маусымдағы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13973 болып тіркелген, "Әділет" ақпараттық-құқықтық жүйесінде 2016 жылғы 4 тамызда жарияланған).</w:t>
      </w:r>
    </w:p>
    <w:bookmarkEnd w:id="101"/>
    <w:bookmarkStart w:name="z115" w:id="102"/>
    <w:p>
      <w:pPr>
        <w:spacing w:after="0"/>
        <w:ind w:left="0"/>
        <w:jc w:val="both"/>
      </w:pPr>
      <w:r>
        <w:rPr>
          <w:rFonts w:ascii="Times New Roman"/>
          <w:b w:val="false"/>
          <w:i w:val="false"/>
          <w:color w:val="000000"/>
          <w:sz w:val="28"/>
        </w:rPr>
        <w:t xml:space="preserve">
      94.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 Қазақстан Республикасы Ұлттық экономика министрінің міндетін атқарушының 2015 жылғы 31 шілдедегі № 580 бұйрығына өзгерістер мен толықтырулар енгізу туралы" Қазақстан Республикасы Ұлттық экономика министрінің 2016 жылғы 28 маусымдағы № 292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14025 болып тіркелген, "Әділет" ақпараттық-құқықтық жүйесінде 2016 жылғы 10 тамызда жарияланған).</w:t>
      </w:r>
    </w:p>
    <w:bookmarkEnd w:id="102"/>
    <w:bookmarkStart w:name="z116" w:id="103"/>
    <w:p>
      <w:pPr>
        <w:spacing w:after="0"/>
        <w:ind w:left="0"/>
        <w:jc w:val="both"/>
      </w:pPr>
      <w:r>
        <w:rPr>
          <w:rFonts w:ascii="Times New Roman"/>
          <w:b w:val="false"/>
          <w:i w:val="false"/>
          <w:color w:val="000000"/>
          <w:sz w:val="28"/>
        </w:rPr>
        <w:t xml:space="preserve">
      95. "Табиғи монополиялар салаларында және реттелетін нарықтарда басшылықты жүзеге асыратын уәкілетті органның кейбір бұйрықтарына өзгерістер енгізу туралы" Қазақстан Республикасы Ұлттық экономика мнистрінің міндетін атқарушының 2016 жылы 2 қыркүйектегі № 394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14274 болып тіркелген, "Әділет" ақпараттық-құқықтық жүйесінде 2016 жылғы 27 қазанда жарияланған, 2017 жылғы 25 шілдеде № 140 (29121) "Егемен Қазақстан" газетінде жарияланған).</w:t>
      </w:r>
    </w:p>
    <w:bookmarkEnd w:id="103"/>
    <w:bookmarkStart w:name="z117" w:id="104"/>
    <w:p>
      <w:pPr>
        <w:spacing w:after="0"/>
        <w:ind w:left="0"/>
        <w:jc w:val="both"/>
      </w:pPr>
      <w:r>
        <w:rPr>
          <w:rFonts w:ascii="Times New Roman"/>
          <w:b w:val="false"/>
          <w:i w:val="false"/>
          <w:color w:val="000000"/>
          <w:sz w:val="28"/>
        </w:rPr>
        <w:t xml:space="preserve">
      96. "Электр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коэффициентін бекіту туралы қағидаларын бекіту туралы" Қазақстан Республикасы Ұлттық экономика министрінің міндетін атқарушының 2015 жылғы 31 шілдедегі № 581 бұйрығына өзгеріс енгізу туралы" Қазақстан Республикасы Ұлттық экономика министрінің 2016 жылғы 14 қыркүйектегі № 409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14396 болып тіркелген, "Әділет" ақпараттық-құқықтық жүйесінде 2016 жылғы 18 қарашада жарияланған).</w:t>
      </w:r>
    </w:p>
    <w:bookmarkEnd w:id="104"/>
    <w:bookmarkStart w:name="z118" w:id="105"/>
    <w:p>
      <w:pPr>
        <w:spacing w:after="0"/>
        <w:ind w:left="0"/>
        <w:jc w:val="both"/>
      </w:pPr>
      <w:r>
        <w:rPr>
          <w:rFonts w:ascii="Times New Roman"/>
          <w:b w:val="false"/>
          <w:i w:val="false"/>
          <w:color w:val="000000"/>
          <w:sz w:val="28"/>
        </w:rPr>
        <w:t xml:space="preserve">
      97. "Табиғи монополиялар субъектiлерiн Мемлекеттiк тiркелiмге енгiзу және одан шығару қағидаларын бекiту туралы" Қазақстан Республикасы Табиғи монополияларды реттеу агенттігі төрағасының 2014 жылғы 28 наурыздағы № 64-НҚ бұйрығына өзгеріс енгізу туралы" Қазақстан Республикасы Ұлттық экономика министрінің 2016 жылғы 16 қыркүйектегі № 414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14338 болып тіркелген, "Әділет" ақпараттық-құқықтық жүйесінде 2016 жылғы 4 қарашада жарияланған).</w:t>
      </w:r>
    </w:p>
    <w:bookmarkEnd w:id="105"/>
    <w:bookmarkStart w:name="z119" w:id="106"/>
    <w:p>
      <w:pPr>
        <w:spacing w:after="0"/>
        <w:ind w:left="0"/>
        <w:jc w:val="both"/>
      </w:pPr>
      <w:r>
        <w:rPr>
          <w:rFonts w:ascii="Times New Roman"/>
          <w:b w:val="false"/>
          <w:i w:val="false"/>
          <w:color w:val="000000"/>
          <w:sz w:val="28"/>
        </w:rPr>
        <w:t xml:space="preserve">
      98. "Уақытша өтемдік тарифті бекіту қағидаларын бекіту туралы" Қазақстан Республикасы Ұлттық экономика министрінің 2016 жылғы 23 қарашадағы № 484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14644 болып тіркелген, Қазақстан Республикасы нормативтік құқықтық актілері электрондық түрдегі эталондық бақылау банкінде 2017 жылғы 18 қаңтарда жарияланған).</w:t>
      </w:r>
    </w:p>
    <w:bookmarkEnd w:id="106"/>
    <w:bookmarkStart w:name="z120" w:id="107"/>
    <w:p>
      <w:pPr>
        <w:spacing w:after="0"/>
        <w:ind w:left="0"/>
        <w:jc w:val="both"/>
      </w:pPr>
      <w:r>
        <w:rPr>
          <w:rFonts w:ascii="Times New Roman"/>
          <w:b w:val="false"/>
          <w:i w:val="false"/>
          <w:color w:val="000000"/>
          <w:sz w:val="28"/>
        </w:rPr>
        <w:t xml:space="preserve">
      99. "Табиғи монополиялар салаларындағы және реттелетін нарықтардағы басшылықты жүзеге асыратын уәкілетті органның кейбір әдістемелерін бекіту туралы" Қазақстан Республикасы Ұлттық экономика министрінің 2015 жылғы 2 желтоқсандағы № 752 бұйрығына өзгерістер енгізу туралы" Қазақстан Республикасы Ұлттық экономика министрінің 2017 жылғы 23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14830 болып тіркелген, Қазақстан Республикасы нормативтік құқықтық актілері электрондық түрдегі эталондық бақылау банкінде 2017 жылғы 11 наурызда жарияланған).</w:t>
      </w:r>
    </w:p>
    <w:bookmarkEnd w:id="107"/>
    <w:bookmarkStart w:name="z121" w:id="108"/>
    <w:p>
      <w:pPr>
        <w:spacing w:after="0"/>
        <w:ind w:left="0"/>
        <w:jc w:val="both"/>
      </w:pPr>
      <w:r>
        <w:rPr>
          <w:rFonts w:ascii="Times New Roman"/>
          <w:b w:val="false"/>
          <w:i w:val="false"/>
          <w:color w:val="000000"/>
          <w:sz w:val="28"/>
        </w:rPr>
        <w:t xml:space="preserve">
      100. "Табиғи монополиялар субъектiлерiн Мемлекеттiк тiркелiмге енгiзу және одан шығару қағидаларын бекiту туралы" Қазақстан Республикасы Табиғи монополияларды реттеу агенттігі төрағасының 2014 жылғы 28 наурыздағы № 64-НҚ бұйрығына өзгерістер мен толықтырулар енгізу туралы" Қазақстан Республикасы Ұлттық экономика министрінің 2017 жылғы 28 ақпандағы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14910 болып тіркелген, Қазақстан Республикасы нормативтік құқықтық актілері электрондық түрдегі эталондық бақылау банкінде 2017 жылғы 29 наурызда жарияланған).</w:t>
      </w:r>
    </w:p>
    <w:bookmarkEnd w:id="108"/>
    <w:bookmarkStart w:name="z122" w:id="109"/>
    <w:p>
      <w:pPr>
        <w:spacing w:after="0"/>
        <w:ind w:left="0"/>
        <w:jc w:val="both"/>
      </w:pPr>
      <w:r>
        <w:rPr>
          <w:rFonts w:ascii="Times New Roman"/>
          <w:b w:val="false"/>
          <w:i w:val="false"/>
          <w:color w:val="000000"/>
          <w:sz w:val="28"/>
        </w:rPr>
        <w:t xml:space="preserve">
      101. "Табиғи монополия субъектісінің реттеліп көрсетілетін қызметтерге (тауарларға, жұмыстарға) тарифтер мен тарифтік сметалар туралы ақпаратты орналастыру қағидаларын, Табиғи монополия субъектісінің тұтынушылар және өзге де мүдделі тұлғалар алдында реттеліп көрсетілетін қызметтерді (тауарларды, жұмыстарды) ұсыну жөніндегі қызметі туралы есепті жыл сайын орналастыру қағидаларын, Табиғи монополия субъектісінің тұтынушылардың және өзге де мүдделі тұлғалардың алдында реттеліп көрсетілетін коммуналдық қызметтерді (тауарларды, жұмыстарды) ұсыну жөніндегі қызметі туралы есепті жыл сайын орналастыру қағидаларын бекіту туралы" Қазақстан Республикасы Ұлттық экономика министрінің 2017 жылғы 28 ақпандағы № 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14931 болып тіркелген, Қазақстан Республикасы нормативтік құқықтық актілері электрондық түрдегі эталондық бақылау банкінде 2017 жылғы 4 сәуірде жарияланған).</w:t>
      </w:r>
    </w:p>
    <w:bookmarkEnd w:id="109"/>
    <w:bookmarkStart w:name="z123" w:id="110"/>
    <w:p>
      <w:pPr>
        <w:spacing w:after="0"/>
        <w:ind w:left="0"/>
        <w:jc w:val="both"/>
      </w:pPr>
      <w:r>
        <w:rPr>
          <w:rFonts w:ascii="Times New Roman"/>
          <w:b w:val="false"/>
          <w:i w:val="false"/>
          <w:color w:val="000000"/>
          <w:sz w:val="28"/>
        </w:rPr>
        <w:t xml:space="preserve">
      102.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Ұлттық экономика министрінің 2014 жылғы 29 желтоқсандағы № 175 бұйрығына өзгерістер енгізу туралы" Қазақстан Республикасы Ұлттық экономика министрінің 2017 жылғы 28 ақпандағы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14949 болып тіркелген, Қазақстан Республикасы нормативтік құқықтық актілері электрондық түрдегі эталондық бақылау банкінде 2017 жылғы 14 сәуірде жарияланған).</w:t>
      </w:r>
    </w:p>
    <w:bookmarkEnd w:id="110"/>
    <w:bookmarkStart w:name="z124" w:id="111"/>
    <w:p>
      <w:pPr>
        <w:spacing w:after="0"/>
        <w:ind w:left="0"/>
        <w:jc w:val="both"/>
      </w:pPr>
      <w:r>
        <w:rPr>
          <w:rFonts w:ascii="Times New Roman"/>
          <w:b w:val="false"/>
          <w:i w:val="false"/>
          <w:color w:val="000000"/>
          <w:sz w:val="28"/>
        </w:rPr>
        <w:t xml:space="preserve">
      103.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мониторингілеу және бағалау әдістемесін бекіту туралы" Қазақстан Республикасы Ұлттық экономика министрінің 2017 жылғы 28 ақпандағы № 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14928 болып тіркелген, Қазақстан Республикасы нормативтік құқықтық актілері электрондық түрдегі эталондық бақылау банкінде 2017 жылғы 13 сәуірде жарияланған).</w:t>
      </w:r>
    </w:p>
    <w:bookmarkEnd w:id="111"/>
    <w:bookmarkStart w:name="z125" w:id="112"/>
    <w:p>
      <w:pPr>
        <w:spacing w:after="0"/>
        <w:ind w:left="0"/>
        <w:jc w:val="both"/>
      </w:pPr>
      <w:r>
        <w:rPr>
          <w:rFonts w:ascii="Times New Roman"/>
          <w:b w:val="false"/>
          <w:i w:val="false"/>
          <w:color w:val="000000"/>
          <w:sz w:val="28"/>
        </w:rPr>
        <w:t xml:space="preserve">
      104. "Табиғи монополиялар субъектілерінің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бұйрығына өзгеріс енгізу туралы" Қазақстан Республикасы Ұлттық экономика министрінің 2017 жылғы 8 маусымдағы № 231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15343 болып тіркелген, Қазақстан Республикасы нормативтік құқықтық актілері электрондық түрдегі эталондық бақылау банкінде 2017 жылғы 26 шілдеде жарияланған).</w:t>
      </w:r>
    </w:p>
    <w:bookmarkEnd w:id="112"/>
    <w:bookmarkStart w:name="z126" w:id="113"/>
    <w:p>
      <w:pPr>
        <w:spacing w:after="0"/>
        <w:ind w:left="0"/>
        <w:jc w:val="both"/>
      </w:pPr>
      <w:r>
        <w:rPr>
          <w:rFonts w:ascii="Times New Roman"/>
          <w:b w:val="false"/>
          <w:i w:val="false"/>
          <w:color w:val="000000"/>
          <w:sz w:val="28"/>
        </w:rPr>
        <w:t xml:space="preserve">
      105. "Қазақстан Республикасы Ұлттық экономика министрінің кейбір бұйрықтарына өзгерістер енгізу туралы" Қазақстан Республикасы Ұлттық экономика министрінің 2017 жылғы 11 шілдедегі № 276 бұйрығымен бекітілген Қазақстан Республикасы Ұлттық экономика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15447 болып тіркелген, Қазақстан Республикасы нормативтік құқықтық актілері электрондық түрдегі эталондық бақылау банкінде 2017 жылғы 14 тамызда жарияланған).</w:t>
      </w:r>
    </w:p>
    <w:bookmarkEnd w:id="113"/>
    <w:bookmarkStart w:name="z127" w:id="114"/>
    <w:p>
      <w:pPr>
        <w:spacing w:after="0"/>
        <w:ind w:left="0"/>
        <w:jc w:val="both"/>
      </w:pPr>
      <w:r>
        <w:rPr>
          <w:rFonts w:ascii="Times New Roman"/>
          <w:b w:val="false"/>
          <w:i w:val="false"/>
          <w:color w:val="000000"/>
          <w:sz w:val="28"/>
        </w:rPr>
        <w:t xml:space="preserve">
      106. "Табиғи монополиялар субъектілерінің реттеліп көрсетілетін қызметтерінің (тауарларының, жұмыстарының) тізбесін бекіту туралы" Қазақстан Республикасы Ұлттық экономика министрінің 2014 жылғы 30 желтоқсандағы № 186 бұйрығына өзгерістер енгізу туралы" Қазақстан Республикасы Ұлттық экономика министрінің 2017 жылғы 21 қыркүйектегі № 333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15909 болып тіркелген, Қазақстан Республикасы нормативтік құқықтық актілері электрондық түрдегі эталондық бақылау банкінде 2017 жылғы 26 қазанда жарияланған).</w:t>
      </w:r>
    </w:p>
    <w:bookmarkEnd w:id="114"/>
    <w:bookmarkStart w:name="z128" w:id="115"/>
    <w:p>
      <w:pPr>
        <w:spacing w:after="0"/>
        <w:ind w:left="0"/>
        <w:jc w:val="both"/>
      </w:pPr>
      <w:r>
        <w:rPr>
          <w:rFonts w:ascii="Times New Roman"/>
          <w:b w:val="false"/>
          <w:i w:val="false"/>
          <w:color w:val="000000"/>
          <w:sz w:val="28"/>
        </w:rPr>
        <w:t xml:space="preserve">
      107. "Қуаттылығы аз табиғи монополиялар субъектілерінің қызметін оңайлатылған мемлекеттік реттеу қағидаларын бекіту туралы" Қазақстан Республикасы Ұлттық экономика министрінің 2014 жылғы 29 желтоқсандағы № 176 бұйрығына өзгерістер енгізу туралы" Қазақстан Республикасы Ұлттық экономика министрінің 2017 жылғы 21 қыркүйектегі № 335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15956 болып тіркелген, Қазақстан Республикасы нормативтік құқықтық актілері электрондық түрдегі эталондық бақылау банкінде 2017 жылғы 8 қарашада жарияланған).</w:t>
      </w:r>
    </w:p>
    <w:bookmarkEnd w:id="115"/>
    <w:bookmarkStart w:name="z129" w:id="116"/>
    <w:p>
      <w:pPr>
        <w:spacing w:after="0"/>
        <w:ind w:left="0"/>
        <w:jc w:val="both"/>
      </w:pPr>
      <w:r>
        <w:rPr>
          <w:rFonts w:ascii="Times New Roman"/>
          <w:b w:val="false"/>
          <w:i w:val="false"/>
          <w:color w:val="000000"/>
          <w:sz w:val="28"/>
        </w:rPr>
        <w:t xml:space="preserve">
      108.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қағидаларын бекіту туралы" Қазақстан Республикасы Табиғи монополияларды реттеу агенттiгi төрағасының 2013 жылғы 19 шілдедегі № 215-НҚ бұйрығына өзгерістер енгізу туралы" Қазақстан Республикасы Ұлттық экономика министрінің 2017 жылғы 27 қазандағы № 367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15991 болып тіркелген, Қазақстан Республикасы нормативтік құқықтық актілері электрондық түрдегі эталондық бақылау банкінде 2017 жылғы 29 қарашада жарияланған).</w:t>
      </w:r>
    </w:p>
    <w:bookmarkEnd w:id="116"/>
    <w:bookmarkStart w:name="z130" w:id="117"/>
    <w:p>
      <w:pPr>
        <w:spacing w:after="0"/>
        <w:ind w:left="0"/>
        <w:jc w:val="both"/>
      </w:pPr>
      <w:r>
        <w:rPr>
          <w:rFonts w:ascii="Times New Roman"/>
          <w:b w:val="false"/>
          <w:i w:val="false"/>
          <w:color w:val="000000"/>
          <w:sz w:val="28"/>
        </w:rPr>
        <w:t xml:space="preserve">
      109. "Тиісті салада (аяда) табиғи монополиялар субъектілерінің реттеліп көрсетілетін қызметтерінің стандарттарын қалыптастыру және сапасын бағалау әдістемесін бекіту туралы" Қазақстан Республикасы Ұлттық экономика министрінің 2017 жылғы 28 желтоқсандағы № 435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16211 болып тіркелген, Қазақстан Республикасы нормативтік құқықтық актілері электрондық түрдегі эталондық бақылау банкінде 2018 жылғы 25 қаңтарда жарияланған).</w:t>
      </w:r>
    </w:p>
    <w:bookmarkEnd w:id="117"/>
    <w:bookmarkStart w:name="z131" w:id="118"/>
    <w:p>
      <w:pPr>
        <w:spacing w:after="0"/>
        <w:ind w:left="0"/>
        <w:jc w:val="both"/>
      </w:pPr>
      <w:r>
        <w:rPr>
          <w:rFonts w:ascii="Times New Roman"/>
          <w:b w:val="false"/>
          <w:i w:val="false"/>
          <w:color w:val="000000"/>
          <w:sz w:val="28"/>
        </w:rPr>
        <w:t xml:space="preserve">
      110. "Тариф белгілеудің ынталандырушы әдістерін ескере отырып, тарифті есептеу әдістемесін бекіту туралы" Қазақстан Республикасы Ұлттық экономика министрінің 2017 жылғы 28 желтоқсандағы № 436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16212 болып тіркелген, Қазақстан Республикасы нормативтік құқықтық актілері электрондық түрдегі эталондық бақылау банкінде 2018 жылғы 5 сәуірде жарияланған).</w:t>
      </w:r>
    </w:p>
    <w:bookmarkEnd w:id="118"/>
    <w:bookmarkStart w:name="z132" w:id="119"/>
    <w:p>
      <w:pPr>
        <w:spacing w:after="0"/>
        <w:ind w:left="0"/>
        <w:jc w:val="both"/>
      </w:pPr>
      <w:r>
        <w:rPr>
          <w:rFonts w:ascii="Times New Roman"/>
          <w:b w:val="false"/>
          <w:i w:val="false"/>
          <w:color w:val="000000"/>
          <w:sz w:val="28"/>
        </w:rPr>
        <w:t xml:space="preserve">
      111. "Табиғи монополиялар салаларындағы және реттелетін нарықтардағы басшылықты жүзеге асыратын мемлекеттік органның бір қатар әдістемелерін бекіту туралы" Қазақстан Республикасы Табиғи монополияларды реттеу агенттігі төрағасының 2014 жылғы 20 қаңтардағы № 13-НҚ бұйрығына өзгерістер мен толықтыру енгізу туралы" Қазақстан Республикасы Ұлттық экономика министрінің 2017 жылғы 28 желтоқсандағы № 437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16208 болып тіркелген, Қазақстан Республикасы нормативтік құқықтық актілері электрондық түрдегі эталондық бақылау банкінде 2018 жылғы 15 қаңтарда жарияланған).</w:t>
      </w:r>
    </w:p>
    <w:bookmarkEnd w:id="119"/>
    <w:bookmarkStart w:name="z133" w:id="120"/>
    <w:p>
      <w:pPr>
        <w:spacing w:after="0"/>
        <w:ind w:left="0"/>
        <w:jc w:val="both"/>
      </w:pPr>
      <w:r>
        <w:rPr>
          <w:rFonts w:ascii="Times New Roman"/>
          <w:b w:val="false"/>
          <w:i w:val="false"/>
          <w:color w:val="000000"/>
          <w:sz w:val="28"/>
        </w:rPr>
        <w:t xml:space="preserve">
      112. "Қазақстан Республикасы Табиғи монополияларды реттеу агенттігінің кейбір бұйрықтарына өзгерістер мен толықтырулар енгізу туралы" Қазақстан Республикасы Ұлттық экономика министрінің міндетін атқарушының 2017 жылғы 29 желтоқсандағы №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16222 болып тіркелген, Қазақстан Республикасы нормативтік құқықтық актілері электрондық түрдегі эталондық бақылау банкінде 2018 жылғы 30 қаңтарда жарияланған).</w:t>
      </w:r>
    </w:p>
    <w:bookmarkEnd w:id="120"/>
    <w:bookmarkStart w:name="z134" w:id="121"/>
    <w:p>
      <w:pPr>
        <w:spacing w:after="0"/>
        <w:ind w:left="0"/>
        <w:jc w:val="both"/>
      </w:pPr>
      <w:r>
        <w:rPr>
          <w:rFonts w:ascii="Times New Roman"/>
          <w:b w:val="false"/>
          <w:i w:val="false"/>
          <w:color w:val="000000"/>
          <w:sz w:val="28"/>
        </w:rPr>
        <w:t xml:space="preserve">
      113. "Қазақстан Республикасы Табиғи мополияларды реттеу агенттігі төрағасының кейбір бұйрықтарына өзгерістер енгізу туралы" Қазақстан Республикасы Ұлттық экономика министрінің 2018 жылғы 16 ақпандағы № 49 бекітілген бұйрығымен өзгерістер енгізілетін Қазақстан Республикасы Табиғи мополияларды реттеу агенттігі төрағасының кейбір бұйрықтарының тізбесінің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(Нормативтік құқықтық актілерді мемлекеттік тіркеу тізілімінде № 16490 болып тіркелген, Қазақстан Республикасы нормативтік құқықтық актілері электрондық түрдегі эталондық бақылау банкінде 2018 жылғы 20 наурызда жарияланған).</w:t>
      </w:r>
    </w:p>
    <w:bookmarkEnd w:id="121"/>
    <w:bookmarkStart w:name="z135" w:id="122"/>
    <w:p>
      <w:pPr>
        <w:spacing w:after="0"/>
        <w:ind w:left="0"/>
        <w:jc w:val="both"/>
      </w:pPr>
      <w:r>
        <w:rPr>
          <w:rFonts w:ascii="Times New Roman"/>
          <w:b w:val="false"/>
          <w:i w:val="false"/>
          <w:color w:val="000000"/>
          <w:sz w:val="28"/>
        </w:rPr>
        <w:t xml:space="preserve">
      114."Қазақстан Республикасы Табиғи мополияларды реттеу агенттігінің кейбір бұйрықтарына өзгерістер енгізу туралы" Қазақстан Республикасы Ұлттық экономика министрінің 2018 жылғы 16 ақпандағы № 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16526 болып тіркелген, Қазақстан Республикасы нормативтік құқықтық актілері электрондық түрдегі эталондық бақылау банкінде 2018 жылғы 19 наурызда жарияланған).</w:t>
      </w:r>
    </w:p>
    <w:bookmarkEnd w:id="122"/>
    <w:bookmarkStart w:name="z136" w:id="123"/>
    <w:p>
      <w:pPr>
        <w:spacing w:after="0"/>
        <w:ind w:left="0"/>
        <w:jc w:val="both"/>
      </w:pPr>
      <w:r>
        <w:rPr>
          <w:rFonts w:ascii="Times New Roman"/>
          <w:b w:val="false"/>
          <w:i w:val="false"/>
          <w:color w:val="000000"/>
          <w:sz w:val="28"/>
        </w:rPr>
        <w:t xml:space="preserve">
      115."Табиғи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Ұлттық экономика министрінің 2014 жылғы 29 желтоқсандағы № 175 бұйрығына өзгерістер мен толықтырулар енгізу туралы" Қазақстан Республикасы Ұлттық экономика министрінің 2018 жылғы 15 наурыздағы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16767 болып тіркелген, Қазақстан Республикасы нормативтік құқықтық актілері электрондық түрдегі эталондық бақылау банкінде 2018 жылғы 24 сәуірде жарияланған).</w:t>
      </w:r>
    </w:p>
    <w:bookmarkEnd w:id="123"/>
    <w:bookmarkStart w:name="z137" w:id="124"/>
    <w:p>
      <w:pPr>
        <w:spacing w:after="0"/>
        <w:ind w:left="0"/>
        <w:jc w:val="both"/>
      </w:pPr>
      <w:r>
        <w:rPr>
          <w:rFonts w:ascii="Times New Roman"/>
          <w:b w:val="false"/>
          <w:i w:val="false"/>
          <w:color w:val="000000"/>
          <w:sz w:val="28"/>
        </w:rPr>
        <w:t xml:space="preserve">
      116. "Табиғи монополиялар салаларында басшылықты жүзеге асыратын уәкілетті органның кейбір кемсітпейтін әдістемелерін бекіту туралы" Қазақстан Республикасы Табиғи монополияларды реттеу агенттігі төрағасының 2014 жылғы 20 қаңтардағы № 13-НҚ бұйрығына өзгерістер енгізу туралы" Қазақстан Республикасы Ұлттық экономика министрінің 2018 жылғы 4 мамырдағы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16974 болып тіркелген, Қазақстан Республикасы нормативтік құқықтық актілері электрондық түрдегі эталондық бақылау банкінде 2018 жылғы 11 маусымда жарияланған).</w:t>
      </w:r>
    </w:p>
    <w:bookmarkEnd w:id="124"/>
    <w:bookmarkStart w:name="z138" w:id="125"/>
    <w:p>
      <w:pPr>
        <w:spacing w:after="0"/>
        <w:ind w:left="0"/>
        <w:jc w:val="both"/>
      </w:pPr>
      <w:r>
        <w:rPr>
          <w:rFonts w:ascii="Times New Roman"/>
          <w:b w:val="false"/>
          <w:i w:val="false"/>
          <w:color w:val="000000"/>
          <w:sz w:val="28"/>
        </w:rPr>
        <w:t xml:space="preserve">
      117. "Қазақстан Республикасы Табиғи монополияларды реттеу агенттігі төрағасының кейбір бұйрықтарына өзгерістер енгізу туралы" Қазақстан Республикасы Ұлттық экономика министрінің 2018 жылғы 4 мамырдағы № 174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16925 болып тіркелген, Қазақстан Республикасы нормативтік құқықтық актілері электрондық түрдегі эталондық бақылау банкінде 2018 жылғы 30 мамырда жарияланған).</w:t>
      </w:r>
    </w:p>
    <w:bookmarkEnd w:id="125"/>
    <w:bookmarkStart w:name="z139" w:id="126"/>
    <w:p>
      <w:pPr>
        <w:spacing w:after="0"/>
        <w:ind w:left="0"/>
        <w:jc w:val="both"/>
      </w:pPr>
      <w:r>
        <w:rPr>
          <w:rFonts w:ascii="Times New Roman"/>
          <w:b w:val="false"/>
          <w:i w:val="false"/>
          <w:color w:val="000000"/>
          <w:sz w:val="28"/>
        </w:rPr>
        <w:t xml:space="preserve">
      118. "Сумен жабдықтаудың және (немесе) суды бұрудың реттеліп көрсетілетін қызметтеріне (тауарларына, жұмыстарына) тарифтерді (бағаларды, алымдар мөлшерлемелерін) немесе олардың шектi деңгейлерiн есептеудің кемсітпейтін әдістемесін бекіту туралы" Қазақстан Республикасы Ұлттық экономика министрінің 2018 жылғы 4 мамырдағы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16921 болып тіркелген, Қазақстан Республикасы нормативтік құқықтық актілері электрондық түрдегі эталондық бақылау банкінде 2018 жылғы 31 мамырда жарияланған).</w:t>
      </w:r>
    </w:p>
    <w:bookmarkEnd w:id="126"/>
    <w:bookmarkStart w:name="z140" w:id="127"/>
    <w:p>
      <w:pPr>
        <w:spacing w:after="0"/>
        <w:ind w:left="0"/>
        <w:jc w:val="both"/>
      </w:pPr>
      <w:r>
        <w:rPr>
          <w:rFonts w:ascii="Times New Roman"/>
          <w:b w:val="false"/>
          <w:i w:val="false"/>
          <w:color w:val="000000"/>
          <w:sz w:val="28"/>
        </w:rPr>
        <w:t xml:space="preserve">
      119. "Суды магистральдық труба құбырлары және (немесе) арналар арқылы беру жөніндегі қызметтердің тарифтеріне (бағаларына, алым мөлшерлемелеріне) уақытша төмендету коэффициенттерін бекіту қағидаларын және Суды магистральдық труба құбырлары және (немесе) арналар арқылы беру жөніндегі қызметтердің тарифтеріне (бағаларына, алым мөлшерлемелеріне) уақытша төмендету коэффициентінің деңгейін есептеу әдістемесін бекіту туралы" Қазақстан Республикасы Ұлттық экономика министрінің 2018 жылғы 4 мамырдағы № 176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16968 болып тіркелген, Қазақстан Республикасы нормативтік құқықтық актілері электрондық түрдегі эталондық бақылау банкінде 2018 жылғы 22 маусымда жарияланған).</w:t>
      </w:r>
    </w:p>
    <w:bookmarkEnd w:id="127"/>
    <w:bookmarkStart w:name="z141" w:id="128"/>
    <w:p>
      <w:pPr>
        <w:spacing w:after="0"/>
        <w:ind w:left="0"/>
        <w:jc w:val="both"/>
      </w:pPr>
      <w:r>
        <w:rPr>
          <w:rFonts w:ascii="Times New Roman"/>
          <w:b w:val="false"/>
          <w:i w:val="false"/>
          <w:color w:val="000000"/>
          <w:sz w:val="28"/>
        </w:rPr>
        <w:t xml:space="preserve">
      120. "Табиғи монополия субъектілерінің жылу энергиясымен жабдықтау жөніндегі реттеліп көрсетілетін қызметтеріне тарифтер немесе олардың шектi деңгейлерiн есептеу әдістемесін бекіту туралы" Қазақстан Республикасы Табиғи монополияларды реттеу агенттігі төрағасының міндетін атқарушының 2013 жылғы 17 қыркүйектегі № 284-НҚ бұйрығына өзгерістер мен толықтыру енгізу туралы" Қазақстан Республикасы Ұлттық экономика министрінің 2018 жылғы 22 маусымдағы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17166 болып тіркелген, Қазақстан Республикасы нормативтік құқықтық актілері электрондық түрдегі эталондық бақылау банкінде 2018 жылғы 17 шілдеде жарияланған).</w:t>
      </w:r>
    </w:p>
    <w:bookmarkEnd w:id="128"/>
    <w:bookmarkStart w:name="z142" w:id="129"/>
    <w:p>
      <w:pPr>
        <w:spacing w:after="0"/>
        <w:ind w:left="0"/>
        <w:jc w:val="both"/>
      </w:pPr>
      <w:r>
        <w:rPr>
          <w:rFonts w:ascii="Times New Roman"/>
          <w:b w:val="false"/>
          <w:i w:val="false"/>
          <w:color w:val="000000"/>
          <w:sz w:val="28"/>
        </w:rPr>
        <w:t xml:space="preserve">
      121.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 бекiту туралы" Қазақстан Республикасы Табиғи монополияларды реттеу агенттiгi төрағасының 2013 жылғы 25 сәуірдегі № 130-НҚ бұйрығына өзгерістер мен толықтыру енгізу туралы" Қазақстан Республикасы Ұлттық экономика министрінің міндетін атқарушының 2018 жылғы 27 маусымдағы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17211 болып тіркелген, Қазақстан Республикасы нормативтік құқықтық актілері электрондық түрдегі эталондық бақылау банкінде 2018 жылғы 24 шілдеде жарияланған).</w:t>
      </w:r>
    </w:p>
    <w:bookmarkEnd w:id="129"/>
    <w:bookmarkStart w:name="z143" w:id="130"/>
    <w:p>
      <w:pPr>
        <w:spacing w:after="0"/>
        <w:ind w:left="0"/>
        <w:jc w:val="both"/>
      </w:pPr>
      <w:r>
        <w:rPr>
          <w:rFonts w:ascii="Times New Roman"/>
          <w:b w:val="false"/>
          <w:i w:val="false"/>
          <w:color w:val="000000"/>
          <w:sz w:val="28"/>
        </w:rPr>
        <w:t xml:space="preserve">
      122. "Әуежайлар мен аэронавигация көрсететін қызметтер саласындағы табиғи монополия субъектісінің реттеліп көрсетілетін қызметтеріне арналған (тауарларына, жұмыстарына) тарифтерге (бағаларға, алымдар мөлшерлемелеріне) уақытша төмендету коэффициентінің деңгейін есептеу әдістемесін бекіту туралы" Қазақстан Республикасы Инвестициялар және даму министрінің 2018 жылғы 3 шiлдедегi № 493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17256 болып тіркелген, Қазақстан Республикасы нормативтік құқықтық актілері электрондық түрдегі эталондық бақылау банкінде 2018 жылғы 9 тамызда жарияланған).</w:t>
      </w:r>
    </w:p>
    <w:bookmarkEnd w:id="130"/>
    <w:bookmarkStart w:name="z144" w:id="131"/>
    <w:p>
      <w:pPr>
        <w:spacing w:after="0"/>
        <w:ind w:left="0"/>
        <w:jc w:val="both"/>
      </w:pPr>
      <w:r>
        <w:rPr>
          <w:rFonts w:ascii="Times New Roman"/>
          <w:b w:val="false"/>
          <w:i w:val="false"/>
          <w:color w:val="000000"/>
          <w:sz w:val="28"/>
        </w:rPr>
        <w:t xml:space="preserve">
      123. "Уақытша өтемдік тарифті бекіту қағидаларын бекіту туралы" Қазақстан Республикасы Ұлттық экономика министрінің 2016 жылғы 23 қарашадағы № 484 бұйрығына өзгерістер мен толықтырулар енгізу туралы" Қазақстан Республикасы Ұлттық экономика министрінің 2018 жылғы 15 қазандағы № 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17631 болып тіркелген, Қазақстан Республикасы нормативтік құқықтық актілері электрондық түрдегі эталондық бақылау банкінде 2018 жылғы 31 қазанда жарияланған).</w:t>
      </w:r>
    </w:p>
    <w:bookmarkEnd w:id="131"/>
    <w:bookmarkStart w:name="z145" w:id="132"/>
    <w:p>
      <w:pPr>
        <w:spacing w:after="0"/>
        <w:ind w:left="0"/>
        <w:jc w:val="both"/>
      </w:pPr>
      <w:r>
        <w:rPr>
          <w:rFonts w:ascii="Times New Roman"/>
          <w:b w:val="false"/>
          <w:i w:val="false"/>
          <w:color w:val="000000"/>
          <w:sz w:val="28"/>
        </w:rPr>
        <w:t xml:space="preserve">
      124.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ережесін бекіту туралы" Қазақстан Республикасы Табиғи монополияларды реттеу агенттігі төрағасының міндетін атқарушының 2005 жылғы 19 наурыздағы № 91-НҚ бұйрығына өзгерістер енгізу туралы" Қазақстан Республикасы Ұлттық экономика министрінің 2018 жылғы 10 желтоқсандағы № 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17909 болып тіркелген, Қазақстан Республикасы нормативтік құқықтық актілері электрондық түрдегі эталондық бақылау банкінде 2018 жылғы 10 желтоқсанда жарияланған).</w:t>
      </w:r>
    </w:p>
    <w:bookmarkEnd w:id="132"/>
    <w:bookmarkStart w:name="z146" w:id="133"/>
    <w:p>
      <w:pPr>
        <w:spacing w:after="0"/>
        <w:ind w:left="0"/>
        <w:jc w:val="both"/>
      </w:pPr>
      <w:r>
        <w:rPr>
          <w:rFonts w:ascii="Times New Roman"/>
          <w:b w:val="false"/>
          <w:i w:val="false"/>
          <w:color w:val="000000"/>
          <w:sz w:val="28"/>
        </w:rPr>
        <w:t xml:space="preserve">
      125. "Қазақстан Республикасы Ұлттық экономика министрлігінің кейбір бұйрықтарына өзгерістер енгізу туралы" Қазақстан Республикасы Ұлттық экономика министрінің 2018 жылғы 10 желтоқсандағы № 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17934 болып тіркелген, Қазақстан Республикасы нормативтік құқықтық актілері электрондық түрдегі эталондық бақылау банкінде 2018 жылғы 19 желтоқсанда жарияланған).</w:t>
      </w:r>
    </w:p>
    <w:bookmarkEnd w:id="133"/>
    <w:bookmarkStart w:name="z147" w:id="134"/>
    <w:p>
      <w:pPr>
        <w:spacing w:after="0"/>
        <w:ind w:left="0"/>
        <w:jc w:val="both"/>
      </w:pPr>
      <w:r>
        <w:rPr>
          <w:rFonts w:ascii="Times New Roman"/>
          <w:b w:val="false"/>
          <w:i w:val="false"/>
          <w:color w:val="000000"/>
          <w:sz w:val="28"/>
        </w:rPr>
        <w:t xml:space="preserve">
      126. "Уақытша өтемдік тарифті бекіту қағидаларын бекіту туралы" Қазақстан Республикасы Ұлттық экономика министрінің 2016 жылғы 23 қарашадағы № 484 бұйрығына өзгеріс енгізу туралы" Қазақстан Республикасы Ұлттық экономика министрінің 2018 жылғы 11 желтоқсандағы № 100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17978 болып тіркелген, Қазақстан Республикасы нормативтік құқықтық актілері электрондық түрдегі эталондық бақылау банкінде 2018 жылғы 24 желтоқсанда жарияланған).</w:t>
      </w:r>
    </w:p>
    <w:bookmarkEnd w:id="134"/>
    <w:bookmarkStart w:name="z148" w:id="135"/>
    <w:p>
      <w:pPr>
        <w:spacing w:after="0"/>
        <w:ind w:left="0"/>
        <w:jc w:val="both"/>
      </w:pPr>
      <w:r>
        <w:rPr>
          <w:rFonts w:ascii="Times New Roman"/>
          <w:b w:val="false"/>
          <w:i w:val="false"/>
          <w:color w:val="000000"/>
          <w:sz w:val="28"/>
        </w:rPr>
        <w:t xml:space="preserve">
      127. "Телекоммуникациялар мен пошта байланысының қызметтері саласындағы табиғи монополиялар субъектілерінің кірістерді, шығындарды және қолданысқа енгізілген активтерді бөлек есепке алуды жүргізу қағидаларын бекіту туралы" Қазақстан Республикасы Инвестициялар және даму министрінің міндетін атқарушының 2016 жылғы 28 қаңтардағы № 121 бұйрығының қолданысын тоқтата тұру туралы" Қазақстан Республикасы Ақпарат және коммуникациялар министрінің 2018 жылғы 26 желтоқсандағы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18167 болып тіркелген, Қазақстан Республикасы нормативтік құқықтық актілері электрондық түрдегі эталондық бақылау банкінде 2019 жылғы 4 ақпанда жарияланған).</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