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cbed" w14:textId="453c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"Мемориалдық тақталарды орнатуға рұқсат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26 мамырдағы № 149 бұйрығы. Қазақстан Республикасының Әділет министрлігінде 2020 жылғы 27 мамырда № 20738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"Мемориалдық тақталарды орнатуға рұқсат беру" мемлекеттiк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26 мамырдағы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"Мемориалдық тақталарды орнатуға рұқсат беру"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"Мемориалдық тақталарды орнатуға рұқсат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"Мемориалдық тақталарды орнатуға рұқсат беру" мемлекеттік қызметін көрсету (бұдан әрі –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"Мемориалдық тақталар орнатуға рұқсат беру" мемлекеттік қызмет көрсетуге қойылатын негізгі талаптар тізбесінің (бұдан әрі – Тізбе) 8-тармағында көрсетілген құжаттарды (бұдан әрі – өтініш) қоса бере отырып, көрсетілетін қызметті берушінің кеңсесіне немесе "электрондық үкіметке" www.egov.kz, www.elisence.kz веб-порталдары (бұдан әрі – портал) арқылы береді.</w:t>
      </w:r>
    </w:p>
    <w:bookmarkEnd w:id="13"/>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мазмұнын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Өтініш көрсетілетін қызметті берушінің кеңсесі арқылы жолданған жағдайда оның көшірмесіне өтінішті қабылдаған адамның тегі, аты, әкесінің аты (бар болған жағдайда) көрсетіле отырып, кіріс құжаттарының күні, уақыты және нөмірі қамтылған көрсетілетін қызметті берушінің мөртабасы қойылады. Портал арқылы жүгінген кезде көрсетілетін қызметті алушының "жеке кабинетіне" өтініштің алынған күні мен уақыты көрсетіле отырып, мемлекеттік қызмет көрсетуге сұраныстың қабылданғаны туралы мәртебесі жіберіледі.</w:t>
      </w:r>
    </w:p>
    <w:bookmarkEnd w:id="14"/>
    <w:bookmarkStart w:name="z17" w:id="15"/>
    <w:p>
      <w:pPr>
        <w:spacing w:after="0"/>
        <w:ind w:left="0"/>
        <w:jc w:val="both"/>
      </w:pPr>
      <w:r>
        <w:rPr>
          <w:rFonts w:ascii="Times New Roman"/>
          <w:b w:val="false"/>
          <w:i w:val="false"/>
          <w:color w:val="000000"/>
          <w:sz w:val="28"/>
        </w:rPr>
        <w:t>
      5. Көрсетілетін қызметті берушінің кеңсесі өтініш түскен күні қабылдауды, тіркеуді жүзеге асырады және оны жауапты құрылымдық бөлімшеге орындауға береді.</w:t>
      </w:r>
    </w:p>
    <w:bookmarkEnd w:id="1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мемлекеттік қызметті көрсету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жауапты орындаушы) өтінішті тіркеген сәттен бастап 5 (бес) күнтізбелік күн ішінде ұсынылған құжаттардың толықтығын тексереді.</w:t>
      </w:r>
    </w:p>
    <w:bookmarkEnd w:id="16"/>
    <w:p>
      <w:pPr>
        <w:spacing w:after="0"/>
        <w:ind w:left="0"/>
        <w:jc w:val="both"/>
      </w:pPr>
      <w:r>
        <w:rPr>
          <w:rFonts w:ascii="Times New Roman"/>
          <w:b w:val="false"/>
          <w:i w:val="false"/>
          <w:color w:val="000000"/>
          <w:sz w:val="28"/>
        </w:rPr>
        <w:t xml:space="preserve">
      Ұсынылған құжаттардың толық болмауы және/немесе құжаттардың қолданылу мерзімінен шыққан фактісі анықталған жағдайда, көрсетілетін қызметті беруші көрсетілген мерзімде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қараудан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Мәдениет және спорт министрінің 07.12.2020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7. Тізбенің 8-тармағымен қарастырылған ұсынылатын құжаттар толық болған жағдайда, жауапты орындаушы 5 (бес) күнтізбелік күн ішінде өтінішті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8) тармақшасына сәйкес көрсетілетін қызметті берушімен құрылған тарих және мәдениет ескерткіштерін қорғау жөніндегі комиссияның (бұдан әрі – Комиссия) қарауына енгізеді.</w:t>
      </w:r>
    </w:p>
    <w:bookmarkEnd w:id="17"/>
    <w:p>
      <w:pPr>
        <w:spacing w:after="0"/>
        <w:ind w:left="0"/>
        <w:jc w:val="both"/>
      </w:pPr>
      <w:r>
        <w:rPr>
          <w:rFonts w:ascii="Times New Roman"/>
          <w:b w:val="false"/>
          <w:i w:val="false"/>
          <w:color w:val="000000"/>
          <w:sz w:val="28"/>
        </w:rPr>
        <w:t>
      Комиссия құрамына ғылым және мәдениет қайраткерлері, мемлекеттік органдардың, шығармашылық және қоғамдық ұйымдардың өкілдері, тарихшылар, сәулетшілер кіреді.</w:t>
      </w:r>
    </w:p>
    <w:p>
      <w:pPr>
        <w:spacing w:after="0"/>
        <w:ind w:left="0"/>
        <w:jc w:val="both"/>
      </w:pPr>
      <w:r>
        <w:rPr>
          <w:rFonts w:ascii="Times New Roman"/>
          <w:b w:val="false"/>
          <w:i w:val="false"/>
          <w:color w:val="000000"/>
          <w:sz w:val="28"/>
        </w:rPr>
        <w:t>
      Комиссия мүшелері тақ саннан тұрады, олардың қатарынан төраға және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кезде оның функцияларын төрағаның орынбасары орындайды.</w:t>
      </w:r>
    </w:p>
    <w:p>
      <w:pPr>
        <w:spacing w:after="0"/>
        <w:ind w:left="0"/>
        <w:jc w:val="both"/>
      </w:pPr>
      <w:r>
        <w:rPr>
          <w:rFonts w:ascii="Times New Roman"/>
          <w:b w:val="false"/>
          <w:i w:val="false"/>
          <w:color w:val="000000"/>
          <w:sz w:val="28"/>
        </w:rPr>
        <w:t>
      Комиссия қызметін қамтамасыз ету жөніндегі жұмысты үйлестіруді, оның отырыстарының хаттамаларын дайындауды Комиссия мүшесі болып табылмайтын хатшы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Әрбір өтініш ашық дауыс беруге қойылады және егер оған қатысып отырған Комиссия мүшелерінің жалпы санының көпшілігі дауыс берсе, қабылданды деп есептеледі.</w:t>
      </w:r>
    </w:p>
    <w:bookmarkEnd w:id="18"/>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Комиссия шешімі заңды деп есептеледі.</w:t>
      </w:r>
    </w:p>
    <w:bookmarkStart w:name="z21" w:id="19"/>
    <w:p>
      <w:pPr>
        <w:spacing w:after="0"/>
        <w:ind w:left="0"/>
        <w:jc w:val="both"/>
      </w:pPr>
      <w:r>
        <w:rPr>
          <w:rFonts w:ascii="Times New Roman"/>
          <w:b w:val="false"/>
          <w:i w:val="false"/>
          <w:color w:val="000000"/>
          <w:sz w:val="28"/>
        </w:rPr>
        <w:t xml:space="preserve">
      9. Комиссия өтінішті Қазақстан Республикасы Мәдениет және спорт министрінің 2020 жылғы 2 сәуірдегі № 77 бұйрығымен бекітілген (Нормативтік құқықтық актілерді мемлекеттік тіркеу тізілімінде № 20310 болып тіркелген) Мемориалдық тақталар орнату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мәліметтер мен талаптарға сәйкестігі тұрғысынан қарайды.</w:t>
      </w:r>
    </w:p>
    <w:bookmarkEnd w:id="19"/>
    <w:bookmarkStart w:name="z22" w:id="20"/>
    <w:p>
      <w:pPr>
        <w:spacing w:after="0"/>
        <w:ind w:left="0"/>
        <w:jc w:val="both"/>
      </w:pPr>
      <w:r>
        <w:rPr>
          <w:rFonts w:ascii="Times New Roman"/>
          <w:b w:val="false"/>
          <w:i w:val="false"/>
          <w:color w:val="000000"/>
          <w:sz w:val="28"/>
        </w:rPr>
        <w:t>
      10. Комиссия өтініштің қарауға келіп түскен күнінен бастап 12 (он екі) күнтізбелік күн ішінде көрсетілетін қызметті алушыға мемориалдық тақтаны орнатуға рұқсат беруге келісу туралы немесе теріс шешім шығарады.</w:t>
      </w:r>
    </w:p>
    <w:bookmarkEnd w:id="20"/>
    <w:p>
      <w:pPr>
        <w:spacing w:after="0"/>
        <w:ind w:left="0"/>
        <w:jc w:val="both"/>
      </w:pPr>
      <w:r>
        <w:rPr>
          <w:rFonts w:ascii="Times New Roman"/>
          <w:b w:val="false"/>
          <w:i w:val="false"/>
          <w:color w:val="000000"/>
          <w:sz w:val="28"/>
        </w:rPr>
        <w:t>
      Комиссияның шешімі хаттамамен ресімделеді, оған отырысқа қатысқан Комиссияның барлық мүшелері қол қояды.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мемориалдық тақталарды орнатуға рұқсат береді немесе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Жауапты орындаушы Комиссия шешімінің негізінде және тыңдау нәтижелері бойынша Комиссияның хаттамасына қол қойылған күннен 5 (бес) күнтізбелік күн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мемориалдық тақтаны орнатуға рұқсат (бұдан әрі – рұқсат)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мемориалдық тақта орнатуға рұқсат беруден дәлелді бас тарту (бұдан әрі – дәлелді бас тарту) жобасын дайындайды және көрсетілетін қызметті берушінің басшысына еңгізеді.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Көрсетілетін қызметті берушінің басшысы мемлекеттік қызмет көрсету нәтижесі жобасының келіп түскен сәттен бастап 2 (екі) күнтізбелік күн ішінде рұқсатқа немесе дәлелді бас тартуға қол қояды. Жауапты орындаушы 1 (бір) күнтізбелік күн ішінде көрсетілетін қызметті алушыға мемлекеттік қызмет көрсету нәтижесін жолдайды.</w:t>
      </w:r>
    </w:p>
    <w:bookmarkEnd w:id="22"/>
    <w:p>
      <w:pPr>
        <w:spacing w:after="0"/>
        <w:ind w:left="0"/>
        <w:jc w:val="both"/>
      </w:pPr>
      <w:r>
        <w:rPr>
          <w:rFonts w:ascii="Times New Roman"/>
          <w:b w:val="false"/>
          <w:i w:val="false"/>
          <w:color w:val="000000"/>
          <w:sz w:val="28"/>
        </w:rPr>
        <w:t>
      Мемлекеттік қызмет көрсетуден бас тарту негіздемелері Тізбенің 9-тармағында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Өтініш көрсетілетін қызметті алушыдан қағаз жеткізгіште түскен жағдайда мемлекеттік көрсетілетін қызмет нәтижесі көрсетілетін қызметті берушінің кеңсесі арқылы көрсетілетін қызметті берушінің басшысының қолтаңбасымен жолданады.</w:t>
      </w:r>
    </w:p>
    <w:bookmarkEnd w:id="23"/>
    <w:p>
      <w:pPr>
        <w:spacing w:after="0"/>
        <w:ind w:left="0"/>
        <w:jc w:val="both"/>
      </w:pPr>
      <w:r>
        <w:rPr>
          <w:rFonts w:ascii="Times New Roman"/>
          <w:b w:val="false"/>
          <w:i w:val="false"/>
          <w:color w:val="000000"/>
          <w:sz w:val="28"/>
        </w:rPr>
        <w:t>
      Өтініш көрсетілетін қызметті алушыдан портал арқылы келіп түскен жағдайда мемлекеттік қызметті көрсету нәтижесі көрсетілетін қызмет алушының "жеке кабинетіне" көрсетілетін қызметті беруші басшысының электрондық цифрлық қолтаңбасымен қойылған электрондық құжат нысанында жолданады.</w:t>
      </w:r>
    </w:p>
    <w:bookmarkStart w:name="z26" w:id="24"/>
    <w:p>
      <w:pPr>
        <w:spacing w:after="0"/>
        <w:ind w:left="0"/>
        <w:jc w:val="both"/>
      </w:pPr>
      <w:r>
        <w:rPr>
          <w:rFonts w:ascii="Times New Roman"/>
          <w:b w:val="false"/>
          <w:i w:val="false"/>
          <w:color w:val="000000"/>
          <w:sz w:val="28"/>
        </w:rPr>
        <w:t xml:space="preserve">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қамтамасыз етеді.</w:t>
      </w:r>
    </w:p>
    <w:bookmarkEnd w:id="24"/>
    <w:p>
      <w:pPr>
        <w:spacing w:after="0"/>
        <w:ind w:left="0"/>
        <w:jc w:val="both"/>
      </w:pPr>
      <w:r>
        <w:rPr>
          <w:rFonts w:ascii="Times New Roman"/>
          <w:b w:val="false"/>
          <w:i w:val="false"/>
          <w:color w:val="000000"/>
          <w:sz w:val="28"/>
        </w:rPr>
        <w:t>
      Тарихи-мәдени мұра объектілерін қорғау және пайдалану жөніндегі уәкiлеттi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26.01.2023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5"/>
    <w:p>
      <w:pPr>
        <w:spacing w:after="0"/>
        <w:ind w:left="0"/>
        <w:jc w:val="both"/>
      </w:pPr>
      <w:r>
        <w:rPr>
          <w:rFonts w:ascii="Times New Roman"/>
          <w:b w:val="false"/>
          <w:i w:val="false"/>
          <w:color w:val="ff0000"/>
          <w:sz w:val="28"/>
        </w:rPr>
        <w:t xml:space="preserve">
      Ескерту. 3-тарау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6"/>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әкімшілік актісі, әкімшілік әрекетіне (әрекетсіздігіне) шағым жасалатын әкімшілтарихік органға, лауазымды адамға беріледі.</w:t>
      </w:r>
    </w:p>
    <w:p>
      <w:pPr>
        <w:spacing w:after="0"/>
        <w:ind w:left="0"/>
        <w:jc w:val="both"/>
      </w:pPr>
      <w:r>
        <w:rPr>
          <w:rFonts w:ascii="Times New Roman"/>
          <w:b w:val="false"/>
          <w:i w:val="false"/>
          <w:color w:val="000000"/>
          <w:sz w:val="28"/>
        </w:rPr>
        <w:t>
      Уәкілетті орган, шағым жасалатын лауазымды адамның шешімі, әрекетіне (әрекетсіздігіне)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уәкілетті орган, шағым жасалатын лауазымды адамның шешіміне, әрекетіне (әрекетсіздігіне),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16. Көрсетілетін қызметті алушының уәкілетті органның атына келіп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17. Егер Қазақстан Республикасының Заңында өзгеше көзделмесе, сотқа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органы Астана, Алматы және</w:t>
            </w:r>
            <w:r>
              <w:br/>
            </w:r>
            <w:r>
              <w:rPr>
                <w:rFonts w:ascii="Times New Roman"/>
                <w:b w:val="false"/>
                <w:i w:val="false"/>
                <w:color w:val="000000"/>
                <w:sz w:val="20"/>
              </w:rPr>
              <w:t>Шымкент қалалары)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мемориалдық тақта орнатуға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(атауы, сипаттама)</w:t>
      </w:r>
    </w:p>
    <w:p>
      <w:pPr>
        <w:spacing w:after="0"/>
        <w:ind w:left="0"/>
        <w:jc w:val="both"/>
      </w:pPr>
      <w:r>
        <w:rPr>
          <w:rFonts w:ascii="Times New Roman"/>
          <w:b w:val="false"/>
          <w:i w:val="false"/>
          <w:color w:val="000000"/>
          <w:sz w:val="28"/>
        </w:rPr>
        <w:t>
      Орнату мақсаты: _________________________________________________</w:t>
      </w:r>
    </w:p>
    <w:p>
      <w:pPr>
        <w:spacing w:after="0"/>
        <w:ind w:left="0"/>
        <w:jc w:val="both"/>
      </w:pPr>
      <w:r>
        <w:rPr>
          <w:rFonts w:ascii="Times New Roman"/>
          <w:b w:val="false"/>
          <w:i w:val="false"/>
          <w:color w:val="000000"/>
          <w:sz w:val="28"/>
        </w:rPr>
        <w:t xml:space="preserve">                                                                 Орналасқан жері (мекенжай)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туған күні, азаматтығы, паспорт</w:t>
      </w:r>
    </w:p>
    <w:p>
      <w:pPr>
        <w:spacing w:after="0"/>
        <w:ind w:left="0"/>
        <w:jc w:val="both"/>
      </w:pPr>
      <w:r>
        <w:rPr>
          <w:rFonts w:ascii="Times New Roman"/>
          <w:b w:val="false"/>
          <w:i w:val="false"/>
          <w:color w:val="000000"/>
          <w:sz w:val="28"/>
        </w:rPr>
        <w:t>
      немесе жеке куәлік номері,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берілген уақыты, тұрғылықты жері, байланыс телефоны немесе заңды</w:t>
      </w:r>
    </w:p>
    <w:p>
      <w:pPr>
        <w:spacing w:after="0"/>
        <w:ind w:left="0"/>
        <w:jc w:val="both"/>
      </w:pPr>
      <w:r>
        <w:rPr>
          <w:rFonts w:ascii="Times New Roman"/>
          <w:b w:val="false"/>
          <w:i w:val="false"/>
          <w:color w:val="000000"/>
          <w:sz w:val="28"/>
        </w:rPr>
        <w:t>
      тұлғаның реквизиттері)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(өтінішке "Мемориалдық тақталарды орнатуға рұқсат беру" мемлекеттік</w:t>
      </w:r>
    </w:p>
    <w:p>
      <w:pPr>
        <w:spacing w:after="0"/>
        <w:ind w:left="0"/>
        <w:jc w:val="both"/>
      </w:pPr>
      <w:r>
        <w:rPr>
          <w:rFonts w:ascii="Times New Roman"/>
          <w:b w:val="false"/>
          <w:i w:val="false"/>
          <w:color w:val="000000"/>
          <w:sz w:val="28"/>
        </w:rPr>
        <w:t>
      көрсетілетін қызметке қойылатын негізгі талаптардың тізбесі 8-тармағына</w:t>
      </w:r>
    </w:p>
    <w:p>
      <w:pPr>
        <w:spacing w:after="0"/>
        <w:ind w:left="0"/>
        <w:jc w:val="both"/>
      </w:pPr>
      <w:r>
        <w:rPr>
          <w:rFonts w:ascii="Times New Roman"/>
          <w:b w:val="false"/>
          <w:i w:val="false"/>
          <w:color w:val="000000"/>
          <w:sz w:val="28"/>
        </w:rPr>
        <w:t>
      сәйкес құжаттар қоса беріледі)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Мерзімі ________________________________</w:t>
      </w:r>
    </w:p>
    <w:p>
      <w:pPr>
        <w:spacing w:after="0"/>
        <w:ind w:left="0"/>
        <w:jc w:val="both"/>
      </w:pPr>
      <w:r>
        <w:rPr>
          <w:rFonts w:ascii="Times New Roman"/>
          <w:b w:val="false"/>
          <w:i w:val="false"/>
          <w:color w:val="000000"/>
          <w:sz w:val="28"/>
        </w:rPr>
        <w:t>
      Мөр қоятын орын (заңды тұлғалар үшін)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Мәдениет және спорт министрінің 07.12.2020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 мемлекеттік көрсетілетін қызметке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 Астана, Алматы және Шымкент қалалары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берушінің кеңсесі;</w:t>
            </w:r>
          </w:p>
          <w:p>
            <w:pPr>
              <w:spacing w:after="20"/>
              <w:ind w:left="20"/>
              <w:jc w:val="both"/>
            </w:pPr>
            <w:r>
              <w:rPr>
                <w:rFonts w:ascii="Times New Roman"/>
                <w:b w:val="false"/>
                <w:i w:val="false"/>
                <w:color w:val="000000"/>
                <w:sz w:val="20"/>
              </w:rPr>
              <w:t>
2) "электрондық үкіметтің"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 мемлекеттік қызметін көрсету қағидаларға (бұдан әрі - қағидалар) 4-қосымшаға сәйкес нысан бойынша мемориалдық тақталарды орнатуға рұқсат немесе осы Қағидаларға 5-қосымшаға сәйкес нысан бойынша осы мемлекеттік көрсетілетін қызмет стандартының 9-тармағында көзделген негіздер бойынша мемориалдық тақта орнатуға рұқсат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 көрсету үшін көрсетілетін қызметті алушыдан көрсетілетін қызметті берушінің кеңсесіне талап етілетін құжаттар мен мәліметтердің тізбесі:</w:t>
            </w:r>
          </w:p>
          <w:p>
            <w:pPr>
              <w:spacing w:after="20"/>
              <w:ind w:left="20"/>
              <w:jc w:val="both"/>
            </w:pPr>
            <w:r>
              <w:rPr>
                <w:rFonts w:ascii="Times New Roman"/>
                <w:b w:val="false"/>
                <w:i w:val="false"/>
                <w:color w:val="000000"/>
                <w:sz w:val="20"/>
              </w:rPr>
              <w:t>
1) аса көрнекті тұлғаның сіңірген еңбегін және/немесе айрықша оқиғаның маңыздылығын, сондай-ақ аса көрнекті тұлғаның тұруын, жұмысын, болуын және мемориалдық тақта орнату болжанатын ғимаратта немесе құрылыста болған айрықша оқиғаны растайтын архивтік анықтама және/немесе архивтік құжаттың көшірмесі және/немесе архивтік үзінді және өзге құжаттар;</w:t>
            </w:r>
          </w:p>
          <w:p>
            <w:pPr>
              <w:spacing w:after="20"/>
              <w:ind w:left="20"/>
              <w:jc w:val="both"/>
            </w:pPr>
            <w:r>
              <w:rPr>
                <w:rFonts w:ascii="Times New Roman"/>
                <w:b w:val="false"/>
                <w:i w:val="false"/>
                <w:color w:val="000000"/>
                <w:sz w:val="20"/>
              </w:rPr>
              <w:t xml:space="preserve">
2) Қазақстан Республикасы Мәдениет және спорт министрінің 2020 жылғы 2 сәуірдегі № 77 бұйрығымен бекітілген (Нормативтік құқықтық актілерді мемлекеттік тіркеу тізілімінде № 20310 болып тіркелген) Мемориалдық тақталар орнату қағидаларының (бұдан әрі – Мемориалдық тақталар орнату қағидалары)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көрсетілген мәліметтер мен талаптарды қамтитын мемориалдық тақтаның эскизі;</w:t>
            </w:r>
          </w:p>
          <w:p>
            <w:pPr>
              <w:spacing w:after="20"/>
              <w:ind w:left="20"/>
              <w:jc w:val="both"/>
            </w:pPr>
            <w:r>
              <w:rPr>
                <w:rFonts w:ascii="Times New Roman"/>
                <w:b w:val="false"/>
                <w:i w:val="false"/>
                <w:color w:val="000000"/>
                <w:sz w:val="20"/>
              </w:rPr>
              <w:t>
3) қасбеттерінде мемориалдық тақта орнату болжанатын ғимараттың немесе құрылыстың меншік иесінің (иелерінің) немесе өзге де заңды иесінің жазбаша келісімі;</w:t>
            </w:r>
          </w:p>
          <w:p>
            <w:pPr>
              <w:spacing w:after="20"/>
              <w:ind w:left="20"/>
              <w:jc w:val="both"/>
            </w:pPr>
            <w:r>
              <w:rPr>
                <w:rFonts w:ascii="Times New Roman"/>
                <w:b w:val="false"/>
                <w:i w:val="false"/>
                <w:color w:val="000000"/>
                <w:sz w:val="20"/>
              </w:rPr>
              <w:t>
4) қасбетінде мемориалдық тақтаны орнату қаралған ғимарат немесе құрылыстың республикалық және халықаралық маңыздағы тарих және мәдениет ескерткіші болып табылған жағдайда, тарихи-мәдени мұра объектілерін қорғау және пайдалану саласындағы уәкілетті органның келісуі.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аса көрнекті тұлғаның сіңірген еңбегін және/немесе айрықша оқиғаның маңыздылығын, сондай-ақ аса көрнекті тұлғаның тұруын, жұмысын, болуын және мемориалдық тақта орнату болжанатын ғимаратта немесе құрылыста болған айрықша оқиғаны растайтын архивтік анықтаманың және/немесе архивтік құжаттың және/немесе архивтік үзіндінің және өзге құжаттардың электрондық көшірмелері;</w:t>
            </w:r>
          </w:p>
          <w:p>
            <w:pPr>
              <w:spacing w:after="20"/>
              <w:ind w:left="20"/>
              <w:jc w:val="both"/>
            </w:pPr>
            <w:r>
              <w:rPr>
                <w:rFonts w:ascii="Times New Roman"/>
                <w:b w:val="false"/>
                <w:i w:val="false"/>
                <w:color w:val="000000"/>
                <w:sz w:val="20"/>
              </w:rPr>
              <w:t>
2) Мемориалдық тақталар орнату қағидаларының 6 және 7-тармақтарында көрсетілген мәліметтер мен талаптарды қамтитын мемориалдық тақта эскизінің электрондық көшірмесі;</w:t>
            </w:r>
          </w:p>
          <w:p>
            <w:pPr>
              <w:spacing w:after="20"/>
              <w:ind w:left="20"/>
              <w:jc w:val="both"/>
            </w:pPr>
            <w:r>
              <w:rPr>
                <w:rFonts w:ascii="Times New Roman"/>
                <w:b w:val="false"/>
                <w:i w:val="false"/>
                <w:color w:val="000000"/>
                <w:sz w:val="20"/>
              </w:rPr>
              <w:t>
3) қасбеттерінде мемориалдық тақта орнату болжанатын ғимараттың немесе құрылыстың меншік иесінің (иелерінің) немесе өзге де заңды иесінің жазбаша келісімінің электрондық көшірмесі;</w:t>
            </w:r>
          </w:p>
          <w:p>
            <w:pPr>
              <w:spacing w:after="20"/>
              <w:ind w:left="20"/>
              <w:jc w:val="both"/>
            </w:pPr>
            <w:r>
              <w:rPr>
                <w:rFonts w:ascii="Times New Roman"/>
                <w:b w:val="false"/>
                <w:i w:val="false"/>
                <w:color w:val="000000"/>
                <w:sz w:val="20"/>
              </w:rPr>
              <w:t>
4) республикалық және халықаралық маңызы бар тарих және мәдениет ескерткіші болып табылатын ғимараттың немесе құрылыстың қасбеттерінде мемориалдық тақта орнатылған жағдайларда уәкілетті органның келісімі туралы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комиссияның теріс шешімі.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немесе "электрондық үкіметтің" www.egov.kz, www.elicense.kz веб-порталы арқылы жүзеге асырылады.</w:t>
            </w:r>
          </w:p>
          <w:p>
            <w:pPr>
              <w:spacing w:after="20"/>
              <w:ind w:left="20"/>
              <w:jc w:val="both"/>
            </w:pPr>
            <w:r>
              <w:rPr>
                <w:rFonts w:ascii="Times New Roman"/>
                <w:b w:val="false"/>
                <w:i w:val="false"/>
                <w:color w:val="000000"/>
                <w:sz w:val="20"/>
              </w:rPr>
              <w:t>
Көрсетілетін қызметті берушіге жүгінген кезде мүмкіндіктері шектеулі көрсетілетін қызметті алушының мемлекеттік қызметті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бірыңғай байланыс орталығы: 1414, 8 800 080 7777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қараудан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 Астана, Алматы</w:t>
      </w:r>
    </w:p>
    <w:p>
      <w:pPr>
        <w:spacing w:after="0"/>
        <w:ind w:left="0"/>
        <w:jc w:val="both"/>
      </w:pPr>
      <w:r>
        <w:rPr>
          <w:rFonts w:ascii="Times New Roman"/>
          <w:b w:val="false"/>
          <w:i w:val="false"/>
          <w:color w:val="000000"/>
          <w:sz w:val="28"/>
        </w:rPr>
        <w:t>және Шымкент  қалаларының атауы</w:t>
      </w:r>
    </w:p>
    <w:p>
      <w:pPr>
        <w:spacing w:after="0"/>
        <w:ind w:left="0"/>
        <w:jc w:val="both"/>
      </w:pPr>
      <w:r>
        <w:rPr>
          <w:rFonts w:ascii="Times New Roman"/>
          <w:b w:val="false"/>
          <w:i w:val="false"/>
          <w:color w:val="000000"/>
          <w:sz w:val="28"/>
        </w:rPr>
        <w:t>
      мемориалдық тақта орнатуға рұқсат беруден бас тартады, атап айтқанда:</w:t>
      </w:r>
    </w:p>
    <w:p>
      <w:pPr>
        <w:spacing w:after="0"/>
        <w:ind w:left="0"/>
        <w:jc w:val="both"/>
      </w:pPr>
      <w:r>
        <w:rPr>
          <w:rFonts w:ascii="Times New Roman"/>
          <w:b w:val="false"/>
          <w:i w:val="false"/>
          <w:color w:val="000000"/>
          <w:sz w:val="28"/>
        </w:rPr>
        <w:t>
      1) (жоқ құжаттың түрі көрсетіледі және/немесе мерзімі өткен құжат);</w:t>
      </w:r>
    </w:p>
    <w:p>
      <w:pPr>
        <w:spacing w:after="0"/>
        <w:ind w:left="0"/>
        <w:jc w:val="both"/>
      </w:pPr>
      <w:r>
        <w:rPr>
          <w:rFonts w:ascii="Times New Roman"/>
          <w:b w:val="false"/>
          <w:i w:val="false"/>
          <w:color w:val="000000"/>
          <w:sz w:val="28"/>
        </w:rPr>
        <w:t>
      2) (жоқ құжаттың түрі көрсетіледі және/немесе мерзімі өткен құжат);</w:t>
      </w:r>
    </w:p>
    <w:p>
      <w:pPr>
        <w:spacing w:after="0"/>
        <w:ind w:left="0"/>
        <w:jc w:val="both"/>
      </w:pPr>
      <w:r>
        <w:rPr>
          <w:rFonts w:ascii="Times New Roman"/>
          <w:b w:val="false"/>
          <w:i w:val="false"/>
          <w:color w:val="000000"/>
          <w:sz w:val="28"/>
        </w:rPr>
        <w:t>
      3) (жоқ құжаттың түрі көрсетіледі және/немесе мерзімі өткен құжат).</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облыстың, жергілікті атқарушы органы</w:t>
      </w:r>
    </w:p>
    <w:p>
      <w:pPr>
        <w:spacing w:after="0"/>
        <w:ind w:left="0"/>
        <w:jc w:val="both"/>
      </w:pPr>
      <w:r>
        <w:rPr>
          <w:rFonts w:ascii="Times New Roman"/>
          <w:b w:val="false"/>
          <w:i w:val="false"/>
          <w:color w:val="000000"/>
          <w:sz w:val="28"/>
        </w:rPr>
        <w:t>
      Астана, Алматыжәне Шымкент қалаларының</w:t>
      </w:r>
    </w:p>
    <w:p>
      <w:pPr>
        <w:spacing w:after="0"/>
        <w:ind w:left="0"/>
        <w:jc w:val="both"/>
      </w:pPr>
      <w:r>
        <w:rPr>
          <w:rFonts w:ascii="Times New Roman"/>
          <w:b w:val="false"/>
          <w:i w:val="false"/>
          <w:color w:val="000000"/>
          <w:sz w:val="28"/>
        </w:rPr>
        <w:t>
      уәкілетті лауазымды тұлғасы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Мөрге арналған орын ___________________</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Толтыру күні: " "__________ 20 __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Мемориалдық тақта орнатуға рұқсат беру</w:t>
      </w:r>
    </w:p>
    <w:p>
      <w:pPr>
        <w:spacing w:after="0"/>
        <w:ind w:left="0"/>
        <w:jc w:val="both"/>
      </w:pPr>
      <w:r>
        <w:rPr>
          <w:rFonts w:ascii="Times New Roman"/>
          <w:b w:val="false"/>
          <w:i w:val="false"/>
          <w:color w:val="ff0000"/>
          <w:sz w:val="28"/>
        </w:rPr>
        <w:t xml:space="preserve">
      Ескерту. 4-қосымша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 қаласы № _____ "___" _______ 20___ жылы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немесе заңды тұлғаның атауы)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(азаматтығы, паспорттың немесе жеке куәліктің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оның берілген күні немесе заңды тұлғаның деректемелері)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берушінің қызмет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шешімі негізінде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 Астана, Алматы және Шымкент  қалалары)</w:t>
      </w:r>
    </w:p>
    <w:p>
      <w:pPr>
        <w:spacing w:after="0"/>
        <w:ind w:left="0"/>
        <w:jc w:val="both"/>
      </w:pPr>
      <w:r>
        <w:rPr>
          <w:rFonts w:ascii="Times New Roman"/>
          <w:b w:val="false"/>
          <w:i w:val="false"/>
          <w:color w:val="000000"/>
          <w:sz w:val="28"/>
        </w:rPr>
        <w:t>
      _________________________ № ____ от "___" ________ 20____ жылы</w:t>
      </w:r>
    </w:p>
    <w:p>
      <w:pPr>
        <w:spacing w:after="0"/>
        <w:ind w:left="0"/>
        <w:jc w:val="both"/>
      </w:pPr>
      <w:r>
        <w:rPr>
          <w:rFonts w:ascii="Times New Roman"/>
          <w:b w:val="false"/>
          <w:i w:val="false"/>
          <w:color w:val="000000"/>
          <w:sz w:val="28"/>
        </w:rPr>
        <w:t>
      орнатуға рұқсат етіледі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(мемориалдық тақтаның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w:t>
      </w:r>
    </w:p>
    <w:p>
      <w:pPr>
        <w:spacing w:after="0"/>
        <w:ind w:left="0"/>
        <w:jc w:val="both"/>
      </w:pPr>
      <w:r>
        <w:rPr>
          <w:rFonts w:ascii="Times New Roman"/>
          <w:b w:val="false"/>
          <w:i w:val="false"/>
          <w:color w:val="000000"/>
          <w:sz w:val="28"/>
        </w:rPr>
        <w:t>
      облыстың, жергілікті атқарушы органы Астана, Алматы және Шымкент</w:t>
      </w:r>
    </w:p>
    <w:p>
      <w:pPr>
        <w:spacing w:after="0"/>
        <w:ind w:left="0"/>
        <w:jc w:val="both"/>
      </w:pPr>
      <w:r>
        <w:rPr>
          <w:rFonts w:ascii="Times New Roman"/>
          <w:b w:val="false"/>
          <w:i w:val="false"/>
          <w:color w:val="000000"/>
          <w:sz w:val="28"/>
        </w:rPr>
        <w:t>
      қалаларының уәкілетті лауазымды тұлғасы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Мөрге арналған орын ___________________ (бар болған жағдайда)</w:t>
      </w:r>
    </w:p>
    <w:p>
      <w:pPr>
        <w:spacing w:after="0"/>
        <w:ind w:left="0"/>
        <w:jc w:val="both"/>
      </w:pPr>
      <w:r>
        <w:rPr>
          <w:rFonts w:ascii="Times New Roman"/>
          <w:b w:val="false"/>
          <w:i w:val="false"/>
          <w:color w:val="000000"/>
          <w:sz w:val="28"/>
        </w:rPr>
        <w:t>
      Толтыру күні: " "__________ 20 __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Мемориалдық тақтаны орнатуға рұқсат беруден дәлелді бас тарту</w:t>
      </w:r>
    </w:p>
    <w:p>
      <w:pPr>
        <w:spacing w:after="0"/>
        <w:ind w:left="0"/>
        <w:jc w:val="both"/>
      </w:pPr>
      <w:r>
        <w:rPr>
          <w:rFonts w:ascii="Times New Roman"/>
          <w:b w:val="false"/>
          <w:i w:val="false"/>
          <w:color w:val="ff0000"/>
          <w:sz w:val="28"/>
        </w:rPr>
        <w:t xml:space="preserve">
      Ескерту. 5-қосымша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облыстың, Астана, Алматы және Шымкент қалаларының жергілікті атқарушы</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мемориалдық тақта орнатуға рұқсат беруден бас тартады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"Мемориалдық тақталар орнатуға рұқсат беру" мемлекеттік көрсетілетін қызметке</w:t>
      </w:r>
    </w:p>
    <w:p>
      <w:pPr>
        <w:spacing w:after="0"/>
        <w:ind w:left="0"/>
        <w:jc w:val="both"/>
      </w:pPr>
      <w:r>
        <w:rPr>
          <w:rFonts w:ascii="Times New Roman"/>
          <w:b w:val="false"/>
          <w:i w:val="false"/>
          <w:color w:val="000000"/>
          <w:sz w:val="28"/>
        </w:rPr>
        <w:t>
      қойылатын негізгі талаптардың тізбесі 9-тармағында көзделген бас тарту негіздемесі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облыстың, Астана, Алматы және Шымкент</w:t>
      </w:r>
    </w:p>
    <w:p>
      <w:pPr>
        <w:spacing w:after="0"/>
        <w:ind w:left="0"/>
        <w:jc w:val="both"/>
      </w:pPr>
      <w:r>
        <w:rPr>
          <w:rFonts w:ascii="Times New Roman"/>
          <w:b w:val="false"/>
          <w:i w:val="false"/>
          <w:color w:val="000000"/>
          <w:sz w:val="28"/>
        </w:rPr>
        <w:t>
      қалаларының жергілікті атқарушы органының</w:t>
      </w:r>
    </w:p>
    <w:p>
      <w:pPr>
        <w:spacing w:after="0"/>
        <w:ind w:left="0"/>
        <w:jc w:val="both"/>
      </w:pPr>
      <w:r>
        <w:rPr>
          <w:rFonts w:ascii="Times New Roman"/>
          <w:b w:val="false"/>
          <w:i w:val="false"/>
          <w:color w:val="000000"/>
          <w:sz w:val="28"/>
        </w:rPr>
        <w:t>
      уәкілетті лауазымды тұлғасы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Мөрге арналған орын ___________________</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Толтыру күні: " "__________ 20 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