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69d3" w14:textId="c4e6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27 мамырдағы № 58 бұйрығы. Қазақстан Республикасының Әділет министрлігінде 2020 жылғы 27 мамырда № 20740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қызметін көрсету қағидасы</w:t>
      </w:r>
    </w:p>
    <w:bookmarkEnd w:id="8"/>
    <w:p>
      <w:pPr>
        <w:spacing w:after="0"/>
        <w:ind w:left="0"/>
        <w:jc w:val="both"/>
      </w:pPr>
      <w:r>
        <w:rPr>
          <w:rFonts w:ascii="Times New Roman"/>
          <w:b w:val="false"/>
          <w:i w:val="false"/>
          <w:color w:val="ff0000"/>
          <w:sz w:val="28"/>
        </w:rPr>
        <w:t xml:space="preserve">
      Ескерту. Тақырыбы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көрсетілетін қызметтің қағидасын (бұдан әрі – Қағида) Қазақстан Республикасының Әділет министрлігі "Мемлекеттік көрсетілетін қызметтер туралы" Қазақстан Республикасы Заңының 10-бабының </w:t>
      </w:r>
      <w:r>
        <w:rPr>
          <w:rFonts w:ascii="Times New Roman"/>
          <w:b w:val="false"/>
          <w:i w:val="false"/>
          <w:color w:val="000000"/>
          <w:sz w:val="28"/>
        </w:rPr>
        <w:t>1)-тармақшасына</w:t>
      </w:r>
      <w:r>
        <w:rPr>
          <w:rFonts w:ascii="Times New Roman"/>
          <w:b w:val="false"/>
          <w:i w:val="false"/>
          <w:color w:val="000000"/>
          <w:sz w:val="28"/>
        </w:rPr>
        <w:t xml:space="preserve">, "1961 жылғы 5 қазанда Гаага қаласында жасалған "Шетелдік ресми құжаттарды заңдастыруды талап етудің күшін жоятын конвенция ережелерін іске асыру жөніндегі шаралар туралы" 2001 жылғы 24 сәуірдегі № 545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Конвенция) және Қазақстан Республикасы Әділет министрінің міндетін атқарушының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міндетін атқарушының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бұйрығымен бекітілген Апостиль қоюдың бірыңғай </w:t>
      </w:r>
      <w:r>
        <w:rPr>
          <w:rFonts w:ascii="Times New Roman"/>
          <w:b w:val="false"/>
          <w:i w:val="false"/>
          <w:color w:val="000000"/>
          <w:sz w:val="28"/>
        </w:rPr>
        <w:t>қағидаларына</w:t>
      </w:r>
      <w:r>
        <w:rPr>
          <w:rFonts w:ascii="Times New Roman"/>
          <w:b w:val="false"/>
          <w:i w:val="false"/>
          <w:color w:val="000000"/>
          <w:sz w:val="28"/>
        </w:rPr>
        <w:t xml:space="preserve"> (бұдан әрі – Бірыңғай қағидалар) (Нормативтік құқықтық актілерді мемлекеттік тіркеу Тізілімінде № 25789 болып тіркелген)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көрсетілетін қызметтің (бұдан әрі - мемлекеттік көрсетілетін қызмет) көрсетілу тәртібі мен шарттарын айқындайды және Қазақстан Республикасының әділет органдарынан және өзге мемлекеттік органдардан, сондай-ақ нотариустардан шығатын ресми құжаттарға апостиль қою құқығы бар облыстардың, Астана, Алматы және Шымкент қалаларының әділет департаменттері (бұдан әрі - көрсетілетін қызметті беруші) қолданады.</w:t>
      </w:r>
    </w:p>
    <w:bookmarkEnd w:id="11"/>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Бірыңғай байланыс-орталығына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Апостиль қою рәсімінің мақсаты Гаага конвенциясына қатысушы елдердің аумағында әрекет етуге арналған апостиль қойылатын құжаттардың түпнұсқалығы мен тиісті ресімделуіне кепілдік беру болып табылады.</w:t>
      </w:r>
    </w:p>
    <w:bookmarkEnd w:id="12"/>
    <w:bookmarkStart w:name="z15" w:id="13"/>
    <w:p>
      <w:pPr>
        <w:spacing w:after="0"/>
        <w:ind w:left="0"/>
        <w:jc w:val="both"/>
      </w:pPr>
      <w:r>
        <w:rPr>
          <w:rFonts w:ascii="Times New Roman"/>
          <w:b w:val="false"/>
          <w:i w:val="false"/>
          <w:color w:val="000000"/>
          <w:sz w:val="28"/>
        </w:rPr>
        <w:t>
      4. Көрсетілетін қызметті беруші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экстерриториалдық қағидаты бойынша апостиль қояды.</w:t>
      </w:r>
    </w:p>
    <w:bookmarkEnd w:id="13"/>
    <w:p>
      <w:pPr>
        <w:spacing w:after="0"/>
        <w:ind w:left="0"/>
        <w:jc w:val="both"/>
      </w:pPr>
      <w:r>
        <w:rPr>
          <w:rFonts w:ascii="Times New Roman"/>
          <w:b w:val="false"/>
          <w:i w:val="false"/>
          <w:color w:val="000000"/>
          <w:sz w:val="28"/>
        </w:rPr>
        <w:t>
      Облыстардың, Астана, Алматы және Шымкент қалаларының әділет департаменттері өзінің аумақтық бірлігіне сәйкес құжаттарға қол қою құқығы берілген лауазымды адамдардың қол қою үлгілерін (бұдан әрі - қол қою үлгісі) және құжатты берген органның мөр бедерін (бұдан әрі - мөр бедері) лауазымды адамдардың тағайындалуына және орган мөрінің өзгеруіне қарай Әділет министрлігіне жібереді.</w:t>
      </w:r>
    </w:p>
    <w:p>
      <w:pPr>
        <w:spacing w:after="0"/>
        <w:ind w:left="0"/>
        <w:jc w:val="both"/>
      </w:pPr>
      <w:r>
        <w:rPr>
          <w:rFonts w:ascii="Times New Roman"/>
          <w:b w:val="false"/>
          <w:i w:val="false"/>
          <w:color w:val="000000"/>
          <w:sz w:val="28"/>
        </w:rPr>
        <w:t>
      Әділет министрлігі өзекті қол қою үлгілерінің және мөр бедерлерінің үлгілерін жинап, оларды мемлекеттік қызмет көрсету кезінде пайдалану үшін облыстардың, Астана, Алматы және Шымкент қалаларының әділет департаменттеріне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қызметті көрсету тәртібі мен шарттары</w:t>
      </w:r>
    </w:p>
    <w:bookmarkEnd w:id="14"/>
    <w:bookmarkStart w:name="z17" w:id="15"/>
    <w:p>
      <w:pPr>
        <w:spacing w:after="0"/>
        <w:ind w:left="0"/>
        <w:jc w:val="both"/>
      </w:pPr>
      <w:r>
        <w:rPr>
          <w:rFonts w:ascii="Times New Roman"/>
          <w:b w:val="false"/>
          <w:i w:val="false"/>
          <w:color w:val="000000"/>
          <w:sz w:val="28"/>
        </w:rPr>
        <w:t xml:space="preserve">
      5. Мемлекеттік көрсетілетін қызметтің процесінің сипаттамасын, нысанын, мазмұны мен нәтижесін, сондай-ақ көрсетілетін ерекшеліктерін ескере отырып өзге де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әділет органдарынан, азаматтық хал актілерін тіркеу және өзге де мемлекеттік органдарынан, сондай-ақ нотариустардан шығатын ресми құжаттарға апостиль қою" Мемлекеттік қызмет көрсетуге қойылатын негізгі талаптар тізбесінде (бұдан әрі - Мемлекеттік қызмет көрсетуге қойылатын негізгі талаптар тізбесі) келтірілген.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Жеке және заңды тұлғалар (бұдан әрі - көрсетілетін қызметті алушылар) мемлекеттік көрсетілетін қызметті алу үшін қалауы бойынша "Азаматтарға арналған үкімет" мемлекеттік корпорациясы" коммерциялық емес акционерлік қоғамына (бұдан әрі - Мемлекеттік корпорация) қағаз түрінде немесе "электрондық үкімет" веб-порталы (бұдан әрі - портал)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береді.</w:t>
      </w:r>
    </w:p>
    <w:bookmarkEnd w:id="16"/>
    <w:bookmarkStart w:name="z19" w:id="17"/>
    <w:p>
      <w:pPr>
        <w:spacing w:after="0"/>
        <w:ind w:left="0"/>
        <w:jc w:val="both"/>
      </w:pPr>
      <w:r>
        <w:rPr>
          <w:rFonts w:ascii="Times New Roman"/>
          <w:b w:val="false"/>
          <w:i w:val="false"/>
          <w:color w:val="000000"/>
          <w:sz w:val="28"/>
        </w:rPr>
        <w:t>
      7. Көрсетілетін қызметті алушы не сенімхат бойынша оның өкілі Мемлекеттік корпорациясына немесе портал арқылы жүгінген кезде мемлекеттік қызметті көрсетілетін қызметтер үшін қажетті құжаттардың тізбесі Мемлекеттік көрсетілетін қызметке қойылатын негізгі талаптар тізбесінің 8-тармағында көзделген.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Көрсетілетін қызметті алушының жеке басын куәландыратын құжаттары туралы мәліметтерді, көрсетілетін қызметті алушының бюджетке баж сомасын төлегенін растайтын құжатты (ЭҮТШ арқылы төленген жағдайда), сондай-ақ Қазақстан Республикасының аумағында жүргізілген азаматтық хал актілерін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bookmarkEnd w:id="18"/>
    <w:bookmarkStart w:name="z21" w:id="19"/>
    <w:p>
      <w:pPr>
        <w:spacing w:after="0"/>
        <w:ind w:left="0"/>
        <w:jc w:val="both"/>
      </w:pPr>
      <w:r>
        <w:rPr>
          <w:rFonts w:ascii="Times New Roman"/>
          <w:b w:val="false"/>
          <w:i w:val="false"/>
          <w:color w:val="000000"/>
          <w:sz w:val="28"/>
        </w:rPr>
        <w:t>
      9. Ақпараттық жүйелерде тиісті мәліметтер болмаған кезде Мемлекеттік корпорацияның немесе көрсетілетін қызметті берушінің қызметкері құжаттардың электрондық/қағаз көшірмелерін жаңғыртады, содан кейін апостиль қоюға жататын құжаттарды қоспағанда, түпнұсқаларды көрсетілетін қызметті алушыға қайтарады.</w:t>
      </w:r>
    </w:p>
    <w:bookmarkEnd w:id="19"/>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 мен мәліметтерді талап етуге жол берілмейді.</w:t>
      </w:r>
    </w:p>
    <w:bookmarkStart w:name="z22" w:id="20"/>
    <w:p>
      <w:pPr>
        <w:spacing w:after="0"/>
        <w:ind w:left="0"/>
        <w:jc w:val="both"/>
      </w:pPr>
      <w:r>
        <w:rPr>
          <w:rFonts w:ascii="Times New Roman"/>
          <w:b w:val="false"/>
          <w:i w:val="false"/>
          <w:color w:val="000000"/>
          <w:sz w:val="28"/>
        </w:rPr>
        <w:t>
      10.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келісім береді.</w:t>
      </w:r>
    </w:p>
    <w:bookmarkEnd w:id="20"/>
    <w:bookmarkStart w:name="z23" w:id="21"/>
    <w:p>
      <w:pPr>
        <w:spacing w:after="0"/>
        <w:ind w:left="0"/>
        <w:jc w:val="both"/>
      </w:pPr>
      <w:r>
        <w:rPr>
          <w:rFonts w:ascii="Times New Roman"/>
          <w:b w:val="false"/>
          <w:i w:val="false"/>
          <w:color w:val="000000"/>
          <w:sz w:val="28"/>
        </w:rPr>
        <w:t>
      11.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1"/>
    <w:bookmarkStart w:name="z24" w:id="22"/>
    <w:p>
      <w:pPr>
        <w:spacing w:after="0"/>
        <w:ind w:left="0"/>
        <w:jc w:val="both"/>
      </w:pPr>
      <w:r>
        <w:rPr>
          <w:rFonts w:ascii="Times New Roman"/>
          <w:b w:val="false"/>
          <w:i w:val="false"/>
          <w:color w:val="000000"/>
          <w:sz w:val="28"/>
        </w:rPr>
        <w:t>
      12. Ақпараттық жүйе істен шыққан жағдайда көрсетілетін қызметті беруші ақпараттық-коммуникациялық инфрақұрылымға жауапты қызметкерін дереу хабардар етеді.</w:t>
      </w:r>
    </w:p>
    <w:bookmarkEnd w:id="2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ақпараттық жүйенің істен шығу себептерін анықтау бойынша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5" w:id="23"/>
    <w:p>
      <w:pPr>
        <w:spacing w:after="0"/>
        <w:ind w:left="0"/>
        <w:jc w:val="both"/>
      </w:pPr>
      <w:r>
        <w:rPr>
          <w:rFonts w:ascii="Times New Roman"/>
          <w:b w:val="false"/>
          <w:i w:val="false"/>
          <w:color w:val="000000"/>
          <w:sz w:val="28"/>
        </w:rPr>
        <w:t>
      13. Көрсетілетін қызметті алушы электрондық цифрлық қолтаңбасы (бұдан әрі - ЭЦҚ) болған жағдайда мемлекеттік көрсетілетін қызметті электрондық нысанда портал арқылы алуға мүмкіндігі бар.</w:t>
      </w:r>
    </w:p>
    <w:bookmarkEnd w:id="23"/>
    <w:p>
      <w:pPr>
        <w:spacing w:after="0"/>
        <w:ind w:left="0"/>
        <w:jc w:val="both"/>
      </w:pPr>
      <w:r>
        <w:rPr>
          <w:rFonts w:ascii="Times New Roman"/>
          <w:b w:val="false"/>
          <w:i w:val="false"/>
          <w:color w:val="000000"/>
          <w:sz w:val="28"/>
        </w:rPr>
        <w:t>
      Көрсетілетін қызметті алушы өтінішті портал арқылы тапсырған кезде "жеке кабинетіне" өтініш түскен сәттен бастап 1 (бір) жұмыс күні ішінде мемлекеттік көрсетілетін қызметке сұрау салуды қабылдау туралы мәртебесі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Мемлекеттік көрсетілетін қызметті алуға электронды форматтағы өтініш және Қағидаларда көрсетілген қажетті құжаттардың тізбесі өтініш берушінің ЭЦҚ пайдаланумен портал арқылы беріледі.</w:t>
      </w:r>
    </w:p>
    <w:p>
      <w:pPr>
        <w:spacing w:after="0"/>
        <w:ind w:left="0"/>
        <w:jc w:val="both"/>
      </w:pPr>
      <w:r>
        <w:rPr>
          <w:rFonts w:ascii="Times New Roman"/>
          <w:b w:val="false"/>
          <w:i w:val="false"/>
          <w:color w:val="000000"/>
          <w:sz w:val="28"/>
        </w:rPr>
        <w:t>
      Көрсетілетін қызметті беруші қол қою үлгісі мен мөр бедерінің өтінішке тіркелген апостиль қоюға жататын электронды не сканерленген құжаттың тұпнұсқасына сәйкестігін, сондай-ақ өтінішпен қоса берілген құжаттардың Конвенция мен Бірыңғай қағидалардың талаптарына сәйкестігін тексереді.</w:t>
      </w:r>
    </w:p>
    <w:p>
      <w:pPr>
        <w:spacing w:after="0"/>
        <w:ind w:left="0"/>
        <w:jc w:val="both"/>
      </w:pPr>
      <w:r>
        <w:rPr>
          <w:rFonts w:ascii="Times New Roman"/>
          <w:b w:val="false"/>
          <w:i w:val="false"/>
          <w:color w:val="000000"/>
          <w:sz w:val="28"/>
        </w:rPr>
        <w:t>
      Өтініш пен оған қоса берілген құжаттар Конвенция мен Бірыңғай қағидалардың талаптарына сәйкес келмеген кезде, көрсетілетін қызметті беруші өтініш түскен сәттен бастап 1 (бір) жұмыс күні ішінде мемлекеттік қызметті көрсетуден дәлелді бас тарту түрінде көрсетілетін қызметті берушінің уәкілетті тұлғасының ЭЦҚ қойылған электрондық құжат нысанында мемлекеттік көрсетілетін қызметтің нәтижесін дайындайды және көрсетілетін қызметті алушыға жібереді.</w:t>
      </w:r>
    </w:p>
    <w:p>
      <w:pPr>
        <w:spacing w:after="0"/>
        <w:ind w:left="0"/>
        <w:jc w:val="both"/>
      </w:pPr>
      <w:r>
        <w:rPr>
          <w:rFonts w:ascii="Times New Roman"/>
          <w:b w:val="false"/>
          <w:i w:val="false"/>
          <w:color w:val="000000"/>
          <w:sz w:val="28"/>
        </w:rPr>
        <w:t>
      Көрсетілетін қызметті алушының өтініші мен қоса берілген құжаттары Қағидалардың талаптарына сәйкес келген жағдайда, лауазымды тұлға тура сол жұмыс күні "Е-Апостиль" ақпараттық жүйесі арқылы апостиль қоюға жататын электронды құжатта электронды апостильді қалыптастырады және уәкілетті тұлғаның ЭЦҚ қойылған мемлекеттік көрсетілетін қызметтің нәтижесін "электрондық үкімет" шлюзі арқылы өтініш берушінің "жеке кабинетіне" жібереді.</w:t>
      </w:r>
    </w:p>
    <w:p>
      <w:pPr>
        <w:spacing w:after="0"/>
        <w:ind w:left="0"/>
        <w:jc w:val="both"/>
      </w:pPr>
      <w:r>
        <w:rPr>
          <w:rFonts w:ascii="Times New Roman"/>
          <w:b w:val="false"/>
          <w:i w:val="false"/>
          <w:color w:val="000000"/>
          <w:sz w:val="28"/>
        </w:rPr>
        <w:t>
      Құжаттарды апостильдеу келесі жұмыс күніне тағайындалады.</w:t>
      </w:r>
    </w:p>
    <w:p>
      <w:pPr>
        <w:spacing w:after="0"/>
        <w:ind w:left="0"/>
        <w:jc w:val="both"/>
      </w:pPr>
      <w:r>
        <w:rPr>
          <w:rFonts w:ascii="Times New Roman"/>
          <w:b w:val="false"/>
          <w:i w:val="false"/>
          <w:color w:val="000000"/>
          <w:sz w:val="28"/>
        </w:rPr>
        <w:t>
      Апостиль беру аумағына қарамастан құжаттың электронды/қағаз түрінде көрсетілгеннен кейін және апостиль қою үшін мемлекеттік баж төленгеннен кейін сол күні қойылады.</w:t>
      </w:r>
    </w:p>
    <w:p>
      <w:pPr>
        <w:spacing w:after="0"/>
        <w:ind w:left="0"/>
        <w:jc w:val="both"/>
      </w:pPr>
      <w:r>
        <w:rPr>
          <w:rFonts w:ascii="Times New Roman"/>
          <w:b w:val="false"/>
          <w:i w:val="false"/>
          <w:color w:val="000000"/>
          <w:sz w:val="28"/>
        </w:rPr>
        <w:t>
      Көрсетілетін қызметті беруші ұсынылған құжатты салыстырады, құжатқа "апостиль" мөртабанын қояды және көрсетілетін қызметті алушыға осы Қағидаларға 3-1-қосымшаға сәйкес нысан бойынша көрсетілетін қызметті берушінің уәкілетті тұлғасының ЭЦҚ қойылған электронды форматтағы құжат түрінде мемлекеттік көрсетілетін қызметтің нәтижесін береді.</w:t>
      </w:r>
    </w:p>
    <w:p>
      <w:pPr>
        <w:spacing w:after="0"/>
        <w:ind w:left="0"/>
        <w:jc w:val="both"/>
      </w:pPr>
      <w:r>
        <w:rPr>
          <w:rFonts w:ascii="Times New Roman"/>
          <w:b w:val="false"/>
          <w:i w:val="false"/>
          <w:color w:val="000000"/>
          <w:sz w:val="28"/>
        </w:rPr>
        <w:t>
      Белгіленген күні апостиль қоюға жататын құжат ұсынылмағанда, ұсынылған құжаттар Конвенция мен Бірыңғай қағидалардың талаптарына сәйкес келмегенде немесе ұсынылған құжаттардың толық болмау фактісі анықталған жағдайда, құжаттар ұсынылған немесе ұсынылмаған сәттен бастап көрсетілетін қызметті беруші сол жұмыс күні ішінде мемлекеттік қызметті көрсетуден дәлелді бас тарту түрінде көрсетілетін қызметті берушінің уәкілетті тұлғасының ЭЦҚ қойылған электрондық құжат нысанында мемлекеттік көрсетілетін қызметтің нәтижесін дайындайды және көрсетілетін қызметті алушыға порталға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көзделген тізбеге сәйкес құжаттардың толық топтамасы ұсынылмаған жағдайда және (немесе) қолданылу мерзімі өтіп кеткен құжаттар ұсынылған жағдайда, Мемлекеттік корпорация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 Мемлекеттік корпорацияның қызметкері көрсетілетін қызметті алушы ұсынған құжаттарды тексереді, оларды қабылдайды және тиісті құжаттардың қабылданғаны туралы қолхат береді. Қабылданған құжаттар көрсетілетін қызметті берушіге курьерлік байланыс арқылы жіберіледі.</w:t>
      </w:r>
    </w:p>
    <w:p>
      <w:pPr>
        <w:spacing w:after="0"/>
        <w:ind w:left="0"/>
        <w:jc w:val="both"/>
      </w:pPr>
      <w:r>
        <w:rPr>
          <w:rFonts w:ascii="Times New Roman"/>
          <w:b w:val="false"/>
          <w:i w:val="false"/>
          <w:color w:val="000000"/>
          <w:sz w:val="28"/>
        </w:rPr>
        <w:t>
      Көрсетілетін қызметті берушінің кеңсесі өтініш түскен күні оларды қабылдауды және тіркеуді жүзеге асырады, содан кейін апостиль қоюға жауапты қызметкерге береді.</w:t>
      </w:r>
    </w:p>
    <w:p>
      <w:pPr>
        <w:spacing w:after="0"/>
        <w:ind w:left="0"/>
        <w:jc w:val="both"/>
      </w:pPr>
      <w:r>
        <w:rPr>
          <w:rFonts w:ascii="Times New Roman"/>
          <w:b w:val="false"/>
          <w:i w:val="false"/>
          <w:color w:val="000000"/>
          <w:sz w:val="28"/>
        </w:rPr>
        <w:t>
      Көрсетілетін қызметті беруші қол қою үлгісі мен мөр бедерінің апостиль қоюға жататын құжатқа сәйкестігін, сондай-ақ өтініш пен ұсынылған құжаттардың Конвенция мен Бірыңғай қағидалардың талаптарына сәйкестігін тексереді.</w:t>
      </w:r>
    </w:p>
    <w:p>
      <w:pPr>
        <w:spacing w:after="0"/>
        <w:ind w:left="0"/>
        <w:jc w:val="both"/>
      </w:pPr>
      <w:r>
        <w:rPr>
          <w:rFonts w:ascii="Times New Roman"/>
          <w:b w:val="false"/>
          <w:i w:val="false"/>
          <w:color w:val="000000"/>
          <w:sz w:val="28"/>
        </w:rPr>
        <w:t xml:space="preserve">
      Мемлекеттік корпорация арқылы түскен өтінішті және ұсынылған құжаттарды тексергеннен кейін 2 (екі) жұмыс күні ішінде құжатқа "апостиль" мөртабанын қояды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уәкілетті тұлғасы қол қойған қағаз форматындағы құжат түріндегі мемлекеттік көрсетілетін қызмет нәтижесін не Мемлекеттік қызмет көрсетуге қойылатын негізгі талаптар тізбесінің 9-тармағында көзделген негіздер бойынша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29.05.2024 </w:t>
      </w:r>
      <w:r>
        <w:rPr>
          <w:rFonts w:ascii="Times New Roman"/>
          <w:b w:val="false"/>
          <w:i w:val="false"/>
          <w:color w:val="00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Мемлекеттік корпорацияда дайын құжаттарды беру жеке куәлігін немесе цифрлық құжаттар сервисінен электрондық құжатын ұсынғанда (не Қазақстан Республикасының азаматтық заңнамасына сәйкес берілген құжат негізінде әрекет ететін өкілдің тиісті өкілеттіктері көрсетілген өкілі) тиісті құжаттарды қабылданғаны туралы қолхат негізінде жүзеге асырылады.</w:t>
      </w:r>
    </w:p>
    <w:bookmarkEnd w:id="25"/>
    <w:p>
      <w:pPr>
        <w:spacing w:after="0"/>
        <w:ind w:left="0"/>
        <w:jc w:val="both"/>
      </w:pPr>
      <w:r>
        <w:rPr>
          <w:rFonts w:ascii="Times New Roman"/>
          <w:b w:val="false"/>
          <w:i w:val="false"/>
          <w:color w:val="000000"/>
          <w:sz w:val="28"/>
        </w:rPr>
        <w:t>
      Мемлекеттік корпорация 1 (бір) ай көлемінде құжаттардың сақталуын қамтамасыз етеді, кейін оны әрі қарай сақтауға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Әділет министрінің м.а. 13.08.2021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3-тарау. Мемлекеттік көрсетілетін қызмет мәселелері бойынша уәкілетті органның және (немесе) оның лауазымды адамдарының шешімдеріне, әрекеттеріне (әрекетсіздігіне) шағымдану тәртібі</w:t>
      </w:r>
    </w:p>
    <w:bookmarkEnd w:id="26"/>
    <w:bookmarkStart w:name="z29" w:id="27"/>
    <w:p>
      <w:pPr>
        <w:spacing w:after="0"/>
        <w:ind w:left="0"/>
        <w:jc w:val="both"/>
      </w:pPr>
      <w:r>
        <w:rPr>
          <w:rFonts w:ascii="Times New Roman"/>
          <w:b w:val="false"/>
          <w:i w:val="false"/>
          <w:color w:val="000000"/>
          <w:sz w:val="28"/>
        </w:rPr>
        <w:t xml:space="preserve">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 </w:t>
      </w:r>
    </w:p>
    <w:bookmarkEnd w:id="27"/>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 2) тармағына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Әділет министрінің м.а. 28.09.2021 </w:t>
      </w:r>
      <w:r>
        <w:rPr>
          <w:rFonts w:ascii="Times New Roman"/>
          <w:b w:val="false"/>
          <w:i w:val="false"/>
          <w:color w:val="ff0000"/>
          <w:sz w:val="28"/>
        </w:rPr>
        <w:t>№ 841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түсетін ресми құжаттарға апостиль қою"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әділет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- 2 жұмыс күні.</w:t>
            </w:r>
          </w:p>
          <w:p>
            <w:pPr>
              <w:spacing w:after="20"/>
              <w:ind w:left="20"/>
              <w:jc w:val="both"/>
            </w:pPr>
            <w:r>
              <w:rPr>
                <w:rFonts w:ascii="Times New Roman"/>
                <w:b w:val="false"/>
                <w:i w:val="false"/>
                <w:color w:val="000000"/>
                <w:sz w:val="20"/>
              </w:rPr>
              <w:t>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Порталда - құжаттарды апостильдеу күнін, уақытын тағайындау туралы хабарлама алу - 1 (бір) жұмыс күні;</w:t>
            </w:r>
          </w:p>
          <w:p>
            <w:pPr>
              <w:spacing w:after="20"/>
              <w:ind w:left="20"/>
              <w:jc w:val="both"/>
            </w:pPr>
            <w:r>
              <w:rPr>
                <w:rFonts w:ascii="Times New Roman"/>
                <w:b w:val="false"/>
                <w:i w:val="false"/>
                <w:color w:val="000000"/>
                <w:sz w:val="20"/>
              </w:rPr>
              <w:t>
портал арқылы өтініш түскен кезде Мемлекеттік қызмет көрсету нәтижесін беру - 1 (бір) жұмыс күні;</w:t>
            </w:r>
          </w:p>
          <w:p>
            <w:pPr>
              <w:spacing w:after="20"/>
              <w:ind w:left="20"/>
              <w:jc w:val="both"/>
            </w:pPr>
            <w:r>
              <w:rPr>
                <w:rFonts w:ascii="Times New Roman"/>
                <w:b w:val="false"/>
                <w:i w:val="false"/>
                <w:color w:val="000000"/>
                <w:sz w:val="20"/>
              </w:rPr>
              <w:t>
Мемлекеттік корпорацияда көрсетілетін қызметті алушының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қағаз жеткізгіштегі "апостиль" мөртабаны бар құжат. Электрондық апостиль Қағидаларға 3-1-қосымшаға сәйкес нысан бойынша өтініш берген кезде уәкілетті мемлекеттік орган берген қауіпсіздік кодын қолдана отырып, апостильді жүктеу жолымен портал арқылы беріледі;</w:t>
            </w:r>
          </w:p>
          <w:p>
            <w:pPr>
              <w:spacing w:after="20"/>
              <w:ind w:left="20"/>
              <w:jc w:val="both"/>
            </w:pPr>
            <w:r>
              <w:rPr>
                <w:rFonts w:ascii="Times New Roman"/>
                <w:b w:val="false"/>
                <w:i w:val="false"/>
                <w:color w:val="000000"/>
                <w:sz w:val="20"/>
              </w:rPr>
              <w:t>
2) көрсетілетін қызметті алушы өтінішхатпен жүгінген жағдайда өтінішті қарауды тоқтату туралы хат;</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қағаз түрінде, портал арқылы жіберген кезде электрондық түрде мемлекеттік қызметті көрсетуден бас тарту туралы дәлелді жауапты.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Қазақстан Республикасында жасалған әрбір ресми құжатқа апостиль қойғаны үшін - 0,5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Кодексіне сәйкес,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жұманы қоса алғанда сағат 9.00-ден 20.00-ге дейін және сенбі күні мереке және демалыс күндерінен басқа,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апостиль қоюға жататын құжаттар - Мемлекеттік корпорацияның кез келген филиалында экстерриториалдық қағидаты бойынша (құжатты беру орнына қарамастан) жедел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апостиль қоюға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апостиль қоюға жататын құжат (құжаттар түпнұсқаларда да, нотариалды куәландырылған көшірмелерде де апостиль қою үшін қабылданады);</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көрсетілетін қызметті алушының өкілі (жеке тұлға) жүгінген жағдайда нотариалды куәландырылған сенімхат); заңды тұлға атынан өкілі жүгінген кезде заңды тұлғаның басшысының немесе құрылтай құжаттарымен уәкілетті өзге де тұлғаның қолы қойылған және осы ұйымның мөрімен (бар болса) расталған сенімхат;</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берген немесе куәландырған және белгіленген нысан бойынша шет мемлекеттің елтаңбалы мөрімен бекітілген сенімхаттар арнайы куәлік (заңдастыру не апостильдеу) рәсімінен өткеннен кейін ғана қабылданады (көшірмесімен сәйкестендіру үшін);</w:t>
            </w:r>
          </w:p>
          <w:p>
            <w:pPr>
              <w:spacing w:after="20"/>
              <w:ind w:left="20"/>
              <w:jc w:val="both"/>
            </w:pPr>
            <w:r>
              <w:rPr>
                <w:rFonts w:ascii="Times New Roman"/>
                <w:b w:val="false"/>
                <w:i w:val="false"/>
                <w:color w:val="000000"/>
                <w:sz w:val="20"/>
              </w:rPr>
              <w:t>
6) басқа мемлекеттік органдар берген құжаттардың қолының және мөр бедерінің үлгісі.</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ЭЦҚ-сымен куәландырылған немесе бір реттік парольмен куәландырылған электрондық өтініш;</w:t>
            </w:r>
          </w:p>
          <w:p>
            <w:pPr>
              <w:spacing w:after="20"/>
              <w:ind w:left="20"/>
              <w:jc w:val="both"/>
            </w:pPr>
            <w:r>
              <w:rPr>
                <w:rFonts w:ascii="Times New Roman"/>
                <w:b w:val="false"/>
                <w:i w:val="false"/>
                <w:color w:val="000000"/>
                <w:sz w:val="20"/>
              </w:rPr>
              <w:t>
2) апостиль қоюға жататын құжат сканерленген көшірме түрінде электрондық сұрау салуға қоса тіркеледі;</w:t>
            </w:r>
          </w:p>
          <w:p>
            <w:pPr>
              <w:spacing w:after="20"/>
              <w:ind w:left="20"/>
              <w:jc w:val="both"/>
            </w:pPr>
            <w:r>
              <w:rPr>
                <w:rFonts w:ascii="Times New Roman"/>
                <w:b w:val="false"/>
                <w:i w:val="false"/>
                <w:color w:val="000000"/>
                <w:sz w:val="20"/>
              </w:rPr>
              <w:t>
 3) көрсетілетін қызметті алушының өкілі (жеке тұлға) жүгінген жағдайда нотариалды куәландырылған сенімхат);</w:t>
            </w:r>
          </w:p>
          <w:p>
            <w:pPr>
              <w:spacing w:after="20"/>
              <w:ind w:left="20"/>
              <w:jc w:val="both"/>
            </w:pPr>
            <w:r>
              <w:rPr>
                <w:rFonts w:ascii="Times New Roman"/>
                <w:b w:val="false"/>
                <w:i w:val="false"/>
                <w:color w:val="000000"/>
                <w:sz w:val="20"/>
              </w:rPr>
              <w:t>
заңды тұлға атынан өкілі жүгінген кезде заңды тұлғаның басшысының немесе құрылтай құжаттарымен уәкілетті өзге де тұлғаның қолы қойылған және осы ұйымның мөрімен (бар болса) расталған сенімхат;</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берген немесе куәландырған және белгіленген нысан бойынша шет мемлекеттің елтаңбалы мөрімен бекітілген сенімхаттар арнайы куәлік (заңдастыру не апостильдеу) рәсімінен өткеннен кейін ғана қабылданады (көшірмесімен сәйкестендіру үшін);</w:t>
            </w:r>
          </w:p>
          <w:p>
            <w:pPr>
              <w:spacing w:after="20"/>
              <w:ind w:left="20"/>
              <w:jc w:val="both"/>
            </w:pPr>
            <w:r>
              <w:rPr>
                <w:rFonts w:ascii="Times New Roman"/>
                <w:b w:val="false"/>
                <w:i w:val="false"/>
                <w:color w:val="000000"/>
                <w:sz w:val="20"/>
              </w:rPr>
              <w:t>
Көрсетілетін қызметті алушының сауалнамалық деректері өзгерген жағдайда растайтын құжаттар қоса беріледі (шет мемлекеттің құзыретті мекемесі не оған арнайы уәкілетті тұлға өз құзыреті шегінде және белгіленген нысан бойынша шет мемлекеттің елтаңбалы мөрімен бекітілген немесе куәландырған, арнайы куәлік (заңдастыру не апостильдеу) рәсімінен өткеннен кейін ғана қабылданады.</w:t>
            </w:r>
          </w:p>
          <w:p>
            <w:pPr>
              <w:spacing w:after="20"/>
              <w:ind w:left="20"/>
              <w:jc w:val="both"/>
            </w:pPr>
            <w:r>
              <w:rPr>
                <w:rFonts w:ascii="Times New Roman"/>
                <w:b w:val="false"/>
                <w:i w:val="false"/>
                <w:color w:val="000000"/>
                <w:sz w:val="20"/>
              </w:rPr>
              <w:t>
Мұрагерлер жүгінген кезде растайтын құжаттар ұсынылады.</w:t>
            </w:r>
          </w:p>
          <w:p>
            <w:pPr>
              <w:spacing w:after="20"/>
              <w:ind w:left="20"/>
              <w:jc w:val="both"/>
            </w:pPr>
            <w:r>
              <w:rPr>
                <w:rFonts w:ascii="Times New Roman"/>
                <w:b w:val="false"/>
                <w:i w:val="false"/>
                <w:color w:val="000000"/>
                <w:sz w:val="20"/>
              </w:rPr>
              <w:t>
Қызметті берушілер цифрлық құжаттарды цифрлық құжаттар сервисінен іске асырылған интеграция арқылы, пайдаланушының порталда тіркелген ұялы байланысының абоненттік нөмірі арқылы порталдың хабарламасына бір реттік құпиясөз беру немесе қысқа мәтіндік хабарлама жолдау арқылы ұсынылған келісімі болған жағдайда 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бюджетке баж сомасын төлегенін растайтын құжатты (ЭҮТШ арқылы төленген жағдайда), сондай-ақ Қазақстан Республикасының аумағында жүргізілген азаматтық хал актілерін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бұзылған, ағза функцияларының тұрақты бұзылуымен тыныс-тіршілігі шектелген мемлекеттік қызметті алушыға қажет болған жағдайда Мемлекеттік қызмет көрсету үшін құжаттарды қабылдауды Мемлекеттік корпорация қызметкері тұрғылықты жеріне барып, Бірыңғай байланыс орталығы 1414, 8 800 080 7777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Мемлекеттік қызметті көрсету орындарының мекенжайлары көрсетілетін қызметті берушінің және Мемлекеттік корпорацияның www.gov4c.kz орналастырылған.</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бірыңғай байланыс орталығы арқылы 1414, 8 800 080 7777 алады.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 өзге де</w:t>
            </w:r>
            <w:r>
              <w:br/>
            </w:r>
            <w:r>
              <w:rPr>
                <w:rFonts w:ascii="Times New Roman"/>
                <w:b w:val="false"/>
                <w:i w:val="false"/>
                <w:color w:val="000000"/>
                <w:sz w:val="20"/>
              </w:rPr>
              <w:t>мемлекеттік органдардан,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түсетін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 жеке басын</w:t>
            </w:r>
            <w:r>
              <w:br/>
            </w:r>
            <w:r>
              <w:rPr>
                <w:rFonts w:ascii="Times New Roman"/>
                <w:b w:val="false"/>
                <w:i w:val="false"/>
                <w:color w:val="000000"/>
                <w:sz w:val="20"/>
              </w:rPr>
              <w:t>куәландыратын</w:t>
            </w:r>
            <w:r>
              <w:br/>
            </w:r>
            <w:r>
              <w:rPr>
                <w:rFonts w:ascii="Times New Roman"/>
                <w:b w:val="false"/>
                <w:i w:val="false"/>
                <w:color w:val="000000"/>
                <w:sz w:val="20"/>
              </w:rPr>
              <w:t>құжаттарда көрсетілсе)</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мекенжайын</w:t>
            </w:r>
            <w:r>
              <w:br/>
            </w:r>
            <w:r>
              <w:rPr>
                <w:rFonts w:ascii="Times New Roman"/>
                <w:b w:val="false"/>
                <w:i w:val="false"/>
                <w:color w:val="000000"/>
                <w:sz w:val="20"/>
              </w:rPr>
              <w:t>көрсету)</w:t>
            </w:r>
            <w:r>
              <w:br/>
            </w:r>
            <w:r>
              <w:rPr>
                <w:rFonts w:ascii="Times New Roman"/>
                <w:b w:val="false"/>
                <w:i w:val="false"/>
                <w:color w:val="000000"/>
                <w:sz w:val="20"/>
              </w:rPr>
              <w:t>Тел:________________________</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(құжаттың атауы және №,</w:t>
            </w:r>
            <w:r>
              <w:br/>
            </w:r>
            <w:r>
              <w:rPr>
                <w:rFonts w:ascii="Times New Roman"/>
                <w:b w:val="false"/>
                <w:i w:val="false"/>
                <w:color w:val="000000"/>
                <w:sz w:val="20"/>
              </w:rPr>
              <w:t>кім және қашан берген)</w:t>
            </w:r>
            <w:r>
              <w:br/>
            </w:r>
            <w:r>
              <w:rPr>
                <w:rFonts w:ascii="Times New Roman"/>
                <w:b w:val="false"/>
                <w:i w:val="false"/>
                <w:color w:val="000000"/>
                <w:sz w:val="20"/>
              </w:rPr>
              <w:t>ЖСН/БСН __________________</w:t>
            </w:r>
          </w:p>
        </w:tc>
      </w:tr>
    </w:tbl>
    <w:p>
      <w:pPr>
        <w:spacing w:after="0"/>
        <w:ind w:left="0"/>
        <w:jc w:val="left"/>
      </w:pPr>
      <w:r>
        <w:rPr>
          <w:rFonts w:ascii="Times New Roman"/>
          <w:b/>
          <w:i w:val="false"/>
          <w:color w:val="000000"/>
        </w:rPr>
        <w:t xml:space="preserve"> Апостиль қою туралы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мен мазмұны)</w:t>
      </w:r>
    </w:p>
    <w:p>
      <w:pPr>
        <w:spacing w:after="0"/>
        <w:ind w:left="0"/>
        <w:jc w:val="both"/>
      </w:pPr>
      <w:r>
        <w:rPr>
          <w:rFonts w:ascii="Times New Roman"/>
          <w:b w:val="false"/>
          <w:i w:val="false"/>
          <w:color w:val="000000"/>
          <w:sz w:val="28"/>
        </w:rPr>
        <w:t xml:space="preserve">
      __________________________________________________________ апостиль қоюды өтінемін </w:t>
      </w:r>
    </w:p>
    <w:p>
      <w:pPr>
        <w:spacing w:after="0"/>
        <w:ind w:left="0"/>
        <w:jc w:val="both"/>
      </w:pPr>
      <w:r>
        <w:rPr>
          <w:rFonts w:ascii="Times New Roman"/>
          <w:b w:val="false"/>
          <w:i w:val="false"/>
          <w:color w:val="000000"/>
          <w:sz w:val="28"/>
        </w:rPr>
        <w:t>
      (қашан, кім берген)</w:t>
      </w:r>
    </w:p>
    <w:p>
      <w:pPr>
        <w:spacing w:after="0"/>
        <w:ind w:left="0"/>
        <w:jc w:val="both"/>
      </w:pPr>
      <w:r>
        <w:rPr>
          <w:rFonts w:ascii="Times New Roman"/>
          <w:b w:val="false"/>
          <w:i w:val="false"/>
          <w:color w:val="000000"/>
          <w:sz w:val="28"/>
        </w:rPr>
        <w:t xml:space="preserve">
      ________________________________________________________________________ берілген. </w:t>
      </w:r>
    </w:p>
    <w:p>
      <w:pPr>
        <w:spacing w:after="0"/>
        <w:ind w:left="0"/>
        <w:jc w:val="both"/>
      </w:pPr>
      <w:r>
        <w:rPr>
          <w:rFonts w:ascii="Times New Roman"/>
          <w:b w:val="false"/>
          <w:i w:val="false"/>
          <w:color w:val="000000"/>
          <w:sz w:val="28"/>
        </w:rPr>
        <w:t xml:space="preserve">
      (нотариустың\құжатқа қол қойған лауазымды адамның Т.А.Ә </w:t>
      </w:r>
    </w:p>
    <w:p>
      <w:pPr>
        <w:spacing w:after="0"/>
        <w:ind w:left="0"/>
        <w:jc w:val="both"/>
      </w:pPr>
      <w:r>
        <w:rPr>
          <w:rFonts w:ascii="Times New Roman"/>
          <w:b w:val="false"/>
          <w:i w:val="false"/>
          <w:color w:val="000000"/>
          <w:sz w:val="28"/>
        </w:rPr>
        <w:t>
      (жеке басын куәландыратын құжаттарда көрсетілсе)</w:t>
      </w:r>
    </w:p>
    <w:p>
      <w:pPr>
        <w:spacing w:after="0"/>
        <w:ind w:left="0"/>
        <w:jc w:val="both"/>
      </w:pPr>
      <w:r>
        <w:rPr>
          <w:rFonts w:ascii="Times New Roman"/>
          <w:b w:val="false"/>
          <w:i w:val="false"/>
          <w:color w:val="000000"/>
          <w:sz w:val="28"/>
        </w:rPr>
        <w:t>
      Апостиль қойылған құжат ___________________________________________________</w:t>
      </w:r>
    </w:p>
    <w:p>
      <w:pPr>
        <w:spacing w:after="0"/>
        <w:ind w:left="0"/>
        <w:jc w:val="both"/>
      </w:pPr>
      <w:r>
        <w:rPr>
          <w:rFonts w:ascii="Times New Roman"/>
          <w:b w:val="false"/>
          <w:i w:val="false"/>
          <w:color w:val="000000"/>
          <w:sz w:val="28"/>
        </w:rPr>
        <w:t xml:space="preserve">
      (құжат жіберілетін елдің атауы) </w:t>
      </w:r>
    </w:p>
    <w:p>
      <w:pPr>
        <w:spacing w:after="0"/>
        <w:ind w:left="0"/>
        <w:jc w:val="both"/>
      </w:pPr>
      <w:r>
        <w:rPr>
          <w:rFonts w:ascii="Times New Roman"/>
          <w:b w:val="false"/>
          <w:i w:val="false"/>
          <w:color w:val="000000"/>
          <w:sz w:val="28"/>
        </w:rPr>
        <w:t>
      органдарына тапсыру үшін қажет</w:t>
      </w:r>
    </w:p>
    <w:p>
      <w:pPr>
        <w:spacing w:after="0"/>
        <w:ind w:left="0"/>
        <w:jc w:val="both"/>
      </w:pPr>
      <w:r>
        <w:rPr>
          <w:rFonts w:ascii="Times New Roman"/>
          <w:b w:val="false"/>
          <w:i w:val="false"/>
          <w:color w:val="000000"/>
          <w:sz w:val="28"/>
        </w:rPr>
        <w:t xml:space="preserve">
      Қазақстан Республикасы аумағында өзгертілген сауалнамалық деректерді немесе </w:t>
      </w:r>
    </w:p>
    <w:p>
      <w:pPr>
        <w:spacing w:after="0"/>
        <w:ind w:left="0"/>
        <w:jc w:val="both"/>
      </w:pPr>
      <w:r>
        <w:rPr>
          <w:rFonts w:ascii="Times New Roman"/>
          <w:b w:val="false"/>
          <w:i w:val="false"/>
          <w:color w:val="000000"/>
          <w:sz w:val="28"/>
        </w:rPr>
        <w:t xml:space="preserve">
      туыстығын растайтын мәліметтерді тексеру үшін (апостиль қоюға жататын құжатқа </w:t>
      </w:r>
    </w:p>
    <w:p>
      <w:pPr>
        <w:spacing w:after="0"/>
        <w:ind w:left="0"/>
        <w:jc w:val="both"/>
      </w:pPr>
      <w:r>
        <w:rPr>
          <w:rFonts w:ascii="Times New Roman"/>
          <w:b w:val="false"/>
          <w:i w:val="false"/>
          <w:color w:val="000000"/>
          <w:sz w:val="28"/>
        </w:rPr>
        <w:t>
      байланысты) ____________________________________________________________________</w:t>
      </w:r>
    </w:p>
    <w:p>
      <w:pPr>
        <w:spacing w:after="0"/>
        <w:ind w:left="0"/>
        <w:jc w:val="both"/>
      </w:pPr>
      <w:r>
        <w:rPr>
          <w:rFonts w:ascii="Times New Roman"/>
          <w:b w:val="false"/>
          <w:i w:val="false"/>
          <w:color w:val="000000"/>
          <w:sz w:val="28"/>
        </w:rPr>
        <w:t xml:space="preserve">
      (тиісті акт жазбасының қашан тіркелгенін, қандай мәліметтердің өзгергенін, туыстық </w:t>
      </w:r>
    </w:p>
    <w:p>
      <w:pPr>
        <w:spacing w:after="0"/>
        <w:ind w:left="0"/>
        <w:jc w:val="both"/>
      </w:pPr>
      <w:r>
        <w:rPr>
          <w:rFonts w:ascii="Times New Roman"/>
          <w:b w:val="false"/>
          <w:i w:val="false"/>
          <w:color w:val="000000"/>
          <w:sz w:val="28"/>
        </w:rPr>
        <w:t>
      дәрежесін, тіркеуші органның атауын және басқа да мәліметтерді көрсету)</w:t>
      </w:r>
    </w:p>
    <w:p>
      <w:pPr>
        <w:spacing w:after="0"/>
        <w:ind w:left="0"/>
        <w:jc w:val="both"/>
      </w:pPr>
      <w:r>
        <w:rPr>
          <w:rFonts w:ascii="Times New Roman"/>
          <w:b w:val="false"/>
          <w:i w:val="false"/>
          <w:color w:val="000000"/>
          <w:sz w:val="28"/>
        </w:rPr>
        <w:t>
      Келесі құжаттар ұсынылады: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ақпаратты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"___" ___________ 20 жылғы 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(апостиль мөртабанын қойған лауазымды адамның Т.А.Ә. (жеке басын куәландыратын </w:t>
      </w:r>
    </w:p>
    <w:p>
      <w:pPr>
        <w:spacing w:after="0"/>
        <w:ind w:left="0"/>
        <w:jc w:val="both"/>
      </w:pPr>
      <w:r>
        <w:rPr>
          <w:rFonts w:ascii="Times New Roman"/>
          <w:b w:val="false"/>
          <w:i w:val="false"/>
          <w:color w:val="000000"/>
          <w:sz w:val="28"/>
        </w:rPr>
        <w:t>
      құжаттарда көрсетілсе)</w:t>
      </w:r>
    </w:p>
    <w:p>
      <w:pPr>
        <w:spacing w:after="0"/>
        <w:ind w:left="0"/>
        <w:jc w:val="both"/>
      </w:pPr>
      <w:r>
        <w:rPr>
          <w:rFonts w:ascii="Times New Roman"/>
          <w:b w:val="false"/>
          <w:i w:val="false"/>
          <w:color w:val="000000"/>
          <w:sz w:val="28"/>
        </w:rPr>
        <w:t>
      № ____________ журнал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 өзге де</w:t>
            </w:r>
            <w:r>
              <w:br/>
            </w:r>
            <w:r>
              <w:rPr>
                <w:rFonts w:ascii="Times New Roman"/>
                <w:b w:val="false"/>
                <w:i w:val="false"/>
                <w:color w:val="000000"/>
                <w:sz w:val="20"/>
              </w:rPr>
              <w:t>мемлекеттік органдардан,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түсетін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азаматтық</w:t>
            </w:r>
            <w:r>
              <w:br/>
            </w:r>
            <w:r>
              <w:rPr>
                <w:rFonts w:ascii="Times New Roman"/>
                <w:b w:val="false"/>
                <w:i w:val="false"/>
                <w:color w:val="000000"/>
                <w:sz w:val="20"/>
              </w:rPr>
              <w:t>хал актілерін Тіркеу және</w:t>
            </w:r>
            <w:r>
              <w:br/>
            </w:r>
            <w:r>
              <w:rPr>
                <w:rFonts w:ascii="Times New Roman"/>
                <w:b w:val="false"/>
                <w:i w:val="false"/>
                <w:color w:val="000000"/>
                <w:sz w:val="20"/>
              </w:rPr>
              <w:t>өзгемемлекеттік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Қағидалар 3-1-қосымшамен толықтырылды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Қауіпсіздік коды / Сode de sécurité / Security code: 000000000000</w:t>
      </w:r>
    </w:p>
    <w:p>
      <w:pPr>
        <w:spacing w:after="0"/>
        <w:ind w:left="0"/>
        <w:jc w:val="both"/>
      </w:pPr>
      <w:r>
        <w:rPr>
          <w:rFonts w:ascii="Times New Roman"/>
          <w:b w:val="false"/>
          <w:i w:val="false"/>
          <w:color w:val="000000"/>
          <w:sz w:val="28"/>
        </w:rPr>
        <w:t>
      Өтінім нөмірі / Numéro de dépôt / Application number: 00000000000000</w:t>
      </w:r>
    </w:p>
    <w:p>
      <w:pPr>
        <w:spacing w:after="0"/>
        <w:ind w:left="0"/>
        <w:jc w:val="both"/>
      </w:pPr>
      <w:r>
        <w:rPr>
          <w:rFonts w:ascii="Times New Roman"/>
          <w:b w:val="false"/>
          <w:i w:val="false"/>
          <w:color w:val="000000"/>
          <w:sz w:val="28"/>
        </w:rPr>
        <w:t>
      Осы апостиль тек қол қойған адамның қолының, лауазымының/атағының түпнұсқалылығын және құжатқа қойылған мөр мен мөртаңбаның түпнұсқалылығын куәландырады және ол қойылған құжаттың мазмұнын растамайды.</w:t>
      </w:r>
    </w:p>
    <w:p>
      <w:pPr>
        <w:spacing w:after="0"/>
        <w:ind w:left="0"/>
        <w:jc w:val="both"/>
      </w:pPr>
      <w:r>
        <w:rPr>
          <w:rFonts w:ascii="Times New Roman"/>
          <w:b w:val="false"/>
          <w:i w:val="false"/>
          <w:color w:val="000000"/>
          <w:sz w:val="28"/>
        </w:rPr>
        <w:t>
      Cette apostille électronique ne certifie que l'authenticité de la signature, du titre / du rang du signataire et l'authenticité du sceau ou timbre sur le document et ne certifie pas le contenu du document sur lequel il est apposé.</w:t>
      </w:r>
    </w:p>
    <w:p>
      <w:pPr>
        <w:spacing w:after="0"/>
        <w:ind w:left="0"/>
        <w:jc w:val="both"/>
      </w:pPr>
      <w:r>
        <w:rPr>
          <w:rFonts w:ascii="Times New Roman"/>
          <w:b w:val="false"/>
          <w:i w:val="false"/>
          <w:color w:val="000000"/>
          <w:sz w:val="28"/>
        </w:rPr>
        <w:t>
      This apostille certifies only the authenticity of the signature, the position/title of the signatory and the authenticity of the seal or stamp affixed on the document and does not certify the content of the document on which it is affixed.</w:t>
      </w:r>
    </w:p>
    <w:p>
      <w:pPr>
        <w:spacing w:after="0"/>
        <w:ind w:left="0"/>
        <w:jc w:val="both"/>
      </w:pPr>
      <w:r>
        <w:rPr>
          <w:rFonts w:ascii="Times New Roman"/>
          <w:b w:val="false"/>
          <w:i w:val="false"/>
          <w:color w:val="000000"/>
          <w:sz w:val="28"/>
        </w:rPr>
        <w:t>
      Берілген апостильдің заңдылығын тексеру үшін https://egov.kz/cms/ru/services сайтына кіріңіз.</w:t>
      </w:r>
    </w:p>
    <w:p>
      <w:pPr>
        <w:spacing w:after="0"/>
        <w:ind w:left="0"/>
        <w:jc w:val="both"/>
      </w:pPr>
      <w:r>
        <w:rPr>
          <w:rFonts w:ascii="Times New Roman"/>
          <w:b w:val="false"/>
          <w:i w:val="false"/>
          <w:color w:val="000000"/>
          <w:sz w:val="28"/>
        </w:rPr>
        <w:t xml:space="preserve">
      Pour vérifier la légitimité de l'apostille publiée, voir https://egov.kz/cms/ru/services. </w:t>
      </w:r>
    </w:p>
    <w:p>
      <w:pPr>
        <w:spacing w:after="0"/>
        <w:ind w:left="0"/>
        <w:jc w:val="both"/>
      </w:pPr>
      <w:r>
        <w:rPr>
          <w:rFonts w:ascii="Times New Roman"/>
          <w:b w:val="false"/>
          <w:i w:val="false"/>
          <w:color w:val="000000"/>
          <w:sz w:val="28"/>
        </w:rPr>
        <w:t>
      To verify the legitimacy of the issued apostille, see https://egov.kz/cms/ru/services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азаматтық хал ктілерін</w:t>
            </w:r>
            <w:r>
              <w:br/>
            </w:r>
            <w:r>
              <w:rPr>
                <w:rFonts w:ascii="Times New Roman"/>
                <w:b w:val="false"/>
                <w:i w:val="false"/>
                <w:color w:val="000000"/>
                <w:sz w:val="20"/>
              </w:rPr>
              <w:t>тіркеу органдарынан және өзге</w:t>
            </w:r>
            <w:r>
              <w:br/>
            </w:r>
            <w:r>
              <w:rPr>
                <w:rFonts w:ascii="Times New Roman"/>
                <w:b w:val="false"/>
                <w:i w:val="false"/>
                <w:color w:val="000000"/>
                <w:sz w:val="20"/>
              </w:rPr>
              <w:t>де мемлекеттік органдардан,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(Т.А.Ә (жеке басын</w:t>
            </w:r>
            <w:r>
              <w:br/>
            </w:r>
            <w:r>
              <w:rPr>
                <w:rFonts w:ascii="Times New Roman"/>
                <w:b w:val="false"/>
                <w:i w:val="false"/>
                <w:color w:val="000000"/>
                <w:sz w:val="20"/>
              </w:rPr>
              <w:t>куәландыратын құжаттарда</w:t>
            </w:r>
            <w:r>
              <w:br/>
            </w:r>
            <w:r>
              <w:rPr>
                <w:rFonts w:ascii="Times New Roman"/>
                <w:b w:val="false"/>
                <w:i w:val="false"/>
                <w:color w:val="000000"/>
                <w:sz w:val="20"/>
              </w:rPr>
              <w:t>көрсетілсе) не көрсетілетін</w:t>
            </w:r>
            <w:r>
              <w:br/>
            </w:r>
            <w:r>
              <w:rPr>
                <w:rFonts w:ascii="Times New Roman"/>
                <w:b w:val="false"/>
                <w:i w:val="false"/>
                <w:color w:val="000000"/>
                <w:sz w:val="20"/>
              </w:rPr>
              <w:t>қызметті алушының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2"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ff0000"/>
          <w:sz w:val="28"/>
        </w:rPr>
        <w:t xml:space="preserve">
      Ескерту. 4-қосымша жаңа редакцияда - ҚР Әділет министрінің 29.05.2024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 бөлімі (мекенжайын көрсету) Сіздің мемлекеттік қызмет көрсетуге қойылатын негізгі талаптардың тізбесіне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ұсынуыңызға байланысты мемлекеттік қызметті "Қазақстан Республикасының әділет, азаматтық хал актілерін тіркеу органдарынан органдарынан және өзге де мемлекеттік органдардан, сондай-ақ нотариустардан шығатын ресми құжаттарға апостиль қою" мемлекеттік көрсетілетін қызмет стандартына сәйкес көрсетуге құжаттарды қабылдаудан бас тартады. Осы қолхат әр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(жеке басын куәландыратын құжаттарда көрсетілсе) қолы)</w:t>
      </w:r>
    </w:p>
    <w:p>
      <w:pPr>
        <w:spacing w:after="0"/>
        <w:ind w:left="0"/>
        <w:jc w:val="both"/>
      </w:pPr>
      <w:r>
        <w:rPr>
          <w:rFonts w:ascii="Times New Roman"/>
          <w:b w:val="false"/>
          <w:i w:val="false"/>
          <w:color w:val="000000"/>
          <w:sz w:val="28"/>
        </w:rPr>
        <w:t>
      Орындаушы: Т.А.Ә. (бар болса) _____________ Телефоны __________</w:t>
      </w:r>
    </w:p>
    <w:p>
      <w:pPr>
        <w:spacing w:after="0"/>
        <w:ind w:left="0"/>
        <w:jc w:val="both"/>
      </w:pPr>
      <w:r>
        <w:rPr>
          <w:rFonts w:ascii="Times New Roman"/>
          <w:b w:val="false"/>
          <w:i w:val="false"/>
          <w:color w:val="000000"/>
          <w:sz w:val="28"/>
        </w:rPr>
        <w:t>
      Алдым: Т.А.Ә (жеке басын куәландыратын құжаттарда көрсетілсе)/ көрсетілетін қызметті алушының қолы ____________ 20__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43" w:id="30"/>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30"/>
    <w:bookmarkStart w:name="z44" w:id="31"/>
    <w:p>
      <w:pPr>
        <w:spacing w:after="0"/>
        <w:ind w:left="0"/>
        <w:jc w:val="both"/>
      </w:pPr>
      <w:r>
        <w:rPr>
          <w:rFonts w:ascii="Times New Roman"/>
          <w:b w:val="false"/>
          <w:i w:val="false"/>
          <w:color w:val="000000"/>
          <w:sz w:val="28"/>
        </w:rPr>
        <w:t xml:space="preserve">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11685 тіркелді, 2015 жылдың 13 тамызында "Әділет" ақпараттық-құқықтық жүйесінде жарияланған);</w:t>
      </w:r>
    </w:p>
    <w:bookmarkEnd w:id="31"/>
    <w:bookmarkStart w:name="z45" w:id="32"/>
    <w:p>
      <w:pPr>
        <w:spacing w:after="0"/>
        <w:ind w:left="0"/>
        <w:jc w:val="both"/>
      </w:pPr>
      <w:r>
        <w:rPr>
          <w:rFonts w:ascii="Times New Roman"/>
          <w:b w:val="false"/>
          <w:i w:val="false"/>
          <w:color w:val="000000"/>
          <w:sz w:val="28"/>
        </w:rPr>
        <w:t xml:space="preserve">
      2)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 Қазақстан Республикасы Әділет министрінің 2016 жылғы 23 ақпандағы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13235 тіркелді, 2016 жылдың 1 наурызында "Әділет" ақпараттық-құқықтық жүйесінде жарияланған);</w:t>
      </w:r>
    </w:p>
    <w:bookmarkEnd w:id="32"/>
    <w:bookmarkStart w:name="z46" w:id="33"/>
    <w:p>
      <w:pPr>
        <w:spacing w:after="0"/>
        <w:ind w:left="0"/>
        <w:jc w:val="both"/>
      </w:pPr>
      <w:r>
        <w:rPr>
          <w:rFonts w:ascii="Times New Roman"/>
          <w:b w:val="false"/>
          <w:i w:val="false"/>
          <w:color w:val="000000"/>
          <w:sz w:val="28"/>
        </w:rPr>
        <w:t xml:space="preserve">
      3)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 Қазақстан Республикасы Әділет министрінің 2016 жылғы 2 желтоқсандағы № 1107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14485 тіркелді, 2016 жылдың 14 желтоқсанда Қазақстан Республикасы нормативтік құқықтық актілердің эталондық бақылау банкінде жарияланған);</w:t>
      </w:r>
    </w:p>
    <w:bookmarkEnd w:id="33"/>
    <w:bookmarkStart w:name="z47" w:id="34"/>
    <w:p>
      <w:pPr>
        <w:spacing w:after="0"/>
        <w:ind w:left="0"/>
        <w:jc w:val="both"/>
      </w:pPr>
      <w:r>
        <w:rPr>
          <w:rFonts w:ascii="Times New Roman"/>
          <w:b w:val="false"/>
          <w:i w:val="false"/>
          <w:color w:val="000000"/>
          <w:sz w:val="28"/>
        </w:rPr>
        <w:t xml:space="preserve">
      4)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 Қазақстан Республикасы Әділет министрінің 2017 жылғы 7 тамыздағы № 1001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15466 тіркелді, 2017 жылдың 17 тамызында Қазақстан Республикасы нормативтік құқықтық актілердің эталондық бақылау банкінде жарияланған);</w:t>
      </w:r>
    </w:p>
    <w:bookmarkEnd w:id="34"/>
    <w:bookmarkStart w:name="z48" w:id="35"/>
    <w:p>
      <w:pPr>
        <w:spacing w:after="0"/>
        <w:ind w:left="0"/>
        <w:jc w:val="both"/>
      </w:pPr>
      <w:r>
        <w:rPr>
          <w:rFonts w:ascii="Times New Roman"/>
          <w:b w:val="false"/>
          <w:i w:val="false"/>
          <w:color w:val="000000"/>
          <w:sz w:val="28"/>
        </w:rPr>
        <w:t xml:space="preserve">
      5)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 енгізу туралы" Қазақстан Республикасы Әділет министрінің м.а. 2018 жылғы 13 шілдедегі № 1090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17203 тіркелді, 2018 жылдың 23 шілдеде Қазақстан Республикасы нормативтік құқықтық актілердің эталондық бақылау банкінде жарияланған);</w:t>
      </w:r>
    </w:p>
    <w:bookmarkEnd w:id="35"/>
    <w:bookmarkStart w:name="z49" w:id="36"/>
    <w:p>
      <w:pPr>
        <w:spacing w:after="0"/>
        <w:ind w:left="0"/>
        <w:jc w:val="both"/>
      </w:pPr>
      <w:r>
        <w:rPr>
          <w:rFonts w:ascii="Times New Roman"/>
          <w:b w:val="false"/>
          <w:i w:val="false"/>
          <w:color w:val="000000"/>
          <w:sz w:val="28"/>
        </w:rPr>
        <w:t xml:space="preserve">
      6)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 енгізу туралы" Қазақстан Республикасы Әділет министрінің 2019 жылғы 17 қаңтардағы № 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18207 тіркелді, 2019 жылдың 29 қаңтардағы Қазақстан Республикасы нормативтік құқықтық актілердің эталондық бақылау банкінде жарияланған);</w:t>
      </w:r>
    </w:p>
    <w:bookmarkEnd w:id="36"/>
    <w:bookmarkStart w:name="z50" w:id="37"/>
    <w:p>
      <w:pPr>
        <w:spacing w:after="0"/>
        <w:ind w:left="0"/>
        <w:jc w:val="both"/>
      </w:pPr>
      <w:r>
        <w:rPr>
          <w:rFonts w:ascii="Times New Roman"/>
          <w:b w:val="false"/>
          <w:i w:val="false"/>
          <w:color w:val="000000"/>
          <w:sz w:val="28"/>
        </w:rPr>
        <w:t xml:space="preserve">
      7)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 енгізу туралы" Қазақстан Республикасы Әділет министрінің м.а. 2019 жылғы 20 қыркүйегіндегі № 472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19403 тіркелді, 2019 жылдың 24 қыркүйегінде Қазақстан Республикасы нормативтік құқықтық актілердің эталондық бақылау банкінде жарияланған) күші жойылды деп танылсын.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