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ed24" w14:textId="16fe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27 мамырдағы № 223 бұйрығы. Қазақстан Республикасының Әділет министрлігінде 2020 жылғы 28 мамырда № 20744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көрсетілетін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көрсету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көрсету қағидалары бекітілсін.</w:t>
      </w:r>
    </w:p>
    <w:bookmarkEnd w:id="5"/>
    <w:bookmarkStart w:name="z7"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 </w:t>
      </w:r>
    </w:p>
    <w:bookmarkEnd w:id="6"/>
    <w:bookmarkStart w:name="z8" w:id="7"/>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 интернет-ресурсында орналастыруды;</w:t>
      </w:r>
    </w:p>
    <w:bookmarkEnd w:id="9"/>
    <w:bookmarkStart w:name="z11"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w:t>
      </w:r>
    </w:p>
    <w:bookmarkEnd w:id="13"/>
    <w:bookmarkStart w:name="z16" w:id="14"/>
    <w:p>
      <w:pPr>
        <w:spacing w:after="0"/>
        <w:ind w:left="0"/>
        <w:jc w:val="left"/>
      </w:pPr>
      <w:r>
        <w:rPr>
          <w:rFonts w:ascii="Times New Roman"/>
          <w:b/>
          <w:i w:val="false"/>
          <w:color w:val="000000"/>
        </w:rPr>
        <w:t xml:space="preserve"> 1. Жалпы ережелер</w:t>
      </w:r>
    </w:p>
    <w:bookmarkEnd w:id="14"/>
    <w:bookmarkStart w:name="z17" w:id="15"/>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қалыптастыру тәртібін анықтайды.</w:t>
      </w:r>
    </w:p>
    <w:bookmarkEnd w:id="15"/>
    <w:bookmarkStart w:name="z18" w:id="16"/>
    <w:p>
      <w:pPr>
        <w:spacing w:after="0"/>
        <w:ind w:left="0"/>
        <w:jc w:val="both"/>
      </w:pPr>
      <w:r>
        <w:rPr>
          <w:rFonts w:ascii="Times New Roman"/>
          <w:b w:val="false"/>
          <w:i w:val="false"/>
          <w:color w:val="000000"/>
          <w:sz w:val="28"/>
        </w:rPr>
        <w:t>
      2. Осы қағидаларда мынадай ұғымдар пайдаланылады:</w:t>
      </w:r>
    </w:p>
    <w:bookmarkEnd w:id="16"/>
    <w:bookmarkStart w:name="z19" w:id="17"/>
    <w:p>
      <w:pPr>
        <w:spacing w:after="0"/>
        <w:ind w:left="0"/>
        <w:jc w:val="both"/>
      </w:pPr>
      <w:r>
        <w:rPr>
          <w:rFonts w:ascii="Times New Roman"/>
          <w:b w:val="false"/>
          <w:i w:val="false"/>
          <w:color w:val="000000"/>
          <w:sz w:val="28"/>
        </w:rPr>
        <w:t>
      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3.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(бұдан әрі – мемлекеттік көрсетілетін қызмет) психологиялық-медициналық-педагогикалық консультациялар көрсетеді.</w:t>
      </w:r>
    </w:p>
    <w:bookmarkEnd w:id="18"/>
    <w:bookmarkStart w:name="z21" w:id="19"/>
    <w:p>
      <w:pPr>
        <w:spacing w:after="0"/>
        <w:ind w:left="0"/>
        <w:jc w:val="left"/>
      </w:pPr>
      <w:r>
        <w:rPr>
          <w:rFonts w:ascii="Times New Roman"/>
          <w:b/>
          <w:i w:val="false"/>
          <w:color w:val="000000"/>
        </w:rPr>
        <w:t xml:space="preserve"> 2. Мемлекеттік қызмет көрсетудің тәртібі</w:t>
      </w:r>
    </w:p>
    <w:bookmarkEnd w:id="19"/>
    <w:bookmarkStart w:name="z22" w:id="20"/>
    <w:p>
      <w:pPr>
        <w:spacing w:after="0"/>
        <w:ind w:left="0"/>
        <w:jc w:val="both"/>
      </w:pPr>
      <w:r>
        <w:rPr>
          <w:rFonts w:ascii="Times New Roman"/>
          <w:b w:val="false"/>
          <w:i w:val="false"/>
          <w:color w:val="000000"/>
          <w:sz w:val="28"/>
        </w:rPr>
        <w:t>
      4. Мемлекеттік көрсетілетін қызметті алу үшін жеке тұлға (бұдан әрі – көрсетілетін қызметті алушы) көрсетілетін қызметті берушінің кеңсесіне және/немесе www.egov.kz "электрондық үкіметтің" веб-порталы арқылы өтініш береді.</w:t>
      </w:r>
    </w:p>
    <w:bookmarkEnd w:id="20"/>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ескерілген басқа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"Мүмкіндіктері шектеулі балаларды психологиялық-медициналық-педагогикалық тексеру және оларға консультациялық көмек көрсету" жөніндегі мемлекеттік көрсетілетін қызмет негізгі талаптарының тізбесінде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5. Көрсетілетін қызметті берушінің кеңсесі арқылы жүгінген кезде тіркеуші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Балаларды консультацияға алдын ала жазу журналына психологиялық-медициналық-педагогикалық тексеру күнін тағайындайды және көрсетілетін қызметті алушыны хабардар етеді.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пакетін психологиялық-медициналық-педагогикалық тексерудің белгіленген күні ұсынады.</w:t>
      </w:r>
    </w:p>
    <w:bookmarkEnd w:id="21"/>
    <w:p>
      <w:pPr>
        <w:spacing w:after="0"/>
        <w:ind w:left="0"/>
        <w:jc w:val="both"/>
      </w:pPr>
      <w:r>
        <w:rPr>
          <w:rFonts w:ascii="Times New Roman"/>
          <w:b w:val="false"/>
          <w:i w:val="false"/>
          <w:color w:val="000000"/>
          <w:sz w:val="28"/>
        </w:rPr>
        <w:t>
      Телефон арқылы және (немесе) көрсетілетін қызметті алушы тікелей жүгінген кезде алдын ала жазылу көзделген.</w:t>
      </w:r>
    </w:p>
    <w:bookmarkStart w:name="z24" w:id="22"/>
    <w:p>
      <w:pPr>
        <w:spacing w:after="0"/>
        <w:ind w:left="0"/>
        <w:jc w:val="both"/>
      </w:pPr>
      <w:r>
        <w:rPr>
          <w:rFonts w:ascii="Times New Roman"/>
          <w:b w:val="false"/>
          <w:i w:val="false"/>
          <w:color w:val="000000"/>
          <w:sz w:val="28"/>
        </w:rPr>
        <w:t>
      6.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22"/>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"жеке кабинетіне" электрондық сұрау салудың мәртебесі және мемлекеттік қызмет көрсету күні туралы хабарлама жібереді.</w:t>
      </w:r>
    </w:p>
    <w:bookmarkStart w:name="z25" w:id="23"/>
    <w:p>
      <w:pPr>
        <w:spacing w:after="0"/>
        <w:ind w:left="0"/>
        <w:jc w:val="both"/>
      </w:pPr>
      <w:r>
        <w:rPr>
          <w:rFonts w:ascii="Times New Roman"/>
          <w:b w:val="false"/>
          <w:i w:val="false"/>
          <w:color w:val="000000"/>
          <w:sz w:val="28"/>
        </w:rPr>
        <w:t>
      7. Мемлекеттік қызметті алу үшін кезекте күту уақыты отыз күнтізбелік күнге дейін құрайды.</w:t>
      </w:r>
    </w:p>
    <w:bookmarkEnd w:id="23"/>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118" w:id="24"/>
    <w:p>
      <w:pPr>
        <w:spacing w:after="0"/>
        <w:ind w:left="0"/>
        <w:jc w:val="both"/>
      </w:pPr>
      <w:r>
        <w:rPr>
          <w:rFonts w:ascii="Times New Roman"/>
          <w:b w:val="false"/>
          <w:i w:val="false"/>
          <w:color w:val="000000"/>
          <w:sz w:val="28"/>
        </w:rPr>
        <w:t>
      7-1. Мүмкіндіктері шектеулі балаларды психологиялық-медициналық-педагогикалық тексеру және оларға консультациялық көмек көрсету жөніндегі мемлекеттік көрсетілетін қызмет проактивті тәсілмен, қызметті берушінің бастамасымен көрсетілетін қызметті алушының ұялы байланысының абоненттік құрылғысының телефон нөмірі www.egov.kz "электрондық үкімет" веб-порталында тіркеген кезде көрсетілетін қызметті берушінің және мемлекеттік органдардың ақпараттық жүйелері арқылы, проактивті жолмен көрсетілуі мүмкін және оған:</w:t>
      </w:r>
    </w:p>
    <w:bookmarkEnd w:id="24"/>
    <w:bookmarkStart w:name="z146" w:id="25"/>
    <w:p>
      <w:pPr>
        <w:spacing w:after="0"/>
        <w:ind w:left="0"/>
        <w:jc w:val="both"/>
      </w:pPr>
      <w:r>
        <w:rPr>
          <w:rFonts w:ascii="Times New Roman"/>
          <w:b w:val="false"/>
          <w:i w:val="false"/>
          <w:color w:val="000000"/>
          <w:sz w:val="28"/>
        </w:rPr>
        <w:t>
      1) көрсетілетін қызметті алушыға мүмкіндіктері шектеулі балаларды психологиялық-медициналық-педагогикалық тексеру және оларға консультациялық көмек көрсету жөніндегі мемлекеттік қызметті көрсетуге сұраным жасалған автоматты хабарлама жіберу;</w:t>
      </w:r>
    </w:p>
    <w:bookmarkEnd w:id="25"/>
    <w:bookmarkStart w:name="z147" w:id="26"/>
    <w:p>
      <w:pPr>
        <w:spacing w:after="0"/>
        <w:ind w:left="0"/>
        <w:jc w:val="both"/>
      </w:pPr>
      <w:r>
        <w:rPr>
          <w:rFonts w:ascii="Times New Roman"/>
          <w:b w:val="false"/>
          <w:i w:val="false"/>
          <w:color w:val="000000"/>
          <w:sz w:val="28"/>
        </w:rPr>
        <w:t>
      2) проактивті қызметті көрсетуге көрсетілетін қызметті алушының келісімін алу, сондай-ақ көрсетілетін қызметті алушыдан өзге де қажетті, оның ішінде шектеулі қолжетімді мәліметтерді көрсетілетін қызметті алушының ұялы байланысының абоненттік құрылғысының көмегімен алу енеді.</w:t>
      </w:r>
    </w:p>
    <w:bookmarkEnd w:id="26"/>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p>
      <w:pPr>
        <w:spacing w:after="0"/>
        <w:ind w:left="0"/>
        <w:jc w:val="both"/>
      </w:pPr>
      <w:r>
        <w:rPr>
          <w:rFonts w:ascii="Times New Roman"/>
          <w:b w:val="false"/>
          <w:i w:val="false"/>
          <w:color w:val="000000"/>
          <w:sz w:val="28"/>
        </w:rPr>
        <w:t>
      Қабылдауға eGov Mobile қосымшасындағы Bilim сервисі арқылы көрсетілетін қызметті алушы жазылады. Сәтті жазылғаннан кейін көрсетілетін қызметті алушыға қабылдаудан бір күн бұрын және қабылдау күні еске салумен күні расталған смс-хабарлама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Оқу-ағарту министрінің 28.02.2025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8.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дайындайды және көрсетілетін қызметті алушының порталдағы "жеке кабинетіне" жібереді.</w:t>
      </w:r>
    </w:p>
    <w:bookmarkEnd w:id="27"/>
    <w:bookmarkStart w:name="z27" w:id="28"/>
    <w:p>
      <w:pPr>
        <w:spacing w:after="0"/>
        <w:ind w:left="0"/>
        <w:jc w:val="both"/>
      </w:pPr>
      <w:r>
        <w:rPr>
          <w:rFonts w:ascii="Times New Roman"/>
          <w:b w:val="false"/>
          <w:i w:val="false"/>
          <w:color w:val="000000"/>
          <w:sz w:val="28"/>
        </w:rPr>
        <w:t xml:space="preserve">
      9. Көрсетілетін қызметті алушы құжаттардың толық топтамасын ұсынған кезде тіркеуші көрсетілетін қызметті алушы келген кезде белгіленген күні көрсетілетін қызметті алушының деректерін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ПМПК-да Балаларды тексеруді есепке алу журналына енгізеді, құжаттар топтамасын мамандарға береді.</w:t>
      </w:r>
    </w:p>
    <w:bookmarkEnd w:id="28"/>
    <w:bookmarkStart w:name="z28" w:id="29"/>
    <w:p>
      <w:pPr>
        <w:spacing w:after="0"/>
        <w:ind w:left="0"/>
        <w:jc w:val="both"/>
      </w:pPr>
      <w:r>
        <w:rPr>
          <w:rFonts w:ascii="Times New Roman"/>
          <w:b w:val="false"/>
          <w:i w:val="false"/>
          <w:color w:val="000000"/>
          <w:sz w:val="28"/>
        </w:rPr>
        <w:t>
      10. Құжаттар топтамасын алғаннан кейін мамандар ата-анасының (заңды өкілдерінің) қатысуымен баланы психологиялық-медициналық-педагогикалық тексеруді және қызмет берушінің мамандарымен кеңес беруді жүргізеді.</w:t>
      </w:r>
    </w:p>
    <w:bookmarkEnd w:id="29"/>
    <w:bookmarkStart w:name="z29" w:id="30"/>
    <w:p>
      <w:pPr>
        <w:spacing w:after="0"/>
        <w:ind w:left="0"/>
        <w:jc w:val="both"/>
      </w:pPr>
      <w:r>
        <w:rPr>
          <w:rFonts w:ascii="Times New Roman"/>
          <w:b w:val="false"/>
          <w:i w:val="false"/>
          <w:color w:val="000000"/>
          <w:sz w:val="28"/>
        </w:rPr>
        <w:t>
      11. Психологиялық-медициналық-педагогикалық тексеруден кейін көрсетілетін қызметті берушінің мамандары ұсынылған білім беру, медициналық және әлеуметтік қызметтер, білім беру бағдарламасының түрі көрсетілген жазбаша қорытындыны әзірлейді, мәліметтер "Ұлттық білім беру дерекқоры" ақпараттық жүйесіндегі ПМПК модуліне енгізіледі.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28.02.2025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xml:space="preserve">
      12. Жазбаша қорытындыға көрсетілетін қызметті берушінің басшысы қол қояды және көрсетілетін қызметті алушыға тексерілген күні беріледі және/немесе көрсетілетін қызметті беруші көрсетілетін қызметті алушының порталдағы "жеке кабинетіне"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екі жұмыс күні ішінде электрондық құжат нысанында жібереді.</w:t>
      </w:r>
    </w:p>
    <w:bookmarkEnd w:id="31"/>
    <w:bookmarkStart w:name="z31" w:id="32"/>
    <w:p>
      <w:pPr>
        <w:spacing w:after="0"/>
        <w:ind w:left="0"/>
        <w:jc w:val="both"/>
      </w:pPr>
      <w:r>
        <w:rPr>
          <w:rFonts w:ascii="Times New Roman"/>
          <w:b w:val="false"/>
          <w:i w:val="false"/>
          <w:color w:val="000000"/>
          <w:sz w:val="28"/>
        </w:rPr>
        <w:t xml:space="preserve">
      13. Заңның 5-бабының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32"/>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28.02.2025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3"/>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33"/>
    <w:bookmarkStart w:name="z33" w:id="34"/>
    <w:p>
      <w:pPr>
        <w:spacing w:after="0"/>
        <w:ind w:left="0"/>
        <w:jc w:val="both"/>
      </w:pPr>
      <w:r>
        <w:rPr>
          <w:rFonts w:ascii="Times New Roman"/>
          <w:b w:val="false"/>
          <w:i w:val="false"/>
          <w:color w:val="000000"/>
          <w:sz w:val="28"/>
        </w:rPr>
        <w:t>
      14.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3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pPr>
        <w:spacing w:after="0"/>
        <w:ind w:left="0"/>
        <w:jc w:val="both"/>
      </w:pPr>
      <w:r>
        <w:rPr>
          <w:rFonts w:ascii="Times New Roman"/>
          <w:b w:val="false"/>
          <w:i w:val="false"/>
          <w:color w:val="000000"/>
          <w:sz w:val="28"/>
        </w:rPr>
        <w:t>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15.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 xml:space="preserve">медициналық-педагогикалық </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көмек көрсету"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Балаларды консультацияға алдын ала жазу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p>
            <w:pPr>
              <w:spacing w:after="20"/>
              <w:ind w:left="20"/>
              <w:jc w:val="both"/>
            </w:pPr>
            <w:r>
              <w:rPr>
                <w:rFonts w:ascii="Times New Roman"/>
                <w:b w:val="false"/>
                <w:i w:val="false"/>
                <w:color w:val="000000"/>
                <w:sz w:val="20"/>
              </w:rPr>
              <w:t>
Дата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уақыты</w:t>
            </w:r>
          </w:p>
          <w:p>
            <w:pPr>
              <w:spacing w:after="20"/>
              <w:ind w:left="20"/>
              <w:jc w:val="both"/>
            </w:pPr>
            <w:r>
              <w:rPr>
                <w:rFonts w:ascii="Times New Roman"/>
                <w:b w:val="false"/>
                <w:i w:val="false"/>
                <w:color w:val="000000"/>
                <w:sz w:val="20"/>
              </w:rPr>
              <w:t>
Время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p>
          <w:p>
            <w:pPr>
              <w:spacing w:after="20"/>
              <w:ind w:left="20"/>
              <w:jc w:val="both"/>
            </w:pPr>
            <w:r>
              <w:rPr>
                <w:rFonts w:ascii="Times New Roman"/>
                <w:b w:val="false"/>
                <w:i w:val="false"/>
                <w:color w:val="000000"/>
                <w:sz w:val="20"/>
              </w:rPr>
              <w:t>
ФИО ребенка(при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w:t>
            </w:r>
          </w:p>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ИИН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келу себептері</w:t>
            </w:r>
          </w:p>
          <w:p>
            <w:pPr>
              <w:spacing w:after="20"/>
              <w:ind w:left="20"/>
              <w:jc w:val="both"/>
            </w:pPr>
            <w:r>
              <w:rPr>
                <w:rFonts w:ascii="Times New Roman"/>
                <w:b w:val="false"/>
                <w:i w:val="false"/>
                <w:color w:val="000000"/>
                <w:sz w:val="20"/>
              </w:rPr>
              <w:t>
Основание обращения в ПМПК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тексеру және оларға</w:t>
            </w:r>
            <w:r>
              <w:br/>
            </w:r>
            <w:r>
              <w:rPr>
                <w:rFonts w:ascii="Times New Roman"/>
                <w:b w:val="false"/>
                <w:i w:val="false"/>
                <w:color w:val="000000"/>
                <w:sz w:val="20"/>
              </w:rPr>
              <w:t>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қызмет көрсетудің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28.02.2025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 мемлекеттік қызмет көрсетудің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психологиялық-медициналық-педагогикалық консультация; </w:t>
            </w:r>
          </w:p>
          <w:p>
            <w:pPr>
              <w:spacing w:after="20"/>
              <w:ind w:left="20"/>
              <w:jc w:val="both"/>
            </w:pPr>
            <w:r>
              <w:rPr>
                <w:rFonts w:ascii="Times New Roman"/>
                <w:b w:val="false"/>
                <w:i w:val="false"/>
                <w:color w:val="000000"/>
                <w:sz w:val="20"/>
              </w:rPr>
              <w:t>
"электрондық үкімет" веб-порталы: www. egov. kz;</w:t>
            </w:r>
          </w:p>
          <w:p>
            <w:pPr>
              <w:spacing w:after="20"/>
              <w:ind w:left="20"/>
              <w:jc w:val="both"/>
            </w:pPr>
            <w:r>
              <w:rPr>
                <w:rFonts w:ascii="Times New Roman"/>
                <w:b w:val="false"/>
                <w:i w:val="false"/>
                <w:color w:val="000000"/>
                <w:sz w:val="20"/>
              </w:rPr>
              <w:t>
www. egov. 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кезекте күту уақыты отыз күнтізбелік күнге дейін құрайды. Көрсетілетін қызметті берушіге жүгінген кезде психологиялық-медициналық-педагогикалық тексеру күні жүгінген күні белгіленеді.</w:t>
            </w:r>
          </w:p>
          <w:p>
            <w:pPr>
              <w:spacing w:after="20"/>
              <w:ind w:left="20"/>
              <w:jc w:val="both"/>
            </w:pPr>
            <w:r>
              <w:rPr>
                <w:rFonts w:ascii="Times New Roman"/>
                <w:b w:val="false"/>
                <w:i w:val="false"/>
                <w:color w:val="000000"/>
                <w:sz w:val="20"/>
              </w:rPr>
              <w:t>
Портал, сонымен қатар проактивті түрде жүгінген кезде психологиялық-медициналық-педагогикалық тексеру күні 2 (екі) жұмыс күні ішінде тағайындалады.</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(он бес) минутан аспайды.</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15 (он бес)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 осы Қағидаларға 6-қосымшаға сәйкес қорытынды немесе 4-қосымшаға сәйкес мемлекеттік қызметті көрсетуден бас тарту туралы дәлелді жауап. </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кабинетіне" электрондық құжат нысанында жолданады және сақталады.</w:t>
            </w:r>
          </w:p>
          <w:p>
            <w:pPr>
              <w:spacing w:after="20"/>
              <w:ind w:left="20"/>
              <w:jc w:val="both"/>
            </w:pPr>
            <w:r>
              <w:rPr>
                <w:rFonts w:ascii="Times New Roman"/>
                <w:b w:val="false"/>
                <w:i w:val="false"/>
                <w:color w:val="000000"/>
                <w:sz w:val="20"/>
              </w:rPr>
              <w:t>
Проактивті түрде мемлекеттік көрсетілетін қызмет нәтижесі психологиялық-медициналық-педагогикалық тексеру қорытындысының дайын болғаны және eGov Mobile қосымшасының Bilim сервисінде сақталатыны туралы хабарлама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сонымен қатар проактивті түрде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 – жұма аралығында көрсетілетін қызметті берушінің белгіленген жұмыс кестесі бойынша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xml:space="preserve">
Порталдың/www.edu.gov.kz-те тіркелген ұялы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Телефон және/немесе көрсетілетін қызметті алушының тікелей жүгінуі арқылы алдын ала жазылу қарастырылған.</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көрсетілетін қызметті берушінің интернет-ресурсында; </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w:t>
            </w:r>
          </w:p>
          <w:p>
            <w:pPr>
              <w:spacing w:after="20"/>
              <w:ind w:left="20"/>
              <w:jc w:val="both"/>
            </w:pPr>
            <w:r>
              <w:rPr>
                <w:rFonts w:ascii="Times New Roman"/>
                <w:b w:val="false"/>
                <w:i w:val="false"/>
                <w:color w:val="000000"/>
                <w:sz w:val="20"/>
              </w:rPr>
              <w:t>
1) баланың туу туралы куәлігі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2) мүгедектігі туралы қорытынды (бар болса);</w:t>
            </w:r>
          </w:p>
          <w:p>
            <w:pPr>
              <w:spacing w:after="20"/>
              <w:ind w:left="20"/>
              <w:jc w:val="both"/>
            </w:pPr>
            <w:r>
              <w:rPr>
                <w:rFonts w:ascii="Times New Roman"/>
                <w:b w:val="false"/>
                <w:i w:val="false"/>
                <w:color w:val="000000"/>
                <w:sz w:val="20"/>
              </w:rPr>
              <w:t>
3) денсаулығына байланысты үйде оқыту қажеттілігі туралы дәрігерлік-консультациялық комиссияның қорытындысы (үйде оқитын балалар үшін) (бар болса).</w:t>
            </w:r>
          </w:p>
          <w:p>
            <w:pPr>
              <w:spacing w:after="20"/>
              <w:ind w:left="20"/>
              <w:jc w:val="both"/>
            </w:pP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p>
          <w:p>
            <w:pPr>
              <w:spacing w:after="20"/>
              <w:ind w:left="20"/>
              <w:jc w:val="both"/>
            </w:pPr>
            <w:r>
              <w:rPr>
                <w:rFonts w:ascii="Times New Roman"/>
                <w:b w:val="false"/>
                <w:i w:val="false"/>
                <w:color w:val="000000"/>
                <w:sz w:val="20"/>
              </w:rPr>
              <w:t xml:space="preserve">
1)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"Амбулаториялық науқастың медициналық картасы" № 052/е нысаны; </w:t>
            </w:r>
          </w:p>
          <w:p>
            <w:pPr>
              <w:spacing w:after="20"/>
              <w:ind w:left="20"/>
              <w:jc w:val="both"/>
            </w:pPr>
            <w:r>
              <w:rPr>
                <w:rFonts w:ascii="Times New Roman"/>
                <w:b w:val="false"/>
                <w:i w:val="false"/>
                <w:color w:val="000000"/>
                <w:sz w:val="20"/>
              </w:rPr>
              <w:t>
2) білім беру ұйымынан психологиялық-педагогикалық мінездеме;</w:t>
            </w:r>
          </w:p>
          <w:p>
            <w:pPr>
              <w:spacing w:after="20"/>
              <w:ind w:left="20"/>
              <w:jc w:val="both"/>
            </w:pP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 1), 2) тармақшалардағы құжаттар түпнұсқада және көшірме түрінде ұсынылады, салыстырылған соң түпнұсқа көрсетілетін қызметті алушыға қайтарылады.</w:t>
            </w:r>
          </w:p>
          <w:p>
            <w:pPr>
              <w:spacing w:after="20"/>
              <w:ind w:left="20"/>
              <w:jc w:val="both"/>
            </w:pPr>
            <w:r>
              <w:rPr>
                <w:rFonts w:ascii="Times New Roman"/>
                <w:b w:val="false"/>
                <w:i w:val="false"/>
                <w:color w:val="000000"/>
                <w:sz w:val="20"/>
              </w:rPr>
              <w:t>
Көрсетілетін қызметті алушы Портал арқылы жүгінген кезде:</w:t>
            </w:r>
          </w:p>
          <w:p>
            <w:pPr>
              <w:spacing w:after="20"/>
              <w:ind w:left="20"/>
              <w:jc w:val="both"/>
            </w:pPr>
            <w:r>
              <w:rPr>
                <w:rFonts w:ascii="Times New Roman"/>
                <w:b w:val="false"/>
                <w:i w:val="false"/>
                <w:color w:val="000000"/>
                <w:sz w:val="20"/>
              </w:rPr>
              <w:t>
1)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 көшірмесі;</w:t>
            </w:r>
          </w:p>
          <w:p>
            <w:pPr>
              <w:spacing w:after="20"/>
              <w:ind w:left="20"/>
              <w:jc w:val="both"/>
            </w:pPr>
            <w:r>
              <w:rPr>
                <w:rFonts w:ascii="Times New Roman"/>
                <w:b w:val="false"/>
                <w:i w:val="false"/>
                <w:color w:val="000000"/>
                <w:sz w:val="20"/>
              </w:rPr>
              <w:t>
2) мүгедектігі туралы қорытынды (бар болса);</w:t>
            </w:r>
          </w:p>
          <w:p>
            <w:pPr>
              <w:spacing w:after="20"/>
              <w:ind w:left="20"/>
              <w:jc w:val="both"/>
            </w:pPr>
            <w:r>
              <w:rPr>
                <w:rFonts w:ascii="Times New Roman"/>
                <w:b w:val="false"/>
                <w:i w:val="false"/>
                <w:color w:val="000000"/>
                <w:sz w:val="20"/>
              </w:rPr>
              <w:t>
3) денсаулығына байланысты үйде оқыту қажеттілігі туралы дәрігерлік-консультациялық комиссияның қорытындысы (үйде оқитын балалардың статистикалық есебі үшін) (бар болса).</w:t>
            </w:r>
          </w:p>
          <w:p>
            <w:pPr>
              <w:spacing w:after="20"/>
              <w:ind w:left="20"/>
              <w:jc w:val="both"/>
            </w:pP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p>
          <w:p>
            <w:pPr>
              <w:spacing w:after="20"/>
              <w:ind w:left="20"/>
              <w:jc w:val="both"/>
            </w:pPr>
            <w:r>
              <w:rPr>
                <w:rFonts w:ascii="Times New Roman"/>
                <w:b w:val="false"/>
                <w:i w:val="false"/>
                <w:color w:val="000000"/>
                <w:sz w:val="20"/>
              </w:rPr>
              <w:t>
1) "Денсаулық сақтау саласындағы есепке алу құжаттамасының нысандарын бекіту туралы" Қазақстан Республикасы Денсаулық сақтау министрінің м.а. бұйрығына (Нормативтік құқықтық актілерді мемлекеттік тіркеу тізілімінде № 21579 болып тіркелген) сәйкес № 052/е нысанды "Амбулаториялық науқастың медициналық картасы";</w:t>
            </w:r>
          </w:p>
          <w:p>
            <w:pPr>
              <w:spacing w:after="20"/>
              <w:ind w:left="20"/>
              <w:jc w:val="both"/>
            </w:pPr>
            <w:r>
              <w:rPr>
                <w:rFonts w:ascii="Times New Roman"/>
                <w:b w:val="false"/>
                <w:i w:val="false"/>
                <w:color w:val="000000"/>
                <w:sz w:val="20"/>
              </w:rPr>
              <w:t>
2) білім беру ұйымынан психологиялық-педагогикалық мінездеме;</w:t>
            </w:r>
          </w:p>
          <w:p>
            <w:pPr>
              <w:spacing w:after="20"/>
              <w:ind w:left="20"/>
              <w:jc w:val="both"/>
            </w:pP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w:t>
            </w:r>
          </w:p>
          <w:p>
            <w:pPr>
              <w:spacing w:after="20"/>
              <w:ind w:left="20"/>
              <w:jc w:val="both"/>
            </w:pPr>
            <w:r>
              <w:rPr>
                <w:rFonts w:ascii="Times New Roman"/>
                <w:b w:val="false"/>
                <w:i w:val="false"/>
                <w:color w:val="000000"/>
                <w:sz w:val="20"/>
              </w:rPr>
              <w:t>
Резидент болып табылмайтындарға:</w:t>
            </w:r>
          </w:p>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баланың жеке басын куәландыратын құжат (жеке басын сәйкестендіру үшін қажет);</w:t>
            </w:r>
          </w:p>
          <w:p>
            <w:pPr>
              <w:spacing w:after="20"/>
              <w:ind w:left="20"/>
              <w:jc w:val="both"/>
            </w:pPr>
            <w:r>
              <w:rPr>
                <w:rFonts w:ascii="Times New Roman"/>
                <w:b w:val="false"/>
                <w:i w:val="false"/>
                <w:color w:val="000000"/>
                <w:sz w:val="20"/>
              </w:rPr>
              <w:t>
2) ата-анасының бірінің (заңды өкілінің) жеке басын куәландыратын құжат (жеке басын сәйкестендіру үшін қажет);</w:t>
            </w:r>
          </w:p>
          <w:p>
            <w:pPr>
              <w:spacing w:after="20"/>
              <w:ind w:left="20"/>
              <w:jc w:val="both"/>
            </w:pPr>
            <w:r>
              <w:rPr>
                <w:rFonts w:ascii="Times New Roman"/>
                <w:b w:val="false"/>
                <w:i w:val="false"/>
                <w:color w:val="000000"/>
                <w:sz w:val="20"/>
              </w:rPr>
              <w:t>
3) мүгедектігі туралы қорытынды (бар болса);</w:t>
            </w:r>
          </w:p>
          <w:p>
            <w:pPr>
              <w:spacing w:after="20"/>
              <w:ind w:left="20"/>
              <w:jc w:val="both"/>
            </w:pPr>
            <w:r>
              <w:rPr>
                <w:rFonts w:ascii="Times New Roman"/>
                <w:b w:val="false"/>
                <w:i w:val="false"/>
                <w:color w:val="000000"/>
                <w:sz w:val="20"/>
              </w:rPr>
              <w:t>
4) денсаулығына байланысты үйде оқыту қажеттілігі туралы дәрігерлік-консультациялық комиссияның қорытындысы (үйде оқитын балалардың статистикалық есебі үшін) (бар болса).</w:t>
            </w:r>
          </w:p>
          <w:p>
            <w:pPr>
              <w:spacing w:after="20"/>
              <w:ind w:left="20"/>
              <w:jc w:val="both"/>
            </w:pPr>
            <w:r>
              <w:rPr>
                <w:rFonts w:ascii="Times New Roman"/>
                <w:b w:val="false"/>
                <w:i w:val="false"/>
                <w:color w:val="000000"/>
                <w:sz w:val="20"/>
              </w:rPr>
              <w:t>
 1), 2) және 3) тармақшалардағы құжаттар түпнұсқада және көшірме түрінде көрсетіледі, салыстырылған соң түпнұсқа көрсетілетін қызметті алушыға қайтарылады.</w:t>
            </w:r>
          </w:p>
          <w:p>
            <w:pPr>
              <w:spacing w:after="20"/>
              <w:ind w:left="20"/>
              <w:jc w:val="both"/>
            </w:pPr>
            <w:r>
              <w:rPr>
                <w:rFonts w:ascii="Times New Roman"/>
                <w:b w:val="false"/>
                <w:i w:val="false"/>
                <w:color w:val="000000"/>
                <w:sz w:val="20"/>
              </w:rPr>
              <w:t>
Көрсетілетін қызметті алушы портал арқылы жүгінген кезде:</w:t>
            </w:r>
          </w:p>
          <w:p>
            <w:pPr>
              <w:spacing w:after="20"/>
              <w:ind w:left="20"/>
              <w:jc w:val="both"/>
            </w:pPr>
            <w:r>
              <w:rPr>
                <w:rFonts w:ascii="Times New Roman"/>
                <w:b w:val="false"/>
                <w:i w:val="false"/>
                <w:color w:val="000000"/>
                <w:sz w:val="20"/>
              </w:rPr>
              <w:t>
1) баланың жеке басын куәландыратын құжаттың электронды көшірмесі;</w:t>
            </w:r>
          </w:p>
          <w:p>
            <w:pPr>
              <w:spacing w:after="20"/>
              <w:ind w:left="20"/>
              <w:jc w:val="both"/>
            </w:pPr>
            <w:r>
              <w:rPr>
                <w:rFonts w:ascii="Times New Roman"/>
                <w:b w:val="false"/>
                <w:i w:val="false"/>
                <w:color w:val="000000"/>
                <w:sz w:val="20"/>
              </w:rPr>
              <w:t>
2) ата-анасының бірінің (заңды өкілінің) жеке басын куәландыратын құжаттың электронды көшірмесі;</w:t>
            </w:r>
          </w:p>
          <w:p>
            <w:pPr>
              <w:spacing w:after="20"/>
              <w:ind w:left="20"/>
              <w:jc w:val="both"/>
            </w:pPr>
            <w:r>
              <w:rPr>
                <w:rFonts w:ascii="Times New Roman"/>
                <w:b w:val="false"/>
                <w:i w:val="false"/>
                <w:color w:val="000000"/>
                <w:sz w:val="20"/>
              </w:rPr>
              <w:t>
3) мүгедектігі туралы қорытындының электронды көшірмесі (бар болса);</w:t>
            </w:r>
          </w:p>
          <w:p>
            <w:pPr>
              <w:spacing w:after="20"/>
              <w:ind w:left="20"/>
              <w:jc w:val="both"/>
            </w:pPr>
            <w:r>
              <w:rPr>
                <w:rFonts w:ascii="Times New Roman"/>
                <w:b w:val="false"/>
                <w:i w:val="false"/>
                <w:color w:val="000000"/>
                <w:sz w:val="20"/>
              </w:rPr>
              <w:t>
4) денсаулығына байланысты үйде оқыту қажеттілігі туралы дәрігерлік-консультациялық комиссия қорытындысының электронды көшірмесі (үйде оқитын балалардың статистикалық есебі үшін) (бар болса).</w:t>
            </w:r>
          </w:p>
          <w:p>
            <w:pPr>
              <w:spacing w:after="20"/>
              <w:ind w:left="20"/>
              <w:jc w:val="both"/>
            </w:pPr>
            <w:r>
              <w:rPr>
                <w:rFonts w:ascii="Times New Roman"/>
                <w:b w:val="false"/>
                <w:i w:val="false"/>
                <w:color w:val="000000"/>
                <w:sz w:val="20"/>
              </w:rPr>
              <w:t>
Қажет болған жағдайда, көрсетілетін қызметті беруші тереңінен тексеру үшін мынадай құжаттарды қосымша сұратады:</w:t>
            </w:r>
          </w:p>
          <w:p>
            <w:pPr>
              <w:spacing w:after="20"/>
              <w:ind w:left="20"/>
              <w:jc w:val="both"/>
            </w:pPr>
            <w:r>
              <w:rPr>
                <w:rFonts w:ascii="Times New Roman"/>
                <w:b w:val="false"/>
                <w:i w:val="false"/>
                <w:color w:val="000000"/>
                <w:sz w:val="20"/>
              </w:rPr>
              <w:t>
1) "Денсаулық сақтау саласындағы есепке алу құжаттамасының нысандарын бекіту туралы" Қазақстан Республикасы Денсаулық сақтау министрінің м.а. бұйрығына (Нормативтік құқықтық актілерді мемлекеттік тіркеу тізілімінде № 21579 болып тіркелген) сәйкес № 052/е нысанды "Амбулаториялық науқастың медициналық картасы";</w:t>
            </w:r>
          </w:p>
          <w:p>
            <w:pPr>
              <w:spacing w:after="20"/>
              <w:ind w:left="20"/>
              <w:jc w:val="both"/>
            </w:pPr>
            <w:r>
              <w:rPr>
                <w:rFonts w:ascii="Times New Roman"/>
                <w:b w:val="false"/>
                <w:i w:val="false"/>
                <w:color w:val="000000"/>
                <w:sz w:val="20"/>
              </w:rPr>
              <w:t>
2) білім беру ұйымынан психологиялық-педагогикалық мінездеме;</w:t>
            </w:r>
          </w:p>
          <w:p>
            <w:pPr>
              <w:spacing w:after="20"/>
              <w:ind w:left="20"/>
              <w:jc w:val="both"/>
            </w:pPr>
            <w:r>
              <w:rPr>
                <w:rFonts w:ascii="Times New Roman"/>
                <w:b w:val="false"/>
                <w:i w:val="false"/>
                <w:color w:val="000000"/>
                <w:sz w:val="20"/>
              </w:rPr>
              <w:t>
3) оқыту тілі бойынша, математикадан жазба жұмыстары, суреттері және іс-әрекетінің басқа да нәтижелері.</w:t>
            </w:r>
          </w:p>
          <w:p>
            <w:pPr>
              <w:spacing w:after="20"/>
              <w:ind w:left="20"/>
              <w:jc w:val="both"/>
            </w:pPr>
            <w:r>
              <w:rPr>
                <w:rFonts w:ascii="Times New Roman"/>
                <w:b w:val="false"/>
                <w:i w:val="false"/>
                <w:color w:val="000000"/>
                <w:sz w:val="20"/>
              </w:rPr>
              <w:t>
Баланың туу туралы куәлігін, мүгедектігі туралы мәліметтерді, дәрігерлік-консультациялық комиссия қорытындысын көрсетілетін қызметті беруші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 egov. 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 edu. gov. 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электронды цифрлы қолтаңбасы (бұдан әрі –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тексеру және оларға</w:t>
            </w:r>
            <w:r>
              <w:br/>
            </w:r>
            <w:r>
              <w:rPr>
                <w:rFonts w:ascii="Times New Roman"/>
                <w:b w:val="false"/>
                <w:i w:val="false"/>
                <w:color w:val="000000"/>
                <w:sz w:val="20"/>
              </w:rPr>
              <w:t>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Білім беру ұйымының атауы</w:t>
      </w:r>
    </w:p>
    <w:bookmarkStart w:name="z38" w:id="36"/>
    <w:p>
      <w:pPr>
        <w:spacing w:after="0"/>
        <w:ind w:left="0"/>
        <w:jc w:val="left"/>
      </w:pPr>
      <w:r>
        <w:rPr>
          <w:rFonts w:ascii="Times New Roman"/>
          <w:b/>
          <w:i w:val="false"/>
          <w:color w:val="000000"/>
        </w:rPr>
        <w:t xml:space="preserve"> Құжаттарды қабылдау туралы хабарлама</w:t>
      </w:r>
    </w:p>
    <w:bookmarkEnd w:id="36"/>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28.02.2025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Құрметті ______________________ Сіздің құжаттарыңыз қабылданды.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Сізге 20__жылғы "___"__________ тексеруден өту қажеттігін еске саламыз. </w:t>
      </w:r>
    </w:p>
    <w:p>
      <w:pPr>
        <w:spacing w:after="0"/>
        <w:ind w:left="0"/>
        <w:jc w:val="both"/>
      </w:pPr>
      <w:r>
        <w:rPr>
          <w:rFonts w:ascii="Times New Roman"/>
          <w:b w:val="false"/>
          <w:i w:val="false"/>
          <w:color w:val="000000"/>
          <w:sz w:val="28"/>
        </w:rPr>
        <w:t xml:space="preserve">
      Тексеру түрі: _______________________ </w:t>
      </w:r>
    </w:p>
    <w:p>
      <w:pPr>
        <w:spacing w:after="0"/>
        <w:ind w:left="0"/>
        <w:jc w:val="both"/>
      </w:pPr>
      <w:r>
        <w:rPr>
          <w:rFonts w:ascii="Times New Roman"/>
          <w:b w:val="false"/>
          <w:i w:val="false"/>
          <w:color w:val="000000"/>
          <w:sz w:val="28"/>
        </w:rPr>
        <w:t xml:space="preserve">
      бастапқы/қайталама </w:t>
      </w:r>
    </w:p>
    <w:p>
      <w:pPr>
        <w:spacing w:after="0"/>
        <w:ind w:left="0"/>
        <w:jc w:val="both"/>
      </w:pPr>
      <w:r>
        <w:rPr>
          <w:rFonts w:ascii="Times New Roman"/>
          <w:b w:val="false"/>
          <w:i w:val="false"/>
          <w:color w:val="000000"/>
          <w:sz w:val="28"/>
        </w:rPr>
        <w:t xml:space="preserve">
      Өткізу орны: ____________________________________________ </w:t>
      </w:r>
    </w:p>
    <w:p>
      <w:pPr>
        <w:spacing w:after="0"/>
        <w:ind w:left="0"/>
        <w:jc w:val="both"/>
      </w:pPr>
      <w:r>
        <w:rPr>
          <w:rFonts w:ascii="Times New Roman"/>
          <w:b w:val="false"/>
          <w:i w:val="false"/>
          <w:color w:val="000000"/>
          <w:sz w:val="28"/>
        </w:rPr>
        <w:t xml:space="preserve">
      психологиялық-медициналық-педагогикалық консультация атауы </w:t>
      </w:r>
    </w:p>
    <w:p>
      <w:pPr>
        <w:spacing w:after="0"/>
        <w:ind w:left="0"/>
        <w:jc w:val="both"/>
      </w:pPr>
      <w:r>
        <w:rPr>
          <w:rFonts w:ascii="Times New Roman"/>
          <w:b w:val="false"/>
          <w:i w:val="false"/>
          <w:color w:val="000000"/>
          <w:sz w:val="28"/>
        </w:rPr>
        <w:t xml:space="preserve">
      Ұйым мекенжайы: _______________________ </w:t>
      </w:r>
    </w:p>
    <w:p>
      <w:pPr>
        <w:spacing w:after="0"/>
        <w:ind w:left="0"/>
        <w:jc w:val="both"/>
      </w:pPr>
      <w:r>
        <w:rPr>
          <w:rFonts w:ascii="Times New Roman"/>
          <w:b w:val="false"/>
          <w:i w:val="false"/>
          <w:color w:val="000000"/>
          <w:sz w:val="28"/>
        </w:rPr>
        <w:t xml:space="preserve">
      Телефон: _________________ </w:t>
      </w:r>
    </w:p>
    <w:p>
      <w:pPr>
        <w:spacing w:after="0"/>
        <w:ind w:left="0"/>
        <w:jc w:val="both"/>
      </w:pPr>
      <w:r>
        <w:rPr>
          <w:rFonts w:ascii="Times New Roman"/>
          <w:b w:val="false"/>
          <w:i w:val="false"/>
          <w:color w:val="000000"/>
          <w:sz w:val="28"/>
        </w:rPr>
        <w:t xml:space="preserve">
      Құжаттарды қабылдаған күн: ___________________________ </w:t>
      </w:r>
    </w:p>
    <w:p>
      <w:pPr>
        <w:spacing w:after="0"/>
        <w:ind w:left="0"/>
        <w:jc w:val="both"/>
      </w:pPr>
      <w:r>
        <w:rPr>
          <w:rFonts w:ascii="Times New Roman"/>
          <w:b w:val="false"/>
          <w:i w:val="false"/>
          <w:color w:val="000000"/>
          <w:sz w:val="28"/>
        </w:rPr>
        <w:t xml:space="preserve">
      Құжатты қабылдаушының тегі, аты, әкесінің аты (бар болса) </w:t>
      </w:r>
    </w:p>
    <w:p>
      <w:pPr>
        <w:spacing w:after="0"/>
        <w:ind w:left="0"/>
        <w:jc w:val="left"/>
      </w:pPr>
      <w:r>
        <w:rPr>
          <w:rFonts w:ascii="Times New Roman"/>
          <w:b/>
          <w:i w:val="false"/>
          <w:color w:val="000000"/>
        </w:rPr>
        <w:t xml:space="preserve">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 қызмет</w:t>
            </w:r>
            <w:r>
              <w:br/>
            </w:r>
            <w:r>
              <w:rPr>
                <w:rFonts w:ascii="Times New Roman"/>
                <w:b w:val="false"/>
                <w:i w:val="false"/>
                <w:color w:val="000000"/>
                <w:sz w:val="20"/>
              </w:rPr>
              <w:t xml:space="preserve">көрсетудің негізгі </w:t>
            </w:r>
            <w:r>
              <w:br/>
            </w:r>
            <w:r>
              <w:rPr>
                <w:rFonts w:ascii="Times New Roman"/>
                <w:b w:val="false"/>
                <w:i w:val="false"/>
                <w:color w:val="000000"/>
                <w:sz w:val="20"/>
              </w:rPr>
              <w:t xml:space="preserve">талаптардың тізбесіне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м.а. 17.11.2022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Білім беру ұйымының атауы, мекенжайы </w:t>
      </w:r>
    </w:p>
    <w:p>
      <w:pPr>
        <w:spacing w:after="0"/>
        <w:ind w:left="0"/>
        <w:jc w:val="both"/>
      </w:pPr>
      <w:r>
        <w:rPr>
          <w:rFonts w:ascii="Times New Roman"/>
          <w:b w:val="false"/>
          <w:i w:val="false"/>
          <w:color w:val="000000"/>
          <w:sz w:val="28"/>
        </w:rPr>
        <w:t xml:space="preserve">
      ТАӘ: ___________ ЖСН:_________________ Мекенжай:_________________ </w:t>
      </w:r>
    </w:p>
    <w:p>
      <w:pPr>
        <w:spacing w:after="0"/>
        <w:ind w:left="0"/>
        <w:jc w:val="both"/>
      </w:pPr>
      <w:r>
        <w:rPr>
          <w:rFonts w:ascii="Times New Roman"/>
          <w:b w:val="false"/>
          <w:i w:val="false"/>
          <w:color w:val="000000"/>
          <w:sz w:val="28"/>
        </w:rPr>
        <w:t xml:space="preserve">
      Құжатты қабылдаудан бас тарту туралы ХАБАРЛАМА </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(Көрсетілетін қызметті беруші ұйымының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бас тарту себебі байланысты мемлекеттік қызмет көрсету </w:t>
      </w:r>
    </w:p>
    <w:p>
      <w:pPr>
        <w:spacing w:after="0"/>
        <w:ind w:left="0"/>
        <w:jc w:val="both"/>
      </w:pPr>
      <w:r>
        <w:rPr>
          <w:rFonts w:ascii="Times New Roman"/>
          <w:b w:val="false"/>
          <w:i w:val="false"/>
          <w:color w:val="000000"/>
          <w:sz w:val="28"/>
        </w:rPr>
        <w:t xml:space="preserve">
      тізбесіне сәйкес мемлекеттік қызметті көрсету (Мемлекеттік көрсетілетін қызмет атауы) үшін құжаттар қабылдаудан бас тартады. </w:t>
      </w:r>
    </w:p>
    <w:p>
      <w:pPr>
        <w:spacing w:after="0"/>
        <w:ind w:left="0"/>
        <w:jc w:val="both"/>
      </w:pPr>
      <w:r>
        <w:rPr>
          <w:rFonts w:ascii="Times New Roman"/>
          <w:b w:val="false"/>
          <w:i w:val="false"/>
          <w:color w:val="000000"/>
          <w:sz w:val="28"/>
        </w:rPr>
        <w:t xml:space="preserve">
      Орынд.: Тегі, аты, әкесінің аты </w:t>
      </w:r>
    </w:p>
    <w:p>
      <w:pPr>
        <w:spacing w:after="0"/>
        <w:ind w:left="0"/>
        <w:jc w:val="both"/>
      </w:pPr>
      <w:r>
        <w:rPr>
          <w:rFonts w:ascii="Times New Roman"/>
          <w:b w:val="false"/>
          <w:i w:val="false"/>
          <w:color w:val="000000"/>
          <w:sz w:val="28"/>
        </w:rPr>
        <w:t xml:space="preserve">
      Тел.: </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"Мүмкіндіктері шектеулі </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 xml:space="preserve">тексеру және оларға </w:t>
            </w:r>
            <w:r>
              <w:br/>
            </w:r>
            <w:r>
              <w:rPr>
                <w:rFonts w:ascii="Times New Roman"/>
                <w:b w:val="false"/>
                <w:i w:val="false"/>
                <w:color w:val="000000"/>
                <w:sz w:val="20"/>
              </w:rPr>
              <w:t xml:space="preserve">консультациялық көмек </w:t>
            </w:r>
            <w:r>
              <w:br/>
            </w:r>
            <w:r>
              <w:rPr>
                <w:rFonts w:ascii="Times New Roman"/>
                <w:b w:val="false"/>
                <w:i w:val="false"/>
                <w:color w:val="000000"/>
                <w:sz w:val="20"/>
              </w:rPr>
              <w:t>көрсету" мемлекеттік</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5-қосымша</w:t>
            </w:r>
          </w:p>
        </w:tc>
      </w:tr>
    </w:tbl>
    <w:bookmarkStart w:name="z42" w:id="37"/>
    <w:p>
      <w:pPr>
        <w:spacing w:after="0"/>
        <w:ind w:left="0"/>
        <w:jc w:val="left"/>
      </w:pPr>
      <w:r>
        <w:rPr>
          <w:rFonts w:ascii="Times New Roman"/>
          <w:b/>
          <w:i w:val="false"/>
          <w:color w:val="000000"/>
        </w:rPr>
        <w:t xml:space="preserve"> ПМПК-да балаларды тексеруді есепке алу журналы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p>
          <w:p>
            <w:pPr>
              <w:spacing w:after="20"/>
              <w:ind w:left="20"/>
              <w:jc w:val="both"/>
            </w:pPr>
            <w:r>
              <w:rPr>
                <w:rFonts w:ascii="Times New Roman"/>
                <w:b w:val="false"/>
                <w:i w:val="false"/>
                <w:color w:val="000000"/>
                <w:sz w:val="20"/>
              </w:rPr>
              <w:t>
ФИО ребенка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p>
            <w:pPr>
              <w:spacing w:after="20"/>
              <w:ind w:left="20"/>
              <w:jc w:val="both"/>
            </w:pPr>
            <w:r>
              <w:rPr>
                <w:rFonts w:ascii="Times New Roman"/>
                <w:b w:val="false"/>
                <w:i w:val="false"/>
                <w:color w:val="000000"/>
                <w:sz w:val="20"/>
              </w:rPr>
              <w:t>
Дата обследования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Бастапкы</w:t>
            </w:r>
          </w:p>
          <w:p>
            <w:pPr>
              <w:spacing w:after="20"/>
              <w:ind w:left="20"/>
              <w:jc w:val="both"/>
            </w:pPr>
            <w:r>
              <w:rPr>
                <w:rFonts w:ascii="Times New Roman"/>
                <w:b w:val="false"/>
                <w:i w:val="false"/>
                <w:color w:val="000000"/>
                <w:sz w:val="20"/>
              </w:rPr>
              <w:t>
Диагнозы</w:t>
            </w:r>
          </w:p>
          <w:p>
            <w:pPr>
              <w:spacing w:after="20"/>
              <w:ind w:left="20"/>
              <w:jc w:val="both"/>
            </w:pPr>
            <w:r>
              <w:rPr>
                <w:rFonts w:ascii="Times New Roman"/>
                <w:b w:val="false"/>
                <w:i w:val="false"/>
                <w:color w:val="000000"/>
                <w:sz w:val="20"/>
              </w:rPr>
              <w:t>
Предварительный диагноз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Домашний адрес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p>
            <w:pPr>
              <w:spacing w:after="20"/>
              <w:ind w:left="20"/>
              <w:jc w:val="both"/>
            </w:pPr>
            <w:r>
              <w:rPr>
                <w:rFonts w:ascii="Times New Roman"/>
                <w:b w:val="false"/>
                <w:i w:val="false"/>
                <w:color w:val="000000"/>
                <w:sz w:val="20"/>
              </w:rPr>
              <w:t>
Заключение ПМПК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p>
            <w:pPr>
              <w:spacing w:after="20"/>
              <w:ind w:left="20"/>
              <w:jc w:val="both"/>
            </w:pPr>
            <w:r>
              <w:rPr>
                <w:rFonts w:ascii="Times New Roman"/>
                <w:b w:val="false"/>
                <w:i w:val="false"/>
                <w:color w:val="000000"/>
                <w:sz w:val="20"/>
              </w:rPr>
              <w:t>
Рекомендации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тексеру және оларға</w:t>
            </w:r>
            <w:r>
              <w:br/>
            </w:r>
            <w:r>
              <w:rPr>
                <w:rFonts w:ascii="Times New Roman"/>
                <w:b w:val="false"/>
                <w:i w:val="false"/>
                <w:color w:val="000000"/>
                <w:sz w:val="20"/>
              </w:rPr>
              <w:t>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 қағидасына</w:t>
            </w:r>
            <w:r>
              <w:br/>
            </w:r>
            <w:r>
              <w:rPr>
                <w:rFonts w:ascii="Times New Roman"/>
                <w:b w:val="false"/>
                <w:i w:val="false"/>
                <w:color w:val="000000"/>
                <w:sz w:val="20"/>
              </w:rPr>
              <w:t>6-қосымша</w:t>
            </w:r>
          </w:p>
        </w:tc>
      </w:tr>
    </w:tbl>
    <w:bookmarkStart w:name="z44" w:id="38"/>
    <w:p>
      <w:pPr>
        <w:spacing w:after="0"/>
        <w:ind w:left="0"/>
        <w:jc w:val="left"/>
      </w:pPr>
      <w:r>
        <w:rPr>
          <w:rFonts w:ascii="Times New Roman"/>
          <w:b/>
          <w:i w:val="false"/>
          <w:color w:val="000000"/>
        </w:rPr>
        <w:t xml:space="preserve"> Психологиялық-медициналық-педагогикалық консультация қорытындысы</w:t>
      </w:r>
    </w:p>
    <w:bookmarkEnd w:id="38"/>
    <w:p>
      <w:pPr>
        <w:spacing w:after="0"/>
        <w:ind w:left="0"/>
        <w:jc w:val="both"/>
      </w:pPr>
      <w:r>
        <w:rPr>
          <w:rFonts w:ascii="Times New Roman"/>
          <w:b w:val="false"/>
          <w:i w:val="false"/>
          <w:color w:val="ff0000"/>
          <w:sz w:val="28"/>
        </w:rPr>
        <w:t xml:space="preserve">
      Ескерту. 6-қосымша жаңа редакцияда - ҚР Оқу-ағарту министрінің 28.02.2025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Телефон _________________________ </w:t>
      </w:r>
    </w:p>
    <w:p>
      <w:pPr>
        <w:spacing w:after="0"/>
        <w:ind w:left="0"/>
        <w:jc w:val="both"/>
      </w:pPr>
      <w:r>
        <w:rPr>
          <w:rFonts w:ascii="Times New Roman"/>
          <w:b w:val="false"/>
          <w:i w:val="false"/>
          <w:color w:val="000000"/>
          <w:sz w:val="28"/>
        </w:rPr>
        <w:t xml:space="preserve">
      __________________________________берілді </w:t>
      </w:r>
    </w:p>
    <w:p>
      <w:pPr>
        <w:spacing w:after="0"/>
        <w:ind w:left="0"/>
        <w:jc w:val="both"/>
      </w:pPr>
      <w:r>
        <w:rPr>
          <w:rFonts w:ascii="Times New Roman"/>
          <w:b w:val="false"/>
          <w:i w:val="false"/>
          <w:color w:val="000000"/>
          <w:sz w:val="28"/>
        </w:rPr>
        <w:t xml:space="preserve">
      баланың тегі, аты, әкесінің аты (бар болса) </w:t>
      </w:r>
    </w:p>
    <w:p>
      <w:pPr>
        <w:spacing w:after="0"/>
        <w:ind w:left="0"/>
        <w:jc w:val="both"/>
      </w:pPr>
      <w:r>
        <w:rPr>
          <w:rFonts w:ascii="Times New Roman"/>
          <w:b w:val="false"/>
          <w:i w:val="false"/>
          <w:color w:val="000000"/>
          <w:sz w:val="28"/>
        </w:rPr>
        <w:t xml:space="preserve">
      Ол "____" ____________ 20___ жылы тексеруден өтті. </w:t>
      </w:r>
    </w:p>
    <w:p>
      <w:pPr>
        <w:spacing w:after="0"/>
        <w:ind w:left="0"/>
        <w:jc w:val="both"/>
      </w:pPr>
      <w:r>
        <w:rPr>
          <w:rFonts w:ascii="Times New Roman"/>
          <w:b w:val="false"/>
          <w:i w:val="false"/>
          <w:color w:val="000000"/>
          <w:sz w:val="28"/>
        </w:rPr>
        <w:t xml:space="preserve">
      1. Қорытынды _______________________________________ </w:t>
      </w:r>
    </w:p>
    <w:p>
      <w:pPr>
        <w:spacing w:after="0"/>
        <w:ind w:left="0"/>
        <w:jc w:val="both"/>
      </w:pPr>
      <w:r>
        <w:rPr>
          <w:rFonts w:ascii="Times New Roman"/>
          <w:b w:val="false"/>
          <w:i w:val="false"/>
          <w:color w:val="000000"/>
          <w:sz w:val="28"/>
        </w:rPr>
        <w:t xml:space="preserve">
      2. Білім беру бағдарламасы және ерекше білім беру қажеттіліктері бойынша </w:t>
      </w:r>
    </w:p>
    <w:p>
      <w:pPr>
        <w:spacing w:after="0"/>
        <w:ind w:left="0"/>
        <w:jc w:val="both"/>
      </w:pPr>
      <w:r>
        <w:rPr>
          <w:rFonts w:ascii="Times New Roman"/>
          <w:b w:val="false"/>
          <w:i w:val="false"/>
          <w:color w:val="000000"/>
          <w:sz w:val="28"/>
        </w:rPr>
        <w:t xml:space="preserve">
      ұсынымдар: ______________________________________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Қорытынды ___________________ дейін жарамды </w:t>
      </w:r>
    </w:p>
    <w:p>
      <w:pPr>
        <w:spacing w:after="0"/>
        <w:ind w:left="0"/>
        <w:jc w:val="both"/>
      </w:pPr>
      <w:r>
        <w:rPr>
          <w:rFonts w:ascii="Times New Roman"/>
          <w:b w:val="false"/>
          <w:i w:val="false"/>
          <w:color w:val="000000"/>
          <w:sz w:val="28"/>
        </w:rPr>
        <w:t xml:space="preserve">
      Психологиялық-медициналық-педагогикалық консультация басшысы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Мамандар ____________________ </w:t>
      </w:r>
    </w:p>
    <w:p>
      <w:pPr>
        <w:spacing w:after="0"/>
        <w:ind w:left="0"/>
        <w:jc w:val="left"/>
      </w:pPr>
      <w:r>
        <w:rPr>
          <w:rFonts w:ascii="Times New Roman"/>
          <w:b/>
          <w:i w:val="false"/>
          <w:color w:val="000000"/>
        </w:rPr>
        <w:t xml:space="preserve">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2-қосымша</w:t>
            </w:r>
          </w:p>
        </w:tc>
      </w:tr>
    </w:tbl>
    <w:bookmarkStart w:name="z46" w:id="39"/>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қағидасы</w:t>
      </w:r>
    </w:p>
    <w:bookmarkEnd w:id="39"/>
    <w:bookmarkStart w:name="z47" w:id="40"/>
    <w:p>
      <w:pPr>
        <w:spacing w:after="0"/>
        <w:ind w:left="0"/>
        <w:jc w:val="left"/>
      </w:pPr>
      <w:r>
        <w:rPr>
          <w:rFonts w:ascii="Times New Roman"/>
          <w:b/>
          <w:i w:val="false"/>
          <w:color w:val="000000"/>
        </w:rPr>
        <w:t xml:space="preserve"> 1. Жалпы ережелер</w:t>
      </w:r>
    </w:p>
    <w:bookmarkEnd w:id="40"/>
    <w:bookmarkStart w:name="z48" w:id="41"/>
    <w:p>
      <w:pPr>
        <w:spacing w:after="0"/>
        <w:ind w:left="0"/>
        <w:jc w:val="both"/>
      </w:pPr>
      <w:r>
        <w:rPr>
          <w:rFonts w:ascii="Times New Roman"/>
          <w:b w:val="false"/>
          <w:i w:val="false"/>
          <w:color w:val="000000"/>
          <w:sz w:val="28"/>
        </w:rPr>
        <w:t xml:space="preserve">
      1.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қағидасы</w:t>
      </w:r>
      <w:r>
        <w:rPr>
          <w:rFonts w:ascii="Times New Roman"/>
          <w:b w:val="false"/>
          <w:i w:val="false"/>
          <w:color w:val="000000"/>
          <w:sz w:val="28"/>
        </w:rPr>
        <w:t xml:space="preserve"> (бұдан әрі – Қағида)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ұсыну тәртібін анықтайды.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28.02.2025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2"/>
    <w:p>
      <w:pPr>
        <w:spacing w:after="0"/>
        <w:ind w:left="0"/>
        <w:jc w:val="both"/>
      </w:pPr>
      <w:r>
        <w:rPr>
          <w:rFonts w:ascii="Times New Roman"/>
          <w:b w:val="false"/>
          <w:i w:val="false"/>
          <w:color w:val="000000"/>
          <w:sz w:val="28"/>
        </w:rPr>
        <w:t>
      2. Осы Қағидаларда мынадай ұғым пайдаланылады:</w:t>
      </w:r>
    </w:p>
    <w:bookmarkEnd w:id="42"/>
    <w:bookmarkStart w:name="z50" w:id="43"/>
    <w:p>
      <w:pPr>
        <w:spacing w:after="0"/>
        <w:ind w:left="0"/>
        <w:jc w:val="both"/>
      </w:pPr>
      <w:r>
        <w:rPr>
          <w:rFonts w:ascii="Times New Roman"/>
          <w:b w:val="false"/>
          <w:i w:val="false"/>
          <w:color w:val="000000"/>
          <w:sz w:val="28"/>
        </w:rPr>
        <w:t>
      1)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3. "Дамуында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аутизмі (аутистік спектр бұзылыстары) бар балаларды қолдау орталықтары (бұдан әрі – көрсетілетін қызметті беруші) көрсетеді.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28.02.2025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5"/>
    <w:p>
      <w:pPr>
        <w:spacing w:after="0"/>
        <w:ind w:left="0"/>
        <w:jc w:val="left"/>
      </w:pPr>
      <w:r>
        <w:rPr>
          <w:rFonts w:ascii="Times New Roman"/>
          <w:b/>
          <w:i w:val="false"/>
          <w:color w:val="000000"/>
        </w:rPr>
        <w:t xml:space="preserve"> 2. Мемлекеттік қызмет көрсетудің тәртібі</w:t>
      </w:r>
    </w:p>
    <w:bookmarkEnd w:id="45"/>
    <w:bookmarkStart w:name="z53" w:id="46"/>
    <w:p>
      <w:pPr>
        <w:spacing w:after="0"/>
        <w:ind w:left="0"/>
        <w:jc w:val="both"/>
      </w:pPr>
      <w:r>
        <w:rPr>
          <w:rFonts w:ascii="Times New Roman"/>
          <w:b w:val="false"/>
          <w:i w:val="false"/>
          <w:color w:val="000000"/>
          <w:sz w:val="28"/>
        </w:rPr>
        <w:t>
      4. Мемлекеттік қызметті алу үшін жеке тұлға (бұдан әрі-көрсетілетін қызметті алушы) көрсетілетін қызметті берушінің кеңсесіне және/немесе "электрондық үкімет" www.egov.kz. веб-порталы арқылы жүгінеді.</w:t>
      </w:r>
    </w:p>
    <w:bookmarkEnd w:id="46"/>
    <w:p>
      <w:pPr>
        <w:spacing w:after="0"/>
        <w:ind w:left="0"/>
        <w:jc w:val="both"/>
      </w:pPr>
      <w:r>
        <w:rPr>
          <w:rFonts w:ascii="Times New Roman"/>
          <w:b w:val="false"/>
          <w:i w:val="false"/>
          <w:color w:val="000000"/>
          <w:sz w:val="28"/>
        </w:rPr>
        <w:t xml:space="preserve">
      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"Дамуында проблемалары бар балалар мен жасөспірімдерді оңалту және әлеуметтік бейімдеу" мемлекеттік қызмет көрсетуге қойылатын негізгі талаптардың тізбесінде келтірілген.</w:t>
      </w:r>
    </w:p>
    <w:p>
      <w:pPr>
        <w:spacing w:after="0"/>
        <w:ind w:left="0"/>
        <w:jc w:val="both"/>
      </w:pPr>
      <w:r>
        <w:rPr>
          <w:rFonts w:ascii="Times New Roman"/>
          <w:b w:val="false"/>
          <w:i w:val="false"/>
          <w:color w:val="000000"/>
          <w:sz w:val="28"/>
        </w:rPr>
        <w:t>
      Құжаттарды тікелей көрсетілетін қызметті берушінің кеңсесіне ұсынған кезде көрсетілетін қызметті берушінің кеңсе қызметкері көрсетілетін қызметті алушының құжаттарын қабылдайды және тіркейді және құжаттарды көрсетілетін қызметті берушінің басшысына береді.</w:t>
      </w:r>
    </w:p>
    <w:p>
      <w:pPr>
        <w:spacing w:after="0"/>
        <w:ind w:left="0"/>
        <w:jc w:val="both"/>
      </w:pPr>
      <w:r>
        <w:rPr>
          <w:rFonts w:ascii="Times New Roman"/>
          <w:b w:val="false"/>
          <w:i w:val="false"/>
          <w:color w:val="000000"/>
          <w:sz w:val="28"/>
        </w:rPr>
        <w:t>
      Телефон арқылы және/немесе көрсетілетін қызметті алушы тікелей жүгінген кезде алдын ала жазылу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5. "Электрондық үкімет" www.egov.kz веб-порталы арқылы жүгінген кезде көрсетілетін қызметті алушы "Отбасы"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47"/>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"жеке кабинетіне"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қабылдау туралы хабарламаны жібереді.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55" w:id="48"/>
    <w:p>
      <w:pPr>
        <w:spacing w:after="0"/>
        <w:ind w:left="0"/>
        <w:jc w:val="both"/>
      </w:pPr>
      <w:r>
        <w:rPr>
          <w:rFonts w:ascii="Times New Roman"/>
          <w:b w:val="false"/>
          <w:i w:val="false"/>
          <w:color w:val="000000"/>
          <w:sz w:val="28"/>
        </w:rPr>
        <w:t xml:space="preserve">
      6. Көрсетілетін қызметті алушы мемлекеттік қызметті алу үшін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жібереді. </w:t>
      </w:r>
    </w:p>
    <w:bookmarkEnd w:id="48"/>
    <w:bookmarkStart w:name="z56" w:id="49"/>
    <w:p>
      <w:pPr>
        <w:spacing w:after="0"/>
        <w:ind w:left="0"/>
        <w:jc w:val="both"/>
      </w:pPr>
      <w:r>
        <w:rPr>
          <w:rFonts w:ascii="Times New Roman"/>
          <w:b w:val="false"/>
          <w:i w:val="false"/>
          <w:color w:val="000000"/>
          <w:sz w:val="28"/>
        </w:rPr>
        <w:t>
      7. Көрсетілетін қызметті алушының құжаттарын көрсетілетін қызметті берушінің басшысы қарайды. Басшы құжаттарды қарағаннан кейін баланы психологиялық-педагогикалық қолдау мен оңалтуды ұйымдастыру үшін мамандарға береді.</w:t>
      </w:r>
    </w:p>
    <w:bookmarkEnd w:id="49"/>
    <w:bookmarkStart w:name="z57" w:id="50"/>
    <w:p>
      <w:pPr>
        <w:spacing w:after="0"/>
        <w:ind w:left="0"/>
        <w:jc w:val="both"/>
      </w:pPr>
      <w:r>
        <w:rPr>
          <w:rFonts w:ascii="Times New Roman"/>
          <w:b w:val="false"/>
          <w:i w:val="false"/>
          <w:color w:val="000000"/>
          <w:sz w:val="28"/>
        </w:rPr>
        <w:t>
      8. Көрсетілетін қызметті беруші психологиялық-педагогикалық қолдау және оңалту курсын жүргізеді. Психологиялық-педагогикалық қолдау және оңалту курсы 90 күннен 365 күнге дейінгі аралықты құрайды.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28.02.2025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9. Курс аяқталғаннан кейін оңалту орталықтарында, психологиялық-педагогикалық түзеу кабинеттерінде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мамандардың командалық бағалауы негізінде ерекше білім беру қажеттілігі бар балаларды психологиялық-педагогикалық қолдау және оңалту курсының нәтижелері туралы қорытындымен анықтама, аутизмі (аутистік спектр бұзылыстары) бар балаларды қолдау орталықтарында осы Қағидаларға 4-1-қосымшаға сәйкес нысан бойынша қалыптасқан дағдыларды бекіту және үйде жаңа дағдыларды қалыптастыру үшін ата-аналарға (заңды өкілдерге) ұсыныстары бар анықтама 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28.02.2025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xml:space="preserve">
      10. Психологиялық-педагогикалық қолдау және оңалту курсының нәтижелері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анықтамаға, қалыптасқан дағдыларды бекіту және үйде жаңа дағдыларды қалыптастыру үшін осы Қағидаларға 4-1-қосымшаға сәйкес нысан бойынша ата-аналарға (заңды өкілдерге) берілетін ұсыныстары бар анықтамаға көрсетілетін қызметті берушінің басшысы қол қояды және көрсетілетін қызметті алушыға психологиялық-педагогикалық қолдау және оңалту курсы аяқталған күні беріледі және/немесе көрсетілетін қызметті беруші көрсетілетін қызметті алушының порталдағы "жеке кабинетіне" екі жұмыс күні ішінде электрондық құжат нысанында жібереді.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28.02.2025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xml:space="preserve">
      11. Заңның 5-бабының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53"/>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28.02.2025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54"/>
    <w:p>
      <w:pPr>
        <w:spacing w:after="0"/>
        <w:ind w:left="0"/>
        <w:jc w:val="both"/>
      </w:pPr>
      <w:r>
        <w:rPr>
          <w:rFonts w:ascii="Times New Roman"/>
          <w:b w:val="false"/>
          <w:i w:val="false"/>
          <w:color w:val="000000"/>
          <w:sz w:val="28"/>
        </w:rPr>
        <w:t>
      11-1. Дамуында проблемалары бар балалар мен жасөспірімдерді оңалту және әлеуметтік бейімдеу жөніндегі мемлекеттік қызмет көрсетілетін қызметті берушінің бастамасы бойынша "электрондық үкімет" www.egov.kz веб-порталында көрсетілетін қызметті алушының ұялы байланысының абоненттік құрылғысының телефон нөмірін тіркеу кезінде мемлекеттік органдардың ақпараттық жүйелері арқылы проактивті тәсілмен көрсетілуі және оның ішінде:</w:t>
      </w:r>
    </w:p>
    <w:bookmarkEnd w:id="54"/>
    <w:bookmarkStart w:name="z122" w:id="55"/>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жөніндегі мемлекеттік қызметті көрсетуге сұрау салумен көрсетілетін қызметті алушыға Автоматты хабарламалар жіберуді;</w:t>
      </w:r>
    </w:p>
    <w:bookmarkEnd w:id="55"/>
    <w:bookmarkStart w:name="z123" w:id="56"/>
    <w:p>
      <w:pPr>
        <w:spacing w:after="0"/>
        <w:ind w:left="0"/>
        <w:jc w:val="both"/>
      </w:pPr>
      <w:r>
        <w:rPr>
          <w:rFonts w:ascii="Times New Roman"/>
          <w:b w:val="false"/>
          <w:i w:val="false"/>
          <w:color w:val="000000"/>
          <w:sz w:val="28"/>
        </w:rPr>
        <w:t>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алуға құқылы.</w:t>
      </w:r>
    </w:p>
    <w:bookmarkEnd w:id="56"/>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7"/>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57"/>
    <w:bookmarkStart w:name="z62" w:id="58"/>
    <w:p>
      <w:pPr>
        <w:spacing w:after="0"/>
        <w:ind w:left="0"/>
        <w:jc w:val="both"/>
      </w:pPr>
      <w:r>
        <w:rPr>
          <w:rFonts w:ascii="Times New Roman"/>
          <w:b w:val="false"/>
          <w:i w:val="false"/>
          <w:color w:val="000000"/>
          <w:sz w:val="28"/>
        </w:rPr>
        <w:t>
      12.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5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pPr>
        <w:spacing w:after="0"/>
        <w:ind w:left="0"/>
        <w:jc w:val="both"/>
      </w:pPr>
      <w:r>
        <w:rPr>
          <w:rFonts w:ascii="Times New Roman"/>
          <w:b w:val="false"/>
          <w:i w:val="false"/>
          <w:color w:val="000000"/>
          <w:sz w:val="28"/>
        </w:rPr>
        <w:t>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13.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w:t>
            </w:r>
            <w:r>
              <w:br/>
            </w:r>
            <w:r>
              <w:rPr>
                <w:rFonts w:ascii="Times New Roman"/>
                <w:b w:val="false"/>
                <w:i w:val="false"/>
                <w:color w:val="000000"/>
                <w:sz w:val="20"/>
              </w:rPr>
              <w:t>бар 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 қызмет</w:t>
            </w:r>
            <w:r>
              <w:br/>
            </w:r>
            <w:r>
              <w:rPr>
                <w:rFonts w:ascii="Times New Roman"/>
                <w:b w:val="false"/>
                <w:i w:val="false"/>
                <w:color w:val="000000"/>
                <w:sz w:val="20"/>
              </w:rPr>
              <w:t>көрсетудің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28.02.2025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 мемлекеттік қызмет көрсетудің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 оңалту орталықтары, аутизмі (аутистік спектр бұзылыстары) бар балаларды қолдау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 оңалту орталықтары, аутизмі (аутистік спектр бұзылыстары) бар балаларды қолдау орталықтары;</w:t>
            </w:r>
          </w:p>
          <w:p>
            <w:pPr>
              <w:spacing w:after="20"/>
              <w:ind w:left="20"/>
              <w:jc w:val="both"/>
            </w:pPr>
            <w:r>
              <w:rPr>
                <w:rFonts w:ascii="Times New Roman"/>
                <w:b w:val="false"/>
                <w:i w:val="false"/>
                <w:color w:val="000000"/>
                <w:sz w:val="20"/>
              </w:rPr>
              <w:t>
"электрондық үкіметтің" веб-порталы: www.egov.kz;</w:t>
            </w:r>
          </w:p>
          <w:p>
            <w:pPr>
              <w:spacing w:after="20"/>
              <w:ind w:left="20"/>
              <w:jc w:val="both"/>
            </w:pPr>
            <w:r>
              <w:rPr>
                <w:rFonts w:ascii="Times New Roman"/>
                <w:b w:val="false"/>
                <w:i w:val="false"/>
                <w:color w:val="000000"/>
                <w:sz w:val="20"/>
              </w:rPr>
              <w:t>
 www.egov.kz-те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көрсету мерзімі – 90 күнтізбелік күннен 365 күнтізбелік күнге дейін;</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 15 (он бес) минуттан аспайды;</w:t>
            </w:r>
          </w:p>
          <w:p>
            <w:pPr>
              <w:spacing w:after="20"/>
              <w:ind w:left="20"/>
              <w:jc w:val="both"/>
            </w:pPr>
            <w:r>
              <w:rPr>
                <w:rFonts w:ascii="Times New Roman"/>
                <w:b w:val="false"/>
                <w:i w:val="false"/>
                <w:color w:val="000000"/>
                <w:sz w:val="20"/>
              </w:rPr>
              <w:t>
3) қызмет көрсетудің рұқсат етілген ең ұзақ уақыты – 15 (он бес)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түрінде/проактивті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түзеу кабинеттері, оңалту орталықтары - осы Қағидаларға 4-қосымшаға сәйкес нысан бойынша анықтама;</w:t>
            </w:r>
          </w:p>
          <w:p>
            <w:pPr>
              <w:spacing w:after="20"/>
              <w:ind w:left="20"/>
              <w:jc w:val="both"/>
            </w:pPr>
            <w:r>
              <w:rPr>
                <w:rFonts w:ascii="Times New Roman"/>
                <w:b w:val="false"/>
                <w:i w:val="false"/>
                <w:color w:val="000000"/>
                <w:sz w:val="20"/>
              </w:rPr>
              <w:t>
аутизмі (аутистік спектр бұзылыстары) бар балаларды қолдау орталықтары - қалыптасқан дағдыларды бекіту және үйде жаңа дағдыларды қалыптастыру үшін осы Қағидаларға 4-1-қосымшаға сәйкес нысан бойынша ата-аналарға (заңды өкілдерге) ұсыныстары бар анықтама;</w:t>
            </w:r>
          </w:p>
          <w:p>
            <w:pPr>
              <w:spacing w:after="20"/>
              <w:ind w:left="20"/>
              <w:jc w:val="both"/>
            </w:pPr>
            <w:r>
              <w:rPr>
                <w:rFonts w:ascii="Times New Roman"/>
                <w:b w:val="false"/>
                <w:i w:val="false"/>
                <w:color w:val="000000"/>
                <w:sz w:val="20"/>
              </w:rPr>
              <w:t>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p>
          <w:p>
            <w:pPr>
              <w:spacing w:after="20"/>
              <w:ind w:left="20"/>
              <w:jc w:val="both"/>
            </w:pPr>
            <w:r>
              <w:rPr>
                <w:rFonts w:ascii="Times New Roman"/>
                <w:b w:val="false"/>
                <w:i w:val="false"/>
                <w:color w:val="000000"/>
                <w:sz w:val="20"/>
              </w:rPr>
              <w:t>
Проактивті түрде мемлекеттік қызметті көрсету нәтижесі анықтаманың дайын болғаны және eGov Mobile қосымшасының Bilim сервисінде сақталатыны туралы хабарлама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сонымен қатар проактивті түрде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сағат 13:00-ден 14:30-ға дейінгі түскі үзіліспен сағат 9:00-ден 18:30-ға дейін жүзеге асырылады. Өтініш қабылдау және нәтижесін беру сағат 13:00-ден 14:30-ға дейінгі түскі үзіліспен сағат 9:00-ден 18:30-ға дейін жүзеге асырылады.</w:t>
            </w:r>
          </w:p>
          <w:p>
            <w:pPr>
              <w:spacing w:after="20"/>
              <w:ind w:left="20"/>
              <w:jc w:val="both"/>
            </w:pPr>
            <w:r>
              <w:rPr>
                <w:rFonts w:ascii="Times New Roman"/>
                <w:b w:val="false"/>
                <w:i w:val="false"/>
                <w:color w:val="000000"/>
                <w:sz w:val="20"/>
              </w:rPr>
              <w:t xml:space="preserve">
Телефон және/немесе көрсетілетін қызметті алушының тікелей жүгінуі арқылы алдын ала жазылу қарастырылған. Портал/www.edu.gov.kz-те тіркелген ұялы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берушіге жүгінген кезде: </w:t>
            </w:r>
          </w:p>
          <w:p>
            <w:pPr>
              <w:spacing w:after="20"/>
              <w:ind w:left="20"/>
              <w:jc w:val="both"/>
            </w:pPr>
            <w:r>
              <w:rPr>
                <w:rFonts w:ascii="Times New Roman"/>
                <w:b w:val="false"/>
                <w:i w:val="false"/>
                <w:color w:val="000000"/>
                <w:sz w:val="20"/>
              </w:rPr>
              <w:t>
1) баланың ата-анасының (заңды өкілінің) еркін нысандағы өтініші;</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w:t>
            </w:r>
          </w:p>
          <w:p>
            <w:pPr>
              <w:spacing w:after="20"/>
              <w:ind w:left="20"/>
              <w:jc w:val="both"/>
            </w:pPr>
            <w:r>
              <w:rPr>
                <w:rFonts w:ascii="Times New Roman"/>
                <w:b w:val="false"/>
                <w:i w:val="false"/>
                <w:color w:val="000000"/>
                <w:sz w:val="20"/>
              </w:rPr>
              <w:t>
Көрсетілетін қызметті алушы портал арқылы жүгінген кезде:</w:t>
            </w:r>
          </w:p>
          <w:p>
            <w:pPr>
              <w:spacing w:after="20"/>
              <w:ind w:left="20"/>
              <w:jc w:val="both"/>
            </w:pPr>
            <w:r>
              <w:rPr>
                <w:rFonts w:ascii="Times New Roman"/>
                <w:b w:val="false"/>
                <w:i w:val="false"/>
                <w:color w:val="000000"/>
                <w:sz w:val="20"/>
              </w:rPr>
              <w:t>
1) баланың ата-анасының (заңды өкілінің) еркін нысандағы өтініші;</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w:t>
            </w:r>
          </w:p>
          <w:p>
            <w:pPr>
              <w:spacing w:after="20"/>
              <w:ind w:left="20"/>
              <w:jc w:val="both"/>
            </w:pPr>
            <w:r>
              <w:rPr>
                <w:rFonts w:ascii="Times New Roman"/>
                <w:b w:val="false"/>
                <w:i w:val="false"/>
                <w:color w:val="000000"/>
                <w:sz w:val="20"/>
              </w:rPr>
              <w:t>
Резидент болып табылмайтындарға:</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баланың ата-анасының (заңды өкілінің) еркін нысандағы өтініші;</w:t>
            </w:r>
          </w:p>
          <w:p>
            <w:pPr>
              <w:spacing w:after="20"/>
              <w:ind w:left="20"/>
              <w:jc w:val="both"/>
            </w:pPr>
            <w:r>
              <w:rPr>
                <w:rFonts w:ascii="Times New Roman"/>
                <w:b w:val="false"/>
                <w:i w:val="false"/>
                <w:color w:val="000000"/>
                <w:sz w:val="20"/>
              </w:rPr>
              <w:t>
2) баланың жеке басын куәландыратын құжат (жеке басын сәйкестендіру үшін қажет);</w:t>
            </w:r>
          </w:p>
          <w:p>
            <w:pPr>
              <w:spacing w:after="20"/>
              <w:ind w:left="20"/>
              <w:jc w:val="both"/>
            </w:pPr>
            <w:r>
              <w:rPr>
                <w:rFonts w:ascii="Times New Roman"/>
                <w:b w:val="false"/>
                <w:i w:val="false"/>
                <w:color w:val="000000"/>
                <w:sz w:val="20"/>
              </w:rPr>
              <w:t>
3) ата-анасының бірінің (заңды өкілінің) жеке басын куәландыратын құжаты (жеке басын сәйкестендіру үшін қажет);</w:t>
            </w:r>
          </w:p>
          <w:p>
            <w:pPr>
              <w:spacing w:after="20"/>
              <w:ind w:left="20"/>
              <w:jc w:val="both"/>
            </w:pPr>
            <w:r>
              <w:rPr>
                <w:rFonts w:ascii="Times New Roman"/>
                <w:b w:val="false"/>
                <w:i w:val="false"/>
                <w:color w:val="000000"/>
                <w:sz w:val="20"/>
              </w:rPr>
              <w:t>
4) психологиялық-медициналық-педагогикалық консультация қорытындысы.</w:t>
            </w:r>
          </w:p>
          <w:p>
            <w:pPr>
              <w:spacing w:after="20"/>
              <w:ind w:left="20"/>
              <w:jc w:val="both"/>
            </w:pPr>
            <w:r>
              <w:rPr>
                <w:rFonts w:ascii="Times New Roman"/>
                <w:b w:val="false"/>
                <w:i w:val="false"/>
                <w:color w:val="000000"/>
                <w:sz w:val="20"/>
              </w:rPr>
              <w:t>
Көрсетілетін қызметті алушы портал арқылы жүгінген кезде:</w:t>
            </w:r>
          </w:p>
          <w:p>
            <w:pPr>
              <w:spacing w:after="20"/>
              <w:ind w:left="20"/>
              <w:jc w:val="both"/>
            </w:pPr>
            <w:r>
              <w:rPr>
                <w:rFonts w:ascii="Times New Roman"/>
                <w:b w:val="false"/>
                <w:i w:val="false"/>
                <w:color w:val="000000"/>
                <w:sz w:val="20"/>
              </w:rPr>
              <w:t>
1) баланың ата-анасының (заңды өкілінің) еркін нысандағы өтініші;</w:t>
            </w:r>
          </w:p>
          <w:p>
            <w:pPr>
              <w:spacing w:after="20"/>
              <w:ind w:left="20"/>
              <w:jc w:val="both"/>
            </w:pPr>
            <w:r>
              <w:rPr>
                <w:rFonts w:ascii="Times New Roman"/>
                <w:b w:val="false"/>
                <w:i w:val="false"/>
                <w:color w:val="000000"/>
                <w:sz w:val="20"/>
              </w:rPr>
              <w:t>
2) баланың жеке басын куәландыратын құжатының электронды көшірмесі;</w:t>
            </w:r>
          </w:p>
          <w:p>
            <w:pPr>
              <w:spacing w:after="20"/>
              <w:ind w:left="20"/>
              <w:jc w:val="both"/>
            </w:pPr>
            <w:r>
              <w:rPr>
                <w:rFonts w:ascii="Times New Roman"/>
                <w:b w:val="false"/>
                <w:i w:val="false"/>
                <w:color w:val="000000"/>
                <w:sz w:val="20"/>
              </w:rPr>
              <w:t>
3) ата-анасының бірінің (заңды өкілінің) жеке басын куәландыратын құжатының электронды көшірмесі;</w:t>
            </w:r>
          </w:p>
          <w:p>
            <w:pPr>
              <w:spacing w:after="20"/>
              <w:ind w:left="20"/>
              <w:jc w:val="both"/>
            </w:pPr>
            <w:r>
              <w:rPr>
                <w:rFonts w:ascii="Times New Roman"/>
                <w:b w:val="false"/>
                <w:i w:val="false"/>
                <w:color w:val="000000"/>
                <w:sz w:val="20"/>
              </w:rPr>
              <w:t>
4) психологиялық-медициналық-педагогикалық консультация қорытындысы.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w:t>
            </w:r>
            <w:r>
              <w:br/>
            </w:r>
            <w:r>
              <w:rPr>
                <w:rFonts w:ascii="Times New Roman"/>
                <w:b w:val="false"/>
                <w:i w:val="false"/>
                <w:color w:val="000000"/>
                <w:sz w:val="20"/>
              </w:rPr>
              <w:t>бар балалар мен жасөспірімдерді</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көрсетілетін қызмет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Білім беру ұйымының атауы</w:t>
      </w:r>
    </w:p>
    <w:bookmarkStart w:name="z66" w:id="60"/>
    <w:p>
      <w:pPr>
        <w:spacing w:after="0"/>
        <w:ind w:left="0"/>
        <w:jc w:val="left"/>
      </w:pPr>
      <w:r>
        <w:rPr>
          <w:rFonts w:ascii="Times New Roman"/>
          <w:b/>
          <w:i w:val="false"/>
          <w:color w:val="000000"/>
        </w:rPr>
        <w:t xml:space="preserve"> Құжаттарды қабылдау туралы хабарлама</w:t>
      </w:r>
    </w:p>
    <w:bookmarkEnd w:id="60"/>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28.02.2025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Құрметті _____________________ Сіздің құжаттарыңыз қабылданды.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Сізге психологиялық-педагогикалық қолдау курсын алу үшін балаңызбен </w:t>
      </w:r>
    </w:p>
    <w:p>
      <w:pPr>
        <w:spacing w:after="0"/>
        <w:ind w:left="0"/>
        <w:jc w:val="both"/>
      </w:pPr>
      <w:r>
        <w:rPr>
          <w:rFonts w:ascii="Times New Roman"/>
          <w:b w:val="false"/>
          <w:i w:val="false"/>
          <w:color w:val="000000"/>
          <w:sz w:val="28"/>
        </w:rPr>
        <w:t xml:space="preserve">
      мына мекенжай бойынша келу қажеттілігі туралы еске саламыз: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ұйымның мекенжайы </w:t>
      </w:r>
    </w:p>
    <w:p>
      <w:pPr>
        <w:spacing w:after="0"/>
        <w:ind w:left="0"/>
        <w:jc w:val="both"/>
      </w:pPr>
      <w:r>
        <w:rPr>
          <w:rFonts w:ascii="Times New Roman"/>
          <w:b w:val="false"/>
          <w:i w:val="false"/>
          <w:color w:val="000000"/>
          <w:sz w:val="28"/>
        </w:rPr>
        <w:t xml:space="preserve">
      Телефон: ____________________ </w:t>
      </w:r>
    </w:p>
    <w:p>
      <w:pPr>
        <w:spacing w:after="0"/>
        <w:ind w:left="0"/>
        <w:jc w:val="both"/>
      </w:pPr>
      <w:r>
        <w:rPr>
          <w:rFonts w:ascii="Times New Roman"/>
          <w:b w:val="false"/>
          <w:i w:val="false"/>
          <w:color w:val="000000"/>
          <w:sz w:val="28"/>
        </w:rPr>
        <w:t xml:space="preserve">
      Күні: ____________________ </w:t>
      </w:r>
    </w:p>
    <w:p>
      <w:pPr>
        <w:spacing w:after="0"/>
        <w:ind w:left="0"/>
        <w:jc w:val="both"/>
      </w:pPr>
      <w:r>
        <w:rPr>
          <w:rFonts w:ascii="Times New Roman"/>
          <w:b w:val="false"/>
          <w:i w:val="false"/>
          <w:color w:val="000000"/>
          <w:sz w:val="28"/>
        </w:rPr>
        <w:t xml:space="preserve">
      Құжатты қабылдаушының тегі, аты, әкесінің аты (бар болса) </w:t>
      </w:r>
    </w:p>
    <w:p>
      <w:pPr>
        <w:spacing w:after="0"/>
        <w:ind w:left="0"/>
        <w:jc w:val="left"/>
      </w:pPr>
      <w:r>
        <w:rPr>
          <w:rFonts w:ascii="Times New Roman"/>
          <w:b/>
          <w:i w:val="false"/>
          <w:color w:val="000000"/>
        </w:rPr>
        <w:t xml:space="preserve"> 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қағидасына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м.а. 17.11.2022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не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8" w:id="61"/>
    <w:p>
      <w:pPr>
        <w:spacing w:after="0"/>
        <w:ind w:left="0"/>
        <w:jc w:val="left"/>
      </w:pPr>
      <w:r>
        <w:rPr>
          <w:rFonts w:ascii="Times New Roman"/>
          <w:b/>
          <w:i w:val="false"/>
          <w:color w:val="000000"/>
        </w:rPr>
        <w:t xml:space="preserve"> _________________________________________________________________  Білім беру ұйымының атауы, мекенжайы</w:t>
      </w:r>
    </w:p>
    <w:bookmarkEnd w:id="61"/>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Құжатты қабылдаудан бас тарту туралы ХАБАРЛАМА</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(Көрсетілетін қызметті беруші ұйымының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байланысты мемлекеттік қызмет көрсету тізбесіне сәйкес мемлекеттік қызметті көрсету (Мемлекеттік көрсетілетін қызмет атауы) үшін құжаттар қабылдаудан бас тартады.</w:t>
      </w:r>
    </w:p>
    <w:p>
      <w:pPr>
        <w:spacing w:after="0"/>
        <w:ind w:left="0"/>
        <w:jc w:val="both"/>
      </w:pPr>
      <w:r>
        <w:rPr>
          <w:rFonts w:ascii="Times New Roman"/>
          <w:b w:val="false"/>
          <w:i w:val="false"/>
          <w:color w:val="000000"/>
          <w:sz w:val="28"/>
        </w:rPr>
        <w:t>
      Орынд.: Тегі, аты, әкесінің аты</w:t>
      </w:r>
    </w:p>
    <w:p>
      <w:pPr>
        <w:spacing w:after="0"/>
        <w:ind w:left="0"/>
        <w:jc w:val="both"/>
      </w:pPr>
      <w:r>
        <w:rPr>
          <w:rFonts w:ascii="Times New Roman"/>
          <w:b w:val="false"/>
          <w:i w:val="false"/>
          <w:color w:val="000000"/>
          <w:sz w:val="28"/>
        </w:rPr>
        <w:t>
      Тел.:</w:t>
      </w:r>
    </w:p>
    <w:p>
      <w:pPr>
        <w:spacing w:after="0"/>
        <w:ind w:left="0"/>
        <w:jc w:val="both"/>
      </w:pPr>
      <w:r>
        <w:rPr>
          <w:rFonts w:ascii="Times New Roman"/>
          <w:b w:val="false"/>
          <w:i w:val="false"/>
          <w:color w:val="000000"/>
          <w:sz w:val="28"/>
        </w:rPr>
        <w:t xml:space="preserve">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"Дамуында проблемалары бар </w:t>
            </w:r>
            <w:r>
              <w:br/>
            </w:r>
            <w:r>
              <w:rPr>
                <w:rFonts w:ascii="Times New Roman"/>
                <w:b w:val="false"/>
                <w:i w:val="false"/>
                <w:color w:val="000000"/>
                <w:sz w:val="20"/>
              </w:rPr>
              <w:t xml:space="preserve">балалар мен жасөспірімдерді </w:t>
            </w:r>
            <w:r>
              <w:br/>
            </w:r>
            <w:r>
              <w:rPr>
                <w:rFonts w:ascii="Times New Roman"/>
                <w:b w:val="false"/>
                <w:i w:val="false"/>
                <w:color w:val="000000"/>
                <w:sz w:val="20"/>
              </w:rPr>
              <w:t xml:space="preserve">оңалту және әлеуметтік </w:t>
            </w:r>
            <w:r>
              <w:br/>
            </w:r>
            <w:r>
              <w:rPr>
                <w:rFonts w:ascii="Times New Roman"/>
                <w:b w:val="false"/>
                <w:i w:val="false"/>
                <w:color w:val="000000"/>
                <w:sz w:val="20"/>
              </w:rPr>
              <w:t xml:space="preserve">бейімдеу"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2"/>
    <w:p>
      <w:pPr>
        <w:spacing w:after="0"/>
        <w:ind w:left="0"/>
        <w:jc w:val="left"/>
      </w:pPr>
      <w:r>
        <w:rPr>
          <w:rFonts w:ascii="Times New Roman"/>
          <w:b/>
          <w:i w:val="false"/>
          <w:color w:val="000000"/>
        </w:rPr>
        <w:t xml:space="preserve"> АНЫҚТАМА</w:t>
      </w:r>
    </w:p>
    <w:bookmarkEnd w:id="62"/>
    <w:p>
      <w:pPr>
        <w:spacing w:after="0"/>
        <w:ind w:left="0"/>
        <w:jc w:val="both"/>
      </w:pPr>
      <w:r>
        <w:rPr>
          <w:rFonts w:ascii="Times New Roman"/>
          <w:b w:val="false"/>
          <w:i w:val="false"/>
          <w:color w:val="000000"/>
          <w:sz w:val="28"/>
        </w:rPr>
        <w:t xml:space="preserve">
      20 __ ж. "__" _____ туылған __________________________________________, </w:t>
      </w:r>
    </w:p>
    <w:p>
      <w:pPr>
        <w:spacing w:after="0"/>
        <w:ind w:left="0"/>
        <w:jc w:val="both"/>
      </w:pPr>
      <w:r>
        <w:rPr>
          <w:rFonts w:ascii="Times New Roman"/>
          <w:b w:val="false"/>
          <w:i w:val="false"/>
          <w:color w:val="000000"/>
          <w:sz w:val="28"/>
        </w:rPr>
        <w:t xml:space="preserve">
                                    (баланың Т.А.Ә.(болған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(ОО, ППТК атауы) </w:t>
      </w:r>
    </w:p>
    <w:p>
      <w:pPr>
        <w:spacing w:after="0"/>
        <w:ind w:left="0"/>
        <w:jc w:val="both"/>
      </w:pPr>
      <w:r>
        <w:rPr>
          <w:rFonts w:ascii="Times New Roman"/>
          <w:b w:val="false"/>
          <w:i w:val="false"/>
          <w:color w:val="000000"/>
          <w:sz w:val="28"/>
        </w:rPr>
        <w:t xml:space="preserve">
      "__" ____ 20 __ жылдан бастап "__" ______ 20 __ жылға дейін шын мәнінде қатысқаны </w:t>
      </w:r>
    </w:p>
    <w:p>
      <w:pPr>
        <w:spacing w:after="0"/>
        <w:ind w:left="0"/>
        <w:jc w:val="both"/>
      </w:pPr>
      <w:r>
        <w:rPr>
          <w:rFonts w:ascii="Times New Roman"/>
          <w:b w:val="false"/>
          <w:i w:val="false"/>
          <w:color w:val="000000"/>
          <w:sz w:val="28"/>
        </w:rPr>
        <w:t xml:space="preserve">
      туралы беріледі.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(қызметті көрсету күні) </w:t>
      </w:r>
    </w:p>
    <w:p>
      <w:pPr>
        <w:spacing w:after="0"/>
        <w:ind w:left="0"/>
        <w:jc w:val="both"/>
      </w:pPr>
      <w:r>
        <w:rPr>
          <w:rFonts w:ascii="Times New Roman"/>
          <w:b w:val="false"/>
          <w:i w:val="false"/>
          <w:color w:val="000000"/>
          <w:sz w:val="28"/>
        </w:rPr>
        <w:t xml:space="preserve">
      Қорытынды _________________________________________ </w:t>
      </w:r>
    </w:p>
    <w:p>
      <w:pPr>
        <w:spacing w:after="0"/>
        <w:ind w:left="0"/>
        <w:jc w:val="both"/>
      </w:pPr>
      <w:r>
        <w:rPr>
          <w:rFonts w:ascii="Times New Roman"/>
          <w:b w:val="false"/>
          <w:i w:val="false"/>
          <w:color w:val="000000"/>
          <w:sz w:val="28"/>
        </w:rPr>
        <w:t xml:space="preserve">
      Білім беру ұйымы басшысының Т.А.Ә. (болған жағдайда)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w:t>
            </w:r>
            <w:r>
              <w:br/>
            </w:r>
            <w:r>
              <w:rPr>
                <w:rFonts w:ascii="Times New Roman"/>
                <w:b w:val="false"/>
                <w:i w:val="false"/>
                <w:color w:val="000000"/>
                <w:sz w:val="20"/>
              </w:rPr>
              <w:t>бар 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қағидасына </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ff0000"/>
          <w:sz w:val="28"/>
        </w:rPr>
        <w:t xml:space="preserve">
      Ескерту. Қағида 4-1-қосымшамен толықтырылды - ҚР Оқу-ағарту министрінің 28.02.2025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 __ жылы "__" _____ туған 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(аутизм орталығының атауы) </w:t>
      </w:r>
    </w:p>
    <w:p>
      <w:pPr>
        <w:spacing w:after="0"/>
        <w:ind w:left="0"/>
        <w:jc w:val="both"/>
      </w:pPr>
      <w:r>
        <w:rPr>
          <w:rFonts w:ascii="Times New Roman"/>
          <w:b w:val="false"/>
          <w:i w:val="false"/>
          <w:color w:val="000000"/>
          <w:sz w:val="28"/>
        </w:rPr>
        <w:t xml:space="preserve">
      20 __ жылғы "__" __________ бастап 20 __ жылғы "__" ___________ дейін </w:t>
      </w:r>
    </w:p>
    <w:p>
      <w:pPr>
        <w:spacing w:after="0"/>
        <w:ind w:left="0"/>
        <w:jc w:val="both"/>
      </w:pPr>
      <w:r>
        <w:rPr>
          <w:rFonts w:ascii="Times New Roman"/>
          <w:b w:val="false"/>
          <w:i w:val="false"/>
          <w:color w:val="000000"/>
          <w:sz w:val="28"/>
        </w:rPr>
        <w:t xml:space="preserve">
      келгені туралы берілді. </w:t>
      </w:r>
    </w:p>
    <w:p>
      <w:pPr>
        <w:spacing w:after="0"/>
        <w:ind w:left="0"/>
        <w:jc w:val="both"/>
      </w:pPr>
      <w:r>
        <w:rPr>
          <w:rFonts w:ascii="Times New Roman"/>
          <w:b w:val="false"/>
          <w:i w:val="false"/>
          <w:color w:val="000000"/>
          <w:sz w:val="28"/>
        </w:rPr>
        <w:t xml:space="preserve">
      Қалыптасқан дағдыларды бекіту және үйде жаңа дағдыларды қалыптастыру </w:t>
      </w:r>
    </w:p>
    <w:p>
      <w:pPr>
        <w:spacing w:after="0"/>
        <w:ind w:left="0"/>
        <w:jc w:val="both"/>
      </w:pPr>
      <w:r>
        <w:rPr>
          <w:rFonts w:ascii="Times New Roman"/>
          <w:b w:val="false"/>
          <w:i w:val="false"/>
          <w:color w:val="000000"/>
          <w:sz w:val="28"/>
        </w:rPr>
        <w:t xml:space="preserve">
      үшін ұсыныстар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Білім беру ұйымы басшысының тегі, аты, әкесінің аты (бар болса)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3-қосымша</w:t>
            </w:r>
          </w:p>
        </w:tc>
      </w:tr>
    </w:tbl>
    <w:bookmarkStart w:name="z72" w:id="63"/>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bookmarkEnd w:id="63"/>
    <w:bookmarkStart w:name="z73" w:id="64"/>
    <w:p>
      <w:pPr>
        <w:spacing w:after="0"/>
        <w:ind w:left="0"/>
        <w:jc w:val="left"/>
      </w:pPr>
      <w:r>
        <w:rPr>
          <w:rFonts w:ascii="Times New Roman"/>
          <w:b/>
          <w:i w:val="false"/>
          <w:color w:val="000000"/>
        </w:rPr>
        <w:t xml:space="preserve"> 1. Жалпы ережелер</w:t>
      </w:r>
    </w:p>
    <w:bookmarkEnd w:id="64"/>
    <w:bookmarkStart w:name="z74" w:id="65"/>
    <w:p>
      <w:pPr>
        <w:spacing w:after="0"/>
        <w:ind w:left="0"/>
        <w:jc w:val="both"/>
      </w:pPr>
      <w:r>
        <w:rPr>
          <w:rFonts w:ascii="Times New Roman"/>
          <w:b w:val="false"/>
          <w:i w:val="false"/>
          <w:color w:val="000000"/>
          <w:sz w:val="28"/>
        </w:rPr>
        <w:t xml:space="preserve">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65"/>
    <w:bookmarkStart w:name="z75" w:id="66"/>
    <w:p>
      <w:pPr>
        <w:spacing w:after="0"/>
        <w:ind w:left="0"/>
        <w:jc w:val="both"/>
      </w:pPr>
      <w:r>
        <w:rPr>
          <w:rFonts w:ascii="Times New Roman"/>
          <w:b w:val="false"/>
          <w:i w:val="false"/>
          <w:color w:val="000000"/>
          <w:sz w:val="28"/>
        </w:rPr>
        <w:t>
      2. Осы Қағидаларда мынадай ұғым пайдаланылады:</w:t>
      </w:r>
    </w:p>
    <w:bookmarkEnd w:id="66"/>
    <w:bookmarkStart w:name="z76" w:id="67"/>
    <w:p>
      <w:pPr>
        <w:spacing w:after="0"/>
        <w:ind w:left="0"/>
        <w:jc w:val="both"/>
      </w:pPr>
      <w:r>
        <w:rPr>
          <w:rFonts w:ascii="Times New Roman"/>
          <w:b w:val="false"/>
          <w:i w:val="false"/>
          <w:color w:val="000000"/>
          <w:sz w:val="28"/>
        </w:rPr>
        <w:t>
      1) проактивті қызмет-көрсетілетін қызметті берушінің бастамасы бойынша көрсетілетін қызметті алушының өтінішінсіз көрсетілетін мемлекеттік қызмет.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 </w:t>
      </w:r>
    </w:p>
    <w:bookmarkEnd w:id="68"/>
    <w:bookmarkStart w:name="z78" w:id="69"/>
    <w:p>
      <w:pPr>
        <w:spacing w:after="0"/>
        <w:ind w:left="0"/>
        <w:jc w:val="left"/>
      </w:pPr>
      <w:r>
        <w:rPr>
          <w:rFonts w:ascii="Times New Roman"/>
          <w:b/>
          <w:i w:val="false"/>
          <w:color w:val="000000"/>
        </w:rPr>
        <w:t xml:space="preserve"> 2. Мемлекеттік қызмет көрсетудің тәртібі</w:t>
      </w:r>
    </w:p>
    <w:bookmarkEnd w:id="69"/>
    <w:bookmarkStart w:name="z79" w:id="70"/>
    <w:p>
      <w:pPr>
        <w:spacing w:after="0"/>
        <w:ind w:left="0"/>
        <w:jc w:val="both"/>
      </w:pPr>
      <w:r>
        <w:rPr>
          <w:rFonts w:ascii="Times New Roman"/>
          <w:b w:val="false"/>
          <w:i w:val="false"/>
          <w:color w:val="000000"/>
          <w:sz w:val="28"/>
        </w:rPr>
        <w:t>
      4. Мемлекеттік қызметті алу үшін жеке тұлға (бұдан әрі-көрсетілетін қызметті алушы) көрсетілетін қызметті берушінің кеңсесіне және/немесе "электрондық үкімет" www.egov.kz. веб-порталы арқылы жүгінеді.</w:t>
      </w:r>
    </w:p>
    <w:bookmarkEnd w:id="70"/>
    <w:p>
      <w:pPr>
        <w:spacing w:after="0"/>
        <w:ind w:left="0"/>
        <w:jc w:val="both"/>
      </w:pPr>
      <w:r>
        <w:rPr>
          <w:rFonts w:ascii="Times New Roman"/>
          <w:b w:val="false"/>
          <w:i w:val="false"/>
          <w:color w:val="000000"/>
          <w:sz w:val="28"/>
        </w:rPr>
        <w:t xml:space="preserve">
      Қызмет көрсету процесінің сипаттамаларын, нысанын, мазмұны мен нәтижесін қамтитын мемлекеттік қызмет көрсетуге қойылатын негізгі талаптар, сондай-ақ мемлекеттік қызмет көрсетудің ерекшеліктерін ескере отырып, өзге де мәліметтер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мемлекеттік қызмет көрсетуге қойылатын негізгі талаптардың тізбесінде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келтірілген.</w:t>
      </w:r>
    </w:p>
    <w:p>
      <w:pPr>
        <w:spacing w:after="0"/>
        <w:ind w:left="0"/>
        <w:jc w:val="both"/>
      </w:pPr>
      <w:r>
        <w:rPr>
          <w:rFonts w:ascii="Times New Roman"/>
          <w:b w:val="false"/>
          <w:i w:val="false"/>
          <w:color w:val="000000"/>
          <w:sz w:val="28"/>
        </w:rPr>
        <w:t>
      Көрсетілетін қызметті берушінің кеңсесі арқылы құжаттар топтамасын ұсынған кезде көрсетілетін қызметті беруші өтініш пен құжаттар топтамасын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береді (еркін нысанда).</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71"/>
    <w:p>
      <w:pPr>
        <w:spacing w:after="0"/>
        <w:ind w:left="0"/>
        <w:jc w:val="both"/>
      </w:pPr>
      <w:r>
        <w:rPr>
          <w:rFonts w:ascii="Times New Roman"/>
          <w:b w:val="false"/>
          <w:i w:val="false"/>
          <w:color w:val="000000"/>
          <w:sz w:val="28"/>
        </w:rPr>
        <w:t xml:space="preserve">
      Көрсетілетін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хабарламаны жолдайды немесе электрондық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одан әрі қараудан дәлелді бас тартуды дайындап порталдағы "жеке кабинетіне" жолдайды.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81" w:id="72"/>
    <w:p>
      <w:pPr>
        <w:spacing w:after="0"/>
        <w:ind w:left="0"/>
        <w:jc w:val="both"/>
      </w:pPr>
      <w:r>
        <w:rPr>
          <w:rFonts w:ascii="Times New Roman"/>
          <w:b w:val="false"/>
          <w:i w:val="false"/>
          <w:color w:val="000000"/>
          <w:sz w:val="28"/>
        </w:rPr>
        <w:t>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оқытуды ұйымдастыру үшін мамандарға береді.</w:t>
      </w:r>
    </w:p>
    <w:bookmarkEnd w:id="72"/>
    <w:bookmarkStart w:name="z82" w:id="73"/>
    <w:p>
      <w:pPr>
        <w:spacing w:after="0"/>
        <w:ind w:left="0"/>
        <w:jc w:val="both"/>
      </w:pPr>
      <w:r>
        <w:rPr>
          <w:rFonts w:ascii="Times New Roman"/>
          <w:b w:val="false"/>
          <w:i w:val="false"/>
          <w:color w:val="000000"/>
          <w:sz w:val="28"/>
        </w:rPr>
        <w:t>
      7. Көрсетілетін қызметті беруші үйде жеке тегін оқуға қабылдау туралы бұйрықты қалыптастырады.</w:t>
      </w:r>
    </w:p>
    <w:bookmarkEnd w:id="73"/>
    <w:bookmarkStart w:name="z124" w:id="74"/>
    <w:p>
      <w:pPr>
        <w:spacing w:after="0"/>
        <w:ind w:left="0"/>
        <w:jc w:val="both"/>
      </w:pPr>
      <w:r>
        <w:rPr>
          <w:rFonts w:ascii="Times New Roman"/>
          <w:b w:val="false"/>
          <w:i w:val="false"/>
          <w:color w:val="000000"/>
          <w:sz w:val="28"/>
        </w:rPr>
        <w:t>
      7-1.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органдардың ақпараттық жүйелері арқылы көрсетілетін қызметті алушының ұялы байланысының абоненттік құрылғысының телефон нөмірін "электрондық үкімет" www.egov.kz веб-порталда тіркеу кезінде проактивті тәсілмен көрсетілуі мүмкін және оның ішінде:</w:t>
      </w:r>
    </w:p>
    <w:bookmarkEnd w:id="74"/>
    <w:bookmarkStart w:name="z125" w:id="75"/>
    <w:p>
      <w:pPr>
        <w:spacing w:after="0"/>
        <w:ind w:left="0"/>
        <w:jc w:val="both"/>
      </w:pPr>
      <w:r>
        <w:rPr>
          <w:rFonts w:ascii="Times New Roman"/>
          <w:b w:val="false"/>
          <w:i w:val="false"/>
          <w:color w:val="000000"/>
          <w:sz w:val="28"/>
        </w:rPr>
        <w:t>
      1)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алушыға автоматты хабарламалар жіберуді;</w:t>
      </w:r>
    </w:p>
    <w:bookmarkEnd w:id="75"/>
    <w:bookmarkStart w:name="z126" w:id="76"/>
    <w:p>
      <w:pPr>
        <w:spacing w:after="0"/>
        <w:ind w:left="0"/>
        <w:jc w:val="both"/>
      </w:pPr>
      <w:r>
        <w:rPr>
          <w:rFonts w:ascii="Times New Roman"/>
          <w:b w:val="false"/>
          <w:i w:val="false"/>
          <w:color w:val="000000"/>
          <w:sz w:val="28"/>
        </w:rPr>
        <w:t>
      2) көрсетілетін қызметті алушының проактивті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алуға құқылы.</w:t>
      </w:r>
    </w:p>
    <w:bookmarkEnd w:id="76"/>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xml:space="preserve">
      8. Заңның 5-бабының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77"/>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28.02.2025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78"/>
    <w:p>
      <w:pPr>
        <w:spacing w:after="0"/>
        <w:ind w:left="0"/>
        <w:jc w:val="left"/>
      </w:pPr>
      <w:r>
        <w:rPr>
          <w:rFonts w:ascii="Times New Roman"/>
          <w:b/>
          <w:i w:val="false"/>
          <w:color w:val="000000"/>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78"/>
    <w:bookmarkStart w:name="z85" w:id="79"/>
    <w:p>
      <w:pPr>
        <w:spacing w:after="0"/>
        <w:ind w:left="0"/>
        <w:jc w:val="both"/>
      </w:pPr>
      <w:r>
        <w:rPr>
          <w:rFonts w:ascii="Times New Roman"/>
          <w:b w:val="false"/>
          <w:i w:val="false"/>
          <w:color w:val="000000"/>
          <w:sz w:val="28"/>
        </w:rPr>
        <w:t xml:space="preserve">
      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көрсетілетін қызметтерді тікелей көрсететін мемлекеттік корпорацияның атына келіп түскен шағымы ол тіркелген күннен бастап бес жұмыс күні ішінде қаралуға тиіс. </w:t>
      </w:r>
    </w:p>
    <w:bookmarkEnd w:id="7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алушыға шағымды қарау мерзімін ұзарту туралы жазбаша нысанда (шағымды қағаз жеткізгіште берген кезде) немесе электрондық нысанда (шағымды электрондық түрде берген кезде) шағымды қарау мерзімін ұзарту себептерін көрсетіп ұзарту туралы хабарлайды.</w:t>
      </w:r>
    </w:p>
    <w:p>
      <w:pPr>
        <w:spacing w:after="0"/>
        <w:ind w:left="0"/>
        <w:jc w:val="both"/>
      </w:pPr>
      <w:r>
        <w:rPr>
          <w:rFonts w:ascii="Times New Roman"/>
          <w:b w:val="false"/>
          <w:i w:val="false"/>
          <w:color w:val="000000"/>
          <w:sz w:val="28"/>
        </w:rPr>
        <w:t>
      Мемлекеттік қызметтер көрсету мәселелері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pPr>
        <w:spacing w:after="0"/>
        <w:ind w:left="0"/>
        <w:jc w:val="both"/>
      </w:pPr>
      <w:r>
        <w:rPr>
          <w:rFonts w:ascii="Times New Roman"/>
          <w:b w:val="false"/>
          <w:i w:val="false"/>
          <w:color w:val="000000"/>
          <w:sz w:val="28"/>
        </w:rPr>
        <w:t>
      Әкімшілік орган, әкімшілік актісіне,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м.а. 17.11.2022 </w:t>
      </w:r>
      <w:r>
        <w:rPr>
          <w:rFonts w:ascii="Times New Roman"/>
          <w:b w:val="false"/>
          <w:i w:val="false"/>
          <w:color w:val="00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10.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уақыт бойы бара алмайтын</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көрсетілетін мемлекеттік </w:t>
            </w:r>
            <w:r>
              <w:br/>
            </w:r>
            <w:r>
              <w:rPr>
                <w:rFonts w:ascii="Times New Roman"/>
                <w:b w:val="false"/>
                <w:i w:val="false"/>
                <w:color w:val="000000"/>
                <w:sz w:val="20"/>
              </w:rPr>
              <w:t xml:space="preserve">қызметтің негізгі </w:t>
            </w:r>
            <w:r>
              <w:br/>
            </w:r>
            <w:r>
              <w:rPr>
                <w:rFonts w:ascii="Times New Roman"/>
                <w:b w:val="false"/>
                <w:i w:val="false"/>
                <w:color w:val="000000"/>
                <w:sz w:val="20"/>
              </w:rPr>
              <w:t>талаптарының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28.02.2025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көрсетілетін мемлекеттік қызметтің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(қолжеткізуарналары)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w:t>
            </w:r>
          </w:p>
          <w:p>
            <w:pPr>
              <w:spacing w:after="20"/>
              <w:ind w:left="20"/>
              <w:jc w:val="both"/>
            </w:pPr>
            <w:r>
              <w:rPr>
                <w:rFonts w:ascii="Times New Roman"/>
                <w:b w:val="false"/>
                <w:i w:val="false"/>
                <w:color w:val="000000"/>
                <w:sz w:val="20"/>
              </w:rPr>
              <w:t>
"электронды үкіметтің" веб-порталы: www.egov.kz; www.egov.kz-те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 2 жұмыс күні; </w:t>
            </w:r>
          </w:p>
          <w:p>
            <w:pPr>
              <w:spacing w:after="20"/>
              <w:ind w:left="20"/>
              <w:jc w:val="both"/>
            </w:pPr>
            <w:r>
              <w:rPr>
                <w:rFonts w:ascii="Times New Roman"/>
                <w:b w:val="false"/>
                <w:i w:val="false"/>
                <w:color w:val="000000"/>
                <w:sz w:val="20"/>
              </w:rPr>
              <w:t xml:space="preserve">
Құжаттар топтамасын тапсыру үшін күтудің рұқсат етілген ең ұзақ уақыты – 15 (он бес) минуттан аспайды. </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15 (он бес)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w:t>
            </w:r>
          </w:p>
          <w:p>
            <w:pPr>
              <w:spacing w:after="20"/>
              <w:ind w:left="20"/>
              <w:jc w:val="both"/>
            </w:pPr>
            <w:r>
              <w:rPr>
                <w:rFonts w:ascii="Times New Roman"/>
                <w:b w:val="false"/>
                <w:i w:val="false"/>
                <w:color w:val="000000"/>
                <w:sz w:val="20"/>
              </w:rPr>
              <w:t>
Қағаз түрінде/проактивті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p>
            <w:pPr>
              <w:spacing w:after="20"/>
              <w:ind w:left="20"/>
              <w:jc w:val="both"/>
            </w:pPr>
            <w:r>
              <w:rPr>
                <w:rFonts w:ascii="Times New Roman"/>
                <w:b w:val="false"/>
                <w:i w:val="false"/>
                <w:color w:val="000000"/>
                <w:sz w:val="20"/>
              </w:rPr>
              <w:t>
1) құжаттарды қабылдау туралы қолхат (еркін нысанда);</w:t>
            </w:r>
          </w:p>
          <w:p>
            <w:pPr>
              <w:spacing w:after="20"/>
              <w:ind w:left="20"/>
              <w:jc w:val="both"/>
            </w:pPr>
            <w:r>
              <w:rPr>
                <w:rFonts w:ascii="Times New Roman"/>
                <w:b w:val="false"/>
                <w:i w:val="false"/>
                <w:color w:val="000000"/>
                <w:sz w:val="20"/>
              </w:rPr>
              <w:t>
2)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электрондық құжат нысанында көрсетілетін қызметті алушының "жеке кабинетіне" жолданады және сақталады.</w:t>
            </w:r>
          </w:p>
          <w:p>
            <w:pPr>
              <w:spacing w:after="20"/>
              <w:ind w:left="20"/>
              <w:jc w:val="both"/>
            </w:pPr>
            <w:r>
              <w:rPr>
                <w:rFonts w:ascii="Times New Roman"/>
                <w:b w:val="false"/>
                <w:i w:val="false"/>
                <w:color w:val="000000"/>
                <w:sz w:val="20"/>
              </w:rPr>
              <w:t>
Проактивті түрде мемлекеттік қызметті көрсету нәтижесі үйде оқытуды ұйымдастыру үшін құжаттардың қабылданғаны туралы хабарлама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сонымен қатар проактивті түрде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 Өтініш қабылдау және нәтижесін беру сағат 13.00-ден 14.30-ға дейінгі түскі үзіліспен сағат 09.00-ден 17.30-ға дейін атқарылады. Алдын ала жазылу және жеделдетілген қызмет көрсету көзделмеген. Портал/www.edu.gov.kz-те тіркелген ұялы байланыстың абоненттік құрылғысы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Республикасының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w:t>
            </w:r>
          </w:p>
          <w:p>
            <w:pPr>
              <w:spacing w:after="20"/>
              <w:ind w:left="20"/>
              <w:jc w:val="both"/>
            </w:pPr>
            <w:r>
              <w:rPr>
                <w:rFonts w:ascii="Times New Roman"/>
                <w:b w:val="false"/>
                <w:i w:val="false"/>
                <w:color w:val="000000"/>
                <w:sz w:val="20"/>
              </w:rPr>
              <w:t>
2)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өтініш (еркін нысанда);</w:t>
            </w:r>
          </w:p>
          <w:p>
            <w:pPr>
              <w:spacing w:after="20"/>
              <w:ind w:left="20"/>
              <w:jc w:val="both"/>
            </w:pPr>
            <w:r>
              <w:rPr>
                <w:rFonts w:ascii="Times New Roman"/>
                <w:b w:val="false"/>
                <w:i w:val="false"/>
                <w:color w:val="000000"/>
                <w:sz w:val="20"/>
              </w:rPr>
              <w:t>
2) үйде оқыту бойынша ұсынымдармен коса дәрігерлік-консультациялық комиссияның қорытындысы.</w:t>
            </w:r>
          </w:p>
          <w:p>
            <w:pPr>
              <w:spacing w:after="20"/>
              <w:ind w:left="20"/>
              <w:jc w:val="both"/>
            </w:pPr>
            <w:r>
              <w:rPr>
                <w:rFonts w:ascii="Times New Roman"/>
                <w:b w:val="false"/>
                <w:i w:val="false"/>
                <w:color w:val="000000"/>
                <w:sz w:val="20"/>
              </w:rPr>
              <w:t>
Көрсетілетін қызметті алушы портал арқылы көрсетілетін қызметті берушіге жүгінген кезде:</w:t>
            </w:r>
          </w:p>
          <w:p>
            <w:pPr>
              <w:spacing w:after="20"/>
              <w:ind w:left="20"/>
              <w:jc w:val="both"/>
            </w:pPr>
            <w:r>
              <w:rPr>
                <w:rFonts w:ascii="Times New Roman"/>
                <w:b w:val="false"/>
                <w:i w:val="false"/>
                <w:color w:val="000000"/>
                <w:sz w:val="20"/>
              </w:rPr>
              <w:t>
1) өтініш (еркін нысанда);</w:t>
            </w:r>
          </w:p>
          <w:p>
            <w:pPr>
              <w:spacing w:after="20"/>
              <w:ind w:left="20"/>
              <w:jc w:val="both"/>
            </w:pPr>
            <w:r>
              <w:rPr>
                <w:rFonts w:ascii="Times New Roman"/>
                <w:b w:val="false"/>
                <w:i w:val="false"/>
                <w:color w:val="000000"/>
                <w:sz w:val="20"/>
              </w:rPr>
              <w:t>
2) үйде оқыту бойынша ұсынымдармен коса дәрігерлік-консультациялық комиссияның қорытындысы.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p>
            <w:pPr>
              <w:spacing w:after="20"/>
              <w:ind w:left="20"/>
              <w:jc w:val="both"/>
            </w:pPr>
            <w:r>
              <w:rPr>
                <w:rFonts w:ascii="Times New Roman"/>
                <w:b w:val="false"/>
                <w:i w:val="false"/>
                <w:color w:val="000000"/>
                <w:sz w:val="20"/>
              </w:rPr>
              <w:t>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pPr>
              <w:spacing w:after="20"/>
              <w:ind w:left="20"/>
              <w:jc w:val="both"/>
            </w:pPr>
            <w:r>
              <w:rPr>
                <w:rFonts w:ascii="Times New Roman"/>
                <w:b w:val="false"/>
                <w:i w:val="false"/>
                <w:color w:val="000000"/>
                <w:sz w:val="20"/>
              </w:rPr>
              <w:t>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"Бастауыш, негізгі орта, жалпы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денсаулығына байланысты ұзақ </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немесе ұйымның атауы </w:t>
      </w:r>
    </w:p>
    <w:p>
      <w:pPr>
        <w:spacing w:after="0"/>
        <w:ind w:left="0"/>
        <w:jc w:val="both"/>
      </w:pPr>
      <w:r>
        <w:rPr>
          <w:rFonts w:ascii="Times New Roman"/>
          <w:b w:val="false"/>
          <w:i w:val="false"/>
          <w:color w:val="000000"/>
          <w:sz w:val="28"/>
        </w:rPr>
        <w:t xml:space="preserve">
      көрсетілетін қызметті алушы) ________________ </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___________________________________________________________________________  [МО атауы]</w:t>
      </w:r>
    </w:p>
    <w:bookmarkStart w:name="z89" w:id="81"/>
    <w:p>
      <w:pPr>
        <w:spacing w:after="0"/>
        <w:ind w:left="0"/>
        <w:jc w:val="left"/>
      </w:pPr>
      <w:r>
        <w:rPr>
          <w:rFonts w:ascii="Times New Roman"/>
          <w:b/>
          <w:i w:val="false"/>
          <w:color w:val="000000"/>
        </w:rPr>
        <w:t xml:space="preserve"> Бас тарту туралы  ХАБАРЛАМА</w:t>
      </w:r>
    </w:p>
    <w:bookmarkEnd w:id="81"/>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[Білім беру ұйымының атауы], [сынып, оқу тілі] оқуға қабылдау үшін құжаттар ҚАБЫЛДАНБАЙДЫ.</w:t>
      </w:r>
    </w:p>
    <w:p>
      <w:pPr>
        <w:spacing w:after="0"/>
        <w:ind w:left="0"/>
        <w:jc w:val="both"/>
      </w:pPr>
      <w:r>
        <w:rPr>
          <w:rFonts w:ascii="Times New Roman"/>
          <w:b w:val="false"/>
          <w:i w:val="false"/>
          <w:color w:val="000000"/>
          <w:sz w:val="28"/>
        </w:rPr>
        <w:t>
      Себебі_______________________________________________________________</w:t>
      </w:r>
    </w:p>
    <w:p>
      <w:pPr>
        <w:spacing w:after="0"/>
        <w:ind w:left="0"/>
        <w:jc w:val="both"/>
      </w:pPr>
      <w:r>
        <w:rPr>
          <w:rFonts w:ascii="Times New Roman"/>
          <w:b w:val="false"/>
          <w:i w:val="false"/>
          <w:color w:val="000000"/>
          <w:sz w:val="28"/>
        </w:rPr>
        <w:t>
      Түсіндіру үшін қабылдау коммисиясына [білім беру ұйымының атауы] хабарласуларыңызды сұраймыз</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білім беру ұйымдарына </w:t>
            </w:r>
            <w:r>
              <w:br/>
            </w:r>
            <w:r>
              <w:rPr>
                <w:rFonts w:ascii="Times New Roman"/>
                <w:b w:val="false"/>
                <w:i w:val="false"/>
                <w:color w:val="000000"/>
                <w:sz w:val="20"/>
              </w:rPr>
              <w:t xml:space="preserve">денсаулығына байланысты ұзақ </w:t>
            </w:r>
            <w:r>
              <w:br/>
            </w:r>
            <w:r>
              <w:rPr>
                <w:rFonts w:ascii="Times New Roman"/>
                <w:b w:val="false"/>
                <w:i w:val="false"/>
                <w:color w:val="000000"/>
                <w:sz w:val="20"/>
              </w:rPr>
              <w:t xml:space="preserve">уақыт бойы бара алмайтын </w:t>
            </w:r>
            <w:r>
              <w:br/>
            </w:r>
            <w:r>
              <w:rPr>
                <w:rFonts w:ascii="Times New Roman"/>
                <w:b w:val="false"/>
                <w:i w:val="false"/>
                <w:color w:val="000000"/>
                <w:sz w:val="20"/>
              </w:rPr>
              <w:t xml:space="preserve">балаларды үйде жеке тегін </w:t>
            </w:r>
            <w:r>
              <w:br/>
            </w:r>
            <w:r>
              <w:rPr>
                <w:rFonts w:ascii="Times New Roman"/>
                <w:b w:val="false"/>
                <w:i w:val="false"/>
                <w:color w:val="000000"/>
                <w:sz w:val="20"/>
              </w:rPr>
              <w:t xml:space="preserve">оқытуды ұйымдастыру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қағидасына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________________________________________________________________________  [МО атауы]</w:t>
      </w:r>
    </w:p>
    <w:bookmarkStart w:name="z91" w:id="82"/>
    <w:p>
      <w:pPr>
        <w:spacing w:after="0"/>
        <w:ind w:left="0"/>
        <w:jc w:val="left"/>
      </w:pPr>
      <w:r>
        <w:rPr>
          <w:rFonts w:ascii="Times New Roman"/>
          <w:b/>
          <w:i w:val="false"/>
          <w:color w:val="000000"/>
        </w:rPr>
        <w:t xml:space="preserve"> Құжаттарды қабылдау және оқуға қабылдау туралы хабарлама</w:t>
      </w:r>
    </w:p>
    <w:bookmarkEnd w:id="82"/>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Құрметті: [Оқушының аты-жөні]</w:t>
      </w:r>
    </w:p>
    <w:p>
      <w:pPr>
        <w:spacing w:after="0"/>
        <w:ind w:left="0"/>
        <w:jc w:val="both"/>
      </w:pPr>
      <w:r>
        <w:rPr>
          <w:rFonts w:ascii="Times New Roman"/>
          <w:b w:val="false"/>
          <w:i w:val="false"/>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pPr>
        <w:spacing w:after="0"/>
        <w:ind w:left="0"/>
        <w:jc w:val="both"/>
      </w:pPr>
      <w:r>
        <w:rPr>
          <w:rFonts w:ascii="Times New Roman"/>
          <w:b w:val="false"/>
          <w:i w:val="false"/>
          <w:color w:val="000000"/>
          <w:sz w:val="28"/>
        </w:rPr>
        <w:t>
      Сізден [мектеп атауы] баруыңызды сұраймыз_____________________</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4-қосымша</w:t>
            </w:r>
          </w:p>
        </w:tc>
      </w:tr>
    </w:tbl>
    <w:bookmarkStart w:name="z93" w:id="83"/>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bookmarkEnd w:id="83"/>
    <w:p>
      <w:pPr>
        <w:spacing w:after="0"/>
        <w:ind w:left="0"/>
        <w:jc w:val="both"/>
      </w:pPr>
      <w:r>
        <w:rPr>
          <w:rFonts w:ascii="Times New Roman"/>
          <w:b w:val="false"/>
          <w:i w:val="false"/>
          <w:color w:val="ff0000"/>
          <w:sz w:val="28"/>
        </w:rPr>
        <w:t xml:space="preserve">
      Ескерту. Қағида жаңа редакцияда - ҚР Оқу-ағарту министрінің м.а. 17.11.2022 </w:t>
      </w:r>
      <w:r>
        <w:rPr>
          <w:rFonts w:ascii="Times New Roman"/>
          <w:b w:val="false"/>
          <w:i w:val="false"/>
          <w:color w:val="ff0000"/>
          <w:sz w:val="28"/>
        </w:rPr>
        <w:t>№ 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 w:id="84"/>
    <w:p>
      <w:pPr>
        <w:spacing w:after="0"/>
        <w:ind w:left="0"/>
        <w:jc w:val="left"/>
      </w:pPr>
      <w:r>
        <w:rPr>
          <w:rFonts w:ascii="Times New Roman"/>
          <w:b/>
          <w:i w:val="false"/>
          <w:color w:val="000000"/>
        </w:rPr>
        <w:t xml:space="preserve"> 1-Тарау. Жалпы ережелер</w:t>
      </w:r>
    </w:p>
    <w:bookmarkEnd w:id="84"/>
    <w:bookmarkStart w:name="z95" w:id="85"/>
    <w:p>
      <w:pPr>
        <w:spacing w:after="0"/>
        <w:ind w:left="0"/>
        <w:jc w:val="both"/>
      </w:pPr>
      <w:r>
        <w:rPr>
          <w:rFonts w:ascii="Times New Roman"/>
          <w:b w:val="false"/>
          <w:i w:val="false"/>
          <w:color w:val="000000"/>
          <w:sz w:val="28"/>
        </w:rPr>
        <w:t xml:space="preserve">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 қағидалары (бұдан әрі – Қағидалар) "Мемлекеттік көрсетілетін қызметтер туралы" Қазақстан Республикасының 2013 жылғы 15 сәуірдегі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оны қалыпастыру тәртібін анықтайды.</w:t>
      </w:r>
    </w:p>
    <w:bookmarkEnd w:id="85"/>
    <w:bookmarkStart w:name="z127" w:id="86"/>
    <w:p>
      <w:pPr>
        <w:spacing w:after="0"/>
        <w:ind w:left="0"/>
        <w:jc w:val="both"/>
      </w:pPr>
      <w:r>
        <w:rPr>
          <w:rFonts w:ascii="Times New Roman"/>
          <w:b w:val="false"/>
          <w:i w:val="false"/>
          <w:color w:val="000000"/>
          <w:sz w:val="28"/>
        </w:rPr>
        <w:t>
      2. Осы Қағидаларда мынадай ұғымдар пайдаланылады:</w:t>
      </w:r>
    </w:p>
    <w:bookmarkEnd w:id="86"/>
    <w:bookmarkStart w:name="z128" w:id="87"/>
    <w:p>
      <w:pPr>
        <w:spacing w:after="0"/>
        <w:ind w:left="0"/>
        <w:jc w:val="both"/>
      </w:pPr>
      <w:r>
        <w:rPr>
          <w:rFonts w:ascii="Times New Roman"/>
          <w:b w:val="false"/>
          <w:i w:val="false"/>
          <w:color w:val="000000"/>
          <w:sz w:val="28"/>
        </w:rPr>
        <w:t>
      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bookmarkEnd w:id="87"/>
    <w:bookmarkStart w:name="z129" w:id="88"/>
    <w:p>
      <w:pPr>
        <w:spacing w:after="0"/>
        <w:ind w:left="0"/>
        <w:jc w:val="both"/>
      </w:pPr>
      <w:r>
        <w:rPr>
          <w:rFonts w:ascii="Times New Roman"/>
          <w:b w:val="false"/>
          <w:i w:val="false"/>
          <w:color w:val="000000"/>
          <w:sz w:val="28"/>
        </w:rPr>
        <w:t>
      3.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bookmarkEnd w:id="88"/>
    <w:bookmarkStart w:name="z130" w:id="89"/>
    <w:p>
      <w:pPr>
        <w:spacing w:after="0"/>
        <w:ind w:left="0"/>
        <w:jc w:val="left"/>
      </w:pPr>
      <w:r>
        <w:rPr>
          <w:rFonts w:ascii="Times New Roman"/>
          <w:b/>
          <w:i w:val="false"/>
          <w:color w:val="000000"/>
        </w:rPr>
        <w:t xml:space="preserve"> 2-Тарау. Мемлекеттік қызмет көрсетудің тәртібі</w:t>
      </w:r>
    </w:p>
    <w:bookmarkEnd w:id="89"/>
    <w:bookmarkStart w:name="z131" w:id="90"/>
    <w:p>
      <w:pPr>
        <w:spacing w:after="0"/>
        <w:ind w:left="0"/>
        <w:jc w:val="both"/>
      </w:pPr>
      <w:r>
        <w:rPr>
          <w:rFonts w:ascii="Times New Roman"/>
          <w:b w:val="false"/>
          <w:i w:val="false"/>
          <w:color w:val="000000"/>
          <w:sz w:val="28"/>
        </w:rPr>
        <w:t>
      4. Мемлекеттік көрсетілетін қызметті алу үшін жеке тұлға (бұдан әрі – көрсетілетін қызметті алушы) көрсетілетін қызметті берушінің кеңсесі арқылы және/немесе "электрондық үкімет" веб-порталы арқылы: www.egov.kz.</w:t>
      </w:r>
    </w:p>
    <w:bookmarkEnd w:id="90"/>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ескерілген басқа мәліметтер осы Қағидалардағы </w:t>
      </w:r>
      <w:r>
        <w:rPr>
          <w:rFonts w:ascii="Times New Roman"/>
          <w:b w:val="false"/>
          <w:i w:val="false"/>
          <w:color w:val="000000"/>
          <w:sz w:val="28"/>
        </w:rPr>
        <w:t>1-қосымшаға</w:t>
      </w:r>
      <w:r>
        <w:rPr>
          <w:rFonts w:ascii="Times New Roman"/>
          <w:b w:val="false"/>
          <w:i w:val="false"/>
          <w:color w:val="000000"/>
          <w:sz w:val="28"/>
        </w:rPr>
        <w:t xml:space="preserve">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көрсетілетін қызмет негізгі талаптарының тізбесінде берілген.</w:t>
      </w:r>
    </w:p>
    <w:p>
      <w:pPr>
        <w:spacing w:after="0"/>
        <w:ind w:left="0"/>
        <w:jc w:val="both"/>
      </w:pPr>
      <w:r>
        <w:rPr>
          <w:rFonts w:ascii="Times New Roman"/>
          <w:b w:val="false"/>
          <w:i w:val="false"/>
          <w:color w:val="000000"/>
          <w:sz w:val="28"/>
        </w:rPr>
        <w:t>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қолхат (еркін нысанда) 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емес тізбесін және (немесе)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Қағидалардағы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жібереді.</w:t>
      </w:r>
    </w:p>
    <w:bookmarkStart w:name="z132" w:id="91"/>
    <w:p>
      <w:pPr>
        <w:spacing w:after="0"/>
        <w:ind w:left="0"/>
        <w:jc w:val="both"/>
      </w:pPr>
      <w:r>
        <w:rPr>
          <w:rFonts w:ascii="Times New Roman"/>
          <w:b w:val="false"/>
          <w:i w:val="false"/>
          <w:color w:val="000000"/>
          <w:sz w:val="28"/>
        </w:rPr>
        <w:t>
      5. "Электрондық үкімет" веб-порталы арқылы жүгінген кезде www.egov.kz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91"/>
    <w:p>
      <w:pPr>
        <w:spacing w:after="0"/>
        <w:ind w:left="0"/>
        <w:jc w:val="both"/>
      </w:pPr>
      <w:r>
        <w:rPr>
          <w:rFonts w:ascii="Times New Roman"/>
          <w:b w:val="false"/>
          <w:i w:val="false"/>
          <w:color w:val="000000"/>
          <w:sz w:val="28"/>
        </w:rPr>
        <w:t xml:space="preserve">
      Көрсетілетін қызметті беруші үш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хабарламаны не электрондық құжат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көрсетуден бас тарту туралы дәлелді жауапты жолдайды.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133" w:id="92"/>
    <w:p>
      <w:pPr>
        <w:spacing w:after="0"/>
        <w:ind w:left="0"/>
        <w:jc w:val="both"/>
      </w:pPr>
      <w:r>
        <w:rPr>
          <w:rFonts w:ascii="Times New Roman"/>
          <w:b w:val="false"/>
          <w:i w:val="false"/>
          <w:color w:val="000000"/>
          <w:sz w:val="28"/>
        </w:rPr>
        <w:t>
      6. Оқу жылы басталғаннан кейін арнайы білім беру ұйымына (арнайы топтар/сыныптар) қабылдау үшін психологиялық-медициналық-педагогикалық консультацияның қорытындысы негіз болып табылады.</w:t>
      </w:r>
    </w:p>
    <w:bookmarkEnd w:id="92"/>
    <w:bookmarkStart w:name="z134" w:id="93"/>
    <w:p>
      <w:pPr>
        <w:spacing w:after="0"/>
        <w:ind w:left="0"/>
        <w:jc w:val="both"/>
      </w:pPr>
      <w:r>
        <w:rPr>
          <w:rFonts w:ascii="Times New Roman"/>
          <w:b w:val="false"/>
          <w:i w:val="false"/>
          <w:color w:val="000000"/>
          <w:sz w:val="28"/>
        </w:rPr>
        <w:t>
      7.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оқытуды ұйымдастыру үшін мамандарға береді.</w:t>
      </w:r>
    </w:p>
    <w:bookmarkEnd w:id="93"/>
    <w:bookmarkStart w:name="z135" w:id="94"/>
    <w:p>
      <w:pPr>
        <w:spacing w:after="0"/>
        <w:ind w:left="0"/>
        <w:jc w:val="both"/>
      </w:pPr>
      <w:r>
        <w:rPr>
          <w:rFonts w:ascii="Times New Roman"/>
          <w:b w:val="false"/>
          <w:i w:val="false"/>
          <w:color w:val="000000"/>
          <w:sz w:val="28"/>
        </w:rPr>
        <w:t>
      8. Көрсетілетін қызметті беруші арнайы білім беру ұйымына (арнайы топтар/сыныптар) қабылдау туралы бұйрықты қалыптастырады.</w:t>
      </w:r>
    </w:p>
    <w:bookmarkEnd w:id="94"/>
    <w:bookmarkStart w:name="z136" w:id="95"/>
    <w:p>
      <w:pPr>
        <w:spacing w:after="0"/>
        <w:ind w:left="0"/>
        <w:jc w:val="both"/>
      </w:pPr>
      <w:r>
        <w:rPr>
          <w:rFonts w:ascii="Times New Roman"/>
          <w:b w:val="false"/>
          <w:i w:val="false"/>
          <w:color w:val="000000"/>
          <w:sz w:val="28"/>
        </w:rPr>
        <w:t xml:space="preserve">
      9. Заңның 5-бабының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95"/>
    <w:p>
      <w:pPr>
        <w:spacing w:after="0"/>
        <w:ind w:left="0"/>
        <w:jc w:val="both"/>
      </w:pPr>
      <w:r>
        <w:rPr>
          <w:rFonts w:ascii="Times New Roman"/>
          <w:b w:val="false"/>
          <w:i w:val="false"/>
          <w:color w:val="000000"/>
          <w:sz w:val="28"/>
        </w:rPr>
        <w:t>
      Қағидаларға өзгерістер және (немесе) толықтырулар енгізілген кезде білім беру саласындағы уәкілетті орган нормативтік құқықтық акт мемлекеттік тіркелгеннен кейін үш жұмыс күні ішінде енгізілген өзгерістер 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28.02.2025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96"/>
    <w:p>
      <w:pPr>
        <w:spacing w:after="0"/>
        <w:ind w:left="0"/>
        <w:jc w:val="both"/>
      </w:pPr>
      <w:r>
        <w:rPr>
          <w:rFonts w:ascii="Times New Roman"/>
          <w:b w:val="false"/>
          <w:i w:val="false"/>
          <w:color w:val="000000"/>
          <w:sz w:val="28"/>
        </w:rPr>
        <w:t>
      10.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қызмет көрсетілетін қызметті берушінің бастамасымен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96"/>
    <w:bookmarkStart w:name="z138" w:id="97"/>
    <w:p>
      <w:pPr>
        <w:spacing w:after="0"/>
        <w:ind w:left="0"/>
        <w:jc w:val="both"/>
      </w:pPr>
      <w:r>
        <w:rPr>
          <w:rFonts w:ascii="Times New Roman"/>
          <w:b w:val="false"/>
          <w:i w:val="false"/>
          <w:color w:val="000000"/>
          <w:sz w:val="28"/>
        </w:rPr>
        <w:t>
      1) көрсетілетін қызметті алушыға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жөніндегі мемлекеттік қызметті көрсетуге сұраным жасалған автоматты хабарлама жіберу;</w:t>
      </w:r>
    </w:p>
    <w:bookmarkEnd w:id="97"/>
    <w:bookmarkStart w:name="z139" w:id="98"/>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bookmarkEnd w:id="98"/>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жиырма төрт сағатты құрайды.</w:t>
      </w:r>
    </w:p>
    <w:bookmarkStart w:name="z140" w:id="99"/>
    <w:p>
      <w:pPr>
        <w:spacing w:after="0"/>
        <w:ind w:left="0"/>
        <w:jc w:val="left"/>
      </w:pPr>
      <w:r>
        <w:rPr>
          <w:rFonts w:ascii="Times New Roman"/>
          <w:b/>
          <w:i w:val="false"/>
          <w:color w:val="000000"/>
        </w:rPr>
        <w:t xml:space="preserve"> 3-Тарау.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bookmarkEnd w:id="99"/>
    <w:bookmarkStart w:name="z141" w:id="100"/>
    <w:p>
      <w:pPr>
        <w:spacing w:after="0"/>
        <w:ind w:left="0"/>
        <w:jc w:val="both"/>
      </w:pPr>
      <w:r>
        <w:rPr>
          <w:rFonts w:ascii="Times New Roman"/>
          <w:b w:val="false"/>
          <w:i w:val="false"/>
          <w:color w:val="000000"/>
          <w:sz w:val="28"/>
        </w:rPr>
        <w:t>
      11.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10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42" w:id="101"/>
    <w:p>
      <w:pPr>
        <w:spacing w:after="0"/>
        <w:ind w:left="0"/>
        <w:jc w:val="both"/>
      </w:pPr>
      <w:r>
        <w:rPr>
          <w:rFonts w:ascii="Times New Roman"/>
          <w:b w:val="false"/>
          <w:i w:val="false"/>
          <w:color w:val="000000"/>
          <w:sz w:val="28"/>
        </w:rPr>
        <w:t>
      12.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құжаттарын қабылдау</w:t>
            </w:r>
            <w:r>
              <w:br/>
            </w:r>
            <w:r>
              <w:rPr>
                <w:rFonts w:ascii="Times New Roman"/>
                <w:b w:val="false"/>
                <w:i w:val="false"/>
                <w:color w:val="000000"/>
                <w:sz w:val="20"/>
              </w:rPr>
              <w:t xml:space="preserve">және арнайы білім беру </w:t>
            </w:r>
            <w:r>
              <w:br/>
            </w:r>
            <w:r>
              <w:rPr>
                <w:rFonts w:ascii="Times New Roman"/>
                <w:b w:val="false"/>
                <w:i w:val="false"/>
                <w:color w:val="000000"/>
                <w:sz w:val="20"/>
              </w:rPr>
              <w:t>ұйымдарына</w:t>
            </w:r>
            <w:r>
              <w:br/>
            </w:r>
            <w:r>
              <w:rPr>
                <w:rFonts w:ascii="Times New Roman"/>
                <w:b w:val="false"/>
                <w:i w:val="false"/>
                <w:color w:val="000000"/>
                <w:sz w:val="20"/>
              </w:rPr>
              <w:t>(арнайы топтар/сыныптар)</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білім беру ұйымдары; - "электрондық үкіметтің" веб-порталы: www.egov.kz;</w:t>
            </w:r>
          </w:p>
          <w:p>
            <w:pPr>
              <w:spacing w:after="20"/>
              <w:ind w:left="20"/>
              <w:jc w:val="both"/>
            </w:pPr>
            <w:r>
              <w:rPr>
                <w:rFonts w:ascii="Times New Roman"/>
                <w:b w:val="false"/>
                <w:i w:val="false"/>
                <w:color w:val="000000"/>
                <w:sz w:val="20"/>
              </w:rPr>
              <w:t>
www.egov.kz-те тіркелген ұялы байланысының абоненттік құрылғысы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w:t>
            </w:r>
          </w:p>
          <w:p>
            <w:pPr>
              <w:spacing w:after="20"/>
              <w:ind w:left="20"/>
              <w:jc w:val="both"/>
            </w:pPr>
            <w:r>
              <w:rPr>
                <w:rFonts w:ascii="Times New Roman"/>
                <w:b w:val="false"/>
                <w:i w:val="false"/>
                <w:color w:val="000000"/>
                <w:sz w:val="20"/>
              </w:rPr>
              <w:t>
1) арнайы білім беру ұйымына қабылдау үшін — күнтізбелік жылдың 30 тамызынан кешіктірмей, бірінші сыныпқа — күнтізбелік жылдың 1 шілдесінен бастап 30 тамызы аралығында;</w:t>
            </w:r>
          </w:p>
          <w:p>
            <w:pPr>
              <w:spacing w:after="20"/>
              <w:ind w:left="20"/>
              <w:jc w:val="both"/>
            </w:pPr>
            <w:r>
              <w:rPr>
                <w:rFonts w:ascii="Times New Roman"/>
                <w:b w:val="false"/>
                <w:i w:val="false"/>
                <w:color w:val="000000"/>
                <w:sz w:val="20"/>
              </w:rPr>
              <w:t>
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15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Қағаз/проактивті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p>
            <w:pPr>
              <w:spacing w:after="20"/>
              <w:ind w:left="20"/>
              <w:jc w:val="both"/>
            </w:pPr>
            <w:r>
              <w:rPr>
                <w:rFonts w:ascii="Times New Roman"/>
                <w:b w:val="false"/>
                <w:i w:val="false"/>
                <w:color w:val="000000"/>
                <w:sz w:val="20"/>
              </w:rPr>
              <w:t>
1) құжаттарды қабылдау туралы қолхат (еркін түрде);</w:t>
            </w:r>
          </w:p>
          <w:p>
            <w:pPr>
              <w:spacing w:after="20"/>
              <w:ind w:left="20"/>
              <w:jc w:val="both"/>
            </w:pPr>
            <w:r>
              <w:rPr>
                <w:rFonts w:ascii="Times New Roman"/>
                <w:b w:val="false"/>
                <w:i w:val="false"/>
                <w:color w:val="000000"/>
                <w:sz w:val="20"/>
              </w:rPr>
              <w:t>
2) арнаулы білім беру ұйымына қабылдау туралы бұйрық. Мемлекеттік қызметті көрсету нәтижесін ұсыну түрі: электрондық және (немесе) қағаз түрінде. 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сонымен қатар проактивті түрде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 Өтініш қабылдау және нәтижесін беру сағат 13.00-ден 14.30-ға дейінгі түскі үзіліспен сағат 09.00-ден 17.30-ға дейін атқарылады. Алдын ала жазылу және жеделдетіп қызмет көрсету қарастырылмаған. Портал/www.edu.gov.kz-те тіркелген ұялы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өтініштер қабылдау және мемлекеттік көрсетілетін қызмет нәтижесін беру келесі жұмыс күні жүзеге асырылады).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қызмет алушыдан алынатын қажетті құжаттар тізбесі және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жүгінген кезде:</w:t>
            </w:r>
          </w:p>
          <w:p>
            <w:pPr>
              <w:spacing w:after="20"/>
              <w:ind w:left="20"/>
              <w:jc w:val="both"/>
            </w:pPr>
            <w:r>
              <w:rPr>
                <w:rFonts w:ascii="Times New Roman"/>
                <w:b w:val="false"/>
                <w:i w:val="false"/>
                <w:color w:val="000000"/>
                <w:sz w:val="20"/>
              </w:rPr>
              <w:t>
1) көрсетілетін қызметті алушының ата-анасының немесе өзге де заңды өкілінің арнаулы білім беру ұйымына қабылдау туралы өтініші (еркін түрде).</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 Көрсетілетін қызметті алушы портал арқылы көрсетілетін қызметті берушіге жүгінген кезде:</w:t>
            </w:r>
          </w:p>
          <w:p>
            <w:pPr>
              <w:spacing w:after="20"/>
              <w:ind w:left="20"/>
              <w:jc w:val="both"/>
            </w:pPr>
            <w:r>
              <w:rPr>
                <w:rFonts w:ascii="Times New Roman"/>
                <w:b w:val="false"/>
                <w:i w:val="false"/>
                <w:color w:val="000000"/>
                <w:sz w:val="20"/>
              </w:rPr>
              <w:t>
1) көрсетілетін қызметті алушының ата-анасының немесе өзге заңды өкілінің арнаулы білім беру ұйымына қабылдау туралы өтініші (еркін түрде););</w:t>
            </w:r>
          </w:p>
          <w:p>
            <w:pPr>
              <w:spacing w:after="20"/>
              <w:ind w:left="20"/>
              <w:jc w:val="both"/>
            </w:pPr>
            <w:r>
              <w:rPr>
                <w:rFonts w:ascii="Times New Roman"/>
                <w:b w:val="false"/>
                <w:i w:val="false"/>
                <w:color w:val="000000"/>
                <w:sz w:val="20"/>
              </w:rPr>
              <w:t>
2) психологиялық-медициналық-педагогикалық консультацияның қорытындысы. Көрсетілетін қызметті алушылардан ақпараттық жүйелерден алуға болатын құжаттарды талап етуге жол берілмейді. 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 Көрсетілетін қызметті берушінің мемлекеттік қызметті көрсету мәселелері бойынша ақпараттық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құжаттарын қабылдау</w:t>
            </w:r>
            <w:r>
              <w:br/>
            </w:r>
            <w:r>
              <w:rPr>
                <w:rFonts w:ascii="Times New Roman"/>
                <w:b w:val="false"/>
                <w:i w:val="false"/>
                <w:color w:val="000000"/>
                <w:sz w:val="20"/>
              </w:rPr>
              <w:t xml:space="preserve">және арнайы білім беру </w:t>
            </w:r>
            <w:r>
              <w:br/>
            </w:r>
            <w:r>
              <w:rPr>
                <w:rFonts w:ascii="Times New Roman"/>
                <w:b w:val="false"/>
                <w:i w:val="false"/>
                <w:color w:val="000000"/>
                <w:sz w:val="20"/>
              </w:rPr>
              <w:t>ұйымдарына</w:t>
            </w:r>
            <w:r>
              <w:br/>
            </w:r>
            <w:r>
              <w:rPr>
                <w:rFonts w:ascii="Times New Roman"/>
                <w:b w:val="false"/>
                <w:i w:val="false"/>
                <w:color w:val="000000"/>
                <w:sz w:val="20"/>
              </w:rPr>
              <w:t xml:space="preserve">(арнайы топтар/сыныптар)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кезде)</w:t>
            </w:r>
            <w:r>
              <w:br/>
            </w:r>
            <w:r>
              <w:rPr>
                <w:rFonts w:ascii="Times New Roman"/>
                <w:b w:val="false"/>
                <w:i w:val="false"/>
                <w:color w:val="000000"/>
                <w:sz w:val="20"/>
              </w:rPr>
              <w:t>немесе ұйымның атауы</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________________________________________________________________  [МО атауы]</w:t>
      </w:r>
    </w:p>
    <w:p>
      <w:pPr>
        <w:spacing w:after="0"/>
        <w:ind w:left="0"/>
        <w:jc w:val="both"/>
      </w:pPr>
      <w:r>
        <w:rPr>
          <w:rFonts w:ascii="Times New Roman"/>
          <w:b w:val="false"/>
          <w:i w:val="false"/>
          <w:color w:val="000000"/>
          <w:sz w:val="28"/>
        </w:rPr>
        <w:t>
      Бас тарту туралы ХАБАРЛАМА</w:t>
      </w:r>
    </w:p>
    <w:p>
      <w:pPr>
        <w:spacing w:after="0"/>
        <w:ind w:left="0"/>
        <w:jc w:val="both"/>
      </w:pPr>
      <w:r>
        <w:rPr>
          <w:rFonts w:ascii="Times New Roman"/>
          <w:b w:val="false"/>
          <w:i w:val="false"/>
          <w:color w:val="000000"/>
          <w:sz w:val="28"/>
        </w:rPr>
        <w:t>
      Құрметті: [Оқушының тегі, аты, әкесінің аты (болған кезде)]</w:t>
      </w:r>
    </w:p>
    <w:p>
      <w:pPr>
        <w:spacing w:after="0"/>
        <w:ind w:left="0"/>
        <w:jc w:val="both"/>
      </w:pPr>
      <w:r>
        <w:rPr>
          <w:rFonts w:ascii="Times New Roman"/>
          <w:b w:val="false"/>
          <w:i w:val="false"/>
          <w:color w:val="000000"/>
          <w:sz w:val="28"/>
        </w:rPr>
        <w:t>
      [Білім беру ұйымының атауы], [сынып, оқу тілі] оқуға қабылдау үшін</w:t>
      </w:r>
    </w:p>
    <w:p>
      <w:pPr>
        <w:spacing w:after="0"/>
        <w:ind w:left="0"/>
        <w:jc w:val="both"/>
      </w:pPr>
      <w:r>
        <w:rPr>
          <w:rFonts w:ascii="Times New Roman"/>
          <w:b w:val="false"/>
          <w:i w:val="false"/>
          <w:color w:val="000000"/>
          <w:sz w:val="28"/>
        </w:rPr>
        <w:t>
      құжаттар ҚАБЫЛДАНБАЙДЫ.</w:t>
      </w:r>
    </w:p>
    <w:p>
      <w:pPr>
        <w:spacing w:after="0"/>
        <w:ind w:left="0"/>
        <w:jc w:val="both"/>
      </w:pPr>
      <w:r>
        <w:rPr>
          <w:rFonts w:ascii="Times New Roman"/>
          <w:b w:val="false"/>
          <w:i w:val="false"/>
          <w:color w:val="000000"/>
          <w:sz w:val="28"/>
        </w:rPr>
        <w:t>
      Себебі ____________________________________________________________</w:t>
      </w:r>
    </w:p>
    <w:p>
      <w:pPr>
        <w:spacing w:after="0"/>
        <w:ind w:left="0"/>
        <w:jc w:val="both"/>
      </w:pPr>
      <w:r>
        <w:rPr>
          <w:rFonts w:ascii="Times New Roman"/>
          <w:b w:val="false"/>
          <w:i w:val="false"/>
          <w:color w:val="000000"/>
          <w:sz w:val="28"/>
        </w:rPr>
        <w:t>
      Түсіндіру үшін қабылдау коммисиясына [білім беру ұйымының атауы] хабарласуларыңызды сұраймыз</w:t>
      </w:r>
    </w:p>
    <w:p>
      <w:pPr>
        <w:spacing w:after="0"/>
        <w:ind w:left="0"/>
        <w:jc w:val="both"/>
      </w:pPr>
      <w:r>
        <w:rPr>
          <w:rFonts w:ascii="Times New Roman"/>
          <w:b w:val="false"/>
          <w:i w:val="false"/>
          <w:color w:val="000000"/>
          <w:sz w:val="28"/>
        </w:rPr>
        <w:t>
      Мекенжай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жалпы білім беретін </w:t>
            </w:r>
            <w:r>
              <w:br/>
            </w:r>
            <w:r>
              <w:rPr>
                <w:rFonts w:ascii="Times New Roman"/>
                <w:b w:val="false"/>
                <w:i w:val="false"/>
                <w:color w:val="000000"/>
                <w:sz w:val="20"/>
              </w:rPr>
              <w:t xml:space="preserve">оқу бағдарламалары бойынша </w:t>
            </w:r>
            <w:r>
              <w:br/>
            </w:r>
            <w:r>
              <w:rPr>
                <w:rFonts w:ascii="Times New Roman"/>
                <w:b w:val="false"/>
                <w:i w:val="false"/>
                <w:color w:val="000000"/>
                <w:sz w:val="20"/>
              </w:rPr>
              <w:t xml:space="preserve">оқыту үшін мүмкіндіктері </w:t>
            </w:r>
            <w:r>
              <w:br/>
            </w:r>
            <w:r>
              <w:rPr>
                <w:rFonts w:ascii="Times New Roman"/>
                <w:b w:val="false"/>
                <w:i w:val="false"/>
                <w:color w:val="000000"/>
                <w:sz w:val="20"/>
              </w:rPr>
              <w:t xml:space="preserve">шектеулі балалардың </w:t>
            </w:r>
            <w:r>
              <w:br/>
            </w:r>
            <w:r>
              <w:rPr>
                <w:rFonts w:ascii="Times New Roman"/>
                <w:b w:val="false"/>
                <w:i w:val="false"/>
                <w:color w:val="000000"/>
                <w:sz w:val="20"/>
              </w:rPr>
              <w:t>құжаттарын қабылдау</w:t>
            </w:r>
            <w:r>
              <w:br/>
            </w:r>
            <w:r>
              <w:rPr>
                <w:rFonts w:ascii="Times New Roman"/>
                <w:b w:val="false"/>
                <w:i w:val="false"/>
                <w:color w:val="000000"/>
                <w:sz w:val="20"/>
              </w:rPr>
              <w:t xml:space="preserve">және арнайы білім беру </w:t>
            </w:r>
            <w:r>
              <w:br/>
            </w:r>
            <w:r>
              <w:rPr>
                <w:rFonts w:ascii="Times New Roman"/>
                <w:b w:val="false"/>
                <w:i w:val="false"/>
                <w:color w:val="000000"/>
                <w:sz w:val="20"/>
              </w:rPr>
              <w:t>ұйымдарына</w:t>
            </w:r>
            <w:r>
              <w:br/>
            </w:r>
            <w:r>
              <w:rPr>
                <w:rFonts w:ascii="Times New Roman"/>
                <w:b w:val="false"/>
                <w:i w:val="false"/>
                <w:color w:val="000000"/>
                <w:sz w:val="20"/>
              </w:rPr>
              <w:t>(арнайы топтар/сыныптар)</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қағидасына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_____________________________________________ [МО атауы]</w:t>
      </w:r>
    </w:p>
    <w:p>
      <w:pPr>
        <w:spacing w:after="0"/>
        <w:ind w:left="0"/>
        <w:jc w:val="both"/>
      </w:pPr>
      <w:r>
        <w:rPr>
          <w:rFonts w:ascii="Times New Roman"/>
          <w:b w:val="false"/>
          <w:i w:val="false"/>
          <w:color w:val="000000"/>
          <w:sz w:val="28"/>
        </w:rPr>
        <w:t>
      Құжаттарды қабылдау және оқуға қабылдау туралы хабарлама</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Құрметті: [Оқушының тегі, аты, әкесінің аты (болған кезде)]</w:t>
      </w:r>
    </w:p>
    <w:p>
      <w:pPr>
        <w:spacing w:after="0"/>
        <w:ind w:left="0"/>
        <w:jc w:val="both"/>
      </w:pPr>
      <w:r>
        <w:rPr>
          <w:rFonts w:ascii="Times New Roman"/>
          <w:b w:val="false"/>
          <w:i w:val="false"/>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pPr>
        <w:spacing w:after="0"/>
        <w:ind w:left="0"/>
        <w:jc w:val="both"/>
      </w:pPr>
      <w:r>
        <w:rPr>
          <w:rFonts w:ascii="Times New Roman"/>
          <w:b w:val="false"/>
          <w:i w:val="false"/>
          <w:color w:val="000000"/>
          <w:sz w:val="28"/>
        </w:rPr>
        <w:t>
      Сізден [мектеп атауы] баруыңызды сұраймыз_____________________</w:t>
      </w:r>
    </w:p>
    <w:p>
      <w:pPr>
        <w:spacing w:after="0"/>
        <w:ind w:left="0"/>
        <w:jc w:val="both"/>
      </w:pPr>
      <w:r>
        <w:rPr>
          <w:rFonts w:ascii="Times New Roman"/>
          <w:b w:val="false"/>
          <w:i w:val="false"/>
          <w:color w:val="000000"/>
          <w:sz w:val="28"/>
        </w:rPr>
        <w:t>
      Мекенжай____________________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27 мамырдағы </w:t>
            </w:r>
            <w:r>
              <w:br/>
            </w:r>
            <w:r>
              <w:rPr>
                <w:rFonts w:ascii="Times New Roman"/>
                <w:b w:val="false"/>
                <w:i w:val="false"/>
                <w:color w:val="000000"/>
                <w:sz w:val="20"/>
              </w:rPr>
              <w:t xml:space="preserve">№ 223 бұйрығына </w:t>
            </w:r>
            <w:r>
              <w:br/>
            </w:r>
            <w:r>
              <w:rPr>
                <w:rFonts w:ascii="Times New Roman"/>
                <w:b w:val="false"/>
                <w:i w:val="false"/>
                <w:color w:val="000000"/>
                <w:sz w:val="20"/>
              </w:rPr>
              <w:t>5-қосымша</w:t>
            </w:r>
          </w:p>
        </w:tc>
      </w:tr>
    </w:tbl>
    <w:bookmarkStart w:name="z114" w:id="102"/>
    <w:p>
      <w:pPr>
        <w:spacing w:after="0"/>
        <w:ind w:left="0"/>
        <w:jc w:val="left"/>
      </w:pPr>
      <w:r>
        <w:rPr>
          <w:rFonts w:ascii="Times New Roman"/>
          <w:b/>
          <w:i w:val="false"/>
          <w:color w:val="000000"/>
        </w:rPr>
        <w:t xml:space="preserve"> Қазақстан Республикасы Білім және ғылым министрінің күші жойылатын кейбір бұйрықтарының тізімі</w:t>
      </w:r>
    </w:p>
    <w:bookmarkEnd w:id="102"/>
    <w:bookmarkStart w:name="z115" w:id="103"/>
    <w:p>
      <w:pPr>
        <w:spacing w:after="0"/>
        <w:ind w:left="0"/>
        <w:jc w:val="both"/>
      </w:pPr>
      <w:r>
        <w:rPr>
          <w:rFonts w:ascii="Times New Roman"/>
          <w:b w:val="false"/>
          <w:i w:val="false"/>
          <w:color w:val="000000"/>
          <w:sz w:val="28"/>
        </w:rPr>
        <w:t xml:space="preserve">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ақпараттық-құқықтық жүйесінде 2015 жылғы 22 мамырда жарияланған).</w:t>
      </w:r>
    </w:p>
    <w:bookmarkEnd w:id="103"/>
    <w:bookmarkStart w:name="z116" w:id="104"/>
    <w:p>
      <w:pPr>
        <w:spacing w:after="0"/>
        <w:ind w:left="0"/>
        <w:jc w:val="both"/>
      </w:pPr>
      <w:r>
        <w:rPr>
          <w:rFonts w:ascii="Times New Roman"/>
          <w:b w:val="false"/>
          <w:i w:val="false"/>
          <w:color w:val="000000"/>
          <w:sz w:val="28"/>
        </w:rPr>
        <w:t xml:space="preserve">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125325 тіркелген, Қазақстан Республикасы нормативтік құқықтық актілерінің "Әділет" ақпараттық-құқықтық жүйесінде 2018 жылғы 25 қазанда жарияланған).</w:t>
      </w:r>
    </w:p>
    <w:bookmarkEnd w:id="104"/>
    <w:bookmarkStart w:name="z117" w:id="105"/>
    <w:p>
      <w:pPr>
        <w:spacing w:after="0"/>
        <w:ind w:left="0"/>
        <w:jc w:val="both"/>
      </w:pPr>
      <w:r>
        <w:rPr>
          <w:rFonts w:ascii="Times New Roman"/>
          <w:b w:val="false"/>
          <w:i w:val="false"/>
          <w:color w:val="000000"/>
          <w:sz w:val="28"/>
        </w:rPr>
        <w:t xml:space="preserve">
      3."Кемтар балаларға арнаулы түзеу ұйымдары мен басқа да ұйымдарға медициналық, арнаулы 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