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5a30" w14:textId="3825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28 мамырдағы № 64 бұйрығы. Қазақстан Республикасының Әділет министрлігінде 2020 жылғы 28 мамырда № 20757 болып тіркелді</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180-6абы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10764 болып тіркелді, 2015 жылғы 20 тамызда "Әділет" ақпараттық-құқықтық жүйесінде жарияланды) мынадай өзгерістер мен толықтыраулар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28 мамырдағы</w:t>
            </w:r>
            <w:r>
              <w:br/>
            </w:r>
            <w:r>
              <w:rPr>
                <w:rFonts w:ascii="Times New Roman"/>
                <w:b w:val="false"/>
                <w:i w:val="false"/>
                <w:color w:val="000000"/>
                <w:sz w:val="20"/>
              </w:rPr>
              <w:t>№ 64 бұйрығына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w:t>
      </w:r>
    </w:p>
    <w:bookmarkEnd w:id="9"/>
    <w:bookmarkStart w:name="z12" w:id="10"/>
    <w:p>
      <w:pPr>
        <w:spacing w:after="0"/>
        <w:ind w:left="0"/>
        <w:jc w:val="left"/>
      </w:pPr>
      <w:r>
        <w:rPr>
          <w:rFonts w:ascii="Times New Roman"/>
          <w:b/>
          <w:i w:val="false"/>
          <w:color w:val="000000"/>
        </w:rPr>
        <w:t xml:space="preserve"> 1-Тарау. Жалпы ереже</w:t>
      </w:r>
    </w:p>
    <w:bookmarkEnd w:id="10"/>
    <w:bookmarkStart w:name="z13" w:id="11"/>
    <w:p>
      <w:pPr>
        <w:spacing w:after="0"/>
        <w:ind w:left="0"/>
        <w:jc w:val="both"/>
      </w:pPr>
      <w:r>
        <w:rPr>
          <w:rFonts w:ascii="Times New Roman"/>
          <w:b w:val="false"/>
          <w:i w:val="false"/>
          <w:color w:val="000000"/>
          <w:sz w:val="28"/>
        </w:rPr>
        <w:t xml:space="preserve">
      1. Осы Азаматтық хал актілерін мемлекеттік тіркеу, азаматтық хал актілерінің жазбаларына өзгерістер енгізу, қалпына келтіру, күшін жоюды ұйымдастыру қағидасы (бұдан әрі - Қағида) Қазақстан Республикасының Конституциясына,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Заң),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Қазақстан Республикасының заңдарына және Қазақстан Республикасының неке заңнамасы саласындағы өзге де нормативтік құқықтық актілеріне сәйкес әзірленді.</w:t>
      </w:r>
    </w:p>
    <w:bookmarkEnd w:id="11"/>
    <w:p>
      <w:pPr>
        <w:spacing w:after="0"/>
        <w:ind w:left="0"/>
        <w:jc w:val="both"/>
      </w:pPr>
      <w:r>
        <w:rPr>
          <w:rFonts w:ascii="Times New Roman"/>
          <w:b w:val="false"/>
          <w:i w:val="false"/>
          <w:color w:val="000000"/>
          <w:sz w:val="28"/>
        </w:rPr>
        <w:t>
      Қағида тіркеуші органдардың тууды, қайтыс болуды, неке қиюды (ерлі-зайыптылықты), некені (ерлі-зайыптылықты) бұзуды, атын, әкесінің атын, тегін ауыстыруды мемлекеттік тіркеу, азаматтық хал актілері жазбаларына өзгерістер, толықтырулар енгізу, оның ішінде әке (ана) болуды белгілеу, ұл (қыз) бала асырап алу кезінде, түзетулер енгізу, азаматтық хал актілерін жою және қалпына келтіру, сондай-ақ қайталама куәліктер, анықтамалар мен азаматтық хал актілерін мемлекеттік тіркеу туралы актілік жазбалардың көшірмелерін беруді Қазақстан Республикасы аумағында ұйымдастыру тәртібін айқындайды.</w:t>
      </w:r>
    </w:p>
    <w:bookmarkStart w:name="z14" w:id="12"/>
    <w:p>
      <w:pPr>
        <w:spacing w:after="0"/>
        <w:ind w:left="0"/>
        <w:jc w:val="both"/>
      </w:pPr>
      <w:r>
        <w:rPr>
          <w:rFonts w:ascii="Times New Roman"/>
          <w:b w:val="false"/>
          <w:i w:val="false"/>
          <w:color w:val="000000"/>
          <w:sz w:val="28"/>
        </w:rPr>
        <w:t>
      2. Қағидада келесі негізгі ұғымдар пайдаланылады:</w:t>
      </w:r>
    </w:p>
    <w:bookmarkEnd w:id="12"/>
    <w:bookmarkStart w:name="z15" w:id="13"/>
    <w:p>
      <w:pPr>
        <w:spacing w:after="0"/>
        <w:ind w:left="0"/>
        <w:jc w:val="both"/>
      </w:pPr>
      <w:r>
        <w:rPr>
          <w:rFonts w:ascii="Times New Roman"/>
          <w:b w:val="false"/>
          <w:i w:val="false"/>
          <w:color w:val="000000"/>
          <w:sz w:val="28"/>
        </w:rPr>
        <w:t>
      1) тіркеуші орган - азаматтық хал актілерін мемлекеттік тіркеуді жүзеге асыратын жергілікті атқарушы орган;</w:t>
      </w:r>
    </w:p>
    <w:bookmarkEnd w:id="13"/>
    <w:bookmarkStart w:name="z16" w:id="14"/>
    <w:p>
      <w:pPr>
        <w:spacing w:after="0"/>
        <w:ind w:left="0"/>
        <w:jc w:val="both"/>
      </w:pPr>
      <w:r>
        <w:rPr>
          <w:rFonts w:ascii="Times New Roman"/>
          <w:b w:val="false"/>
          <w:i w:val="false"/>
          <w:color w:val="000000"/>
          <w:sz w:val="28"/>
        </w:rPr>
        <w:t>
      2) "АХАЖ тіркеу пункті" ақпараттық жүйесі (бұдан әрі - АХАЖ АЖ) - азаматтық хал актілерін мемлекеттік тіркеуге, сондай-ақ жеке тұлғалардың жеке деректерін құрайтын мәліметтерді қамтитын электрондық нысанда өзгерістер, түзетулер, толықтырулар енгізу, күшін жою және қалпына келтіруге арналған ақпараттық жүйе;</w:t>
      </w:r>
    </w:p>
    <w:bookmarkEnd w:id="14"/>
    <w:bookmarkStart w:name="z17" w:id="15"/>
    <w:p>
      <w:pPr>
        <w:spacing w:after="0"/>
        <w:ind w:left="0"/>
        <w:jc w:val="both"/>
      </w:pPr>
      <w:r>
        <w:rPr>
          <w:rFonts w:ascii="Times New Roman"/>
          <w:b w:val="false"/>
          <w:i w:val="false"/>
          <w:color w:val="000000"/>
          <w:sz w:val="28"/>
        </w:rPr>
        <w:t>
      3) жеке сәйкестендіру нөмірі (бұдан әрі - ЖСН) - жеке тұлға, соның iшiнде өзiндiк кәсiпкерлiк түрiнде қызметiн жүзеге асыратын дара кәсiпкер үшiн қалыптастырылатын бiрегей нөмiр;</w:t>
      </w:r>
    </w:p>
    <w:bookmarkEnd w:id="15"/>
    <w:bookmarkStart w:name="z18" w:id="16"/>
    <w:p>
      <w:pPr>
        <w:spacing w:after="0"/>
        <w:ind w:left="0"/>
        <w:jc w:val="both"/>
      </w:pPr>
      <w:r>
        <w:rPr>
          <w:rFonts w:ascii="Times New Roman"/>
          <w:b w:val="false"/>
          <w:i w:val="false"/>
          <w:color w:val="000000"/>
          <w:sz w:val="28"/>
        </w:rPr>
        <w:t>
      4)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6"/>
    <w:bookmarkStart w:name="z19" w:id="17"/>
    <w:p>
      <w:pPr>
        <w:spacing w:after="0"/>
        <w:ind w:left="0"/>
        <w:jc w:val="both"/>
      </w:pPr>
      <w:r>
        <w:rPr>
          <w:rFonts w:ascii="Times New Roman"/>
          <w:b w:val="false"/>
          <w:i w:val="false"/>
          <w:color w:val="000000"/>
          <w:sz w:val="28"/>
        </w:rPr>
        <w:t>
      5)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7"/>
    <w:bookmarkStart w:name="z20" w:id="18"/>
    <w:p>
      <w:pPr>
        <w:spacing w:after="0"/>
        <w:ind w:left="0"/>
        <w:jc w:val="both"/>
      </w:pPr>
      <w:r>
        <w:rPr>
          <w:rFonts w:ascii="Times New Roman"/>
          <w:b w:val="false"/>
          <w:i w:val="false"/>
          <w:color w:val="000000"/>
          <w:sz w:val="28"/>
        </w:rPr>
        <w:t>
      6) мемлекеттік қызмет көрсету мониторингінің ақпараттық жүйесі (бұдан әрі - "Мониторинг" ИАЖ) – мемлекеттік қызметтер көрсету, оның ішінде Мемлекеттік корпорация арқылы көрсету процесін автоматтандыруға және мониторингтеуге арналған ақпараттық жүйе;</w:t>
      </w:r>
    </w:p>
    <w:bookmarkEnd w:id="18"/>
    <w:bookmarkStart w:name="z21" w:id="19"/>
    <w:p>
      <w:pPr>
        <w:spacing w:after="0"/>
        <w:ind w:left="0"/>
        <w:jc w:val="both"/>
      </w:pPr>
      <w:r>
        <w:rPr>
          <w:rFonts w:ascii="Times New Roman"/>
          <w:b w:val="false"/>
          <w:i w:val="false"/>
          <w:color w:val="000000"/>
          <w:sz w:val="28"/>
        </w:rPr>
        <w:t>
      7)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9"/>
    <w:bookmarkStart w:name="z22" w:id="20"/>
    <w:p>
      <w:pPr>
        <w:spacing w:after="0"/>
        <w:ind w:left="0"/>
        <w:jc w:val="both"/>
      </w:pPr>
      <w:r>
        <w:rPr>
          <w:rFonts w:ascii="Times New Roman"/>
          <w:b w:val="false"/>
          <w:i w:val="false"/>
          <w:color w:val="000000"/>
          <w:sz w:val="28"/>
        </w:rPr>
        <w:t>
      8)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0"/>
    <w:bookmarkStart w:name="z23" w:id="21"/>
    <w:p>
      <w:pPr>
        <w:spacing w:after="0"/>
        <w:ind w:left="0"/>
        <w:jc w:val="both"/>
      </w:pPr>
      <w:r>
        <w:rPr>
          <w:rFonts w:ascii="Times New Roman"/>
          <w:b w:val="false"/>
          <w:i w:val="false"/>
          <w:color w:val="000000"/>
          <w:sz w:val="28"/>
        </w:rPr>
        <w:t>
      9)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bookmarkStart w:name="z24" w:id="22"/>
    <w:p>
      <w:pPr>
        <w:spacing w:after="0"/>
        <w:ind w:left="0"/>
        <w:jc w:val="both"/>
      </w:pPr>
      <w:r>
        <w:rPr>
          <w:rFonts w:ascii="Times New Roman"/>
          <w:b w:val="false"/>
          <w:i w:val="false"/>
          <w:color w:val="000000"/>
          <w:sz w:val="28"/>
        </w:rPr>
        <w:t>
      10) "электрондық үкіметтің" төлем шлюзі (бұдан әрі - ЭҮШ) - электрондық түрде көрсетілетін ақылы қызметтерді ұсыну шеңберіндегі төлемдер туралы ақпаратты беру процестерін автоматтандыратын ақпараттық жүйе;</w:t>
      </w:r>
    </w:p>
    <w:bookmarkEnd w:id="22"/>
    <w:bookmarkStart w:name="z25" w:id="23"/>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қолтаңбамен құрылған және электрондық құжаттың түпнұсқалығын, оның тиесілігін және мазмұнының өзгермейтіндігін растайтын электрондық цифрлық нышандар жиынтығы.</w:t>
      </w:r>
    </w:p>
    <w:bookmarkEnd w:id="23"/>
    <w:bookmarkStart w:name="z26" w:id="24"/>
    <w:p>
      <w:pPr>
        <w:spacing w:after="0"/>
        <w:ind w:left="0"/>
        <w:jc w:val="both"/>
      </w:pPr>
      <w:r>
        <w:rPr>
          <w:rFonts w:ascii="Times New Roman"/>
          <w:b w:val="false"/>
          <w:i w:val="false"/>
          <w:color w:val="000000"/>
          <w:sz w:val="28"/>
        </w:rPr>
        <w:t>
      3. Азаматтық хал актілерін мемлекеттік тіркеуді тіркеуші органдар электронды түрде АХАЖ АЖ арқылы жүргізеді.</w:t>
      </w:r>
    </w:p>
    <w:bookmarkEnd w:id="24"/>
    <w:p>
      <w:pPr>
        <w:spacing w:after="0"/>
        <w:ind w:left="0"/>
        <w:jc w:val="both"/>
      </w:pPr>
      <w:r>
        <w:rPr>
          <w:rFonts w:ascii="Times New Roman"/>
          <w:b w:val="false"/>
          <w:i w:val="false"/>
          <w:color w:val="000000"/>
          <w:sz w:val="28"/>
        </w:rPr>
        <w:t xml:space="preserve">
      Кент, ауыл, ауылдық округ тұрғындарының азаматтық хал актілерін тіркеуді ұйымдастыруды Кодекстің </w:t>
      </w:r>
      <w:r>
        <w:rPr>
          <w:rFonts w:ascii="Times New Roman"/>
          <w:b w:val="false"/>
          <w:i w:val="false"/>
          <w:color w:val="000000"/>
          <w:sz w:val="28"/>
        </w:rPr>
        <w:t>179-бабына</w:t>
      </w:r>
      <w:r>
        <w:rPr>
          <w:rFonts w:ascii="Times New Roman"/>
          <w:b w:val="false"/>
          <w:i w:val="false"/>
          <w:color w:val="000000"/>
          <w:sz w:val="28"/>
        </w:rPr>
        <w:t xml:space="preserve"> сәйкес қаладағы, облыстық маңызы бар қаладағы аудандардың жергілікті атқарушы органдары, кенттердің, ауылдардың, ауылдық округтердің әкімдері жүзеге асырады.</w:t>
      </w:r>
    </w:p>
    <w:p>
      <w:pPr>
        <w:spacing w:after="0"/>
        <w:ind w:left="0"/>
        <w:jc w:val="both"/>
      </w:pPr>
      <w:r>
        <w:rPr>
          <w:rFonts w:ascii="Times New Roman"/>
          <w:b w:val="false"/>
          <w:i w:val="false"/>
          <w:color w:val="000000"/>
          <w:sz w:val="28"/>
        </w:rPr>
        <w:t>
      Электронды ақпараттық қорларды және ақпараттық жүйелерді қорғау және құпиялылықты сақтау мақсатында тіркеуші органдарға АХАЖ АЖ-на қол жеткізуін ақпараттық жүйелердің меншіктенушілері және иелері қолдану құқығын беру туралы тиісті өтінімдерді келісуі арқылы ұсынады.</w:t>
      </w:r>
    </w:p>
    <w:p>
      <w:pPr>
        <w:spacing w:after="0"/>
        <w:ind w:left="0"/>
        <w:jc w:val="both"/>
      </w:pPr>
      <w:r>
        <w:rPr>
          <w:rFonts w:ascii="Times New Roman"/>
          <w:b w:val="false"/>
          <w:i w:val="false"/>
          <w:color w:val="000000"/>
          <w:sz w:val="28"/>
        </w:rPr>
        <w:t>
      Облыстың (республикалық маңызы бар қалалардың) аумақтық әділет органдары, тіркеуші органдар құзыреті шегінде жеке тұлғалар туралы Мемлекеттік деректер қорының орталық серверінде орналасқан актілік жазбалардың электронды нұсқасын пайдаланады.</w:t>
      </w:r>
    </w:p>
    <w:bookmarkStart w:name="z27" w:id="25"/>
    <w:p>
      <w:pPr>
        <w:spacing w:after="0"/>
        <w:ind w:left="0"/>
        <w:jc w:val="both"/>
      </w:pPr>
      <w:r>
        <w:rPr>
          <w:rFonts w:ascii="Times New Roman"/>
          <w:b w:val="false"/>
          <w:i w:val="false"/>
          <w:color w:val="000000"/>
          <w:sz w:val="28"/>
        </w:rPr>
        <w:t>
      4. Тіркеуші органдар мынадай іс-қимылдарды жасайды:</w:t>
      </w:r>
    </w:p>
    <w:bookmarkEnd w:id="25"/>
    <w:bookmarkStart w:name="z28" w:id="26"/>
    <w:p>
      <w:pPr>
        <w:spacing w:after="0"/>
        <w:ind w:left="0"/>
        <w:jc w:val="both"/>
      </w:pPr>
      <w:r>
        <w:rPr>
          <w:rFonts w:ascii="Times New Roman"/>
          <w:b w:val="false"/>
          <w:i w:val="false"/>
          <w:color w:val="000000"/>
          <w:sz w:val="28"/>
        </w:rPr>
        <w:t>
      1) тууды, қайтыс болуды, неке (ерлі-зайыптылықты) қию және бұзуды, атын, әкесінің атын, тегін ауыстыруды мемлекеттік тіркеуді жүргізеді;</w:t>
      </w:r>
    </w:p>
    <w:bookmarkEnd w:id="26"/>
    <w:bookmarkStart w:name="z29" w:id="27"/>
    <w:p>
      <w:pPr>
        <w:spacing w:after="0"/>
        <w:ind w:left="0"/>
        <w:jc w:val="both"/>
      </w:pPr>
      <w:r>
        <w:rPr>
          <w:rFonts w:ascii="Times New Roman"/>
          <w:b w:val="false"/>
          <w:i w:val="false"/>
          <w:color w:val="000000"/>
          <w:sz w:val="28"/>
        </w:rPr>
        <w:t>
      2) азаматтық хал актілері жазбаларын өзгертеді, толықтырады, оның ішінде әке (ана) болуды белгілеу, ұл (қыз) бала асырап алу кезінде, түзетеді, жазбаларды қалпына келтіреді және жояды;</w:t>
      </w:r>
    </w:p>
    <w:bookmarkEnd w:id="27"/>
    <w:bookmarkStart w:name="z30" w:id="28"/>
    <w:p>
      <w:pPr>
        <w:spacing w:after="0"/>
        <w:ind w:left="0"/>
        <w:jc w:val="both"/>
      </w:pPr>
      <w:r>
        <w:rPr>
          <w:rFonts w:ascii="Times New Roman"/>
          <w:b w:val="false"/>
          <w:i w:val="false"/>
          <w:color w:val="000000"/>
          <w:sz w:val="28"/>
        </w:rPr>
        <w:t>
      3) бастапқы және қайталама куәлiктерді, анықтамаларды, азаматтық хал актiлерiнiң көшiрмелерiн бередi;</w:t>
      </w:r>
    </w:p>
    <w:bookmarkEnd w:id="28"/>
    <w:bookmarkStart w:name="z31" w:id="29"/>
    <w:p>
      <w:pPr>
        <w:spacing w:after="0"/>
        <w:ind w:left="0"/>
        <w:jc w:val="both"/>
      </w:pPr>
      <w:r>
        <w:rPr>
          <w:rFonts w:ascii="Times New Roman"/>
          <w:b w:val="false"/>
          <w:i w:val="false"/>
          <w:color w:val="000000"/>
          <w:sz w:val="28"/>
        </w:rPr>
        <w:t>
      4) азаматтық хал актілерін мемлекеттік тіркеу кітаптарының және куәлік бланкілерінің сақталуын қамтамасыз етеді.</w:t>
      </w:r>
    </w:p>
    <w:bookmarkEnd w:id="29"/>
    <w:bookmarkStart w:name="z32" w:id="30"/>
    <w:p>
      <w:pPr>
        <w:spacing w:after="0"/>
        <w:ind w:left="0"/>
        <w:jc w:val="both"/>
      </w:pPr>
      <w:r>
        <w:rPr>
          <w:rFonts w:ascii="Times New Roman"/>
          <w:b w:val="false"/>
          <w:i w:val="false"/>
          <w:color w:val="000000"/>
          <w:sz w:val="28"/>
        </w:rPr>
        <w:t>
      5. Азаматтық хал актілерін мемлекеттік тіркеу, азаматтық хал актілеріне өзгерістер, толықтырулар, түзетулер енгізу, қалпына келтіру, күшін жою, азаматтық хал актілерін мемлекеттік тіркеу туралы қайталама куәліктер мен анықтамалар беру саласындағы мемлекеттік қызметтер жеке тұлғаларға (бұдан әрі - көрсетілетін қызметті алушы) көрсетіледі.</w:t>
      </w:r>
    </w:p>
    <w:bookmarkEnd w:id="30"/>
    <w:p>
      <w:pPr>
        <w:spacing w:after="0"/>
        <w:ind w:left="0"/>
        <w:jc w:val="both"/>
      </w:pPr>
      <w:r>
        <w:rPr>
          <w:rFonts w:ascii="Times New Roman"/>
          <w:b w:val="false"/>
          <w:i w:val="false"/>
          <w:color w:val="000000"/>
          <w:sz w:val="28"/>
        </w:rPr>
        <w:t>
      Қазақстан Республикасынан тыс жерлерде тұрақты немесе уақытша тұратын Қазақстан Республикасының азаматтарына қатысты азаматтық хал актiлерiн мемлекеттік тiркеуді Қазақстан Республикасының шетелдегі мекемелері жүргізеді және олар жасаған акт жазбалары Қазақстан Республикасының астана әкімдігінің тіркеуші органына жіберіледі.</w:t>
      </w:r>
    </w:p>
    <w:p>
      <w:pPr>
        <w:spacing w:after="0"/>
        <w:ind w:left="0"/>
        <w:jc w:val="both"/>
      </w:pPr>
      <w:r>
        <w:rPr>
          <w:rFonts w:ascii="Times New Roman"/>
          <w:b w:val="false"/>
          <w:i w:val="false"/>
          <w:color w:val="000000"/>
          <w:sz w:val="28"/>
        </w:rPr>
        <w:t>
      Егер мүдделі тұлғалар Қазақстан Республикасының азаматтары болса, Қазақстан Республикасының шетелдік мекемелерінде азаматтық хал актілерін мемлекеттік тіркеген кезде Қазақстан Республикасының заңнамасы қолданылады.</w:t>
      </w:r>
    </w:p>
    <w:bookmarkStart w:name="z33" w:id="31"/>
    <w:p>
      <w:pPr>
        <w:spacing w:after="0"/>
        <w:ind w:left="0"/>
        <w:jc w:val="both"/>
      </w:pPr>
      <w:r>
        <w:rPr>
          <w:rFonts w:ascii="Times New Roman"/>
          <w:b w:val="false"/>
          <w:i w:val="false"/>
          <w:color w:val="000000"/>
          <w:sz w:val="28"/>
        </w:rPr>
        <w:t>
      6. Азаматтық хал актілерін мемлекеттік тіркеуді тіркеуші органдар құжат иесінің жеке басын анықтайтын құжаты, тиісті құқықтық мәртебесі бойынша жасайды.</w:t>
      </w:r>
    </w:p>
    <w:bookmarkEnd w:id="31"/>
    <w:p>
      <w:pPr>
        <w:spacing w:after="0"/>
        <w:ind w:left="0"/>
        <w:jc w:val="both"/>
      </w:pPr>
      <w:r>
        <w:rPr>
          <w:rFonts w:ascii="Times New Roman"/>
          <w:b w:val="false"/>
          <w:i w:val="false"/>
          <w:color w:val="000000"/>
          <w:sz w:val="28"/>
        </w:rPr>
        <w:t>
      Иесінің жеке басын белгілейтін құжаты құқықтық мәртебесіне сәйкес келмесе, ол жарамсыз болып табылады және ол Қазақстан Республикасының ішкі істер органдарына тапсырылуы және ауыстырылуы тиіс.</w:t>
      </w:r>
    </w:p>
    <w:p>
      <w:pPr>
        <w:spacing w:after="0"/>
        <w:ind w:left="0"/>
        <w:jc w:val="both"/>
      </w:pPr>
      <w:r>
        <w:rPr>
          <w:rFonts w:ascii="Times New Roman"/>
          <w:b w:val="false"/>
          <w:i w:val="false"/>
          <w:color w:val="000000"/>
          <w:sz w:val="28"/>
        </w:rPr>
        <w:t xml:space="preserve">
      Көрсетілетін қызметті алушының жеке басын сәйкестендіру үшін жеке басты куәландыратын құжат "Жеке басты куәландыратын құжаттар туралы" Заңның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Қазақстан Республикасында тұрақты тұратын шетелдік Қазақстан Республикасында тұруға ықтиярхатын ұсынады.</w:t>
      </w:r>
    </w:p>
    <w:p>
      <w:pPr>
        <w:spacing w:after="0"/>
        <w:ind w:left="0"/>
        <w:jc w:val="both"/>
      </w:pPr>
      <w:r>
        <w:rPr>
          <w:rFonts w:ascii="Times New Roman"/>
          <w:b w:val="false"/>
          <w:i w:val="false"/>
          <w:color w:val="000000"/>
          <w:sz w:val="28"/>
        </w:rPr>
        <w:t>
      Қазақстан Республикасында тұрақты тұратын азаматтығы жоқ адам тұрғылықты жері бойынша тіркеу туралы Қазақстан Республикасының ішкі істер органдарының белгісі бар куәлікті ұсынады.</w:t>
      </w:r>
    </w:p>
    <w:p>
      <w:pPr>
        <w:spacing w:after="0"/>
        <w:ind w:left="0"/>
        <w:jc w:val="both"/>
      </w:pPr>
      <w:r>
        <w:rPr>
          <w:rFonts w:ascii="Times New Roman"/>
          <w:b w:val="false"/>
          <w:i w:val="false"/>
          <w:color w:val="000000"/>
          <w:sz w:val="28"/>
        </w:rPr>
        <w:t>
      Шетелдік азамат немесе Қазақстан Республикасында уақытша тұратын азаматтығы жоқ адам, оның құзыретті органдары, шетел азаматы немесе азаматтығы жоқ адамның тұрақты тұрғылықты жері бар азаматтың жеке басын куәландыратын құжатты және олардың мәтінінің нотариалды куәландырылған қазақ немесе орыс тіліндегі аудармасын ұсынады.</w:t>
      </w:r>
    </w:p>
    <w:bookmarkStart w:name="z34" w:id="32"/>
    <w:p>
      <w:pPr>
        <w:spacing w:after="0"/>
        <w:ind w:left="0"/>
        <w:jc w:val="both"/>
      </w:pPr>
      <w:r>
        <w:rPr>
          <w:rFonts w:ascii="Times New Roman"/>
          <w:b w:val="false"/>
          <w:i w:val="false"/>
          <w:color w:val="000000"/>
          <w:sz w:val="28"/>
        </w:rPr>
        <w:t>
      7. Шет мемлекеттердің құзыретті органдары Қазақстан Республикасынан тыс жерлерде азаматтық хал актілерінің орындалуын растайтын, Қазақстан Республикасының азаматтарына, шетелдіктерге және азаматтығы жоқ адамдарға қатысты тиісті мемлекеттердің заңнамасына сәйкес, егер олар Қазақстан Республикасының заңнамасына қайшы келмесе, консулдық заңдастыру немесе арнайы мөр (апостиль) болған кезде, Қазақстан Республикасында жарамды деп танылады.</w:t>
      </w:r>
    </w:p>
    <w:bookmarkEnd w:id="32"/>
    <w:p>
      <w:pPr>
        <w:spacing w:after="0"/>
        <w:ind w:left="0"/>
        <w:jc w:val="both"/>
      </w:pPr>
      <w:r>
        <w:rPr>
          <w:rFonts w:ascii="Times New Roman"/>
          <w:b w:val="false"/>
          <w:i w:val="false"/>
          <w:color w:val="000000"/>
          <w:sz w:val="28"/>
        </w:rPr>
        <w:t>
      Сондай-ақ, Қазақстан Республикасынан тыс жерлерде тиісті шет мемлекеттің тілінде шығарылған құжаттар мемлекеттік немесе орыс тілдеріне аударылуға жатады.</w:t>
      </w:r>
    </w:p>
    <w:p>
      <w:pPr>
        <w:spacing w:after="0"/>
        <w:ind w:left="0"/>
        <w:jc w:val="both"/>
      </w:pPr>
      <w:r>
        <w:rPr>
          <w:rFonts w:ascii="Times New Roman"/>
          <w:b w:val="false"/>
          <w:i w:val="false"/>
          <w:color w:val="000000"/>
          <w:sz w:val="28"/>
        </w:rPr>
        <w:t>
      Шетелдіктің, азаматтығы жоқ адамның жеке басын куәландыратын және Қазақстан Республикасынан тыс жерде шығарылған басқа да растайтын құжаттардың мәтінінің аудармасының дәлдігі нотариалды куәландырылуы, дипломатиялық өкілдікте, консулдық мекемеде, шетелдік азамат азаматы болып табылатын немесе азаматтығы жоқ тұлғаның тұрақты тұратын мемлекетінің сыртқы саясат ведомствосында куәландырылуы мүмкін.</w:t>
      </w:r>
    </w:p>
    <w:bookmarkStart w:name="z35" w:id="33"/>
    <w:p>
      <w:pPr>
        <w:spacing w:after="0"/>
        <w:ind w:left="0"/>
        <w:jc w:val="both"/>
      </w:pPr>
      <w:r>
        <w:rPr>
          <w:rFonts w:ascii="Times New Roman"/>
          <w:b w:val="false"/>
          <w:i w:val="false"/>
          <w:color w:val="000000"/>
          <w:sz w:val="28"/>
        </w:rPr>
        <w:t>
      8. Мемлекеттік қызмет көрсету кезінде, егер Қазақстан Республикасының заңдарында өзгеше көзделмесе, көрсетілетін қызметті алушы ақпараттық жүйелерде заңмен қорғалатын құпияны құрайтын мәліметтерді пайдалануға келіседі.</w:t>
      </w:r>
    </w:p>
    <w:bookmarkEnd w:id="33"/>
    <w:p>
      <w:pPr>
        <w:spacing w:after="0"/>
        <w:ind w:left="0"/>
        <w:jc w:val="both"/>
      </w:pPr>
      <w:r>
        <w:rPr>
          <w:rFonts w:ascii="Times New Roman"/>
          <w:b w:val="false"/>
          <w:i w:val="false"/>
          <w:color w:val="000000"/>
          <w:sz w:val="28"/>
        </w:rPr>
        <w:t>
      Жеке басты куәландыратын құжаттар, туу немесе қайтыс болу туралы медициналық куәліктер, Қазақстан Республикасы сотының шешімдері, үкімдері мен қаулылары, мемлекеттік ақпараттық жүйелерде бар, Қазақстан Республикасында тіркелген азаматтық хал актілерін тіркеу туралы мәліметтерді Мемлекеттік корпорацияның қызметкерлері және тіркеуші органдардың қызметкерлері тиісті мемлекеттік ақпараттық жүйелерден "электрондық үкімет" шлюзі (бұдан әрі - ЭҮШ) арқылы алады.</w:t>
      </w:r>
    </w:p>
    <w:p>
      <w:pPr>
        <w:spacing w:after="0"/>
        <w:ind w:left="0"/>
        <w:jc w:val="both"/>
      </w:pPr>
      <w:r>
        <w:rPr>
          <w:rFonts w:ascii="Times New Roman"/>
          <w:b w:val="false"/>
          <w:i w:val="false"/>
          <w:color w:val="000000"/>
          <w:sz w:val="28"/>
        </w:rPr>
        <w:t>
      Егер ақпараттық жүйелерде тиісті ақпарат болмаса, Мемлекеттік корпорацияның немесе тіркеуші органның қызметкері құжаттардың электрондық/қағаз көшірмелерін түсіреді, содан кейін ауыстыруға немесе жоюға жататын азаматтық хал актілерін мемлекеттік тіркеу туралы куәліктерді қоспағанда, түпнұсқаларын көрсетілетін қызметті алушыға қайтарады.</w:t>
      </w:r>
    </w:p>
    <w:p>
      <w:pPr>
        <w:spacing w:after="0"/>
        <w:ind w:left="0"/>
        <w:jc w:val="both"/>
      </w:pPr>
      <w:r>
        <w:rPr>
          <w:rFonts w:ascii="Times New Roman"/>
          <w:b w:val="false"/>
          <w:i w:val="false"/>
          <w:color w:val="000000"/>
          <w:sz w:val="28"/>
        </w:rPr>
        <w:t>
      Қызметті алушылардан ақпараттық жүйелерден алуға болатын құжаттар мен ақпаратты сұратуға жол берілмейді.</w:t>
      </w:r>
    </w:p>
    <w:p>
      <w:pPr>
        <w:spacing w:after="0"/>
        <w:ind w:left="0"/>
        <w:jc w:val="both"/>
      </w:pPr>
      <w:r>
        <w:rPr>
          <w:rFonts w:ascii="Times New Roman"/>
          <w:b w:val="false"/>
          <w:i w:val="false"/>
          <w:color w:val="000000"/>
          <w:sz w:val="28"/>
        </w:rPr>
        <w:t>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Start w:name="z36" w:id="34"/>
    <w:p>
      <w:pPr>
        <w:spacing w:after="0"/>
        <w:ind w:left="0"/>
        <w:jc w:val="both"/>
      </w:pPr>
      <w:r>
        <w:rPr>
          <w:rFonts w:ascii="Times New Roman"/>
          <w:b w:val="false"/>
          <w:i w:val="false"/>
          <w:color w:val="000000"/>
          <w:sz w:val="28"/>
        </w:rPr>
        <w:t>
      9. Мемлекеттік корпорация арқылы қағаз жеткізгіште мемлекеттік қызмет көрсету кезінде өтініштер мен құжаттар келіп түскен күні мемлекеттік қызметтер көрсету мерзіміне кірмейді.</w:t>
      </w:r>
    </w:p>
    <w:bookmarkEnd w:id="3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жүгінген кезде өтініштер қабылданады және мемлекеттік қызмет көрсету нәтижелері келесі жұмыс күні шығарылады.</w:t>
      </w:r>
    </w:p>
    <w:bookmarkStart w:name="z37" w:id="35"/>
    <w:p>
      <w:pPr>
        <w:spacing w:after="0"/>
        <w:ind w:left="0"/>
        <w:jc w:val="both"/>
      </w:pPr>
      <w:r>
        <w:rPr>
          <w:rFonts w:ascii="Times New Roman"/>
          <w:b w:val="false"/>
          <w:i w:val="false"/>
          <w:color w:val="000000"/>
          <w:sz w:val="28"/>
        </w:rPr>
        <w:t xml:space="preserve">
      10.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Нұр-Сұлтан, Алматы және Шымкент қалаларының, аудандар мен облыстық маңызы бар қалалардың (бұдан әрі - көрсетілетін қызметті беруші) белгіленген тәртіппен мемлекеттік қызметтерді көрсету сатысында ИАЖ "Мониторинг" ақпаратты енгізуді қамтамасыз етеді.</w:t>
      </w:r>
    </w:p>
    <w:bookmarkEnd w:id="35"/>
    <w:bookmarkStart w:name="z38" w:id="36"/>
    <w:p>
      <w:pPr>
        <w:spacing w:after="0"/>
        <w:ind w:left="0"/>
        <w:jc w:val="both"/>
      </w:pPr>
      <w:r>
        <w:rPr>
          <w:rFonts w:ascii="Times New Roman"/>
          <w:b w:val="false"/>
          <w:i w:val="false"/>
          <w:color w:val="000000"/>
          <w:sz w:val="28"/>
        </w:rPr>
        <w:t>
      11. Ақпараттық жүйенің ақаулығы туындаған жағдайда, көрсетілетін қызметті беруші облыстардың, Нұр-Сұлтан, Алматы және Шымкент қалаларының ЖАО және әділет департаментінің ақпараттық-коммуникациялық инфрақұрылымға жауапты қызметкеріне дереу хабарлайды.</w:t>
      </w:r>
    </w:p>
    <w:bookmarkEnd w:id="36"/>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қызметкерлер ақпараттық жүйенің істен шығу себебін анықтау бойынша шаралар қолданады және 1 (бір) жұмыс күні ішінде техникалық ақаулық туралы хаттама (акт) жасайды және оны көрсетілетін қызметті берушіге қол қоюға береді.</w:t>
      </w:r>
    </w:p>
    <w:bookmarkStart w:name="z39" w:id="37"/>
    <w:p>
      <w:pPr>
        <w:spacing w:after="0"/>
        <w:ind w:left="0"/>
        <w:jc w:val="both"/>
      </w:pPr>
      <w:r>
        <w:rPr>
          <w:rFonts w:ascii="Times New Roman"/>
          <w:b w:val="false"/>
          <w:i w:val="false"/>
          <w:color w:val="000000"/>
          <w:sz w:val="28"/>
        </w:rPr>
        <w:t xml:space="preserve">
      12. Мемлекеттік корпорацияға жүгінген кезде, егер көрсетілетін қызметті алушы мемлекеттік қызметтерді көрсету стандартының 8-тармағында көзделген тізбеге сәйкес құжаттардың толық емес жиынтығын және/немесе мерзімі өткен құжаттарды ұсынса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7"/>
    <w:p>
      <w:pPr>
        <w:spacing w:after="0"/>
        <w:ind w:left="0"/>
        <w:jc w:val="both"/>
      </w:pPr>
      <w:r>
        <w:rPr>
          <w:rFonts w:ascii="Times New Roman"/>
          <w:b w:val="false"/>
          <w:i w:val="false"/>
          <w:color w:val="000000"/>
          <w:sz w:val="28"/>
        </w:rPr>
        <w:t>
      Құжаттар пакетін толық ұсынғаннан кейін мемлекеттік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корпорацияға берген кезде – Мемлекеттік корпорацияның қызметкері көрсетілетін қызметті алушы ұсынған құжаттарды қабылдайды, тексереді, қабылданған құжаттар курьерлік байланыс арқылы көрсетілетін қызметті берушіге жіберіледі.</w:t>
      </w:r>
    </w:p>
    <w:bookmarkStart w:name="z40" w:id="38"/>
    <w:p>
      <w:pPr>
        <w:spacing w:after="0"/>
        <w:ind w:left="0"/>
        <w:jc w:val="both"/>
      </w:pPr>
      <w:r>
        <w:rPr>
          <w:rFonts w:ascii="Times New Roman"/>
          <w:b w:val="false"/>
          <w:i w:val="false"/>
          <w:color w:val="000000"/>
          <w:sz w:val="28"/>
        </w:rPr>
        <w:t xml:space="preserve">
      13. Көрсетілетін қызметті берушінің қызметкері құжаттарды алған күні өтінішті және оған қоса берілген құжаттарды қабылдайды, толтырудың дұрыстығын тексереді, сондай-ақ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өтініштердің тізілімінде (бұдан әрі - журнал) тіркеуді жүзеге асырады.</w:t>
      </w:r>
    </w:p>
    <w:bookmarkEnd w:id="38"/>
    <w:p>
      <w:pPr>
        <w:spacing w:after="0"/>
        <w:ind w:left="0"/>
        <w:jc w:val="both"/>
      </w:pPr>
      <w:r>
        <w:rPr>
          <w:rFonts w:ascii="Times New Roman"/>
          <w:b w:val="false"/>
          <w:i w:val="false"/>
          <w:color w:val="000000"/>
          <w:sz w:val="28"/>
        </w:rPr>
        <w:t>
      Журналды тек электронды түрде жүргізуге рұқсат етіледі.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тиісті құжаттарды қабылдау туралы өтініштің жырту талонын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порталда ұсынған кезде "жеке кабинетке" мемлекеттік қызмет көрсету нәтижесін көрсетілетін қызметті берушінің уәкілетті тұлғасының электрондық цифрлық қолтаңбасымен (бұдан әрі - ЭЦҚ) қолы қойылған электрондық құжат нысанында мемлекеттік қызметті көрсету нәтижесін беру күнін тағайындау туралы хабарлама немесе мемлекеттік қызметті көрсетуден бас тарту туралы дәлелді жауап түрінде электрондық құжат нысанында жолдайды.</w:t>
      </w:r>
    </w:p>
    <w:bookmarkStart w:name="z41" w:id="39"/>
    <w:p>
      <w:pPr>
        <w:spacing w:after="0"/>
        <w:ind w:left="0"/>
        <w:jc w:val="both"/>
      </w:pPr>
      <w:r>
        <w:rPr>
          <w:rFonts w:ascii="Times New Roman"/>
          <w:b w:val="false"/>
          <w:i w:val="false"/>
          <w:color w:val="000000"/>
          <w:sz w:val="28"/>
        </w:rPr>
        <w:t>
      14. Көрсетілетін қызметті алушы мемлекеттік қызмет көрсету стандартының 8-тармағында көзделген тізбеге сәйкес құжаттардың толық емес топтамасын және (немесе) мерзімі өткен құжаттарды ұсынған жағдайда, анық емес мәліметтер болған жағдайда, көрсетілетін қызметті беруші мемлекеттік қызмет стандартының 9-тармағында көзделген негіздер бойынша дәлелді бас тарту түрінде мемлекеттік қызметті көрсетуден бас тартады.</w:t>
      </w:r>
    </w:p>
    <w:bookmarkEnd w:id="39"/>
    <w:p>
      <w:pPr>
        <w:spacing w:after="0"/>
        <w:ind w:left="0"/>
        <w:jc w:val="both"/>
      </w:pPr>
      <w:r>
        <w:rPr>
          <w:rFonts w:ascii="Times New Roman"/>
          <w:b w:val="false"/>
          <w:i w:val="false"/>
          <w:color w:val="000000"/>
          <w:sz w:val="28"/>
        </w:rPr>
        <w:t>
      Мемлекеттік қызмет көрсетуден бас тарту, тіркеуші органның басшысы немесе оның міндеттерін атқаратын тұлғаның қолы қойылған, бас тартудың негізі көрсетілген жеке хатпен ресімделеді.</w:t>
      </w:r>
    </w:p>
    <w:bookmarkStart w:name="z42" w:id="40"/>
    <w:p>
      <w:pPr>
        <w:spacing w:after="0"/>
        <w:ind w:left="0"/>
        <w:jc w:val="both"/>
      </w:pPr>
      <w:r>
        <w:rPr>
          <w:rFonts w:ascii="Times New Roman"/>
          <w:b w:val="false"/>
          <w:i w:val="false"/>
          <w:color w:val="000000"/>
          <w:sz w:val="28"/>
        </w:rPr>
        <w:t>
      15. Егер ұсынылған құжаттар мен өтініште көрсетілген мәліметтер қолданыстағы заңнамаға сәйкес келсе, көрсетілетін қызметті беруші азаматтық хал акт жазбасын мемлекеттік тіркеуді жүзеге асырады, азаматтық хал акт жазбасына өзгерістер, толықтырулар, өзгерістер енгізеді, күшін жояды немесе қалпына келтіреді, азаматтық хал актісін мемлекеттік тіркеу туралы куәлікті, қайталама куәлікті немесе анықтаманы жазады.</w:t>
      </w:r>
    </w:p>
    <w:bookmarkEnd w:id="40"/>
    <w:p>
      <w:pPr>
        <w:spacing w:after="0"/>
        <w:ind w:left="0"/>
        <w:jc w:val="both"/>
      </w:pPr>
      <w:r>
        <w:rPr>
          <w:rFonts w:ascii="Times New Roman"/>
          <w:b w:val="false"/>
          <w:i w:val="false"/>
          <w:color w:val="000000"/>
          <w:sz w:val="28"/>
        </w:rPr>
        <w:t>
      Азаматтық хал акт жазбасы мемлекеттік тіркеуден өткеннен кейін АХАТ ТП тиісті тіркеу актісі екі данада басып шығарылады және азаматтық хал акт жазбасын мемлекеттік тіркеу туралы куәлік жасалады. Акт жазбаларына және азаматтық хал актісін мемлекеттік тіркеу туралы куәлікке тіркеуші органның басшысы немесе оның міндеттерін атқаратын тұлға қол қояды.</w:t>
      </w:r>
    </w:p>
    <w:bookmarkStart w:name="z43" w:id="41"/>
    <w:p>
      <w:pPr>
        <w:spacing w:after="0"/>
        <w:ind w:left="0"/>
        <w:jc w:val="both"/>
      </w:pPr>
      <w:r>
        <w:rPr>
          <w:rFonts w:ascii="Times New Roman"/>
          <w:b w:val="false"/>
          <w:i w:val="false"/>
          <w:color w:val="000000"/>
          <w:sz w:val="28"/>
        </w:rPr>
        <w:t xml:space="preserve">
      16. Мемлекеттік тіркеу туралы куәлікте көрсетілген мәліметтер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"Куәліктер беру" журналына (бұдан әрі - шығындар журналы) енгізіледі, содан кейін куәлік көрсетілетін қызметті алушыға беріледі немесе Мемлекеттік корпорацияға жіберіледі.</w:t>
      </w:r>
    </w:p>
    <w:bookmarkEnd w:id="41"/>
    <w:bookmarkStart w:name="z44" w:id="42"/>
    <w:p>
      <w:pPr>
        <w:spacing w:after="0"/>
        <w:ind w:left="0"/>
        <w:jc w:val="both"/>
      </w:pPr>
      <w:r>
        <w:rPr>
          <w:rFonts w:ascii="Times New Roman"/>
          <w:b w:val="false"/>
          <w:i w:val="false"/>
          <w:color w:val="000000"/>
          <w:sz w:val="28"/>
        </w:rPr>
        <w:t>
      17. Порталға жүгінген кезде азаматтық хал актісін мемлекеттік тіркеу туралы анықтама немесе мемлекеттік қызметті көрсетуден бас тарту туралы дәлелді жауап түрінде мемлекеттік қызметті көрсету нәтижесі көрсетілетін қызметті алушыға көрсетілетін қызметті берушінің лауазымды тұлғасының ЭЦҚ-мен куәландырылған электрондық құжат нысанында жолданады.</w:t>
      </w:r>
    </w:p>
    <w:bookmarkEnd w:id="42"/>
    <w:p>
      <w:pPr>
        <w:spacing w:after="0"/>
        <w:ind w:left="0"/>
        <w:jc w:val="both"/>
      </w:pPr>
      <w:r>
        <w:rPr>
          <w:rFonts w:ascii="Times New Roman"/>
          <w:b w:val="false"/>
          <w:i w:val="false"/>
          <w:color w:val="000000"/>
          <w:sz w:val="28"/>
        </w:rPr>
        <w:t>
      Сондай-ақ, порталға жүгінген кезде азаматтық хал актісін мемлекеттік тіркеу туралы куәлік түріндегі мемлекеттік қызметті көрсету нәтижесі көрсетілетін қызметті алушы өтініште көрсетілген Мемлекеттік корпорацияға жіберіледі.</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 кезде мемлекеттік қызметті көрсету нәтижесі көрсетілетін қызметті беруші азаматтық хал актілерін мемлекеттік тіркеу туралы куәлік, анықтама немесе мемлекеттік қызметті көрсетуден бас тарту туралы дәлелді жауап түрінде көрсетілетін қызметті алушыға береді немесе Мемлекеттік корпорацияға жібереді.</w:t>
      </w:r>
    </w:p>
    <w:p>
      <w:pPr>
        <w:spacing w:after="0"/>
        <w:ind w:left="0"/>
        <w:jc w:val="both"/>
      </w:pPr>
      <w:r>
        <w:rPr>
          <w:rFonts w:ascii="Times New Roman"/>
          <w:b w:val="false"/>
          <w:i w:val="false"/>
          <w:color w:val="000000"/>
          <w:sz w:val="28"/>
        </w:rPr>
        <w:t>
      Неке (ерлі-зайыптылықты) қию, ерлі-зайыптылардың бірлескен өтініші негізінде неке (ерлі-зайыптылықты) бұзу туралы алғашқы рет берілетін куәлік, баланың ата-анасының бірлескен өтініші негізінде әкелік (аналық) анықталғаннан кейін берілетін алғашқы немесе қайталама туу туралы куәлікті қоспағанда, азаматтық хал актілерін мемлекеттік туралы куәліктер мен анықтамалар мемлекеттік қызметті алушының қалауы бойынша өтінішінде көрсетілген тұрғылықты жеріне пошта байланысы арқылы жолданады.</w:t>
      </w:r>
    </w:p>
    <w:bookmarkStart w:name="z45" w:id="43"/>
    <w:p>
      <w:pPr>
        <w:spacing w:after="0"/>
        <w:ind w:left="0"/>
        <w:jc w:val="both"/>
      </w:pPr>
      <w:r>
        <w:rPr>
          <w:rFonts w:ascii="Times New Roman"/>
          <w:b w:val="false"/>
          <w:i w:val="false"/>
          <w:color w:val="000000"/>
          <w:sz w:val="28"/>
        </w:rPr>
        <w:t>
      18. Мемлекеттік корпорацияда дайын құжаттарды беру тиісті құжаттарды қабылдау туралы қолхат негізінде, жеке куәлік (немесе өкілдің тиісті өкілеттіктерін көрсететін Қазақстан Республикасының азаматтық заңнамасына сәйкес берілген құжат негізінде әрекет ететін оның өкілі) ұсынылғаннан кейін жүзеге асырылады.</w:t>
      </w:r>
    </w:p>
    <w:bookmarkEnd w:id="43"/>
    <w:p>
      <w:pPr>
        <w:spacing w:after="0"/>
        <w:ind w:left="0"/>
        <w:jc w:val="both"/>
      </w:pPr>
      <w:r>
        <w:rPr>
          <w:rFonts w:ascii="Times New Roman"/>
          <w:b w:val="false"/>
          <w:i w:val="false"/>
          <w:color w:val="000000"/>
          <w:sz w:val="28"/>
        </w:rPr>
        <w:t>
      Мемлекеттік корпорация құжаттарды 1 (бір) айда сақтауды қамтамасыз етеді, содан кейін оларды әрі қарай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айдан кейін жүгінген кезде, Мемлекеттік корпорацияның өтініші бойынша көрсетілетін қызметті беруші дайын құжаттарды көрсетілетін қызметті алушыға жеткізу үшін 1 (бір) жұмыс күні ішінде Мемлекеттік корпорацияға жолдайды.</w:t>
      </w:r>
    </w:p>
    <w:bookmarkStart w:name="z46" w:id="44"/>
    <w:p>
      <w:pPr>
        <w:spacing w:after="0"/>
        <w:ind w:left="0"/>
        <w:jc w:val="left"/>
      </w:pPr>
      <w:r>
        <w:rPr>
          <w:rFonts w:ascii="Times New Roman"/>
          <w:b/>
          <w:i w:val="false"/>
          <w:color w:val="000000"/>
        </w:rPr>
        <w:t xml:space="preserve"> 2-тарау. Баланың тууын мемлекеттік тіркеу, әке (ана) болуды анықтауға, ұл (қыз) баланы асырап алуға байланысты тууды мемлекеттік тіркеу туралы акт жазбасына өзгерістер, толықтырулар енгізу тәртібі</w:t>
      </w:r>
    </w:p>
    <w:bookmarkEnd w:id="44"/>
    <w:bookmarkStart w:name="z47" w:id="45"/>
    <w:p>
      <w:pPr>
        <w:spacing w:after="0"/>
        <w:ind w:left="0"/>
        <w:jc w:val="both"/>
      </w:pPr>
      <w:r>
        <w:rPr>
          <w:rFonts w:ascii="Times New Roman"/>
          <w:b w:val="false"/>
          <w:i w:val="false"/>
          <w:color w:val="000000"/>
          <w:sz w:val="28"/>
        </w:rPr>
        <w:t xml:space="preserve">
      19. Мемлекеттік көрсетілетін қызметтің процесінің сипаттамасын, нысанын, мазмұны мен нәтижесін, сондай-ақ көрсетілетін ерекшеліктерін ескере отырып өзге де мәліметтерді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"Бала тууды тіркеу, оның ішінде азаматтық хал актілерінің жазбаларына өзгерістер, толықтырулар мен түзетулер енгізу" мемлекеттік көрсетілетін қызмет стандартында (бұдан әрі - туу туралы стандарты) келтірілген.</w:t>
      </w:r>
    </w:p>
    <w:bookmarkEnd w:id="45"/>
    <w:bookmarkStart w:name="z48" w:id="46"/>
    <w:p>
      <w:pPr>
        <w:spacing w:after="0"/>
        <w:ind w:left="0"/>
        <w:jc w:val="both"/>
      </w:pPr>
      <w:r>
        <w:rPr>
          <w:rFonts w:ascii="Times New Roman"/>
          <w:b w:val="false"/>
          <w:i w:val="false"/>
          <w:color w:val="000000"/>
          <w:sz w:val="28"/>
        </w:rPr>
        <w:t xml:space="preserve">
      20. Баланың тууын мемлекеттік тіркеу үшін ата – аналары немесе басқа да мүдделі тұлғалар бала туған күннен бастап үш жұмыс күнінен кешіктірмей баланың тууын мемлекеттік тіркеу туралы өтінішті (бұдан әрі - туу туралы өтініш)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өтініш берушінің қалауы бойынша жазбаша нысанда не электрондық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береді.</w:t>
      </w:r>
    </w:p>
    <w:bookmarkEnd w:id="46"/>
    <w:p>
      <w:pPr>
        <w:spacing w:after="0"/>
        <w:ind w:left="0"/>
        <w:jc w:val="both"/>
      </w:pPr>
      <w:r>
        <w:rPr>
          <w:rFonts w:ascii="Times New Roman"/>
          <w:b w:val="false"/>
          <w:i w:val="false"/>
          <w:color w:val="000000"/>
          <w:sz w:val="28"/>
        </w:rPr>
        <w:t xml:space="preserve">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 және туу туралы акт жазбасының негізінде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өлі туғандығы туралы немесе өмірінің алғашқы аптасында шетінеген баланың туу туралы анықтамасы беріледі.</w:t>
      </w:r>
    </w:p>
    <w:p>
      <w:pPr>
        <w:spacing w:after="0"/>
        <w:ind w:left="0"/>
        <w:jc w:val="both"/>
      </w:pPr>
      <w:r>
        <w:rPr>
          <w:rFonts w:ascii="Times New Roman"/>
          <w:b w:val="false"/>
          <w:i w:val="false"/>
          <w:color w:val="000000"/>
          <w:sz w:val="28"/>
        </w:rPr>
        <w:t>
      Заңға сәйкес өтініш берушінің таңдауы бойынша проактивті қызмет арқылы баланың тууын мемлекеттік тіркеуді жүзеге асыру кезінде баланың тууын мемлекеттік тіркеу туралы өтініш беру талап етілмейді.</w:t>
      </w:r>
    </w:p>
    <w:bookmarkStart w:name="z49" w:id="47"/>
    <w:p>
      <w:pPr>
        <w:spacing w:after="0"/>
        <w:ind w:left="0"/>
        <w:jc w:val="both"/>
      </w:pPr>
      <w:r>
        <w:rPr>
          <w:rFonts w:ascii="Times New Roman"/>
          <w:b w:val="false"/>
          <w:i w:val="false"/>
          <w:color w:val="000000"/>
          <w:sz w:val="28"/>
        </w:rPr>
        <w:t>
      21. Көрсетілетін қызметті алушы өтініш берген кезде баланың тууын тіркеу үшін негіз болып табылатын туу туралы медициналық куәлік немесе туу фактісін анықтау туралы сот шешімі жөнінде, жеке басын куәландыратын құжаттар туралы және неке қию (ерлі-зайыпты болу) туралы (тіркелген неке (ерлі-зайыптылық) болған кезде) мәліметтер көрсетіледі.</w:t>
      </w:r>
    </w:p>
    <w:bookmarkEnd w:id="47"/>
    <w:p>
      <w:pPr>
        <w:spacing w:after="0"/>
        <w:ind w:left="0"/>
        <w:jc w:val="both"/>
      </w:pPr>
      <w:r>
        <w:rPr>
          <w:rFonts w:ascii="Times New Roman"/>
          <w:b w:val="false"/>
          <w:i w:val="false"/>
          <w:color w:val="000000"/>
          <w:sz w:val="28"/>
        </w:rPr>
        <w:t>
      Тууды мемлекеттік тіркеу тегін көрсетіледі.</w:t>
      </w:r>
    </w:p>
    <w:bookmarkStart w:name="z50" w:id="48"/>
    <w:p>
      <w:pPr>
        <w:spacing w:after="0"/>
        <w:ind w:left="0"/>
        <w:jc w:val="both"/>
      </w:pPr>
      <w:r>
        <w:rPr>
          <w:rFonts w:ascii="Times New Roman"/>
          <w:b w:val="false"/>
          <w:i w:val="false"/>
          <w:color w:val="000000"/>
          <w:sz w:val="28"/>
        </w:rPr>
        <w:t>
      22. Қазақстан Республикасынан тыс жерде туылған кәмелетке толмаған баланың тууын мемлекеттік тіркеу ата-анасының немесе олардың біреуінің қалауы бойынша шетелдік тіркеуші органдарда тіркелгеніне қарамастан Қазақстан Республикасының аумағындағы кез келген тіркеуші органында келесі құжаттардың бірін ұсынған кезде жүргізілуі мүмкін:</w:t>
      </w:r>
    </w:p>
    <w:bookmarkEnd w:id="48"/>
    <w:bookmarkStart w:name="z51" w:id="49"/>
    <w:p>
      <w:pPr>
        <w:spacing w:after="0"/>
        <w:ind w:left="0"/>
        <w:jc w:val="both"/>
      </w:pPr>
      <w:r>
        <w:rPr>
          <w:rFonts w:ascii="Times New Roman"/>
          <w:b w:val="false"/>
          <w:i w:val="false"/>
          <w:color w:val="000000"/>
          <w:sz w:val="28"/>
        </w:rPr>
        <w:t>
      1) туу туралы куәліктің түпнұсқасы;</w:t>
      </w:r>
    </w:p>
    <w:bookmarkEnd w:id="49"/>
    <w:bookmarkStart w:name="z52" w:id="50"/>
    <w:p>
      <w:pPr>
        <w:spacing w:after="0"/>
        <w:ind w:left="0"/>
        <w:jc w:val="both"/>
      </w:pPr>
      <w:r>
        <w:rPr>
          <w:rFonts w:ascii="Times New Roman"/>
          <w:b w:val="false"/>
          <w:i w:val="false"/>
          <w:color w:val="000000"/>
          <w:sz w:val="28"/>
        </w:rPr>
        <w:t>
      2) туу туралы акт жазбасының көшірмелері;</w:t>
      </w:r>
    </w:p>
    <w:bookmarkEnd w:id="50"/>
    <w:bookmarkStart w:name="z53" w:id="51"/>
    <w:p>
      <w:pPr>
        <w:spacing w:after="0"/>
        <w:ind w:left="0"/>
        <w:jc w:val="both"/>
      </w:pPr>
      <w:r>
        <w:rPr>
          <w:rFonts w:ascii="Times New Roman"/>
          <w:b w:val="false"/>
          <w:i w:val="false"/>
          <w:color w:val="000000"/>
          <w:sz w:val="28"/>
        </w:rPr>
        <w:t>
      3) туу туралы медициналық куәліктің түпнұсқасы.</w:t>
      </w:r>
    </w:p>
    <w:bookmarkEnd w:id="51"/>
    <w:p>
      <w:pPr>
        <w:spacing w:after="0"/>
        <w:ind w:left="0"/>
        <w:jc w:val="both"/>
      </w:pPr>
      <w:r>
        <w:rPr>
          <w:rFonts w:ascii="Times New Roman"/>
          <w:b w:val="false"/>
          <w:i w:val="false"/>
          <w:color w:val="000000"/>
          <w:sz w:val="28"/>
        </w:rPr>
        <w:t>
      Жоғарыда көрсетілген құжаттар болмаған жағдайда тууды мемлекеттік тіркеу туу фактісін анықтау туралы сот шешімінің негізінде жүргізіледі.</w:t>
      </w:r>
    </w:p>
    <w:p>
      <w:pPr>
        <w:spacing w:after="0"/>
        <w:ind w:left="0"/>
        <w:jc w:val="both"/>
      </w:pPr>
      <w:r>
        <w:rPr>
          <w:rFonts w:ascii="Times New Roman"/>
          <w:b w:val="false"/>
          <w:i w:val="false"/>
          <w:color w:val="000000"/>
          <w:sz w:val="28"/>
        </w:rPr>
        <w:t>
      Көрсетілетін қызметті алушы туу туралы куәліктің түпнұсқасын ұсынған кезде Мемлекеттік корпорацияның, көрсетілетін қызметті берушінің қызметкері оның көшірмесін жасайды және түпнұсқасын көрсетілетін қызметті алушыға қайтарады.</w:t>
      </w:r>
    </w:p>
    <w:bookmarkStart w:name="z54" w:id="52"/>
    <w:p>
      <w:pPr>
        <w:spacing w:after="0"/>
        <w:ind w:left="0"/>
        <w:jc w:val="both"/>
      </w:pPr>
      <w:r>
        <w:rPr>
          <w:rFonts w:ascii="Times New Roman"/>
          <w:b w:val="false"/>
          <w:i w:val="false"/>
          <w:color w:val="000000"/>
          <w:sz w:val="28"/>
        </w:rPr>
        <w:t>
      23. Өтінішті және қоса берілген құжаттарды толық толтыру фактісі анықталған жағдайда (қажет болған жағдайда) құжаттарды өңдеуге жауапты лауазымды тұлға өтінішті және қоса берілген құжаттарды алған күннен бастап 2 (екі) жұмыс күні ішінде қабылданған өтінішті тіркейді, деректерді АХАЖ АЖ-не енгізеді.</w:t>
      </w:r>
    </w:p>
    <w:bookmarkEnd w:id="52"/>
    <w:bookmarkStart w:name="z55" w:id="53"/>
    <w:p>
      <w:pPr>
        <w:spacing w:after="0"/>
        <w:ind w:left="0"/>
        <w:jc w:val="both"/>
      </w:pPr>
      <w:r>
        <w:rPr>
          <w:rFonts w:ascii="Times New Roman"/>
          <w:b w:val="false"/>
          <w:i w:val="false"/>
          <w:color w:val="000000"/>
          <w:sz w:val="28"/>
        </w:rPr>
        <w:t>
      24. Бала медициналық ұйымда туылған және анасының жеке басын куәландыратын құжаттары болмаған жағдайларда, туу фактісін тіркеу кезінде ол туралы мәліметтер анасының өтініші бойынша және туу туралы медициналық куәлікке сәйкес толтырылады, оған анасы туралы мәліметтер өзінің сөзі бойынша жазылғаны туралы белгі қойылады.</w:t>
      </w:r>
    </w:p>
    <w:bookmarkEnd w:id="53"/>
    <w:p>
      <w:pPr>
        <w:spacing w:after="0"/>
        <w:ind w:left="0"/>
        <w:jc w:val="both"/>
      </w:pPr>
      <w:r>
        <w:rPr>
          <w:rFonts w:ascii="Times New Roman"/>
          <w:b w:val="false"/>
          <w:i w:val="false"/>
          <w:color w:val="000000"/>
          <w:sz w:val="28"/>
        </w:rPr>
        <w:t>
      Медициналық куәлік АХАЖ АЖ-не электронды түрде түседі.</w:t>
      </w:r>
    </w:p>
    <w:p>
      <w:pPr>
        <w:spacing w:after="0"/>
        <w:ind w:left="0"/>
        <w:jc w:val="both"/>
      </w:pPr>
      <w:r>
        <w:rPr>
          <w:rFonts w:ascii="Times New Roman"/>
          <w:b w:val="false"/>
          <w:i w:val="false"/>
          <w:color w:val="000000"/>
          <w:sz w:val="28"/>
        </w:rPr>
        <w:t>
      Өтінішті көрсетілетін қызметті берушіде баланың анасы қағаз түрінде береді. Көрсетілетін қызметті берушінің қызметкері туу туралы медициналық куәлікте және өтініште көрсетілген мәліметтерді салыстырады, одан кейін тууды мемлекеттік тіркеу туралы өтінішті өтініш журналында тіркейді.</w:t>
      </w:r>
    </w:p>
    <w:p>
      <w:pPr>
        <w:spacing w:after="0"/>
        <w:ind w:left="0"/>
        <w:jc w:val="both"/>
      </w:pPr>
      <w:r>
        <w:rPr>
          <w:rFonts w:ascii="Times New Roman"/>
          <w:b w:val="false"/>
          <w:i w:val="false"/>
          <w:color w:val="000000"/>
          <w:sz w:val="28"/>
        </w:rPr>
        <w:t>
      Егер ақпарат сәйкес келсе, өтініш берілген күннен бастап 2 (екі) жұмыс күні ішінде туу туралы куәлік беріледі.</w:t>
      </w:r>
    </w:p>
    <w:p>
      <w:pPr>
        <w:spacing w:after="0"/>
        <w:ind w:left="0"/>
        <w:jc w:val="both"/>
      </w:pPr>
      <w:r>
        <w:rPr>
          <w:rFonts w:ascii="Times New Roman"/>
          <w:b w:val="false"/>
          <w:i w:val="false"/>
          <w:color w:val="000000"/>
          <w:sz w:val="28"/>
        </w:rPr>
        <w:t>
      Егер ананың өтінішінде көрсетілген мәліметтер медициналық туу туралы куәлікте көрсетілген мәліметтерге сәйкес келмесе, көрсетілетін қызметті алушыға мемлекеттік қызметті көрсетуден бас тарту туралы дәлелді жауап беріледі.</w:t>
      </w:r>
    </w:p>
    <w:bookmarkStart w:name="z56" w:id="54"/>
    <w:p>
      <w:pPr>
        <w:spacing w:after="0"/>
        <w:ind w:left="0"/>
        <w:jc w:val="both"/>
      </w:pPr>
      <w:r>
        <w:rPr>
          <w:rFonts w:ascii="Times New Roman"/>
          <w:b w:val="false"/>
          <w:i w:val="false"/>
          <w:color w:val="000000"/>
          <w:sz w:val="28"/>
        </w:rPr>
        <w:t>
      25. Екі және одан да көп баланың тууын мемлекеттік тіркеу кезінде олардың әрқайсысына электрондық түрде туу туралы медициналық куәліктер беріледі, олардың негізінде бір-бірінен кейінгі туу туралы жеке акт жазбалар жасалады және балаларға жеке туу туралы куәліктер беріледі.</w:t>
      </w:r>
    </w:p>
    <w:bookmarkEnd w:id="54"/>
    <w:bookmarkStart w:name="z57" w:id="55"/>
    <w:p>
      <w:pPr>
        <w:spacing w:after="0"/>
        <w:ind w:left="0"/>
        <w:jc w:val="both"/>
      </w:pPr>
      <w:r>
        <w:rPr>
          <w:rFonts w:ascii="Times New Roman"/>
          <w:b w:val="false"/>
          <w:i w:val="false"/>
          <w:color w:val="000000"/>
          <w:sz w:val="28"/>
        </w:rPr>
        <w:t>
      26. Бір жасқа дейінгі баланың тууын мемлекеттік тіркеу туралы акт жазбасы ағымдағы тууды тіркеу кітабында жүргізіледі.</w:t>
      </w:r>
    </w:p>
    <w:bookmarkEnd w:id="55"/>
    <w:bookmarkStart w:name="z58" w:id="56"/>
    <w:p>
      <w:pPr>
        <w:spacing w:after="0"/>
        <w:ind w:left="0"/>
        <w:jc w:val="both"/>
      </w:pPr>
      <w:r>
        <w:rPr>
          <w:rFonts w:ascii="Times New Roman"/>
          <w:b w:val="false"/>
          <w:i w:val="false"/>
          <w:color w:val="000000"/>
          <w:sz w:val="28"/>
        </w:rPr>
        <w:t xml:space="preserve">
      27. Бір жасқа толған және одан асқан баланың тууын мемлекеттік тіркеуді тіркеуші орган осы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нысан бойынша бір жасқа толған және одан асқан баланың тууын мемлекеттік тіркеу туралы қорытындының (бұдан әрі-қорытынды) негізінде жүргізеді.</w:t>
      </w:r>
    </w:p>
    <w:bookmarkEnd w:id="56"/>
    <w:bookmarkStart w:name="z59" w:id="57"/>
    <w:p>
      <w:pPr>
        <w:spacing w:after="0"/>
        <w:ind w:left="0"/>
        <w:jc w:val="both"/>
      </w:pPr>
      <w:r>
        <w:rPr>
          <w:rFonts w:ascii="Times New Roman"/>
          <w:b w:val="false"/>
          <w:i w:val="false"/>
          <w:color w:val="000000"/>
          <w:sz w:val="28"/>
        </w:rPr>
        <w:t>
      28. Бір жасқа толған және одан асқан баланың тууын мемлекеттік тіркеу үшін туу туралы стандарттың 8-тармағында көзделген қажетті құжаттар тізбесі негізінде өтініш жасаған кезде, тіркеудің мерзімі өткені туралы материал жасалады, тіркеуші органның басшысы бір данада қорытынды бекітеді, ол тіркеуші органда сақталады, содан кейін "қалпына келтірілген" санатында туу туралы акт жазбасы тіркеледі және баланың туу туралы куәлігі беріледі.</w:t>
      </w:r>
    </w:p>
    <w:bookmarkEnd w:id="57"/>
    <w:p>
      <w:pPr>
        <w:spacing w:after="0"/>
        <w:ind w:left="0"/>
        <w:jc w:val="both"/>
      </w:pPr>
      <w:r>
        <w:rPr>
          <w:rFonts w:ascii="Times New Roman"/>
          <w:b w:val="false"/>
          <w:i w:val="false"/>
          <w:color w:val="000000"/>
          <w:sz w:val="28"/>
        </w:rPr>
        <w:t>
      Осы Ереженің 22-тармағына сәйкес баланың тууын мемлекеттік тіркеу кезінде туу туралы куәлік қалпына келтірілгеннен кейін, Қазақстан Республикасында туу тіркеу жасалғаны туралы хабарлама бастапқы туу туралы куәлік берілген жердегі тіркеуші органға жіберіледі (Қазақстаннан тыс жердегі тіркеуші органдарында алғашқы тууы тіркелген жағдайда).</w:t>
      </w:r>
    </w:p>
    <w:bookmarkStart w:name="z60" w:id="58"/>
    <w:p>
      <w:pPr>
        <w:spacing w:after="0"/>
        <w:ind w:left="0"/>
        <w:jc w:val="both"/>
      </w:pPr>
      <w:r>
        <w:rPr>
          <w:rFonts w:ascii="Times New Roman"/>
          <w:b w:val="false"/>
          <w:i w:val="false"/>
          <w:color w:val="000000"/>
          <w:sz w:val="28"/>
        </w:rPr>
        <w:t>
      29. Әке (ана) болуды анықтау кезінде баланың тууын мемлекеттік тіркеу туралы акт жазбасына өзгерістер, толықтырулар енгізу үшін көрсетілетін қызметті алушы туу туралы стандарттың 8-тармағында көрсетілген құжаттарды қоса бере отырып:</w:t>
      </w:r>
    </w:p>
    <w:bookmarkEnd w:id="58"/>
    <w:p>
      <w:pPr>
        <w:spacing w:after="0"/>
        <w:ind w:left="0"/>
        <w:jc w:val="both"/>
      </w:pPr>
      <w:r>
        <w:rPr>
          <w:rFonts w:ascii="Times New Roman"/>
          <w:b w:val="false"/>
          <w:i w:val="false"/>
          <w:color w:val="000000"/>
          <w:sz w:val="28"/>
        </w:rPr>
        <w:t xml:space="preserve">
      баланың ата-анасы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бірлескен өтініші негізінде қалауы бойынша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әке (ана) болуды анықтау туралы баланың ата-анасы;</w:t>
      </w:r>
    </w:p>
    <w:p>
      <w:pPr>
        <w:spacing w:after="0"/>
        <w:ind w:left="0"/>
        <w:jc w:val="both"/>
      </w:pPr>
      <w:r>
        <w:rPr>
          <w:rFonts w:ascii="Times New Roman"/>
          <w:b w:val="false"/>
          <w:i w:val="false"/>
          <w:color w:val="000000"/>
          <w:sz w:val="28"/>
        </w:rPr>
        <w:t xml:space="preserve">
      өзін баланың әкесі деп таныған тұлға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қалауы бойынша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 (ана) болуды анықтау туралы өзін баланың әкесі деп таныған тұлға;</w:t>
      </w:r>
    </w:p>
    <w:p>
      <w:pPr>
        <w:spacing w:after="0"/>
        <w:ind w:left="0"/>
        <w:jc w:val="both"/>
      </w:pPr>
      <w:r>
        <w:rPr>
          <w:rFonts w:ascii="Times New Roman"/>
          <w:b w:val="false"/>
          <w:i w:val="false"/>
          <w:color w:val="000000"/>
          <w:sz w:val="28"/>
        </w:rPr>
        <w:t xml:space="preserve">
      баланың анасы немесе басқа да мүдделі тұлғалар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қалауы бойынша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соттың әке болуды анықтау, сондай-ақ әке болуды тану фактісін және әке болу фактісін анықтау туралы шешімі негізінде өтінішпен жүгінеді.</w:t>
      </w:r>
    </w:p>
    <w:bookmarkStart w:name="z61" w:id="59"/>
    <w:p>
      <w:pPr>
        <w:spacing w:after="0"/>
        <w:ind w:left="0"/>
        <w:jc w:val="both"/>
      </w:pPr>
      <w:r>
        <w:rPr>
          <w:rFonts w:ascii="Times New Roman"/>
          <w:b w:val="false"/>
          <w:i w:val="false"/>
          <w:color w:val="000000"/>
          <w:sz w:val="28"/>
        </w:rPr>
        <w:t>
      30. Егер өтініш беруші сотпен әрекетке қабілетсіз деп таныған адам, сондай-ақ осы әрекетке қабілетсіз адамның қорғаншысы болып табылса, баланың тууын мемлекеттік тіркеу туралы акт жазбасына өзгерістер, толықтырулар енгізуден бас тартылады.</w:t>
      </w:r>
    </w:p>
    <w:bookmarkEnd w:id="59"/>
    <w:bookmarkStart w:name="z62" w:id="60"/>
    <w:p>
      <w:pPr>
        <w:spacing w:after="0"/>
        <w:ind w:left="0"/>
        <w:jc w:val="both"/>
      </w:pPr>
      <w:r>
        <w:rPr>
          <w:rFonts w:ascii="Times New Roman"/>
          <w:b w:val="false"/>
          <w:i w:val="false"/>
          <w:color w:val="000000"/>
          <w:sz w:val="28"/>
        </w:rPr>
        <w:t xml:space="preserve">
      31. Егер баланың тууы туралы акт жазбасында белгілі бір адам әке болып көрсетілсе, сондай-ақ ұсынылған құжаттар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келмесе, тіркеуші орган әке (ана) анықталған кезде тууды мемлекеттік тіркеу туралы акт жазбасына өзгерістер, толықтырулар енгізуден бас тартады.</w:t>
      </w:r>
    </w:p>
    <w:bookmarkEnd w:id="60"/>
    <w:p>
      <w:pPr>
        <w:spacing w:after="0"/>
        <w:ind w:left="0"/>
        <w:jc w:val="both"/>
      </w:pPr>
      <w:r>
        <w:rPr>
          <w:rFonts w:ascii="Times New Roman"/>
          <w:b w:val="false"/>
          <w:i w:val="false"/>
          <w:color w:val="000000"/>
          <w:sz w:val="28"/>
        </w:rPr>
        <w:t>
      Бұл жағдайда тіркеуші орган баланың туу туралы акт жазбасы бойынша әкесі туралы бұрын енгізілген мәліметтердің негіздемесін тексереді.</w:t>
      </w:r>
    </w:p>
    <w:bookmarkStart w:name="z63" w:id="61"/>
    <w:p>
      <w:pPr>
        <w:spacing w:after="0"/>
        <w:ind w:left="0"/>
        <w:jc w:val="both"/>
      </w:pPr>
      <w:r>
        <w:rPr>
          <w:rFonts w:ascii="Times New Roman"/>
          <w:b w:val="false"/>
          <w:i w:val="false"/>
          <w:color w:val="000000"/>
          <w:sz w:val="28"/>
        </w:rPr>
        <w:t>
      1) егер әке болу белгіленетін баланың анасы тіркелген некеде тұрса (ерлі-зайыптылықта);</w:t>
      </w:r>
    </w:p>
    <w:bookmarkEnd w:id="61"/>
    <w:bookmarkStart w:name="z64" w:id="62"/>
    <w:p>
      <w:pPr>
        <w:spacing w:after="0"/>
        <w:ind w:left="0"/>
        <w:jc w:val="both"/>
      </w:pPr>
      <w:r>
        <w:rPr>
          <w:rFonts w:ascii="Times New Roman"/>
          <w:b w:val="false"/>
          <w:i w:val="false"/>
          <w:color w:val="000000"/>
          <w:sz w:val="28"/>
        </w:rPr>
        <w:t>
      2) егер баланың анасы тіркелген некеде (ерлі-зайыптылықта) тұрмаған болса, ал туу туралы куәлікте тегі анасының тегіне сәйкес келмейтін баланың әкесі көрсетілсе тексеру жүргізіледі.</w:t>
      </w:r>
    </w:p>
    <w:bookmarkEnd w:id="62"/>
    <w:bookmarkStart w:name="z65" w:id="63"/>
    <w:p>
      <w:pPr>
        <w:spacing w:after="0"/>
        <w:ind w:left="0"/>
        <w:jc w:val="both"/>
      </w:pPr>
      <w:r>
        <w:rPr>
          <w:rFonts w:ascii="Times New Roman"/>
          <w:b w:val="false"/>
          <w:i w:val="false"/>
          <w:color w:val="000000"/>
          <w:sz w:val="28"/>
        </w:rPr>
        <w:t>
      32. Егер туу туралы акт жазба басқа тіркеуші органда болса, ол АХАЖ АЖ-нен басып шығарылады. Туу туралы куәлікте және АХАЖ АЖ-да көрсетілген деректер сәйкес келмеген жағдайда, жеткілікті негіздер бар болса, туу туралы акт жазбасына түзетулер енгізіледі.</w:t>
      </w:r>
    </w:p>
    <w:bookmarkEnd w:id="63"/>
    <w:bookmarkStart w:name="z66" w:id="64"/>
    <w:p>
      <w:pPr>
        <w:spacing w:after="0"/>
        <w:ind w:left="0"/>
        <w:jc w:val="both"/>
      </w:pPr>
      <w:r>
        <w:rPr>
          <w:rFonts w:ascii="Times New Roman"/>
          <w:b w:val="false"/>
          <w:i w:val="false"/>
          <w:color w:val="000000"/>
          <w:sz w:val="28"/>
        </w:rPr>
        <w:t>
      33. Егер тууды мемлекеттік тіркеу Қазақстан Республикасынан тыс жерлерде тіркеуші органда жүргізілсе, Қазақстан Республикасы ратификациялаған азаматтық, отбасылық және қылмыстық істер бойынша құқықтық көмек туралы конвенцияларға және басқа да халықаралық шарттарға сәйкес не Қазақстан Республикасының Сыртқы істер министрлігі арқылы пошта байланысы арқылы акт жазбасының көшірмесіне тиісті сұрау салу жіберіледі.</w:t>
      </w:r>
    </w:p>
    <w:bookmarkEnd w:id="64"/>
    <w:p>
      <w:pPr>
        <w:spacing w:after="0"/>
        <w:ind w:left="0"/>
        <w:jc w:val="both"/>
      </w:pPr>
      <w:r>
        <w:rPr>
          <w:rFonts w:ascii="Times New Roman"/>
          <w:b w:val="false"/>
          <w:i w:val="false"/>
          <w:color w:val="000000"/>
          <w:sz w:val="28"/>
        </w:rPr>
        <w:t>
      Туу туралы акт жазбасының көшірмесі талап етілгені туралы өтініш берушілерге (өтініш берушіге) хабарланады. Туу туралы акт жазбасының көшірмесі келіп түскеннен кейін әке (ана) болуды анықтау туралы өтініш негізінде әке (ана) болуды анықтау күні тағайындалады.</w:t>
      </w:r>
    </w:p>
    <w:bookmarkStart w:name="z67" w:id="65"/>
    <w:p>
      <w:pPr>
        <w:spacing w:after="0"/>
        <w:ind w:left="0"/>
        <w:jc w:val="both"/>
      </w:pPr>
      <w:r>
        <w:rPr>
          <w:rFonts w:ascii="Times New Roman"/>
          <w:b w:val="false"/>
          <w:i w:val="false"/>
          <w:color w:val="000000"/>
          <w:sz w:val="28"/>
        </w:rPr>
        <w:t>
      34. Тууды мемлекеттік тіркеу туралы акт жазбасына өзгерістер, толықтырулар енгізу үшін әке (ана) болуды анықтау туралы өтінішке баланың тууын мемлекеттік тіркеу туралы куәлік (баланың тууын мемлекеттік тіркеуге және әке болуды анықтау туралы өтінішті бір мезгілде беруді қоспағанда) қоса беріледі.</w:t>
      </w:r>
    </w:p>
    <w:bookmarkEnd w:id="65"/>
    <w:bookmarkStart w:name="z68" w:id="66"/>
    <w:p>
      <w:pPr>
        <w:spacing w:after="0"/>
        <w:ind w:left="0"/>
        <w:jc w:val="both"/>
      </w:pPr>
      <w:r>
        <w:rPr>
          <w:rFonts w:ascii="Times New Roman"/>
          <w:b w:val="false"/>
          <w:i w:val="false"/>
          <w:color w:val="000000"/>
          <w:sz w:val="28"/>
        </w:rPr>
        <w:t>
      35. Егер шетелдік тіркеуші органдарда тіркелуіне қарамастан, ата-анасының немесе олардың біреуінің қалауы бойынша кәмелетке толмаған баланың тууын мемлекеттік тіркеу Қазақстан Республикасының тіркеуші органында жүргізілсе, әке (ана) болуды анықтау туралы өтініш келіп түскен кезде тууды мемлекеттік тіркеу туралы акт жазбасына Қазақстан Республикасынан тыс жердегі тіркеуші органда сұрау салусыз өзгерістер, толықтырулар енгізілуі мүмкін.</w:t>
      </w:r>
    </w:p>
    <w:bookmarkEnd w:id="66"/>
    <w:bookmarkStart w:name="z69" w:id="67"/>
    <w:p>
      <w:pPr>
        <w:spacing w:after="0"/>
        <w:ind w:left="0"/>
        <w:jc w:val="both"/>
      </w:pPr>
      <w:r>
        <w:rPr>
          <w:rFonts w:ascii="Times New Roman"/>
          <w:b w:val="false"/>
          <w:i w:val="false"/>
          <w:color w:val="000000"/>
          <w:sz w:val="28"/>
        </w:rPr>
        <w:t>
      36. Өтінішті және қоса берілген құжаттарды (қажет болған жағдайда) толық толтыру фактісі анықталған жағдайда құжаттарды өңдеуге жауапты лауазымды тұлға өтінішті және қоса берілген құжаттарды алған күннен бастап 1 (бір) жұмыс күні ішінде қабылданған өтінішті тіркейді, деректерді АХАЖ АЖ-не енгізеді.</w:t>
      </w:r>
    </w:p>
    <w:bookmarkEnd w:id="67"/>
    <w:bookmarkStart w:name="z70" w:id="68"/>
    <w:p>
      <w:pPr>
        <w:spacing w:after="0"/>
        <w:ind w:left="0"/>
        <w:jc w:val="both"/>
      </w:pPr>
      <w:r>
        <w:rPr>
          <w:rFonts w:ascii="Times New Roman"/>
          <w:b w:val="false"/>
          <w:i w:val="false"/>
          <w:color w:val="000000"/>
          <w:sz w:val="28"/>
        </w:rPr>
        <w:t>
      37. Тууды мемлекеттік тіркеу және әкелікті (аналықты) анықтау үшін өтініш бір мезгілде берілген кезде АХАЖ АЖ-да анасының тегі бойынша баланың туу туралы акт жазбасы тіркеледі, одан кейін өзгерістер, толықтырулар енгізіледі, туу туралы акт жазбалары екі данада басып шығарылады, туу туралы куәлік қалыптастырылады.</w:t>
      </w:r>
    </w:p>
    <w:bookmarkEnd w:id="68"/>
    <w:bookmarkStart w:name="z71" w:id="69"/>
    <w:p>
      <w:pPr>
        <w:spacing w:after="0"/>
        <w:ind w:left="0"/>
        <w:jc w:val="both"/>
      </w:pPr>
      <w:r>
        <w:rPr>
          <w:rFonts w:ascii="Times New Roman"/>
          <w:b w:val="false"/>
          <w:i w:val="false"/>
          <w:color w:val="000000"/>
          <w:sz w:val="28"/>
        </w:rPr>
        <w:t>
      38. Егер әке (ана) болуды анықтау туралы өтініш келіп түскен кезде баланың тууын мемлекеттік тіркелген болса, әке (ана) болуды анықтау туралы келіп түскен өтініш негізінде тіркеуші орган сол күні баланың туу туралы акт жазбасына әкесі туралы мәліметтерді және осыған байланысты өзгерістерді, толықтыруларды енгізеді және туу туралы қайталама куәлік береді.</w:t>
      </w:r>
    </w:p>
    <w:bookmarkEnd w:id="69"/>
    <w:bookmarkStart w:name="z72" w:id="70"/>
    <w:p>
      <w:pPr>
        <w:spacing w:after="0"/>
        <w:ind w:left="0"/>
        <w:jc w:val="both"/>
      </w:pPr>
      <w:r>
        <w:rPr>
          <w:rFonts w:ascii="Times New Roman"/>
          <w:b w:val="false"/>
          <w:i w:val="false"/>
          <w:color w:val="000000"/>
          <w:sz w:val="28"/>
        </w:rPr>
        <w:t>
      39. Өзгерістер, толықтырулар енгізілгеннен кейін тууды мемлекеттік тіркеу орны бойынша тіркеуші органға (егер тууды мемлекеттік тіркеу басқа тіркеуші органда жүргізілсе), облыстың (республикалық маңызы бар қаланың) аумақтық әділет органына туу туралы акт жазбасына тиісті өзгерістер енгізу үшін хабарлама жіберіледі.</w:t>
      </w:r>
    </w:p>
    <w:bookmarkEnd w:id="70"/>
    <w:bookmarkStart w:name="z73" w:id="71"/>
    <w:p>
      <w:pPr>
        <w:spacing w:after="0"/>
        <w:ind w:left="0"/>
        <w:jc w:val="both"/>
      </w:pPr>
      <w:r>
        <w:rPr>
          <w:rFonts w:ascii="Times New Roman"/>
          <w:b w:val="false"/>
          <w:i w:val="false"/>
          <w:color w:val="000000"/>
          <w:sz w:val="28"/>
        </w:rPr>
        <w:t>
      40. Алынған хабарламаның негізінде қағаз түріндегі туу туралы акт жазбасына қажетті өзгерістер, толықтырулар енгізіледі.</w:t>
      </w:r>
    </w:p>
    <w:bookmarkEnd w:id="71"/>
    <w:bookmarkStart w:name="z74" w:id="72"/>
    <w:p>
      <w:pPr>
        <w:spacing w:after="0"/>
        <w:ind w:left="0"/>
        <w:jc w:val="both"/>
      </w:pPr>
      <w:r>
        <w:rPr>
          <w:rFonts w:ascii="Times New Roman"/>
          <w:b w:val="false"/>
          <w:i w:val="false"/>
          <w:color w:val="000000"/>
          <w:sz w:val="28"/>
        </w:rPr>
        <w:t>
      41. Әке болуды анықтау тиісті соттың шешімімен күші жойылған жағдайда тіркеуші орган әкесі туралы мәліметтердің және баланың тиісті деректерін (тегі әкесінің тегі бойынша немесе әкесінің (атасының) аты бойынша, сондай-ақ әкесінің атын әкесінің аты бойынша) күшін жояды.</w:t>
      </w:r>
    </w:p>
    <w:bookmarkEnd w:id="72"/>
    <w:bookmarkStart w:name="z75" w:id="73"/>
    <w:p>
      <w:pPr>
        <w:spacing w:after="0"/>
        <w:ind w:left="0"/>
        <w:jc w:val="both"/>
      </w:pPr>
      <w:r>
        <w:rPr>
          <w:rFonts w:ascii="Times New Roman"/>
          <w:b w:val="false"/>
          <w:i w:val="false"/>
          <w:color w:val="000000"/>
          <w:sz w:val="28"/>
        </w:rPr>
        <w:t>
      42. Әке болуды анықтау туралы бұрын шығарылған сот шешімінің күшін жою туралы сот ұйғарымын (қаулысын), сондай-ақ әке болуды анықтау туралы акт жазбасының күшін жою туралы, жазбаны жарамсыз деп тану туралы соттың заңды күшіне енген шешімін алған кезде әке болуды анықтау туралы акт жазбасы (бар болған кезде), не туу туралы акт жазбасындағы әке болуды анықтау туралы арыз негізінде енгізілген әкесі туралы мәліметтер, баланың тегі мен/немесе әкесінің аты (егер өзгертілген болса) сызылып тасталады, оның беткі жоғарғы жағында: "әкесі туралы жазба жойылған", ал "белгілер үшін" бағанында шешімді қашан және қандай соттың шығарғаны туралы белгі қойылады.</w:t>
      </w:r>
    </w:p>
    <w:bookmarkEnd w:id="73"/>
    <w:bookmarkStart w:name="z76" w:id="74"/>
    <w:p>
      <w:pPr>
        <w:spacing w:after="0"/>
        <w:ind w:left="0"/>
        <w:jc w:val="both"/>
      </w:pPr>
      <w:r>
        <w:rPr>
          <w:rFonts w:ascii="Times New Roman"/>
          <w:b w:val="false"/>
          <w:i w:val="false"/>
          <w:color w:val="000000"/>
          <w:sz w:val="28"/>
        </w:rPr>
        <w:t>
      43. Әке болуды анықтау туралы акт жазбасы (бар болса) немесе әке болуды анықтау туралы өтініш негізінде туу туралы акт жазбасына енгізілген әкесі туралы мәліметтер, баланың тегі және/немесе әкесінің аты (егер өзгертілген болса) жойылғаннан кейін, баланың бастапқы деректерін қалпына келтіру жүргізіледі (баланың тегі, егер әке болуды анықтауға байланысты өзгертілген болса, сондай-ақ оның әкесінің аты және әкесі туралы мәліметтер).</w:t>
      </w:r>
    </w:p>
    <w:bookmarkEnd w:id="74"/>
    <w:bookmarkStart w:name="z77" w:id="75"/>
    <w:p>
      <w:pPr>
        <w:spacing w:after="0"/>
        <w:ind w:left="0"/>
        <w:jc w:val="both"/>
      </w:pPr>
      <w:r>
        <w:rPr>
          <w:rFonts w:ascii="Times New Roman"/>
          <w:b w:val="false"/>
          <w:i w:val="false"/>
          <w:color w:val="000000"/>
          <w:sz w:val="28"/>
        </w:rPr>
        <w:t>
      44. Әке болуды анықтау туралы акт жазбасының (бар болған кезде) не әке болуды анықтау туралы өтініш негізінде енгізілген туу туралы акт жазбасындағы әкесі, тегі мен/немесе әкесінің аты (егер өзгертілген болса) туралы мәліметтердің күшін жойылғаны туралы, баланың бастапқы деректерін қалпына келтіргені туралы тіркеуші орган тууды мемлекеттік тіркеу орны бойынша тіркеуші органға (егер тууды мемлекеттік тіркеу басқа тіркеуші органда жүргізілсе), облыстың (республикалық маңызы бар қаланың) аумақтық әділет органына хабарлайды, олар осындай тәртіппен мұрағаттық жазбаларын немесе мәліметтерді жоюды жүргізеді.</w:t>
      </w:r>
    </w:p>
    <w:bookmarkEnd w:id="75"/>
    <w:bookmarkStart w:name="z78" w:id="76"/>
    <w:p>
      <w:pPr>
        <w:spacing w:after="0"/>
        <w:ind w:left="0"/>
        <w:jc w:val="both"/>
      </w:pPr>
      <w:r>
        <w:rPr>
          <w:rFonts w:ascii="Times New Roman"/>
          <w:b w:val="false"/>
          <w:i w:val="false"/>
          <w:color w:val="000000"/>
          <w:sz w:val="28"/>
        </w:rPr>
        <w:t>
      45. Әке болуды анықтау туралы міліметтер жойылған кезде тіркеуші орган қажет болған жағдайда баланың анасына осы Ережеге 11-қосымшаға сәйкес туу туралы анықтама береді.</w:t>
      </w:r>
    </w:p>
    <w:bookmarkEnd w:id="76"/>
    <w:bookmarkStart w:name="z79" w:id="77"/>
    <w:p>
      <w:pPr>
        <w:spacing w:after="0"/>
        <w:ind w:left="0"/>
        <w:jc w:val="both"/>
      </w:pPr>
      <w:r>
        <w:rPr>
          <w:rFonts w:ascii="Times New Roman"/>
          <w:b w:val="false"/>
          <w:i w:val="false"/>
          <w:color w:val="000000"/>
          <w:sz w:val="28"/>
        </w:rPr>
        <w:t>
      46. АХАЖ АЖ мемлекеттік органдардың ақпараттық жүйелерімен ықпалдастыруы болған жағдайда ақпарат электрондық форматта беріледі.</w:t>
      </w:r>
    </w:p>
    <w:bookmarkEnd w:id="77"/>
    <w:bookmarkStart w:name="z80" w:id="78"/>
    <w:p>
      <w:pPr>
        <w:spacing w:after="0"/>
        <w:ind w:left="0"/>
        <w:jc w:val="both"/>
      </w:pPr>
      <w:r>
        <w:rPr>
          <w:rFonts w:ascii="Times New Roman"/>
          <w:b w:val="false"/>
          <w:i w:val="false"/>
          <w:color w:val="000000"/>
          <w:sz w:val="28"/>
        </w:rPr>
        <w:t xml:space="preserve">
      47. Бала (қыз) асырап алуға байланысты тууды мемлекеттік тіркеу туралы акт жазбасына өзгерістер, толықтырулар енгізу үшін өтініш беруші кез келген тіркеуші органға, қаладағы аудандардың, аудандық маңызы бар қалалардың ЖАО-на, кенттердің, ауылдардың, ауылдық округтердің әкімдеріне қалауы бойынша жазбаша нысанда не портал арқылы электрондық түрде туу туралы стандарттың 8-тармағында көрсетілген құжаттарды қоса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өтініш береді.</w:t>
      </w:r>
    </w:p>
    <w:bookmarkEnd w:id="78"/>
    <w:bookmarkStart w:name="z81" w:id="79"/>
    <w:p>
      <w:pPr>
        <w:spacing w:after="0"/>
        <w:ind w:left="0"/>
        <w:jc w:val="both"/>
      </w:pPr>
      <w:r>
        <w:rPr>
          <w:rFonts w:ascii="Times New Roman"/>
          <w:b w:val="false"/>
          <w:i w:val="false"/>
          <w:color w:val="000000"/>
          <w:sz w:val="28"/>
        </w:rPr>
        <w:t>
      48. Бала (қыз) асырап алуға байланысты тууды мемлекеттік тіркеу туралы акт жазбасына өзгерістер, толықтырулар енгізу туралы өтінішті алған кезде лауазымды адам өтініш нысанының және оған қоса берілетін құжаттардың дұрыс толтырылуына, сондай-ақ баланың туу туралы акт жазбасының болуына тексеру жүргізеді.</w:t>
      </w:r>
    </w:p>
    <w:bookmarkEnd w:id="79"/>
    <w:bookmarkStart w:name="z82" w:id="80"/>
    <w:p>
      <w:pPr>
        <w:spacing w:after="0"/>
        <w:ind w:left="0"/>
        <w:jc w:val="both"/>
      </w:pPr>
      <w:r>
        <w:rPr>
          <w:rFonts w:ascii="Times New Roman"/>
          <w:b w:val="false"/>
          <w:i w:val="false"/>
          <w:color w:val="000000"/>
          <w:sz w:val="28"/>
        </w:rPr>
        <w:t>
      49. Бала (қыз) асырап алуға байланысты тууды мемлекеттік тіркеу туралы акт жазбаларына өзгерістер, толықтырулар енгізу баланың тууын тіркегеннен немесе жоғалған туу туралы акт жазбасын қалпына келтіргеннен кейін ғана жүргізіледі.</w:t>
      </w:r>
    </w:p>
    <w:bookmarkEnd w:id="80"/>
    <w:p>
      <w:pPr>
        <w:spacing w:after="0"/>
        <w:ind w:left="0"/>
        <w:jc w:val="both"/>
      </w:pPr>
      <w:r>
        <w:rPr>
          <w:rFonts w:ascii="Times New Roman"/>
          <w:b w:val="false"/>
          <w:i w:val="false"/>
          <w:color w:val="000000"/>
          <w:sz w:val="28"/>
        </w:rPr>
        <w:t>
      Жоғалған жазбаны қалпына келтіру туралы өтінішпен тіркеуші органға баланы асырап алған адамдар, ата-ана (егер сот шешімі бойынша балаға қатысты оның құқықтары мен міндеттері сақталса), қорғаншы және қамқоршы орган, он алты жасқа толған асырап алынған адамның өзі, сондай-ақ бала тәрбиесінде жүрген тұлғалар мен мекемелер жүгінеді.</w:t>
      </w:r>
    </w:p>
    <w:bookmarkStart w:name="z83" w:id="81"/>
    <w:p>
      <w:pPr>
        <w:spacing w:after="0"/>
        <w:ind w:left="0"/>
        <w:jc w:val="both"/>
      </w:pPr>
      <w:r>
        <w:rPr>
          <w:rFonts w:ascii="Times New Roman"/>
          <w:b w:val="false"/>
          <w:i w:val="false"/>
          <w:color w:val="000000"/>
          <w:sz w:val="28"/>
        </w:rPr>
        <w:t>
      50. Жүргізілген тексеру нәтижелері бойынша лауазымды тұлға деректерді АХАЖ АЖ-не 1 (бір) жұмыс күні ішінде енгізеді.</w:t>
      </w:r>
    </w:p>
    <w:bookmarkEnd w:id="81"/>
    <w:bookmarkStart w:name="z84" w:id="82"/>
    <w:p>
      <w:pPr>
        <w:spacing w:after="0"/>
        <w:ind w:left="0"/>
        <w:jc w:val="both"/>
      </w:pPr>
      <w:r>
        <w:rPr>
          <w:rFonts w:ascii="Times New Roman"/>
          <w:b w:val="false"/>
          <w:i w:val="false"/>
          <w:color w:val="000000"/>
          <w:sz w:val="28"/>
        </w:rPr>
        <w:t>
      51. Асырап алынған баланың аты, әкесінің аты (жеке басын куәландыратын құжаттарда көрсетілген кезде), тегі, сондай-ақ оның ата-аналары туралы деректер бала асырап алу туралы сот шешіміне сәйкес енгізіледі.</w:t>
      </w:r>
    </w:p>
    <w:bookmarkEnd w:id="82"/>
    <w:bookmarkStart w:name="z85" w:id="83"/>
    <w:p>
      <w:pPr>
        <w:spacing w:after="0"/>
        <w:ind w:left="0"/>
        <w:jc w:val="both"/>
      </w:pPr>
      <w:r>
        <w:rPr>
          <w:rFonts w:ascii="Times New Roman"/>
          <w:b w:val="false"/>
          <w:i w:val="false"/>
          <w:color w:val="000000"/>
          <w:sz w:val="28"/>
        </w:rPr>
        <w:t>
      52. Егер асырап алынған бала (қыз) туралы немесе бала асырап алушылар туралы мәліметтер олардың жеке басын куәландыратын құжаттарында, баланың туу туралы куәлігінде және бала асырап алу туралы сот шешімінде көрсетілген мәліметтер бір-біріне сәйкес келмесе, тууды мемлекеттік тіркеу туралы акт жазбасына бала асырап алуға байланысты өзгерістер, толықтырулар енгізу осы мәліметтер нақтыланғанға дейін кейінге қалдырылады.</w:t>
      </w:r>
    </w:p>
    <w:bookmarkEnd w:id="83"/>
    <w:bookmarkStart w:name="z86" w:id="84"/>
    <w:p>
      <w:pPr>
        <w:spacing w:after="0"/>
        <w:ind w:left="0"/>
        <w:jc w:val="both"/>
      </w:pPr>
      <w:r>
        <w:rPr>
          <w:rFonts w:ascii="Times New Roman"/>
          <w:b w:val="false"/>
          <w:i w:val="false"/>
          <w:color w:val="000000"/>
          <w:sz w:val="28"/>
        </w:rPr>
        <w:t>
      53. Егер бала (қыз) асырап алу туралы сот шешімінде асырап алынған баланың атын, әкесінің атын, тегін, туған жері мен туған күнін өзгерту және бала асырап алушылардың ата-анасы ретінде енгізу туралы көрсетілмесе, онда асырап алынған баланың туу туралы акт жазбасына соттың тиісті шешімі туралы мәліметтер енгізіледі.</w:t>
      </w:r>
    </w:p>
    <w:bookmarkEnd w:id="84"/>
    <w:p>
      <w:pPr>
        <w:spacing w:after="0"/>
        <w:ind w:left="0"/>
        <w:jc w:val="both"/>
      </w:pPr>
      <w:r>
        <w:rPr>
          <w:rFonts w:ascii="Times New Roman"/>
          <w:b w:val="false"/>
          <w:i w:val="false"/>
          <w:color w:val="000000"/>
          <w:sz w:val="28"/>
        </w:rPr>
        <w:t>
      Егер бала (қыз) асырап алу туралы сот шешімі бойынша дербес деректер, баланың туған күні және/немесе жері өзгерсе, онда туу туралы акт жазбасы қалпына келтіріледі және жаңа ЖСН қалыптастырылады.</w:t>
      </w:r>
    </w:p>
    <w:bookmarkStart w:name="z87" w:id="85"/>
    <w:p>
      <w:pPr>
        <w:spacing w:after="0"/>
        <w:ind w:left="0"/>
        <w:jc w:val="both"/>
      </w:pPr>
      <w:r>
        <w:rPr>
          <w:rFonts w:ascii="Times New Roman"/>
          <w:b w:val="false"/>
          <w:i w:val="false"/>
          <w:color w:val="000000"/>
          <w:sz w:val="28"/>
        </w:rPr>
        <w:t>
      54. Егер асырап алынған баланың ата-анасы ретінде сот шешімі бойынша бала асырап алушылар жазылса, алайда баланың дербес деректері өзгертілмесе, баланың туу туралы куәлігін беру кезінде ата-аналар бағанындағы мәліметтер ғана өзгертіледі.</w:t>
      </w:r>
    </w:p>
    <w:bookmarkEnd w:id="85"/>
    <w:bookmarkStart w:name="z88" w:id="86"/>
    <w:p>
      <w:pPr>
        <w:spacing w:after="0"/>
        <w:ind w:left="0"/>
        <w:jc w:val="both"/>
      </w:pPr>
      <w:r>
        <w:rPr>
          <w:rFonts w:ascii="Times New Roman"/>
          <w:b w:val="false"/>
          <w:i w:val="false"/>
          <w:color w:val="000000"/>
          <w:sz w:val="28"/>
        </w:rPr>
        <w:t>
      55. Бала (қыз) асырап алушы тек әйел (ер адам) ғана болған жағдайда және бала (қыз) асырап алу туралы сот шешімінде баланың әкесі (анасы) осы балаға қатысты құқықтар мен міндеттердің сақталатыны көрсетілген жағдайда, әкесі (анасы) туралы мәліметтер туу туралы акт жазбасына бастапқы акт жазбасына сәйкес енгізіледі.</w:t>
      </w:r>
    </w:p>
    <w:bookmarkEnd w:id="86"/>
    <w:bookmarkStart w:name="z89" w:id="87"/>
    <w:p>
      <w:pPr>
        <w:spacing w:after="0"/>
        <w:ind w:left="0"/>
        <w:jc w:val="both"/>
      </w:pPr>
      <w:r>
        <w:rPr>
          <w:rFonts w:ascii="Times New Roman"/>
          <w:b w:val="false"/>
          <w:i w:val="false"/>
          <w:color w:val="000000"/>
          <w:sz w:val="28"/>
        </w:rPr>
        <w:t xml:space="preserve">
      56. Егер баланың әкесінде оның құқықтары мен міндеттері сақталмаса не туу туралы акт жазбасындағы әкесі туралы мәліметтер болмаса, онда бала асырап алушының жазбаша өтініші бойынша әкесі туралы мәліметтерді тіркеуші орган Кодекстің 192-бабы </w:t>
      </w:r>
      <w:r>
        <w:rPr>
          <w:rFonts w:ascii="Times New Roman"/>
          <w:b w:val="false"/>
          <w:i w:val="false"/>
          <w:color w:val="000000"/>
          <w:sz w:val="28"/>
        </w:rPr>
        <w:t>4-тармағы</w:t>
      </w:r>
      <w:r>
        <w:rPr>
          <w:rFonts w:ascii="Times New Roman"/>
          <w:b w:val="false"/>
          <w:i w:val="false"/>
          <w:color w:val="000000"/>
          <w:sz w:val="28"/>
        </w:rPr>
        <w:t xml:space="preserve"> 2) тармақшасында көзделген тәртіппен көрсетеді.</w:t>
      </w:r>
    </w:p>
    <w:bookmarkEnd w:id="87"/>
    <w:bookmarkStart w:name="z90" w:id="88"/>
    <w:p>
      <w:pPr>
        <w:spacing w:after="0"/>
        <w:ind w:left="0"/>
        <w:jc w:val="both"/>
      </w:pPr>
      <w:r>
        <w:rPr>
          <w:rFonts w:ascii="Times New Roman"/>
          <w:b w:val="false"/>
          <w:i w:val="false"/>
          <w:color w:val="000000"/>
          <w:sz w:val="28"/>
        </w:rPr>
        <w:t>
      57. Баланың анасында оның құқықтары мен міндеттері сақталмаған немесе анасы туралы бастапқы мәлімет баланың туу туралы куәлігіне енгізілген жағдайда, онда ол мәліметтерді тіркеуші орган соттың шешіміне сәйкес баланың әкесі деп жазылған ұл (қыз) бала асырап алушы ер адамның жазбаша өтініші бойынша қалпына келтірілген акті жазбасына енгізеді. Мұндай жағдайларда анасының тегі ұл (қыз) бала асырап алушы ер адамның тегі бойынша, ал оның есімі, әкесінің есімі және ұлты қорытынды жасамай-ақ оның көрсетуі бойынша жазылады.</w:t>
      </w:r>
    </w:p>
    <w:bookmarkEnd w:id="88"/>
    <w:bookmarkStart w:name="z91" w:id="89"/>
    <w:p>
      <w:pPr>
        <w:spacing w:after="0"/>
        <w:ind w:left="0"/>
        <w:jc w:val="both"/>
      </w:pPr>
      <w:r>
        <w:rPr>
          <w:rFonts w:ascii="Times New Roman"/>
          <w:b w:val="false"/>
          <w:i w:val="false"/>
          <w:color w:val="000000"/>
          <w:sz w:val="28"/>
        </w:rPr>
        <w:t xml:space="preserve">
      58. Тіркеуші орган тууды мемлекеттік тіркеу туралы акт жазбасына некеде тұрмаған (ерлі-зайыпты болмаған) баланың анасы ретінде жазылған әйелдің баланы асырап алуына байланысты өзгерістер, толықтырулар енгізу кезінде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туу туралы анықтаманы жазбаша нысанда не электрондық түрде береді.</w:t>
      </w:r>
    </w:p>
    <w:bookmarkEnd w:id="89"/>
    <w:bookmarkStart w:name="z92" w:id="90"/>
    <w:p>
      <w:pPr>
        <w:spacing w:after="0"/>
        <w:ind w:left="0"/>
        <w:jc w:val="both"/>
      </w:pPr>
      <w:r>
        <w:rPr>
          <w:rFonts w:ascii="Times New Roman"/>
          <w:b w:val="false"/>
          <w:i w:val="false"/>
          <w:color w:val="000000"/>
          <w:sz w:val="28"/>
        </w:rPr>
        <w:t>
      59. Қалпына келтірілген туу туралы акт жазбасының "белгілер үшін" бағанында бала асырап алу туралы сот шешімі (соттың атауы, сот шешімінің шығарылған және заңды күшіне енген күні) көрсетіледі.</w:t>
      </w:r>
    </w:p>
    <w:bookmarkEnd w:id="90"/>
    <w:bookmarkStart w:name="z93" w:id="91"/>
    <w:p>
      <w:pPr>
        <w:spacing w:after="0"/>
        <w:ind w:left="0"/>
        <w:jc w:val="both"/>
      </w:pPr>
      <w:r>
        <w:rPr>
          <w:rFonts w:ascii="Times New Roman"/>
          <w:b w:val="false"/>
          <w:i w:val="false"/>
          <w:color w:val="000000"/>
          <w:sz w:val="28"/>
        </w:rPr>
        <w:t>
      60. Бала асырап алушыларға асырап алынған ұл (қыз) баланың туу туралы жаңа куәлігі беріледі, ал бұрынғы куәліктің күші жойылады.</w:t>
      </w:r>
    </w:p>
    <w:bookmarkEnd w:id="91"/>
    <w:bookmarkStart w:name="z94" w:id="92"/>
    <w:p>
      <w:pPr>
        <w:spacing w:after="0"/>
        <w:ind w:left="0"/>
        <w:jc w:val="both"/>
      </w:pPr>
      <w:r>
        <w:rPr>
          <w:rFonts w:ascii="Times New Roman"/>
          <w:b w:val="false"/>
          <w:i w:val="false"/>
          <w:color w:val="000000"/>
          <w:sz w:val="28"/>
        </w:rPr>
        <w:t>
      61. Сот бала асырап алу туралы бұрын шығарылған шешімге қосымша жаңа қосымша шешім шығарған жағдайда, оған сәйкес бала асырап алушылар асырап алынған баланың ата-анасы ретінде жазылады не баланың аты, әкесінің аты, тегі, оның туған күні мен жері өзгертіледі, тіркеуші орган бұрын жасалған асырап алынған баланың туу туралы акт жазбасына өзгерістер енгізеді.</w:t>
      </w:r>
    </w:p>
    <w:bookmarkEnd w:id="92"/>
    <w:bookmarkStart w:name="z95" w:id="93"/>
    <w:p>
      <w:pPr>
        <w:spacing w:after="0"/>
        <w:ind w:left="0"/>
        <w:jc w:val="both"/>
      </w:pPr>
      <w:r>
        <w:rPr>
          <w:rFonts w:ascii="Times New Roman"/>
          <w:b w:val="false"/>
          <w:i w:val="false"/>
          <w:color w:val="000000"/>
          <w:sz w:val="28"/>
        </w:rPr>
        <w:t>
      62. Бала асырап алуды жарамсыз деп тану, сондай-ақ бала асырап алудың күшін жою тек сот тәртібімен жүргізіледі.</w:t>
      </w:r>
    </w:p>
    <w:bookmarkEnd w:id="93"/>
    <w:bookmarkStart w:name="z96" w:id="94"/>
    <w:p>
      <w:pPr>
        <w:spacing w:after="0"/>
        <w:ind w:left="0"/>
        <w:jc w:val="both"/>
      </w:pPr>
      <w:r>
        <w:rPr>
          <w:rFonts w:ascii="Times New Roman"/>
          <w:b w:val="false"/>
          <w:i w:val="false"/>
          <w:color w:val="000000"/>
          <w:sz w:val="28"/>
        </w:rPr>
        <w:t>
      63. Тіркеуші органға бала асырап алуды жарамсыз деп тану туралы сот шешімінің көшірмесі келіп түскен кезде туу туралы актінің қалпына келтірілген жазбасы бұл туралы "жазба жойылды"деген белгі қою арқылы жойылады.</w:t>
      </w:r>
    </w:p>
    <w:bookmarkEnd w:id="94"/>
    <w:bookmarkStart w:name="z97" w:id="95"/>
    <w:p>
      <w:pPr>
        <w:spacing w:after="0"/>
        <w:ind w:left="0"/>
        <w:jc w:val="both"/>
      </w:pPr>
      <w:r>
        <w:rPr>
          <w:rFonts w:ascii="Times New Roman"/>
          <w:b w:val="false"/>
          <w:i w:val="false"/>
          <w:color w:val="000000"/>
          <w:sz w:val="28"/>
        </w:rPr>
        <w:t>
      64. Бала асырап алу жарамсыз деп танылған жағдайда тіркеуші орган баланың бастапқы ЖСН Сәйкестендіру нөмірлерінің ұлттық тізілімінде қалпына келтіру жөнінде шаралар қабылдайды.</w:t>
      </w:r>
    </w:p>
    <w:bookmarkEnd w:id="95"/>
    <w:bookmarkStart w:name="z98" w:id="96"/>
    <w:p>
      <w:pPr>
        <w:spacing w:after="0"/>
        <w:ind w:left="0"/>
        <w:jc w:val="left"/>
      </w:pPr>
      <w:r>
        <w:rPr>
          <w:rFonts w:ascii="Times New Roman"/>
          <w:b/>
          <w:i w:val="false"/>
          <w:color w:val="000000"/>
        </w:rPr>
        <w:t xml:space="preserve"> 3-тарау. Некені (ерлі-зайыптылықты) мемлекеттік тіркеу тәртібі</w:t>
      </w:r>
    </w:p>
    <w:bookmarkEnd w:id="96"/>
    <w:bookmarkStart w:name="z99" w:id="97"/>
    <w:p>
      <w:pPr>
        <w:spacing w:after="0"/>
        <w:ind w:left="0"/>
        <w:jc w:val="both"/>
      </w:pPr>
      <w:r>
        <w:rPr>
          <w:rFonts w:ascii="Times New Roman"/>
          <w:b w:val="false"/>
          <w:i w:val="false"/>
          <w:color w:val="000000"/>
          <w:sz w:val="28"/>
        </w:rPr>
        <w:t xml:space="preserve">
      65.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стандартында (бұдан әрі - неке қию туралы стандарт) келтірілген.</w:t>
      </w:r>
    </w:p>
    <w:bookmarkEnd w:id="97"/>
    <w:bookmarkStart w:name="z100" w:id="98"/>
    <w:p>
      <w:pPr>
        <w:spacing w:after="0"/>
        <w:ind w:left="0"/>
        <w:jc w:val="both"/>
      </w:pPr>
      <w:r>
        <w:rPr>
          <w:rFonts w:ascii="Times New Roman"/>
          <w:b w:val="false"/>
          <w:i w:val="false"/>
          <w:color w:val="000000"/>
          <w:sz w:val="28"/>
        </w:rPr>
        <w:t xml:space="preserve">
      66. Неке қиюды (ерлі-зайыптылықты) мемлекеттік тіркеу үшін өтініш берушілер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стандарттың 8-тармағында көрсетілген құжаттарды қоса отырып, неке қию туралы өтініш береді.</w:t>
      </w:r>
    </w:p>
    <w:bookmarkEnd w:id="98"/>
    <w:p>
      <w:pPr>
        <w:spacing w:after="0"/>
        <w:ind w:left="0"/>
        <w:jc w:val="both"/>
      </w:pPr>
      <w:r>
        <w:rPr>
          <w:rFonts w:ascii="Times New Roman"/>
          <w:b w:val="false"/>
          <w:i w:val="false"/>
          <w:color w:val="000000"/>
          <w:sz w:val="28"/>
        </w:rPr>
        <w:t>
      Неке қию (ерлі-зайыптылық) туралы өтінішті әрбір өтініш беруші өз қолымен жазбаша түрде толтырады немесе портал арқылы өтініш берген кезде электрондық түрде некеге тұратын адамдар электрондық – цифрлық қолтаңбамен (бұдан әрі-ЭЦҚ) қол қояды.</w:t>
      </w:r>
    </w:p>
    <w:bookmarkStart w:name="z101" w:id="99"/>
    <w:p>
      <w:pPr>
        <w:spacing w:after="0"/>
        <w:ind w:left="0"/>
        <w:jc w:val="both"/>
      </w:pPr>
      <w:r>
        <w:rPr>
          <w:rFonts w:ascii="Times New Roman"/>
          <w:b w:val="false"/>
          <w:i w:val="false"/>
          <w:color w:val="000000"/>
          <w:sz w:val="28"/>
        </w:rPr>
        <w:t>
      67. Өтінішті қабылдау кезінде тіркеуші орган неке жасасуға (ерлі-зайыпты болуға) тілек білдірген адамдарға оны тіркеудің тәртібі мен шарттарын, олардың болашақ ерлі-зайыптылар мен ата-аналар ретіндегі құқықтары мен міндеттерін, екі жақты келісім бойынша медициналық тексеру жүргізу құқығы туралы, сондай-ақ ерлі-зайыптылардың некеде (ерлі-зайыптылықта) және ол бұзылған жағдайда мүліктік құқықтары мен міндеттерін айқындайтын неке шартын жасасу құқығы туралы түсіндіреді.</w:t>
      </w:r>
    </w:p>
    <w:bookmarkEnd w:id="99"/>
    <w:bookmarkStart w:name="z102" w:id="100"/>
    <w:p>
      <w:pPr>
        <w:spacing w:after="0"/>
        <w:ind w:left="0"/>
        <w:jc w:val="both"/>
      </w:pPr>
      <w:r>
        <w:rPr>
          <w:rFonts w:ascii="Times New Roman"/>
          <w:b w:val="false"/>
          <w:i w:val="false"/>
          <w:color w:val="000000"/>
          <w:sz w:val="28"/>
        </w:rPr>
        <w:t>
      68. Бұрын тіркелген некеде (ерлі-зайыптылықта) болған адамдар тіркеуші органға оның тоқтатылғаны туралы белгісі бар алдыңғы некеге тұру туралы (тіркелген күні мен орны) мәліметтерді ұсынады.</w:t>
      </w:r>
    </w:p>
    <w:bookmarkEnd w:id="100"/>
    <w:p>
      <w:pPr>
        <w:spacing w:after="0"/>
        <w:ind w:left="0"/>
        <w:jc w:val="both"/>
      </w:pPr>
      <w:r>
        <w:rPr>
          <w:rFonts w:ascii="Times New Roman"/>
          <w:b w:val="false"/>
          <w:i w:val="false"/>
          <w:color w:val="000000"/>
          <w:sz w:val="28"/>
        </w:rPr>
        <w:t>
      Некеге тұруға (ерлі-зайыпты болуға) тілек білдірген адамның алдыңғы некесінде (ерлі-зайыпты болуында) оның тоқтатылғаны туралы тиісті белгісі болмаған жағдайда тіркеуші органға алдыңғы некенің тоқтатылғаны туралы: Қазақстан Республикасының аумағында тіркелген (шығарылған) некені (ерлі-зайыптылықты) бұзу, жұбайының қайтыс болуы туралы акт жазба жөнінде (тіркелген күні мен орны) немесе некені (ерлі-зайыптылықты) бұзу, некені жарамсыз деп тану, ерлі-зайыптылардың бірінің қайтыс болды деп жариялауы немесе хабарсыз кетті деп тануы туралы заңды күшіне енген сот шешімі жөнінде (шешімнің шығарылған күні мен орны, заңды күшіне енген күні) мәліметті хабарлайды.</w:t>
      </w:r>
    </w:p>
    <w:p>
      <w:pPr>
        <w:spacing w:after="0"/>
        <w:ind w:left="0"/>
        <w:jc w:val="both"/>
      </w:pPr>
      <w:r>
        <w:rPr>
          <w:rFonts w:ascii="Times New Roman"/>
          <w:b w:val="false"/>
          <w:i w:val="false"/>
          <w:color w:val="000000"/>
          <w:sz w:val="28"/>
        </w:rPr>
        <w:t>
      Тіркеуші органның қызметкері тиісті ақпаратты алғаннан кейін неке (ерлі-зайыптылықты) қию, бұзу туралы, жұбайының қайтыс болуы туралы акт жазбаларының бар-жоғына не неке қию туралы акт жазбасында сот шешімі негізінде некені (ерлі-зайыптылықты) бұзу туралы белгінің бар-жоғына тіркеуші органының мұрағатында тексеру жүргізеді.</w:t>
      </w:r>
    </w:p>
    <w:p>
      <w:pPr>
        <w:spacing w:after="0"/>
        <w:ind w:left="0"/>
        <w:jc w:val="both"/>
      </w:pPr>
      <w:r>
        <w:rPr>
          <w:rFonts w:ascii="Times New Roman"/>
          <w:b w:val="false"/>
          <w:i w:val="false"/>
          <w:color w:val="000000"/>
          <w:sz w:val="28"/>
        </w:rPr>
        <w:t>
      Алдыңғы неке (ерлі-зайыптылық) Қазақстан Республикасынан тыс жерлерде тоқтатылқан немесе бұзылған кезде көрсетілетін қызметті алушы неке қию туралы стандарттың 8-тармағында көзделген тізбеге сәйкес бұрынғы некені тоқтату немесе бұзу фактісін растайтын құжаттарды ұсынады.</w:t>
      </w:r>
    </w:p>
    <w:bookmarkStart w:name="z103" w:id="101"/>
    <w:p>
      <w:pPr>
        <w:spacing w:after="0"/>
        <w:ind w:left="0"/>
        <w:jc w:val="both"/>
      </w:pPr>
      <w:r>
        <w:rPr>
          <w:rFonts w:ascii="Times New Roman"/>
          <w:b w:val="false"/>
          <w:i w:val="false"/>
          <w:color w:val="000000"/>
          <w:sz w:val="28"/>
        </w:rPr>
        <w:t>
      69. Некеге отыруға (ерлі-зайыпты болуға) тілек білдірген адамдардың келісімі бойынша тіркеуші орган некені (ерлі-зайыптылықты) мемлекеттік тіркеу күнін тағайындайды, бұл туралы өтініште, сондай-ақ өтініштерді есепке алу журналында белгі қойылады. Неке (ерлі-зайыптылық) некеге тұруға (ерлі-зайыпты болуға) тілек білдірген тұлғалардың қатысуымен некеге тұру (ерлі-зайыптылық) туралы бірлескен өтініш берілген күннен бастап бір ай мерзім өткеннен кейін тіркеледі. Мерзімнің өтуі өтініш берілгеннен кейінгі келесі күннен басталады және келесі айдың тиісті күні бітеді. Егер осы күн жұмыс күні болмаса, онда одан кейінгі жұмыс күні мерзімнің аяқталған күні болып есептеледі.</w:t>
      </w:r>
    </w:p>
    <w:bookmarkEnd w:id="101"/>
    <w:p>
      <w:pPr>
        <w:spacing w:after="0"/>
        <w:ind w:left="0"/>
        <w:jc w:val="both"/>
      </w:pPr>
      <w:r>
        <w:rPr>
          <w:rFonts w:ascii="Times New Roman"/>
          <w:b w:val="false"/>
          <w:i w:val="false"/>
          <w:color w:val="000000"/>
          <w:sz w:val="28"/>
        </w:rPr>
        <w:t>
      Некеге отыратын (ерлі-зайыпты болатын) адамдардың бірлескен өтініші бойынша тиісті құжаттармен расталған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неке қиюды (ерлі-зайыпты болуды) мемлекеттік тіркеу орны бойынша бiр ай өткенге дейін некенi қиюға (ерлі-зайыпты болуға) рұқсат етеді не бұл мерзiмдi ұзартады, бірақ ол бір айдан аспауға тиіс</w:t>
      </w:r>
    </w:p>
    <w:p>
      <w:pPr>
        <w:spacing w:after="0"/>
        <w:ind w:left="0"/>
        <w:jc w:val="both"/>
      </w:pPr>
      <w:r>
        <w:rPr>
          <w:rFonts w:ascii="Times New Roman"/>
          <w:b w:val="false"/>
          <w:i w:val="false"/>
          <w:color w:val="000000"/>
          <w:sz w:val="28"/>
        </w:rPr>
        <w:t>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бастамасы бойынша ұзартылуы мүмкiн.</w:t>
      </w:r>
    </w:p>
    <w:p>
      <w:pPr>
        <w:spacing w:after="0"/>
        <w:ind w:left="0"/>
        <w:jc w:val="both"/>
      </w:pPr>
      <w:r>
        <w:rPr>
          <w:rFonts w:ascii="Times New Roman"/>
          <w:b w:val="false"/>
          <w:i w:val="false"/>
          <w:color w:val="000000"/>
          <w:sz w:val="28"/>
        </w:rPr>
        <w:t>
      Айлық мерзімді қысқарту немесе ұзарту туралы рұқсатты тіркеуші органның бастығы, ал ол болмаған кезде - оның міндетін атқарушы тұлға некеге тұру (ерлі-зайыпты болу) туралы арызға бұрыштама түрінде береді.</w:t>
      </w:r>
    </w:p>
    <w:bookmarkStart w:name="z104" w:id="102"/>
    <w:p>
      <w:pPr>
        <w:spacing w:after="0"/>
        <w:ind w:left="0"/>
        <w:jc w:val="both"/>
      </w:pPr>
      <w:r>
        <w:rPr>
          <w:rFonts w:ascii="Times New Roman"/>
          <w:b w:val="false"/>
          <w:i w:val="false"/>
          <w:color w:val="000000"/>
          <w:sz w:val="28"/>
        </w:rPr>
        <w:t>
      70. Некеге тұруға ниет білдірген адамдар неке қиюды (ерлі-зайыпты болуды) тіркеудің белгіленген күні жеке басын куәландыратын құжатпен тіркеуші органға келуі қажет.</w:t>
      </w:r>
    </w:p>
    <w:bookmarkEnd w:id="102"/>
    <w:p>
      <w:pPr>
        <w:spacing w:after="0"/>
        <w:ind w:left="0"/>
        <w:jc w:val="both"/>
      </w:pPr>
      <w:r>
        <w:rPr>
          <w:rFonts w:ascii="Times New Roman"/>
          <w:b w:val="false"/>
          <w:i w:val="false"/>
          <w:color w:val="000000"/>
          <w:sz w:val="28"/>
        </w:rPr>
        <w:t>
      Егер некеге отыруға (ерлі-зайыпты болуға) тілек білдірушілер дәлелді себептермен белгіленген күні тіркеуші органға келе алмаса, неке қиюды (ерлі-зайыпты болуды) мемлекеттік тіркеу мерзімі олардың өтініші бойынша басқа уақытқа ауыстырылады. Белгіленген күні некеге (ерлі-зайыптылыққа) отыратын адамдар не олардың біреуі дәлелсіз себептермен келмеген және некені (ерлі-зайыптылықты) тіркеу мерзімін ұзарта отырып, өтініш туралы арыз болмаған жағдайда өтініш жойылуға тиіс.</w:t>
      </w:r>
    </w:p>
    <w:bookmarkStart w:name="z105" w:id="103"/>
    <w:p>
      <w:pPr>
        <w:spacing w:after="0"/>
        <w:ind w:left="0"/>
        <w:jc w:val="both"/>
      </w:pPr>
      <w:r>
        <w:rPr>
          <w:rFonts w:ascii="Times New Roman"/>
          <w:b w:val="false"/>
          <w:i w:val="false"/>
          <w:color w:val="000000"/>
          <w:sz w:val="28"/>
        </w:rPr>
        <w:t>
      71. Неке қиюды (ерлі-зайыпты болуды) мемлекеттік тіркеу кезінде некеге дейінгі тегін басқа жұбайдың тегіне өзгертуге тілек білдірген жұбайға неке қию (ерлі-зайыпты болу) туралы акт жазбасында ортақ тегі ретінде таңдап алынған тегі көрсетіледі.</w:t>
      </w:r>
    </w:p>
    <w:bookmarkEnd w:id="103"/>
    <w:p>
      <w:pPr>
        <w:spacing w:after="0"/>
        <w:ind w:left="0"/>
        <w:jc w:val="both"/>
      </w:pPr>
      <w:r>
        <w:rPr>
          <w:rFonts w:ascii="Times New Roman"/>
          <w:b w:val="false"/>
          <w:i w:val="false"/>
          <w:color w:val="000000"/>
          <w:sz w:val="28"/>
        </w:rPr>
        <w:t>
      Егер жеке басын куәландыратын құжатта жұбайының немесе зайыбының тегі ұлттық дәстүрлерге (ерекшеліктеріне) сәйкес көрсетілсе, неке қию (ерлі-зайыпты болу) туралы акт жазбасында жұбайының (зайыбының) тегі өзгерген кезде әр түрлі ұлт адамдарының тегі оның жынысына және жұбайының (зайыбының) тегінің тамыр негізін сақтай отырып, тегін дұрыс жазуға сәйкес айқындалады.</w:t>
      </w:r>
    </w:p>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ауыстыруы қажет.</w:t>
      </w:r>
    </w:p>
    <w:p>
      <w:pPr>
        <w:spacing w:after="0"/>
        <w:ind w:left="0"/>
        <w:jc w:val="both"/>
      </w:pPr>
      <w:r>
        <w:rPr>
          <w:rFonts w:ascii="Times New Roman"/>
          <w:b w:val="false"/>
          <w:i w:val="false"/>
          <w:color w:val="000000"/>
          <w:sz w:val="28"/>
        </w:rPr>
        <w:t>
      Неке қиюды (ерлі-зайыпты болуды) мемлекеттік тіркеу кезінде шетелдіктердің, азаматтығы жоқ адамдардың тегі өзгерген кезде тіркеуші органның қызметкері шетел мемлекетінің заңнамасына сәйкес азаматы болып табылатын елдің немесе азаматтығы жоқ адамның тұрақты тұратын мемлекетінің құзыретті органдары берген оның жеке басын куәландыратын құжатты ауыстыру қажеттігі туралы хабардар етеді.</w:t>
      </w:r>
    </w:p>
    <w:bookmarkStart w:name="z106" w:id="104"/>
    <w:p>
      <w:pPr>
        <w:spacing w:after="0"/>
        <w:ind w:left="0"/>
        <w:jc w:val="both"/>
      </w:pPr>
      <w:r>
        <w:rPr>
          <w:rFonts w:ascii="Times New Roman"/>
          <w:b w:val="false"/>
          <w:i w:val="false"/>
          <w:color w:val="000000"/>
          <w:sz w:val="28"/>
        </w:rPr>
        <w:t xml:space="preserve">
      72. Неке жасына толмаған тұлғалардың неке қиюды (ерлі-зайыпты болуды) мемлекеттік тіркеуге тіркеуші органның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жасалған неке (ерлі-зайыптылық) жасын төмендету туралы қорытындысы немесе бас тарту негізінде жол беріледі.</w:t>
      </w:r>
    </w:p>
    <w:bookmarkEnd w:id="104"/>
    <w:p>
      <w:pPr>
        <w:spacing w:after="0"/>
        <w:ind w:left="0"/>
        <w:jc w:val="both"/>
      </w:pPr>
      <w:r>
        <w:rPr>
          <w:rFonts w:ascii="Times New Roman"/>
          <w:b w:val="false"/>
          <w:i w:val="false"/>
          <w:color w:val="000000"/>
          <w:sz w:val="28"/>
        </w:rPr>
        <w:t xml:space="preserve">
      Неке (ерлі-зайыптылық) жасын төмендету туралы өтінішті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неке (ерлі-зайыптылық) жасын төмендету қажеттілігін туғызатын себептерді көрсете отырып, ата-аналар не қорғаншылар (қамқоршылар) береді.</w:t>
      </w:r>
    </w:p>
    <w:p>
      <w:pPr>
        <w:spacing w:after="0"/>
        <w:ind w:left="0"/>
        <w:jc w:val="both"/>
      </w:pPr>
      <w:r>
        <w:rPr>
          <w:rFonts w:ascii="Times New Roman"/>
          <w:b w:val="false"/>
          <w:i w:val="false"/>
          <w:color w:val="000000"/>
          <w:sz w:val="28"/>
        </w:rPr>
        <w:t>
      Барлық жағдайларда неке (ерлі-зайыптылық) жасын төмендетуге тек некеге отыратын (ерлі-зайыпты болатын) адамдардың келісімімен ғана жол беріледі. Неке (ерлі-зайыптылық) жасына толмаған адамдар арасындағы некеге (ерлі-зайыпты болуға) ата-анасының не қамқоршыларының келісімімен ғана рұқсат етіледі.</w:t>
      </w:r>
    </w:p>
    <w:p>
      <w:pPr>
        <w:spacing w:after="0"/>
        <w:ind w:left="0"/>
        <w:jc w:val="both"/>
      </w:pPr>
      <w:r>
        <w:rPr>
          <w:rFonts w:ascii="Times New Roman"/>
          <w:b w:val="false"/>
          <w:i w:val="false"/>
          <w:color w:val="000000"/>
          <w:sz w:val="28"/>
        </w:rPr>
        <w:t>
      Өтінішке неке (ерлі-зайыптылық) жасын төмендету себептерін растайтын құжаттар (дәрігерлік-біліктілік комиссиясының жүктілік туралы анықтамасы) қоса беріледі. Кәмелетке толмаған тұлғаның (олардың) ата-анасының және кәмелетке толмаған азаматтардың өздерінің жеке басын куәландыратын құжаттары жеке басын сәйкестендіру үшін ұсынылады.</w:t>
      </w:r>
    </w:p>
    <w:p>
      <w:pPr>
        <w:spacing w:after="0"/>
        <w:ind w:left="0"/>
        <w:jc w:val="both"/>
      </w:pPr>
      <w:r>
        <w:rPr>
          <w:rFonts w:ascii="Times New Roman"/>
          <w:b w:val="false"/>
          <w:i w:val="false"/>
          <w:color w:val="000000"/>
          <w:sz w:val="28"/>
        </w:rPr>
        <w:t>
      Қазақстан Республикасындағы азаматтық хал актілерін тіркеуді растайтын мәліметтері (баланың тууы, әкелікті анықтау туралы, кәмелетке толмаған ата-анасының тууы туралы, кәмелетке толмаған тұлғалардың ата-анасының неке (ерлі-зайыптылықты) қию/ бұзу туралы) АХАЖ АЖ-да тексеріледі.</w:t>
      </w:r>
    </w:p>
    <w:bookmarkStart w:name="z107" w:id="105"/>
    <w:p>
      <w:pPr>
        <w:spacing w:after="0"/>
        <w:ind w:left="0"/>
        <w:jc w:val="both"/>
      </w:pPr>
      <w:r>
        <w:rPr>
          <w:rFonts w:ascii="Times New Roman"/>
          <w:b w:val="false"/>
          <w:i w:val="false"/>
          <w:color w:val="000000"/>
          <w:sz w:val="28"/>
        </w:rPr>
        <w:t>
      73. Жоғарыда көрсетілген құжаттарды қарау нәтижелері бойынша тіркеуші орган неке (ерлі-зайыптылық) жасын төмендету туралы не бас тарту туралы шешім қабылдайды.</w:t>
      </w:r>
    </w:p>
    <w:bookmarkEnd w:id="105"/>
    <w:bookmarkStart w:name="z108" w:id="106"/>
    <w:p>
      <w:pPr>
        <w:spacing w:after="0"/>
        <w:ind w:left="0"/>
        <w:jc w:val="left"/>
      </w:pPr>
      <w:r>
        <w:rPr>
          <w:rFonts w:ascii="Times New Roman"/>
          <w:b/>
          <w:i w:val="false"/>
          <w:color w:val="000000"/>
        </w:rPr>
        <w:t xml:space="preserve"> 4-тарау. Некені (ерлі-зайыптылықты) бұзу мемлекеттік тіркеу тәртібі</w:t>
      </w:r>
    </w:p>
    <w:bookmarkEnd w:id="106"/>
    <w:bookmarkStart w:name="z109" w:id="107"/>
    <w:p>
      <w:pPr>
        <w:spacing w:after="0"/>
        <w:ind w:left="0"/>
        <w:jc w:val="both"/>
      </w:pPr>
      <w:r>
        <w:rPr>
          <w:rFonts w:ascii="Times New Roman"/>
          <w:b w:val="false"/>
          <w:i w:val="false"/>
          <w:color w:val="000000"/>
          <w:sz w:val="28"/>
        </w:rPr>
        <w:t xml:space="preserve">
      74.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стандартында (бұдан әрі - некені(ерлі-зайыптылықты) бұзу туралы стандарт) келтірілген.</w:t>
      </w:r>
    </w:p>
    <w:bookmarkEnd w:id="107"/>
    <w:bookmarkStart w:name="z110" w:id="108"/>
    <w:p>
      <w:pPr>
        <w:spacing w:after="0"/>
        <w:ind w:left="0"/>
        <w:jc w:val="both"/>
      </w:pPr>
      <w:r>
        <w:rPr>
          <w:rFonts w:ascii="Times New Roman"/>
          <w:b w:val="false"/>
          <w:i w:val="false"/>
          <w:color w:val="000000"/>
          <w:sz w:val="28"/>
        </w:rPr>
        <w:t xml:space="preserve">
      75. Кәмелетке толмаған ортақ балалары жоқ және бір-біріне мүліктік даулар мен өзге де талаптары жоқ ерлі-зайыптылардың өзара келісімі бойынша некені (ерлі-зайыптылықты) бұзуды мемлекеттік тіркеу үшін өтініш берушілер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кез келген тіркеуші органға, қаладағы аудандардың, аудандық маңызы бар қалалардың ЖАО, кенттердің, ауылдардың, ауылдық округтердің әкімдеріне жазбаша нысанда не портал арқылы электрондық түрде некені (ерлі-зайыптылықты) бұзу туралы стандарттың 8-тармағында көрсетілген құжаттарды қоса отырып, некені (ерлі-зайыптылықты) бұзу туралы өтініш береді.</w:t>
      </w:r>
    </w:p>
    <w:bookmarkEnd w:id="108"/>
    <w:bookmarkStart w:name="z111" w:id="109"/>
    <w:p>
      <w:pPr>
        <w:spacing w:after="0"/>
        <w:ind w:left="0"/>
        <w:jc w:val="both"/>
      </w:pPr>
      <w:r>
        <w:rPr>
          <w:rFonts w:ascii="Times New Roman"/>
          <w:b w:val="false"/>
          <w:i w:val="false"/>
          <w:color w:val="000000"/>
          <w:sz w:val="28"/>
        </w:rPr>
        <w:t>
      76. Некені (ерлі-зайыптылықты) бұзу туралы өтініште ерлі-зайыптылар некені (ерлі-зайыптылықты) бұзуға өзідерінің өзара келісімін және кәмелетке толмаған балалардың жоқтығын растайды. Деректер сондай-ақ некені (ерлі-зайыптылықты) бұзу туралы акт жазбасындағы ерлі-зайыптылардың қолдарымен расталады.</w:t>
      </w:r>
    </w:p>
    <w:bookmarkEnd w:id="109"/>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 Айлық мерзімнің қысқартылуы мүмкін емес.</w:t>
      </w:r>
    </w:p>
    <w:p>
      <w:pPr>
        <w:spacing w:after="0"/>
        <w:ind w:left="0"/>
        <w:jc w:val="both"/>
      </w:pPr>
      <w:r>
        <w:rPr>
          <w:rFonts w:ascii="Times New Roman"/>
          <w:b w:val="false"/>
          <w:i w:val="false"/>
          <w:color w:val="000000"/>
          <w:sz w:val="28"/>
        </w:rPr>
        <w:t>
      Некені (ерлі-зайыптылықты) бұзғысы келетін ерлі-зайыптылар некені (ерлі-зайыптылықты) бұзуды тіркеу үшін белгіленген күні жеке басын куәландыратын құжатпен тіркеуші органға келуі қажет. Жүргізілген тексеру нәтижелері бойынша лауазымды тұлға деректерді АХАЖ АЖ-не өтініш берілген күннен бастап 1 (бір) ай өткеннен кейін ерлі-зайыптылардың екеуінің қатысуымен енгізеді.</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bookmarkStart w:name="z112" w:id="110"/>
    <w:p>
      <w:pPr>
        <w:spacing w:after="0"/>
        <w:ind w:left="0"/>
        <w:jc w:val="both"/>
      </w:pPr>
      <w:r>
        <w:rPr>
          <w:rFonts w:ascii="Times New Roman"/>
          <w:b w:val="false"/>
          <w:i w:val="false"/>
          <w:color w:val="000000"/>
          <w:sz w:val="28"/>
        </w:rPr>
        <w:t>
      77. Егер арыз берілген кезде ерлі-зайыптылардың кәмелетке толмаған балалары, олардың бірлескен ортақ меншігі болып табылатын мүлікті бөлу туралы, еңбекке жарамсыз мұқтаж жұбайына асырауды төлеу туралы дау және ерлі-зайыптылар бір-біріне өзге де талаптар болса некені (ерлі-зайыптылықты) бұзу үшін сотқа жүгінеді.</w:t>
      </w:r>
    </w:p>
    <w:bookmarkEnd w:id="110"/>
    <w:bookmarkStart w:name="z113" w:id="111"/>
    <w:p>
      <w:pPr>
        <w:spacing w:after="0"/>
        <w:ind w:left="0"/>
        <w:jc w:val="both"/>
      </w:pPr>
      <w:r>
        <w:rPr>
          <w:rFonts w:ascii="Times New Roman"/>
          <w:b w:val="false"/>
          <w:i w:val="false"/>
          <w:color w:val="000000"/>
          <w:sz w:val="28"/>
        </w:rPr>
        <w:t>
      78. Егер ерлі-зайыптылардың біреуі өзінің әрекеттерімен не әрекетсіздігімен қарсылығының болмауына қарамастан, тіркеуші органдарда некені (ерлі-зайыптылықты) бұзудан жалтарса (тиісті өтініш беруден бас тартса немесе оны тіркеуші органға некені (ерлі-зайыптылықты) бұзуды тіркеу үшін келгісі келмесе және бұл ретте некені (ерлі-зайыптылықты) бұзуды тіркеу туралы өтініш жасамаса) некені бұзу сот тәртібімен жүргізіледі.</w:t>
      </w:r>
    </w:p>
    <w:bookmarkEnd w:id="111"/>
    <w:p>
      <w:pPr>
        <w:spacing w:after="0"/>
        <w:ind w:left="0"/>
        <w:jc w:val="both"/>
      </w:pPr>
      <w:r>
        <w:rPr>
          <w:rFonts w:ascii="Times New Roman"/>
          <w:b w:val="false"/>
          <w:i w:val="false"/>
          <w:color w:val="000000"/>
          <w:sz w:val="28"/>
        </w:rPr>
        <w:t>
      Некені (ерлі-зайыптылықты) бұзу үшін жұбайы келмеген кезде тіркеуші орган сотқа ұсыну үшін анықтама береді.</w:t>
      </w:r>
    </w:p>
    <w:bookmarkStart w:name="z114" w:id="112"/>
    <w:p>
      <w:pPr>
        <w:spacing w:after="0"/>
        <w:ind w:left="0"/>
        <w:jc w:val="both"/>
      </w:pPr>
      <w:r>
        <w:rPr>
          <w:rFonts w:ascii="Times New Roman"/>
          <w:b w:val="false"/>
          <w:i w:val="false"/>
          <w:color w:val="000000"/>
          <w:sz w:val="28"/>
        </w:rPr>
        <w:t xml:space="preserve">
      79. Жұбайын хабар-ошарсыз кеткен деп тану, әрекетке қабілетсіз немесе әрекет қабілеті шектеулі деп тану туралы соттың заңды күшіне енген шешімінің,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үшін өтініш беруші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кез келген тіркеуші органға, қаладағы аудандардың, аудандық маңызы бар қалалардың ЖАО, кенттердің, ауылдардың, ауылдық округтердің әкімдеріне немесе Мемлекеттік корпорацияға жазбаша нысанда не портал арқылы электрондық түрде некені (ерлі-зайыптылықты) бұзу туралы стандарттың 8-тармағында көрсетілген құжаттарды қоса отырып, некені (ерлі-зайыптылықты) бұзу туралы өтініш береді.</w:t>
      </w:r>
    </w:p>
    <w:bookmarkEnd w:id="112"/>
    <w:bookmarkStart w:name="z115" w:id="113"/>
    <w:p>
      <w:pPr>
        <w:spacing w:after="0"/>
        <w:ind w:left="0"/>
        <w:jc w:val="both"/>
      </w:pPr>
      <w:r>
        <w:rPr>
          <w:rFonts w:ascii="Times New Roman"/>
          <w:b w:val="false"/>
          <w:i w:val="false"/>
          <w:color w:val="000000"/>
          <w:sz w:val="28"/>
        </w:rPr>
        <w:t>
      80. Қазақстан Республикасының азаматы Қазақстан Республикасының аумағынан тыс жерлерде шығарылған, консулдық заңдастырылуы не арнайы мөртабаны (апостиль) бар (Минск және Кишинев Конвенциясына кіретін елдер үшін талап етілмейді) некені (ерлі-зайыпты болуды) бұзу туралы заңды күшіне енген сот шешімімен жүгінген жағдайда неке қию (ерлі-зайыпты болу) туралы акт жазбасына некені (ерлі-зайыптылықты) бұзу туралы белгі қойылады.</w:t>
      </w:r>
    </w:p>
    <w:bookmarkEnd w:id="113"/>
    <w:bookmarkStart w:name="z116" w:id="114"/>
    <w:p>
      <w:pPr>
        <w:spacing w:after="0"/>
        <w:ind w:left="0"/>
        <w:jc w:val="both"/>
      </w:pPr>
      <w:r>
        <w:rPr>
          <w:rFonts w:ascii="Times New Roman"/>
          <w:b w:val="false"/>
          <w:i w:val="false"/>
          <w:color w:val="000000"/>
          <w:sz w:val="28"/>
        </w:rPr>
        <w:t>
      81. Егер ерлі-зайыптылардың біріне қатысты некені (ерлі-зайыптылықты) бұзуды мемлекеттік тіркеу жүргізілген жағдайда, екінші жұбайдан келіп түскен өтініш тіркеледі, акт жазбасы жетіспейтін мәліметтермен толықтырылады және некені (ерлі-зайыптылықты) бұзу туралы куәлік беріледі.</w:t>
      </w:r>
    </w:p>
    <w:bookmarkEnd w:id="114"/>
    <w:bookmarkStart w:name="z117" w:id="115"/>
    <w:p>
      <w:pPr>
        <w:spacing w:after="0"/>
        <w:ind w:left="0"/>
        <w:jc w:val="both"/>
      </w:pPr>
      <w:r>
        <w:rPr>
          <w:rFonts w:ascii="Times New Roman"/>
          <w:b w:val="false"/>
          <w:i w:val="false"/>
          <w:color w:val="000000"/>
          <w:sz w:val="28"/>
        </w:rPr>
        <w:t>
      82. Хабар-ошарсыз кетті деп танылған, әрекетке қабілетсіз немесе қылмыс жасағаны үшін кемінде үш жыл мерзімге бас бостандығынан айыруға сотталған тұлғамен некені (ерлі-зайыптылықты) бұзуды мемлекеттік тіркеу туралы өтініш түскен жағдайда тіркеуші орган өтініш түскен күннен бастап бір апта мерзімде әрекетке қабілетсіз жұбайдың қорғаншысының тұрғылықты жері бойынша немесе сотталған тұлғаның ұстау жері бойынша хабарлама жібереді. Хабарламаны алған күннен бастап күнтізбелік 45 (қырық бес) күн ішінде әрекетке қабілетсіз жұбайдың қорғаншысы немесе сотталған некені (ерлі-зайыптылықты) бұзу туралы өтініш бойынша даудың бар не жоқ екендігі туралы жазбаша хабарлайды.</w:t>
      </w:r>
    </w:p>
    <w:bookmarkEnd w:id="115"/>
    <w:bookmarkStart w:name="z118" w:id="116"/>
    <w:p>
      <w:pPr>
        <w:spacing w:after="0"/>
        <w:ind w:left="0"/>
        <w:jc w:val="both"/>
      </w:pPr>
      <w:r>
        <w:rPr>
          <w:rFonts w:ascii="Times New Roman"/>
          <w:b w:val="false"/>
          <w:i w:val="false"/>
          <w:color w:val="000000"/>
          <w:sz w:val="28"/>
        </w:rPr>
        <w:t>
      83. Тіркеуші орган өтініш берушіге тиісті хабарламаның жіберілгені туралы, сондай-ақ хабарламаға жауап алу үшін белгіленген мерзім туралы хабарлайды.</w:t>
      </w:r>
    </w:p>
    <w:bookmarkEnd w:id="116"/>
    <w:bookmarkStart w:name="z119" w:id="117"/>
    <w:p>
      <w:pPr>
        <w:spacing w:after="0"/>
        <w:ind w:left="0"/>
        <w:jc w:val="both"/>
      </w:pPr>
      <w:r>
        <w:rPr>
          <w:rFonts w:ascii="Times New Roman"/>
          <w:b w:val="false"/>
          <w:i w:val="false"/>
          <w:color w:val="000000"/>
          <w:sz w:val="28"/>
        </w:rPr>
        <w:t>
      84. Хабарламаға жауап болмаған, дау жоқ екендігі немесе некені (ерлі-зайыптылықты) бұзудан бас тартқаны туралы хабарлама алған кезде, тіркеуші орган өтініш берушінің қатысуымен белгіленген күні некені (ерлі-зайыптылықты) бұзуды мемлекеттік тіркеуді жүргізеді.</w:t>
      </w:r>
    </w:p>
    <w:bookmarkEnd w:id="117"/>
    <w:bookmarkStart w:name="z120" w:id="118"/>
    <w:p>
      <w:pPr>
        <w:spacing w:after="0"/>
        <w:ind w:left="0"/>
        <w:jc w:val="both"/>
      </w:pPr>
      <w:r>
        <w:rPr>
          <w:rFonts w:ascii="Times New Roman"/>
          <w:b w:val="false"/>
          <w:i w:val="false"/>
          <w:color w:val="000000"/>
          <w:sz w:val="28"/>
        </w:rPr>
        <w:t>
      85. Жүргізілген тексеру нәтижелері бойынша лауазымды тұлға некені (ерлі-зайыптылықты) бұзу туралы деректерді АХАЖ АЖ-не өтініш берілген күннен бастап күнтізбелік 45 (қырық бес) күн өткен соң енгізеді.</w:t>
      </w:r>
    </w:p>
    <w:bookmarkEnd w:id="118"/>
    <w:p>
      <w:pPr>
        <w:spacing w:after="0"/>
        <w:ind w:left="0"/>
        <w:jc w:val="both"/>
      </w:pPr>
      <w:r>
        <w:rPr>
          <w:rFonts w:ascii="Times New Roman"/>
          <w:b w:val="false"/>
          <w:i w:val="false"/>
          <w:color w:val="000000"/>
          <w:sz w:val="28"/>
        </w:rPr>
        <w:t>
      Некені (ерлі-зайыптылықты) бұзуды мемлекеттік тіркегеннен кейін тіркеуші орган АХАЖ АЖ-да неке қию (ерлі-зайыпты болу) туралы акт жазбасына некені (ерлі-зайыптылықты) бұзу туралы белгі қояды.</w:t>
      </w:r>
    </w:p>
    <w:bookmarkStart w:name="z121" w:id="119"/>
    <w:p>
      <w:pPr>
        <w:spacing w:after="0"/>
        <w:ind w:left="0"/>
        <w:jc w:val="both"/>
      </w:pPr>
      <w:r>
        <w:rPr>
          <w:rFonts w:ascii="Times New Roman"/>
          <w:b w:val="false"/>
          <w:i w:val="false"/>
          <w:color w:val="000000"/>
          <w:sz w:val="28"/>
        </w:rPr>
        <w:t>
      86. Егер некені (ерлі-зайыптылықты) бұзуды мемлекеттік тіркеу ерлі-зайыптылардың біріне қатысты жүргізілсе, акт жазбасын жасау кезінде оған осы жұбайға қатысты барлық қажетті мәліметтер енгізіледі.</w:t>
      </w:r>
    </w:p>
    <w:bookmarkEnd w:id="119"/>
    <w:p>
      <w:pPr>
        <w:spacing w:after="0"/>
        <w:ind w:left="0"/>
        <w:jc w:val="both"/>
      </w:pPr>
      <w:r>
        <w:rPr>
          <w:rFonts w:ascii="Times New Roman"/>
          <w:b w:val="false"/>
          <w:i w:val="false"/>
          <w:color w:val="000000"/>
          <w:sz w:val="28"/>
        </w:rPr>
        <w:t>
      Екінші жұбайға қатысты аты, әкесінің аты (егер жеке басын куәландыратын құжаттарда көрсетілсе), неке (ерлі-зайыптылық) бұзылғанға дейінгі тегі және оның туған күні, сондай-ақ, егер оның ЖСН бойынша сәйкестендіру жүргізілсе, өзге де мәліметтер көрсетіледі.</w:t>
      </w:r>
    </w:p>
    <w:p>
      <w:pPr>
        <w:spacing w:after="0"/>
        <w:ind w:left="0"/>
        <w:jc w:val="both"/>
      </w:pPr>
      <w:r>
        <w:rPr>
          <w:rFonts w:ascii="Times New Roman"/>
          <w:b w:val="false"/>
          <w:i w:val="false"/>
          <w:color w:val="000000"/>
          <w:sz w:val="28"/>
        </w:rPr>
        <w:t>
      Бұл жағдайда некені (ерлі-зайыптылықты) бұзу туралы куәлікте некені (ерлі-зайыптылықты) бұзғаннан кейінгі тегі тек некені (ерлі-зайыптылықты) бұзуды тіркеген жұбайға ғана беріледі.</w:t>
      </w:r>
    </w:p>
    <w:bookmarkStart w:name="z122" w:id="120"/>
    <w:p>
      <w:pPr>
        <w:spacing w:after="0"/>
        <w:ind w:left="0"/>
        <w:jc w:val="both"/>
      </w:pPr>
      <w:r>
        <w:rPr>
          <w:rFonts w:ascii="Times New Roman"/>
          <w:b w:val="false"/>
          <w:i w:val="false"/>
          <w:color w:val="000000"/>
          <w:sz w:val="28"/>
        </w:rPr>
        <w:t>
      87. Әрекетке қабілетсіз, әрекет қабілеті шектеулі деп танылған тұлғаның қорғаншысынан немесе қылмыс жасағаны үшін кемінде үш жыл мерзімге бас бостандығынан айыруға сотталған тұлғаның қорғаншысынан некені (ерлі-зайыптылықты) бұзу туралы өтініш келіп түскен кезде оның жұбайының (зайыбының) некені (ерлі-зайыптылықты) бұзу туралы өтініші негізіне тіркелген некені (ерлі-зайыптылықты) бұзу туралы акт жазбасын жетіспейтін мәліметтермен толықтырылады, некені (ерлі-зайыптылықты) бұзу туралы куәлік жазылады және қорғаншысына немесе сотталған адамды ұстау орны бойынша мекемеге жіберіледі.</w:t>
      </w:r>
    </w:p>
    <w:bookmarkEnd w:id="120"/>
    <w:p>
      <w:pPr>
        <w:spacing w:after="0"/>
        <w:ind w:left="0"/>
        <w:jc w:val="both"/>
      </w:pPr>
      <w:r>
        <w:rPr>
          <w:rFonts w:ascii="Times New Roman"/>
          <w:b w:val="false"/>
          <w:i w:val="false"/>
          <w:color w:val="000000"/>
          <w:sz w:val="28"/>
        </w:rPr>
        <w:t>
      Некені (ерлі-зайыптылықты) бұзу туралы акт жазбасы болмаған кезде әрекетке қабілетсіз, әрекет қабілеті шектеулі деп танылған тұлғаның қорғаншысы немесе қылмыс жасағаны үшін кемінде үш жыл мерзімге бас бостандығынан айыруға сотталған тұлға некені (ерлі-зайыптылықты) бұзу үшін сотқа жүгінеді.</w:t>
      </w:r>
    </w:p>
    <w:bookmarkStart w:name="z123" w:id="121"/>
    <w:p>
      <w:pPr>
        <w:spacing w:after="0"/>
        <w:ind w:left="0"/>
        <w:jc w:val="both"/>
      </w:pPr>
      <w:r>
        <w:rPr>
          <w:rFonts w:ascii="Times New Roman"/>
          <w:b w:val="false"/>
          <w:i w:val="false"/>
          <w:color w:val="000000"/>
          <w:sz w:val="28"/>
        </w:rPr>
        <w:t>
      88. Некені (ерлі-зайыптылықты) бұзу туралы сот шешімінің негізінде 2019 жылғы 10 желтоқсаннан кейін шығарылған (Кодекске өзгерістер енгізілген күні) некені (ерлі-зайыптылықты) бұзу туралы акт жазбасы тіркелмейді, неке (ерлі-зайыптылық) қию туралы акт жазбасына (егер ол автомоттық түрде қойылмаса) некені (ерлі-зайыптылықты) бұзу туралы белгі қойылады.</w:t>
      </w:r>
    </w:p>
    <w:bookmarkEnd w:id="121"/>
    <w:p>
      <w:pPr>
        <w:spacing w:after="0"/>
        <w:ind w:left="0"/>
        <w:jc w:val="both"/>
      </w:pPr>
      <w:r>
        <w:rPr>
          <w:rFonts w:ascii="Times New Roman"/>
          <w:b w:val="false"/>
          <w:i w:val="false"/>
          <w:color w:val="000000"/>
          <w:sz w:val="28"/>
        </w:rPr>
        <w:t>
      Некені (ерлі-зайыптылықты) бұзу туралы соттың 2019 жылғы 10 желтоқсанға дейін шығарған шешімінің негізінде кез келген тіркеуші орган некені (ерлі-зайыптылықты) бұзу туралы акт жазбасын тіркейді не некені (ерлі-зайыптылықты) бұзу туралы қолданыстағы акт жазбасын толықтырады және некені (ерлі-зайыптылықты) бұзу туралы акт жазбасына міндетті түрде белгі қойылады.</w:t>
      </w:r>
    </w:p>
    <w:bookmarkStart w:name="z124" w:id="122"/>
    <w:p>
      <w:pPr>
        <w:spacing w:after="0"/>
        <w:ind w:left="0"/>
        <w:jc w:val="both"/>
      </w:pPr>
      <w:r>
        <w:rPr>
          <w:rFonts w:ascii="Times New Roman"/>
          <w:b w:val="false"/>
          <w:i w:val="false"/>
          <w:color w:val="000000"/>
          <w:sz w:val="28"/>
        </w:rPr>
        <w:t>
      89. Егер неке қию (ерлі-зайыпты болу) туралы акт жазбасында некені (ерлі-зайыпты болу) бұзу туралы белгі болса, онда неке қию (ерлі-зайыпты болу) туралы қайталама куәліктер берілмейді.</w:t>
      </w:r>
    </w:p>
    <w:bookmarkEnd w:id="122"/>
    <w:p>
      <w:pPr>
        <w:spacing w:after="0"/>
        <w:ind w:left="0"/>
        <w:jc w:val="both"/>
      </w:pPr>
      <w:r>
        <w:rPr>
          <w:rFonts w:ascii="Times New Roman"/>
          <w:b w:val="false"/>
          <w:i w:val="false"/>
          <w:color w:val="000000"/>
          <w:sz w:val="28"/>
        </w:rPr>
        <w:t xml:space="preserve">
      Бұрынғы жұбайының өзінің некеге дейінгі тегін растау үшін тіркеуші орган осы тұлғаның бұрын некеде тұрғанын (ерлі-зайыпты болғанын) растайтын,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некені (ерлі-зайыптылықты) бұзу туралы белгісі бар неке қию (ерлі-зайыпты болу) туралы анықтама береді.</w:t>
      </w:r>
    </w:p>
    <w:p>
      <w:pPr>
        <w:spacing w:after="0"/>
        <w:ind w:left="0"/>
        <w:jc w:val="both"/>
      </w:pPr>
      <w:r>
        <w:rPr>
          <w:rFonts w:ascii="Times New Roman"/>
          <w:b w:val="false"/>
          <w:i w:val="false"/>
          <w:color w:val="000000"/>
          <w:sz w:val="28"/>
        </w:rPr>
        <w:t>
      Некені (ерлі-зайыптылықты) бұзуды мемлекеттік тіркеу кезінде тегі өзгерген жағдайда, азамат бір ай мерзімде жеке басын куәландыратын құжаттарды ауыстыруы қажет.</w:t>
      </w:r>
    </w:p>
    <w:bookmarkStart w:name="z125" w:id="123"/>
    <w:p>
      <w:pPr>
        <w:spacing w:after="0"/>
        <w:ind w:left="0"/>
        <w:jc w:val="left"/>
      </w:pPr>
      <w:r>
        <w:rPr>
          <w:rFonts w:ascii="Times New Roman"/>
          <w:b/>
          <w:i w:val="false"/>
          <w:color w:val="000000"/>
        </w:rPr>
        <w:t xml:space="preserve"> 5-тарау Атын, әкесінің атын және тегін ауыстыруды мемлекеттік тіркеу тәртібі</w:t>
      </w:r>
    </w:p>
    <w:bookmarkEnd w:id="123"/>
    <w:bookmarkStart w:name="z126" w:id="124"/>
    <w:p>
      <w:pPr>
        <w:spacing w:after="0"/>
        <w:ind w:left="0"/>
        <w:jc w:val="both"/>
      </w:pPr>
      <w:r>
        <w:rPr>
          <w:rFonts w:ascii="Times New Roman"/>
          <w:b w:val="false"/>
          <w:i w:val="false"/>
          <w:color w:val="000000"/>
          <w:sz w:val="28"/>
        </w:rPr>
        <w:t xml:space="preserve">
      90.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стандартында (бұдан әрі – Т.А.Ә. ауыстыру туралы стандарт) келтірілген.</w:t>
      </w:r>
    </w:p>
    <w:bookmarkEnd w:id="124"/>
    <w:bookmarkStart w:name="z127" w:id="125"/>
    <w:p>
      <w:pPr>
        <w:spacing w:after="0"/>
        <w:ind w:left="0"/>
        <w:jc w:val="both"/>
      </w:pPr>
      <w:r>
        <w:rPr>
          <w:rFonts w:ascii="Times New Roman"/>
          <w:b w:val="false"/>
          <w:i w:val="false"/>
          <w:color w:val="000000"/>
          <w:sz w:val="28"/>
        </w:rPr>
        <w:t xml:space="preserve">
      91. Атын, әкесінің атын, тегін ауыстыруды мемлекеттік тіркеу үшін өтініш беруші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Т.А.Ә. ауыстыру туралы стандарттың 8-тармағында көрсетілген құжаттарды қоса отырып, атын, әкесінің атын, тегін ауыстыру туралы өтініш береді.</w:t>
      </w:r>
    </w:p>
    <w:bookmarkEnd w:id="125"/>
    <w:bookmarkStart w:name="z128" w:id="126"/>
    <w:p>
      <w:pPr>
        <w:spacing w:after="0"/>
        <w:ind w:left="0"/>
        <w:jc w:val="both"/>
      </w:pPr>
      <w:r>
        <w:rPr>
          <w:rFonts w:ascii="Times New Roman"/>
          <w:b w:val="false"/>
          <w:i w:val="false"/>
          <w:color w:val="000000"/>
          <w:sz w:val="28"/>
        </w:rPr>
        <w:t xml:space="preserve">
      92. Егер азаматтық хал акт жазбасы жоғалған жағдайда, онда атын, әкесінің атын, тегін ауыстыруды мемлекеттік тіркеу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ол қалпына келтірілгеннен кейін ғана жүргізіледі.</w:t>
      </w:r>
    </w:p>
    <w:bookmarkEnd w:id="126"/>
    <w:bookmarkStart w:name="z129" w:id="127"/>
    <w:p>
      <w:pPr>
        <w:spacing w:after="0"/>
        <w:ind w:left="0"/>
        <w:jc w:val="both"/>
      </w:pPr>
      <w:r>
        <w:rPr>
          <w:rFonts w:ascii="Times New Roman"/>
          <w:b w:val="false"/>
          <w:i w:val="false"/>
          <w:color w:val="000000"/>
          <w:sz w:val="28"/>
        </w:rPr>
        <w:t xml:space="preserve">
      93. Егер атын, әкесінің атын, тегін ауыстыру туралы өтінішпен бір мезгілде ұсынылған құжаттарда және азаматтық хал акт жазбаларының көшірмелерінде мәліметтер сәйкес келмеген жағдайда, мұндай сәйкессіздіктер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жойылады.</w:t>
      </w:r>
    </w:p>
    <w:bookmarkEnd w:id="127"/>
    <w:bookmarkStart w:name="z130" w:id="128"/>
    <w:p>
      <w:pPr>
        <w:spacing w:after="0"/>
        <w:ind w:left="0"/>
        <w:jc w:val="both"/>
      </w:pPr>
      <w:r>
        <w:rPr>
          <w:rFonts w:ascii="Times New Roman"/>
          <w:b w:val="false"/>
          <w:i w:val="false"/>
          <w:color w:val="000000"/>
          <w:sz w:val="28"/>
        </w:rPr>
        <w:t>
      94. Көрсетілетін қызметті алушының сауалнамалық деректері азаматтық хал акт жазбасында көрсетілген мәліметтермен сәйкес келмеген не АХАЖ АЖ-да азаматтық хал акт жазбасы болмаған кезде атын, әкесінің атын, тегін ауыстыруды мемлекеттік тіркеуге жол берілмейді.</w:t>
      </w:r>
    </w:p>
    <w:bookmarkEnd w:id="128"/>
    <w:p>
      <w:pPr>
        <w:spacing w:after="0"/>
        <w:ind w:left="0"/>
        <w:jc w:val="both"/>
      </w:pPr>
      <w:r>
        <w:rPr>
          <w:rFonts w:ascii="Times New Roman"/>
          <w:b w:val="false"/>
          <w:i w:val="false"/>
          <w:color w:val="000000"/>
          <w:sz w:val="28"/>
        </w:rPr>
        <w:t>
      Мұндай жағдайларда көрсетілетін қызметті алушы азаматтық хал акт жазбасын қалпына келтіру, өзгерістер, толықтырулар немесе түзетулер енгізу туралы тиісті өтінішпен жүгінеді.</w:t>
      </w:r>
    </w:p>
    <w:bookmarkStart w:name="z131" w:id="129"/>
    <w:p>
      <w:pPr>
        <w:spacing w:after="0"/>
        <w:ind w:left="0"/>
        <w:jc w:val="both"/>
      </w:pPr>
      <w:r>
        <w:rPr>
          <w:rFonts w:ascii="Times New Roman"/>
          <w:b w:val="false"/>
          <w:i w:val="false"/>
          <w:color w:val="000000"/>
          <w:sz w:val="28"/>
        </w:rPr>
        <w:t>
      95. Азаматтық хал актісі Қазақстан Республикасынан тыс жерлерде тіркелген жағдайда тегін, атын, әкесінің атын ауыстыру туралы мәселені дұрыс шешу және өзгерістер, түзетулер мен толықтырулар енгізу үшін азаматтық хал акт жазбаларының көшірмелерін талап ету қажет.</w:t>
      </w:r>
    </w:p>
    <w:bookmarkEnd w:id="129"/>
    <w:bookmarkStart w:name="z132" w:id="130"/>
    <w:p>
      <w:pPr>
        <w:spacing w:after="0"/>
        <w:ind w:left="0"/>
        <w:jc w:val="both"/>
      </w:pPr>
      <w:r>
        <w:rPr>
          <w:rFonts w:ascii="Times New Roman"/>
          <w:b w:val="false"/>
          <w:i w:val="false"/>
          <w:color w:val="000000"/>
          <w:sz w:val="28"/>
        </w:rPr>
        <w:t xml:space="preserve">
      96. Ұсынылған құжаттардың, сондай-ақ тексеру нәтижелерінің негізінде өтінішті қабылдаған тіркеуші орган атын, әкесінің атын, тегін ауыстырудың негізділігі баяндалатын көрсетілген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қорытынды жасайды.</w:t>
      </w:r>
    </w:p>
    <w:bookmarkEnd w:id="130"/>
    <w:bookmarkStart w:name="z133" w:id="131"/>
    <w:p>
      <w:pPr>
        <w:spacing w:after="0"/>
        <w:ind w:left="0"/>
        <w:jc w:val="both"/>
      </w:pPr>
      <w:r>
        <w:rPr>
          <w:rFonts w:ascii="Times New Roman"/>
          <w:b w:val="false"/>
          <w:i w:val="false"/>
          <w:color w:val="000000"/>
          <w:sz w:val="28"/>
        </w:rPr>
        <w:t>
      97. Атын, әкесінің атын, тегін ауыстыру туралы қорытынды бір данада жасалады, тіркеуші органның елтаңбалы мөрімен және лауазымды адамының қолымен бекітіледі.</w:t>
      </w:r>
    </w:p>
    <w:bookmarkEnd w:id="131"/>
    <w:bookmarkStart w:name="z134" w:id="132"/>
    <w:p>
      <w:pPr>
        <w:spacing w:after="0"/>
        <w:ind w:left="0"/>
        <w:jc w:val="both"/>
      </w:pPr>
      <w:r>
        <w:rPr>
          <w:rFonts w:ascii="Times New Roman"/>
          <w:b w:val="false"/>
          <w:i w:val="false"/>
          <w:color w:val="000000"/>
          <w:sz w:val="28"/>
        </w:rPr>
        <w:t>
      98. Қорытынды бекітілгеннен кейін тіркеуші органның лауазымды тұлғасы атын, әкесінің атын, тегін ауыстыруды АХАЖ АЖ-да мемлекеттік тіркеуді жүргізеді және атын, әкесінің атын, тегін ауыстыру туралы куәлік береді.</w:t>
      </w:r>
    </w:p>
    <w:bookmarkEnd w:id="132"/>
    <w:bookmarkStart w:name="z135" w:id="133"/>
    <w:p>
      <w:pPr>
        <w:spacing w:after="0"/>
        <w:ind w:left="0"/>
        <w:jc w:val="both"/>
      </w:pPr>
      <w:r>
        <w:rPr>
          <w:rFonts w:ascii="Times New Roman"/>
          <w:b w:val="false"/>
          <w:i w:val="false"/>
          <w:color w:val="000000"/>
          <w:sz w:val="28"/>
        </w:rPr>
        <w:t>
      99. Тіркеуші орган атын, тегін, әкесінің атын ауыстыру туралы акт жазбасын тіркегеннен кейін АХАЖ АЖ-ға туу туралы акт жазбасына (қажет болған жағдайда) тиісті өзгерістер енгізеді, туу туралы куәлікті қалыптастырады және атын, әкесінің атын, тегін ауыстыруға байланысты өзгерістер енгізу үшін туу туралы акт жазбасының орналасқан жері бойынша тіркеуші органға (бірінші (қажет болған жағдайда) және/немесе екінші данасына) хабарлама жібереді.</w:t>
      </w:r>
    </w:p>
    <w:bookmarkEnd w:id="133"/>
    <w:bookmarkStart w:name="z136" w:id="134"/>
    <w:p>
      <w:pPr>
        <w:spacing w:after="0"/>
        <w:ind w:left="0"/>
        <w:jc w:val="both"/>
      </w:pPr>
      <w:r>
        <w:rPr>
          <w:rFonts w:ascii="Times New Roman"/>
          <w:b w:val="false"/>
          <w:i w:val="false"/>
          <w:color w:val="000000"/>
          <w:sz w:val="28"/>
        </w:rPr>
        <w:t>
      100. Туу туралы акт жазбасына өзгерістер енгізу хабарлама түскен күннен бастап күнтізбелік он бес күн ішінде жүргізіледі.</w:t>
      </w:r>
    </w:p>
    <w:bookmarkEnd w:id="134"/>
    <w:bookmarkStart w:name="z137" w:id="135"/>
    <w:p>
      <w:pPr>
        <w:spacing w:after="0"/>
        <w:ind w:left="0"/>
        <w:jc w:val="both"/>
      </w:pPr>
      <w:r>
        <w:rPr>
          <w:rFonts w:ascii="Times New Roman"/>
          <w:b w:val="false"/>
          <w:i w:val="false"/>
          <w:color w:val="000000"/>
          <w:sz w:val="28"/>
        </w:rPr>
        <w:t xml:space="preserve">
      101. Көрсетілетін қызметті алушының қалауы бойынша тіркеуші орган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өзгерістер, толықтырулар мен түзетулер енгізу туралы өтініштерді қабылдайды, неке (ерлі-зайыптылықты) қию, бұзу, кәмелет жасқа толмаған балалардың туу туралы акт жазбаларына тиісті өзгерістер енгізеді, тиісті куәліктерді қалыптастырады және атын, әкесінің атын, тегін ауыстыруға байланысты өзгерістер енгізу үшін акт жазбаларының орналасқан жері бойынша тіркеуші органға (бірінші (қажет болған жағдайда) және/немесе екінші данасына) хабарлама жібереді.</w:t>
      </w:r>
    </w:p>
    <w:bookmarkEnd w:id="135"/>
    <w:p>
      <w:pPr>
        <w:spacing w:after="0"/>
        <w:ind w:left="0"/>
        <w:jc w:val="both"/>
      </w:pPr>
      <w:r>
        <w:rPr>
          <w:rFonts w:ascii="Times New Roman"/>
          <w:b w:val="false"/>
          <w:i w:val="false"/>
          <w:color w:val="000000"/>
          <w:sz w:val="28"/>
        </w:rPr>
        <w:t>
      Атын, әкесінің атын, тегін ауыстыруды мемлекеттік тіркегеннен және растайтын құжаттарды (атын, әкесінің атын, тегін ауыстыру туралы куәлік, туу туралы акт жазбасына өзгерістер енгізілген жағдайда - туу туралы куәлік) алғаннан кейін азамат бір ай мерзімінде жеке басын куәландыратын құжаттарды ауыстыруы қажет.</w:t>
      </w:r>
    </w:p>
    <w:bookmarkStart w:name="z138" w:id="136"/>
    <w:p>
      <w:pPr>
        <w:spacing w:after="0"/>
        <w:ind w:left="0"/>
        <w:jc w:val="left"/>
      </w:pPr>
      <w:r>
        <w:rPr>
          <w:rFonts w:ascii="Times New Roman"/>
          <w:b/>
          <w:i w:val="false"/>
          <w:color w:val="000000"/>
        </w:rPr>
        <w:t xml:space="preserve"> 6-тарау. Қайтыс болуды мемлекеттік тіркеу тәртібі</w:t>
      </w:r>
    </w:p>
    <w:bookmarkEnd w:id="136"/>
    <w:bookmarkStart w:name="z139" w:id="137"/>
    <w:p>
      <w:pPr>
        <w:spacing w:after="0"/>
        <w:ind w:left="0"/>
        <w:jc w:val="both"/>
      </w:pPr>
      <w:r>
        <w:rPr>
          <w:rFonts w:ascii="Times New Roman"/>
          <w:b w:val="false"/>
          <w:i w:val="false"/>
          <w:color w:val="000000"/>
          <w:sz w:val="28"/>
        </w:rPr>
        <w:t xml:space="preserve">
      102.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стандартында (бұдан әрі - қайтыс болу туралы стандарт) келтірілген.</w:t>
      </w:r>
    </w:p>
    <w:bookmarkEnd w:id="137"/>
    <w:bookmarkStart w:name="z140" w:id="138"/>
    <w:p>
      <w:pPr>
        <w:spacing w:after="0"/>
        <w:ind w:left="0"/>
        <w:jc w:val="both"/>
      </w:pPr>
      <w:r>
        <w:rPr>
          <w:rFonts w:ascii="Times New Roman"/>
          <w:b w:val="false"/>
          <w:i w:val="false"/>
          <w:color w:val="000000"/>
          <w:sz w:val="28"/>
        </w:rPr>
        <w:t xml:space="preserve">
      103. Қайтыс болуды мемлекеттік тіркеу үшін қайтыс болған адамның жақын туыстары, оның мұрагерлері тобына кіретін басқа да тұлғалар, қайтыс болған тұлғамен бірге тұрған адамдар, көршілері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қалауы бойынша жазбаша нысанда не портал арқылы электрондық түрде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қайтыс болу туралы стандарттың 8-тармағында көрсетілген құжаттарды қоса отырып, қайтыс болуды тіркеу туралы өтініш береді.</w:t>
      </w:r>
    </w:p>
    <w:bookmarkEnd w:id="138"/>
    <w:p>
      <w:pPr>
        <w:spacing w:after="0"/>
        <w:ind w:left="0"/>
        <w:jc w:val="both"/>
      </w:pPr>
      <w:r>
        <w:rPr>
          <w:rFonts w:ascii="Times New Roman"/>
          <w:b w:val="false"/>
          <w:i w:val="false"/>
          <w:color w:val="000000"/>
          <w:sz w:val="28"/>
        </w:rPr>
        <w:t>
      Жоғарыда көрсетілген тұлғалар болмаған жағдайда қайтыс болу туралы өтінішхатпен тұрғын үй-пайдалану ұйымдарының, жергілікті атқарушы органдардың қызметкерлері, қайтыс болған адам ұсталған не адам қайтыс болған ұйым әкімшілігі немесе мәйітті тапқан ішкі істер органы жүгіне алады.</w:t>
      </w:r>
    </w:p>
    <w:bookmarkStart w:name="z141" w:id="139"/>
    <w:p>
      <w:pPr>
        <w:spacing w:after="0"/>
        <w:ind w:left="0"/>
        <w:jc w:val="both"/>
      </w:pPr>
      <w:r>
        <w:rPr>
          <w:rFonts w:ascii="Times New Roman"/>
          <w:b w:val="false"/>
          <w:i w:val="false"/>
          <w:color w:val="000000"/>
          <w:sz w:val="28"/>
        </w:rPr>
        <w:t>
      104. Егер өтініш беруге уәкілетті тұлғалар медициналық ұйым белгіленген нысандағы құжатты берген, қайтыс болу фактісін анықтау немесе тұлғаны қайтыс болды деп жариялау туралы сот шешімі заңды күшіне енген күннен бастап үш жұмыс күн ішінде қайтыс болуды мемлекеттік тіркеу туралы өтініш бермеген жағдайда, қайтыс болған жері бойынша тіркеуші орган қайтыс болуды мемлекеттік тіркеу үшін АХАЖ АЖ-ға келіп түскен негізге сәйкес қайтыс болуды мемлекеттік тіркеуді өз бетімен жүргізеді.</w:t>
      </w:r>
    </w:p>
    <w:bookmarkEnd w:id="139"/>
    <w:bookmarkStart w:name="z142" w:id="140"/>
    <w:p>
      <w:pPr>
        <w:spacing w:after="0"/>
        <w:ind w:left="0"/>
        <w:jc w:val="both"/>
      </w:pPr>
      <w:r>
        <w:rPr>
          <w:rFonts w:ascii="Times New Roman"/>
          <w:b w:val="false"/>
          <w:i w:val="false"/>
          <w:color w:val="000000"/>
          <w:sz w:val="28"/>
        </w:rPr>
        <w:t>
      105. Тұлғалардың қайтыс болуын мемлекеттік тіркеу кезінде АХАЖ АЖ-ға келіп түскен мәліметтерге сәйкес қайтыс болу туралы акт жазбасына қайтыс болу туралы медициналық куәлікте, қайтыс болу фактісін анықтау туралы немесе адамды қайтыс болды деп жариялау туралы сот шешімінде қамтылған қайтыс болуды мемлекеттік тіркеу үшін қажетті мәліметтер ғана енгізіледі. Қайтыс болу туралы куәлік басылып шығарылмайды.</w:t>
      </w:r>
    </w:p>
    <w:bookmarkEnd w:id="140"/>
    <w:p>
      <w:pPr>
        <w:spacing w:after="0"/>
        <w:ind w:left="0"/>
        <w:jc w:val="both"/>
      </w:pPr>
      <w:r>
        <w:rPr>
          <w:rFonts w:ascii="Times New Roman"/>
          <w:b w:val="false"/>
          <w:i w:val="false"/>
          <w:color w:val="000000"/>
          <w:sz w:val="28"/>
        </w:rPr>
        <w:t>
      Қайтыс болған адамның жақын туыстары, оның мұрагерлерінің шеңберіне кіретін басқа да тұлғалар жүгінген кезде қайтыс болған тұлға туралы жетіспейтін мәліметтер қайтыс болғаны туралы акт жазбасына енгізіледі және қайтыс болғаны туралы куәлік беріледі.</w:t>
      </w:r>
    </w:p>
    <w:bookmarkStart w:name="z143" w:id="141"/>
    <w:p>
      <w:pPr>
        <w:spacing w:after="0"/>
        <w:ind w:left="0"/>
        <w:jc w:val="both"/>
      </w:pPr>
      <w:r>
        <w:rPr>
          <w:rFonts w:ascii="Times New Roman"/>
          <w:b w:val="false"/>
          <w:i w:val="false"/>
          <w:color w:val="000000"/>
          <w:sz w:val="28"/>
        </w:rPr>
        <w:t>
      106. Қайтыс болу мемлекеттік тіркелгеннен кейін қайтыс болған адамның мұрагерлерінің аясына кіретін жақын туыстарына, басқа адамдарға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басқа туыстарына - мұрагерлік іс қарауында жатқан нотариустың хабарламасы бойынша қайтыс болу туралы куәлік беріледі.</w:t>
      </w:r>
    </w:p>
    <w:bookmarkEnd w:id="141"/>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 туралы куәлік қайтыс болу туралы акт жазбасына барлық қажетті мәліметтер енгізілгеннен кейін ғана беріледі.</w:t>
      </w:r>
    </w:p>
    <w:bookmarkStart w:name="z144" w:id="142"/>
    <w:p>
      <w:pPr>
        <w:spacing w:after="0"/>
        <w:ind w:left="0"/>
        <w:jc w:val="both"/>
      </w:pPr>
      <w:r>
        <w:rPr>
          <w:rFonts w:ascii="Times New Roman"/>
          <w:b w:val="false"/>
          <w:i w:val="false"/>
          <w:color w:val="000000"/>
          <w:sz w:val="28"/>
        </w:rPr>
        <w:t>
      107. Қайтыс болған адамның жақын туыстарының, оның мұрагерлерінің шеңберіне кіретін басқа да адамдардың өтініші бойынша қорытынды жасалмай, қайтыс болғаны туралы акт жазбасына өзгерістер, түзетулер мен толықтырулар енгізіледі.</w:t>
      </w:r>
    </w:p>
    <w:bookmarkEnd w:id="142"/>
    <w:bookmarkStart w:name="z145" w:id="143"/>
    <w:p>
      <w:pPr>
        <w:spacing w:after="0"/>
        <w:ind w:left="0"/>
        <w:jc w:val="both"/>
      </w:pPr>
      <w:r>
        <w:rPr>
          <w:rFonts w:ascii="Times New Roman"/>
          <w:b w:val="false"/>
          <w:i w:val="false"/>
          <w:color w:val="000000"/>
          <w:sz w:val="28"/>
        </w:rPr>
        <w:t xml:space="preserve">
      108. "Белгілер үшін" бағанында өтініш берушінің туыстық дәрежесін немесе Кодекстің </w:t>
      </w:r>
      <w:r>
        <w:rPr>
          <w:rFonts w:ascii="Times New Roman"/>
          <w:b w:val="false"/>
          <w:i w:val="false"/>
          <w:color w:val="000000"/>
          <w:sz w:val="28"/>
        </w:rPr>
        <w:t>273-бабында</w:t>
      </w:r>
      <w:r>
        <w:rPr>
          <w:rFonts w:ascii="Times New Roman"/>
          <w:b w:val="false"/>
          <w:i w:val="false"/>
          <w:color w:val="000000"/>
          <w:sz w:val="28"/>
        </w:rPr>
        <w:t xml:space="preserve"> көрсетілген адамдардың санатын, сондай-ақ Кодекстің </w:t>
      </w:r>
      <w:r>
        <w:rPr>
          <w:rFonts w:ascii="Times New Roman"/>
          <w:b w:val="false"/>
          <w:i w:val="false"/>
          <w:color w:val="000000"/>
          <w:sz w:val="28"/>
        </w:rPr>
        <w:t>270-бабына</w:t>
      </w:r>
      <w:r>
        <w:rPr>
          <w:rFonts w:ascii="Times New Roman"/>
          <w:b w:val="false"/>
          <w:i w:val="false"/>
          <w:color w:val="000000"/>
          <w:sz w:val="28"/>
        </w:rPr>
        <w:t xml:space="preserve"> сәйкес кейін тиісті органдарға жіберілетін қайтыс болған адамның жеке басын куәландыратын құжаты мен әскери билеті туралы және оларды алғаны туралы мәліметтер көрсетілуі тиіс.</w:t>
      </w:r>
    </w:p>
    <w:bookmarkEnd w:id="143"/>
    <w:bookmarkStart w:name="z146" w:id="144"/>
    <w:p>
      <w:pPr>
        <w:spacing w:after="0"/>
        <w:ind w:left="0"/>
        <w:jc w:val="both"/>
      </w:pPr>
      <w:r>
        <w:rPr>
          <w:rFonts w:ascii="Times New Roman"/>
          <w:b w:val="false"/>
          <w:i w:val="false"/>
          <w:color w:val="000000"/>
          <w:sz w:val="28"/>
        </w:rPr>
        <w:t>
      109. Қайтыс болуды мемлекеттік тіркеу адамды қайтыс болды деп жариялау туралы сот шешімінің негізінде жүргізілген жағдайда, ол қайтыс болған күні қайтыс болу туралы акт жазбасында сот шешімінің заңды күшіне енген күні немесе сот шешімімен белгіленген күн көрсетіледі.</w:t>
      </w:r>
    </w:p>
    <w:bookmarkEnd w:id="144"/>
    <w:bookmarkStart w:name="z147" w:id="145"/>
    <w:p>
      <w:pPr>
        <w:spacing w:after="0"/>
        <w:ind w:left="0"/>
        <w:jc w:val="left"/>
      </w:pPr>
      <w:r>
        <w:rPr>
          <w:rFonts w:ascii="Times New Roman"/>
          <w:b/>
          <w:i w:val="false"/>
          <w:color w:val="000000"/>
        </w:rPr>
        <w:t xml:space="preserve"> 8-тарау. Азаматтық хал акт жазбаларын қалпына келтіру тәртібі</w:t>
      </w:r>
    </w:p>
    <w:bookmarkEnd w:id="145"/>
    <w:bookmarkStart w:name="z148" w:id="146"/>
    <w:p>
      <w:pPr>
        <w:spacing w:after="0"/>
        <w:ind w:left="0"/>
        <w:jc w:val="both"/>
      </w:pPr>
      <w:r>
        <w:rPr>
          <w:rFonts w:ascii="Times New Roman"/>
          <w:b w:val="false"/>
          <w:i w:val="false"/>
          <w:color w:val="000000"/>
          <w:sz w:val="28"/>
        </w:rPr>
        <w:t xml:space="preserve">
      110.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"Азаматтық хал актілерінің жазбаларын қалпына келтіру" мемлекеттік қызмет стандартында (бұдан әрі - жазбаларды қалпына келтіру туралы стандарт) келтірілген.</w:t>
      </w:r>
    </w:p>
    <w:bookmarkEnd w:id="146"/>
    <w:bookmarkStart w:name="z149" w:id="147"/>
    <w:p>
      <w:pPr>
        <w:spacing w:after="0"/>
        <w:ind w:left="0"/>
        <w:jc w:val="both"/>
      </w:pPr>
      <w:r>
        <w:rPr>
          <w:rFonts w:ascii="Times New Roman"/>
          <w:b w:val="false"/>
          <w:i w:val="false"/>
          <w:color w:val="000000"/>
          <w:sz w:val="28"/>
        </w:rPr>
        <w:t xml:space="preserve">
      111. Азаматтық хал актісінің жазбасын қалпына келтіру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жазбаларды қалпына келтіру туралы стандартының 8-тармағында көрсетілген құжаттарды қоса бере отырып, жазбаны қалпына келтіру туралы өтінішпен жүгінеді.</w:t>
      </w:r>
    </w:p>
    <w:bookmarkEnd w:id="147"/>
    <w:bookmarkStart w:name="z150" w:id="148"/>
    <w:p>
      <w:pPr>
        <w:spacing w:after="0"/>
        <w:ind w:left="0"/>
        <w:jc w:val="both"/>
      </w:pPr>
      <w:r>
        <w:rPr>
          <w:rFonts w:ascii="Times New Roman"/>
          <w:b w:val="false"/>
          <w:i w:val="false"/>
          <w:color w:val="000000"/>
          <w:sz w:val="28"/>
        </w:rPr>
        <w:t xml:space="preserve">
      112. Ұсынылған құжаттар мен тексеру нәтижелері негізінде тіркеуші орган осы Ережеге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азаматтық хал актілерінің жоғалған жазбасын қалпына келтіру туралы немесе одан бас тарту туралы қорытынды жасайды.</w:t>
      </w:r>
    </w:p>
    <w:bookmarkEnd w:id="148"/>
    <w:p>
      <w:pPr>
        <w:spacing w:after="0"/>
        <w:ind w:left="0"/>
        <w:jc w:val="both"/>
      </w:pPr>
      <w:r>
        <w:rPr>
          <w:rFonts w:ascii="Times New Roman"/>
          <w:b w:val="false"/>
          <w:i w:val="false"/>
          <w:color w:val="000000"/>
          <w:sz w:val="28"/>
        </w:rPr>
        <w:t>
      Қорытынды бір данада жасалады, елтаңбалы мөрмен және тіркеуші органның лауазымды адамының қолымен бекітіледі.</w:t>
      </w:r>
    </w:p>
    <w:bookmarkStart w:name="z151" w:id="149"/>
    <w:p>
      <w:pPr>
        <w:spacing w:after="0"/>
        <w:ind w:left="0"/>
        <w:jc w:val="both"/>
      </w:pPr>
      <w:r>
        <w:rPr>
          <w:rFonts w:ascii="Times New Roman"/>
          <w:b w:val="false"/>
          <w:i w:val="false"/>
          <w:color w:val="000000"/>
          <w:sz w:val="28"/>
        </w:rPr>
        <w:t xml:space="preserve">
      113. Сот шешімінің негізінде азаматтық хал актілері жазбасын қалпына келтіру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жазбаларды қалпына келтіру туралы стандартының 8-тармағында көрсетілген құжаттарды қоса бере отырып, жазбаны қалпына келтіру туралы өтінішпен жүгінеді.</w:t>
      </w:r>
    </w:p>
    <w:bookmarkEnd w:id="149"/>
    <w:bookmarkStart w:name="z152" w:id="150"/>
    <w:p>
      <w:pPr>
        <w:spacing w:after="0"/>
        <w:ind w:left="0"/>
        <w:jc w:val="both"/>
      </w:pPr>
      <w:r>
        <w:rPr>
          <w:rFonts w:ascii="Times New Roman"/>
          <w:b w:val="false"/>
          <w:i w:val="false"/>
          <w:color w:val="000000"/>
          <w:sz w:val="28"/>
        </w:rPr>
        <w:t>
      114. Азаматтық хал актісін тіркеу фактісі сот тәртібімен анықталған кезде тіркеуші орган сот шешімі негізінде қорытынды жасамай азаматтық хал акт жазбасын тіркеуді жүргізеді.</w:t>
      </w:r>
    </w:p>
    <w:bookmarkEnd w:id="150"/>
    <w:bookmarkStart w:name="z153" w:id="151"/>
    <w:p>
      <w:pPr>
        <w:spacing w:after="0"/>
        <w:ind w:left="0"/>
        <w:jc w:val="both"/>
      </w:pPr>
      <w:r>
        <w:rPr>
          <w:rFonts w:ascii="Times New Roman"/>
          <w:b w:val="false"/>
          <w:i w:val="false"/>
          <w:color w:val="000000"/>
          <w:sz w:val="28"/>
        </w:rPr>
        <w:t>
      115. Азаматтық хал актілерін қалпына келтіру туралы жазба (туудан басқа) ағымдағы тіркеу кітабында, ал қалпына келтірілген туу туралы жазбаны тіркеу қалпына келтірілген туу туралы актілерді тіркеу кітабында жүргізіледі.</w:t>
      </w:r>
    </w:p>
    <w:bookmarkEnd w:id="151"/>
    <w:bookmarkStart w:name="z154" w:id="152"/>
    <w:p>
      <w:pPr>
        <w:spacing w:after="0"/>
        <w:ind w:left="0"/>
        <w:jc w:val="both"/>
      </w:pPr>
      <w:r>
        <w:rPr>
          <w:rFonts w:ascii="Times New Roman"/>
          <w:b w:val="false"/>
          <w:i w:val="false"/>
          <w:color w:val="000000"/>
          <w:sz w:val="28"/>
        </w:rPr>
        <w:t>
      116. Азаматтық хал актілерінің жоғалған жазбаларын қалпына келтіру туралы өтінішті шетелде тұрақты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152"/>
    <w:bookmarkStart w:name="z155" w:id="153"/>
    <w:p>
      <w:pPr>
        <w:spacing w:after="0"/>
        <w:ind w:left="0"/>
        <w:jc w:val="both"/>
      </w:pPr>
      <w:r>
        <w:rPr>
          <w:rFonts w:ascii="Times New Roman"/>
          <w:b w:val="false"/>
          <w:i w:val="false"/>
          <w:color w:val="000000"/>
          <w:sz w:val="28"/>
        </w:rPr>
        <w:t>
      117. Азаматтық хал актілерінің жазбаларын қалпына келтіруді Қазақстан Республикасының шетелдегі мекемесінің өтініші бойынша кез келген тіркеуші орган жүргізеді.</w:t>
      </w:r>
    </w:p>
    <w:bookmarkEnd w:id="153"/>
    <w:bookmarkStart w:name="z156" w:id="154"/>
    <w:p>
      <w:pPr>
        <w:spacing w:after="0"/>
        <w:ind w:left="0"/>
        <w:jc w:val="both"/>
      </w:pPr>
      <w:r>
        <w:rPr>
          <w:rFonts w:ascii="Times New Roman"/>
          <w:b w:val="false"/>
          <w:i w:val="false"/>
          <w:color w:val="000000"/>
          <w:sz w:val="28"/>
        </w:rPr>
        <w:t xml:space="preserve">
      118. Қазақстан Республикасының аумағында тұратын және азаматтық хал актілерін Қазақстан Республикасының тіркеуші органдарында тіркеген шетел азаматтары мен азаматтығы жоқ тұлғалардың азаматтық хал актілерінің жазбаларын қалпына келтіру </w:t>
      </w:r>
      <w:r>
        <w:rPr>
          <w:rFonts w:ascii="Times New Roman"/>
          <w:b w:val="false"/>
          <w:i w:val="false"/>
          <w:color w:val="000000"/>
          <w:sz w:val="28"/>
        </w:rPr>
        <w:t>Кодекске</w:t>
      </w:r>
      <w:r>
        <w:rPr>
          <w:rFonts w:ascii="Times New Roman"/>
          <w:b w:val="false"/>
          <w:i w:val="false"/>
          <w:color w:val="000000"/>
          <w:sz w:val="28"/>
        </w:rPr>
        <w:t xml:space="preserve"> сәйкес жүргізіледі.</w:t>
      </w:r>
    </w:p>
    <w:bookmarkEnd w:id="154"/>
    <w:bookmarkStart w:name="z157" w:id="155"/>
    <w:p>
      <w:pPr>
        <w:spacing w:after="0"/>
        <w:ind w:left="0"/>
        <w:jc w:val="both"/>
      </w:pPr>
      <w:r>
        <w:rPr>
          <w:rFonts w:ascii="Times New Roman"/>
          <w:b w:val="false"/>
          <w:i w:val="false"/>
          <w:color w:val="000000"/>
          <w:sz w:val="28"/>
        </w:rPr>
        <w:t>
      119.Тарихи отанына қайтып оралған адамдарға қатысты туу туралы азаматтық хал актілерінің жазбаларын қалпына келтіру жеткілікті негіздер болған кезде және осы фактіні құжаттамалық растау (акт жазбасының жоқтығы (жоғалғаны) туралы анықтама немесе хабарлама) немесе ішкі істер органдарының осы адамдардың Қазақстан Республикасына заңды келуі туралы растауы және олардың Қазақстан Республикасының азаматтығын беру туралы өтініші болған кезде ғана жүргізіледі.</w:t>
      </w:r>
    </w:p>
    <w:bookmarkEnd w:id="155"/>
    <w:bookmarkStart w:name="z158" w:id="156"/>
    <w:p>
      <w:pPr>
        <w:spacing w:after="0"/>
        <w:ind w:left="0"/>
        <w:jc w:val="both"/>
      </w:pPr>
      <w:r>
        <w:rPr>
          <w:rFonts w:ascii="Times New Roman"/>
          <w:b w:val="false"/>
          <w:i w:val="false"/>
          <w:color w:val="000000"/>
          <w:sz w:val="28"/>
        </w:rPr>
        <w:t>
      120. Тарихи отанына оралған Қазақстан Республикасы азаматтарының ата-аналары, сондай-ақ отбасы мүшелері туралы растайтын ақпаратты тіркеуші органдардың сұрау салуы бойынша ішкі істер органдары береді.</w:t>
      </w:r>
    </w:p>
    <w:bookmarkEnd w:id="156"/>
    <w:bookmarkStart w:name="z159" w:id="157"/>
    <w:p>
      <w:pPr>
        <w:spacing w:after="0"/>
        <w:ind w:left="0"/>
        <w:jc w:val="left"/>
      </w:pPr>
      <w:r>
        <w:rPr>
          <w:rFonts w:ascii="Times New Roman"/>
          <w:b/>
          <w:i w:val="false"/>
          <w:color w:val="000000"/>
        </w:rPr>
        <w:t xml:space="preserve"> 9-тарау. Азаматтық хал акт жазбаларын жою тәртібі</w:t>
      </w:r>
    </w:p>
    <w:bookmarkEnd w:id="157"/>
    <w:bookmarkStart w:name="z160" w:id="158"/>
    <w:p>
      <w:pPr>
        <w:spacing w:after="0"/>
        <w:ind w:left="0"/>
        <w:jc w:val="both"/>
      </w:pPr>
      <w:r>
        <w:rPr>
          <w:rFonts w:ascii="Times New Roman"/>
          <w:b w:val="false"/>
          <w:i w:val="false"/>
          <w:color w:val="000000"/>
          <w:sz w:val="28"/>
        </w:rPr>
        <w:t xml:space="preserve">
      121.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"Азаматтық хал актілері жазбаларын жою" мемлекеттік көрсетілетін қызмет стандартында (бұдан әрі - жазбаларды жою туралы стандарт) келтірілген.</w:t>
      </w:r>
    </w:p>
    <w:bookmarkEnd w:id="158"/>
    <w:bookmarkStart w:name="z161" w:id="159"/>
    <w:p>
      <w:pPr>
        <w:spacing w:after="0"/>
        <w:ind w:left="0"/>
        <w:jc w:val="both"/>
      </w:pPr>
      <w:r>
        <w:rPr>
          <w:rFonts w:ascii="Times New Roman"/>
          <w:b w:val="false"/>
          <w:i w:val="false"/>
          <w:color w:val="000000"/>
          <w:sz w:val="28"/>
        </w:rPr>
        <w:t xml:space="preserve">
      122. Азаматтық хал актісі жазбасының күшін жою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электрондық түрде портал арқылы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жазбалардың күшін жою туралы стандарттың 8-тармағында көрсетілген құжаттарды қоса бере отырып, жазбаны жою туралы өтінішпен жүгінеді.</w:t>
      </w:r>
    </w:p>
    <w:bookmarkEnd w:id="159"/>
    <w:bookmarkStart w:name="z162" w:id="160"/>
    <w:p>
      <w:pPr>
        <w:spacing w:after="0"/>
        <w:ind w:left="0"/>
        <w:jc w:val="both"/>
      </w:pPr>
      <w:r>
        <w:rPr>
          <w:rFonts w:ascii="Times New Roman"/>
          <w:b w:val="false"/>
          <w:i w:val="false"/>
          <w:color w:val="000000"/>
          <w:sz w:val="28"/>
        </w:rPr>
        <w:t xml:space="preserve">
      123. Бастапқы, қалпына келтірілген немесе қайта жасалған жазбаны тапқан немесе мүдделі адамдардың азаматтық хал актілері жазбаларының күшін жою туралы өтінішін алған тіркеуші орган акт жазбаларының тиісті көшірмелерін жинайды және бір данада қорытынды жасайды, ол осы Ереженің </w:t>
      </w:r>
      <w:r>
        <w:rPr>
          <w:rFonts w:ascii="Times New Roman"/>
          <w:b w:val="false"/>
          <w:i w:val="false"/>
          <w:color w:val="000000"/>
          <w:sz w:val="28"/>
        </w:rPr>
        <w:t>33-қосымшасына</w:t>
      </w:r>
      <w:r>
        <w:rPr>
          <w:rFonts w:ascii="Times New Roman"/>
          <w:b w:val="false"/>
          <w:i w:val="false"/>
          <w:color w:val="000000"/>
          <w:sz w:val="28"/>
        </w:rPr>
        <w:t xml:space="preserve"> сәйкес нысан бойынша тіркеуші органның елтаңбалы мөрімен және лауазымды адамының қолымен бекітіледі.</w:t>
      </w:r>
    </w:p>
    <w:bookmarkEnd w:id="160"/>
    <w:bookmarkStart w:name="z163" w:id="161"/>
    <w:p>
      <w:pPr>
        <w:spacing w:after="0"/>
        <w:ind w:left="0"/>
        <w:jc w:val="both"/>
      </w:pPr>
      <w:r>
        <w:rPr>
          <w:rFonts w:ascii="Times New Roman"/>
          <w:b w:val="false"/>
          <w:i w:val="false"/>
          <w:color w:val="000000"/>
          <w:sz w:val="28"/>
        </w:rPr>
        <w:t xml:space="preserve">
      124. Сот шешімі негізінде азаматтық хал актілері жазбасының күшін жою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жазбаша түрде немесе электрондық түрде портал арқылы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жазбаларды жою туралы стандарттың 8 -тармағында көрсетілген құжаттарды қоса отырып, жазбаны жою туралы өтінішпен жүгінеді.</w:t>
      </w:r>
    </w:p>
    <w:bookmarkEnd w:id="161"/>
    <w:bookmarkStart w:name="z164" w:id="162"/>
    <w:p>
      <w:pPr>
        <w:spacing w:after="0"/>
        <w:ind w:left="0"/>
        <w:jc w:val="both"/>
      </w:pPr>
      <w:r>
        <w:rPr>
          <w:rFonts w:ascii="Times New Roman"/>
          <w:b w:val="false"/>
          <w:i w:val="false"/>
          <w:color w:val="000000"/>
          <w:sz w:val="28"/>
        </w:rPr>
        <w:t>
      125. Азаматтық хал актілері жазбаларының күшін жоюды сот шешімі негізінде тіркеуші орган қорытынды жасамай жүргізеді.</w:t>
      </w:r>
    </w:p>
    <w:bookmarkEnd w:id="162"/>
    <w:bookmarkStart w:name="z165" w:id="163"/>
    <w:p>
      <w:pPr>
        <w:spacing w:after="0"/>
        <w:ind w:left="0"/>
        <w:jc w:val="both"/>
      </w:pPr>
      <w:r>
        <w:rPr>
          <w:rFonts w:ascii="Times New Roman"/>
          <w:b w:val="false"/>
          <w:i w:val="false"/>
          <w:color w:val="000000"/>
          <w:sz w:val="28"/>
        </w:rPr>
        <w:t>
      126. Күші жойылғанға дейін берілген азаматтық хал актілерін мемлекеттік тіркеу туралы куәліктер алынады және жойылады. Куәлік болмаған жағдайда бұл туралы өтініште көрсетіледі.</w:t>
      </w:r>
    </w:p>
    <w:bookmarkEnd w:id="163"/>
    <w:bookmarkStart w:name="z166" w:id="164"/>
    <w:p>
      <w:pPr>
        <w:spacing w:after="0"/>
        <w:ind w:left="0"/>
        <w:jc w:val="both"/>
      </w:pPr>
      <w:r>
        <w:rPr>
          <w:rFonts w:ascii="Times New Roman"/>
          <w:b w:val="false"/>
          <w:i w:val="false"/>
          <w:color w:val="000000"/>
          <w:sz w:val="28"/>
        </w:rPr>
        <w:t>
      127. Азаматтық хал актісі жазбасының күшін жою туралы өтініші бойынша азаматтық хал актісі тіркелген адамдарға, тіркеуші органға (жазба басқа жерде тіркелсе), сонымен қатар аумақтылығы бойынша облыстың (республикалық маңызы бар қаланың) әділет органына хабарланады.</w:t>
      </w:r>
    </w:p>
    <w:bookmarkEnd w:id="164"/>
    <w:bookmarkStart w:name="z167" w:id="165"/>
    <w:p>
      <w:pPr>
        <w:spacing w:after="0"/>
        <w:ind w:left="0"/>
        <w:jc w:val="both"/>
      </w:pPr>
      <w:r>
        <w:rPr>
          <w:rFonts w:ascii="Times New Roman"/>
          <w:b w:val="false"/>
          <w:i w:val="false"/>
          <w:color w:val="000000"/>
          <w:sz w:val="28"/>
        </w:rPr>
        <w:t>
      128. Қалпына келтірілген немесе қайта жасалған азаматтық хал актілері жазбаларының күшін жою туралы өтінішті шетелде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165"/>
    <w:bookmarkStart w:name="z168" w:id="166"/>
    <w:p>
      <w:pPr>
        <w:spacing w:after="0"/>
        <w:ind w:left="0"/>
        <w:jc w:val="both"/>
      </w:pPr>
      <w:r>
        <w:rPr>
          <w:rFonts w:ascii="Times New Roman"/>
          <w:b w:val="false"/>
          <w:i w:val="false"/>
          <w:color w:val="000000"/>
          <w:sz w:val="28"/>
        </w:rPr>
        <w:t>
      129. Азаматтық хал актілері жазбаларының күшін жоюды, күші жойылуға жататын жазбаның орналасқан жері бойынша тіркеуші орган, Қазақстан Республикасының шетелдегі мекемесінің тіркеуші органға жіберілетін өтініші бойынша жалпы тәртіппен жүргізеді.</w:t>
      </w:r>
    </w:p>
    <w:bookmarkEnd w:id="166"/>
    <w:bookmarkStart w:name="z169" w:id="167"/>
    <w:p>
      <w:pPr>
        <w:spacing w:after="0"/>
        <w:ind w:left="0"/>
        <w:jc w:val="both"/>
      </w:pPr>
      <w:r>
        <w:rPr>
          <w:rFonts w:ascii="Times New Roman"/>
          <w:b w:val="false"/>
          <w:i w:val="false"/>
          <w:color w:val="000000"/>
          <w:sz w:val="28"/>
        </w:rPr>
        <w:t xml:space="preserve">
      130. Қазақстан Республикасының аумағында тұратын және азаматтық хал актілерін Қазақстан Республикасының тіркеуші органдарында тіркеген шетел азаматтары мен азаматтығы жоқ тұлғалардың азаматтық хал акт жазбаларының күшін жою </w:t>
      </w:r>
      <w:r>
        <w:rPr>
          <w:rFonts w:ascii="Times New Roman"/>
          <w:b w:val="false"/>
          <w:i w:val="false"/>
          <w:color w:val="000000"/>
          <w:sz w:val="28"/>
        </w:rPr>
        <w:t>Кодекске</w:t>
      </w:r>
      <w:r>
        <w:rPr>
          <w:rFonts w:ascii="Times New Roman"/>
          <w:b w:val="false"/>
          <w:i w:val="false"/>
          <w:color w:val="000000"/>
          <w:sz w:val="28"/>
        </w:rPr>
        <w:t xml:space="preserve"> сәйкес жүргізіледі.</w:t>
      </w:r>
    </w:p>
    <w:bookmarkEnd w:id="167"/>
    <w:bookmarkStart w:name="z170" w:id="168"/>
    <w:p>
      <w:pPr>
        <w:spacing w:after="0"/>
        <w:ind w:left="0"/>
        <w:jc w:val="left"/>
      </w:pPr>
      <w:r>
        <w:rPr>
          <w:rFonts w:ascii="Times New Roman"/>
          <w:b/>
          <w:i w:val="false"/>
          <w:color w:val="000000"/>
        </w:rPr>
        <w:t xml:space="preserve"> 10-тарау. Азаматтық хал актілерін мемлекеттік тіркеу туралы қайталама куәліктерді, анықтамаларды және акт жазбалардың көшірмелерін беру тәртібі</w:t>
      </w:r>
    </w:p>
    <w:bookmarkEnd w:id="168"/>
    <w:bookmarkStart w:name="z171" w:id="169"/>
    <w:p>
      <w:pPr>
        <w:spacing w:after="0"/>
        <w:ind w:left="0"/>
        <w:jc w:val="both"/>
      </w:pPr>
      <w:r>
        <w:rPr>
          <w:rFonts w:ascii="Times New Roman"/>
          <w:b w:val="false"/>
          <w:i w:val="false"/>
          <w:color w:val="000000"/>
          <w:sz w:val="28"/>
        </w:rPr>
        <w:t xml:space="preserve">
      131.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"Азаматтық хал актілерін тіркеу туралы қайталама куәліктер немесе анықтамалар беру" мемлекеттік қызмет стандартында (бұдан әрі - қайталама куәліктер мен анықтамалар бойынша стандарт) келтірілген.</w:t>
      </w:r>
    </w:p>
    <w:bookmarkEnd w:id="169"/>
    <w:p>
      <w:pPr>
        <w:spacing w:after="0"/>
        <w:ind w:left="0"/>
        <w:jc w:val="both"/>
      </w:pPr>
      <w:r>
        <w:rPr>
          <w:rFonts w:ascii="Times New Roman"/>
          <w:b w:val="false"/>
          <w:i w:val="false"/>
          <w:color w:val="000000"/>
          <w:sz w:val="28"/>
        </w:rPr>
        <w:t xml:space="preserve">
      Азаматтық хал актілерін тіркеу туралы қайталама куәлікті немесе анықтаманы алу үшін көрсетілетін қызметті алушы Мемлекеттік корпорацияға жазбаша түрде немесе портал арқылы электрондық түрде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қайталама куәлік немесе анықтама түріне сәйкес қайталама куәліктер мен анықтамалар бойынша стандарттың 8-тармағында көрсетілген құжаттарды қоса бере отырып өтініш береді.</w:t>
      </w:r>
    </w:p>
    <w:p>
      <w:pPr>
        <w:spacing w:after="0"/>
        <w:ind w:left="0"/>
        <w:jc w:val="both"/>
      </w:pPr>
      <w:r>
        <w:rPr>
          <w:rFonts w:ascii="Times New Roman"/>
          <w:b w:val="false"/>
          <w:i w:val="false"/>
          <w:color w:val="000000"/>
          <w:sz w:val="28"/>
        </w:rPr>
        <w:t>
      Азаматтық хал актілерін тіркеу туралы қайталама куәліктерді немесе анықтамаларды кез келген тіркеуші орган азаматтық хал актілерін мемлекеттік тіркеу орнына қарамастан береді.</w:t>
      </w:r>
    </w:p>
    <w:bookmarkStart w:name="z172" w:id="170"/>
    <w:p>
      <w:pPr>
        <w:spacing w:after="0"/>
        <w:ind w:left="0"/>
        <w:jc w:val="both"/>
      </w:pPr>
      <w:r>
        <w:rPr>
          <w:rFonts w:ascii="Times New Roman"/>
          <w:b w:val="false"/>
          <w:i w:val="false"/>
          <w:color w:val="000000"/>
          <w:sz w:val="28"/>
        </w:rPr>
        <w:t>
      132. Бастапқы куәлік жоғалған немесе пайдалануға жарамсыз болған жағдайда, сондай – ақ енгізілген өзгерістерге, толықтыруларға және түзетулерге байланысты мұрағаттық акт жазбасының негізінде азаматтық хал актілерін мемлекеттік тіркеу туралы қайталама куәлік (бұдан әрі - қайталама куәлік) беріледі.</w:t>
      </w:r>
    </w:p>
    <w:bookmarkEnd w:id="170"/>
    <w:p>
      <w:pPr>
        <w:spacing w:after="0"/>
        <w:ind w:left="0"/>
        <w:jc w:val="both"/>
      </w:pPr>
      <w:r>
        <w:rPr>
          <w:rFonts w:ascii="Times New Roman"/>
          <w:b w:val="false"/>
          <w:i w:val="false"/>
          <w:color w:val="000000"/>
          <w:sz w:val="28"/>
        </w:rPr>
        <w:t>
      Қайталама куәліктер актілік жазбалармен нақты сәйкестендіріліп жазылады. Жергілікті жердің атауы сол кезде болған әкімшілік-аумақтық бөлініске нақты сәйкестендіріліп көрсетіледі, ал тіркеуші орны мен беру орны– қазіргі кездегі әкімшілік бөлініс бойынша тіркеуші органмен көрсетіледі.</w:t>
      </w:r>
    </w:p>
    <w:p>
      <w:pPr>
        <w:spacing w:after="0"/>
        <w:ind w:left="0"/>
        <w:jc w:val="both"/>
      </w:pPr>
      <w:r>
        <w:rPr>
          <w:rFonts w:ascii="Times New Roman"/>
          <w:b w:val="false"/>
          <w:i w:val="false"/>
          <w:color w:val="000000"/>
          <w:sz w:val="28"/>
        </w:rPr>
        <w:t>
      Егер актілік жазбада ұлты, азаматтығы туралы мәліметтер болмаса, берілетін қайта куәліктердің тиісті бағандары толтырылмайды.</w:t>
      </w:r>
    </w:p>
    <w:bookmarkStart w:name="z173" w:id="171"/>
    <w:p>
      <w:pPr>
        <w:spacing w:after="0"/>
        <w:ind w:left="0"/>
        <w:jc w:val="both"/>
      </w:pPr>
      <w:r>
        <w:rPr>
          <w:rFonts w:ascii="Times New Roman"/>
          <w:b w:val="false"/>
          <w:i w:val="false"/>
          <w:color w:val="000000"/>
          <w:sz w:val="28"/>
        </w:rPr>
        <w:t>
      133. Қайталама куәліктер азаматтық хал актісін тіркеу туралы жазба жасалған адамдарға қатысты беріледі.</w:t>
      </w:r>
    </w:p>
    <w:bookmarkEnd w:id="171"/>
    <w:p>
      <w:pPr>
        <w:spacing w:after="0"/>
        <w:ind w:left="0"/>
        <w:jc w:val="both"/>
      </w:pPr>
      <w:r>
        <w:rPr>
          <w:rFonts w:ascii="Times New Roman"/>
          <w:b w:val="false"/>
          <w:i w:val="false"/>
          <w:color w:val="000000"/>
          <w:sz w:val="28"/>
        </w:rPr>
        <w:t>
      Берілетін қайталама куәліктердің бірінші бетінің жоғарғы жағында "Қайталама" деп көрсетіледі.</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берілген сенімхаты болған кезде қайталама куәлік заңды өкіліне беріледі</w:t>
      </w:r>
    </w:p>
    <w:bookmarkStart w:name="z174" w:id="172"/>
    <w:p>
      <w:pPr>
        <w:spacing w:after="0"/>
        <w:ind w:left="0"/>
        <w:jc w:val="both"/>
      </w:pPr>
      <w:r>
        <w:rPr>
          <w:rFonts w:ascii="Times New Roman"/>
          <w:b w:val="false"/>
          <w:i w:val="false"/>
          <w:color w:val="000000"/>
          <w:sz w:val="28"/>
        </w:rPr>
        <w:t>
      134. Он алты жасқа дейінгі балалардың тууы туралы қайталама куәліктері ата-аналарына, қорғаншыларына, ұл (қыз) бала асырап алушыларға, қамқоршыларына және сол балаларды тәрбиелеп отырған балалар мекемелерінің әкімшіліктеріне беріледі, он алты жастан асқан, бiрақ он сегіз жасқа толмаған және жеке басын куәландыратын құжат алмаған балаларға ата-анасының бiреуiнiң не қорғаншысының қатысуымен олар жеке басын куәландыратын құжатты ұсынған кезде қайталама куәлiктер берiледi.</w:t>
      </w:r>
    </w:p>
    <w:bookmarkEnd w:id="172"/>
    <w:p>
      <w:pPr>
        <w:spacing w:after="0"/>
        <w:ind w:left="0"/>
        <w:jc w:val="both"/>
      </w:pPr>
      <w:r>
        <w:rPr>
          <w:rFonts w:ascii="Times New Roman"/>
          <w:b w:val="false"/>
          <w:i w:val="false"/>
          <w:color w:val="000000"/>
          <w:sz w:val="28"/>
        </w:rPr>
        <w:t>
      Қайтыс болу туралы қайталама куәліктер қайтыс болған адамның жақын туыстарына, оның мұрагерлер тобына кіретін басқа адамдарға беріледі.</w:t>
      </w:r>
    </w:p>
    <w:p>
      <w:pPr>
        <w:spacing w:after="0"/>
        <w:ind w:left="0"/>
        <w:jc w:val="both"/>
      </w:pPr>
      <w:r>
        <w:rPr>
          <w:rFonts w:ascii="Times New Roman"/>
          <w:b w:val="false"/>
          <w:i w:val="false"/>
          <w:color w:val="000000"/>
          <w:sz w:val="28"/>
        </w:rPr>
        <w:t>
      Басқа туыстарына қайтыс болу туралы куәлік мұрагерлік ісі бар нотариустың хабарламасы бойынша беріледі.</w:t>
      </w:r>
    </w:p>
    <w:bookmarkStart w:name="z175" w:id="173"/>
    <w:p>
      <w:pPr>
        <w:spacing w:after="0"/>
        <w:ind w:left="0"/>
        <w:jc w:val="both"/>
      </w:pPr>
      <w:r>
        <w:rPr>
          <w:rFonts w:ascii="Times New Roman"/>
          <w:b w:val="false"/>
          <w:i w:val="false"/>
          <w:color w:val="000000"/>
          <w:sz w:val="28"/>
        </w:rPr>
        <w:t>
      135. Егер АХАЖ АЖ-де және тіркеуші органда акт жазба болмаса, өтініш екінші данадан тексеру үшін облыстың (республикалық маңызы бар қаланың) аумақтық әділет органына жіберіледі.</w:t>
      </w:r>
    </w:p>
    <w:bookmarkEnd w:id="173"/>
    <w:p>
      <w:pPr>
        <w:spacing w:after="0"/>
        <w:ind w:left="0"/>
        <w:jc w:val="both"/>
      </w:pPr>
      <w:r>
        <w:rPr>
          <w:rFonts w:ascii="Times New Roman"/>
          <w:b w:val="false"/>
          <w:i w:val="false"/>
          <w:color w:val="000000"/>
          <w:sz w:val="28"/>
        </w:rPr>
        <w:t>
      Тексеру 3 (үш) жұмыс күні ішінде жүргізіледі. Аумақтық әділет органының мұрағатында жазба болған жағдайда 10 (он) күнтізбелік күн ішінде АХАЖ АЖ азаматтық хал актілері жазбасын енгізу бойынша шаралар қабылдайды.</w:t>
      </w:r>
    </w:p>
    <w:p>
      <w:pPr>
        <w:spacing w:after="0"/>
        <w:ind w:left="0"/>
        <w:jc w:val="both"/>
      </w:pPr>
      <w:r>
        <w:rPr>
          <w:rFonts w:ascii="Times New Roman"/>
          <w:b w:val="false"/>
          <w:i w:val="false"/>
          <w:color w:val="000000"/>
          <w:sz w:val="28"/>
        </w:rPr>
        <w:t>
      Содан кейін 2 (екі) жұмыс күні ішінде тіркеуші орган қайта куәлік жазады.</w:t>
      </w:r>
    </w:p>
    <w:p>
      <w:pPr>
        <w:spacing w:after="0"/>
        <w:ind w:left="0"/>
        <w:jc w:val="both"/>
      </w:pPr>
      <w:r>
        <w:rPr>
          <w:rFonts w:ascii="Times New Roman"/>
          <w:b w:val="false"/>
          <w:i w:val="false"/>
          <w:color w:val="000000"/>
          <w:sz w:val="28"/>
        </w:rPr>
        <w:t>
      Аумақтық әділет органының мұрағатында жазба болмаған жағдайда 1 (бір) жұмыс күні ішінде тіркеуші органға азаматтық хал акт жазбасының жоқтығы туралы хат жіберіледі. Тіркеуші орган көрсетілетін қызметті алушыға азаматтық хал акт жазбасын қалпына келтіру туралы өтініш беру туралы ұсынымдармен акт жазбасының жоқтығы туралы жауап жібереді.</w:t>
      </w:r>
    </w:p>
    <w:bookmarkStart w:name="z176" w:id="174"/>
    <w:p>
      <w:pPr>
        <w:spacing w:after="0"/>
        <w:ind w:left="0"/>
        <w:jc w:val="both"/>
      </w:pPr>
      <w:r>
        <w:rPr>
          <w:rFonts w:ascii="Times New Roman"/>
          <w:b w:val="false"/>
          <w:i w:val="false"/>
          <w:color w:val="000000"/>
          <w:sz w:val="28"/>
        </w:rPr>
        <w:t>
      136. Қазақстан Республикасы ратификациялаған азаматтық, отбасылық және қылмыстық істер бойынша құқықтық көмек туралы конвенциялар шеңберінде келіп түскен сұрау салулар бойынша қайталама куәліктерді жіберу пошта байланысы арқылы жүзеге асырылады.</w:t>
      </w:r>
    </w:p>
    <w:bookmarkEnd w:id="174"/>
    <w:p>
      <w:pPr>
        <w:spacing w:after="0"/>
        <w:ind w:left="0"/>
        <w:jc w:val="both"/>
      </w:pPr>
      <w:r>
        <w:rPr>
          <w:rFonts w:ascii="Times New Roman"/>
          <w:b w:val="false"/>
          <w:i w:val="false"/>
          <w:color w:val="000000"/>
          <w:sz w:val="28"/>
        </w:rPr>
        <w:t>
      Әскери қызметкерге қатысты қайталама куәліктер әскери бөлімнің командирының атына жолданады, бас бостандығынан айырылған тұлғаларға қатысты қайталама куәліктер түзеу-еңбек колониясының бастығының атына жолданады.</w:t>
      </w:r>
    </w:p>
    <w:bookmarkStart w:name="z177" w:id="175"/>
    <w:p>
      <w:pPr>
        <w:spacing w:after="0"/>
        <w:ind w:left="0"/>
        <w:jc w:val="both"/>
      </w:pPr>
      <w:r>
        <w:rPr>
          <w:rFonts w:ascii="Times New Roman"/>
          <w:b w:val="false"/>
          <w:i w:val="false"/>
          <w:color w:val="000000"/>
          <w:sz w:val="28"/>
        </w:rPr>
        <w:t>
      137. Азаматтық хал актілерін мемлекеттік тіркеу туралы куәліктер тапсырыс хаттармен жіберіледі, куәліктерді тігуге және қайта майыстыруға жол берілмейді.</w:t>
      </w:r>
    </w:p>
    <w:bookmarkEnd w:id="175"/>
    <w:bookmarkStart w:name="z178" w:id="176"/>
    <w:p>
      <w:pPr>
        <w:spacing w:after="0"/>
        <w:ind w:left="0"/>
        <w:jc w:val="both"/>
      </w:pPr>
      <w:r>
        <w:rPr>
          <w:rFonts w:ascii="Times New Roman"/>
          <w:b w:val="false"/>
          <w:i w:val="false"/>
          <w:color w:val="000000"/>
          <w:sz w:val="28"/>
        </w:rPr>
        <w:t>
      138. Қайталама куәліктерді беру туралы өтініштерді тексеру АХАЖ АЖ-да жүргізіледі.</w:t>
      </w:r>
    </w:p>
    <w:bookmarkEnd w:id="176"/>
    <w:p>
      <w:pPr>
        <w:spacing w:after="0"/>
        <w:ind w:left="0"/>
        <w:jc w:val="both"/>
      </w:pPr>
      <w:r>
        <w:rPr>
          <w:rFonts w:ascii="Times New Roman"/>
          <w:b w:val="false"/>
          <w:i w:val="false"/>
          <w:color w:val="000000"/>
          <w:sz w:val="28"/>
        </w:rPr>
        <w:t>
      Егер АХАЖ АЖ-да мәліметтер жоқ болса, өтініште көрсетілген жыл ішінде акті (метрикалық) кітаптар бойынша жүргізіледі, сондай-ақ өтініште көрсетілген азаматтық хал актілері тіркелген жылдан бұрынғы екі және кейінгі екі жыл аралығында жүргізіледі.</w:t>
      </w:r>
    </w:p>
    <w:p>
      <w:pPr>
        <w:spacing w:after="0"/>
        <w:ind w:left="0"/>
        <w:jc w:val="both"/>
      </w:pPr>
      <w:r>
        <w:rPr>
          <w:rFonts w:ascii="Times New Roman"/>
          <w:b w:val="false"/>
          <w:i w:val="false"/>
          <w:color w:val="000000"/>
          <w:sz w:val="28"/>
        </w:rPr>
        <w:t>
      Егер азаматтық хал актілерін тіркеудің нақты жылы көрсетілмесе, тексеру тек АХАЖ АЖ жүзеге асырылады.</w:t>
      </w:r>
    </w:p>
    <w:p>
      <w:pPr>
        <w:spacing w:after="0"/>
        <w:ind w:left="0"/>
        <w:jc w:val="both"/>
      </w:pPr>
      <w:r>
        <w:rPr>
          <w:rFonts w:ascii="Times New Roman"/>
          <w:b w:val="false"/>
          <w:i w:val="false"/>
          <w:color w:val="000000"/>
          <w:sz w:val="28"/>
        </w:rPr>
        <w:t>
      Тексеру 3 (үш) жұмыс күні ішінде жүргізіледі. Тіркеуші органның мұрағатында жазба болған жағдайда 10 (он) күнтізбелік күн ішінде АХАЖ АЖ азаматтық хал актілері жазбасын енгізу бойынша шаралар қабылданады.</w:t>
      </w:r>
    </w:p>
    <w:bookmarkStart w:name="z179" w:id="177"/>
    <w:p>
      <w:pPr>
        <w:spacing w:after="0"/>
        <w:ind w:left="0"/>
        <w:jc w:val="both"/>
      </w:pPr>
      <w:r>
        <w:rPr>
          <w:rFonts w:ascii="Times New Roman"/>
          <w:b w:val="false"/>
          <w:i w:val="false"/>
          <w:color w:val="000000"/>
          <w:sz w:val="28"/>
        </w:rPr>
        <w:t xml:space="preserve">
      139. Азаматтық хал актілерін тіркеу фактісін куәландыруға тіркеуші орган азаматтық хал актілерін тіркеу түріне сәйкес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37 – қосымшаға</w:t>
      </w:r>
      <w:r>
        <w:rPr>
          <w:rFonts w:ascii="Times New Roman"/>
          <w:b w:val="false"/>
          <w:i w:val="false"/>
          <w:color w:val="000000"/>
          <w:sz w:val="28"/>
        </w:rPr>
        <w:t xml:space="preserve"> сәйкес нысан бойынша азаматтық хал актілерін тіркеу кітабындағы жазба негізінде азаматтық хал актілерін тіркеу туралы анықтама (бұдан әрі-анықтама) береді.</w:t>
      </w:r>
    </w:p>
    <w:bookmarkEnd w:id="177"/>
    <w:p>
      <w:pPr>
        <w:spacing w:after="0"/>
        <w:ind w:left="0"/>
        <w:jc w:val="both"/>
      </w:pPr>
      <w:r>
        <w:rPr>
          <w:rFonts w:ascii="Times New Roman"/>
          <w:b w:val="false"/>
          <w:i w:val="false"/>
          <w:color w:val="000000"/>
          <w:sz w:val="28"/>
        </w:rPr>
        <w:t>
      Анықтама АХАЖ АЖ "электрондық үкімет" порталы арқылы электронды түрде беріледі.</w:t>
      </w:r>
    </w:p>
    <w:p>
      <w:pPr>
        <w:spacing w:after="0"/>
        <w:ind w:left="0"/>
        <w:jc w:val="both"/>
      </w:pPr>
      <w:r>
        <w:rPr>
          <w:rFonts w:ascii="Times New Roman"/>
          <w:b w:val="false"/>
          <w:i w:val="false"/>
          <w:color w:val="000000"/>
          <w:sz w:val="28"/>
        </w:rPr>
        <w:t>
      Анықтамаларды Қазақстан Республикасынан тыс жерлерде уәкілетті органдарға ұсыну қажет болған жағдайда анықтамалар қағаз түрінде беріледі. Қажет болған жағдайда және бұл туралы өтініште көрсетілсе осы анықтамалардың ескертуінде акт жазбасына өзгерістер, толықтырулар, түзетулер енгізу, қайталама куәліктердің беру үшін негіздері көрсетіледі. Ескертудегі мәліметтер егер олар жеке және отбасылық құпияға жатпайтын жағдайда толтырылады.</w:t>
      </w:r>
    </w:p>
    <w:p>
      <w:pPr>
        <w:spacing w:after="0"/>
        <w:ind w:left="0"/>
        <w:jc w:val="both"/>
      </w:pPr>
      <w:r>
        <w:rPr>
          <w:rFonts w:ascii="Times New Roman"/>
          <w:b w:val="false"/>
          <w:i w:val="false"/>
          <w:color w:val="000000"/>
          <w:sz w:val="28"/>
        </w:rPr>
        <w:t>
      Бала асырап алушылар асырап алынған баланың ата-анасы болып табылмайтындығы туралы ақпаратты қамтитын мәліметтер тек бала асырап алушының немесе бала асырап алушылардың келісімімен ғана көрсетіледі.</w:t>
      </w:r>
    </w:p>
    <w:p>
      <w:pPr>
        <w:spacing w:after="0"/>
        <w:ind w:left="0"/>
        <w:jc w:val="both"/>
      </w:pPr>
      <w:r>
        <w:rPr>
          <w:rFonts w:ascii="Times New Roman"/>
          <w:b w:val="false"/>
          <w:i w:val="false"/>
          <w:color w:val="000000"/>
          <w:sz w:val="28"/>
        </w:rPr>
        <w:t>
      Некеге құқық қабілеттілігі туралы анықтаманы кез келген тіркеуші орган он алты жастан бастап АХАЖ АЖ-де тексеру негізінде береді.</w:t>
      </w:r>
    </w:p>
    <w:bookmarkStart w:name="z180" w:id="178"/>
    <w:p>
      <w:pPr>
        <w:spacing w:after="0"/>
        <w:ind w:left="0"/>
        <w:jc w:val="both"/>
      </w:pPr>
      <w:r>
        <w:rPr>
          <w:rFonts w:ascii="Times New Roman"/>
          <w:b w:val="false"/>
          <w:i w:val="false"/>
          <w:color w:val="000000"/>
          <w:sz w:val="28"/>
        </w:rPr>
        <w:t>
      140. Азаматтық хал актілері жазбаларының мәліметтері бар анықтамалар:</w:t>
      </w:r>
    </w:p>
    <w:bookmarkEnd w:id="178"/>
    <w:p>
      <w:pPr>
        <w:spacing w:after="0"/>
        <w:ind w:left="0"/>
        <w:jc w:val="both"/>
      </w:pPr>
      <w:r>
        <w:rPr>
          <w:rFonts w:ascii="Times New Roman"/>
          <w:b w:val="false"/>
          <w:i w:val="false"/>
          <w:color w:val="000000"/>
          <w:sz w:val="28"/>
        </w:rPr>
        <w:t>
      1) акт жазбасы жасалған азаматқа;</w:t>
      </w:r>
    </w:p>
    <w:p>
      <w:pPr>
        <w:spacing w:after="0"/>
        <w:ind w:left="0"/>
        <w:jc w:val="both"/>
      </w:pPr>
      <w:r>
        <w:rPr>
          <w:rFonts w:ascii="Times New Roman"/>
          <w:b w:val="false"/>
          <w:i w:val="false"/>
          <w:color w:val="000000"/>
          <w:sz w:val="28"/>
        </w:rPr>
        <w:t>
      2) ата-аналарға, асырап алушыларға, қорғаншыларға және қамқоршыларға;</w:t>
      </w:r>
    </w:p>
    <w:p>
      <w:pPr>
        <w:spacing w:after="0"/>
        <w:ind w:left="0"/>
        <w:jc w:val="both"/>
      </w:pPr>
      <w:r>
        <w:rPr>
          <w:rFonts w:ascii="Times New Roman"/>
          <w:b w:val="false"/>
          <w:i w:val="false"/>
          <w:color w:val="000000"/>
          <w:sz w:val="28"/>
        </w:rPr>
        <w:t>
      3) әрекетке қабілетсіз адамдардың қорғаншысы болып табылатын азаматтарға;</w:t>
      </w:r>
    </w:p>
    <w:p>
      <w:pPr>
        <w:spacing w:after="0"/>
        <w:ind w:left="0"/>
        <w:jc w:val="both"/>
      </w:pPr>
      <w:r>
        <w:rPr>
          <w:rFonts w:ascii="Times New Roman"/>
          <w:b w:val="false"/>
          <w:i w:val="false"/>
          <w:color w:val="000000"/>
          <w:sz w:val="28"/>
        </w:rPr>
        <w:t>
      4) қайтыс болған адамның туыстары мен мұрагерлеріне.</w:t>
      </w:r>
    </w:p>
    <w:p>
      <w:pPr>
        <w:spacing w:after="0"/>
        <w:ind w:left="0"/>
        <w:jc w:val="both"/>
      </w:pPr>
      <w:r>
        <w:rPr>
          <w:rFonts w:ascii="Times New Roman"/>
          <w:b w:val="false"/>
          <w:i w:val="false"/>
          <w:color w:val="000000"/>
          <w:sz w:val="28"/>
        </w:rPr>
        <w:t>
      Анықтамалар оның өкілеттігін растайтын азаматтардың өкілдеріне беріледі.</w:t>
      </w:r>
    </w:p>
    <w:bookmarkStart w:name="z181" w:id="179"/>
    <w:p>
      <w:pPr>
        <w:spacing w:after="0"/>
        <w:ind w:left="0"/>
        <w:jc w:val="both"/>
      </w:pPr>
      <w:r>
        <w:rPr>
          <w:rFonts w:ascii="Times New Roman"/>
          <w:b w:val="false"/>
          <w:i w:val="false"/>
          <w:color w:val="000000"/>
          <w:sz w:val="28"/>
        </w:rPr>
        <w:t>
      141. Азаматтық хал актілерін тіркеу туралы акт жазбаларының көшірмелері қызмет бабында пайдалануға арналған құжаттар болып табылады. Азаматтарға акт жазбаларының көшірмелері берілмейді.</w:t>
      </w:r>
    </w:p>
    <w:bookmarkEnd w:id="179"/>
    <w:bookmarkStart w:name="z182" w:id="180"/>
    <w:p>
      <w:pPr>
        <w:spacing w:after="0"/>
        <w:ind w:left="0"/>
        <w:jc w:val="both"/>
      </w:pPr>
      <w:r>
        <w:rPr>
          <w:rFonts w:ascii="Times New Roman"/>
          <w:b w:val="false"/>
          <w:i w:val="false"/>
          <w:color w:val="000000"/>
          <w:sz w:val="28"/>
        </w:rPr>
        <w:t>
      142. Азаматтық хал актілері жазбаларының көшірмелері Қазақстан Республикасының заңнамасында белгіленген құзыреттері шегінде Қазақстан Республикасы мемлекеттік органдарының (ақпараттық жүйелері АХАЖ АЖ-мен ықпалдастырылған мемлекеттік органдарды қоспағанда), адвокатура органдарының, нотариустардың (АХАЖ АЖ-да азаматтық хал актілері жазбалары болмаған кезде) сұрау салулары бойынша, сондай-ақ басқа мемлекеттердің АХАТ органдарының (қызметтерінің) сұрау салулары бойынша ғана беріледі (жіберіледі).</w:t>
      </w:r>
    </w:p>
    <w:bookmarkEnd w:id="180"/>
    <w:bookmarkStart w:name="z183" w:id="181"/>
    <w:p>
      <w:pPr>
        <w:spacing w:after="0"/>
        <w:ind w:left="0"/>
        <w:jc w:val="both"/>
      </w:pPr>
      <w:r>
        <w:rPr>
          <w:rFonts w:ascii="Times New Roman"/>
          <w:b w:val="false"/>
          <w:i w:val="false"/>
          <w:color w:val="000000"/>
          <w:sz w:val="28"/>
        </w:rPr>
        <w:t>
      143. Азаматтық хал актілері жазбаларының куәліктеріне, анықтамалар мен көшірмелеріне тіркеуші орган лауазымды тұлғасының қолы қойылады және тіркеуші органның мөрімен бекітіледі.</w:t>
      </w:r>
    </w:p>
    <w:bookmarkEnd w:id="181"/>
    <w:bookmarkStart w:name="z184" w:id="182"/>
    <w:p>
      <w:pPr>
        <w:spacing w:after="0"/>
        <w:ind w:left="0"/>
        <w:jc w:val="left"/>
      </w:pPr>
      <w:r>
        <w:rPr>
          <w:rFonts w:ascii="Times New Roman"/>
          <w:b/>
          <w:i w:val="false"/>
          <w:color w:val="000000"/>
        </w:rPr>
        <w:t xml:space="preserve"> 11-тарау. Азаматтық хал актілеріне өзгерістер, толықтырулар мен түзетулер енгізу тәртібі</w:t>
      </w:r>
    </w:p>
    <w:bookmarkEnd w:id="182"/>
    <w:bookmarkStart w:name="z185" w:id="183"/>
    <w:p>
      <w:pPr>
        <w:spacing w:after="0"/>
        <w:ind w:left="0"/>
        <w:jc w:val="both"/>
      </w:pPr>
      <w:r>
        <w:rPr>
          <w:rFonts w:ascii="Times New Roman"/>
          <w:b w:val="false"/>
          <w:i w:val="false"/>
          <w:color w:val="000000"/>
          <w:sz w:val="28"/>
        </w:rPr>
        <w:t xml:space="preserve">
      144. Азаматтық хал актілері жазбаларына өзгерістер, толықтырулар мен түзетулер енгізу үшін көрсетілетін қызметті алушы кез келген тіркеуші органға, қаладағы аудандардың, аудандық маңызы бар қалалардың ЖАО-на, кенттердің, ауылдардың, ауылдық округтердің әкімдеріне не Мемлекеттік корпорацияға (неке қию (ерлі-зайыпты болу) туралы актілер жазбаларына өзгерістер, толықтырулар мен түзетулер енгізуді қоспағанда) қалауы бойынша жазбаша түрде немесе портал арқылы электрондық түрде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(әке (ана) болуды анықтау немесе бала асырап алу кезінде өзгерістер, толықтырулар енгізуді қоспағанда), неке қию, некені бұзу, қайтыс болу және Т.А.Ә. өзгерту туралы стандарттардың 8-тармағында көрсетілген құжаттарды қоса бере отырып, өтініш береді.</w:t>
      </w:r>
    </w:p>
    <w:bookmarkEnd w:id="183"/>
    <w:bookmarkStart w:name="z186" w:id="184"/>
    <w:p>
      <w:pPr>
        <w:spacing w:after="0"/>
        <w:ind w:left="0"/>
        <w:jc w:val="both"/>
      </w:pPr>
      <w:r>
        <w:rPr>
          <w:rFonts w:ascii="Times New Roman"/>
          <w:b w:val="false"/>
          <w:i w:val="false"/>
          <w:color w:val="000000"/>
          <w:sz w:val="28"/>
        </w:rPr>
        <w:t>
      145. Өтініш 5 (бес) жұмыс күніне дейінгі мерзімде қаралуға жатады.</w:t>
      </w:r>
    </w:p>
    <w:bookmarkEnd w:id="184"/>
    <w:bookmarkStart w:name="z187" w:id="185"/>
    <w:p>
      <w:pPr>
        <w:spacing w:after="0"/>
        <w:ind w:left="0"/>
        <w:jc w:val="both"/>
      </w:pPr>
      <w:r>
        <w:rPr>
          <w:rFonts w:ascii="Times New Roman"/>
          <w:b w:val="false"/>
          <w:i w:val="false"/>
          <w:color w:val="000000"/>
          <w:sz w:val="28"/>
        </w:rPr>
        <w:t>
      146. Азаматтық хал актілері жазбаларына өзгерістер, толықтырулар мен түзетулер енгізу мынадай негіздерде жүргізіледі:</w:t>
      </w:r>
    </w:p>
    <w:bookmarkEnd w:id="185"/>
    <w:p>
      <w:pPr>
        <w:spacing w:after="0"/>
        <w:ind w:left="0"/>
        <w:jc w:val="both"/>
      </w:pPr>
      <w:r>
        <w:rPr>
          <w:rFonts w:ascii="Times New Roman"/>
          <w:b w:val="false"/>
          <w:i w:val="false"/>
          <w:color w:val="000000"/>
          <w:sz w:val="28"/>
        </w:rPr>
        <w:t>
      1) баланың тегі ата-анасының жалпы тегіне немесе ата-анасының біреуінің тегіне өзгерген кезде;</w:t>
      </w:r>
    </w:p>
    <w:p>
      <w:pPr>
        <w:spacing w:after="0"/>
        <w:ind w:left="0"/>
        <w:jc w:val="both"/>
      </w:pPr>
      <w:r>
        <w:rPr>
          <w:rFonts w:ascii="Times New Roman"/>
          <w:b w:val="false"/>
          <w:i w:val="false"/>
          <w:color w:val="000000"/>
          <w:sz w:val="28"/>
        </w:rPr>
        <w:t>
      2) некені (ерлі-зайыптылықты) қиюға немесе бұзуға немесе некені (ерлі-зайыптылықты) жарамсыз деп тануға байланысты жұбайының (зайыбының) тегі өзгерген кезде;</w:t>
      </w:r>
    </w:p>
    <w:p>
      <w:pPr>
        <w:spacing w:after="0"/>
        <w:ind w:left="0"/>
        <w:jc w:val="both"/>
      </w:pPr>
      <w:r>
        <w:rPr>
          <w:rFonts w:ascii="Times New Roman"/>
          <w:b w:val="false"/>
          <w:i w:val="false"/>
          <w:color w:val="000000"/>
          <w:sz w:val="28"/>
        </w:rPr>
        <w:t>
      3) ата-анасының арасындағы некені (ерлі-зайыптылықты) тоқтатуға немесе некені (ерлі-зайыптылықты) жарамсыз деп тануға байланысты кәмелетке толмаған баланың аты, тегі, әкесінің аты өзгерген кезде;</w:t>
      </w:r>
    </w:p>
    <w:p>
      <w:pPr>
        <w:spacing w:after="0"/>
        <w:ind w:left="0"/>
        <w:jc w:val="both"/>
      </w:pPr>
      <w:r>
        <w:rPr>
          <w:rFonts w:ascii="Times New Roman"/>
          <w:b w:val="false"/>
          <w:i w:val="false"/>
          <w:color w:val="000000"/>
          <w:sz w:val="28"/>
        </w:rPr>
        <w:t>
      4) дәрігерлік-біліктілік комиссияның қорытындысына сәйкес баланың жынысы өзгерген кезде;</w:t>
      </w:r>
    </w:p>
    <w:p>
      <w:pPr>
        <w:spacing w:after="0"/>
        <w:ind w:left="0"/>
        <w:jc w:val="both"/>
      </w:pPr>
      <w:r>
        <w:rPr>
          <w:rFonts w:ascii="Times New Roman"/>
          <w:b w:val="false"/>
          <w:i w:val="false"/>
          <w:color w:val="000000"/>
          <w:sz w:val="28"/>
        </w:rPr>
        <w:t>
      5) некеде тұрмаған (ерлі-зайыпты болмаған) анасының баланың туу туралы акт жазбасына баланың әкесі туралы мәліметтерді енгізу, сондай-ақ оның өтініші бойынша көрсетілген (көрсетіледі) баланың атын өзгерту (бұл баланың мүдделерінен туындаған кезде), әкесі туралы мәліметтерді өзгерту, толықтыру және алып тастау туралы өтініші келіп түскен кезде;</w:t>
      </w:r>
    </w:p>
    <w:p>
      <w:pPr>
        <w:spacing w:after="0"/>
        <w:ind w:left="0"/>
        <w:jc w:val="both"/>
      </w:pPr>
      <w:r>
        <w:rPr>
          <w:rFonts w:ascii="Times New Roman"/>
          <w:b w:val="false"/>
          <w:i w:val="false"/>
          <w:color w:val="000000"/>
          <w:sz w:val="28"/>
        </w:rPr>
        <w:t>
      6) бала асырап алудың күшін жою немесе жарамсыз деп тану, сондай-ақ некені (ерлі-зайыптылықты) жарамсыз деп тану туралы сот шешіміне байланысты;</w:t>
      </w:r>
    </w:p>
    <w:p>
      <w:pPr>
        <w:spacing w:after="0"/>
        <w:ind w:left="0"/>
        <w:jc w:val="both"/>
      </w:pPr>
      <w:r>
        <w:rPr>
          <w:rFonts w:ascii="Times New Roman"/>
          <w:b w:val="false"/>
          <w:i w:val="false"/>
          <w:color w:val="000000"/>
          <w:sz w:val="28"/>
        </w:rPr>
        <w:t>
      7) туу туралы акт жазбасынан баланың әкесі немесе анасы туралы мәліметтерді алып тастау туралы сот шешіміне байланысты;</w:t>
      </w:r>
    </w:p>
    <w:p>
      <w:pPr>
        <w:spacing w:after="0"/>
        <w:ind w:left="0"/>
        <w:jc w:val="both"/>
      </w:pPr>
      <w:r>
        <w:rPr>
          <w:rFonts w:ascii="Times New Roman"/>
          <w:b w:val="false"/>
          <w:i w:val="false"/>
          <w:color w:val="000000"/>
          <w:sz w:val="28"/>
        </w:rPr>
        <w:t>
      8) атын, әкесінің атын (егер жеке басын куәландыратын құжаттарда көрсетілсе), тегін ауыстырған кезде;</w:t>
      </w:r>
    </w:p>
    <w:p>
      <w:pPr>
        <w:spacing w:after="0"/>
        <w:ind w:left="0"/>
        <w:jc w:val="both"/>
      </w:pPr>
      <w:r>
        <w:rPr>
          <w:rFonts w:ascii="Times New Roman"/>
          <w:b w:val="false"/>
          <w:i w:val="false"/>
          <w:color w:val="000000"/>
          <w:sz w:val="28"/>
        </w:rPr>
        <w:t>
      9) ата-анасының тегі мен әкесінің атын ауыстыруына байланысты кәмелетке толмаған баланың әкесінің аты мен тегі өзгерген кезде;</w:t>
      </w:r>
    </w:p>
    <w:p>
      <w:pPr>
        <w:spacing w:after="0"/>
        <w:ind w:left="0"/>
        <w:jc w:val="both"/>
      </w:pPr>
      <w:r>
        <w:rPr>
          <w:rFonts w:ascii="Times New Roman"/>
          <w:b w:val="false"/>
          <w:i w:val="false"/>
          <w:color w:val="000000"/>
          <w:sz w:val="28"/>
        </w:rPr>
        <w:t>
      10) азаматтық хал актiлерi жазбаларындағы қате мәліметтер сот тәртiбiмен анықталғанда;</w:t>
      </w:r>
    </w:p>
    <w:p>
      <w:pPr>
        <w:spacing w:after="0"/>
        <w:ind w:left="0"/>
        <w:jc w:val="both"/>
      </w:pPr>
      <w:r>
        <w:rPr>
          <w:rFonts w:ascii="Times New Roman"/>
          <w:b w:val="false"/>
          <w:i w:val="false"/>
          <w:color w:val="000000"/>
          <w:sz w:val="28"/>
        </w:rPr>
        <w:t>
      11) әке болуды белгілеу туралы сот шешiмi күшiн жойғанда;</w:t>
      </w:r>
    </w:p>
    <w:p>
      <w:pPr>
        <w:spacing w:after="0"/>
        <w:ind w:left="0"/>
        <w:jc w:val="both"/>
      </w:pPr>
      <w:r>
        <w:rPr>
          <w:rFonts w:ascii="Times New Roman"/>
          <w:b w:val="false"/>
          <w:i w:val="false"/>
          <w:color w:val="000000"/>
          <w:sz w:val="28"/>
        </w:rPr>
        <w:t>
      12) егер баланың туғанын тiркеу кезiнде оған тегi немесе есімі ата-анасының, немесе ата-анасының біреуінің тiлегiн ескермей берiлсе (дау болмаған жағдайда);</w:t>
      </w:r>
    </w:p>
    <w:p>
      <w:pPr>
        <w:spacing w:after="0"/>
        <w:ind w:left="0"/>
        <w:jc w:val="both"/>
      </w:pPr>
      <w:r>
        <w:rPr>
          <w:rFonts w:ascii="Times New Roman"/>
          <w:b w:val="false"/>
          <w:i w:val="false"/>
          <w:color w:val="000000"/>
          <w:sz w:val="28"/>
        </w:rPr>
        <w:t>
      13) егер туу туралы акт жазбасында баланың аты толық көрсетiлмесе (кiшiрейтiлiп, еркелетiп, қысқартылып көрсетiлсе);</w:t>
      </w:r>
    </w:p>
    <w:p>
      <w:pPr>
        <w:spacing w:after="0"/>
        <w:ind w:left="0"/>
        <w:jc w:val="both"/>
      </w:pPr>
      <w:r>
        <w:rPr>
          <w:rFonts w:ascii="Times New Roman"/>
          <w:b w:val="false"/>
          <w:i w:val="false"/>
          <w:color w:val="000000"/>
          <w:sz w:val="28"/>
        </w:rPr>
        <w:t>
      14) жынысының өзгеруіне байланысты атын, әкесінің атын (егер жеке басын куәландыратын құжаттарда көрсетілсе), тегін ауыстырған кезде;</w:t>
      </w:r>
    </w:p>
    <w:p>
      <w:pPr>
        <w:spacing w:after="0"/>
        <w:ind w:left="0"/>
        <w:jc w:val="both"/>
      </w:pPr>
      <w:r>
        <w:rPr>
          <w:rFonts w:ascii="Times New Roman"/>
          <w:b w:val="false"/>
          <w:i w:val="false"/>
          <w:color w:val="000000"/>
          <w:sz w:val="28"/>
        </w:rPr>
        <w:t>
      15) тегі ұлттық дәстүрлер бойынша әкесінің немесе атасының атынан шыққан тегіне өзгерген кезде;</w:t>
      </w:r>
    </w:p>
    <w:p>
      <w:pPr>
        <w:spacing w:after="0"/>
        <w:ind w:left="0"/>
        <w:jc w:val="both"/>
      </w:pPr>
      <w:r>
        <w:rPr>
          <w:rFonts w:ascii="Times New Roman"/>
          <w:b w:val="false"/>
          <w:i w:val="false"/>
          <w:color w:val="000000"/>
          <w:sz w:val="28"/>
        </w:rPr>
        <w:t>
      16) ұлты, азаматтығы өзгерген кезде;</w:t>
      </w:r>
    </w:p>
    <w:p>
      <w:pPr>
        <w:spacing w:after="0"/>
        <w:ind w:left="0"/>
        <w:jc w:val="both"/>
      </w:pPr>
      <w:r>
        <w:rPr>
          <w:rFonts w:ascii="Times New Roman"/>
          <w:b w:val="false"/>
          <w:i w:val="false"/>
          <w:color w:val="000000"/>
          <w:sz w:val="28"/>
        </w:rPr>
        <w:t>
      17) егер азаматтық хал актісі жазбасында ата-анасының аты, әкесінің аты, тегі немесе ұлты көрсетілмесе;</w:t>
      </w:r>
    </w:p>
    <w:p>
      <w:pPr>
        <w:spacing w:after="0"/>
        <w:ind w:left="0"/>
        <w:jc w:val="both"/>
      </w:pPr>
      <w:r>
        <w:rPr>
          <w:rFonts w:ascii="Times New Roman"/>
          <w:b w:val="false"/>
          <w:i w:val="false"/>
          <w:color w:val="000000"/>
          <w:sz w:val="28"/>
        </w:rPr>
        <w:t>
      18) егер азаматтық хал актілері жазбасында дұрыс емес мәліметтер көрсетілсе;</w:t>
      </w:r>
    </w:p>
    <w:p>
      <w:pPr>
        <w:spacing w:after="0"/>
        <w:ind w:left="0"/>
        <w:jc w:val="both"/>
      </w:pPr>
      <w:r>
        <w:rPr>
          <w:rFonts w:ascii="Times New Roman"/>
          <w:b w:val="false"/>
          <w:i w:val="false"/>
          <w:color w:val="000000"/>
          <w:sz w:val="28"/>
        </w:rPr>
        <w:t>
      19) егер баланың мүдделерінен туындаған кезде, баланың туу туралы акт жазбасында көрсетiлгеннен өзге есімі болса;</w:t>
      </w:r>
    </w:p>
    <w:p>
      <w:pPr>
        <w:spacing w:after="0"/>
        <w:ind w:left="0"/>
        <w:jc w:val="both"/>
      </w:pPr>
      <w:r>
        <w:rPr>
          <w:rFonts w:ascii="Times New Roman"/>
          <w:b w:val="false"/>
          <w:i w:val="false"/>
          <w:color w:val="000000"/>
          <w:sz w:val="28"/>
        </w:rPr>
        <w:t>
      20) егер азаматтық хал актілерін тіркеу кезінде қателер (бұрмалаулар, мәліметтерді немесе жеке сөздерді жіберу) жіберілсе;</w:t>
      </w:r>
    </w:p>
    <w:p>
      <w:pPr>
        <w:spacing w:after="0"/>
        <w:ind w:left="0"/>
        <w:jc w:val="both"/>
      </w:pPr>
      <w:r>
        <w:rPr>
          <w:rFonts w:ascii="Times New Roman"/>
          <w:b w:val="false"/>
          <w:i w:val="false"/>
          <w:color w:val="000000"/>
          <w:sz w:val="28"/>
        </w:rPr>
        <w:t>
      21) егер неке қиылғаннан (ерлі-зайыпты болған) кейін жұбайының (зайыбының) тегін алса, туу туралы акт жазбасында әкесінің атын толықтыру және әкесінің аты бойынша берілген тегін өзгерту, түзету қажет болған кезде жүргiзiледi.</w:t>
      </w:r>
    </w:p>
    <w:p>
      <w:pPr>
        <w:spacing w:after="0"/>
        <w:ind w:left="0"/>
        <w:jc w:val="both"/>
      </w:pPr>
      <w:r>
        <w:rPr>
          <w:rFonts w:ascii="Times New Roman"/>
          <w:b w:val="false"/>
          <w:i w:val="false"/>
          <w:color w:val="000000"/>
          <w:sz w:val="28"/>
        </w:rPr>
        <w:t xml:space="preserve">
      Азаматтық хал актiлерi жазбаларына өзгерiстер, толықтырулар мен түзетулер енгiзу осы Қағиданың </w:t>
      </w:r>
      <w:r>
        <w:rPr>
          <w:rFonts w:ascii="Times New Roman"/>
          <w:b w:val="false"/>
          <w:i w:val="false"/>
          <w:color w:val="000000"/>
          <w:sz w:val="28"/>
        </w:rPr>
        <w:t>38-қосымшасында</w:t>
      </w:r>
      <w:r>
        <w:rPr>
          <w:rFonts w:ascii="Times New Roman"/>
          <w:b w:val="false"/>
          <w:i w:val="false"/>
          <w:color w:val="000000"/>
          <w:sz w:val="28"/>
        </w:rPr>
        <w:t xml:space="preserve"> көзделген нысан бойынша 17), 18), 19), 20), 21) тармақшаларында көзделген жағдайларда тіркеуші орган жасаған өзгерістерді, қосымшаларды және түзетулерді енгізу не бас тарту туралы қорытынды негізінде жүргізіледі.</w:t>
      </w:r>
    </w:p>
    <w:p>
      <w:pPr>
        <w:spacing w:after="0"/>
        <w:ind w:left="0"/>
        <w:jc w:val="both"/>
      </w:pPr>
      <w:r>
        <w:rPr>
          <w:rFonts w:ascii="Times New Roman"/>
          <w:b w:val="false"/>
          <w:i w:val="false"/>
          <w:color w:val="000000"/>
          <w:sz w:val="28"/>
        </w:rPr>
        <w:t>
      Қорытынды бір данада жасалады және тіркеуші органның елтаңбалық мөрімен және лауазымды тұлғасының қолымен бекітіледі.</w:t>
      </w:r>
    </w:p>
    <w:bookmarkStart w:name="z188" w:id="186"/>
    <w:p>
      <w:pPr>
        <w:spacing w:after="0"/>
        <w:ind w:left="0"/>
        <w:jc w:val="both"/>
      </w:pPr>
      <w:r>
        <w:rPr>
          <w:rFonts w:ascii="Times New Roman"/>
          <w:b w:val="false"/>
          <w:i w:val="false"/>
          <w:color w:val="000000"/>
          <w:sz w:val="28"/>
        </w:rPr>
        <w:t>
      147. Азаматтық хал акт жазбасына сот арқылы өзгеріс, толықтыру, түзету енгізу фактісі белгілен кезде, тіркеуші орган азаматтық хал акт жазбасына сот шешімінің негізінде қорытынды шығармай өзгеріс, толықтыру, түзету енгізеді.</w:t>
      </w:r>
    </w:p>
    <w:bookmarkEnd w:id="186"/>
    <w:bookmarkStart w:name="z189" w:id="187"/>
    <w:p>
      <w:pPr>
        <w:spacing w:after="0"/>
        <w:ind w:left="0"/>
        <w:jc w:val="both"/>
      </w:pPr>
      <w:r>
        <w:rPr>
          <w:rFonts w:ascii="Times New Roman"/>
          <w:b w:val="false"/>
          <w:i w:val="false"/>
          <w:color w:val="000000"/>
          <w:sz w:val="28"/>
        </w:rPr>
        <w:t>
      148. Баланың тууын тiркегенде балаға ата-аналарының тiлектерi ескерiлмей тегi немесе аты берiлуiне байланысты, сондай-ақ егер баланың оның тууы туралы акт жазбасында көрсетiлген нақты атынан басқа аты болса, ата-аналардың баланың тегiн не атын өзгерту туралы өтiнiштерiн тіркеуші органдар бала он алты жасқа толғанға дейiн қабылдайды.</w:t>
      </w:r>
    </w:p>
    <w:bookmarkEnd w:id="187"/>
    <w:bookmarkStart w:name="z190" w:id="188"/>
    <w:p>
      <w:pPr>
        <w:spacing w:after="0"/>
        <w:ind w:left="0"/>
        <w:jc w:val="both"/>
      </w:pPr>
      <w:r>
        <w:rPr>
          <w:rFonts w:ascii="Times New Roman"/>
          <w:b w:val="false"/>
          <w:i w:val="false"/>
          <w:color w:val="000000"/>
          <w:sz w:val="28"/>
        </w:rPr>
        <w:t>
      149. Азаматтық хал актілері жазбаларына енгізілген өзгерістер, толықтырулар мен түзетулер туралы тіркеуші орган акт жазбасының бірінші данасын сақтау орны бойынша тіркеуші органға және акт жазбасының екінші данасына өзгерістер енгізу үшін облыстың (республикалық маңызы бар қаланың) аумақтық әділет органына хабарлама жібереді.</w:t>
      </w:r>
    </w:p>
    <w:bookmarkEnd w:id="188"/>
    <w:p>
      <w:pPr>
        <w:spacing w:after="0"/>
        <w:ind w:left="0"/>
        <w:jc w:val="both"/>
      </w:pPr>
      <w:r>
        <w:rPr>
          <w:rFonts w:ascii="Times New Roman"/>
          <w:b w:val="false"/>
          <w:i w:val="false"/>
          <w:color w:val="000000"/>
          <w:sz w:val="28"/>
        </w:rPr>
        <w:t>
      Бұл ретте міндетті түрде "белгілер үшін" бағанында АХАЖ АЖ-не азаматтық хал акт жазбаларына өзгерістер, толықтырулар мен түзетулер енгізу үшін негіз болып табылатын өтініш немесе қорытынды туралы, сондай-ақ азаматтық хал актілері жазбаларына енгізілген өзгерістер, толықтырулар мен түзетулер туралы мәліметтер енгізіледі.</w:t>
      </w:r>
    </w:p>
    <w:bookmarkStart w:name="z191" w:id="189"/>
    <w:p>
      <w:pPr>
        <w:spacing w:after="0"/>
        <w:ind w:left="0"/>
        <w:jc w:val="both"/>
      </w:pPr>
      <w:r>
        <w:rPr>
          <w:rFonts w:ascii="Times New Roman"/>
          <w:b w:val="false"/>
          <w:i w:val="false"/>
          <w:color w:val="000000"/>
          <w:sz w:val="28"/>
        </w:rPr>
        <w:t>
      150. Азаматтық хал актілері жазбаларына өзгерістер, толықтырулар мен түзетулер енгізу туралы өтініштерді шетелде тұрақты тұратын Қазақстан Республикасының азаматтары, сондай-ақ азаматтық хал актілерін Қазақстан Республикасының тіркеуші органдарында тіркеген және шетелде тұрақты тұратын шетелдіктер мен азаматтығы жоқ тұлғалар Қазақстан Республикасының шетелдегі мекемелеріне береді.</w:t>
      </w:r>
    </w:p>
    <w:bookmarkEnd w:id="189"/>
    <w:bookmarkStart w:name="z192" w:id="190"/>
    <w:p>
      <w:pPr>
        <w:spacing w:after="0"/>
        <w:ind w:left="0"/>
        <w:jc w:val="both"/>
      </w:pPr>
      <w:r>
        <w:rPr>
          <w:rFonts w:ascii="Times New Roman"/>
          <w:b w:val="false"/>
          <w:i w:val="false"/>
          <w:color w:val="000000"/>
          <w:sz w:val="28"/>
        </w:rPr>
        <w:t>
      151. Азаматтық хал актілері жазбаларына өзгерістер, толықтырулар мен түзетулер енгізуді Қазақстан Республикасының шетелдегі мекемесі бекіткен қорытынды бойынша тиісті актінің тіркелген жері бойынша немесе Қазақстан Республикасының шетелдегі мекемелерінен келіп түскен өтініш бойынша тіркеуші органдар жүргізеді.</w:t>
      </w:r>
    </w:p>
    <w:bookmarkEnd w:id="190"/>
    <w:bookmarkStart w:name="z193" w:id="191"/>
    <w:p>
      <w:pPr>
        <w:spacing w:after="0"/>
        <w:ind w:left="0"/>
        <w:jc w:val="both"/>
      </w:pPr>
      <w:r>
        <w:rPr>
          <w:rFonts w:ascii="Times New Roman"/>
          <w:b w:val="false"/>
          <w:i w:val="false"/>
          <w:color w:val="000000"/>
          <w:sz w:val="28"/>
        </w:rPr>
        <w:t xml:space="preserve">
      152. Қазақстан Республикасының аумағында тұратын және азаматтық хал актілерін Қазақстан Республикасының тіркеуші органдарында тіркеген шетелдіктер мен азаматтығы жоқ тұлғалардың азаматтық хал акт жазбаларына өзгерістер, толықтырулар мен түзетулер енгізу </w:t>
      </w:r>
      <w:r>
        <w:rPr>
          <w:rFonts w:ascii="Times New Roman"/>
          <w:b w:val="false"/>
          <w:i w:val="false"/>
          <w:color w:val="000000"/>
          <w:sz w:val="28"/>
        </w:rPr>
        <w:t>Кодекске</w:t>
      </w:r>
      <w:r>
        <w:rPr>
          <w:rFonts w:ascii="Times New Roman"/>
          <w:b w:val="false"/>
          <w:i w:val="false"/>
          <w:color w:val="000000"/>
          <w:sz w:val="28"/>
        </w:rPr>
        <w:t xml:space="preserve"> сәйкес жүргізіледі.</w:t>
      </w:r>
    </w:p>
    <w:bookmarkEnd w:id="191"/>
    <w:bookmarkStart w:name="z194" w:id="192"/>
    <w:p>
      <w:pPr>
        <w:spacing w:after="0"/>
        <w:ind w:left="0"/>
        <w:jc w:val="left"/>
      </w:pPr>
      <w:r>
        <w:rPr>
          <w:rFonts w:ascii="Times New Roman"/>
          <w:b/>
          <w:i w:val="false"/>
          <w:color w:val="000000"/>
        </w:rPr>
        <w:t xml:space="preserve"> 12-тарау. Акт кітаптарын және азаматтық хал актілерін мемлекеттік тіркеу туралы куәлік бланкілерін сақтау</w:t>
      </w:r>
    </w:p>
    <w:bookmarkEnd w:id="192"/>
    <w:bookmarkStart w:name="z195" w:id="193"/>
    <w:p>
      <w:pPr>
        <w:spacing w:after="0"/>
        <w:ind w:left="0"/>
        <w:jc w:val="both"/>
      </w:pPr>
      <w:r>
        <w:rPr>
          <w:rFonts w:ascii="Times New Roman"/>
          <w:b w:val="false"/>
          <w:i w:val="false"/>
          <w:color w:val="000000"/>
          <w:sz w:val="28"/>
        </w:rPr>
        <w:t>
      153. Азаматтық хал актілерін мемлекеттік тіркеу акті нысандары азаматтық хал актілерінің бөлек кітаптары болып тігіледі. Кітаптың соңында жазбаша парақ саны көрсетіледі, кітаптар тігіліп және тіркеуші органның мөрімен бекітіледі.</w:t>
      </w:r>
    </w:p>
    <w:bookmarkEnd w:id="193"/>
    <w:bookmarkStart w:name="z196" w:id="194"/>
    <w:p>
      <w:pPr>
        <w:spacing w:after="0"/>
        <w:ind w:left="0"/>
        <w:jc w:val="both"/>
      </w:pPr>
      <w:r>
        <w:rPr>
          <w:rFonts w:ascii="Times New Roman"/>
          <w:b w:val="false"/>
          <w:i w:val="false"/>
          <w:color w:val="000000"/>
          <w:sz w:val="28"/>
        </w:rPr>
        <w:t>
      154. Тіркелген азаматтық хал актілері кітаптары азаматтық хал акті жазбаларының бірінші және екінші даналарынан тұрады.</w:t>
      </w:r>
    </w:p>
    <w:bookmarkEnd w:id="194"/>
    <w:p>
      <w:pPr>
        <w:spacing w:after="0"/>
        <w:ind w:left="0"/>
        <w:jc w:val="both"/>
      </w:pPr>
      <w:r>
        <w:rPr>
          <w:rFonts w:ascii="Times New Roman"/>
          <w:b w:val="false"/>
          <w:i w:val="false"/>
          <w:color w:val="000000"/>
          <w:sz w:val="28"/>
        </w:rPr>
        <w:t>
      Акт жазбалардың бірінші және екінші даналары бірге толтырылып, бірдей реттік нөмірмен нөмірленеді.</w:t>
      </w:r>
    </w:p>
    <w:p>
      <w:pPr>
        <w:spacing w:after="0"/>
        <w:ind w:left="0"/>
        <w:jc w:val="both"/>
      </w:pPr>
      <w:r>
        <w:rPr>
          <w:rFonts w:ascii="Times New Roman"/>
          <w:b w:val="false"/>
          <w:i w:val="false"/>
          <w:color w:val="000000"/>
          <w:sz w:val="28"/>
        </w:rPr>
        <w:t>
      Азаматтық хал акт жазбалары бірінші нөмірден басталады, жыл бойы бірінші қаңтардан отыз бірінші желтоқсанға дейін (қоса алғанда) - дәйектілікпен жүргізіледі. Азаматтық хал акт жазбасының әрбір түрі бойынша бөлек нөмірлеу жүргізіледі.</w:t>
      </w:r>
    </w:p>
    <w:p>
      <w:pPr>
        <w:spacing w:after="0"/>
        <w:ind w:left="0"/>
        <w:jc w:val="both"/>
      </w:pPr>
      <w:r>
        <w:rPr>
          <w:rFonts w:ascii="Times New Roman"/>
          <w:b w:val="false"/>
          <w:i w:val="false"/>
          <w:color w:val="000000"/>
          <w:sz w:val="28"/>
        </w:rPr>
        <w:t>
      Бастапқы тіркеу орны бойынша акт кітаптары жетпіс бес жыл бойы сақталады, содан кейін тиісті мемлекеттік мұрағатқа беріледі. Екінші даналардың акт кітаптары АХАЖ АЖ-да бар екендігі расталғаннан кейін белгіленген мерзім өткеннен кейін жойылуға жатады.</w:t>
      </w:r>
    </w:p>
    <w:p>
      <w:pPr>
        <w:spacing w:after="0"/>
        <w:ind w:left="0"/>
        <w:jc w:val="both"/>
      </w:pPr>
      <w:r>
        <w:rPr>
          <w:rFonts w:ascii="Times New Roman"/>
          <w:b w:val="false"/>
          <w:i w:val="false"/>
          <w:color w:val="000000"/>
          <w:sz w:val="28"/>
        </w:rPr>
        <w:t>
      Азаматтық хал акт жазбасының барлық бағандары қысқартусыз (көпшілік мақұлдағаннан басқасы) толық жауаптармен толтырылады, бөлек сөздерді (анкеталық деректер) тастап кету немесе оларды қысқартуға жол берілмейді.</w:t>
      </w:r>
    </w:p>
    <w:p>
      <w:pPr>
        <w:spacing w:after="0"/>
        <w:ind w:left="0"/>
        <w:jc w:val="both"/>
      </w:pPr>
      <w:r>
        <w:rPr>
          <w:rFonts w:ascii="Times New Roman"/>
          <w:b w:val="false"/>
          <w:i w:val="false"/>
          <w:color w:val="000000"/>
          <w:sz w:val="28"/>
        </w:rPr>
        <w:t>
      Егер сұраққа теріс жауап қайтарылатын болса, бағандар "жоқ" сөзімен толтырылуы тиіс.</w:t>
      </w:r>
    </w:p>
    <w:p>
      <w:pPr>
        <w:spacing w:after="0"/>
        <w:ind w:left="0"/>
        <w:jc w:val="both"/>
      </w:pPr>
      <w:r>
        <w:rPr>
          <w:rFonts w:ascii="Times New Roman"/>
          <w:b w:val="false"/>
          <w:i w:val="false"/>
          <w:color w:val="000000"/>
          <w:sz w:val="28"/>
        </w:rPr>
        <w:t>
      Есімі, әкесінің аты (егер жеке басын куәландыратын құжаттарда көрсетілсе), тегі тапсырылған құжатқа сәйкес толық толтырылады.</w:t>
      </w:r>
    </w:p>
    <w:bookmarkStart w:name="z197" w:id="195"/>
    <w:p>
      <w:pPr>
        <w:spacing w:after="0"/>
        <w:ind w:left="0"/>
        <w:jc w:val="both"/>
      </w:pPr>
      <w:r>
        <w:rPr>
          <w:rFonts w:ascii="Times New Roman"/>
          <w:b w:val="false"/>
          <w:i w:val="false"/>
          <w:color w:val="000000"/>
          <w:sz w:val="28"/>
        </w:rPr>
        <w:t>
      155. Тұлғаның ұлты жеке басын куәландыратын құжат бойынша көрсетіледі. Шетел азаматының азаматтық хал актілерін тіркеу кезінде ұлттан басқа өзі азаматы болып табылатын мемлекеттің атауы, сондай-ақ оның азаматтығы көрсетіледі.</w:t>
      </w:r>
    </w:p>
    <w:bookmarkEnd w:id="195"/>
    <w:bookmarkStart w:name="z198" w:id="196"/>
    <w:p>
      <w:pPr>
        <w:spacing w:after="0"/>
        <w:ind w:left="0"/>
        <w:jc w:val="both"/>
      </w:pPr>
      <w:r>
        <w:rPr>
          <w:rFonts w:ascii="Times New Roman"/>
          <w:b w:val="false"/>
          <w:i w:val="false"/>
          <w:color w:val="000000"/>
          <w:sz w:val="28"/>
        </w:rPr>
        <w:t>
      156. Азаматтық хал актісі жазбасына актіні тіркеген лауазымды тұлға қол қояды және тіркеуші органның мөрімен бекітіледі.</w:t>
      </w:r>
    </w:p>
    <w:bookmarkEnd w:id="196"/>
    <w:p>
      <w:pPr>
        <w:spacing w:after="0"/>
        <w:ind w:left="0"/>
        <w:jc w:val="both"/>
      </w:pPr>
      <w:r>
        <w:rPr>
          <w:rFonts w:ascii="Times New Roman"/>
          <w:b w:val="false"/>
          <w:i w:val="false"/>
          <w:color w:val="000000"/>
          <w:sz w:val="28"/>
        </w:rPr>
        <w:t>
      Азаматтық хал актілерін мемлекеттік тіркеуді растау үшін өтініш берушіге тиісті куәлік немесе азаматтық хал актілерін мемлекеттік тіркеу туралы анықтама беріледі.</w:t>
      </w:r>
    </w:p>
    <w:p>
      <w:pPr>
        <w:spacing w:after="0"/>
        <w:ind w:left="0"/>
        <w:jc w:val="both"/>
      </w:pPr>
      <w:r>
        <w:rPr>
          <w:rFonts w:ascii="Times New Roman"/>
          <w:b w:val="false"/>
          <w:i w:val="false"/>
          <w:color w:val="000000"/>
          <w:sz w:val="28"/>
        </w:rPr>
        <w:t>
      Азаматтық хал актісі жазбасын тіркеу кезінде азаматтық хал актісі жазбасы жасалатын тілді білмейтін азаматқа жазба мәтінін оның аудармашысы аударады, бұл "белгілер үшін" бағанында белгіленеді.</w:t>
      </w:r>
    </w:p>
    <w:p>
      <w:pPr>
        <w:spacing w:after="0"/>
        <w:ind w:left="0"/>
        <w:jc w:val="both"/>
      </w:pPr>
      <w:r>
        <w:rPr>
          <w:rFonts w:ascii="Times New Roman"/>
          <w:b w:val="false"/>
          <w:i w:val="false"/>
          <w:color w:val="000000"/>
          <w:sz w:val="28"/>
        </w:rPr>
        <w:t>
      Азаматтық хал актілерін мемлекеттік тіркеу сауатсыз мылқау немесе саңырау, саңырау-мылқауға қатысты жасалса, оған қатысты азаматтық хал актілерін азаматқа түсіндіре алатын адамның қатысуымен жасалуы мүмкін. "Белгілер үшін" бағанында осы фактіні куәландыратын адам туралы, сондай-ақ акт жазбасының мазмұны мылқау немесе саңырау, саңырау-мылқаудың еркіне сай келетіні туралы белгі қойылады.</w:t>
      </w:r>
    </w:p>
    <w:p>
      <w:pPr>
        <w:spacing w:after="0"/>
        <w:ind w:left="0"/>
        <w:jc w:val="both"/>
      </w:pPr>
      <w:r>
        <w:rPr>
          <w:rFonts w:ascii="Times New Roman"/>
          <w:b w:val="false"/>
          <w:i w:val="false"/>
          <w:color w:val="000000"/>
          <w:sz w:val="28"/>
        </w:rPr>
        <w:t>
      Соқыр азаматқа азаматтық хал актісі жазбасын жасау кезінде азаматтық хал актісі жазбасының мәтінін акт жазбасын жасайтын тіркеуші органның лауазымды тұлғасы оқиды, бұл азаматтық хал акт жазбасының "белгілер үшін" бағанында белгіленеді.</w:t>
      </w:r>
    </w:p>
    <w:bookmarkStart w:name="z199" w:id="197"/>
    <w:p>
      <w:pPr>
        <w:spacing w:after="0"/>
        <w:ind w:left="0"/>
        <w:jc w:val="both"/>
      </w:pPr>
      <w:r>
        <w:rPr>
          <w:rFonts w:ascii="Times New Roman"/>
          <w:b w:val="false"/>
          <w:i w:val="false"/>
          <w:color w:val="000000"/>
          <w:sz w:val="28"/>
        </w:rPr>
        <w:t>
      157. Азаматтық хал актілерін мемлекеттік тіркеу туралы куәліктердің бланкілері жанбайтын шкафтарда немесе темір жәшіктерде сақталады.</w:t>
      </w:r>
    </w:p>
    <w:bookmarkEnd w:id="197"/>
    <w:p>
      <w:pPr>
        <w:spacing w:after="0"/>
        <w:ind w:left="0"/>
        <w:jc w:val="both"/>
      </w:pPr>
      <w:r>
        <w:rPr>
          <w:rFonts w:ascii="Times New Roman"/>
          <w:b w:val="false"/>
          <w:i w:val="false"/>
          <w:color w:val="000000"/>
          <w:sz w:val="28"/>
        </w:rPr>
        <w:t>
      Жұмыс істемейтін уақытта куәлік бланкілері бар жанбайтын шкафтар, темір жәшіктер мөрленеді. Бланкілерге бланкілерді сақтауға жауапты тұлғалар қол жеткізе алады.</w:t>
      </w:r>
    </w:p>
    <w:bookmarkStart w:name="z200" w:id="198"/>
    <w:p>
      <w:pPr>
        <w:spacing w:after="0"/>
        <w:ind w:left="0"/>
        <w:jc w:val="both"/>
      </w:pPr>
      <w:r>
        <w:rPr>
          <w:rFonts w:ascii="Times New Roman"/>
          <w:b w:val="false"/>
          <w:i w:val="false"/>
          <w:color w:val="000000"/>
          <w:sz w:val="28"/>
        </w:rPr>
        <w:t>
      158. Куәліктердің бланкілерін жоғалтқан немесе ұрланған жағдайда оларды сақтауға жауапты тұлғалар бланкілердің жоғалғанын немесе ұрланғанын байқап, сол күні бұл туралы жоғалған немесе ұрланған бланкілерді іздестіру шараларын қолдану үшін аумақтық әділет органына және облыс, республикалық маңызы бар қала әкімдігіне, сондай-ақ ішкі істер органдарына хабарлайды.</w:t>
      </w:r>
    </w:p>
    <w:bookmarkEnd w:id="198"/>
    <w:bookmarkStart w:name="z201" w:id="199"/>
    <w:p>
      <w:pPr>
        <w:spacing w:after="0"/>
        <w:ind w:left="0"/>
        <w:jc w:val="both"/>
      </w:pPr>
      <w:r>
        <w:rPr>
          <w:rFonts w:ascii="Times New Roman"/>
          <w:b w:val="false"/>
          <w:i w:val="false"/>
          <w:color w:val="000000"/>
          <w:sz w:val="28"/>
        </w:rPr>
        <w:t>
      159. Тіркеуші орган азаматтық хал актілерін мемлекеттік тіркеу туралы куәлік бланкілерінің жоғалған немесе ұрланған әрбір жағдайы туралы олардың түрлері мен нөмірлерін көрсете отырып хабарлайды. Бұл хабарлама Қазақстан Республикасы Әділет министрлігіне жіберіледі.</w:t>
      </w:r>
    </w:p>
    <w:bookmarkEnd w:id="199"/>
    <w:bookmarkStart w:name="z202" w:id="200"/>
    <w:p>
      <w:pPr>
        <w:spacing w:after="0"/>
        <w:ind w:left="0"/>
        <w:jc w:val="both"/>
      </w:pPr>
      <w:r>
        <w:rPr>
          <w:rFonts w:ascii="Times New Roman"/>
          <w:b w:val="false"/>
          <w:i w:val="false"/>
          <w:color w:val="000000"/>
          <w:sz w:val="28"/>
        </w:rPr>
        <w:t>
      160. Куәліктердің бланкілерін жоғалтудың немесе ұрлаудың әрбір жағдайы бойынша облыс, республикалық маңызы бар қала әкімдігі жоғалуға ықпал ететін себептерді жою үшін қызметтік тексеру жүргізуі қажет.</w:t>
      </w:r>
    </w:p>
    <w:bookmarkEnd w:id="200"/>
    <w:bookmarkStart w:name="z203" w:id="201"/>
    <w:p>
      <w:pPr>
        <w:spacing w:after="0"/>
        <w:ind w:left="0"/>
        <w:jc w:val="both"/>
      </w:pPr>
      <w:r>
        <w:rPr>
          <w:rFonts w:ascii="Times New Roman"/>
          <w:b w:val="false"/>
          <w:i w:val="false"/>
          <w:color w:val="000000"/>
          <w:sz w:val="28"/>
        </w:rPr>
        <w:t>
      161. Азаматтық хал актілерін тіркеу туралы куәліктердің бланкілерін қабылдауды оларды дайындаған органның жүкқұжатына сәйкес облыстың, республикалық маңызы бар қаланың аумақтық әділет органы жүргізеді.</w:t>
      </w:r>
    </w:p>
    <w:bookmarkEnd w:id="201"/>
    <w:bookmarkStart w:name="z204" w:id="202"/>
    <w:p>
      <w:pPr>
        <w:spacing w:after="0"/>
        <w:ind w:left="0"/>
        <w:jc w:val="both"/>
      </w:pPr>
      <w:r>
        <w:rPr>
          <w:rFonts w:ascii="Times New Roman"/>
          <w:b w:val="false"/>
          <w:i w:val="false"/>
          <w:color w:val="000000"/>
          <w:sz w:val="28"/>
        </w:rPr>
        <w:t>
      162. Ақаулы бланкілер (қорғаныш торының, баспа мәтінінің болмауы немесе зақымдануы, қайталанған нөмірлердің болуы және т.б.), куәлік бланкілерінің нөмірлері жетіспеген немесе сәйкес келмеген жағдайда екі данада акт жасалады.</w:t>
      </w:r>
    </w:p>
    <w:bookmarkEnd w:id="202"/>
    <w:bookmarkStart w:name="z205" w:id="203"/>
    <w:p>
      <w:pPr>
        <w:spacing w:after="0"/>
        <w:ind w:left="0"/>
        <w:jc w:val="both"/>
      </w:pPr>
      <w:r>
        <w:rPr>
          <w:rFonts w:ascii="Times New Roman"/>
          <w:b w:val="false"/>
          <w:i w:val="false"/>
          <w:color w:val="000000"/>
          <w:sz w:val="28"/>
        </w:rPr>
        <w:t>
      163. Жоюға жатады:</w:t>
      </w:r>
    </w:p>
    <w:bookmarkEnd w:id="203"/>
    <w:p>
      <w:pPr>
        <w:spacing w:after="0"/>
        <w:ind w:left="0"/>
        <w:jc w:val="both"/>
      </w:pPr>
      <w:r>
        <w:rPr>
          <w:rFonts w:ascii="Times New Roman"/>
          <w:b w:val="false"/>
          <w:i w:val="false"/>
          <w:color w:val="000000"/>
          <w:sz w:val="28"/>
        </w:rPr>
        <w:t>
      1) азаматтық хал актілері жазбаларына түзетулер, өзгертілер мен толықтырулар енгізуге байланысты, сондай-ақ жазбаның күшін жоюға байланысты ауыстыру үшін тапсырылған куәліктер;</w:t>
      </w:r>
    </w:p>
    <w:p>
      <w:pPr>
        <w:spacing w:after="0"/>
        <w:ind w:left="0"/>
        <w:jc w:val="both"/>
      </w:pPr>
      <w:r>
        <w:rPr>
          <w:rFonts w:ascii="Times New Roman"/>
          <w:b w:val="false"/>
          <w:i w:val="false"/>
          <w:color w:val="000000"/>
          <w:sz w:val="28"/>
        </w:rPr>
        <w:t>
      2) жарамсыз болған, орнына қайталама куәліктер берілген куәліктер;</w:t>
      </w:r>
    </w:p>
    <w:p>
      <w:pPr>
        <w:spacing w:after="0"/>
        <w:ind w:left="0"/>
        <w:jc w:val="both"/>
      </w:pPr>
      <w:r>
        <w:rPr>
          <w:rFonts w:ascii="Times New Roman"/>
          <w:b w:val="false"/>
          <w:i w:val="false"/>
          <w:color w:val="000000"/>
          <w:sz w:val="28"/>
        </w:rPr>
        <w:t>
      3) табылған куәліктер;</w:t>
      </w:r>
    </w:p>
    <w:p>
      <w:pPr>
        <w:spacing w:after="0"/>
        <w:ind w:left="0"/>
        <w:jc w:val="both"/>
      </w:pPr>
      <w:r>
        <w:rPr>
          <w:rFonts w:ascii="Times New Roman"/>
          <w:b w:val="false"/>
          <w:i w:val="false"/>
          <w:color w:val="000000"/>
          <w:sz w:val="28"/>
        </w:rPr>
        <w:t>
      4) басқа тіркеуші органдардан жіберілген және азаматтар бір жыл ішінде алмаған қайталама куәліктер;</w:t>
      </w:r>
    </w:p>
    <w:p>
      <w:pPr>
        <w:spacing w:after="0"/>
        <w:ind w:left="0"/>
        <w:jc w:val="both"/>
      </w:pPr>
      <w:r>
        <w:rPr>
          <w:rFonts w:ascii="Times New Roman"/>
          <w:b w:val="false"/>
          <w:i w:val="false"/>
          <w:color w:val="000000"/>
          <w:sz w:val="28"/>
        </w:rPr>
        <w:t>
      5) толтыру кезінде бүлінген куәліктердің бланкілері.</w:t>
      </w:r>
    </w:p>
    <w:bookmarkStart w:name="z206" w:id="204"/>
    <w:p>
      <w:pPr>
        <w:spacing w:after="0"/>
        <w:ind w:left="0"/>
        <w:jc w:val="both"/>
      </w:pPr>
      <w:r>
        <w:rPr>
          <w:rFonts w:ascii="Times New Roman"/>
          <w:b w:val="false"/>
          <w:i w:val="false"/>
          <w:color w:val="000000"/>
          <w:sz w:val="28"/>
        </w:rPr>
        <w:t>
      164. Аталған куәліктерді жою аумақтық әділет органдарымен бірлесіп тіркеуші органдарда жою актісін жасай отырып, жыл сайын өртеу жолымен жүргізіледі.</w:t>
      </w:r>
    </w:p>
    <w:bookmarkEnd w:id="204"/>
    <w:bookmarkStart w:name="z207" w:id="205"/>
    <w:p>
      <w:pPr>
        <w:spacing w:after="0"/>
        <w:ind w:left="0"/>
        <w:jc w:val="left"/>
      </w:pPr>
      <w:r>
        <w:rPr>
          <w:rFonts w:ascii="Times New Roman"/>
          <w:b/>
          <w:i w:val="false"/>
          <w:color w:val="000000"/>
        </w:rPr>
        <w:t xml:space="preserve"> 13-тарау. Әділет органдарымен тіркеуші органдарға бақылауды қамтамасыз ету тәртібі</w:t>
      </w:r>
    </w:p>
    <w:bookmarkEnd w:id="205"/>
    <w:bookmarkStart w:name="z208" w:id="206"/>
    <w:p>
      <w:pPr>
        <w:spacing w:after="0"/>
        <w:ind w:left="0"/>
        <w:jc w:val="both"/>
      </w:pPr>
      <w:r>
        <w:rPr>
          <w:rFonts w:ascii="Times New Roman"/>
          <w:b w:val="false"/>
          <w:i w:val="false"/>
          <w:color w:val="000000"/>
          <w:sz w:val="28"/>
        </w:rPr>
        <w:t>
      165. Өкілеттіктер шеңберінде облыстың (республикалық маңызы бар қаланың) аумақтық әділет органының басшысы:</w:t>
      </w:r>
    </w:p>
    <w:bookmarkEnd w:id="206"/>
    <w:p>
      <w:pPr>
        <w:spacing w:after="0"/>
        <w:ind w:left="0"/>
        <w:jc w:val="both"/>
      </w:pPr>
      <w:r>
        <w:rPr>
          <w:rFonts w:ascii="Times New Roman"/>
          <w:b w:val="false"/>
          <w:i w:val="false"/>
          <w:color w:val="000000"/>
          <w:sz w:val="28"/>
        </w:rPr>
        <w:t>
      АХАЖ АЖ-да азаматтық хал актілерін тіркеу туралы енгізілген мәліметтердің сапасын бақылайды;</w:t>
      </w:r>
    </w:p>
    <w:p>
      <w:pPr>
        <w:spacing w:after="0"/>
        <w:ind w:left="0"/>
        <w:jc w:val="both"/>
      </w:pPr>
      <w:r>
        <w:rPr>
          <w:rFonts w:ascii="Times New Roman"/>
          <w:b w:val="false"/>
          <w:i w:val="false"/>
          <w:color w:val="000000"/>
          <w:sz w:val="28"/>
        </w:rPr>
        <w:t>
      азаматтық хал актілерін мемлекеттік тіркеу жөніндегі функцияларды жүзеге асыратын тіркеуші органдарға барып және бармай профилактикалық бақылау жүргізеді;</w:t>
      </w:r>
    </w:p>
    <w:p>
      <w:pPr>
        <w:spacing w:after="0"/>
        <w:ind w:left="0"/>
        <w:jc w:val="both"/>
      </w:pPr>
      <w:r>
        <w:rPr>
          <w:rFonts w:ascii="Times New Roman"/>
          <w:b w:val="false"/>
          <w:i w:val="false"/>
          <w:color w:val="000000"/>
          <w:sz w:val="28"/>
        </w:rPr>
        <w:t>
      Қазақстан Республикасының неке-отбасы заңнамасының талаптарын сақтау бойынша әдістемелік және практикалық көмек көрсетеді;</w:t>
      </w:r>
    </w:p>
    <w:p>
      <w:pPr>
        <w:spacing w:after="0"/>
        <w:ind w:left="0"/>
        <w:jc w:val="both"/>
      </w:pPr>
      <w:r>
        <w:rPr>
          <w:rFonts w:ascii="Times New Roman"/>
          <w:b w:val="false"/>
          <w:i w:val="false"/>
          <w:color w:val="000000"/>
          <w:sz w:val="28"/>
        </w:rPr>
        <w:t>
      азаматтық хал актілерін мемлекеттік тіркеу туралы куәлік бланкілерін дайындауға жиынтық өтінім әзірлеуді қамтамасыз етеді.</w:t>
      </w:r>
    </w:p>
    <w:bookmarkStart w:name="z209" w:id="207"/>
    <w:p>
      <w:pPr>
        <w:spacing w:after="0"/>
        <w:ind w:left="0"/>
        <w:jc w:val="both"/>
      </w:pPr>
      <w:r>
        <w:rPr>
          <w:rFonts w:ascii="Times New Roman"/>
          <w:b w:val="false"/>
          <w:i w:val="false"/>
          <w:color w:val="000000"/>
          <w:sz w:val="28"/>
        </w:rPr>
        <w:t>
      166. Азаматтық хал актілерін мемлекеттік тіркеу кезінде заңнаманың бұзылуы анықталған жағдайда облыстың, республикалық маңызы бар қаланың аумақтық әділет органы тиісті тіркеуші органдарға азаматтық хал актілерін мемлекеттік тіркеу кезінде анықталған заң бұзушылықтарды жою туралы және қолданыстағы заңнамада көзделген мерзімде лауазымды адамдарды тәртіптік жауапкершілікке тарту туралы нұсқама енгізеді.</w:t>
      </w:r>
    </w:p>
    <w:bookmarkEnd w:id="207"/>
    <w:bookmarkStart w:name="z210" w:id="208"/>
    <w:p>
      <w:pPr>
        <w:spacing w:after="0"/>
        <w:ind w:left="0"/>
        <w:jc w:val="left"/>
      </w:pPr>
      <w:r>
        <w:rPr>
          <w:rFonts w:ascii="Times New Roman"/>
          <w:b/>
          <w:i w:val="false"/>
          <w:color w:val="000000"/>
        </w:rPr>
        <w:t xml:space="preserve"> 14-тарау. Мемлекеттік қызмет көрсету мәселелері бойынша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208"/>
    <w:bookmarkStart w:name="z211" w:id="209"/>
    <w:p>
      <w:pPr>
        <w:spacing w:after="0"/>
        <w:ind w:left="0"/>
        <w:jc w:val="both"/>
      </w:pPr>
      <w:r>
        <w:rPr>
          <w:rFonts w:ascii="Times New Roman"/>
          <w:b w:val="false"/>
          <w:i w:val="false"/>
          <w:color w:val="000000"/>
          <w:sz w:val="28"/>
        </w:rPr>
        <w:t>
      167. Мемлекеттік қызмет көрсету мәселелері бойынша көрсетілетін қызметті берушінің шешімдеріне,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0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(Т.А.Ә (жеке басын</w:t>
            </w:r>
            <w:r>
              <w:br/>
            </w:r>
            <w:r>
              <w:rPr>
                <w:rFonts w:ascii="Times New Roman"/>
                <w:b w:val="false"/>
                <w:i w:val="false"/>
                <w:color w:val="000000"/>
                <w:sz w:val="20"/>
              </w:rPr>
              <w:t>куәландыратын құжаттарда</w:t>
            </w:r>
            <w:r>
              <w:br/>
            </w:r>
            <w:r>
              <w:rPr>
                <w:rFonts w:ascii="Times New Roman"/>
                <w:b w:val="false"/>
                <w:i w:val="false"/>
                <w:color w:val="000000"/>
                <w:sz w:val="20"/>
              </w:rPr>
              <w:t>көрсетілсе) не көрсетілетін</w:t>
            </w:r>
            <w:r>
              <w:br/>
            </w:r>
            <w:r>
              <w:rPr>
                <w:rFonts w:ascii="Times New Roman"/>
                <w:b w:val="false"/>
                <w:i w:val="false"/>
                <w:color w:val="000000"/>
                <w:sz w:val="20"/>
              </w:rPr>
              <w:t>қызметті алушының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13" w:id="210"/>
    <w:p>
      <w:pPr>
        <w:spacing w:after="0"/>
        <w:ind w:left="0"/>
        <w:jc w:val="left"/>
      </w:pPr>
      <w:r>
        <w:rPr>
          <w:rFonts w:ascii="Times New Roman"/>
          <w:b/>
          <w:i w:val="false"/>
          <w:color w:val="000000"/>
        </w:rPr>
        <w:t xml:space="preserve"> Құжаттарды қабылдаудан бас тарту туралы қолхат</w:t>
      </w:r>
    </w:p>
    <w:bookmarkEnd w:id="21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және (немесе) қолданылу мерзімі өтіп кеткен құжаттарды ұсынуыңызға, атап айтқанда:</w:t>
      </w:r>
    </w:p>
    <w:p>
      <w:pPr>
        <w:spacing w:after="0"/>
        <w:ind w:left="0"/>
        <w:jc w:val="both"/>
      </w:pPr>
      <w:r>
        <w:rPr>
          <w:rFonts w:ascii="Times New Roman"/>
          <w:b w:val="false"/>
          <w:i w:val="false"/>
          <w:color w:val="000000"/>
          <w:sz w:val="28"/>
        </w:rPr>
        <w:t>
      Жоқ құжаттардың және (немесе) қолданылу мерзімі өтіп кеткен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 ұсынуыңызға байланысты мемлекеттік қызметті </w:t>
      </w:r>
    </w:p>
    <w:p>
      <w:pPr>
        <w:spacing w:after="0"/>
        <w:ind w:left="0"/>
        <w:jc w:val="both"/>
      </w:pPr>
      <w:r>
        <w:rPr>
          <w:rFonts w:ascii="Times New Roman"/>
          <w:b w:val="false"/>
          <w:i w:val="false"/>
          <w:color w:val="000000"/>
          <w:sz w:val="28"/>
        </w:rPr>
        <w:t xml:space="preserve">
      "____________________________________" мемлекеттік көрсетілетін қызмет </w:t>
      </w:r>
    </w:p>
    <w:p>
      <w:pPr>
        <w:spacing w:after="0"/>
        <w:ind w:left="0"/>
        <w:jc w:val="both"/>
      </w:pPr>
      <w:r>
        <w:rPr>
          <w:rFonts w:ascii="Times New Roman"/>
          <w:b w:val="false"/>
          <w:i w:val="false"/>
          <w:color w:val="000000"/>
          <w:sz w:val="28"/>
        </w:rPr>
        <w:t xml:space="preserve">
      стандартына сәйкес көрсетуге құжаттарды қабылдаудан бас тартады. Осы қолхат әр </w:t>
      </w:r>
    </w:p>
    <w:p>
      <w:pPr>
        <w:spacing w:after="0"/>
        <w:ind w:left="0"/>
        <w:jc w:val="both"/>
      </w:pPr>
      <w:r>
        <w:rPr>
          <w:rFonts w:ascii="Times New Roman"/>
          <w:b w:val="false"/>
          <w:i w:val="false"/>
          <w:color w:val="000000"/>
          <w:sz w:val="28"/>
        </w:rPr>
        <w:t>
      тарапқа бір-біреуден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корпорация</w:t>
      </w:r>
      <w:r>
        <w:rPr>
          <w:rFonts w:ascii="Times New Roman"/>
          <w:b w:val="false"/>
          <w:i w:val="false"/>
          <w:color w:val="000000"/>
          <w:sz w:val="28"/>
        </w:rPr>
        <w:t xml:space="preserve"> </w:t>
      </w:r>
      <w:r>
        <w:rPr>
          <w:rFonts w:ascii="Times New Roman"/>
          <w:b w:val="false"/>
          <w:i/>
          <w:color w:val="000000"/>
          <w:sz w:val="28"/>
        </w:rPr>
        <w:t>қызметкерінің</w:t>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басын</w:t>
      </w:r>
      <w:r>
        <w:rPr>
          <w:rFonts w:ascii="Times New Roman"/>
          <w:b w:val="false"/>
          <w:i w:val="false"/>
          <w:color w:val="000000"/>
          <w:sz w:val="28"/>
        </w:rPr>
        <w:t xml:space="preserve"> </w:t>
      </w:r>
      <w:r>
        <w:rPr>
          <w:rFonts w:ascii="Times New Roman"/>
          <w:b w:val="false"/>
          <w:i/>
          <w:color w:val="000000"/>
          <w:sz w:val="28"/>
        </w:rPr>
        <w:t>куәландыратын</w:t>
      </w:r>
      <w:r>
        <w:rPr>
          <w:rFonts w:ascii="Times New Roman"/>
          <w:b w:val="false"/>
          <w:i w:val="false"/>
          <w:color w:val="000000"/>
          <w:sz w:val="28"/>
        </w:rPr>
        <w:t xml:space="preserve"> </w:t>
      </w:r>
      <w:r>
        <w:rPr>
          <w:rFonts w:ascii="Times New Roman"/>
          <w:b w:val="false"/>
          <w:i/>
          <w:color w:val="000000"/>
          <w:sz w:val="28"/>
        </w:rPr>
        <w:t>құжаттарда</w:t>
      </w:r>
      <w:r>
        <w:rPr>
          <w:rFonts w:ascii="Times New Roman"/>
          <w:b w:val="false"/>
          <w:i w:val="false"/>
          <w:color w:val="000000"/>
          <w:sz w:val="28"/>
        </w:rPr>
        <w:t xml:space="preserve"> </w:t>
      </w:r>
      <w:r>
        <w:rPr>
          <w:rFonts w:ascii="Times New Roman"/>
          <w:b w:val="false"/>
          <w:i/>
          <w:color w:val="000000"/>
          <w:sz w:val="28"/>
        </w:rPr>
        <w:t>көрсетілсе)</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
      Орындаушы: Т.А.Ә. (жеке басын куәландыратын құжаттарда көрсетілсе) ___________ Телефоны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Т.А.Ә (жеке басын куәландыратын құжаттарда көрсетілсе) / көрсетілетін қызметті </w:t>
      </w:r>
    </w:p>
    <w:p>
      <w:pPr>
        <w:spacing w:after="0"/>
        <w:ind w:left="0"/>
        <w:jc w:val="both"/>
      </w:pPr>
      <w:r>
        <w:rPr>
          <w:rFonts w:ascii="Times New Roman"/>
          <w:b w:val="false"/>
          <w:i w:val="false"/>
          <w:color w:val="000000"/>
          <w:sz w:val="28"/>
        </w:rPr>
        <w:t>
      алушының қолы ____________________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211"/>
    <w:p>
      <w:pPr>
        <w:spacing w:after="0"/>
        <w:ind w:left="0"/>
        <w:jc w:val="left"/>
      </w:pPr>
      <w:r>
        <w:rPr>
          <w:rFonts w:ascii="Times New Roman"/>
          <w:b/>
          <w:i w:val="false"/>
          <w:color w:val="000000"/>
        </w:rPr>
        <w:t xml:space="preserve"> Өтініштердің есебін жүргізу журналы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98"/>
        <w:gridCol w:w="3828"/>
        <w:gridCol w:w="1685"/>
        <w:gridCol w:w="1464"/>
        <w:gridCol w:w="1686"/>
        <w:gridCol w:w="1020"/>
        <w:gridCol w:w="1021"/>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аты, әкесінің аты (жеке басын куәландыратын құжаттарда көрсетілсе), тегі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түрі және кіріс құжаттың қысқаша мазмұны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Қарары немесе құжат орындауға кімге жолданды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жазбасының мемлекеттік тіркеу күні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орындауға алған күні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орындағаны туралы белгі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212"/>
    <w:p>
      <w:pPr>
        <w:spacing w:after="0"/>
        <w:ind w:left="0"/>
        <w:jc w:val="left"/>
      </w:pPr>
      <w:r>
        <w:rPr>
          <w:rFonts w:ascii="Times New Roman"/>
          <w:b/>
          <w:i w:val="false"/>
          <w:color w:val="000000"/>
        </w:rPr>
        <w:t xml:space="preserve"> Елтаңбалы бланкілерінің берілу есебін жүргізу журналы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50"/>
        <w:gridCol w:w="2640"/>
        <w:gridCol w:w="550"/>
        <w:gridCol w:w="550"/>
        <w:gridCol w:w="1009"/>
        <w:gridCol w:w="703"/>
        <w:gridCol w:w="2641"/>
        <w:gridCol w:w="2234"/>
        <w:gridCol w:w="855"/>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берілетін тұлғаның аты, әкесінің аты (жеке басын куәландыратын құжаттарда көрсетілсе), тегі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жазбаның нөмірі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жазбаның тіркелген жері мен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немесе қайталама жазба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аты, әкесінің аты (жеке басын куәландыратын құжаттарда көрсетілсе), тегі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куәлікті алған кездегі қолы немесе куәліктің Мемлекеттік корпорацияға жолданғаны туралы белгі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299"/>
        <w:gridCol w:w="106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 мемлекеттік көрсетілетін қызмет cтандарты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 аудандардың және облыстық маңызы бар қалалардың жергілікті атқарушы органдары (әрі қарай – мемлекеттік қызметті көрсетуші)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(кіру арналары)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r>
              <w:br/>
            </w:r>
            <w:r>
              <w:rPr>
                <w:rFonts w:ascii="Times New Roman"/>
                <w:b w:val="false"/>
                <w:i w:val="false"/>
                <w:color w:val="000000"/>
                <w:sz w:val="20"/>
              </w:rPr>
              <w:t>
2) қаладағы аудандардың, аудандық маңызы бар қалалардың ЖАО, кенттердің, ауылдардың, ауылдық округтердің әкімдері;</w:t>
            </w:r>
            <w:r>
              <w:br/>
            </w:r>
            <w:r>
              <w:rPr>
                <w:rFonts w:ascii="Times New Roman"/>
                <w:b w:val="false"/>
                <w:i w:val="false"/>
                <w:color w:val="000000"/>
                <w:sz w:val="20"/>
              </w:rPr>
              <w:t>
3) Мемлекеттік корпорация арқылы;</w:t>
            </w:r>
            <w:r>
              <w:br/>
            </w:r>
            <w:r>
              <w:rPr>
                <w:rFonts w:ascii="Times New Roman"/>
                <w:b w:val="false"/>
                <w:i w:val="false"/>
                <w:color w:val="000000"/>
                <w:sz w:val="20"/>
              </w:rPr>
              <w:t>
4) портал арқылы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топтамасын тапсырған сәттен бастап:</w:t>
            </w:r>
            <w:r>
              <w:br/>
            </w:r>
            <w:r>
              <w:rPr>
                <w:rFonts w:ascii="Times New Roman"/>
                <w:b w:val="false"/>
                <w:i w:val="false"/>
                <w:color w:val="000000"/>
                <w:sz w:val="20"/>
              </w:rPr>
              <w:t>
тууды тіркеу үшін-2 (екі) жұмыс күні;</w:t>
            </w:r>
            <w:r>
              <w:br/>
            </w:r>
            <w:r>
              <w:rPr>
                <w:rFonts w:ascii="Times New Roman"/>
                <w:b w:val="false"/>
                <w:i w:val="false"/>
                <w:color w:val="000000"/>
                <w:sz w:val="20"/>
              </w:rPr>
              <w:t>
әке болуды анықтау немесе ұл (қыз) асырап алу кезінде өзгерістер, толықтырулар енгізу - 1 (бір) жұмыс күні;</w:t>
            </w:r>
            <w:r>
              <w:br/>
            </w:r>
            <w:r>
              <w:rPr>
                <w:rFonts w:ascii="Times New Roman"/>
                <w:b w:val="false"/>
                <w:i w:val="false"/>
                <w:color w:val="000000"/>
                <w:sz w:val="20"/>
              </w:rPr>
              <w:t>
азаматтық хал акт жазбасына өзгерістер, толықтырулар мен түзетулер енгізу - 5 (бес) жұмыс күні;</w:t>
            </w:r>
            <w:r>
              <w:br/>
            </w:r>
            <w:r>
              <w:rPr>
                <w:rFonts w:ascii="Times New Roman"/>
                <w:b w:val="false"/>
                <w:i w:val="false"/>
                <w:color w:val="000000"/>
                <w:sz w:val="20"/>
              </w:rPr>
              <w:t>
АХАЖ АЖ-де акт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r>
              <w:br/>
            </w:r>
            <w:r>
              <w:rPr>
                <w:rFonts w:ascii="Times New Roman"/>
                <w:b w:val="false"/>
                <w:i w:val="false"/>
                <w:color w:val="000000"/>
                <w:sz w:val="20"/>
              </w:rPr>
              <w:t>
портал арқылы берген кезде - өтінішті қабылдауды растау туралы хабарлама 1 (бір) жұмыс күні ішінде жеке кабинетке жіберіледі;</w:t>
            </w:r>
            <w:r>
              <w:br/>
            </w:r>
            <w:r>
              <w:rPr>
                <w:rFonts w:ascii="Times New Roman"/>
                <w:b w:val="false"/>
                <w:i w:val="false"/>
                <w:color w:val="000000"/>
                <w:sz w:val="20"/>
              </w:rPr>
              <w:t>
Құжаттар топтамасын тапсыру үшін күтудің рұқсат етілген ең ұзақ уақыты-20 (жиырма) минут.</w:t>
            </w:r>
            <w:r>
              <w:br/>
            </w:r>
            <w:r>
              <w:rPr>
                <w:rFonts w:ascii="Times New Roman"/>
                <w:b w:val="false"/>
                <w:i w:val="false"/>
                <w:color w:val="000000"/>
                <w:sz w:val="20"/>
              </w:rPr>
              <w:t>
Көрсетілетін қызметті алушыға қызмет көрсетудің рұқсат етілген ең ұзақ уақыты - 20(жиырма) минут.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 туралы куәлік, өзгерістер, толықтырулар және түзетулер енгізілген туу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портал арқылы өтініш берген кезде туу туралы анықтама немесе дәлелді бас тарту электрондық түрде жіберіледі.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тууды мемлекеттік тіркеу тегін көрсетіледі;</w:t>
            </w:r>
            <w:r>
              <w:br/>
            </w:r>
            <w:r>
              <w:rPr>
                <w:rFonts w:ascii="Times New Roman"/>
                <w:b w:val="false"/>
                <w:i w:val="false"/>
                <w:color w:val="000000"/>
                <w:sz w:val="20"/>
              </w:rPr>
              <w:t>
2) азаматтық хал актiлерiнің жазбаларын, әке болуды анықтауға және бала асырап алуға байланысты өзгерістер, толықтырулар енгізуді қоспағанда, өзгертуге, толықтыруға, түзетуге және қалпына келтiруге байланысты куәлiктер бергенi үшiн – 0,5 АЕК;</w:t>
            </w:r>
            <w:r>
              <w:br/>
            </w:r>
            <w:r>
              <w:rPr>
                <w:rFonts w:ascii="Times New Roman"/>
                <w:b w:val="false"/>
                <w:i w:val="false"/>
                <w:color w:val="000000"/>
                <w:sz w:val="20"/>
              </w:rPr>
              <w:t>
3) шетел азаматтарының бала асырап алуы кезінде тууды мемлекеттік тіркеу туралы акт жазбасына өзгерістер, толықтырулар енгізгені үшін немесе дербес деректерінің өзгеруіне байланысты тууды мемлекеттік тіркегені үшiн – 2 АЕК.</w:t>
            </w:r>
            <w:r>
              <w:br/>
            </w:r>
            <w:r>
              <w:rPr>
                <w:rFonts w:ascii="Times New Roman"/>
                <w:b w:val="false"/>
                <w:i w:val="false"/>
                <w:color w:val="000000"/>
                <w:sz w:val="20"/>
              </w:rPr>
              <w:t>
Азаматтық хал актiлерiн тiркеген кезде мыналар растайтын құжаттарын көрсеткен кезде мемлекеттiк баж төлеуден босатылады:</w:t>
            </w:r>
            <w:r>
              <w:br/>
            </w: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мемлекеттiк ұйымдар - туу туралы куәлiктер тiркелгенi және қайтадан берілгенi үшін;</w:t>
            </w:r>
            <w:r>
              <w:br/>
            </w: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r>
              <w:br/>
            </w:r>
            <w:r>
              <w:rPr>
                <w:rFonts w:ascii="Times New Roman"/>
                <w:b w:val="false"/>
                <w:i w:val="false"/>
                <w:color w:val="000000"/>
                <w:sz w:val="20"/>
              </w:rPr>
              <w:t>
3) жеке тұлғалар - ұл бала (қыз бала) асырап алуға және әкесін анықтауға байланысты туу туралы куәліктер қайтадан берілгені үшін.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мемлекеттік тіркеу үшін қажетті құжаттардың тізбесі:</w:t>
            </w:r>
            <w:r>
              <w:br/>
            </w:r>
            <w:r>
              <w:rPr>
                <w:rFonts w:ascii="Times New Roman"/>
                <w:b w:val="false"/>
                <w:i w:val="false"/>
                <w:color w:val="000000"/>
                <w:sz w:val="20"/>
              </w:rPr>
              <w:t>
1) осы Қағидаларға 5-қосымшасына сәйкес нысан бойынша туу туралы өтініш;</w:t>
            </w:r>
            <w:r>
              <w:br/>
            </w:r>
            <w:r>
              <w:rPr>
                <w:rFonts w:ascii="Times New Roman"/>
                <w:b w:val="false"/>
                <w:i w:val="false"/>
                <w:color w:val="000000"/>
                <w:sz w:val="20"/>
              </w:rPr>
              <w:t>
2) ата-анасының немесе нотариалды куәландырылған сенімхат бойынша өкілінің жеке басын куәландыратын құжаты (жеке басын сәйкестендіру үшін);</w:t>
            </w:r>
            <w:r>
              <w:br/>
            </w:r>
            <w:r>
              <w:rPr>
                <w:rFonts w:ascii="Times New Roman"/>
                <w:b w:val="false"/>
                <w:i w:val="false"/>
                <w:color w:val="000000"/>
                <w:sz w:val="20"/>
              </w:rPr>
              <w:t>
3) ата-анасының неке қию (ерлі-зайыпты болу) туралы куәлігінің көшірмесі (акт Қазақстан Республикасының шегінен тыс жерлерде тіркелген кезде және АХАЖ АЖ мәліметтер болмаған жағдайда);</w:t>
            </w:r>
            <w:r>
              <w:br/>
            </w: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Шетелдіктер, азаматтығы жоқ тұлғалар қосымша:</w:t>
            </w:r>
            <w:r>
              <w:br/>
            </w:r>
            <w:r>
              <w:rPr>
                <w:rFonts w:ascii="Times New Roman"/>
                <w:b w:val="false"/>
                <w:i w:val="false"/>
                <w:color w:val="000000"/>
                <w:sz w:val="20"/>
              </w:rPr>
              <w:t>
- Қазақстан Республикасында тұрақты тұратын шетелдік шетелдіктің Қазақстан Республикасында тұруға ықтиярхатын ұсынады;</w:t>
            </w:r>
            <w:r>
              <w:br/>
            </w:r>
            <w:r>
              <w:rPr>
                <w:rFonts w:ascii="Times New Roman"/>
                <w:b w:val="false"/>
                <w:i w:val="false"/>
                <w:color w:val="000000"/>
                <w:sz w:val="20"/>
              </w:rPr>
              <w:t>
- Қазақстан Республикасында тұрақты тұратын азаматтығы жоқ тұлға тұрғылықты жері бойынша тіркеу туралы Қазақстан Республикасы ішкі істер органдарының белгісі бар азаматтығы жоқ тұлғаның куәлігін ұсынады;</w:t>
            </w:r>
            <w:r>
              <w:br/>
            </w:r>
            <w:r>
              <w:rPr>
                <w:rFonts w:ascii="Times New Roman"/>
                <w:b w:val="false"/>
                <w:i w:val="false"/>
                <w:color w:val="000000"/>
                <w:sz w:val="20"/>
              </w:rPr>
              <w:t>
-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нотариалды түрде куәландырған аудармасын ұсынады.</w:t>
            </w:r>
            <w:r>
              <w:br/>
            </w:r>
            <w:r>
              <w:rPr>
                <w:rFonts w:ascii="Times New Roman"/>
                <w:b w:val="false"/>
                <w:i w:val="false"/>
                <w:color w:val="000000"/>
                <w:sz w:val="20"/>
              </w:rPr>
              <w:t>
Шетелдіктің, азаматтығы жоқ тұлғаның жеке басын куәландыратын құжаттарының мәтіні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Бір жасқа толған және одан да асқан баланың тууын мемлекеттік тіркеу туралы өтінішке қосымша туу туралы медициналық куәлік (ол электрондық түрде болмаған жағдайда) қоса беріледі.</w:t>
            </w:r>
            <w:r>
              <w:br/>
            </w:r>
            <w:r>
              <w:rPr>
                <w:rFonts w:ascii="Times New Roman"/>
                <w:b w:val="false"/>
                <w:i w:val="false"/>
                <w:color w:val="000000"/>
                <w:sz w:val="20"/>
              </w:rPr>
              <w:t>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Қазақстан Республикасында тіркелген азаматтық хал актілерін мемлекеттік тіркеу туралы мәліметтер;</w:t>
            </w:r>
            <w:r>
              <w:br/>
            </w:r>
            <w:r>
              <w:rPr>
                <w:rFonts w:ascii="Times New Roman"/>
                <w:b w:val="false"/>
                <w:i w:val="false"/>
                <w:color w:val="000000"/>
                <w:sz w:val="20"/>
              </w:rPr>
              <w:t>
3) ата-анасының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неке (ерлі-зайыптылықты) қию немесе бұзу туралы куәліктердің сканерленген көшірмесі.</w:t>
            </w:r>
            <w:r>
              <w:br/>
            </w:r>
            <w:r>
              <w:rPr>
                <w:rFonts w:ascii="Times New Roman"/>
                <w:b w:val="false"/>
                <w:i w:val="false"/>
                <w:color w:val="000000"/>
                <w:sz w:val="20"/>
              </w:rPr>
              <w:t>
Көрсетілетін қызметті алушы Мемлекеттік корпорацияға жүгінген кезде туу туралы акт жазбасына өзгерістер, толықтырулар мен түзетулер енгізу үшін (әке (ана) болуды анықтау, бала асырап алу кезінде өзгерістер, толықтырулар енгізуді қоспағанда) қажетті құжаттардың тізбесі:</w:t>
            </w:r>
            <w:r>
              <w:br/>
            </w:r>
            <w:r>
              <w:rPr>
                <w:rFonts w:ascii="Times New Roman"/>
                <w:b w:val="false"/>
                <w:i w:val="false"/>
                <w:color w:val="000000"/>
                <w:sz w:val="20"/>
              </w:rPr>
              <w:t>
1) осы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r>
              <w:br/>
            </w: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көшірмелері;</w:t>
            </w:r>
            <w:r>
              <w:br/>
            </w:r>
            <w:r>
              <w:rPr>
                <w:rFonts w:ascii="Times New Roman"/>
                <w:b w:val="false"/>
                <w:i w:val="false"/>
                <w:color w:val="000000"/>
                <w:sz w:val="20"/>
              </w:rPr>
              <w:t>
5) өзгерістер, толықтырулар мен түзетулер енгізу қажеттігін растайтын құжаттар туралы мәліметтер (ҚР аумағында тіркелген азаматтық хал актілері туралы мәліметтер, өзгерістер, түзетулер, толықтырулар енгізу туралы, заңды фактіні және т. б. анықтау туралы сот шешімі жөнінде мәліметтер);</w:t>
            </w:r>
            <w:r>
              <w:br/>
            </w:r>
            <w:r>
              <w:rPr>
                <w:rFonts w:ascii="Times New Roman"/>
                <w:b w:val="false"/>
                <w:i w:val="false"/>
                <w:color w:val="000000"/>
                <w:sz w:val="20"/>
              </w:rPr>
              <w:t>
6) мемлекеттік баждың бюджетке төленгенін растайтын құжат немесе салық жеңілдіктерін беру үшін негіз болып табылатын құжат (оны төлеу қажет болған жағдайда);</w:t>
            </w:r>
            <w:r>
              <w:br/>
            </w: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Көрсетілетін қызметті алушы көрсетілетін қызметті берушіге жүгінген кезде туу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осы Қағидаларға 8, 9, 10, 12, 24-қосымшаға сәйкес нысан бойынша әке (ана) болуды анықтау туралы, өзін баланың әкесі деп танитын адамның өтініші бойынша әке (ана) болуды анықтау туралы, сот шешімі бойынша әке (ана) болуды анықтау туралы, бала асырап алу туралы, өзгерістер, толықтырулар мен түзетулер енгізу туралы өтініш (бала асырап алу туралы););</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r>
              <w:br/>
            </w:r>
            <w:r>
              <w:rPr>
                <w:rFonts w:ascii="Times New Roman"/>
                <w:b w:val="false"/>
                <w:i w:val="false"/>
                <w:color w:val="000000"/>
                <w:sz w:val="20"/>
              </w:rPr>
              <w:t>
4)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анасын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r>
              <w:br/>
            </w:r>
            <w:r>
              <w:rPr>
                <w:rFonts w:ascii="Times New Roman"/>
                <w:b w:val="false"/>
                <w:i w:val="false"/>
                <w:color w:val="000000"/>
                <w:sz w:val="20"/>
              </w:rPr>
              <w:t>
5) туу туралы акт жазбасына өзгерістер, толықтырулар мен түзетулер енгізу қажеттігін растайтын,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азаматтық хал актілерін мемлекеттік тіркеу туралы куәліктердің көшірмелері;</w:t>
            </w:r>
            <w:r>
              <w:br/>
            </w:r>
            <w:r>
              <w:rPr>
                <w:rFonts w:ascii="Times New Roman"/>
                <w:b w:val="false"/>
                <w:i w:val="false"/>
                <w:color w:val="000000"/>
                <w:sz w:val="20"/>
              </w:rPr>
              <w:t>
6) мемлекеттік баждың бюджетке төленгенін растайтын құжат немесе салық жеңілдіктерін беру үшін негіз болып табылатын құжат (оны төлеу қажет болған жағдайда);</w:t>
            </w:r>
            <w:r>
              <w:br/>
            </w: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Бала туғанға дейін әке болуды анықтау туралы өтініш берілген жағдайда-медициналық ұйым немесе жеке практикамен айналысатын дәрігер берген анасының жүктілігін растайтын медициналық анықтама.</w:t>
            </w:r>
            <w:r>
              <w:br/>
            </w:r>
            <w:r>
              <w:rPr>
                <w:rFonts w:ascii="Times New Roman"/>
                <w:b w:val="false"/>
                <w:i w:val="false"/>
                <w:color w:val="000000"/>
                <w:sz w:val="20"/>
              </w:rPr>
              <w:t>
Егер әке болуды анықтау тууды мемлекеттік тіркеумен бір мезгілде жүргізілсе, баланың туу туралы куәлігі талап етілмейді.</w:t>
            </w:r>
            <w:r>
              <w:br/>
            </w:r>
            <w:r>
              <w:rPr>
                <w:rFonts w:ascii="Times New Roman"/>
                <w:b w:val="false"/>
                <w:i w:val="false"/>
                <w:color w:val="000000"/>
                <w:sz w:val="20"/>
              </w:rPr>
              <w:t>
Туу туралы акт жазбасына өзгерістер, толықтырулар мен түзетулер енгізу үшін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үялы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ҚР-да тіркелген азаматтық хал актілерін мемлекеттік тіркеу туралы мәліметтер;</w:t>
            </w:r>
            <w:r>
              <w:br/>
            </w:r>
            <w:r>
              <w:rPr>
                <w:rFonts w:ascii="Times New Roman"/>
                <w:b w:val="false"/>
                <w:i w:val="false"/>
                <w:color w:val="000000"/>
                <w:sz w:val="20"/>
              </w:rPr>
              <w:t>
3)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r>
              <w:br/>
            </w: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сканерленген көшірмелері;</w:t>
            </w:r>
            <w:r>
              <w:br/>
            </w:r>
            <w:r>
              <w:rPr>
                <w:rFonts w:ascii="Times New Roman"/>
                <w:b w:val="false"/>
                <w:i w:val="false"/>
                <w:color w:val="000000"/>
                <w:sz w:val="20"/>
              </w:rPr>
              <w:t>
5) ЭҮТШ арқылы төленген жағдайларды қоспағанда, мемлекеттік баждың бюджетке төленгенін растайтын құжат;</w:t>
            </w:r>
            <w:r>
              <w:br/>
            </w:r>
            <w:r>
              <w:rPr>
                <w:rFonts w:ascii="Times New Roman"/>
                <w:b w:val="false"/>
                <w:i w:val="false"/>
                <w:color w:val="000000"/>
                <w:sz w:val="20"/>
              </w:rPr>
              <w:t>
6) туу туралы куәлік (көрсетілетін қызметті алушыға туу туралы жаңа куәлікті алған кезде ұсынылады), жоғалған жағдайда оның жоғалғаны туралы және азаматтық хал актілерін мемлекеттік тіркеу туралы мәліметтерді көрсету қажет.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мемлекеттік қызмет көрсетуден бас тарту негіздемелері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Мемлекеттік қызмет – тууды тіркеу бөлігінде проактивті түрде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_______________________</w:t>
            </w:r>
          </w:p>
        </w:tc>
      </w:tr>
    </w:tbl>
    <w:bookmarkStart w:name="z220" w:id="213"/>
    <w:p>
      <w:pPr>
        <w:spacing w:after="0"/>
        <w:ind w:left="0"/>
        <w:jc w:val="left"/>
      </w:pPr>
      <w:r>
        <w:rPr>
          <w:rFonts w:ascii="Times New Roman"/>
          <w:b/>
          <w:i w:val="false"/>
          <w:color w:val="000000"/>
        </w:rPr>
        <w:t xml:space="preserve"> Тууды мемлекеттік тіркеу туралы  Өтініш</w:t>
      </w:r>
    </w:p>
    <w:bookmarkEnd w:id="213"/>
    <w:p>
      <w:pPr>
        <w:spacing w:after="0"/>
        <w:ind w:left="0"/>
        <w:jc w:val="both"/>
      </w:pPr>
      <w:r>
        <w:rPr>
          <w:rFonts w:ascii="Times New Roman"/>
          <w:b w:val="false"/>
          <w:i w:val="false"/>
          <w:color w:val="000000"/>
          <w:sz w:val="28"/>
        </w:rPr>
        <w:t xml:space="preserve">
      Бала туралы мәліметтер: </w:t>
      </w:r>
    </w:p>
    <w:p>
      <w:pPr>
        <w:spacing w:after="0"/>
        <w:ind w:left="0"/>
        <w:jc w:val="both"/>
      </w:pPr>
      <w:r>
        <w:rPr>
          <w:rFonts w:ascii="Times New Roman"/>
          <w:b w:val="false"/>
          <w:i w:val="false"/>
          <w:color w:val="000000"/>
          <w:sz w:val="28"/>
        </w:rPr>
        <w:t xml:space="preserve">
      Аты ___________________________ әкесінің аты (қалауы бойынша)___________ </w:t>
      </w:r>
    </w:p>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Туған күні"____" ____________ 20__ жыл жынысы _________________________ </w:t>
      </w:r>
    </w:p>
    <w:p>
      <w:pPr>
        <w:spacing w:after="0"/>
        <w:ind w:left="0"/>
        <w:jc w:val="both"/>
      </w:pPr>
      <w:r>
        <w:rPr>
          <w:rFonts w:ascii="Times New Roman"/>
          <w:b w:val="false"/>
          <w:i w:val="false"/>
          <w:color w:val="000000"/>
          <w:sz w:val="28"/>
        </w:rPr>
        <w:t xml:space="preserve">
      Баланың туған жері ____________________________________________________ </w:t>
      </w:r>
    </w:p>
    <w:p>
      <w:pPr>
        <w:spacing w:after="0"/>
        <w:ind w:left="0"/>
        <w:jc w:val="both"/>
      </w:pPr>
      <w:r>
        <w:rPr>
          <w:rFonts w:ascii="Times New Roman"/>
          <w:b w:val="false"/>
          <w:i w:val="false"/>
          <w:color w:val="000000"/>
          <w:sz w:val="28"/>
        </w:rPr>
        <w:t xml:space="preserve">
      Анасында нешінші бала ________________________________________________ </w:t>
      </w:r>
    </w:p>
    <w:p>
      <w:pPr>
        <w:spacing w:after="0"/>
        <w:ind w:left="0"/>
        <w:jc w:val="both"/>
      </w:pPr>
      <w:r>
        <w:rPr>
          <w:rFonts w:ascii="Times New Roman"/>
          <w:b w:val="false"/>
          <w:i w:val="false"/>
          <w:color w:val="000000"/>
          <w:sz w:val="28"/>
        </w:rPr>
        <w:t xml:space="preserve">
      Баланың туу фактісін растайтын құжат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Ана туралы мәліметтер: </w:t>
      </w:r>
    </w:p>
    <w:p>
      <w:pPr>
        <w:spacing w:after="0"/>
        <w:ind w:left="0"/>
        <w:jc w:val="both"/>
      </w:pPr>
      <w:r>
        <w:rPr>
          <w:rFonts w:ascii="Times New Roman"/>
          <w:b w:val="false"/>
          <w:i w:val="false"/>
          <w:color w:val="000000"/>
          <w:sz w:val="28"/>
        </w:rPr>
        <w:t xml:space="preserve">
      Аты _____________________ Әкесінің аты (егер жеке басын куәландыратын </w:t>
      </w:r>
    </w:p>
    <w:p>
      <w:pPr>
        <w:spacing w:after="0"/>
        <w:ind w:left="0"/>
        <w:jc w:val="both"/>
      </w:pPr>
      <w:r>
        <w:rPr>
          <w:rFonts w:ascii="Times New Roman"/>
          <w:b w:val="false"/>
          <w:i w:val="false"/>
          <w:color w:val="000000"/>
          <w:sz w:val="28"/>
        </w:rPr>
        <w:t xml:space="preserve">
      құжаттарда көрсетілсе) ) _______________________________________________ </w:t>
      </w:r>
    </w:p>
    <w:p>
      <w:pPr>
        <w:spacing w:after="0"/>
        <w:ind w:left="0"/>
        <w:jc w:val="both"/>
      </w:pPr>
      <w:r>
        <w:rPr>
          <w:rFonts w:ascii="Times New Roman"/>
          <w:b w:val="false"/>
          <w:i w:val="false"/>
          <w:color w:val="000000"/>
          <w:sz w:val="28"/>
        </w:rPr>
        <w:t xml:space="preserve">
      Тегі ____________ _____________________________________________________ </w:t>
      </w:r>
    </w:p>
    <w:p>
      <w:pPr>
        <w:spacing w:after="0"/>
        <w:ind w:left="0"/>
        <w:jc w:val="both"/>
      </w:pPr>
      <w:r>
        <w:rPr>
          <w:rFonts w:ascii="Times New Roman"/>
          <w:b w:val="false"/>
          <w:i w:val="false"/>
          <w:color w:val="000000"/>
          <w:sz w:val="28"/>
        </w:rPr>
        <w:t xml:space="preserve">
      Туған күні"____" ___________ 20___ жылы Ұлты ___________________________ </w:t>
      </w:r>
    </w:p>
    <w:p>
      <w:pPr>
        <w:spacing w:after="0"/>
        <w:ind w:left="0"/>
        <w:jc w:val="both"/>
      </w:pPr>
      <w:r>
        <w:rPr>
          <w:rFonts w:ascii="Times New Roman"/>
          <w:b w:val="false"/>
          <w:i w:val="false"/>
          <w:color w:val="000000"/>
          <w:sz w:val="28"/>
        </w:rPr>
        <w:t xml:space="preserve">
      Жасы 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 </w:t>
      </w:r>
    </w:p>
    <w:p>
      <w:pPr>
        <w:spacing w:after="0"/>
        <w:ind w:left="0"/>
        <w:jc w:val="both"/>
      </w:pPr>
      <w:r>
        <w:rPr>
          <w:rFonts w:ascii="Times New Roman"/>
          <w:b w:val="false"/>
          <w:i w:val="false"/>
          <w:color w:val="000000"/>
          <w:sz w:val="28"/>
        </w:rPr>
        <w:t xml:space="preserve">
      Білім ________________________________________________________________ </w:t>
      </w:r>
    </w:p>
    <w:p>
      <w:pPr>
        <w:spacing w:after="0"/>
        <w:ind w:left="0"/>
        <w:jc w:val="both"/>
      </w:pPr>
      <w:r>
        <w:rPr>
          <w:rFonts w:ascii="Times New Roman"/>
          <w:b w:val="false"/>
          <w:i w:val="false"/>
          <w:color w:val="000000"/>
          <w:sz w:val="28"/>
        </w:rPr>
        <w:t xml:space="preserve">
      Жұмыс орны және лауазымы ____________________________________________ </w:t>
      </w:r>
    </w:p>
    <w:p>
      <w:pPr>
        <w:spacing w:after="0"/>
        <w:ind w:left="0"/>
        <w:jc w:val="both"/>
      </w:pPr>
      <w:r>
        <w:rPr>
          <w:rFonts w:ascii="Times New Roman"/>
          <w:b w:val="false"/>
          <w:i w:val="false"/>
          <w:color w:val="000000"/>
          <w:sz w:val="28"/>
        </w:rPr>
        <w:t xml:space="preserve">
      Отбасы жағдайы ______________________________________________________ </w:t>
      </w:r>
    </w:p>
    <w:p>
      <w:pPr>
        <w:spacing w:after="0"/>
        <w:ind w:left="0"/>
        <w:jc w:val="both"/>
      </w:pPr>
      <w:r>
        <w:rPr>
          <w:rFonts w:ascii="Times New Roman"/>
          <w:b w:val="false"/>
          <w:i w:val="false"/>
          <w:color w:val="000000"/>
          <w:sz w:val="28"/>
        </w:rPr>
        <w:t xml:space="preserve">
      Некенің (ерлі-зайыптылықтың) тіркелген күні және орны____________________ </w:t>
      </w:r>
    </w:p>
    <w:p>
      <w:pPr>
        <w:spacing w:after="0"/>
        <w:ind w:left="0"/>
        <w:jc w:val="both"/>
      </w:pPr>
      <w:r>
        <w:rPr>
          <w:rFonts w:ascii="Times New Roman"/>
          <w:b w:val="false"/>
          <w:i w:val="false"/>
          <w:color w:val="000000"/>
          <w:sz w:val="28"/>
        </w:rPr>
        <w:t xml:space="preserve">
      Неке (ерлі-зайыптылық) туралы акт жазбасының нөмір 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 </w:t>
      </w:r>
    </w:p>
    <w:p>
      <w:pPr>
        <w:spacing w:after="0"/>
        <w:ind w:left="0"/>
        <w:jc w:val="both"/>
      </w:pPr>
      <w:r>
        <w:rPr>
          <w:rFonts w:ascii="Times New Roman"/>
          <w:b w:val="false"/>
          <w:i w:val="false"/>
          <w:color w:val="000000"/>
          <w:sz w:val="28"/>
        </w:rPr>
        <w:t xml:space="preserve">
      Әкесі туралы мәліметтер: </w:t>
      </w:r>
    </w:p>
    <w:p>
      <w:pPr>
        <w:spacing w:after="0"/>
        <w:ind w:left="0"/>
        <w:jc w:val="both"/>
      </w:pPr>
      <w:r>
        <w:rPr>
          <w:rFonts w:ascii="Times New Roman"/>
          <w:b w:val="false"/>
          <w:i w:val="false"/>
          <w:color w:val="000000"/>
          <w:sz w:val="28"/>
        </w:rPr>
        <w:t xml:space="preserve">
      Аты ________________________ Әкесінің аты (егер жеке басын куәландыратын </w:t>
      </w:r>
    </w:p>
    <w:p>
      <w:pPr>
        <w:spacing w:after="0"/>
        <w:ind w:left="0"/>
        <w:jc w:val="both"/>
      </w:pPr>
      <w:r>
        <w:rPr>
          <w:rFonts w:ascii="Times New Roman"/>
          <w:b w:val="false"/>
          <w:i w:val="false"/>
          <w:color w:val="000000"/>
          <w:sz w:val="28"/>
        </w:rPr>
        <w:t xml:space="preserve">
      құжаттарда көрсетілсе) ) _______________________________________________ </w:t>
      </w:r>
    </w:p>
    <w:p>
      <w:pPr>
        <w:spacing w:after="0"/>
        <w:ind w:left="0"/>
        <w:jc w:val="both"/>
      </w:pPr>
      <w:r>
        <w:rPr>
          <w:rFonts w:ascii="Times New Roman"/>
          <w:b w:val="false"/>
          <w:i w:val="false"/>
          <w:color w:val="000000"/>
          <w:sz w:val="28"/>
        </w:rPr>
        <w:t xml:space="preserve">
      Тегі ____________ _____________________________________________________ </w:t>
      </w:r>
    </w:p>
    <w:p>
      <w:pPr>
        <w:spacing w:after="0"/>
        <w:ind w:left="0"/>
        <w:jc w:val="both"/>
      </w:pPr>
      <w:r>
        <w:rPr>
          <w:rFonts w:ascii="Times New Roman"/>
          <w:b w:val="false"/>
          <w:i w:val="false"/>
          <w:color w:val="000000"/>
          <w:sz w:val="28"/>
        </w:rPr>
        <w:t xml:space="preserve">
      Туған күні"____" ___________ 20___ жылы Ұлты ___________________________ </w:t>
      </w:r>
    </w:p>
    <w:p>
      <w:pPr>
        <w:spacing w:after="0"/>
        <w:ind w:left="0"/>
        <w:jc w:val="both"/>
      </w:pPr>
      <w:r>
        <w:rPr>
          <w:rFonts w:ascii="Times New Roman"/>
          <w:b w:val="false"/>
          <w:i w:val="false"/>
          <w:color w:val="000000"/>
          <w:sz w:val="28"/>
        </w:rPr>
        <w:t xml:space="preserve">
      Жасы 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 </w:t>
      </w:r>
    </w:p>
    <w:p>
      <w:pPr>
        <w:spacing w:after="0"/>
        <w:ind w:left="0"/>
        <w:jc w:val="both"/>
      </w:pPr>
      <w:r>
        <w:rPr>
          <w:rFonts w:ascii="Times New Roman"/>
          <w:b w:val="false"/>
          <w:i w:val="false"/>
          <w:color w:val="000000"/>
          <w:sz w:val="28"/>
        </w:rPr>
        <w:t xml:space="preserve">
      Білім ________________________________________________________________ </w:t>
      </w:r>
    </w:p>
    <w:p>
      <w:pPr>
        <w:spacing w:after="0"/>
        <w:ind w:left="0"/>
        <w:jc w:val="both"/>
      </w:pPr>
      <w:r>
        <w:rPr>
          <w:rFonts w:ascii="Times New Roman"/>
          <w:b w:val="false"/>
          <w:i w:val="false"/>
          <w:color w:val="000000"/>
          <w:sz w:val="28"/>
        </w:rPr>
        <w:t xml:space="preserve">
      Жұмыс орны және лауазымы ___________________________________________ </w:t>
      </w:r>
    </w:p>
    <w:p>
      <w:pPr>
        <w:spacing w:after="0"/>
        <w:ind w:left="0"/>
        <w:jc w:val="both"/>
      </w:pPr>
      <w:r>
        <w:rPr>
          <w:rFonts w:ascii="Times New Roman"/>
          <w:b w:val="false"/>
          <w:i w:val="false"/>
          <w:color w:val="000000"/>
          <w:sz w:val="28"/>
        </w:rPr>
        <w:t xml:space="preserve">
      Отбасы жағдайы ______________________________________________________ </w:t>
      </w:r>
    </w:p>
    <w:p>
      <w:pPr>
        <w:spacing w:after="0"/>
        <w:ind w:left="0"/>
        <w:jc w:val="both"/>
      </w:pPr>
      <w:r>
        <w:rPr>
          <w:rFonts w:ascii="Times New Roman"/>
          <w:b w:val="false"/>
          <w:i w:val="false"/>
          <w:color w:val="000000"/>
          <w:sz w:val="28"/>
        </w:rPr>
        <w:t xml:space="preserve">
      Некенің (ерлі-зайыптылықтың) тіркелген күні және орны____________________ </w:t>
      </w:r>
    </w:p>
    <w:p>
      <w:pPr>
        <w:spacing w:after="0"/>
        <w:ind w:left="0"/>
        <w:jc w:val="both"/>
      </w:pPr>
      <w:r>
        <w:rPr>
          <w:rFonts w:ascii="Times New Roman"/>
          <w:b w:val="false"/>
          <w:i w:val="false"/>
          <w:color w:val="000000"/>
          <w:sz w:val="28"/>
        </w:rPr>
        <w:t xml:space="preserve">
      Неке (ерлі-зайыптылық) туралы акт жазбасының нөмір 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"____" ___________ 20 __ жылы қолы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(егер жеке басын </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"____" __________ 20__ тууды тіркеу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 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14"/>
    <w:p>
      <w:pPr>
        <w:spacing w:after="0"/>
        <w:ind w:left="0"/>
        <w:jc w:val="left"/>
      </w:pPr>
      <w:r>
        <w:rPr>
          <w:rFonts w:ascii="Times New Roman"/>
          <w:b/>
          <w:i w:val="false"/>
          <w:color w:val="000000"/>
        </w:rPr>
        <w:t xml:space="preserve"> Өмірінің алғашқы аптасында шетінеген баланың туу туралы анықтамасы  № ______________________</w:t>
      </w:r>
    </w:p>
    <w:bookmarkEnd w:id="214"/>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 ________________________________ дүниеге келген </w:t>
      </w:r>
    </w:p>
    <w:p>
      <w:pPr>
        <w:spacing w:after="0"/>
        <w:ind w:left="0"/>
        <w:jc w:val="both"/>
      </w:pPr>
      <w:r>
        <w:rPr>
          <w:rFonts w:ascii="Times New Roman"/>
          <w:b w:val="false"/>
          <w:i w:val="false"/>
          <w:color w:val="000000"/>
          <w:sz w:val="28"/>
        </w:rPr>
        <w:t>
      (күні)             (ай)                   (жылы)</w:t>
      </w:r>
    </w:p>
    <w:p>
      <w:pPr>
        <w:spacing w:after="0"/>
        <w:ind w:left="0"/>
        <w:jc w:val="both"/>
      </w:pPr>
      <w:r>
        <w:rPr>
          <w:rFonts w:ascii="Times New Roman"/>
          <w:b w:val="false"/>
          <w:i w:val="false"/>
          <w:color w:val="000000"/>
          <w:sz w:val="28"/>
        </w:rPr>
        <w:t xml:space="preserve">
      бұл туралы туу туралы актілерді тіркеу кітабында </w:t>
      </w:r>
    </w:p>
    <w:p>
      <w:pPr>
        <w:spacing w:after="0"/>
        <w:ind w:left="0"/>
        <w:jc w:val="both"/>
      </w:pPr>
      <w:r>
        <w:rPr>
          <w:rFonts w:ascii="Times New Roman"/>
          <w:b w:val="false"/>
          <w:i w:val="false"/>
          <w:color w:val="000000"/>
          <w:sz w:val="28"/>
        </w:rPr>
        <w:t xml:space="preserve">
      ______________ __________________ "______" </w:t>
      </w:r>
    </w:p>
    <w:p>
      <w:pPr>
        <w:spacing w:after="0"/>
        <w:ind w:left="0"/>
        <w:jc w:val="both"/>
      </w:pPr>
      <w:r>
        <w:rPr>
          <w:rFonts w:ascii="Times New Roman"/>
          <w:b w:val="false"/>
          <w:i w:val="false"/>
          <w:color w:val="000000"/>
          <w:sz w:val="28"/>
        </w:rPr>
        <w:t>
                  (жыл)             (ай)                   (күні)</w:t>
      </w:r>
    </w:p>
    <w:p>
      <w:pPr>
        <w:spacing w:after="0"/>
        <w:ind w:left="0"/>
        <w:jc w:val="both"/>
      </w:pPr>
      <w:r>
        <w:rPr>
          <w:rFonts w:ascii="Times New Roman"/>
          <w:b w:val="false"/>
          <w:i w:val="false"/>
          <w:color w:val="000000"/>
          <w:sz w:val="28"/>
        </w:rPr>
        <w:t>
      № жазба жасалды_____________________________________________________</w:t>
      </w:r>
    </w:p>
    <w:p>
      <w:pPr>
        <w:spacing w:after="0"/>
        <w:ind w:left="0"/>
        <w:jc w:val="both"/>
      </w:pPr>
      <w:r>
        <w:rPr>
          <w:rFonts w:ascii="Times New Roman"/>
          <w:b w:val="false"/>
          <w:i w:val="false"/>
          <w:color w:val="000000"/>
          <w:sz w:val="28"/>
        </w:rPr>
        <w:t xml:space="preserve">
      ЖСН_________________________________________________________________ </w:t>
      </w:r>
    </w:p>
    <w:p>
      <w:pPr>
        <w:spacing w:after="0"/>
        <w:ind w:left="0"/>
        <w:jc w:val="both"/>
      </w:pPr>
      <w:r>
        <w:rPr>
          <w:rFonts w:ascii="Times New Roman"/>
          <w:b w:val="false"/>
          <w:i w:val="false"/>
          <w:color w:val="000000"/>
          <w:sz w:val="28"/>
        </w:rPr>
        <w:t>
      Баланың туу туралы куәлігі берілмеген.</w:t>
      </w:r>
    </w:p>
    <w:p>
      <w:pPr>
        <w:spacing w:after="0"/>
        <w:ind w:left="0"/>
        <w:jc w:val="both"/>
      </w:pPr>
      <w:r>
        <w:rPr>
          <w:rFonts w:ascii="Times New Roman"/>
          <w:b w:val="false"/>
          <w:i w:val="false"/>
          <w:color w:val="000000"/>
          <w:sz w:val="28"/>
        </w:rPr>
        <w:t xml:space="preserve">
      Ата-аналары: </w:t>
      </w:r>
    </w:p>
    <w:p>
      <w:pPr>
        <w:spacing w:after="0"/>
        <w:ind w:left="0"/>
        <w:jc w:val="both"/>
      </w:pPr>
      <w:r>
        <w:rPr>
          <w:rFonts w:ascii="Times New Roman"/>
          <w:b w:val="false"/>
          <w:i w:val="false"/>
          <w:color w:val="000000"/>
          <w:sz w:val="28"/>
        </w:rPr>
        <w:t xml:space="preserve">
      Әкесі ________________________________________________________________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Анасы _______________________________________________________________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Туған жері ___________________________________________________________ </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xml:space="preserve">
      Тіркеу орны __________________________________________________________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Берілген орны 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М. 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15"/>
    <w:p>
      <w:pPr>
        <w:spacing w:after="0"/>
        <w:ind w:left="0"/>
        <w:jc w:val="left"/>
      </w:pPr>
      <w:r>
        <w:rPr>
          <w:rFonts w:ascii="Times New Roman"/>
          <w:b/>
          <w:i w:val="false"/>
          <w:color w:val="000000"/>
        </w:rPr>
        <w:t xml:space="preserve"> Баланың өлі туғаны туралы анықтама  № _____</w:t>
      </w:r>
    </w:p>
    <w:bookmarkEnd w:id="215"/>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 _____________ ______________________________________ өлі туылды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бұл туралы туу туралы актілерді тіркеу кітабында</w:t>
      </w:r>
    </w:p>
    <w:p>
      <w:pPr>
        <w:spacing w:after="0"/>
        <w:ind w:left="0"/>
        <w:jc w:val="both"/>
      </w:pPr>
      <w:r>
        <w:rPr>
          <w:rFonts w:ascii="Times New Roman"/>
          <w:b w:val="false"/>
          <w:i w:val="false"/>
          <w:color w:val="000000"/>
          <w:sz w:val="28"/>
        </w:rPr>
        <w:t xml:space="preserve">
      ______________ __________________ "______" </w:t>
      </w:r>
    </w:p>
    <w:p>
      <w:pPr>
        <w:spacing w:after="0"/>
        <w:ind w:left="0"/>
        <w:jc w:val="both"/>
      </w:pPr>
      <w:r>
        <w:rPr>
          <w:rFonts w:ascii="Times New Roman"/>
          <w:b w:val="false"/>
          <w:i w:val="false"/>
          <w:color w:val="000000"/>
          <w:sz w:val="28"/>
        </w:rPr>
        <w:t>
                  (жыл)             (ай)                   (күні)</w:t>
      </w:r>
    </w:p>
    <w:p>
      <w:pPr>
        <w:spacing w:after="0"/>
        <w:ind w:left="0"/>
        <w:jc w:val="both"/>
      </w:pPr>
      <w:r>
        <w:rPr>
          <w:rFonts w:ascii="Times New Roman"/>
          <w:b w:val="false"/>
          <w:i w:val="false"/>
          <w:color w:val="000000"/>
          <w:sz w:val="28"/>
        </w:rPr>
        <w:t>
      № жазба жасалды_____________________________________________________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w:t>
      </w:r>
    </w:p>
    <w:p>
      <w:pPr>
        <w:spacing w:after="0"/>
        <w:ind w:left="0"/>
        <w:jc w:val="both"/>
      </w:pPr>
      <w:r>
        <w:rPr>
          <w:rFonts w:ascii="Times New Roman"/>
          <w:b w:val="false"/>
          <w:i w:val="false"/>
          <w:color w:val="000000"/>
          <w:sz w:val="28"/>
        </w:rPr>
        <w:t>
      Баланың туу туралы куәлігі берілмеген.</w:t>
      </w:r>
    </w:p>
    <w:p>
      <w:pPr>
        <w:spacing w:after="0"/>
        <w:ind w:left="0"/>
        <w:jc w:val="both"/>
      </w:pPr>
      <w:r>
        <w:rPr>
          <w:rFonts w:ascii="Times New Roman"/>
          <w:b w:val="false"/>
          <w:i w:val="false"/>
          <w:color w:val="000000"/>
          <w:sz w:val="28"/>
        </w:rPr>
        <w:t>
      Ата-аналары:</w:t>
      </w:r>
    </w:p>
    <w:p>
      <w:pPr>
        <w:spacing w:after="0"/>
        <w:ind w:left="0"/>
        <w:jc w:val="both"/>
      </w:pPr>
      <w:r>
        <w:rPr>
          <w:rFonts w:ascii="Times New Roman"/>
          <w:b w:val="false"/>
          <w:i w:val="false"/>
          <w:color w:val="000000"/>
          <w:sz w:val="28"/>
        </w:rPr>
        <w:t xml:space="preserve">
      Әкесі ________________________________________________________________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Анасы _______________________________________________________________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Туған жері ___________________________________________________________ </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xml:space="preserve">
      Тіркеу орны _________________________________________________________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Берілген орны 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М. 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20__жылғы "___"_________.</w:t>
            </w:r>
          </w:p>
        </w:tc>
      </w:tr>
    </w:tbl>
    <w:bookmarkStart w:name="z226" w:id="216"/>
    <w:p>
      <w:pPr>
        <w:spacing w:after="0"/>
        <w:ind w:left="0"/>
        <w:jc w:val="left"/>
      </w:pPr>
      <w:r>
        <w:rPr>
          <w:rFonts w:ascii="Times New Roman"/>
          <w:b/>
          <w:i w:val="false"/>
          <w:color w:val="000000"/>
        </w:rPr>
        <w:t xml:space="preserve"> Бір жасқа толған және одан асқан баланың тууын мемлекеттік тіркеу туралы қорытынды</w:t>
      </w:r>
    </w:p>
    <w:bookmarkEnd w:id="216"/>
    <w:p>
      <w:pPr>
        <w:spacing w:after="0"/>
        <w:ind w:left="0"/>
        <w:jc w:val="both"/>
      </w:pPr>
      <w:r>
        <w:rPr>
          <w:rFonts w:ascii="Times New Roman"/>
          <w:b w:val="false"/>
          <w:i w:val="false"/>
          <w:color w:val="000000"/>
          <w:sz w:val="28"/>
        </w:rPr>
        <w:t xml:space="preserve">
      ______________________________________________________ тіркеуші органы </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xml:space="preserve">
      Бір жасқа толған және одан асқан баланың тууын мемлекеттік тіркеу туралы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аты, әкесінің аты (жеке басын куәландыратын құжаттарда </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xml:space="preserve">
      ______________________________________________ азаматтың өтінішін қарап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(баланың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_____________________________________________________________ туылған </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Белгіленген мерзімін бұзу себебі ________________________________________</w:t>
      </w:r>
    </w:p>
    <w:p>
      <w:pPr>
        <w:spacing w:after="0"/>
        <w:ind w:left="0"/>
        <w:jc w:val="both"/>
      </w:pPr>
      <w:r>
        <w:rPr>
          <w:rFonts w:ascii="Times New Roman"/>
          <w:b w:val="false"/>
          <w:i w:val="false"/>
          <w:color w:val="000000"/>
          <w:sz w:val="28"/>
        </w:rPr>
        <w:t xml:space="preserve">
      Өтініш беруші туу туралы медициналық куәлікті берумен туу туралы фактіні растады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(медициналық мекеменің атауы)</w:t>
      </w:r>
    </w:p>
    <w:p>
      <w:pPr>
        <w:spacing w:after="0"/>
        <w:ind w:left="0"/>
        <w:jc w:val="both"/>
      </w:pPr>
      <w:r>
        <w:rPr>
          <w:rFonts w:ascii="Times New Roman"/>
          <w:b w:val="false"/>
          <w:i w:val="false"/>
          <w:color w:val="000000"/>
          <w:sz w:val="28"/>
        </w:rPr>
        <w:t xml:space="preserve">
      Өтінішке қоса берілген құжаттар: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тапсырған құжаттардың негізінде:</w:t>
      </w:r>
    </w:p>
    <w:p>
      <w:pPr>
        <w:spacing w:after="0"/>
        <w:ind w:left="0"/>
        <w:jc w:val="left"/>
      </w:pPr>
      <w:r>
        <w:rPr>
          <w:rFonts w:ascii="Times New Roman"/>
          <w:b/>
          <w:i w:val="false"/>
          <w:color w:val="000000"/>
        </w:rPr>
        <w:t xml:space="preserve"> Анықталды:</w:t>
      </w:r>
    </w:p>
    <w:p>
      <w:pPr>
        <w:spacing w:after="0"/>
        <w:ind w:left="0"/>
        <w:jc w:val="both"/>
      </w:pPr>
      <w:r>
        <w:rPr>
          <w:rFonts w:ascii="Times New Roman"/>
          <w:b w:val="false"/>
          <w:i w:val="false"/>
          <w:color w:val="000000"/>
          <w:sz w:val="28"/>
        </w:rPr>
        <w:t xml:space="preserve">
      Азамат(ша) 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 туылған </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(туылған жері, қала, ауыл, аудан, облыс, өңір, республика)</w:t>
      </w:r>
    </w:p>
    <w:p>
      <w:pPr>
        <w:spacing w:after="0"/>
        <w:ind w:left="0"/>
        <w:jc w:val="both"/>
      </w:pPr>
      <w:r>
        <w:rPr>
          <w:rFonts w:ascii="Times New Roman"/>
          <w:b w:val="false"/>
          <w:i w:val="false"/>
          <w:color w:val="000000"/>
          <w:sz w:val="28"/>
        </w:rPr>
        <w:t xml:space="preserve">
      ______________________________________________________________ тұрады </w:t>
      </w:r>
    </w:p>
    <w:p>
      <w:pPr>
        <w:spacing w:after="0"/>
        <w:ind w:left="0"/>
        <w:jc w:val="both"/>
      </w:pP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 xml:space="preserve">
      Баланың ата-анасы: </w:t>
      </w:r>
    </w:p>
    <w:p>
      <w:pPr>
        <w:spacing w:after="0"/>
        <w:ind w:left="0"/>
        <w:jc w:val="both"/>
      </w:pPr>
      <w:r>
        <w:rPr>
          <w:rFonts w:ascii="Times New Roman"/>
          <w:b w:val="false"/>
          <w:i w:val="false"/>
          <w:color w:val="000000"/>
          <w:sz w:val="28"/>
        </w:rPr>
        <w:t xml:space="preserve">
      Әкесі 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Анасы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190-бабына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Ұйғардым: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қатысты тууын 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_______________________________________ тіркеуші органында тіркеу мүмкін.</w:t>
      </w:r>
    </w:p>
    <w:p>
      <w:pPr>
        <w:spacing w:after="0"/>
        <w:ind w:left="0"/>
        <w:jc w:val="both"/>
      </w:pPr>
      <w:r>
        <w:rPr>
          <w:rFonts w:ascii="Times New Roman"/>
          <w:b w:val="false"/>
          <w:i w:val="false"/>
          <w:color w:val="000000"/>
          <w:sz w:val="28"/>
        </w:rPr>
        <w:t xml:space="preserve">
      Тіркеуші орган лауазымды тұлғасы </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28" w:id="217"/>
    <w:p>
      <w:pPr>
        <w:spacing w:after="0"/>
        <w:ind w:left="0"/>
        <w:jc w:val="left"/>
      </w:pPr>
      <w:r>
        <w:rPr>
          <w:rFonts w:ascii="Times New Roman"/>
          <w:b/>
          <w:i w:val="false"/>
          <w:color w:val="000000"/>
        </w:rPr>
        <w:t xml:space="preserve"> Әке (ана) болуды белгілеу туралы  Өтініш</w:t>
      </w:r>
    </w:p>
    <w:bookmarkEnd w:id="217"/>
    <w:p>
      <w:pPr>
        <w:spacing w:after="0"/>
        <w:ind w:left="0"/>
        <w:jc w:val="both"/>
      </w:pPr>
      <w:r>
        <w:rPr>
          <w:rFonts w:ascii="Times New Roman"/>
          <w:b w:val="false"/>
          <w:i w:val="false"/>
          <w:color w:val="000000"/>
          <w:sz w:val="28"/>
        </w:rPr>
        <w:t>
      Әкесімен толтырылады:</w:t>
      </w:r>
    </w:p>
    <w:p>
      <w:pPr>
        <w:spacing w:after="0"/>
        <w:ind w:left="0"/>
        <w:jc w:val="both"/>
      </w:pPr>
      <w:r>
        <w:rPr>
          <w:rFonts w:ascii="Times New Roman"/>
          <w:b w:val="false"/>
          <w:i w:val="false"/>
          <w:color w:val="000000"/>
          <w:sz w:val="28"/>
        </w:rPr>
        <w:t xml:space="preserve">
      Мен өзімді, 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азаматшада __________________________________________________________ </w:t>
      </w:r>
    </w:p>
    <w:p>
      <w:pPr>
        <w:spacing w:after="0"/>
        <w:ind w:left="0"/>
        <w:jc w:val="both"/>
      </w:pPr>
      <w:r>
        <w:rPr>
          <w:rFonts w:ascii="Times New Roman"/>
          <w:b w:val="false"/>
          <w:i w:val="false"/>
          <w:color w:val="000000"/>
          <w:sz w:val="28"/>
        </w:rPr>
        <w:t>
      (анасының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20____жылғы "____"___________________________________________ туылған</w:t>
      </w:r>
    </w:p>
    <w:p>
      <w:pPr>
        <w:spacing w:after="0"/>
        <w:ind w:left="0"/>
        <w:jc w:val="both"/>
      </w:pPr>
      <w:r>
        <w:rPr>
          <w:rFonts w:ascii="Times New Roman"/>
          <w:b w:val="false"/>
          <w:i w:val="false"/>
          <w:color w:val="000000"/>
          <w:sz w:val="28"/>
        </w:rPr>
        <w:t xml:space="preserve">
      баланың әкесімін деп растаймын _______________________________________ </w:t>
      </w:r>
    </w:p>
    <w:p>
      <w:pPr>
        <w:spacing w:after="0"/>
        <w:ind w:left="0"/>
        <w:jc w:val="both"/>
      </w:pPr>
      <w:r>
        <w:rPr>
          <w:rFonts w:ascii="Times New Roman"/>
          <w:b w:val="false"/>
          <w:i w:val="false"/>
          <w:color w:val="000000"/>
          <w:sz w:val="28"/>
        </w:rPr>
        <w:t>
      (баланың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Анасымен толтырылады:</w:t>
      </w:r>
    </w:p>
    <w:p>
      <w:pPr>
        <w:spacing w:after="0"/>
        <w:ind w:left="0"/>
        <w:jc w:val="both"/>
      </w:pPr>
      <w:r>
        <w:rPr>
          <w:rFonts w:ascii="Times New Roman"/>
          <w:b w:val="false"/>
          <w:i w:val="false"/>
          <w:color w:val="000000"/>
          <w:sz w:val="28"/>
        </w:rPr>
        <w:t xml:space="preserve">
      Мен ________________________________________________________ баланың </w:t>
      </w:r>
    </w:p>
    <w:p>
      <w:pPr>
        <w:spacing w:after="0"/>
        <w:ind w:left="0"/>
        <w:jc w:val="both"/>
      </w:pPr>
      <w:r>
        <w:rPr>
          <w:rFonts w:ascii="Times New Roman"/>
          <w:b w:val="false"/>
          <w:i w:val="false"/>
          <w:color w:val="000000"/>
          <w:sz w:val="28"/>
        </w:rPr>
        <w:t>
      (баланың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анасы 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_________________________________ менің баламның әкесі екенін растаймын.</w:t>
      </w:r>
    </w:p>
    <w:p>
      <w:pPr>
        <w:spacing w:after="0"/>
        <w:ind w:left="0"/>
        <w:jc w:val="both"/>
      </w:pPr>
      <w:r>
        <w:rPr>
          <w:rFonts w:ascii="Times New Roman"/>
          <w:b w:val="false"/>
          <w:i w:val="false"/>
          <w:color w:val="000000"/>
          <w:sz w:val="28"/>
        </w:rPr>
        <w:t>
      Әке болуды белгілеуді баланың әкесінің атын әкесінің аты бойынша</w:t>
      </w:r>
    </w:p>
    <w:p>
      <w:pPr>
        <w:spacing w:after="0"/>
        <w:ind w:left="0"/>
        <w:jc w:val="both"/>
      </w:pPr>
      <w:r>
        <w:rPr>
          <w:rFonts w:ascii="Times New Roman"/>
          <w:b w:val="false"/>
          <w:i w:val="false"/>
          <w:color w:val="000000"/>
          <w:sz w:val="28"/>
        </w:rPr>
        <w:t>
      жазып тіркеуді сұраймыз _______________________________________________</w:t>
      </w:r>
    </w:p>
    <w:p>
      <w:pPr>
        <w:spacing w:after="0"/>
        <w:ind w:left="0"/>
        <w:jc w:val="both"/>
      </w:pPr>
      <w:r>
        <w:rPr>
          <w:rFonts w:ascii="Times New Roman"/>
          <w:b w:val="false"/>
          <w:i w:val="false"/>
          <w:color w:val="000000"/>
          <w:sz w:val="28"/>
        </w:rPr>
        <w:t>
      тегін беруді ___________________________________________________________</w:t>
      </w:r>
    </w:p>
    <w:p>
      <w:pPr>
        <w:spacing w:after="0"/>
        <w:ind w:left="0"/>
        <w:jc w:val="both"/>
      </w:pPr>
      <w:r>
        <w:rPr>
          <w:rFonts w:ascii="Times New Roman"/>
          <w:b w:val="false"/>
          <w:i w:val="false"/>
          <w:color w:val="000000"/>
          <w:sz w:val="28"/>
        </w:rPr>
        <w:t xml:space="preserve">
      Сонымен бірге баланың тууы туралы акт жазуында әке туралы мәліметті енгізуді </w:t>
      </w:r>
    </w:p>
    <w:p>
      <w:pPr>
        <w:spacing w:after="0"/>
        <w:ind w:left="0"/>
        <w:jc w:val="both"/>
      </w:pPr>
      <w:r>
        <w:rPr>
          <w:rFonts w:ascii="Times New Roman"/>
          <w:b w:val="false"/>
          <w:i w:val="false"/>
          <w:color w:val="000000"/>
          <w:sz w:val="28"/>
        </w:rPr>
        <w:t>
      және ананың некеге дейінгі тегін түзетуді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Баланың әкесімен неке қию барысында қабылдаған _________________________ </w:t>
      </w:r>
    </w:p>
    <w:p>
      <w:pPr>
        <w:spacing w:after="0"/>
        <w:ind w:left="0"/>
        <w:jc w:val="both"/>
      </w:pPr>
      <w:r>
        <w:rPr>
          <w:rFonts w:ascii="Times New Roman"/>
          <w:b w:val="false"/>
          <w:i w:val="false"/>
          <w:color w:val="000000"/>
          <w:sz w:val="28"/>
        </w:rPr>
        <w:t>
      ________________________________________________ тегіне ауыстыруыңызды</w:t>
      </w:r>
    </w:p>
    <w:p>
      <w:pPr>
        <w:spacing w:after="0"/>
        <w:ind w:left="0"/>
        <w:jc w:val="both"/>
      </w:pPr>
      <w:r>
        <w:rPr>
          <w:rFonts w:ascii="Times New Roman"/>
          <w:b w:val="false"/>
          <w:i w:val="false"/>
          <w:color w:val="000000"/>
          <w:sz w:val="28"/>
        </w:rPr>
        <w:t>
      (бала әкесімен некелі (ерлі-зайыптылықты) жағдайда анасы толтырады)</w:t>
      </w:r>
    </w:p>
    <w:p>
      <w:pPr>
        <w:spacing w:after="0"/>
        <w:ind w:left="0"/>
        <w:jc w:val="both"/>
      </w:pPr>
      <w:r>
        <w:rPr>
          <w:rFonts w:ascii="Times New Roman"/>
          <w:b w:val="false"/>
          <w:i w:val="false"/>
          <w:color w:val="000000"/>
          <w:sz w:val="28"/>
        </w:rPr>
        <w:t>
      Туу 20____жылғы "____"_______________</w:t>
      </w:r>
    </w:p>
    <w:p>
      <w:pPr>
        <w:spacing w:after="0"/>
        <w:ind w:left="0"/>
        <w:jc w:val="both"/>
      </w:pPr>
      <w:r>
        <w:rPr>
          <w:rFonts w:ascii="Times New Roman"/>
          <w:b w:val="false"/>
          <w:i w:val="false"/>
          <w:color w:val="000000"/>
          <w:sz w:val="28"/>
        </w:rPr>
        <w:t xml:space="preserve">
      ____________________________________________________________ тіркелген </w:t>
      </w:r>
    </w:p>
    <w:p>
      <w:pPr>
        <w:spacing w:after="0"/>
        <w:ind w:left="0"/>
        <w:jc w:val="both"/>
      </w:pP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
      Акт жазуының нөмірі __________________________________________________</w:t>
      </w:r>
    </w:p>
    <w:p>
      <w:pPr>
        <w:spacing w:after="0"/>
        <w:ind w:left="0"/>
        <w:jc w:val="both"/>
      </w:pPr>
      <w:r>
        <w:rPr>
          <w:rFonts w:ascii="Times New Roman"/>
          <w:b w:val="false"/>
          <w:i w:val="false"/>
          <w:color w:val="000000"/>
          <w:sz w:val="28"/>
        </w:rPr>
        <w:t>
      Анасы туралы мәлімет:</w:t>
      </w:r>
    </w:p>
    <w:p>
      <w:pPr>
        <w:spacing w:after="0"/>
        <w:ind w:left="0"/>
        <w:jc w:val="both"/>
      </w:pPr>
      <w:r>
        <w:rPr>
          <w:rFonts w:ascii="Times New Roman"/>
          <w:b w:val="false"/>
          <w:i w:val="false"/>
          <w:color w:val="000000"/>
          <w:sz w:val="28"/>
        </w:rPr>
        <w:t xml:space="preserve">
      Аты __________________ Әкесінің аты (жеке басын куәландыратын құжаттарда </w:t>
      </w:r>
    </w:p>
    <w:p>
      <w:pPr>
        <w:spacing w:after="0"/>
        <w:ind w:left="0"/>
        <w:jc w:val="both"/>
      </w:pPr>
      <w:r>
        <w:rPr>
          <w:rFonts w:ascii="Times New Roman"/>
          <w:b w:val="false"/>
          <w:i w:val="false"/>
          <w:color w:val="000000"/>
          <w:sz w:val="28"/>
        </w:rPr>
        <w:t>
      көрсетілсе) 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Әкесі туралы мәлімет:</w:t>
      </w:r>
    </w:p>
    <w:p>
      <w:pPr>
        <w:spacing w:after="0"/>
        <w:ind w:left="0"/>
        <w:jc w:val="both"/>
      </w:pPr>
      <w:r>
        <w:rPr>
          <w:rFonts w:ascii="Times New Roman"/>
          <w:b w:val="false"/>
          <w:i w:val="false"/>
          <w:color w:val="000000"/>
          <w:sz w:val="28"/>
        </w:rPr>
        <w:t xml:space="preserve">
      Аты __________________ Әкесінің аты (жеке басын куәландыратын құжаттарда </w:t>
      </w:r>
    </w:p>
    <w:p>
      <w:pPr>
        <w:spacing w:after="0"/>
        <w:ind w:left="0"/>
        <w:jc w:val="both"/>
      </w:pPr>
      <w:r>
        <w:rPr>
          <w:rFonts w:ascii="Times New Roman"/>
          <w:b w:val="false"/>
          <w:i w:val="false"/>
          <w:color w:val="000000"/>
          <w:sz w:val="28"/>
        </w:rPr>
        <w:t>
      көрсетілсе) 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Туған күні 20____жылғы "____"_________________________________________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Жасы 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w:t>
      </w:r>
    </w:p>
    <w:p>
      <w:pPr>
        <w:spacing w:after="0"/>
        <w:ind w:left="0"/>
        <w:jc w:val="both"/>
      </w:pPr>
      <w:r>
        <w:rPr>
          <w:rFonts w:ascii="Times New Roman"/>
          <w:b w:val="false"/>
          <w:i w:val="false"/>
          <w:color w:val="000000"/>
          <w:sz w:val="28"/>
        </w:rPr>
        <w:t>
      Жұмыс орны және лауазымы ____________________________________________</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Некені (ерлі-зайыптылықты) тіркеу күні мен орны__________________________</w:t>
      </w:r>
    </w:p>
    <w:p>
      <w:pPr>
        <w:spacing w:after="0"/>
        <w:ind w:left="0"/>
        <w:jc w:val="both"/>
      </w:pPr>
      <w:r>
        <w:rPr>
          <w:rFonts w:ascii="Times New Roman"/>
          <w:b w:val="false"/>
          <w:i w:val="false"/>
          <w:color w:val="000000"/>
          <w:sz w:val="28"/>
        </w:rPr>
        <w:t>
      Неке (ерлі-зайыптылық) туралы акт жазуының нөмірі 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xml:space="preserve">
      Өтінішке қосымша тапсырамыз: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Әкесі ________________ (қолы)</w:t>
      </w:r>
    </w:p>
    <w:p>
      <w:pPr>
        <w:spacing w:after="0"/>
        <w:ind w:left="0"/>
        <w:jc w:val="both"/>
      </w:pPr>
      <w:r>
        <w:rPr>
          <w:rFonts w:ascii="Times New Roman"/>
          <w:b w:val="false"/>
          <w:i w:val="false"/>
          <w:color w:val="000000"/>
          <w:sz w:val="28"/>
        </w:rPr>
        <w:t>
      Анасы _______________ (қолы)</w:t>
      </w:r>
    </w:p>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(егер жеке басын куәландыратын құжаттарда көрсетілсе), тегі)</w:t>
      </w:r>
    </w:p>
    <w:p>
      <w:pPr>
        <w:spacing w:after="0"/>
        <w:ind w:left="0"/>
        <w:jc w:val="both"/>
      </w:pPr>
      <w:r>
        <w:rPr>
          <w:rFonts w:ascii="Times New Roman"/>
          <w:b w:val="false"/>
          <w:i w:val="false"/>
          <w:color w:val="000000"/>
          <w:sz w:val="28"/>
        </w:rPr>
        <w:t>
      журнал бойынша №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xml:space="preserve">
      "____" __________ 20__ тууды мемлекеттік тіркеу туралы акт жазбасына өзгерістер, </w:t>
      </w:r>
    </w:p>
    <w:p>
      <w:pPr>
        <w:spacing w:after="0"/>
        <w:ind w:left="0"/>
        <w:jc w:val="both"/>
      </w:pPr>
      <w:r>
        <w:rPr>
          <w:rFonts w:ascii="Times New Roman"/>
          <w:b w:val="false"/>
          <w:i w:val="false"/>
          <w:color w:val="000000"/>
          <w:sz w:val="28"/>
        </w:rPr>
        <w:t>
      толықтырулар енгізу үшін өтініш қарауға қабылданды.</w:t>
      </w:r>
    </w:p>
    <w:p>
      <w:pPr>
        <w:spacing w:after="0"/>
        <w:ind w:left="0"/>
        <w:jc w:val="both"/>
      </w:pPr>
      <w:r>
        <w:rPr>
          <w:rFonts w:ascii="Times New Roman"/>
          <w:b w:val="false"/>
          <w:i w:val="false"/>
          <w:color w:val="000000"/>
          <w:sz w:val="28"/>
        </w:rPr>
        <w:t>
      Қарау нәтижелері хабарланады "___" 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30" w:id="218"/>
    <w:p>
      <w:pPr>
        <w:spacing w:after="0"/>
        <w:ind w:left="0"/>
        <w:jc w:val="left"/>
      </w:pPr>
      <w:r>
        <w:rPr>
          <w:rFonts w:ascii="Times New Roman"/>
          <w:b/>
          <w:i w:val="false"/>
          <w:color w:val="000000"/>
        </w:rPr>
        <w:t xml:space="preserve"> Өзін баланың әкесімін деп танитын адамның өтініші бойынша әке болуды белгілеу туралы  Өтініш</w:t>
      </w:r>
    </w:p>
    <w:bookmarkEnd w:id="218"/>
    <w:p>
      <w:pPr>
        <w:spacing w:after="0"/>
        <w:ind w:left="0"/>
        <w:jc w:val="both"/>
      </w:pPr>
      <w:r>
        <w:rPr>
          <w:rFonts w:ascii="Times New Roman"/>
          <w:b w:val="false"/>
          <w:i w:val="false"/>
          <w:color w:val="000000"/>
          <w:sz w:val="28"/>
        </w:rPr>
        <w:t xml:space="preserve">
      Мен, __________________________________________________________ өзімді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азаматша ____________________________________________________________ </w:t>
      </w:r>
    </w:p>
    <w:p>
      <w:pPr>
        <w:spacing w:after="0"/>
        <w:ind w:left="0"/>
        <w:jc w:val="both"/>
      </w:pPr>
      <w:r>
        <w:rPr>
          <w:rFonts w:ascii="Times New Roman"/>
          <w:b w:val="false"/>
          <w:i w:val="false"/>
          <w:color w:val="000000"/>
          <w:sz w:val="28"/>
        </w:rPr>
        <w:t>
      (анасының тегі, аты, әкесінің аты(жеке басын куәландыратын құжаттарда көрсетілсе)</w:t>
      </w:r>
    </w:p>
    <w:p>
      <w:pPr>
        <w:spacing w:after="0"/>
        <w:ind w:left="0"/>
        <w:jc w:val="both"/>
      </w:pPr>
      <w:r>
        <w:rPr>
          <w:rFonts w:ascii="Times New Roman"/>
          <w:b w:val="false"/>
          <w:i w:val="false"/>
          <w:color w:val="000000"/>
          <w:sz w:val="28"/>
        </w:rPr>
        <w:t xml:space="preserve">
      20___ жылы "___" ______________ туған баласы __________________________ </w:t>
      </w:r>
    </w:p>
    <w:p>
      <w:pPr>
        <w:spacing w:after="0"/>
        <w:ind w:left="0"/>
        <w:jc w:val="both"/>
      </w:pPr>
      <w:r>
        <w:rPr>
          <w:rFonts w:ascii="Times New Roman"/>
          <w:b w:val="false"/>
          <w:i w:val="false"/>
          <w:color w:val="000000"/>
          <w:sz w:val="28"/>
        </w:rPr>
        <w:t>
      (баланың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әкесімін деп танимын.</w:t>
      </w:r>
    </w:p>
    <w:p>
      <w:pPr>
        <w:spacing w:after="0"/>
        <w:ind w:left="0"/>
        <w:jc w:val="both"/>
      </w:pPr>
      <w:r>
        <w:rPr>
          <w:rFonts w:ascii="Times New Roman"/>
          <w:b w:val="false"/>
          <w:i w:val="false"/>
          <w:color w:val="000000"/>
          <w:sz w:val="28"/>
        </w:rPr>
        <w:t>
      Баланың әкесінің атын менің есімім _____________________________ бойынша</w:t>
      </w:r>
    </w:p>
    <w:p>
      <w:pPr>
        <w:spacing w:after="0"/>
        <w:ind w:left="0"/>
        <w:jc w:val="both"/>
      </w:pPr>
      <w:r>
        <w:rPr>
          <w:rFonts w:ascii="Times New Roman"/>
          <w:b w:val="false"/>
          <w:i w:val="false"/>
          <w:color w:val="000000"/>
          <w:sz w:val="28"/>
        </w:rPr>
        <w:t xml:space="preserve">
      тегін __________________________ көрсетіп, туу туралы акт жазбаға өзгерістер, </w:t>
      </w:r>
    </w:p>
    <w:p>
      <w:pPr>
        <w:spacing w:after="0"/>
        <w:ind w:left="0"/>
        <w:jc w:val="both"/>
      </w:pPr>
      <w:r>
        <w:rPr>
          <w:rFonts w:ascii="Times New Roman"/>
          <w:b w:val="false"/>
          <w:i w:val="false"/>
          <w:color w:val="000000"/>
          <w:sz w:val="28"/>
        </w:rPr>
        <w:t>
      толықтырулар енгізуді сұраймын.</w:t>
      </w:r>
    </w:p>
    <w:p>
      <w:pPr>
        <w:spacing w:after="0"/>
        <w:ind w:left="0"/>
        <w:jc w:val="both"/>
      </w:pPr>
      <w:r>
        <w:rPr>
          <w:rFonts w:ascii="Times New Roman"/>
          <w:b w:val="false"/>
          <w:i w:val="false"/>
          <w:color w:val="000000"/>
          <w:sz w:val="28"/>
        </w:rPr>
        <w:t xml:space="preserve">
      Бір мезгілде баланың туу туралы акт жазбасында анасының некеге дейінгі тегін </w:t>
      </w:r>
    </w:p>
    <w:p>
      <w:pPr>
        <w:spacing w:after="0"/>
        <w:ind w:left="0"/>
        <w:jc w:val="both"/>
      </w:pPr>
      <w:r>
        <w:rPr>
          <w:rFonts w:ascii="Times New Roman"/>
          <w:b w:val="false"/>
          <w:i w:val="false"/>
          <w:color w:val="000000"/>
          <w:sz w:val="28"/>
        </w:rPr>
        <w:t xml:space="preserve">
      ________________________ баланың әкесімен некеге тұрған кезде қабылдаған </w:t>
      </w:r>
    </w:p>
    <w:p>
      <w:pPr>
        <w:spacing w:after="0"/>
        <w:ind w:left="0"/>
        <w:jc w:val="both"/>
      </w:pPr>
      <w:r>
        <w:rPr>
          <w:rFonts w:ascii="Times New Roman"/>
          <w:b w:val="false"/>
          <w:i w:val="false"/>
          <w:color w:val="000000"/>
          <w:sz w:val="28"/>
        </w:rPr>
        <w:t xml:space="preserve">
      тегіне ___________________________ өзгертуді және баланың туу туралы жаңа </w:t>
      </w:r>
    </w:p>
    <w:p>
      <w:pPr>
        <w:spacing w:after="0"/>
        <w:ind w:left="0"/>
        <w:jc w:val="both"/>
      </w:pPr>
      <w:r>
        <w:rPr>
          <w:rFonts w:ascii="Times New Roman"/>
          <w:b w:val="false"/>
          <w:i w:val="false"/>
          <w:color w:val="000000"/>
          <w:sz w:val="28"/>
        </w:rPr>
        <w:t xml:space="preserve">
      куәлігін беруді сұраймын, туу 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20___ жылғы "___" __________ тіркелген.</w:t>
      </w:r>
    </w:p>
    <w:p>
      <w:pPr>
        <w:spacing w:after="0"/>
        <w:ind w:left="0"/>
        <w:jc w:val="both"/>
      </w:pPr>
      <w:r>
        <w:rPr>
          <w:rFonts w:ascii="Times New Roman"/>
          <w:b w:val="false"/>
          <w:i w:val="false"/>
          <w:color w:val="000000"/>
          <w:sz w:val="28"/>
        </w:rPr>
        <w:t>
      Акт жазбасының нөмірі _______________________________________________</w:t>
      </w:r>
    </w:p>
    <w:p>
      <w:pPr>
        <w:spacing w:after="0"/>
        <w:ind w:left="0"/>
        <w:jc w:val="both"/>
      </w:pPr>
      <w:r>
        <w:rPr>
          <w:rFonts w:ascii="Times New Roman"/>
          <w:b w:val="false"/>
          <w:i w:val="false"/>
          <w:color w:val="000000"/>
          <w:sz w:val="28"/>
        </w:rPr>
        <w:t>
      Анасы мен әкесі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621"/>
        <w:gridCol w:w="5042"/>
        <w:gridCol w:w="5255"/>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"___" ________</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"___" _________</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w:t>
            </w:r>
            <w:r>
              <w:br/>
            </w:r>
            <w:r>
              <w:rPr>
                <w:rFonts w:ascii="Times New Roman"/>
                <w:b w:val="false"/>
                <w:i w:val="false"/>
                <w:color w:val="000000"/>
                <w:sz w:val="20"/>
              </w:rPr>
              <w:t>
ауданы ________________</w:t>
            </w:r>
            <w:r>
              <w:br/>
            </w:r>
            <w:r>
              <w:rPr>
                <w:rFonts w:ascii="Times New Roman"/>
                <w:b w:val="false"/>
                <w:i w:val="false"/>
                <w:color w:val="000000"/>
                <w:sz w:val="20"/>
              </w:rPr>
              <w:t>
облысы,</w:t>
            </w:r>
            <w:r>
              <w:br/>
            </w:r>
            <w:r>
              <w:rPr>
                <w:rFonts w:ascii="Times New Roman"/>
                <w:b w:val="false"/>
                <w:i w:val="false"/>
                <w:color w:val="000000"/>
                <w:sz w:val="20"/>
              </w:rPr>
              <w:t>
республикасы __________</w:t>
            </w:r>
            <w:r>
              <w:br/>
            </w:r>
            <w:r>
              <w:rPr>
                <w:rFonts w:ascii="Times New Roman"/>
                <w:b w:val="false"/>
                <w:i w:val="false"/>
                <w:color w:val="000000"/>
                <w:sz w:val="20"/>
              </w:rPr>
              <w:t>
_______________________</w:t>
            </w:r>
            <w:r>
              <w:br/>
            </w:r>
            <w:r>
              <w:rPr>
                <w:rFonts w:ascii="Times New Roman"/>
                <w:b w:val="false"/>
                <w:i w:val="false"/>
                <w:color w:val="000000"/>
                <w:sz w:val="20"/>
              </w:rPr>
              <w:t>
көшесі ________________</w:t>
            </w:r>
            <w:r>
              <w:br/>
            </w:r>
            <w:r>
              <w:rPr>
                <w:rFonts w:ascii="Times New Roman"/>
                <w:b w:val="false"/>
                <w:i w:val="false"/>
                <w:color w:val="000000"/>
                <w:sz w:val="20"/>
              </w:rPr>
              <w:t>
пәтер № _______________</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___________________</w:t>
            </w:r>
            <w:r>
              <w:br/>
            </w:r>
            <w:r>
              <w:rPr>
                <w:rFonts w:ascii="Times New Roman"/>
                <w:b w:val="false"/>
                <w:i w:val="false"/>
                <w:color w:val="000000"/>
                <w:sz w:val="20"/>
              </w:rPr>
              <w:t>
ауданы _________________</w:t>
            </w:r>
            <w:r>
              <w:br/>
            </w:r>
            <w:r>
              <w:rPr>
                <w:rFonts w:ascii="Times New Roman"/>
                <w:b w:val="false"/>
                <w:i w:val="false"/>
                <w:color w:val="000000"/>
                <w:sz w:val="20"/>
              </w:rPr>
              <w:t>
облысы,</w:t>
            </w:r>
            <w:r>
              <w:br/>
            </w:r>
            <w:r>
              <w:rPr>
                <w:rFonts w:ascii="Times New Roman"/>
                <w:b w:val="false"/>
                <w:i w:val="false"/>
                <w:color w:val="000000"/>
                <w:sz w:val="20"/>
              </w:rPr>
              <w:t>
республикасы ___________</w:t>
            </w:r>
            <w:r>
              <w:br/>
            </w:r>
            <w:r>
              <w:rPr>
                <w:rFonts w:ascii="Times New Roman"/>
                <w:b w:val="false"/>
                <w:i w:val="false"/>
                <w:color w:val="000000"/>
                <w:sz w:val="20"/>
              </w:rPr>
              <w:t>
________________________</w:t>
            </w:r>
            <w:r>
              <w:br/>
            </w:r>
            <w:r>
              <w:rPr>
                <w:rFonts w:ascii="Times New Roman"/>
                <w:b w:val="false"/>
                <w:i w:val="false"/>
                <w:color w:val="000000"/>
                <w:sz w:val="20"/>
              </w:rPr>
              <w:t>
көшесі _________________</w:t>
            </w:r>
            <w:r>
              <w:br/>
            </w:r>
            <w:r>
              <w:rPr>
                <w:rFonts w:ascii="Times New Roman"/>
                <w:b w:val="false"/>
                <w:i w:val="false"/>
                <w:color w:val="000000"/>
                <w:sz w:val="20"/>
              </w:rPr>
              <w:t>
пәтер № ________________</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құжаты (сериясы, нөмірі, қашан және кім берген)</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Анасының болмауының мән-жайларын растайтын құжаттың атауы (анасының қайтыс </w:t>
      </w:r>
    </w:p>
    <w:p>
      <w:pPr>
        <w:spacing w:after="0"/>
        <w:ind w:left="0"/>
        <w:jc w:val="both"/>
      </w:pPr>
      <w:r>
        <w:rPr>
          <w:rFonts w:ascii="Times New Roman"/>
          <w:b w:val="false"/>
          <w:i w:val="false"/>
          <w:color w:val="000000"/>
          <w:sz w:val="28"/>
        </w:rPr>
        <w:t>
      болуы туралы куәлік туралы; оны қайтыс болды деп жариялау туралы, анасының хабар-</w:t>
      </w:r>
    </w:p>
    <w:p>
      <w:pPr>
        <w:spacing w:after="0"/>
        <w:ind w:left="0"/>
        <w:jc w:val="both"/>
      </w:pPr>
      <w:r>
        <w:rPr>
          <w:rFonts w:ascii="Times New Roman"/>
          <w:b w:val="false"/>
          <w:i w:val="false"/>
          <w:color w:val="000000"/>
          <w:sz w:val="28"/>
        </w:rPr>
        <w:t xml:space="preserve">
      ошарсыз кеткен немесе әрекетке қабілетсіз деп тану туралы, анасын ата-ана </w:t>
      </w:r>
    </w:p>
    <w:p>
      <w:pPr>
        <w:spacing w:after="0"/>
        <w:ind w:left="0"/>
        <w:jc w:val="both"/>
      </w:pPr>
      <w:r>
        <w:rPr>
          <w:rFonts w:ascii="Times New Roman"/>
          <w:b w:val="false"/>
          <w:i w:val="false"/>
          <w:color w:val="000000"/>
          <w:sz w:val="28"/>
        </w:rPr>
        <w:t xml:space="preserve">
      құқықтарынан айыру не шектеу туралы сот шешімі туралы мәліметтер), анасының </w:t>
      </w:r>
    </w:p>
    <w:p>
      <w:pPr>
        <w:spacing w:after="0"/>
        <w:ind w:left="0"/>
        <w:jc w:val="both"/>
      </w:pPr>
      <w:r>
        <w:rPr>
          <w:rFonts w:ascii="Times New Roman"/>
          <w:b w:val="false"/>
          <w:i w:val="false"/>
          <w:color w:val="000000"/>
          <w:sz w:val="28"/>
        </w:rPr>
        <w:t xml:space="preserve">
      тұрғылықты жерін анықтау мүмкін еместігі туралы мәліметтер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(қашан және қандай орган берген, нөмірі мен берілген күні)</w:t>
      </w:r>
    </w:p>
    <w:p>
      <w:pPr>
        <w:spacing w:after="0"/>
        <w:ind w:left="0"/>
        <w:jc w:val="both"/>
      </w:pPr>
      <w:r>
        <w:rPr>
          <w:rFonts w:ascii="Times New Roman"/>
          <w:b w:val="false"/>
          <w:i w:val="false"/>
          <w:color w:val="000000"/>
          <w:sz w:val="28"/>
        </w:rPr>
        <w:t>
      Өтінішке қоса береміз:</w:t>
      </w:r>
    </w:p>
    <w:p>
      <w:pPr>
        <w:spacing w:after="0"/>
        <w:ind w:left="0"/>
        <w:jc w:val="both"/>
      </w:pPr>
      <w:r>
        <w:rPr>
          <w:rFonts w:ascii="Times New Roman"/>
          <w:b w:val="false"/>
          <w:i w:val="false"/>
          <w:color w:val="000000"/>
          <w:sz w:val="28"/>
        </w:rPr>
        <w:t xml:space="preserve">
      1) егер ата-анасы Қазақстан Республикасынан тыс жерде некеге отырса </w:t>
      </w:r>
    </w:p>
    <w:p>
      <w:pPr>
        <w:spacing w:after="0"/>
        <w:ind w:left="0"/>
        <w:jc w:val="both"/>
      </w:pPr>
      <w:r>
        <w:rPr>
          <w:rFonts w:ascii="Times New Roman"/>
          <w:b w:val="false"/>
          <w:i w:val="false"/>
          <w:color w:val="000000"/>
          <w:sz w:val="28"/>
        </w:rPr>
        <w:t xml:space="preserve">
      (ерлі-зайыпты болса), неке қию (ерлі-зайыпты болу) туралы куәліктің көшірмесі; </w:t>
      </w:r>
    </w:p>
    <w:p>
      <w:pPr>
        <w:spacing w:after="0"/>
        <w:ind w:left="0"/>
        <w:jc w:val="both"/>
      </w:pPr>
      <w:r>
        <w:rPr>
          <w:rFonts w:ascii="Times New Roman"/>
          <w:b w:val="false"/>
          <w:i w:val="false"/>
          <w:color w:val="000000"/>
          <w:sz w:val="28"/>
        </w:rPr>
        <w:t xml:space="preserve">
      2) егер баланың анасы Қазақстан Республикасынан тыс жерде қайтыс болса, анасының </w:t>
      </w:r>
    </w:p>
    <w:p>
      <w:pPr>
        <w:spacing w:after="0"/>
        <w:ind w:left="0"/>
        <w:jc w:val="both"/>
      </w:pPr>
      <w:r>
        <w:rPr>
          <w:rFonts w:ascii="Times New Roman"/>
          <w:b w:val="false"/>
          <w:i w:val="false"/>
          <w:color w:val="000000"/>
          <w:sz w:val="28"/>
        </w:rPr>
        <w:t xml:space="preserve">
      қайтыс болуы туралы куәліктің көшірмесі; </w:t>
      </w:r>
    </w:p>
    <w:p>
      <w:pPr>
        <w:spacing w:after="0"/>
        <w:ind w:left="0"/>
        <w:jc w:val="both"/>
      </w:pPr>
      <w:r>
        <w:rPr>
          <w:rFonts w:ascii="Times New Roman"/>
          <w:b w:val="false"/>
          <w:i w:val="false"/>
          <w:color w:val="000000"/>
          <w:sz w:val="28"/>
        </w:rPr>
        <w:t>
      3) анасының тұрғылықты жерін анықтау мүмкін еместігі туралы анықтама (бар болса).</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w:t>
      </w:r>
    </w:p>
    <w:p>
      <w:pPr>
        <w:spacing w:after="0"/>
        <w:ind w:left="0"/>
        <w:jc w:val="both"/>
      </w:pPr>
      <w:r>
        <w:rPr>
          <w:rFonts w:ascii="Times New Roman"/>
          <w:b w:val="false"/>
          <w:i w:val="false"/>
          <w:color w:val="000000"/>
          <w:sz w:val="28"/>
        </w:rPr>
        <w:t>
      қолданылатыны туралы ескертілді.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Әкесі ________________ (қолы)</w:t>
      </w:r>
    </w:p>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(егер жеке басын </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жырту сызығы-ЖАО үшін </w:t>
      </w:r>
    </w:p>
    <w:p>
      <w:pPr>
        <w:spacing w:after="0"/>
        <w:ind w:left="0"/>
        <w:jc w:val="both"/>
      </w:pPr>
      <w:r>
        <w:rPr>
          <w:rFonts w:ascii="Times New Roman"/>
          <w:b w:val="false"/>
          <w:i w:val="false"/>
          <w:color w:val="000000"/>
          <w:sz w:val="28"/>
        </w:rPr>
        <w:t>
      "___" ___________ 20___ қарауға қабылданды ____________________________</w:t>
      </w:r>
    </w:p>
    <w:p>
      <w:pPr>
        <w:spacing w:after="0"/>
        <w:ind w:left="0"/>
        <w:jc w:val="both"/>
      </w:pPr>
      <w:r>
        <w:rPr>
          <w:rFonts w:ascii="Times New Roman"/>
          <w:b w:val="false"/>
          <w:i w:val="false"/>
          <w:color w:val="000000"/>
          <w:sz w:val="28"/>
        </w:rPr>
        <w:t xml:space="preserve">
      Мемлекеттік қызметті алушылардың Т.А.Ә. (егер жеке басын куәландыратын </w:t>
      </w:r>
    </w:p>
    <w:p>
      <w:pPr>
        <w:spacing w:after="0"/>
        <w:ind w:left="0"/>
        <w:jc w:val="both"/>
      </w:pPr>
      <w:r>
        <w:rPr>
          <w:rFonts w:ascii="Times New Roman"/>
          <w:b w:val="false"/>
          <w:i w:val="false"/>
          <w:color w:val="000000"/>
          <w:sz w:val="28"/>
        </w:rPr>
        <w:t xml:space="preserve">
      құжаттарда көрсетілсе)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Туу туралы куәлікті алу үшін келу:. </w:t>
      </w:r>
    </w:p>
    <w:p>
      <w:pPr>
        <w:spacing w:after="0"/>
        <w:ind w:left="0"/>
        <w:jc w:val="both"/>
      </w:pPr>
      <w:r>
        <w:rPr>
          <w:rFonts w:ascii="Times New Roman"/>
          <w:b w:val="false"/>
          <w:i w:val="false"/>
          <w:color w:val="000000"/>
          <w:sz w:val="28"/>
        </w:rPr>
        <w:t>
      "___" __________ 20__ жыл</w:t>
      </w:r>
    </w:p>
    <w:p>
      <w:pPr>
        <w:spacing w:after="0"/>
        <w:ind w:left="0"/>
        <w:jc w:val="both"/>
      </w:pPr>
      <w:r>
        <w:rPr>
          <w:rFonts w:ascii="Times New Roman"/>
          <w:b w:val="false"/>
          <w:i w:val="false"/>
          <w:color w:val="000000"/>
          <w:sz w:val="28"/>
        </w:rPr>
        <w:t xml:space="preserve">
      Құжатты қабылдаған маман 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w:t>
            </w:r>
          </w:p>
        </w:tc>
      </w:tr>
    </w:tbl>
    <w:bookmarkStart w:name="z232" w:id="219"/>
    <w:p>
      <w:pPr>
        <w:spacing w:after="0"/>
        <w:ind w:left="0"/>
        <w:jc w:val="left"/>
      </w:pPr>
      <w:r>
        <w:rPr>
          <w:rFonts w:ascii="Times New Roman"/>
          <w:b/>
          <w:i w:val="false"/>
          <w:color w:val="000000"/>
        </w:rPr>
        <w:t xml:space="preserve"> Сот шешімі бойынша әке болуды анықтау туралы  өтініш</w:t>
      </w:r>
    </w:p>
    <w:bookmarkEnd w:id="219"/>
    <w:p>
      <w:pPr>
        <w:spacing w:after="0"/>
        <w:ind w:left="0"/>
        <w:jc w:val="both"/>
      </w:pPr>
      <w:r>
        <w:rPr>
          <w:rFonts w:ascii="Times New Roman"/>
          <w:b w:val="false"/>
          <w:i w:val="false"/>
          <w:color w:val="000000"/>
          <w:sz w:val="28"/>
        </w:rPr>
        <w:t xml:space="preserve">
      _____________________________________________________________ сотының </w:t>
      </w:r>
    </w:p>
    <w:p>
      <w:pPr>
        <w:spacing w:after="0"/>
        <w:ind w:left="0"/>
        <w:jc w:val="both"/>
      </w:pPr>
      <w:r>
        <w:rPr>
          <w:rFonts w:ascii="Times New Roman"/>
          <w:b w:val="false"/>
          <w:i w:val="false"/>
          <w:color w:val="000000"/>
          <w:sz w:val="28"/>
        </w:rPr>
        <w:t>
      20__жылғы "___" ___________№ _________________________шешімі негізінде</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xml:space="preserve">
      азаматша ____________________________________________________________ </w:t>
      </w:r>
    </w:p>
    <w:p>
      <w:pPr>
        <w:spacing w:after="0"/>
        <w:ind w:left="0"/>
        <w:jc w:val="both"/>
      </w:pPr>
      <w:r>
        <w:rPr>
          <w:rFonts w:ascii="Times New Roman"/>
          <w:b w:val="false"/>
          <w:i w:val="false"/>
          <w:color w:val="000000"/>
          <w:sz w:val="28"/>
        </w:rPr>
        <w:t>
      (анасының тегі, аты, әкесінің аты(жеке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 жылы "___" туған баласы _________________________________ </w:t>
      </w:r>
    </w:p>
    <w:p>
      <w:pPr>
        <w:spacing w:after="0"/>
        <w:ind w:left="0"/>
        <w:jc w:val="both"/>
      </w:pPr>
      <w:r>
        <w:rPr>
          <w:rFonts w:ascii="Times New Roman"/>
          <w:b w:val="false"/>
          <w:i w:val="false"/>
          <w:color w:val="000000"/>
          <w:sz w:val="28"/>
        </w:rPr>
        <w:t xml:space="preserve">
      (анасының тегі бойынша баланың тегі, аты, әкесінің аты (жеке басын куәландыратын </w:t>
      </w:r>
    </w:p>
    <w:p>
      <w:pPr>
        <w:spacing w:after="0"/>
        <w:ind w:left="0"/>
        <w:jc w:val="both"/>
      </w:pPr>
      <w:r>
        <w:rPr>
          <w:rFonts w:ascii="Times New Roman"/>
          <w:b w:val="false"/>
          <w:i w:val="false"/>
          <w:color w:val="000000"/>
          <w:sz w:val="28"/>
        </w:rPr>
        <w:t>
      құжаттарда көрсетілсе)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әкесі болып танылды.</w:t>
      </w:r>
    </w:p>
    <w:p>
      <w:pPr>
        <w:spacing w:after="0"/>
        <w:ind w:left="0"/>
        <w:jc w:val="both"/>
      </w:pPr>
      <w:r>
        <w:rPr>
          <w:rFonts w:ascii="Times New Roman"/>
          <w:b w:val="false"/>
          <w:i w:val="false"/>
          <w:color w:val="000000"/>
          <w:sz w:val="28"/>
        </w:rPr>
        <w:t>
      Баланың әкесінің атын _____________________ әкесінің аты бойынша көрсетіп, ________________ тегін беріп туу туралы акт жазбаға өзгерістер, толықтырулар енгізуді сұраймыз.</w:t>
      </w:r>
    </w:p>
    <w:p>
      <w:pPr>
        <w:spacing w:after="0"/>
        <w:ind w:left="0"/>
        <w:jc w:val="both"/>
      </w:pPr>
      <w:r>
        <w:rPr>
          <w:rFonts w:ascii="Times New Roman"/>
          <w:b w:val="false"/>
          <w:i w:val="false"/>
          <w:color w:val="000000"/>
          <w:sz w:val="28"/>
        </w:rPr>
        <w:t xml:space="preserve">
      Баланың тууы ________ж. "___" _____________ тіркеуші органда № __________ </w:t>
      </w:r>
    </w:p>
    <w:p>
      <w:pPr>
        <w:spacing w:after="0"/>
        <w:ind w:left="0"/>
        <w:jc w:val="both"/>
      </w:pPr>
      <w:r>
        <w:rPr>
          <w:rFonts w:ascii="Times New Roman"/>
          <w:b w:val="false"/>
          <w:i w:val="false"/>
          <w:color w:val="000000"/>
          <w:sz w:val="28"/>
        </w:rPr>
        <w:t>
      жазбамен тіркелген.</w:t>
      </w:r>
    </w:p>
    <w:p>
      <w:pPr>
        <w:spacing w:after="0"/>
        <w:ind w:left="0"/>
        <w:jc w:val="both"/>
      </w:pPr>
      <w:r>
        <w:rPr>
          <w:rFonts w:ascii="Times New Roman"/>
          <w:b w:val="false"/>
          <w:i w:val="false"/>
          <w:color w:val="000000"/>
          <w:sz w:val="28"/>
        </w:rPr>
        <w:t>
      Мынадай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7747"/>
        <w:gridCol w:w="933"/>
        <w:gridCol w:w="934"/>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 қашан және кім берген)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w:t>
      </w:r>
    </w:p>
    <w:p>
      <w:pPr>
        <w:spacing w:after="0"/>
        <w:ind w:left="0"/>
        <w:jc w:val="both"/>
      </w:pPr>
      <w:r>
        <w:rPr>
          <w:rFonts w:ascii="Times New Roman"/>
          <w:b w:val="false"/>
          <w:i w:val="false"/>
          <w:color w:val="000000"/>
          <w:sz w:val="28"/>
        </w:rPr>
        <w:t>
      қолданылатыны туралы ескертілді.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Қызметті алуышының қолы __________ 20____жылғы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(егер жеке басын </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 _________ 20___қарауға қабылданды _______________________________</w:t>
      </w:r>
    </w:p>
    <w:p>
      <w:pPr>
        <w:spacing w:after="0"/>
        <w:ind w:left="0"/>
        <w:jc w:val="both"/>
      </w:pPr>
      <w:r>
        <w:rPr>
          <w:rFonts w:ascii="Times New Roman"/>
          <w:b w:val="false"/>
          <w:i w:val="false"/>
          <w:color w:val="000000"/>
          <w:sz w:val="28"/>
        </w:rPr>
        <w:t xml:space="preserve">
      Мемлекеттік қызметті алушылардың Т.А.Ә. (егер жеке басын куәландыратын </w:t>
      </w:r>
    </w:p>
    <w:p>
      <w:pPr>
        <w:spacing w:after="0"/>
        <w:ind w:left="0"/>
        <w:jc w:val="both"/>
      </w:pPr>
      <w:r>
        <w:rPr>
          <w:rFonts w:ascii="Times New Roman"/>
          <w:b w:val="false"/>
          <w:i w:val="false"/>
          <w:color w:val="000000"/>
          <w:sz w:val="28"/>
        </w:rPr>
        <w:t xml:space="preserve">
      құжаттарда көрсетілсе)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Туу туралы куәлікті алу үшін келу:.</w:t>
      </w:r>
    </w:p>
    <w:p>
      <w:pPr>
        <w:spacing w:after="0"/>
        <w:ind w:left="0"/>
        <w:jc w:val="both"/>
      </w:pPr>
      <w:r>
        <w:rPr>
          <w:rFonts w:ascii="Times New Roman"/>
          <w:b w:val="false"/>
          <w:i w:val="false"/>
          <w:color w:val="000000"/>
          <w:sz w:val="28"/>
        </w:rPr>
        <w:t>
      "___" __________ 20__ жыл</w:t>
      </w:r>
    </w:p>
    <w:p>
      <w:pPr>
        <w:spacing w:after="0"/>
        <w:ind w:left="0"/>
        <w:jc w:val="both"/>
      </w:pPr>
      <w:r>
        <w:rPr>
          <w:rFonts w:ascii="Times New Roman"/>
          <w:b w:val="false"/>
          <w:i w:val="false"/>
          <w:color w:val="000000"/>
          <w:sz w:val="28"/>
        </w:rPr>
        <w:t xml:space="preserve">
      Құжатты қабылдаған маман 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20"/>
    <w:p>
      <w:pPr>
        <w:spacing w:after="0"/>
        <w:ind w:left="0"/>
        <w:jc w:val="left"/>
      </w:pPr>
      <w:r>
        <w:rPr>
          <w:rFonts w:ascii="Times New Roman"/>
          <w:b/>
          <w:i w:val="false"/>
          <w:color w:val="000000"/>
        </w:rPr>
        <w:t xml:space="preserve"> №_______туу туралы анықтама</w:t>
      </w:r>
    </w:p>
    <w:bookmarkEnd w:id="220"/>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 _____________ __________________________________________ туған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бұл жөнінде туу туралы актілерді тіркеу кітабында</w:t>
      </w:r>
    </w:p>
    <w:p>
      <w:pPr>
        <w:spacing w:after="0"/>
        <w:ind w:left="0"/>
        <w:jc w:val="both"/>
      </w:pPr>
      <w:r>
        <w:rPr>
          <w:rFonts w:ascii="Times New Roman"/>
          <w:b w:val="false"/>
          <w:i w:val="false"/>
          <w:color w:val="000000"/>
          <w:sz w:val="28"/>
        </w:rPr>
        <w:t xml:space="preserve">
      ________________________ _____________ "_______"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 жазу жазылды.</w:t>
      </w:r>
    </w:p>
    <w:p>
      <w:pPr>
        <w:spacing w:after="0"/>
        <w:ind w:left="0"/>
        <w:jc w:val="both"/>
      </w:pPr>
      <w:r>
        <w:rPr>
          <w:rFonts w:ascii="Times New Roman"/>
          <w:b w:val="false"/>
          <w:i w:val="false"/>
          <w:color w:val="000000"/>
          <w:sz w:val="28"/>
        </w:rPr>
        <w:t>
      ЖСН_________________________________________________________________</w:t>
      </w:r>
    </w:p>
    <w:p>
      <w:pPr>
        <w:spacing w:after="0"/>
        <w:ind w:left="0"/>
        <w:jc w:val="both"/>
      </w:pPr>
      <w:r>
        <w:rPr>
          <w:rFonts w:ascii="Times New Roman"/>
          <w:b w:val="false"/>
          <w:i w:val="false"/>
          <w:color w:val="000000"/>
          <w:sz w:val="28"/>
        </w:rPr>
        <w:t xml:space="preserve">
      Ата-анасы: </w:t>
      </w:r>
    </w:p>
    <w:p>
      <w:pPr>
        <w:spacing w:after="0"/>
        <w:ind w:left="0"/>
        <w:jc w:val="both"/>
      </w:pPr>
      <w:r>
        <w:rPr>
          <w:rFonts w:ascii="Times New Roman"/>
          <w:b w:val="false"/>
          <w:i w:val="false"/>
          <w:color w:val="000000"/>
          <w:sz w:val="28"/>
        </w:rPr>
        <w:t xml:space="preserve">
      Әкесі 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Анасы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Туған жері ___________________________________________________________ </w:t>
      </w:r>
    </w:p>
    <w:p>
      <w:pPr>
        <w:spacing w:after="0"/>
        <w:ind w:left="0"/>
        <w:jc w:val="both"/>
      </w:pPr>
      <w:r>
        <w:rPr>
          <w:rFonts w:ascii="Times New Roman"/>
          <w:b w:val="false"/>
          <w:i w:val="false"/>
          <w:color w:val="000000"/>
          <w:sz w:val="28"/>
        </w:rPr>
        <w:t>
                        (ауыл, аудан, қала, облыс)</w:t>
      </w:r>
    </w:p>
    <w:p>
      <w:pPr>
        <w:spacing w:after="0"/>
        <w:ind w:left="0"/>
        <w:jc w:val="both"/>
      </w:pPr>
      <w:r>
        <w:rPr>
          <w:rFonts w:ascii="Times New Roman"/>
          <w:b w:val="false"/>
          <w:i w:val="false"/>
          <w:color w:val="000000"/>
          <w:sz w:val="28"/>
        </w:rPr>
        <w:t xml:space="preserve">
      Тіркелген жері _______________________________________________________ </w:t>
      </w:r>
    </w:p>
    <w:p>
      <w:pPr>
        <w:spacing w:after="0"/>
        <w:ind w:left="0"/>
        <w:jc w:val="both"/>
      </w:pPr>
      <w:r>
        <w:rPr>
          <w:rFonts w:ascii="Times New Roman"/>
          <w:b w:val="false"/>
          <w:i w:val="false"/>
          <w:color w:val="000000"/>
          <w:sz w:val="28"/>
        </w:rPr>
        <w:t>
      (тіркеуші органы атауы)</w:t>
      </w:r>
    </w:p>
    <w:p>
      <w:pPr>
        <w:spacing w:after="0"/>
        <w:ind w:left="0"/>
        <w:jc w:val="both"/>
      </w:pPr>
      <w:r>
        <w:rPr>
          <w:rFonts w:ascii="Times New Roman"/>
          <w:b w:val="false"/>
          <w:i w:val="false"/>
          <w:color w:val="000000"/>
          <w:sz w:val="28"/>
        </w:rPr>
        <w:t xml:space="preserve">
      "Қазақстан Республикасы Неке (ерлі-зайыптылық) және отбасы туралы" Кодексінің </w:t>
      </w:r>
    </w:p>
    <w:p>
      <w:pPr>
        <w:spacing w:after="0"/>
        <w:ind w:left="0"/>
        <w:jc w:val="both"/>
      </w:pPr>
      <w:r>
        <w:rPr>
          <w:rFonts w:ascii="Times New Roman"/>
          <w:b w:val="false"/>
          <w:i w:val="false"/>
          <w:color w:val="000000"/>
          <w:sz w:val="28"/>
        </w:rPr>
        <w:t xml:space="preserve">
      192 бабының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әкесі туралы мәліметтер </w:t>
      </w:r>
    </w:p>
    <w:p>
      <w:pPr>
        <w:spacing w:after="0"/>
        <w:ind w:left="0"/>
        <w:jc w:val="both"/>
      </w:pPr>
      <w:r>
        <w:rPr>
          <w:rFonts w:ascii="Times New Roman"/>
          <w:b w:val="false"/>
          <w:i w:val="false"/>
          <w:color w:val="000000"/>
          <w:sz w:val="28"/>
        </w:rPr>
        <w:t>
      анасының өтініші бойынша жазылған.</w:t>
      </w:r>
    </w:p>
    <w:p>
      <w:pPr>
        <w:spacing w:after="0"/>
        <w:ind w:left="0"/>
        <w:jc w:val="both"/>
      </w:pPr>
      <w:r>
        <w:rPr>
          <w:rFonts w:ascii="Times New Roman"/>
          <w:b w:val="false"/>
          <w:i w:val="false"/>
          <w:color w:val="000000"/>
          <w:sz w:val="28"/>
        </w:rPr>
        <w:t xml:space="preserve">
      Берген жері __________________________________________________________ </w:t>
      </w:r>
    </w:p>
    <w:p>
      <w:pPr>
        <w:spacing w:after="0"/>
        <w:ind w:left="0"/>
        <w:jc w:val="both"/>
      </w:pPr>
      <w:r>
        <w:rPr>
          <w:rFonts w:ascii="Times New Roman"/>
          <w:b w:val="false"/>
          <w:i w:val="false"/>
          <w:color w:val="000000"/>
          <w:sz w:val="28"/>
        </w:rPr>
        <w:t>
                              (тіркеуші органы атауы)</w:t>
      </w:r>
    </w:p>
    <w:p>
      <w:pPr>
        <w:spacing w:after="0"/>
        <w:ind w:left="0"/>
        <w:jc w:val="both"/>
      </w:pPr>
      <w:r>
        <w:rPr>
          <w:rFonts w:ascii="Times New Roman"/>
          <w:b w:val="false"/>
          <w:i w:val="false"/>
          <w:color w:val="000000"/>
          <w:sz w:val="28"/>
        </w:rPr>
        <w:t>
      М.О.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36" w:id="221"/>
    <w:p>
      <w:pPr>
        <w:spacing w:after="0"/>
        <w:ind w:left="0"/>
        <w:jc w:val="left"/>
      </w:pPr>
      <w:r>
        <w:rPr>
          <w:rFonts w:ascii="Times New Roman"/>
          <w:b/>
          <w:i w:val="false"/>
          <w:color w:val="000000"/>
        </w:rPr>
        <w:t xml:space="preserve"> Ұл (қыз) бала асырап алу туралы  Өтініш</w:t>
      </w:r>
    </w:p>
    <w:bookmarkEnd w:id="221"/>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Неке (ерлі-зайыптылық) тіркеген күні мен орны ___________________________</w:t>
      </w:r>
    </w:p>
    <w:p>
      <w:pPr>
        <w:spacing w:after="0"/>
        <w:ind w:left="0"/>
        <w:jc w:val="both"/>
      </w:pPr>
      <w:r>
        <w:rPr>
          <w:rFonts w:ascii="Times New Roman"/>
          <w:b w:val="false"/>
          <w:i w:val="false"/>
          <w:color w:val="000000"/>
          <w:sz w:val="28"/>
        </w:rPr>
        <w:t xml:space="preserve">
      Бала туралы мәліметті көрсете отырып, баланы асырап алуға байланысты баланың туу </w:t>
      </w:r>
    </w:p>
    <w:p>
      <w:pPr>
        <w:spacing w:after="0"/>
        <w:ind w:left="0"/>
        <w:jc w:val="both"/>
      </w:pPr>
      <w:r>
        <w:rPr>
          <w:rFonts w:ascii="Times New Roman"/>
          <w:b w:val="false"/>
          <w:i w:val="false"/>
          <w:color w:val="000000"/>
          <w:sz w:val="28"/>
        </w:rPr>
        <w:t xml:space="preserve">
      туралы актілік жазбасын мемлекеттік тіркеуді жүргізуді сұраймыз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(баланың асырап алғаннан кейінгі аты, әкесінің аты (жеке басын куәландыратын </w:t>
      </w:r>
    </w:p>
    <w:p>
      <w:pPr>
        <w:spacing w:after="0"/>
        <w:ind w:left="0"/>
        <w:jc w:val="both"/>
      </w:pPr>
      <w:r>
        <w:rPr>
          <w:rFonts w:ascii="Times New Roman"/>
          <w:b w:val="false"/>
          <w:i w:val="false"/>
          <w:color w:val="000000"/>
          <w:sz w:val="28"/>
        </w:rPr>
        <w:t xml:space="preserve">
      құжаттарда көрсетілсе), тегі)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(туылған күні, туған жері (сот шешімінде көрсетілген болса))</w:t>
      </w:r>
    </w:p>
    <w:p>
      <w:pPr>
        <w:spacing w:after="0"/>
        <w:ind w:left="0"/>
        <w:jc w:val="both"/>
      </w:pPr>
      <w:r>
        <w:rPr>
          <w:rFonts w:ascii="Times New Roman"/>
          <w:b w:val="false"/>
          <w:i w:val="false"/>
          <w:color w:val="000000"/>
          <w:sz w:val="28"/>
        </w:rPr>
        <w:t xml:space="preserve">
      Баланың сауалнамалық деректерін өзгертпестен, баланың туу туралы акт жазбасына </w:t>
      </w:r>
    </w:p>
    <w:p>
      <w:pPr>
        <w:spacing w:after="0"/>
        <w:ind w:left="0"/>
        <w:jc w:val="both"/>
      </w:pPr>
      <w:r>
        <w:rPr>
          <w:rFonts w:ascii="Times New Roman"/>
          <w:b w:val="false"/>
          <w:i w:val="false"/>
          <w:color w:val="000000"/>
          <w:sz w:val="28"/>
        </w:rPr>
        <w:t>
      өзгерістер, толықтырулар енгізуді сұраймыз (сұраймын)</w:t>
      </w:r>
    </w:p>
    <w:p>
      <w:pPr>
        <w:spacing w:after="0"/>
        <w:ind w:left="0"/>
        <w:jc w:val="both"/>
      </w:pPr>
      <w:r>
        <w:rPr>
          <w:rFonts w:ascii="Times New Roman"/>
          <w:b w:val="false"/>
          <w:i w:val="false"/>
          <w:color w:val="000000"/>
          <w:sz w:val="28"/>
        </w:rPr>
        <w:t>
      (бұл туралы сот шешімінде көрсеткен кезде астын сызу керек))</w:t>
      </w:r>
    </w:p>
    <w:p>
      <w:pPr>
        <w:spacing w:after="0"/>
        <w:ind w:left="0"/>
        <w:jc w:val="both"/>
      </w:pPr>
      <w:r>
        <w:rPr>
          <w:rFonts w:ascii="Times New Roman"/>
          <w:b w:val="false"/>
          <w:i w:val="false"/>
          <w:color w:val="000000"/>
          <w:sz w:val="28"/>
        </w:rPr>
        <w:t xml:space="preserve">
      Баланың тууы тіркелді 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 __________ 20__ жыл сайын № _______________.</w:t>
      </w:r>
    </w:p>
    <w:p>
      <w:pPr>
        <w:spacing w:after="0"/>
        <w:ind w:left="0"/>
        <w:jc w:val="both"/>
      </w:pPr>
      <w:r>
        <w:rPr>
          <w:rFonts w:ascii="Times New Roman"/>
          <w:b w:val="false"/>
          <w:i w:val="false"/>
          <w:color w:val="000000"/>
          <w:sz w:val="28"/>
        </w:rPr>
        <w:t xml:space="preserve">
      _______________________________________________________ балаға қатысты </w:t>
      </w:r>
    </w:p>
    <w:p>
      <w:pPr>
        <w:spacing w:after="0"/>
        <w:ind w:left="0"/>
        <w:jc w:val="both"/>
      </w:pPr>
      <w:r>
        <w:rPr>
          <w:rFonts w:ascii="Times New Roman"/>
          <w:b w:val="false"/>
          <w:i w:val="false"/>
          <w:color w:val="000000"/>
          <w:sz w:val="28"/>
        </w:rPr>
        <w:t xml:space="preserve">
      (аты, әкесінің аты(егер жеке басын куәландыратын құжаттарда көрсетілсе), </w:t>
      </w:r>
    </w:p>
    <w:p>
      <w:pPr>
        <w:spacing w:after="0"/>
        <w:ind w:left="0"/>
        <w:jc w:val="both"/>
      </w:pPr>
      <w:r>
        <w:rPr>
          <w:rFonts w:ascii="Times New Roman"/>
          <w:b w:val="false"/>
          <w:i w:val="false"/>
          <w:color w:val="000000"/>
          <w:sz w:val="28"/>
        </w:rPr>
        <w:t>
      бала асырап алғанға дейінгі баланың тегі)</w:t>
      </w:r>
    </w:p>
    <w:p>
      <w:pPr>
        <w:spacing w:after="0"/>
        <w:ind w:left="0"/>
        <w:jc w:val="both"/>
      </w:pPr>
      <w:r>
        <w:rPr>
          <w:rFonts w:ascii="Times New Roman"/>
          <w:b w:val="false"/>
          <w:i w:val="false"/>
          <w:color w:val="000000"/>
          <w:sz w:val="28"/>
        </w:rPr>
        <w:t>
      ____________ Республика___________ облысы ____________ауданының (қала)</w:t>
      </w:r>
    </w:p>
    <w:p>
      <w:pPr>
        <w:spacing w:after="0"/>
        <w:ind w:left="0"/>
        <w:jc w:val="both"/>
      </w:pPr>
      <w:r>
        <w:rPr>
          <w:rFonts w:ascii="Times New Roman"/>
          <w:b w:val="false"/>
          <w:i w:val="false"/>
          <w:color w:val="000000"/>
          <w:sz w:val="28"/>
        </w:rPr>
        <w:t xml:space="preserve">
      №_______________ ____________жылғы бала асырап алу туралы заңды күшіне </w:t>
      </w:r>
    </w:p>
    <w:p>
      <w:pPr>
        <w:spacing w:after="0"/>
        <w:ind w:left="0"/>
        <w:jc w:val="both"/>
      </w:pPr>
      <w:r>
        <w:rPr>
          <w:rFonts w:ascii="Times New Roman"/>
          <w:b w:val="false"/>
          <w:i w:val="false"/>
          <w:color w:val="000000"/>
          <w:sz w:val="28"/>
        </w:rPr>
        <w:t>
      енген сот шешімі тіркеуші органға табыс етілді.</w:t>
      </w:r>
    </w:p>
    <w:p>
      <w:pPr>
        <w:spacing w:after="0"/>
        <w:ind w:left="0"/>
        <w:jc w:val="both"/>
      </w:pPr>
      <w:r>
        <w:rPr>
          <w:rFonts w:ascii="Times New Roman"/>
          <w:b w:val="false"/>
          <w:i w:val="false"/>
          <w:color w:val="000000"/>
          <w:sz w:val="28"/>
        </w:rPr>
        <w:t>
      Баланың туған күні"____" ____________ 20 __ жыл</w:t>
      </w:r>
    </w:p>
    <w:p>
      <w:pPr>
        <w:spacing w:after="0"/>
        <w:ind w:left="0"/>
        <w:jc w:val="both"/>
      </w:pPr>
      <w:r>
        <w:rPr>
          <w:rFonts w:ascii="Times New Roman"/>
          <w:b w:val="false"/>
          <w:i w:val="false"/>
          <w:color w:val="000000"/>
          <w:sz w:val="28"/>
        </w:rPr>
        <w:t>
      Баланың туған жері ___________________________________________________</w:t>
      </w:r>
    </w:p>
    <w:p>
      <w:pPr>
        <w:spacing w:after="0"/>
        <w:ind w:left="0"/>
        <w:jc w:val="both"/>
      </w:pPr>
      <w:r>
        <w:rPr>
          <w:rFonts w:ascii="Times New Roman"/>
          <w:b w:val="false"/>
          <w:i w:val="false"/>
          <w:color w:val="000000"/>
          <w:sz w:val="28"/>
        </w:rPr>
        <w:t xml:space="preserve">
      Сонымен қатар ата-аналары туралы мәліметтерді енгізуді (егер сот шешімінде </w:t>
      </w:r>
    </w:p>
    <w:p>
      <w:pPr>
        <w:spacing w:after="0"/>
        <w:ind w:left="0"/>
        <w:jc w:val="both"/>
      </w:pPr>
      <w:r>
        <w:rPr>
          <w:rFonts w:ascii="Times New Roman"/>
          <w:b w:val="false"/>
          <w:i w:val="false"/>
          <w:color w:val="000000"/>
          <w:sz w:val="28"/>
        </w:rPr>
        <w:t>
      көрсетілсе, астын сызу) және туу туралы жаңа куәлік беруді сұраймыз.</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w:t>
      </w:r>
    </w:p>
    <w:p>
      <w:pPr>
        <w:spacing w:after="0"/>
        <w:ind w:left="0"/>
        <w:jc w:val="both"/>
      </w:pPr>
      <w:r>
        <w:rPr>
          <w:rFonts w:ascii="Times New Roman"/>
          <w:b w:val="false"/>
          <w:i w:val="false"/>
          <w:color w:val="000000"/>
          <w:sz w:val="28"/>
        </w:rPr>
        <w:t>
      қолданылатыны туралы ескертілді.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Арыз берушілердің қолы __________ ________20____жылғы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(егер жеке басын </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жырту сызығы-ЖАО үшін</w:t>
      </w:r>
    </w:p>
    <w:p>
      <w:pPr>
        <w:spacing w:after="0"/>
        <w:ind w:left="0"/>
        <w:jc w:val="both"/>
      </w:pPr>
      <w:r>
        <w:rPr>
          <w:rFonts w:ascii="Times New Roman"/>
          <w:b w:val="false"/>
          <w:i w:val="false"/>
          <w:color w:val="000000"/>
          <w:sz w:val="28"/>
        </w:rPr>
        <w:t>
      "___" _________ 20 жылы бала асырап алу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361"/>
        <w:gridCol w:w="105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cтандарты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көрсететін мемлекеттік орган</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ЖАО (бұдан әрі – көрсетілетін қызметті беруші).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нәтижелерін беруді жүзеге асыратын мекеме</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2) қаладағы аудандардың, аудандық маңызы бар қалалардың ЖАО, кенттердің, ауылдардың,ауылдық округтердің әкімдері;</w:t>
            </w:r>
            <w:r>
              <w:br/>
            </w:r>
            <w:r>
              <w:rPr>
                <w:rFonts w:ascii="Times New Roman"/>
                <w:b w:val="false"/>
                <w:i w:val="false"/>
                <w:color w:val="000000"/>
                <w:sz w:val="20"/>
              </w:rPr>
              <w:t>
3) портал арқылы.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неке қиюды (ерлі-зайыпты болуды) тіркеу көрсетілетін қызметті берушіге өтініш берген күннен бастап бір ай өткен соң жүргізіледі (қабылдау күні мемлекеттік қызмет көрсету мерзіміне кірмейді);</w:t>
            </w:r>
            <w:r>
              <w:br/>
            </w:r>
            <w:r>
              <w:rPr>
                <w:rFonts w:ascii="Times New Roman"/>
                <w:b w:val="false"/>
                <w:i w:val="false"/>
                <w:color w:val="000000"/>
                <w:sz w:val="20"/>
              </w:rPr>
              <w:t>
некеге отыратын (ерлі-зайыпты болатын) адамдардың бірлескен өтініші бойынша тиісті құжаттармен (дәрігерлік 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 туу, тараптардың бірінің өміріне тікелей қатер төнген және басқа да ерекше мән-жайлар) болған кезде көрсетілетін қызметті беруші неке қиюды (ерлі-зайыптылықты) мемлекеттік тіркеу орны бойынша бір ай өткенге дейін қысқартады не ұзартады, өтініш берген күнінен бір айдан аспайтын мерзімге көрсетілетін қызметті алушылардың жазбаша өтініші негізінде;</w:t>
            </w:r>
            <w:r>
              <w:br/>
            </w:r>
            <w:r>
              <w:rPr>
                <w:rFonts w:ascii="Times New Roman"/>
                <w:b w:val="false"/>
                <w:i w:val="false"/>
                <w:color w:val="000000"/>
                <w:sz w:val="20"/>
              </w:rPr>
              <w:t>
ерекше мән-жайлар (жүктілік, бала туу, тараптардың бірінің өміріне тікелей қауіп төнген және басқа да ерекше мән-жайлар) болған кезде некеге отыратын (ерлі-зайыпты болатын) адамдардың қалауы бойынша неке қиюды (ерлі-зайыпты болуды) мемлекеттік тіркеу себептерін және растайтын құжаттарды міндетті түрде көрсете отырып, өтініш берілген күні жүргізіледі;</w:t>
            </w:r>
            <w:r>
              <w:br/>
            </w: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r>
              <w:br/>
            </w: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r>
              <w:br/>
            </w:r>
            <w:r>
              <w:rPr>
                <w:rFonts w:ascii="Times New Roman"/>
                <w:b w:val="false"/>
                <w:i w:val="false"/>
                <w:color w:val="000000"/>
                <w:sz w:val="20"/>
              </w:rPr>
              <w:t>
портал арқылы берген кезде - өтінішті қабылдауды растау туралы хабарлама 1 (бір) жұмыс күні ішінде жеке кабинетке жіберіледі;</w:t>
            </w:r>
            <w:r>
              <w:br/>
            </w:r>
            <w:r>
              <w:rPr>
                <w:rFonts w:ascii="Times New Roman"/>
                <w:b w:val="false"/>
                <w:i w:val="false"/>
                <w:color w:val="000000"/>
                <w:sz w:val="20"/>
              </w:rPr>
              <w:t>
Құжаттар топтамасын тапсыру үшін күтудің рұқсат етілген ең ұзақ уақыты-20 (жиырма) минут.</w:t>
            </w:r>
            <w:r>
              <w:br/>
            </w: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қағаз түрінде.</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қиюды (ерлі-зайыпты болуды) мемлекеттік тіркеу туралы куәлік, енгізілген өзгерістерімен, толықтыруларымен және түзетулерімен неке қию (ерлі-зайыпты болу)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портал арқылы өтініш беру кезінде некеге тұру (ерлі-зайыпты болу) туралы анықтама, дәлелді бас тарту электрондық түрде жіберіледі.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қиюды тіркеу үшін-1 (бір) АЕК;</w:t>
            </w:r>
            <w:r>
              <w:br/>
            </w:r>
            <w:r>
              <w:rPr>
                <w:rFonts w:ascii="Times New Roman"/>
                <w:b w:val="false"/>
                <w:i w:val="false"/>
                <w:color w:val="000000"/>
                <w:sz w:val="20"/>
              </w:rPr>
              <w:t>
2) неке қию (ерлі-зайыпты болу) туралы акт жазбасын өзгертуге, толықтыруға, түзетуге және қалпына келтіруге байланысты куәлік бергені үшін-0,5 АЕК.</w:t>
            </w:r>
            <w:r>
              <w:br/>
            </w:r>
            <w:r>
              <w:rPr>
                <w:rFonts w:ascii="Times New Roman"/>
                <w:b w:val="false"/>
                <w:i w:val="false"/>
                <w:color w:val="000000"/>
                <w:sz w:val="20"/>
              </w:rPr>
              <w:t>
Азаматтық хал актiлерiн тiркеген кезде мыналар растайтын құжаттарын көрсеткен кезде мемлекеттiк баж төлеуден босатылады:</w:t>
            </w:r>
            <w:r>
              <w:br/>
            </w: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мемлекеттiк ұйымдар - туу туралы куәлiктер тiркелгенi және қайтадан берілгенi үшін;</w:t>
            </w:r>
            <w:r>
              <w:br/>
            </w: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w:t>
            </w:r>
            <w:r>
              <w:br/>
            </w:r>
            <w:r>
              <w:rPr>
                <w:rFonts w:ascii="Times New Roman"/>
                <w:b w:val="false"/>
                <w:i w:val="false"/>
                <w:color w:val="000000"/>
                <w:sz w:val="20"/>
              </w:rPr>
              <w:t>
Өтінішті қабылдау және мемлекеттік қызметті көрсету нәтижесін беру көрсетілетін қызметті берушіде – демалыс және мереке күндерін қоспағанда, дүйсенбіден бастап жұманы қоса алғанда, сағат 9.00-ден 17.00-ге дейін, түскі үзіліс сағат 13.00-ден 14.30-ға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осы Қағидаларға 14-қосымшаға сәйкес нысан бойынша неке қию (ерлі-зайыпты болу) туралы өтініш;</w:t>
            </w:r>
            <w:r>
              <w:br/>
            </w:r>
            <w:r>
              <w:rPr>
                <w:rFonts w:ascii="Times New Roman"/>
                <w:b w:val="false"/>
                <w:i w:val="false"/>
                <w:color w:val="000000"/>
                <w:sz w:val="20"/>
              </w:rPr>
              <w:t>
2) көрсетілетін қызметті алушылардың жеке басын куәландыратын құжат (жеке басын сәйкестендіру үшін);</w:t>
            </w:r>
            <w:r>
              <w:br/>
            </w:r>
            <w:r>
              <w:rPr>
                <w:rFonts w:ascii="Times New Roman"/>
                <w:b w:val="false"/>
                <w:i w:val="false"/>
                <w:color w:val="000000"/>
                <w:sz w:val="20"/>
              </w:rPr>
              <w:t>
3) мемлекеттік баждың бюджетке төленгенін растайтын құжат;</w:t>
            </w:r>
            <w:r>
              <w:br/>
            </w:r>
            <w:r>
              <w:rPr>
                <w:rFonts w:ascii="Times New Roman"/>
                <w:b w:val="false"/>
                <w:i w:val="false"/>
                <w:color w:val="000000"/>
                <w:sz w:val="20"/>
              </w:rPr>
              <w:t>
Шетелдіктер, азаматтығы жоқ тұлғалар қосымша:</w:t>
            </w:r>
            <w:r>
              <w:br/>
            </w:r>
            <w:r>
              <w:rPr>
                <w:rFonts w:ascii="Times New Roman"/>
                <w:b w:val="false"/>
                <w:i w:val="false"/>
                <w:color w:val="000000"/>
                <w:sz w:val="20"/>
              </w:rPr>
              <w:t>
- некеге құқық қабілеттілігі туралы анықтама (апостиль қойылған/заңдастырылған, орыс немесе мемлекеттік тілге аудармасы бар);</w:t>
            </w:r>
            <w:r>
              <w:br/>
            </w:r>
            <w:r>
              <w:rPr>
                <w:rFonts w:ascii="Times New Roman"/>
                <w:b w:val="false"/>
                <w:i w:val="false"/>
                <w:color w:val="000000"/>
                <w:sz w:val="20"/>
              </w:rPr>
              <w:t>
- Қазақстан Республикасында тұрақты тұратын шетелдік, шетелдіктің Қазақстан Республикасында тұруға ықтиярхатын ұсынады;</w:t>
            </w:r>
            <w:r>
              <w:br/>
            </w:r>
            <w:r>
              <w:rPr>
                <w:rFonts w:ascii="Times New Roman"/>
                <w:b w:val="false"/>
                <w:i w:val="false"/>
                <w:color w:val="000000"/>
                <w:sz w:val="20"/>
              </w:rPr>
              <w:t>
- Қазақстан Республикасында тұрақты тұратын азаматтығы жоқ тұлға тұрғылықты жері бойынша тіркеу туралы Қазақстан Республикасы ішкі істер органдарының белгісі бар азаматтығы жоқ адамның куәлігін ұсынады;</w:t>
            </w:r>
            <w:r>
              <w:br/>
            </w:r>
            <w:r>
              <w:rPr>
                <w:rFonts w:ascii="Times New Roman"/>
                <w:b w:val="false"/>
                <w:i w:val="false"/>
                <w:color w:val="000000"/>
                <w:sz w:val="20"/>
              </w:rPr>
              <w:t>
-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нотариат куәландырған аудармасын ұсынады.</w:t>
            </w:r>
            <w:r>
              <w:br/>
            </w:r>
            <w:r>
              <w:rPr>
                <w:rFonts w:ascii="Times New Roman"/>
                <w:b w:val="false"/>
                <w:i w:val="false"/>
                <w:color w:val="000000"/>
                <w:sz w:val="20"/>
              </w:rPr>
              <w:t>
Шетелдіктің, азаматтығы жоқ тұлғаның жеке басын куәландыратын құжаттар мәтінінің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Жеке басты куәландыратын құжаттарды ұсынумен қатар, олардың мәтінінің мемлекеттік немесе орыс тіліндегі нотариалды куәландырылған аудармасын ұсынады.</w:t>
            </w:r>
            <w:r>
              <w:br/>
            </w:r>
            <w:r>
              <w:rPr>
                <w:rFonts w:ascii="Times New Roman"/>
                <w:b w:val="false"/>
                <w:i w:val="false"/>
                <w:color w:val="000000"/>
                <w:sz w:val="20"/>
              </w:rPr>
              <w:t>
Қажет болған жағдайда - өзі азаматы болып табылатын мемлекеттің құзыретті органынан некеге (ерлі-зайыпты болуға) рұқсат.</w:t>
            </w:r>
            <w:r>
              <w:br/>
            </w:r>
            <w:r>
              <w:rPr>
                <w:rFonts w:ascii="Times New Roman"/>
                <w:b w:val="false"/>
                <w:i w:val="false"/>
                <w:color w:val="000000"/>
                <w:sz w:val="20"/>
              </w:rPr>
              <w:t>
Заңнамада белгіленген некені (ерлі-зайыптылықты) тіркеу мерзімін қысқарту немесе ұзарту қажет болған кезде мерзімді қысқарту негіздерін растайтын құжат қосымша ұсынылады: жүктілік туралы дәрігерлік-біліктілік комиссияның анықтамасы, денсаулық жағдайы туралы анықтама, басқа да ерекше жағдайларды растайтын анықтамалар.</w:t>
            </w:r>
            <w:r>
              <w:br/>
            </w:r>
            <w:r>
              <w:rPr>
                <w:rFonts w:ascii="Times New Roman"/>
                <w:b w:val="false"/>
                <w:i w:val="false"/>
                <w:color w:val="000000"/>
                <w:sz w:val="20"/>
              </w:rPr>
              <w:t>
Неке (ерлі-зайыптылық) заңнамада белгіленген жасын төмендету қажет болған жағдайда қосымша ұсынылады:</w:t>
            </w:r>
            <w:r>
              <w:br/>
            </w:r>
            <w:r>
              <w:rPr>
                <w:rFonts w:ascii="Times New Roman"/>
                <w:b w:val="false"/>
                <w:i w:val="false"/>
                <w:color w:val="000000"/>
                <w:sz w:val="20"/>
              </w:rPr>
              <w:t>
1) Қағидаларға 16-қосымшаға сәйкес нысан бойынша неке (ерлі-зайыптылық) жасын төмендету туралы өтініш;</w:t>
            </w:r>
            <w:r>
              <w:br/>
            </w:r>
            <w:r>
              <w:rPr>
                <w:rFonts w:ascii="Times New Roman"/>
                <w:b w:val="false"/>
                <w:i w:val="false"/>
                <w:color w:val="000000"/>
                <w:sz w:val="20"/>
              </w:rPr>
              <w:t>
2) белгіленген неке жасын төмендету қажеттігін растайтын құжаттар: жүктілік туралы дәрігерлік-біліктілік комиссиясының анықтамасы немесе ортақ баланың тууын мемлекеттік тіркеу туралы мәліметтер;</w:t>
            </w:r>
            <w:r>
              <w:br/>
            </w:r>
            <w:r>
              <w:rPr>
                <w:rFonts w:ascii="Times New Roman"/>
                <w:b w:val="false"/>
                <w:i w:val="false"/>
                <w:color w:val="000000"/>
                <w:sz w:val="20"/>
              </w:rPr>
              <w:t>
3) неке (ерлі-зайыптылық) жасына жетпеген некеге отыратын (ерлі-зайыпты болатын) адамдардың заңды өкілдерінің келісімі;</w:t>
            </w:r>
            <w:r>
              <w:br/>
            </w:r>
            <w:r>
              <w:rPr>
                <w:rFonts w:ascii="Times New Roman"/>
                <w:b w:val="false"/>
                <w:i w:val="false"/>
                <w:color w:val="000000"/>
                <w:sz w:val="20"/>
              </w:rPr>
              <w:t>
4) заңды өкілдердің өкілеттігін растайтын құжаттар туралы мәліметтер.</w:t>
            </w:r>
            <w:r>
              <w:br/>
            </w:r>
            <w:r>
              <w:rPr>
                <w:rFonts w:ascii="Times New Roman"/>
                <w:b w:val="false"/>
                <w:i w:val="false"/>
                <w:color w:val="000000"/>
                <w:sz w:val="20"/>
              </w:rPr>
              <w:t>
Алдыңғы некелер (ерлі-зайыптылық) болған кезде деректерді тексеру үшін некені (ерлі-зайыптылықты) бұзу немесе жұбайының (зайыбының) қайтыс болуы туралы мәліметтер беріледі.</w:t>
            </w:r>
            <w:r>
              <w:br/>
            </w:r>
            <w:r>
              <w:rPr>
                <w:rFonts w:ascii="Times New Roman"/>
                <w:b w:val="false"/>
                <w:i w:val="false"/>
                <w:color w:val="000000"/>
                <w:sz w:val="20"/>
              </w:rPr>
              <w:t>
ҚР шегінен тыс жерлерде азаматтық хал актілерін тіркеу кезінде азаматтық хал актілерін мемлекеттік тіркеу туралы тиісті (апостилденген/заңдастырылған, қазақ немесе орыс тіліне нотариалды куәландырылған аудармасымен) куәліктердің көшірмелері (салыстырып тексеру үшін түпнұсқалары) ұсынылады.</w:t>
            </w:r>
            <w:r>
              <w:br/>
            </w:r>
            <w:r>
              <w:rPr>
                <w:rFonts w:ascii="Times New Roman"/>
                <w:b w:val="false"/>
                <w:i w:val="false"/>
                <w:color w:val="000000"/>
                <w:sz w:val="20"/>
              </w:rPr>
              <w:t>
Порталға:</w:t>
            </w:r>
            <w:r>
              <w:br/>
            </w:r>
            <w:r>
              <w:rPr>
                <w:rFonts w:ascii="Times New Roman"/>
                <w:b w:val="false"/>
                <w:i w:val="false"/>
                <w:color w:val="000000"/>
                <w:sz w:val="20"/>
              </w:rPr>
              <w:t>
Көрсетілетін қызметті алушылардың, некеге отыратын екі адамның ЭЦҚ-мен куәландырылған электрондық өтініш.</w:t>
            </w:r>
            <w:r>
              <w:br/>
            </w:r>
            <w:r>
              <w:rPr>
                <w:rFonts w:ascii="Times New Roman"/>
                <w:b w:val="false"/>
                <w:i w:val="false"/>
                <w:color w:val="000000"/>
                <w:sz w:val="20"/>
              </w:rPr>
              <w:t>
Екінші және одан кейінгі некелерді (ерлі-зайыптылықты) тіркеу кезінде деректерді тексеру үшін некені (ерлі-зайыптылықты) бұзу немесе жұбайының (зайыбының) қайтыс болуы туралы мәліметтер ұсынылады.</w:t>
            </w:r>
            <w:r>
              <w:br/>
            </w:r>
            <w:r>
              <w:rPr>
                <w:rFonts w:ascii="Times New Roman"/>
                <w:b w:val="false"/>
                <w:i w:val="false"/>
                <w:color w:val="000000"/>
                <w:sz w:val="20"/>
              </w:rPr>
              <w:t>
Неке қию (ерлі-зайыптылық)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r>
              <w:br/>
            </w: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жағдайда:</w:t>
            </w:r>
            <w:r>
              <w:br/>
            </w:r>
            <w:r>
              <w:rPr>
                <w:rFonts w:ascii="Times New Roman"/>
                <w:b w:val="false"/>
                <w:i w:val="false"/>
                <w:color w:val="000000"/>
                <w:sz w:val="20"/>
              </w:rPr>
              <w:t>
1) бір жыныстағы адамдар;</w:t>
            </w:r>
            <w:r>
              <w:br/>
            </w:r>
            <w:r>
              <w:rPr>
                <w:rFonts w:ascii="Times New Roman"/>
                <w:b w:val="false"/>
                <w:i w:val="false"/>
                <w:color w:val="000000"/>
                <w:sz w:val="20"/>
              </w:rPr>
              <w:t>
2) ең болмағанда біреуі басқа тіркелген некеде (ерлі-зайыптылықта) тұрса;</w:t>
            </w:r>
            <w:r>
              <w:br/>
            </w:r>
            <w:r>
              <w:rPr>
                <w:rFonts w:ascii="Times New Roman"/>
                <w:b w:val="false"/>
                <w:i w:val="false"/>
                <w:color w:val="000000"/>
                <w:sz w:val="20"/>
              </w:rPr>
              <w:t>
3) жақын туыстары арасында;</w:t>
            </w:r>
            <w:r>
              <w:br/>
            </w:r>
            <w:r>
              <w:rPr>
                <w:rFonts w:ascii="Times New Roman"/>
                <w:b w:val="false"/>
                <w:i w:val="false"/>
                <w:color w:val="000000"/>
                <w:sz w:val="20"/>
              </w:rPr>
              <w:t>
4) бала асырап алушылар мен асырап алынған балалар, бала асырап алушылардың балалары мен асырап алынған балалар арасында;</w:t>
            </w:r>
            <w:r>
              <w:br/>
            </w:r>
            <w:r>
              <w:rPr>
                <w:rFonts w:ascii="Times New Roman"/>
                <w:b w:val="false"/>
                <w:i w:val="false"/>
                <w:color w:val="000000"/>
                <w:sz w:val="20"/>
              </w:rPr>
              <w:t>
5) заңды күшіне енген сот шешімі бойынша психикалық ауруы немесе ақыл-есі кемдігі салдарынан кем дегенде біреуі әрекетке қабілетсіз деп танылған адамдар;</w:t>
            </w:r>
            <w:r>
              <w:br/>
            </w:r>
            <w:r>
              <w:rPr>
                <w:rFonts w:ascii="Times New Roman"/>
                <w:b w:val="false"/>
                <w:i w:val="false"/>
                <w:color w:val="000000"/>
                <w:sz w:val="20"/>
              </w:rPr>
              <w:t>
6) өкіл арқылы;</w:t>
            </w:r>
            <w:r>
              <w:br/>
            </w:r>
            <w:r>
              <w:rPr>
                <w:rFonts w:ascii="Times New Roman"/>
                <w:b w:val="false"/>
                <w:i w:val="false"/>
                <w:color w:val="000000"/>
                <w:sz w:val="20"/>
              </w:rPr>
              <w:t>
7) көрінеу жалған мәліметтер беру фактісі анықталған жағдайда;</w:t>
            </w:r>
            <w:r>
              <w:br/>
            </w:r>
            <w:r>
              <w:rPr>
                <w:rFonts w:ascii="Times New Roman"/>
                <w:b w:val="false"/>
                <w:i w:val="false"/>
                <w:color w:val="000000"/>
                <w:sz w:val="20"/>
              </w:rPr>
              <w:t>
8) егер тіркеуші органның неке қиюға (ерлі-зайыпты болуға) кедергі келтіретін мән-жайлардың болуын растайтын дәлелдемелері болса);</w:t>
            </w:r>
            <w:r>
              <w:br/>
            </w:r>
            <w:r>
              <w:rPr>
                <w:rFonts w:ascii="Times New Roman"/>
                <w:b w:val="false"/>
                <w:i w:val="false"/>
                <w:color w:val="000000"/>
                <w:sz w:val="20"/>
              </w:rPr>
              <w:t>
9)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10)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20 __ жылғы "___"_____________ қабылданды</w:t>
      </w:r>
    </w:p>
    <w:p>
      <w:pPr>
        <w:spacing w:after="0"/>
        <w:ind w:left="0"/>
        <w:jc w:val="both"/>
      </w:pPr>
      <w:r>
        <w:rPr>
          <w:rFonts w:ascii="Times New Roman"/>
          <w:b w:val="false"/>
          <w:i w:val="false"/>
          <w:color w:val="000000"/>
          <w:sz w:val="28"/>
        </w:rPr>
        <w:t>
      № _____ журналда тіркелді.</w:t>
      </w:r>
    </w:p>
    <w:p>
      <w:pPr>
        <w:spacing w:after="0"/>
        <w:ind w:left="0"/>
        <w:jc w:val="both"/>
      </w:pPr>
      <w:r>
        <w:rPr>
          <w:rFonts w:ascii="Times New Roman"/>
          <w:b w:val="false"/>
          <w:i w:val="false"/>
          <w:color w:val="000000"/>
          <w:sz w:val="28"/>
        </w:rPr>
        <w:t>
      Некеге отыруды (ерлі-зайыпты болуды) тіркеу</w:t>
      </w:r>
    </w:p>
    <w:p>
      <w:pPr>
        <w:spacing w:after="0"/>
        <w:ind w:left="0"/>
        <w:jc w:val="both"/>
      </w:pPr>
      <w:r>
        <w:rPr>
          <w:rFonts w:ascii="Times New Roman"/>
          <w:b w:val="false"/>
          <w:i w:val="false"/>
          <w:color w:val="000000"/>
          <w:sz w:val="28"/>
        </w:rPr>
        <w:t>
      20___ жылғы "___" ____________ тағайындалды.</w:t>
      </w:r>
    </w:p>
    <w:p>
      <w:pPr>
        <w:spacing w:after="0"/>
        <w:ind w:left="0"/>
        <w:jc w:val="both"/>
      </w:pPr>
      <w:r>
        <w:rPr>
          <w:rFonts w:ascii="Times New Roman"/>
          <w:b w:val="false"/>
          <w:i w:val="false"/>
          <w:color w:val="000000"/>
          <w:sz w:val="28"/>
        </w:rPr>
        <w:t>
      Лауазымды тұлғаның қолы _______________________</w:t>
      </w:r>
    </w:p>
    <w:bookmarkStart w:name="z239" w:id="222"/>
    <w:p>
      <w:pPr>
        <w:spacing w:after="0"/>
        <w:ind w:left="0"/>
        <w:jc w:val="left"/>
      </w:pPr>
      <w:r>
        <w:rPr>
          <w:rFonts w:ascii="Times New Roman"/>
          <w:b/>
          <w:i w:val="false"/>
          <w:color w:val="000000"/>
        </w:rPr>
        <w:t xml:space="preserve"> Некеге отыру (ерлі-зайыпты болу) туралы  Өтініш</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2838"/>
        <w:gridCol w:w="4329"/>
        <w:gridCol w:w="3984"/>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жылы</w:t>
            </w:r>
            <w:r>
              <w:br/>
            </w:r>
            <w:r>
              <w:rPr>
                <w:rFonts w:ascii="Times New Roman"/>
                <w:b w:val="false"/>
                <w:i w:val="false"/>
                <w:color w:val="000000"/>
                <w:sz w:val="20"/>
              </w:rPr>
              <w:t>
___ жасқа толды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жылы</w:t>
            </w:r>
            <w:r>
              <w:br/>
            </w:r>
            <w:r>
              <w:rPr>
                <w:rFonts w:ascii="Times New Roman"/>
                <w:b w:val="false"/>
                <w:i w:val="false"/>
                <w:color w:val="000000"/>
                <w:sz w:val="20"/>
              </w:rPr>
              <w:t>
___ жасқа толды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жері (қала, ауыл, аудан, облыс, өңір, республика)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некеде отырған, жесір, ажырасқан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балалар туралы мәлімет</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некеге отыруы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растайтын құжат (нөмірі, қашан және кіммен берілді)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(бар болса)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Неке қиюға (ерлі-зайыпты болуға) кедергілер жоқ. </w:t>
      </w:r>
    </w:p>
    <w:p>
      <w:pPr>
        <w:spacing w:after="0"/>
        <w:ind w:left="0"/>
        <w:jc w:val="both"/>
      </w:pPr>
      <w:r>
        <w:rPr>
          <w:rFonts w:ascii="Times New Roman"/>
          <w:b w:val="false"/>
          <w:i w:val="false"/>
          <w:color w:val="000000"/>
          <w:sz w:val="28"/>
        </w:rPr>
        <w:t xml:space="preserve">
      Некені (ерлі-зайыптылықты) тіркегеннен кейін тегін алуды қалаймз және бір ай ішінде </w:t>
      </w:r>
    </w:p>
    <w:p>
      <w:pPr>
        <w:spacing w:after="0"/>
        <w:ind w:left="0"/>
        <w:jc w:val="both"/>
      </w:pPr>
      <w:r>
        <w:rPr>
          <w:rFonts w:ascii="Times New Roman"/>
          <w:b w:val="false"/>
          <w:i w:val="false"/>
          <w:color w:val="000000"/>
          <w:sz w:val="28"/>
        </w:rPr>
        <w:t xml:space="preserve">
      жеке басын куәландыратын құжаттарды (тегін өзгертуді қалайтын адамдар үшін) </w:t>
      </w:r>
    </w:p>
    <w:p>
      <w:pPr>
        <w:spacing w:after="0"/>
        <w:ind w:left="0"/>
        <w:jc w:val="both"/>
      </w:pPr>
      <w:r>
        <w:rPr>
          <w:rFonts w:ascii="Times New Roman"/>
          <w:b w:val="false"/>
          <w:i w:val="false"/>
          <w:color w:val="000000"/>
          <w:sz w:val="28"/>
        </w:rPr>
        <w:t xml:space="preserve">
      ауыстыру қажеттігі туралы хабардармыз. </w:t>
      </w:r>
    </w:p>
    <w:p>
      <w:pPr>
        <w:spacing w:after="0"/>
        <w:ind w:left="0"/>
        <w:jc w:val="both"/>
      </w:pPr>
      <w:r>
        <w:rPr>
          <w:rFonts w:ascii="Times New Roman"/>
          <w:b w:val="false"/>
          <w:i w:val="false"/>
          <w:color w:val="000000"/>
          <w:sz w:val="28"/>
        </w:rPr>
        <w:t xml:space="preserve">
      жұбайы _____________________________________________________________ </w:t>
      </w:r>
    </w:p>
    <w:p>
      <w:pPr>
        <w:spacing w:after="0"/>
        <w:ind w:left="0"/>
        <w:jc w:val="both"/>
      </w:pPr>
      <w:r>
        <w:rPr>
          <w:rFonts w:ascii="Times New Roman"/>
          <w:b w:val="false"/>
          <w:i w:val="false"/>
          <w:color w:val="000000"/>
          <w:sz w:val="28"/>
        </w:rPr>
        <w:t>
      жұбайы _____________________________________________________________</w:t>
      </w:r>
    </w:p>
    <w:p>
      <w:pPr>
        <w:spacing w:after="0"/>
        <w:ind w:left="0"/>
        <w:jc w:val="both"/>
      </w:pPr>
      <w:r>
        <w:rPr>
          <w:rFonts w:ascii="Times New Roman"/>
          <w:b w:val="false"/>
          <w:i w:val="false"/>
          <w:color w:val="000000"/>
          <w:sz w:val="28"/>
        </w:rPr>
        <w:t xml:space="preserve">
      Неке қиюдың (ерлі-зайыпты болудың) шарттары мен тәртібімен таныстық. </w:t>
      </w:r>
    </w:p>
    <w:p>
      <w:pPr>
        <w:spacing w:after="0"/>
        <w:ind w:left="0"/>
        <w:jc w:val="both"/>
      </w:pPr>
      <w:r>
        <w:rPr>
          <w:rFonts w:ascii="Times New Roman"/>
          <w:b w:val="false"/>
          <w:i w:val="false"/>
          <w:color w:val="000000"/>
          <w:sz w:val="28"/>
        </w:rPr>
        <w:t xml:space="preserve">
      Болашақ ерлі-зайыптылардың және ата-аналардың құқықтары мен міндеттері түсіндірілді. </w:t>
      </w:r>
    </w:p>
    <w:p>
      <w:pPr>
        <w:spacing w:after="0"/>
        <w:ind w:left="0"/>
        <w:jc w:val="both"/>
      </w:pPr>
      <w:r>
        <w:rPr>
          <w:rFonts w:ascii="Times New Roman"/>
          <w:b w:val="false"/>
          <w:i w:val="false"/>
          <w:color w:val="000000"/>
          <w:sz w:val="28"/>
        </w:rPr>
        <w:t xml:space="preserve">
      Некені (ерлі-зайыптылықты) тіркеуді салтанатты/салтанатты емес жағдайда өткізуді сұраймыз. (қажеттісінің астын сызу) </w:t>
      </w:r>
    </w:p>
    <w:p>
      <w:pPr>
        <w:spacing w:after="0"/>
        <w:ind w:left="0"/>
        <w:jc w:val="both"/>
      </w:pPr>
      <w:r>
        <w:rPr>
          <w:rFonts w:ascii="Times New Roman"/>
          <w:b w:val="false"/>
          <w:i w:val="false"/>
          <w:color w:val="000000"/>
          <w:sz w:val="28"/>
        </w:rPr>
        <w:t xml:space="preserve">
      Біз некеге тұруға кедергі келтіретін мән-жайларды жасырғаны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қолданылатыны туралы ескертілдік.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келіседі. </w:t>
      </w:r>
    </w:p>
    <w:p>
      <w:pPr>
        <w:spacing w:after="0"/>
        <w:ind w:left="0"/>
        <w:jc w:val="both"/>
      </w:pPr>
      <w:r>
        <w:rPr>
          <w:rFonts w:ascii="Times New Roman"/>
          <w:b w:val="false"/>
          <w:i w:val="false"/>
          <w:color w:val="000000"/>
          <w:sz w:val="28"/>
        </w:rPr>
        <w:t>
      Некеге отыратын (ерлі-зайыпты болатын) тұлғалардың қолы:</w:t>
      </w:r>
    </w:p>
    <w:p>
      <w:pPr>
        <w:spacing w:after="0"/>
        <w:ind w:left="0"/>
        <w:jc w:val="both"/>
      </w:pPr>
      <w:r>
        <w:rPr>
          <w:rFonts w:ascii="Times New Roman"/>
          <w:b w:val="false"/>
          <w:i w:val="false"/>
          <w:color w:val="000000"/>
          <w:sz w:val="28"/>
        </w:rPr>
        <w:t xml:space="preserve">
      Жұбайы ______________________________ </w:t>
      </w:r>
    </w:p>
    <w:p>
      <w:pPr>
        <w:spacing w:after="0"/>
        <w:ind w:left="0"/>
        <w:jc w:val="both"/>
      </w:pPr>
      <w:r>
        <w:rPr>
          <w:rFonts w:ascii="Times New Roman"/>
          <w:b w:val="false"/>
          <w:i w:val="false"/>
          <w:color w:val="000000"/>
          <w:sz w:val="28"/>
        </w:rPr>
        <w:t>
                  (қолы және некеге дейінгі тегі)</w:t>
      </w:r>
    </w:p>
    <w:p>
      <w:pPr>
        <w:spacing w:after="0"/>
        <w:ind w:left="0"/>
        <w:jc w:val="both"/>
      </w:pPr>
      <w:r>
        <w:rPr>
          <w:rFonts w:ascii="Times New Roman"/>
          <w:b w:val="false"/>
          <w:i w:val="false"/>
          <w:color w:val="000000"/>
          <w:sz w:val="28"/>
        </w:rPr>
        <w:t xml:space="preserve">
      Зайыбы _____________________________ </w:t>
      </w:r>
    </w:p>
    <w:p>
      <w:pPr>
        <w:spacing w:after="0"/>
        <w:ind w:left="0"/>
        <w:jc w:val="both"/>
      </w:pPr>
      <w:r>
        <w:rPr>
          <w:rFonts w:ascii="Times New Roman"/>
          <w:b w:val="false"/>
          <w:i w:val="false"/>
          <w:color w:val="000000"/>
          <w:sz w:val="28"/>
        </w:rPr>
        <w:t>
                  (қолы және некеге дейінгі тегі)</w:t>
      </w:r>
    </w:p>
    <w:p>
      <w:pPr>
        <w:spacing w:after="0"/>
        <w:ind w:left="0"/>
        <w:jc w:val="both"/>
      </w:pPr>
      <w:r>
        <w:rPr>
          <w:rFonts w:ascii="Times New Roman"/>
          <w:b w:val="false"/>
          <w:i w:val="false"/>
          <w:color w:val="000000"/>
          <w:sz w:val="28"/>
        </w:rPr>
        <w:t xml:space="preserve">
      Өтініш беру күні "___" __________20___жыл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xml:space="preserve">
      журнал бойынша № 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(қию сызығы) – ЖАО үшін </w:t>
      </w:r>
    </w:p>
    <w:p>
      <w:pPr>
        <w:spacing w:after="0"/>
        <w:ind w:left="0"/>
        <w:jc w:val="both"/>
      </w:pPr>
      <w:r>
        <w:rPr>
          <w:rFonts w:ascii="Times New Roman"/>
          <w:b w:val="false"/>
          <w:i w:val="false"/>
          <w:color w:val="000000"/>
          <w:sz w:val="28"/>
        </w:rPr>
        <w:t xml:space="preserve">
      "____" ________20__ некені (ерлі-зайыптылықты) қию туралы өтініш қарауға </w:t>
      </w:r>
    </w:p>
    <w:p>
      <w:pPr>
        <w:spacing w:after="0"/>
        <w:ind w:left="0"/>
        <w:jc w:val="both"/>
      </w:pP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келтіру, жоюды ұйымдастыру</w:t>
            </w:r>
            <w:r>
              <w:br/>
            </w:r>
            <w:r>
              <w:rPr>
                <w:rFonts w:ascii="Times New Roman"/>
                <w:b w:val="false"/>
                <w:i w:val="false"/>
                <w:color w:val="000000"/>
                <w:sz w:val="20"/>
              </w:rPr>
              <w:t xml:space="preserve">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w:t>
            </w:r>
            <w:r>
              <w:br/>
            </w:r>
            <w:r>
              <w:rPr>
                <w:rFonts w:ascii="Times New Roman"/>
                <w:b w:val="false"/>
                <w:i w:val="false"/>
                <w:color w:val="000000"/>
                <w:sz w:val="20"/>
              </w:rPr>
              <w:t>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20 __ жылғы "__" __________</w:t>
            </w:r>
          </w:p>
        </w:tc>
      </w:tr>
    </w:tbl>
    <w:bookmarkStart w:name="z241" w:id="223"/>
    <w:p>
      <w:pPr>
        <w:spacing w:after="0"/>
        <w:ind w:left="0"/>
        <w:jc w:val="left"/>
      </w:pPr>
      <w:r>
        <w:rPr>
          <w:rFonts w:ascii="Times New Roman"/>
          <w:b/>
          <w:i w:val="false"/>
          <w:color w:val="000000"/>
        </w:rPr>
        <w:t xml:space="preserve"> Неке (ерлі-зайыптылық) жасын төмендету не бас тарту туралы  Қорытынды</w:t>
      </w:r>
    </w:p>
    <w:bookmarkEnd w:id="223"/>
    <w:p>
      <w:pPr>
        <w:spacing w:after="0"/>
        <w:ind w:left="0"/>
        <w:jc w:val="both"/>
      </w:pPr>
      <w:r>
        <w:rPr>
          <w:rFonts w:ascii="Times New Roman"/>
          <w:b w:val="false"/>
          <w:i w:val="false"/>
          <w:color w:val="000000"/>
          <w:sz w:val="28"/>
        </w:rPr>
        <w:t xml:space="preserve">
      ________________________________________________________ тіркеуші орган </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xml:space="preserve">
      азамат(ша) 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xml:space="preserve">
      неке (ерлі-зайыптылық) жасын төмендету туралы өтінішін қарастырып 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xml:space="preserve">
      Неке жасын __________________________________________ төмендету туралы </w:t>
      </w:r>
    </w:p>
    <w:p>
      <w:pPr>
        <w:spacing w:after="0"/>
        <w:ind w:left="0"/>
        <w:jc w:val="both"/>
      </w:pPr>
      <w:r>
        <w:rPr>
          <w:rFonts w:ascii="Times New Roman"/>
          <w:b w:val="false"/>
          <w:i w:val="false"/>
          <w:color w:val="000000"/>
          <w:sz w:val="28"/>
        </w:rPr>
        <w:t>
                        (төмендету жасы)</w:t>
      </w:r>
    </w:p>
    <w:p>
      <w:pPr>
        <w:spacing w:after="0"/>
        <w:ind w:left="0"/>
        <w:jc w:val="both"/>
      </w:pPr>
      <w:r>
        <w:rPr>
          <w:rFonts w:ascii="Times New Roman"/>
          <w:b w:val="false"/>
          <w:i w:val="false"/>
          <w:color w:val="000000"/>
          <w:sz w:val="28"/>
        </w:rPr>
        <w:t xml:space="preserve">
      белгіленген неке жасын төмендетуді қажет еткізетін себеп бойынша: 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және некеге отырушылардың (ерлі-зайыпты болушылардың) келісімін 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және өтінішке қосылып берілген құжаттарды ескере: 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"Неке (ерлі-зайыптылық) және отбасы туралы" Кодекстің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Ұйғардым:</w:t>
      </w:r>
    </w:p>
    <w:p>
      <w:pPr>
        <w:spacing w:after="0"/>
        <w:ind w:left="0"/>
        <w:jc w:val="both"/>
      </w:pPr>
      <w:r>
        <w:rPr>
          <w:rFonts w:ascii="Times New Roman"/>
          <w:b w:val="false"/>
          <w:i w:val="false"/>
          <w:color w:val="000000"/>
          <w:sz w:val="28"/>
        </w:rPr>
        <w:t xml:space="preserve">
      Өтініш берушінің өтінішін қанағаттандыру және неке (ерлі-зайыптылық) жасын </w:t>
      </w:r>
    </w:p>
    <w:p>
      <w:pPr>
        <w:spacing w:after="0"/>
        <w:ind w:left="0"/>
        <w:jc w:val="both"/>
      </w:pPr>
      <w:r>
        <w:rPr>
          <w:rFonts w:ascii="Times New Roman"/>
          <w:b w:val="false"/>
          <w:i w:val="false"/>
          <w:color w:val="000000"/>
          <w:sz w:val="28"/>
        </w:rPr>
        <w:t xml:space="preserve">
      төмендету мүмкін: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Тіркеуші орган лауазымды тұлғасы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p>
      <w:pPr>
        <w:spacing w:after="0"/>
        <w:ind w:left="0"/>
        <w:jc w:val="both"/>
      </w:pPr>
      <w:r>
        <w:rPr>
          <w:rFonts w:ascii="Times New Roman"/>
          <w:b w:val="false"/>
          <w:i w:val="false"/>
          <w:color w:val="000000"/>
          <w:sz w:val="28"/>
        </w:rPr>
        <w:t>
      20____жылғы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43" w:id="224"/>
    <w:p>
      <w:pPr>
        <w:spacing w:after="0"/>
        <w:ind w:left="0"/>
        <w:jc w:val="left"/>
      </w:pPr>
      <w:r>
        <w:rPr>
          <w:rFonts w:ascii="Times New Roman"/>
          <w:b/>
          <w:i w:val="false"/>
          <w:color w:val="000000"/>
        </w:rPr>
        <w:t xml:space="preserve"> Неке (ерлі-зайыптылық) жасын төмендету туралы  өтініш</w:t>
      </w:r>
    </w:p>
    <w:bookmarkEnd w:id="224"/>
    <w:p>
      <w:pPr>
        <w:spacing w:after="0"/>
        <w:ind w:left="0"/>
        <w:jc w:val="both"/>
      </w:pPr>
      <w:r>
        <w:rPr>
          <w:rFonts w:ascii="Times New Roman"/>
          <w:b w:val="false"/>
          <w:i w:val="false"/>
          <w:color w:val="000000"/>
          <w:sz w:val="28"/>
        </w:rPr>
        <w:t xml:space="preserve">
      Қызымның/ұлымның неке (ерлі-зайыптылық) жасын төмендетуіңізді сұраймыз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xml:space="preserve">
      белгіленген неке (ерлі-зайыптылық) жасын төмендетуді қажет еткізетін себеп </w:t>
      </w:r>
    </w:p>
    <w:p>
      <w:pPr>
        <w:spacing w:after="0"/>
        <w:ind w:left="0"/>
        <w:jc w:val="both"/>
      </w:pPr>
      <w:r>
        <w:rPr>
          <w:rFonts w:ascii="Times New Roman"/>
          <w:b w:val="false"/>
          <w:i w:val="false"/>
          <w:color w:val="000000"/>
          <w:sz w:val="28"/>
        </w:rPr>
        <w:t xml:space="preserve">
      бойынша: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 азаматпен некеге отыру үшін. </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xml:space="preserve">
      Келесі құжаттарды қоса бердік: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Біз некеге тұруға кедергі келтіретін мән-жайларды жасырғаны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қолданылатыны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xml:space="preserve">
      Некеге (ерлі-зайыптылық) отырушылардың келісімі: </w:t>
      </w:r>
    </w:p>
    <w:p>
      <w:pPr>
        <w:spacing w:after="0"/>
        <w:ind w:left="0"/>
        <w:jc w:val="both"/>
      </w:pPr>
      <w:r>
        <w:rPr>
          <w:rFonts w:ascii="Times New Roman"/>
          <w:b w:val="false"/>
          <w:i w:val="false"/>
          <w:color w:val="000000"/>
          <w:sz w:val="28"/>
        </w:rPr>
        <w:t xml:space="preserve">
      _______________________ _____________________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xml:space="preserve">
      Мен (біз) неке жасына жетпеген некеге (ерлі-зайыптылық) отырушы тұлғалардың </w:t>
      </w:r>
    </w:p>
    <w:p>
      <w:pPr>
        <w:spacing w:after="0"/>
        <w:ind w:left="0"/>
        <w:jc w:val="both"/>
      </w:pPr>
      <w:r>
        <w:rPr>
          <w:rFonts w:ascii="Times New Roman"/>
          <w:b w:val="false"/>
          <w:i w:val="false"/>
          <w:color w:val="000000"/>
          <w:sz w:val="28"/>
        </w:rPr>
        <w:t>
      заңды өкілдері, некені (ерлі-зайыптылық) тіркеуге өз келісімімізді береміз.</w:t>
      </w:r>
    </w:p>
    <w:p>
      <w:pPr>
        <w:spacing w:after="0"/>
        <w:ind w:left="0"/>
        <w:jc w:val="both"/>
      </w:pPr>
      <w:r>
        <w:rPr>
          <w:rFonts w:ascii="Times New Roman"/>
          <w:b w:val="false"/>
          <w:i w:val="false"/>
          <w:color w:val="000000"/>
          <w:sz w:val="28"/>
        </w:rPr>
        <w:t>
      Заңды өкілдердің (қамқоршылардың) қолдары:</w:t>
      </w:r>
    </w:p>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xml:space="preserve">
      "___" __________20___жыл                   "___" __________20___жыл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w:t>
      </w:r>
    </w:p>
    <w:p>
      <w:pPr>
        <w:spacing w:after="0"/>
        <w:ind w:left="0"/>
        <w:jc w:val="both"/>
      </w:pPr>
      <w:r>
        <w:rPr>
          <w:rFonts w:ascii="Times New Roman"/>
          <w:b w:val="false"/>
          <w:i w:val="false"/>
          <w:color w:val="000000"/>
          <w:sz w:val="28"/>
        </w:rPr>
        <w:t>
      өтінішті қабылдаған лауазымды адамның тегі)</w:t>
      </w:r>
    </w:p>
    <w:p>
      <w:pPr>
        <w:spacing w:after="0"/>
        <w:ind w:left="0"/>
        <w:jc w:val="both"/>
      </w:pPr>
      <w:r>
        <w:rPr>
          <w:rFonts w:ascii="Times New Roman"/>
          <w:b w:val="false"/>
          <w:i w:val="false"/>
          <w:color w:val="000000"/>
          <w:sz w:val="28"/>
        </w:rPr>
        <w:t xml:space="preserve">
      журнал бойынша № 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"____" ________20__ неке (ерлі-зайыптылық) жасын төмендету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299"/>
        <w:gridCol w:w="106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оның ішінде азаматтық хал актілері жазбаларына өзгерістер, толықтырулар мен түзетулер енгізу" мемлекеттік көрсетілетін қызмет cтандарты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 аудандардың және облыстық маңызы бар қалалардың жергілікті атқарушы органдары (әрі қарай – мемлекеттік қызметті көрсетуші)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(кіру арналары)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r>
              <w:br/>
            </w:r>
            <w:r>
              <w:rPr>
                <w:rFonts w:ascii="Times New Roman"/>
                <w:b w:val="false"/>
                <w:i w:val="false"/>
                <w:color w:val="000000"/>
                <w:sz w:val="20"/>
              </w:rPr>
              <w:t>
2) қаладағы аудандардың, аудандық маңызы бар қалалардың ЖАО, кенттердің, ауылдардың, ауылдық округтердің әкімдері;</w:t>
            </w:r>
            <w:r>
              <w:br/>
            </w:r>
            <w:r>
              <w:rPr>
                <w:rFonts w:ascii="Times New Roman"/>
                <w:b w:val="false"/>
                <w:i w:val="false"/>
                <w:color w:val="000000"/>
                <w:sz w:val="20"/>
              </w:rPr>
              <w:t>
3) Мемлекеттік корпорация арқылы;</w:t>
            </w:r>
            <w:r>
              <w:br/>
            </w:r>
            <w:r>
              <w:rPr>
                <w:rFonts w:ascii="Times New Roman"/>
                <w:b w:val="false"/>
                <w:i w:val="false"/>
                <w:color w:val="000000"/>
                <w:sz w:val="20"/>
              </w:rPr>
              <w:t>
4) портал арқылы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көрсетіледі. Мерзімнің өтуі өтініш берілгеннен кейінгі келесі күні басталады және келесі айдың тиісті күнінде аяқталады. Егер бұл күн жұмыс емес күнге келсе, онда мерзімнің аяқталу күні одан кейінгі жұмыс күні болып есептеледі. Бір ай мерзім қысқартылмайды;</w:t>
            </w:r>
            <w:r>
              <w:br/>
            </w:r>
            <w:r>
              <w:rPr>
                <w:rFonts w:ascii="Times New Roman"/>
                <w:b w:val="false"/>
                <w:i w:val="false"/>
                <w:color w:val="000000"/>
                <w:sz w:val="20"/>
              </w:rPr>
              <w:t>
некені (ерлі-зайыптылықты) бұзуды: жұбайын хабар-ошарсыз кеткен не әрекетке қабілетсіз деп тану туралы заңды күшіне енген сот шешімінің, сондай-ақ жұбайын қылмыс жасағаны үшін кемінде үш жыл мерзімге бас бостандығынан айыруға соттау туралы сот үкімінің негізінде мемлекеттік тіркеу - қамауға алынған жұбайдың не әрекетке қабілетсіз жұбайдың қорғаншысының немесе хабар-ошарсыз кеткен деп танылған жұбайдың мүлкіне қорғаншының өтініші түскен күннен бастап бір апта мерзімде хабарлай отырып, күнтізбелік 45 (қырық бес) күн (қабылдау күні мемлекеттік қызмет көрсету мерзіміне кірмейді);</w:t>
            </w:r>
            <w:r>
              <w:br/>
            </w: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r>
              <w:br/>
            </w: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r>
              <w:br/>
            </w:r>
            <w:r>
              <w:rPr>
                <w:rFonts w:ascii="Times New Roman"/>
                <w:b w:val="false"/>
                <w:i w:val="false"/>
                <w:color w:val="000000"/>
                <w:sz w:val="20"/>
              </w:rPr>
              <w:t>
портал арқылы берген кезде-өтінішті қабылдауды растау туралы хабарлама 1 (бір) жұмыс күні ішінде жеке кабинетке жіберіледі;</w:t>
            </w:r>
            <w:r>
              <w:br/>
            </w:r>
            <w:r>
              <w:rPr>
                <w:rFonts w:ascii="Times New Roman"/>
                <w:b w:val="false"/>
                <w:i w:val="false"/>
                <w:color w:val="000000"/>
                <w:sz w:val="20"/>
              </w:rPr>
              <w:t>
Құжаттар топтамасын тапсыру үшін күтудің рұқсат етілген ең ұзақ уақыты-20 (жиырма) минут.</w:t>
            </w:r>
            <w:r>
              <w:br/>
            </w: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бұзуды мемлекеттік тіркеу туралы куәлік, некені (ерлі-зайыптылықты) бұзуды мемлекеттік тіркеу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портал арқылы өтініш берілсе, некені (ерлі-зайыптылықты) бұзу туралы анықтама, дәлелді бас тарту электрондық түрде жіберіледі.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кәмелетке толмаған балалары жоқ ерлі-зайыптылардың өзара келісімі бойынша-2 АЕК;</w:t>
            </w:r>
            <w:r>
              <w:br/>
            </w:r>
            <w:r>
              <w:rPr>
                <w:rFonts w:ascii="Times New Roman"/>
                <w:b w:val="false"/>
                <w:i w:val="false"/>
                <w:color w:val="000000"/>
                <w:sz w:val="20"/>
              </w:rPr>
              <w:t>
2) соттың шешімі негізінде хабар-ошарсыз кетті деп танылған, әрекетке қабілетсіз немесе қылмыс жасағаны үшін кемінде үш жыл мерзімге бас бостандығынан айыруға сотталған адамдармен-0,1 АЕК;</w:t>
            </w:r>
            <w:r>
              <w:br/>
            </w:r>
            <w:r>
              <w:rPr>
                <w:rFonts w:ascii="Times New Roman"/>
                <w:b w:val="false"/>
                <w:i w:val="false"/>
                <w:color w:val="000000"/>
                <w:sz w:val="20"/>
              </w:rPr>
              <w:t>
3) некені (ерлі-зайыптылықты) бұзу туралы акт жазбасын өзгертуге, толықтыруға, түзетуге және қалпына келтіруге байланысты куәлік бергені үшін-0,5 АЕК.</w:t>
            </w:r>
            <w:r>
              <w:br/>
            </w:r>
            <w:r>
              <w:rPr>
                <w:rFonts w:ascii="Times New Roman"/>
                <w:b w:val="false"/>
                <w:i w:val="false"/>
                <w:color w:val="000000"/>
                <w:sz w:val="20"/>
              </w:rPr>
              <w:t>
Азаматтық хал актiлерiн тiркеген кезде мыналар растайтын құжаттарын көрсеткен кезде мемлекеттiк баж төлеуден босатылады:</w:t>
            </w:r>
            <w:r>
              <w:br/>
            </w: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мемлекеттiк ұйымдар - туу туралы куәлiктер тiркелгенi және қайтадан берілгенi үшін;</w:t>
            </w:r>
            <w:r>
              <w:br/>
            </w: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некені (ерлі-зайыптылықты) бұзу негізіне байланысты Қағидаларға 18 немесе 19-қосымшаға сәйкес нысан бойынша некені (ерлі-зайыптылықты) мемлекеттік бұзу туралы өтініш;</w:t>
            </w:r>
            <w:r>
              <w:br/>
            </w:r>
            <w:r>
              <w:rPr>
                <w:rFonts w:ascii="Times New Roman"/>
                <w:b w:val="false"/>
                <w:i w:val="false"/>
                <w:color w:val="000000"/>
                <w:sz w:val="20"/>
              </w:rPr>
              <w:t>
2) жеке басын куәландыратын құжат (сәйкестендіру үшін);</w:t>
            </w:r>
            <w:r>
              <w:br/>
            </w:r>
            <w:r>
              <w:rPr>
                <w:rFonts w:ascii="Times New Roman"/>
                <w:b w:val="false"/>
                <w:i w:val="false"/>
                <w:color w:val="000000"/>
                <w:sz w:val="20"/>
              </w:rPr>
              <w:t>
3) неке қию (ерлі-зайыпты болу) туралы куәлік);</w:t>
            </w:r>
            <w:r>
              <w:br/>
            </w:r>
            <w:r>
              <w:rPr>
                <w:rFonts w:ascii="Times New Roman"/>
                <w:b w:val="false"/>
                <w:i w:val="false"/>
                <w:color w:val="000000"/>
                <w:sz w:val="20"/>
              </w:rPr>
              <w:t>
4) мемлекеттік баждың бюджетке төленгенін растайтын құжат;</w:t>
            </w:r>
            <w:r>
              <w:br/>
            </w:r>
            <w:r>
              <w:rPr>
                <w:rFonts w:ascii="Times New Roman"/>
                <w:b w:val="false"/>
                <w:i w:val="false"/>
                <w:color w:val="000000"/>
                <w:sz w:val="20"/>
              </w:rPr>
              <w:t>
5) жұбайын хабар-ошарсыз кетті деп не әрекетке қабілетсіз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r>
              <w:br/>
            </w:r>
            <w:r>
              <w:rPr>
                <w:rFonts w:ascii="Times New Roman"/>
                <w:b w:val="false"/>
                <w:i w:val="false"/>
                <w:color w:val="000000"/>
                <w:sz w:val="20"/>
              </w:rPr>
              <w:t>
6)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3) азаматтық хал актілері жазбасына өзгерістер, толықтырулар мен түзетулер енгізуге байланысты айырбасталуға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r>
              <w:br/>
            </w: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азаматтық хал актілерін тіркеу туралы мәліметтер.</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мемлекеттік қызмет көрсетуден бас тарту негіздемелері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осы Қағидалардың талаптарына сәйкес келмеуі;</w:t>
            </w:r>
            <w:r>
              <w:br/>
            </w:r>
            <w:r>
              <w:rPr>
                <w:rFonts w:ascii="Times New Roman"/>
                <w:b w:val="false"/>
                <w:i w:val="false"/>
                <w:color w:val="000000"/>
                <w:sz w:val="20"/>
              </w:rPr>
              <w:t>
3) некені (ерлі-зайыптылықты) бұзуды мемлекеттік тіркеу үшін ерлі-зайыптылардың бірлескен өтініші негізінде өкіл арқылы жүгінген кезде.</w:t>
            </w:r>
            <w:r>
              <w:br/>
            </w: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Өтініш 20____жылғы "____"___________ қабылданды</w:t>
      </w:r>
    </w:p>
    <w:p>
      <w:pPr>
        <w:spacing w:after="0"/>
        <w:ind w:left="0"/>
        <w:jc w:val="both"/>
      </w:pPr>
      <w:r>
        <w:rPr>
          <w:rFonts w:ascii="Times New Roman"/>
          <w:b w:val="false"/>
          <w:i w:val="false"/>
          <w:color w:val="000000"/>
          <w:sz w:val="28"/>
        </w:rPr>
        <w:t>
      және журналда № _________тіркелді</w:t>
      </w:r>
    </w:p>
    <w:p>
      <w:pPr>
        <w:spacing w:after="0"/>
        <w:ind w:left="0"/>
        <w:jc w:val="both"/>
      </w:pPr>
      <w:r>
        <w:rPr>
          <w:rFonts w:ascii="Times New Roman"/>
          <w:b w:val="false"/>
          <w:i w:val="false"/>
          <w:color w:val="000000"/>
          <w:sz w:val="28"/>
        </w:rPr>
        <w:t>
      Некені (ерлі-зайыптылықты) бұзу 20__ жылғы "___"________</w:t>
      </w:r>
    </w:p>
    <w:p>
      <w:pPr>
        <w:spacing w:after="0"/>
        <w:ind w:left="0"/>
        <w:jc w:val="both"/>
      </w:pPr>
      <w:r>
        <w:rPr>
          <w:rFonts w:ascii="Times New Roman"/>
          <w:b w:val="false"/>
          <w:i w:val="false"/>
          <w:color w:val="000000"/>
          <w:sz w:val="28"/>
        </w:rPr>
        <w:t>
      жылға тағайындалды.</w:t>
      </w:r>
    </w:p>
    <w:p>
      <w:pPr>
        <w:spacing w:after="0"/>
        <w:ind w:left="0"/>
        <w:jc w:val="both"/>
      </w:pPr>
      <w:r>
        <w:rPr>
          <w:rFonts w:ascii="Times New Roman"/>
          <w:b w:val="false"/>
          <w:i w:val="false"/>
          <w:color w:val="000000"/>
          <w:sz w:val="28"/>
        </w:rPr>
        <w:t>
      Лауазымды тұлғаның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46" w:id="225"/>
    <w:p>
      <w:pPr>
        <w:spacing w:after="0"/>
        <w:ind w:left="0"/>
        <w:jc w:val="left"/>
      </w:pPr>
      <w:r>
        <w:rPr>
          <w:rFonts w:ascii="Times New Roman"/>
          <w:b/>
          <w:i w:val="false"/>
          <w:color w:val="000000"/>
        </w:rPr>
        <w:t xml:space="preserve"> Некені (ерлі-зайыптылықты) бұзу туралы  Өтініш</w:t>
      </w:r>
    </w:p>
    <w:bookmarkEnd w:id="225"/>
    <w:p>
      <w:pPr>
        <w:spacing w:after="0"/>
        <w:ind w:left="0"/>
        <w:jc w:val="both"/>
      </w:pPr>
      <w:r>
        <w:rPr>
          <w:rFonts w:ascii="Times New Roman"/>
          <w:b w:val="false"/>
          <w:i w:val="false"/>
          <w:color w:val="000000"/>
          <w:sz w:val="28"/>
        </w:rPr>
        <w:t>
      Біз, төменде қол қоюшылар, өзара келісім бойынша некені бұзуды сұраймыз.</w:t>
      </w:r>
    </w:p>
    <w:p>
      <w:pPr>
        <w:spacing w:after="0"/>
        <w:ind w:left="0"/>
        <w:jc w:val="both"/>
      </w:pPr>
      <w:r>
        <w:rPr>
          <w:rFonts w:ascii="Times New Roman"/>
          <w:b w:val="false"/>
          <w:i w:val="false"/>
          <w:color w:val="000000"/>
          <w:sz w:val="28"/>
        </w:rPr>
        <w:t>
      Кәмелетке толмаған балаларымыз және мүлікті бөлумен байланысты дауларымыз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027"/>
        <w:gridCol w:w="4188"/>
        <w:gridCol w:w="41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r>
              <w:br/>
            </w:r>
            <w:r>
              <w:rPr>
                <w:rFonts w:ascii="Times New Roman"/>
                <w:b w:val="false"/>
                <w:i w:val="false"/>
                <w:color w:val="000000"/>
                <w:sz w:val="20"/>
              </w:rPr>
              <w:t>
"___"__________</w:t>
            </w:r>
            <w:r>
              <w:br/>
            </w:r>
            <w:r>
              <w:rPr>
                <w:rFonts w:ascii="Times New Roman"/>
                <w:b w:val="false"/>
                <w:i w:val="false"/>
                <w:color w:val="000000"/>
                <w:sz w:val="20"/>
              </w:rPr>
              <w:t>
___ жасқа толды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w:t>
            </w:r>
            <w:r>
              <w:br/>
            </w:r>
            <w:r>
              <w:rPr>
                <w:rFonts w:ascii="Times New Roman"/>
                <w:b w:val="false"/>
                <w:i w:val="false"/>
                <w:color w:val="000000"/>
                <w:sz w:val="20"/>
              </w:rPr>
              <w:t>
"____"_________</w:t>
            </w:r>
            <w:r>
              <w:br/>
            </w:r>
            <w:r>
              <w:rPr>
                <w:rFonts w:ascii="Times New Roman"/>
                <w:b w:val="false"/>
                <w:i w:val="false"/>
                <w:color w:val="000000"/>
                <w:sz w:val="20"/>
              </w:rPr>
              <w:t>
___ жасқа толды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(қала, ауыл, аудан, облысы, өңір, республика)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 қию туралы актінің нөмірі мен күні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бұзылғаннан кейін қандай тегін алуды қалайды (некеге дейінгі немесе некені тіркеу барысында қабылдаған)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себебі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Некені (ерлі-зайыптылықты) бұзудың шарттарымен және тәртібімен таныстық.</w:t>
      </w:r>
    </w:p>
    <w:p>
      <w:pPr>
        <w:spacing w:after="0"/>
        <w:ind w:left="0"/>
        <w:jc w:val="both"/>
      </w:pPr>
      <w:r>
        <w:rPr>
          <w:rFonts w:ascii="Times New Roman"/>
          <w:b w:val="false"/>
          <w:i w:val="false"/>
          <w:color w:val="000000"/>
          <w:sz w:val="28"/>
        </w:rPr>
        <w:t>
      Некені (ерлі-зайыптылықты) бұзуды тіркегеннен кейін бір ай ішінде жеке басын куәландыратын құжаттарды ауыстыру қажеттілігі туралы хабардар етілді (тегін өзгертуді қалайтын адамдар үшін).</w:t>
      </w:r>
    </w:p>
    <w:p>
      <w:pPr>
        <w:spacing w:after="0"/>
        <w:ind w:left="0"/>
        <w:jc w:val="both"/>
      </w:pPr>
      <w:r>
        <w:rPr>
          <w:rFonts w:ascii="Times New Roman"/>
          <w:b w:val="false"/>
          <w:i w:val="false"/>
          <w:color w:val="000000"/>
          <w:sz w:val="28"/>
        </w:rPr>
        <w:t>
      Біз азаматтық хал актілері жазбасы ережесін бұзғаны үшін "Әкімшілік құқықбұзушылық туралы" Қазақстан Республикасы Кодексінің 491-бабына сәйкес әкімшілік жаза тағайындалаты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 бұзушылардың қолдары:</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Өтініш беру күні "___" __________20___жыл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өтінішті </w:t>
      </w:r>
    </w:p>
    <w:p>
      <w:pPr>
        <w:spacing w:after="0"/>
        <w:ind w:left="0"/>
        <w:jc w:val="both"/>
      </w:pPr>
      <w:r>
        <w:rPr>
          <w:rFonts w:ascii="Times New Roman"/>
          <w:b w:val="false"/>
          <w:i w:val="false"/>
          <w:color w:val="000000"/>
          <w:sz w:val="28"/>
        </w:rPr>
        <w:t>
      қабылдаған лауазымды адамның тегі)</w:t>
      </w:r>
    </w:p>
    <w:p>
      <w:pPr>
        <w:spacing w:after="0"/>
        <w:ind w:left="0"/>
        <w:jc w:val="both"/>
      </w:pPr>
      <w:r>
        <w:rPr>
          <w:rFonts w:ascii="Times New Roman"/>
          <w:b w:val="false"/>
          <w:i w:val="false"/>
          <w:color w:val="000000"/>
          <w:sz w:val="28"/>
        </w:rPr>
        <w:t xml:space="preserve">
      журнал бойынша № 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xml:space="preserve">
      "____" ________20__ некені (ерлі-зайыптылықты) бұзу туралы өтініш қарауға </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Жолданады __________________________</w:t>
      </w:r>
    </w:p>
    <w:p>
      <w:pPr>
        <w:spacing w:after="0"/>
        <w:ind w:left="0"/>
        <w:jc w:val="both"/>
      </w:pPr>
      <w:r>
        <w:rPr>
          <w:rFonts w:ascii="Times New Roman"/>
          <w:b w:val="false"/>
          <w:i w:val="false"/>
          <w:color w:val="000000"/>
          <w:sz w:val="28"/>
        </w:rPr>
        <w:t>
      жауап күтілуде 20___жылғы "_____" __________________</w:t>
      </w:r>
    </w:p>
    <w:p>
      <w:pPr>
        <w:spacing w:after="0"/>
        <w:ind w:left="0"/>
        <w:jc w:val="both"/>
      </w:pPr>
      <w:r>
        <w:rPr>
          <w:rFonts w:ascii="Times New Roman"/>
          <w:b w:val="false"/>
          <w:i w:val="false"/>
          <w:color w:val="000000"/>
          <w:sz w:val="28"/>
        </w:rPr>
        <w:t>
      20___жылғы "_____" __________________</w:t>
      </w:r>
    </w:p>
    <w:p>
      <w:pPr>
        <w:spacing w:after="0"/>
        <w:ind w:left="0"/>
        <w:jc w:val="both"/>
      </w:pPr>
      <w:r>
        <w:rPr>
          <w:rFonts w:ascii="Times New Roman"/>
          <w:b w:val="false"/>
          <w:i w:val="false"/>
          <w:color w:val="000000"/>
          <w:sz w:val="28"/>
        </w:rPr>
        <w:t>
      даудың жоқтығы туралы жауап алынды,</w:t>
      </w:r>
    </w:p>
    <w:p>
      <w:pPr>
        <w:spacing w:after="0"/>
        <w:ind w:left="0"/>
        <w:jc w:val="both"/>
      </w:pPr>
      <w:r>
        <w:rPr>
          <w:rFonts w:ascii="Times New Roman"/>
          <w:b w:val="false"/>
          <w:i w:val="false"/>
          <w:color w:val="000000"/>
          <w:sz w:val="28"/>
        </w:rPr>
        <w:t>
      даудың бары туралы жауап алынған</w:t>
      </w:r>
    </w:p>
    <w:p>
      <w:pPr>
        <w:spacing w:after="0"/>
        <w:ind w:left="0"/>
        <w:jc w:val="both"/>
      </w:pPr>
      <w:r>
        <w:rPr>
          <w:rFonts w:ascii="Times New Roman"/>
          <w:b w:val="false"/>
          <w:i w:val="false"/>
          <w:color w:val="000000"/>
          <w:sz w:val="28"/>
        </w:rPr>
        <w:t>
      жоқ (керектігінің астын сызу)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w:t>
            </w:r>
            <w:r>
              <w:br/>
            </w:r>
            <w:r>
              <w:rPr>
                <w:rFonts w:ascii="Times New Roman"/>
                <w:b w:val="false"/>
                <w:i w:val="false"/>
                <w:color w:val="000000"/>
                <w:sz w:val="20"/>
              </w:rPr>
              <w:t>№ 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_______________________</w:t>
            </w:r>
          </w:p>
        </w:tc>
      </w:tr>
    </w:tbl>
    <w:bookmarkStart w:name="z248" w:id="226"/>
    <w:p>
      <w:pPr>
        <w:spacing w:after="0"/>
        <w:ind w:left="0"/>
        <w:jc w:val="left"/>
      </w:pPr>
      <w:r>
        <w:rPr>
          <w:rFonts w:ascii="Times New Roman"/>
          <w:b/>
          <w:i w:val="false"/>
          <w:color w:val="000000"/>
        </w:rPr>
        <w:t xml:space="preserve"> Жұбайының біреуінің хабар-ошарсыз кеткен, әрекетке қабілетсіз немесе әрекеті шектеулі деп танылған заңдық күшіне енген сот шешімінің, сондай-ақ қылмыс жасағаны үшін кемінде үш жыл мерзіміне бас бостандығынан айыру туралы жұбайының сотталғаны туралы сот үкімінің негізінде некені (ерлі-зайыптылықты) бұзуды тіркеу туралы өтініші</w:t>
      </w:r>
    </w:p>
    <w:bookmarkEnd w:id="226"/>
    <w:p>
      <w:pPr>
        <w:spacing w:after="0"/>
        <w:ind w:left="0"/>
        <w:jc w:val="both"/>
      </w:pPr>
      <w:r>
        <w:rPr>
          <w:rFonts w:ascii="Times New Roman"/>
          <w:b w:val="false"/>
          <w:i w:val="false"/>
          <w:color w:val="000000"/>
          <w:sz w:val="28"/>
        </w:rPr>
        <w:t xml:space="preserve">
      Некені (ерлі-зайыптылықты) бұзуды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 сотының шешімі/үкімі негізінде </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__________________________ туралы 20 ___ жылғы "_____" ________________</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Неке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004"/>
        <w:gridCol w:w="4906"/>
        <w:gridCol w:w="4906"/>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(жеке басын куәландыратын құжаттарда көрсетілсе)</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"_____"_________ _____ жасқа толды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"_____"_________ _____ жасқа толды</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 бастап тұрады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 жерде қиылған (некеге отыру (ерлі-зайыпты болу) туралы акт жазуының нөмірі мен күні)</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(жеке басын куәландыратын құжаттарда көрсетілсе), тегі)</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Пошталық мекенжай __________________________________________________ </w:t>
      </w:r>
    </w:p>
    <w:p>
      <w:pPr>
        <w:spacing w:after="0"/>
        <w:ind w:left="0"/>
        <w:jc w:val="both"/>
      </w:pPr>
      <w:r>
        <w:rPr>
          <w:rFonts w:ascii="Times New Roman"/>
          <w:b w:val="false"/>
          <w:i w:val="false"/>
          <w:color w:val="000000"/>
          <w:sz w:val="28"/>
        </w:rPr>
        <w:t>
                  (сотталған жұбайының, әрекетке қабілетсіз жұбайының,</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хабар ошарсыз кеткен мүлкінің қорғаншысының аты, әкесінің аты (жеке басын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куәландыратын құжаттарда көрсетілсе), тегі нақты мекенжайды көрсету)</w:t>
      </w:r>
    </w:p>
    <w:p>
      <w:pPr>
        <w:spacing w:after="0"/>
        <w:ind w:left="0"/>
        <w:jc w:val="both"/>
      </w:pPr>
      <w:r>
        <w:rPr>
          <w:rFonts w:ascii="Times New Roman"/>
          <w:b w:val="false"/>
          <w:i w:val="false"/>
          <w:color w:val="000000"/>
          <w:sz w:val="28"/>
        </w:rPr>
        <w:t>
      Некені (ерлі-зайыптылықты) бұзуды тіркегеннен кейін бір ай ішінде жеке басын куәландыратын құжаттарды ауыстыру қажеттілігі туралы хабардар етілді (тегін өзгертуді қалайтын адамдар үшін).</w:t>
      </w:r>
    </w:p>
    <w:p>
      <w:pPr>
        <w:spacing w:after="0"/>
        <w:ind w:left="0"/>
        <w:jc w:val="both"/>
      </w:pPr>
      <w:r>
        <w:rPr>
          <w:rFonts w:ascii="Times New Roman"/>
          <w:b w:val="false"/>
          <w:i w:val="false"/>
          <w:color w:val="000000"/>
          <w:sz w:val="28"/>
        </w:rPr>
        <w:t>
      Өтінішке қоса тапсырамыз ____________________________________________</w:t>
      </w:r>
    </w:p>
    <w:p>
      <w:pPr>
        <w:spacing w:after="0"/>
        <w:ind w:left="0"/>
        <w:jc w:val="both"/>
      </w:pPr>
      <w:r>
        <w:rPr>
          <w:rFonts w:ascii="Times New Roman"/>
          <w:b w:val="false"/>
          <w:i w:val="false"/>
          <w:color w:val="000000"/>
          <w:sz w:val="28"/>
        </w:rPr>
        <w:t xml:space="preserve">
      Біз азаматтық хал актілері жазбасы ережесін бұзғаны үшін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тағайындалаты туралы ескертілдік.</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Неке бұзушының қолы:</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Азаматша 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Өтініш беру күні "___" __________20___жыл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өтінішті </w:t>
      </w:r>
    </w:p>
    <w:p>
      <w:pPr>
        <w:spacing w:after="0"/>
        <w:ind w:left="0"/>
        <w:jc w:val="both"/>
      </w:pPr>
      <w:r>
        <w:rPr>
          <w:rFonts w:ascii="Times New Roman"/>
          <w:b w:val="false"/>
          <w:i w:val="false"/>
          <w:color w:val="000000"/>
          <w:sz w:val="28"/>
        </w:rPr>
        <w:t>
      қабылдаған лауазымды адамның тегі)</w:t>
      </w:r>
    </w:p>
    <w:p>
      <w:pPr>
        <w:spacing w:after="0"/>
        <w:ind w:left="0"/>
        <w:jc w:val="both"/>
      </w:pPr>
      <w:r>
        <w:rPr>
          <w:rFonts w:ascii="Times New Roman"/>
          <w:b w:val="false"/>
          <w:i w:val="false"/>
          <w:color w:val="000000"/>
          <w:sz w:val="28"/>
        </w:rPr>
        <w:t xml:space="preserve">
      журнал бойынша № 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xml:space="preserve">
      "____" ________20__ некені (ерлі-зайыптылықты) бұзуды мемлекеттік тіркеу </w:t>
      </w:r>
    </w:p>
    <w:p>
      <w:pPr>
        <w:spacing w:after="0"/>
        <w:ind w:left="0"/>
        <w:jc w:val="both"/>
      </w:pPr>
      <w:r>
        <w:rPr>
          <w:rFonts w:ascii="Times New Roman"/>
          <w:b w:val="false"/>
          <w:i w:val="false"/>
          <w:color w:val="000000"/>
          <w:sz w:val="28"/>
        </w:rPr>
        <w:t>
      туралы өтініш қарауға қабылданды</w:t>
      </w:r>
    </w:p>
    <w:p>
      <w:pPr>
        <w:spacing w:after="0"/>
        <w:ind w:left="0"/>
        <w:jc w:val="both"/>
      </w:pPr>
      <w:r>
        <w:rPr>
          <w:rFonts w:ascii="Times New Roman"/>
          <w:b w:val="false"/>
          <w:i w:val="false"/>
          <w:color w:val="000000"/>
          <w:sz w:val="28"/>
        </w:rPr>
        <w:t>
      Қарау нәтижелері хабарланады "____" ___________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50" w:id="227"/>
    <w:p>
      <w:pPr>
        <w:spacing w:after="0"/>
        <w:ind w:left="0"/>
        <w:jc w:val="left"/>
      </w:pPr>
      <w:r>
        <w:rPr>
          <w:rFonts w:ascii="Times New Roman"/>
          <w:b/>
          <w:i w:val="false"/>
          <w:color w:val="000000"/>
        </w:rPr>
        <w:t xml:space="preserve"> Неке қию (ерлі-зайыпты болу) туралы анықтама</w:t>
      </w:r>
    </w:p>
    <w:bookmarkEnd w:id="227"/>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(неке қиылғанға (ерлі-зайыпты болғанға) дейінгі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 туған </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xml:space="preserve">
      Туған жері: ________________________________________________________ </w:t>
      </w:r>
    </w:p>
    <w:p>
      <w:pPr>
        <w:spacing w:after="0"/>
        <w:ind w:left="0"/>
        <w:jc w:val="both"/>
      </w:pPr>
      <w:r>
        <w:rPr>
          <w:rFonts w:ascii="Times New Roman"/>
          <w:b w:val="false"/>
          <w:i w:val="false"/>
          <w:color w:val="000000"/>
          <w:sz w:val="28"/>
        </w:rPr>
        <w:t xml:space="preserve">
      Республикасы ______________________________________________________ облысы </w:t>
      </w:r>
    </w:p>
    <w:p>
      <w:pPr>
        <w:spacing w:after="0"/>
        <w:ind w:left="0"/>
        <w:jc w:val="both"/>
      </w:pPr>
      <w:r>
        <w:rPr>
          <w:rFonts w:ascii="Times New Roman"/>
          <w:b w:val="false"/>
          <w:i w:val="false"/>
          <w:color w:val="000000"/>
          <w:sz w:val="28"/>
        </w:rPr>
        <w:t xml:space="preserve">
      ________________________________________ ________ қаласы (елді мекені) </w:t>
      </w:r>
    </w:p>
    <w:p>
      <w:pPr>
        <w:spacing w:after="0"/>
        <w:ind w:left="0"/>
        <w:jc w:val="both"/>
      </w:pPr>
      <w:r>
        <w:rPr>
          <w:rFonts w:ascii="Times New Roman"/>
          <w:b w:val="false"/>
          <w:i w:val="false"/>
          <w:color w:val="000000"/>
          <w:sz w:val="28"/>
        </w:rPr>
        <w:t xml:space="preserve">
      ______________________________________________________________ ауданы </w:t>
      </w:r>
    </w:p>
    <w:p>
      <w:pPr>
        <w:spacing w:after="0"/>
        <w:ind w:left="0"/>
        <w:jc w:val="both"/>
      </w:pPr>
      <w:r>
        <w:rPr>
          <w:rFonts w:ascii="Times New Roman"/>
          <w:b w:val="false"/>
          <w:i w:val="false"/>
          <w:color w:val="000000"/>
          <w:sz w:val="28"/>
        </w:rPr>
        <w:t xml:space="preserve">
      Азаматтығы __________________________________________________________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________________________________________________________________ </w:t>
      </w:r>
    </w:p>
    <w:p>
      <w:pPr>
        <w:spacing w:after="0"/>
        <w:ind w:left="0"/>
        <w:jc w:val="both"/>
      </w:pPr>
      <w:r>
        <w:rPr>
          <w:rFonts w:ascii="Times New Roman"/>
          <w:b w:val="false"/>
          <w:i w:val="false"/>
          <w:color w:val="000000"/>
          <w:sz w:val="28"/>
        </w:rPr>
        <w:t xml:space="preserve">
      және азаматша _______________________________________________________ </w:t>
      </w:r>
    </w:p>
    <w:p>
      <w:pPr>
        <w:spacing w:after="0"/>
        <w:ind w:left="0"/>
        <w:jc w:val="both"/>
      </w:pPr>
      <w:r>
        <w:rPr>
          <w:rFonts w:ascii="Times New Roman"/>
          <w:b w:val="false"/>
          <w:i w:val="false"/>
          <w:color w:val="000000"/>
          <w:sz w:val="28"/>
        </w:rPr>
        <w:t>
      (неке қиылғанға (ерлі-зайыпты болғанға) дейінгі тегі,аты,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 туған </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xml:space="preserve">
      Туған жері: ________________________________________________________ </w:t>
      </w:r>
    </w:p>
    <w:p>
      <w:pPr>
        <w:spacing w:after="0"/>
        <w:ind w:left="0"/>
        <w:jc w:val="both"/>
      </w:pPr>
      <w:r>
        <w:rPr>
          <w:rFonts w:ascii="Times New Roman"/>
          <w:b w:val="false"/>
          <w:i w:val="false"/>
          <w:color w:val="000000"/>
          <w:sz w:val="28"/>
        </w:rPr>
        <w:t xml:space="preserve">
      Республикасы ____________________________________________________________ </w:t>
      </w:r>
    </w:p>
    <w:p>
      <w:pPr>
        <w:spacing w:after="0"/>
        <w:ind w:left="0"/>
        <w:jc w:val="both"/>
      </w:pPr>
      <w:r>
        <w:rPr>
          <w:rFonts w:ascii="Times New Roman"/>
          <w:b w:val="false"/>
          <w:i w:val="false"/>
          <w:color w:val="000000"/>
          <w:sz w:val="28"/>
        </w:rPr>
        <w:t xml:space="preserve">
      облысы _________________________________________________ қаласы (елді мекені) </w:t>
      </w:r>
    </w:p>
    <w:p>
      <w:pPr>
        <w:spacing w:after="0"/>
        <w:ind w:left="0"/>
        <w:jc w:val="both"/>
      </w:pPr>
      <w:r>
        <w:rPr>
          <w:rFonts w:ascii="Times New Roman"/>
          <w:b w:val="false"/>
          <w:i w:val="false"/>
          <w:color w:val="000000"/>
          <w:sz w:val="28"/>
        </w:rPr>
        <w:t xml:space="preserve">
      ______________________________________________________________ ауданы </w:t>
      </w:r>
    </w:p>
    <w:p>
      <w:pPr>
        <w:spacing w:after="0"/>
        <w:ind w:left="0"/>
        <w:jc w:val="both"/>
      </w:pPr>
      <w:r>
        <w:rPr>
          <w:rFonts w:ascii="Times New Roman"/>
          <w:b w:val="false"/>
          <w:i w:val="false"/>
          <w:color w:val="000000"/>
          <w:sz w:val="28"/>
        </w:rPr>
        <w:t xml:space="preserve">
      Азаматтығы __________________________________________________________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________________________________________________________________ </w:t>
      </w:r>
    </w:p>
    <w:p>
      <w:pPr>
        <w:spacing w:after="0"/>
        <w:ind w:left="0"/>
        <w:jc w:val="both"/>
      </w:pPr>
      <w:r>
        <w:rPr>
          <w:rFonts w:ascii="Times New Roman"/>
          <w:b w:val="false"/>
          <w:i w:val="false"/>
          <w:color w:val="000000"/>
          <w:sz w:val="28"/>
        </w:rPr>
        <w:t xml:space="preserve">
      _______ жылғы ______________ айының ______________ күні некесін қидырды </w:t>
      </w:r>
    </w:p>
    <w:p>
      <w:pPr>
        <w:spacing w:after="0"/>
        <w:ind w:left="0"/>
        <w:jc w:val="both"/>
      </w:pPr>
      <w:r>
        <w:rPr>
          <w:rFonts w:ascii="Times New Roman"/>
          <w:b w:val="false"/>
          <w:i w:val="false"/>
          <w:color w:val="000000"/>
          <w:sz w:val="28"/>
        </w:rPr>
        <w:t xml:space="preserve">
      (ерлі-зайыпты болды), бұл жөнінде неке қию (ерлі-зайыпты болу) туралы </w:t>
      </w:r>
    </w:p>
    <w:p>
      <w:pPr>
        <w:spacing w:after="0"/>
        <w:ind w:left="0"/>
        <w:jc w:val="both"/>
      </w:pPr>
      <w:r>
        <w:rPr>
          <w:rFonts w:ascii="Times New Roman"/>
          <w:b w:val="false"/>
          <w:i w:val="false"/>
          <w:color w:val="000000"/>
          <w:sz w:val="28"/>
        </w:rPr>
        <w:t xml:space="preserve">
      актілерді тіркеу кітабында _____ жылғы ______________ айының _____________ </w:t>
      </w:r>
    </w:p>
    <w:p>
      <w:pPr>
        <w:spacing w:after="0"/>
        <w:ind w:left="0"/>
        <w:jc w:val="both"/>
      </w:pPr>
      <w:r>
        <w:rPr>
          <w:rFonts w:ascii="Times New Roman"/>
          <w:b w:val="false"/>
          <w:i w:val="false"/>
          <w:color w:val="000000"/>
          <w:sz w:val="28"/>
        </w:rPr>
        <w:t>
      күні №___________ жазу жазылды.</w:t>
      </w:r>
    </w:p>
    <w:p>
      <w:pPr>
        <w:spacing w:after="0"/>
        <w:ind w:left="0"/>
        <w:jc w:val="both"/>
      </w:pPr>
      <w:r>
        <w:rPr>
          <w:rFonts w:ascii="Times New Roman"/>
          <w:b w:val="false"/>
          <w:i w:val="false"/>
          <w:color w:val="000000"/>
          <w:sz w:val="28"/>
        </w:rPr>
        <w:t xml:space="preserve">
      Неке қиылғаннан (ерлі-зайыпты болғаннан) кейін мына тектер берілді: </w:t>
      </w:r>
    </w:p>
    <w:p>
      <w:pPr>
        <w:spacing w:after="0"/>
        <w:ind w:left="0"/>
        <w:jc w:val="both"/>
      </w:pPr>
      <w:r>
        <w:rPr>
          <w:rFonts w:ascii="Times New Roman"/>
          <w:b w:val="false"/>
          <w:i w:val="false"/>
          <w:color w:val="000000"/>
          <w:sz w:val="28"/>
        </w:rPr>
        <w:t xml:space="preserve">
      еріне ________________________________________________________________ </w:t>
      </w:r>
    </w:p>
    <w:p>
      <w:pPr>
        <w:spacing w:after="0"/>
        <w:ind w:left="0"/>
        <w:jc w:val="both"/>
      </w:pPr>
      <w:r>
        <w:rPr>
          <w:rFonts w:ascii="Times New Roman"/>
          <w:b w:val="false"/>
          <w:i w:val="false"/>
          <w:color w:val="000000"/>
          <w:sz w:val="28"/>
        </w:rPr>
        <w:t>
      зайыбына ____________________________________________________________</w:t>
      </w:r>
    </w:p>
    <w:p>
      <w:pPr>
        <w:spacing w:after="0"/>
        <w:ind w:left="0"/>
        <w:jc w:val="both"/>
      </w:pPr>
      <w:r>
        <w:rPr>
          <w:rFonts w:ascii="Times New Roman"/>
          <w:b w:val="false"/>
          <w:i w:val="false"/>
          <w:color w:val="000000"/>
          <w:sz w:val="28"/>
        </w:rPr>
        <w:t xml:space="preserve">
      Неке қию (ерлі-зайыпты болу) туралы куәліктің берілген күні: </w:t>
      </w:r>
    </w:p>
    <w:p>
      <w:pPr>
        <w:spacing w:after="0"/>
        <w:ind w:left="0"/>
        <w:jc w:val="both"/>
      </w:pPr>
      <w:r>
        <w:rPr>
          <w:rFonts w:ascii="Times New Roman"/>
          <w:b w:val="false"/>
          <w:i w:val="false"/>
          <w:color w:val="000000"/>
          <w:sz w:val="28"/>
        </w:rPr>
        <w:t>
      20 ___ жылғы ____________ айының ____________ күні</w:t>
      </w:r>
    </w:p>
    <w:p>
      <w:pPr>
        <w:spacing w:after="0"/>
        <w:ind w:left="0"/>
        <w:jc w:val="both"/>
      </w:pPr>
      <w:r>
        <w:rPr>
          <w:rFonts w:ascii="Times New Roman"/>
          <w:b w:val="false"/>
          <w:i w:val="false"/>
          <w:color w:val="000000"/>
          <w:sz w:val="28"/>
        </w:rPr>
        <w:t>
      Неке қию (ерлі-зайыпты болу) туралы берілген куәліктің нөмірі</w:t>
      </w:r>
    </w:p>
    <w:p>
      <w:pPr>
        <w:spacing w:after="0"/>
        <w:ind w:left="0"/>
        <w:jc w:val="both"/>
      </w:pPr>
      <w:r>
        <w:rPr>
          <w:rFonts w:ascii="Times New Roman"/>
          <w:b w:val="false"/>
          <w:i w:val="false"/>
          <w:color w:val="000000"/>
          <w:sz w:val="28"/>
        </w:rPr>
        <w:t xml:space="preserve">
      Ескерту* акт жазбасына өзгерістер, толықтырулар, түзетулер енгізу, неке қию </w:t>
      </w:r>
    </w:p>
    <w:p>
      <w:pPr>
        <w:spacing w:after="0"/>
        <w:ind w:left="0"/>
        <w:jc w:val="both"/>
      </w:pPr>
      <w:r>
        <w:rPr>
          <w:rFonts w:ascii="Times New Roman"/>
          <w:b w:val="false"/>
          <w:i w:val="false"/>
          <w:color w:val="000000"/>
          <w:sz w:val="28"/>
        </w:rPr>
        <w:t xml:space="preserve">
      (ерлі-зайыпты болу) туралы қайталама куәлік беру негіздемесі)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xml:space="preserve">
      Неке қиюды (ерлі-зайыпты болу) мемлекеттік тіркеу орны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 Ескерту: некені (ерлі-зайыптылықты) бұзу туралы белгі болған жағдайда толтырылады:</w:t>
      </w:r>
    </w:p>
    <w:p>
      <w:pPr>
        <w:spacing w:after="0"/>
        <w:ind w:left="0"/>
        <w:jc w:val="both"/>
      </w:pPr>
      <w:r>
        <w:rPr>
          <w:rFonts w:ascii="Times New Roman"/>
          <w:b w:val="false"/>
          <w:i w:val="false"/>
          <w:color w:val="000000"/>
          <w:sz w:val="28"/>
        </w:rPr>
        <w:t xml:space="preserve">
      Жоғарыда көрсетілген неке № __________________ _____ жылғы ____________ </w:t>
      </w:r>
    </w:p>
    <w:p>
      <w:pPr>
        <w:spacing w:after="0"/>
        <w:ind w:left="0"/>
        <w:jc w:val="both"/>
      </w:pPr>
      <w:r>
        <w:rPr>
          <w:rFonts w:ascii="Times New Roman"/>
          <w:b w:val="false"/>
          <w:i w:val="false"/>
          <w:color w:val="000000"/>
          <w:sz w:val="28"/>
        </w:rPr>
        <w:t xml:space="preserve">
      айының ______________________ күнгі акт жазбасына немесе соттың шешіміне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(некені (ерлі-зайыптылықты) бұзу туралы сот шешімін шығарған сот немесе тіркеуші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сәйкес бұзылған.</w:t>
      </w:r>
    </w:p>
    <w:p>
      <w:pPr>
        <w:spacing w:after="0"/>
        <w:ind w:left="0"/>
        <w:jc w:val="both"/>
      </w:pPr>
      <w:r>
        <w:rPr>
          <w:rFonts w:ascii="Times New Roman"/>
          <w:b w:val="false"/>
          <w:i w:val="false"/>
          <w:color w:val="000000"/>
          <w:sz w:val="28"/>
        </w:rPr>
        <w:t>
      М. 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299"/>
        <w:gridCol w:w="106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 аудандардың және облыстық маңызы бар қалалардың жергілікті атқарушы органдары (әрі қарай – мемлекеттік қызметті көрсетуші)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(кіру арналары)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r>
              <w:br/>
            </w:r>
            <w:r>
              <w:rPr>
                <w:rFonts w:ascii="Times New Roman"/>
                <w:b w:val="false"/>
                <w:i w:val="false"/>
                <w:color w:val="000000"/>
                <w:sz w:val="20"/>
              </w:rPr>
              <w:t>
2) қаладағы аудандардың, аудандық маңызы бар қалалардың ЖАО, кенттердің, ауылдардың, ауылдық округтердің әкімдері;</w:t>
            </w:r>
            <w:r>
              <w:br/>
            </w:r>
            <w:r>
              <w:rPr>
                <w:rFonts w:ascii="Times New Roman"/>
                <w:b w:val="false"/>
                <w:i w:val="false"/>
                <w:color w:val="000000"/>
                <w:sz w:val="20"/>
              </w:rPr>
              <w:t>
3) Мемлекеттік корпорация арқылы;</w:t>
            </w:r>
            <w:r>
              <w:br/>
            </w:r>
            <w:r>
              <w:rPr>
                <w:rFonts w:ascii="Times New Roman"/>
                <w:b w:val="false"/>
                <w:i w:val="false"/>
                <w:color w:val="000000"/>
                <w:sz w:val="20"/>
              </w:rPr>
              <w:t>
4) портал арқылы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- 5 (бес) жұмыс күні;</w:t>
            </w:r>
            <w:r>
              <w:br/>
            </w: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r>
              <w:br/>
            </w: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r>
              <w:br/>
            </w:r>
            <w:r>
              <w:rPr>
                <w:rFonts w:ascii="Times New Roman"/>
                <w:b w:val="false"/>
                <w:i w:val="false"/>
                <w:color w:val="000000"/>
                <w:sz w:val="20"/>
              </w:rPr>
              <w:t>
портал арқылы берген кезде - өтінішті қабылдауды растау және атын, әкесінің атын, тегін ауыстыруды тіркеу күнін белгілеу туралы хабарлама 1 (бір) жұмыс күні ішінде жеке кабинетке жіберіледі;</w:t>
            </w:r>
            <w:r>
              <w:br/>
            </w:r>
            <w:r>
              <w:rPr>
                <w:rFonts w:ascii="Times New Roman"/>
                <w:b w:val="false"/>
                <w:i w:val="false"/>
                <w:color w:val="000000"/>
                <w:sz w:val="20"/>
              </w:rPr>
              <w:t>
Құжаттар топтамасын тапсыру үшін күтудің рұқсат етілген ең ұзақ уақыты - 20 (жиырма) минут.</w:t>
            </w:r>
            <w:r>
              <w:br/>
            </w: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атын, әкесінің атын, тегін ауыстыру туралы куәлік, туу туралы куәлік (туу туралы акт жазбасына өзгерістер енгізілген жағдайда), енгізілген өзгерістерімен, толықтыруларымен және түзетулерімен атын, әкесінің атын, тегін ауыстыру туралы қайталама куәлік; ;</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портал арқылы өтініш берген кезде атын, әкесінің атын, тегін ауыстыру туралы анықтама немесе дәлелді бас тарту электрондық түрде жіберіледі.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атын, әкесінің атын, тегін ауыстыруды тіркеу үшін - 2 АЕК;</w:t>
            </w:r>
            <w:r>
              <w:br/>
            </w:r>
            <w:r>
              <w:rPr>
                <w:rFonts w:ascii="Times New Roman"/>
                <w:b w:val="false"/>
                <w:i w:val="false"/>
                <w:color w:val="000000"/>
                <w:sz w:val="20"/>
              </w:rPr>
              <w:t>
2) атын, әкесінің атын, тегін ауыстыру туралы акт жазбасын өзгертуге, толықтыруға, түзетуге және қалпына келтіруге байланысты куәлік бергені үшін - 0,5 АЕК.</w:t>
            </w:r>
            <w:r>
              <w:br/>
            </w:r>
            <w:r>
              <w:rPr>
                <w:rFonts w:ascii="Times New Roman"/>
                <w:b w:val="false"/>
                <w:i w:val="false"/>
                <w:color w:val="000000"/>
                <w:sz w:val="20"/>
              </w:rPr>
              <w:t>
Азаматтық хал актiлерiн тiркеген кезде мыналар растайтын құжаттарын көрсеткен кезде мемлекеттiк баж төлеуден босатылады:</w:t>
            </w:r>
            <w:r>
              <w:br/>
            </w: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мемлекеттiк ұйымдар - туу туралы куәлiктер тiркелгенi және қайтадан берілгенi үшін;</w:t>
            </w:r>
            <w:r>
              <w:br/>
            </w: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22-қосымшаға сәйкес нысан бойынша атын, әкесінің атын, тегін ауыстыруды мемлекеттік тіркеу туралы өтініш;;</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3) Қазақстан Республикасынан тыс жерлерде берілген азаматтық хал актілерін тіркеу туралы куәліктер;</w:t>
            </w:r>
            <w:r>
              <w:br/>
            </w:r>
            <w:r>
              <w:rPr>
                <w:rFonts w:ascii="Times New Roman"/>
                <w:b w:val="false"/>
                <w:i w:val="false"/>
                <w:color w:val="000000"/>
                <w:sz w:val="20"/>
              </w:rPr>
              <w:t>
4) көрсетілетін қызметті алушының 3*4 см көлеміндегі екі фотосуреті. ;</w:t>
            </w:r>
            <w:r>
              <w:br/>
            </w:r>
            <w:r>
              <w:rPr>
                <w:rFonts w:ascii="Times New Roman"/>
                <w:b w:val="false"/>
                <w:i w:val="false"/>
                <w:color w:val="000000"/>
                <w:sz w:val="20"/>
              </w:rPr>
              <w:t>
5) ЭҮТШ арқылы төленген жағдайларды қоспағанда, мемлекеттік баждың бюджетке төленгенін растайтын құжат;</w:t>
            </w:r>
            <w:r>
              <w:br/>
            </w:r>
            <w:r>
              <w:rPr>
                <w:rFonts w:ascii="Times New Roman"/>
                <w:b w:val="false"/>
                <w:i w:val="false"/>
                <w:color w:val="000000"/>
                <w:sz w:val="20"/>
              </w:rPr>
              <w:t>
6) қажет болған жағдайда көрсетілетін қызметті берушінің қызметкері көрсетілетін қызметті алушының атын, әкесінің атын, тегін ауыстыруды сұраған себептерді растайтын қосымша құжаттарды талап етеді.</w:t>
            </w:r>
            <w:r>
              <w:br/>
            </w:r>
            <w:r>
              <w:rPr>
                <w:rFonts w:ascii="Times New Roman"/>
                <w:b w:val="false"/>
                <w:i w:val="false"/>
                <w:color w:val="000000"/>
                <w:sz w:val="20"/>
              </w:rPr>
              <w:t>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азаматтық хал актілерін мемлекеттік тіркеу туралы мәліметтер.</w:t>
            </w:r>
            <w:r>
              <w:br/>
            </w:r>
            <w:r>
              <w:rPr>
                <w:rFonts w:ascii="Times New Roman"/>
                <w:b w:val="false"/>
                <w:i w:val="false"/>
                <w:color w:val="000000"/>
                <w:sz w:val="20"/>
              </w:rPr>
              <w:t>
Атын, әкесінің атын, тегін ауыстыру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3) азаматтық хал актілері жазбасына өзгерістер, толықтырулар мен түзетулер енгізуге байланысты айырбасталуға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r>
              <w:br/>
            </w: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мемлекеттік қызмет көрсетуден бас тарту негіздемелері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53" w:id="228"/>
    <w:p>
      <w:pPr>
        <w:spacing w:after="0"/>
        <w:ind w:left="0"/>
        <w:jc w:val="left"/>
      </w:pPr>
      <w:r>
        <w:rPr>
          <w:rFonts w:ascii="Times New Roman"/>
          <w:b/>
          <w:i w:val="false"/>
          <w:color w:val="000000"/>
        </w:rPr>
        <w:t xml:space="preserve"> Тегін, атын, әкесінің атын (жеке басын куәландыратын құжаттарда көрсетілсе) өзгертуді мемлекеттік тіркеу туралы (керегінің астын сызу)  Өтініш</w:t>
      </w:r>
    </w:p>
    <w:bookmarkEnd w:id="228"/>
    <w:p>
      <w:pPr>
        <w:spacing w:after="0"/>
        <w:ind w:left="0"/>
        <w:jc w:val="both"/>
      </w:pPr>
      <w:r>
        <w:rPr>
          <w:rFonts w:ascii="Times New Roman"/>
          <w:b w:val="false"/>
          <w:i w:val="false"/>
          <w:color w:val="000000"/>
          <w:sz w:val="28"/>
        </w:rPr>
        <w:t xml:space="preserve">
      Менің _______________________________________________________________ </w:t>
      </w:r>
    </w:p>
    <w:p>
      <w:pPr>
        <w:spacing w:after="0"/>
        <w:ind w:left="0"/>
        <w:jc w:val="both"/>
      </w:pPr>
      <w:r>
        <w:rPr>
          <w:rFonts w:ascii="Times New Roman"/>
          <w:b w:val="false"/>
          <w:i w:val="false"/>
          <w:color w:val="000000"/>
          <w:sz w:val="28"/>
        </w:rPr>
        <w:t>
                        (қандай өзгертулер енгізу керектігін көрсету)</w:t>
      </w:r>
    </w:p>
    <w:p>
      <w:pPr>
        <w:spacing w:after="0"/>
        <w:ind w:left="0"/>
        <w:jc w:val="both"/>
      </w:pPr>
      <w:r>
        <w:rPr>
          <w:rFonts w:ascii="Times New Roman"/>
          <w:b w:val="false"/>
          <w:i w:val="false"/>
          <w:color w:val="000000"/>
          <w:sz w:val="28"/>
        </w:rPr>
        <w:t xml:space="preserve">
      __________________________________________________________байланысты </w:t>
      </w:r>
    </w:p>
    <w:p>
      <w:pPr>
        <w:spacing w:after="0"/>
        <w:ind w:left="0"/>
        <w:jc w:val="both"/>
      </w:pPr>
      <w:r>
        <w:rPr>
          <w:rFonts w:ascii="Times New Roman"/>
          <w:b w:val="false"/>
          <w:i w:val="false"/>
          <w:color w:val="000000"/>
          <w:sz w:val="28"/>
        </w:rPr>
        <w:t xml:space="preserve">
      (таңдалған аты, әкесінің аты (жеке басын куәландыратын құжаттарда көрсетілсе),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________________________________________________ өзгертуіңізді сұраймын. </w:t>
      </w:r>
    </w:p>
    <w:p>
      <w:pPr>
        <w:spacing w:after="0"/>
        <w:ind w:left="0"/>
        <w:jc w:val="both"/>
      </w:pPr>
      <w:r>
        <w:rPr>
          <w:rFonts w:ascii="Times New Roman"/>
          <w:b w:val="false"/>
          <w:i w:val="false"/>
          <w:color w:val="000000"/>
          <w:sz w:val="28"/>
        </w:rPr>
        <w:t>
      тегі өзгеру себебі)</w:t>
      </w:r>
    </w:p>
    <w:p>
      <w:pPr>
        <w:spacing w:after="0"/>
        <w:ind w:left="0"/>
        <w:jc w:val="both"/>
      </w:pPr>
      <w:r>
        <w:rPr>
          <w:rFonts w:ascii="Times New Roman"/>
          <w:b w:val="false"/>
          <w:i w:val="false"/>
          <w:color w:val="000000"/>
          <w:sz w:val="28"/>
        </w:rPr>
        <w:t xml:space="preserve">
      Өзім туралы келесі мәліметтерді хабарлаймын: </w:t>
      </w:r>
    </w:p>
    <w:p>
      <w:pPr>
        <w:spacing w:after="0"/>
        <w:ind w:left="0"/>
        <w:jc w:val="both"/>
      </w:pPr>
      <w:r>
        <w:rPr>
          <w:rFonts w:ascii="Times New Roman"/>
          <w:b w:val="false"/>
          <w:i w:val="false"/>
          <w:color w:val="000000"/>
          <w:sz w:val="28"/>
        </w:rPr>
        <w:t xml:space="preserve">
      1.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Туылған күні _______________________________________________________ </w:t>
      </w:r>
    </w:p>
    <w:p>
      <w:pPr>
        <w:spacing w:after="0"/>
        <w:ind w:left="0"/>
        <w:jc w:val="both"/>
      </w:pPr>
      <w:r>
        <w:rPr>
          <w:rFonts w:ascii="Times New Roman"/>
          <w:b w:val="false"/>
          <w:i w:val="false"/>
          <w:color w:val="000000"/>
          <w:sz w:val="28"/>
        </w:rPr>
        <w:t xml:space="preserve">
      3. Туылған жері_______________________________________________________ </w:t>
      </w:r>
    </w:p>
    <w:p>
      <w:pPr>
        <w:spacing w:after="0"/>
        <w:ind w:left="0"/>
        <w:jc w:val="both"/>
      </w:pPr>
      <w:r>
        <w:rPr>
          <w:rFonts w:ascii="Times New Roman"/>
          <w:b w:val="false"/>
          <w:i w:val="false"/>
          <w:color w:val="000000"/>
          <w:sz w:val="28"/>
        </w:rPr>
        <w:t xml:space="preserve">
      4. Ұлты ______________________________________________________________ </w:t>
      </w:r>
    </w:p>
    <w:p>
      <w:pPr>
        <w:spacing w:after="0"/>
        <w:ind w:left="0"/>
        <w:jc w:val="both"/>
      </w:pPr>
      <w:r>
        <w:rPr>
          <w:rFonts w:ascii="Times New Roman"/>
          <w:b w:val="false"/>
          <w:i w:val="false"/>
          <w:color w:val="000000"/>
          <w:sz w:val="28"/>
        </w:rPr>
        <w:t xml:space="preserve">
      5. Азаматтығы ________________________________________________________ </w:t>
      </w:r>
    </w:p>
    <w:p>
      <w:pPr>
        <w:spacing w:after="0"/>
        <w:ind w:left="0"/>
        <w:jc w:val="both"/>
      </w:pPr>
      <w:r>
        <w:rPr>
          <w:rFonts w:ascii="Times New Roman"/>
          <w:b w:val="false"/>
          <w:i w:val="false"/>
          <w:color w:val="000000"/>
          <w:sz w:val="28"/>
        </w:rPr>
        <w:t xml:space="preserve">
      6. Отбасылық жағдайы ________________________________________________ </w:t>
      </w:r>
    </w:p>
    <w:p>
      <w:pPr>
        <w:spacing w:after="0"/>
        <w:ind w:left="0"/>
        <w:jc w:val="both"/>
      </w:pPr>
      <w:r>
        <w:rPr>
          <w:rFonts w:ascii="Times New Roman"/>
          <w:b w:val="false"/>
          <w:i w:val="false"/>
          <w:color w:val="000000"/>
          <w:sz w:val="28"/>
        </w:rPr>
        <w:t xml:space="preserve">
      7. Кәмелетке толмаған балаларының аты, әкесінің аты (жеке басын </w:t>
      </w:r>
    </w:p>
    <w:p>
      <w:pPr>
        <w:spacing w:after="0"/>
        <w:ind w:left="0"/>
        <w:jc w:val="both"/>
      </w:pPr>
      <w:r>
        <w:rPr>
          <w:rFonts w:ascii="Times New Roman"/>
          <w:b w:val="false"/>
          <w:i w:val="false"/>
          <w:color w:val="000000"/>
          <w:sz w:val="28"/>
        </w:rPr>
        <w:t xml:space="preserve">
      куәландыратын құжаттарда көрсетілсе), тегі және туылған жерлері 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Жеке басын куәландыратын құжат ____________________________________ </w:t>
      </w:r>
    </w:p>
    <w:p>
      <w:pPr>
        <w:spacing w:after="0"/>
        <w:ind w:left="0"/>
        <w:jc w:val="both"/>
      </w:pPr>
      <w:r>
        <w:rPr>
          <w:rFonts w:ascii="Times New Roman"/>
          <w:b w:val="false"/>
          <w:i w:val="false"/>
          <w:color w:val="000000"/>
          <w:sz w:val="28"/>
        </w:rPr>
        <w:t xml:space="preserve">
      9. Жұмысы туралы деректер ___________________________________________ </w:t>
      </w:r>
    </w:p>
    <w:p>
      <w:pPr>
        <w:spacing w:after="0"/>
        <w:ind w:left="0"/>
        <w:jc w:val="both"/>
      </w:pPr>
      <w:r>
        <w:rPr>
          <w:rFonts w:ascii="Times New Roman"/>
          <w:b w:val="false"/>
          <w:i w:val="false"/>
          <w:color w:val="000000"/>
          <w:sz w:val="28"/>
        </w:rPr>
        <w:t xml:space="preserve">
      10. Әскери міндетке қатысы: әскери міндетті немесе әскери міндетті жоқ </w:t>
      </w:r>
    </w:p>
    <w:p>
      <w:pPr>
        <w:spacing w:after="0"/>
        <w:ind w:left="0"/>
        <w:jc w:val="both"/>
      </w:pPr>
      <w:r>
        <w:rPr>
          <w:rFonts w:ascii="Times New Roman"/>
          <w:b w:val="false"/>
          <w:i w:val="false"/>
          <w:color w:val="000000"/>
          <w:sz w:val="28"/>
        </w:rPr>
        <w:t xml:space="preserve">
      (керек астын сызып қою) </w:t>
      </w:r>
    </w:p>
    <w:p>
      <w:pPr>
        <w:spacing w:after="0"/>
        <w:ind w:left="0"/>
        <w:jc w:val="both"/>
      </w:pPr>
      <w:r>
        <w:rPr>
          <w:rFonts w:ascii="Times New Roman"/>
          <w:b w:val="false"/>
          <w:i w:val="false"/>
          <w:color w:val="000000"/>
          <w:sz w:val="28"/>
        </w:rPr>
        <w:t xml:space="preserve">
      а) қайда тіркеуде тұр __________________________________________________ </w:t>
      </w:r>
    </w:p>
    <w:p>
      <w:pPr>
        <w:spacing w:after="0"/>
        <w:ind w:left="0"/>
        <w:jc w:val="both"/>
      </w:pPr>
      <w:r>
        <w:rPr>
          <w:rFonts w:ascii="Times New Roman"/>
          <w:b w:val="false"/>
          <w:i w:val="false"/>
          <w:color w:val="000000"/>
          <w:sz w:val="28"/>
        </w:rPr>
        <w:t xml:space="preserve">
      б) қызмет атқаратын әскери бөлімшенің атауы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11. Тергеуде, сот қаралуында болу немесе өтелмеген немесе белгіленген тәртіпте </w:t>
      </w:r>
    </w:p>
    <w:p>
      <w:pPr>
        <w:spacing w:after="0"/>
        <w:ind w:left="0"/>
        <w:jc w:val="both"/>
      </w:pPr>
      <w:r>
        <w:rPr>
          <w:rFonts w:ascii="Times New Roman"/>
          <w:b w:val="false"/>
          <w:i w:val="false"/>
          <w:color w:val="000000"/>
          <w:sz w:val="28"/>
        </w:rPr>
        <w:t xml:space="preserve">
      шешілмеген сотталуының болуы жағдайында, аты, әкесінің аты (жеке басын </w:t>
      </w:r>
    </w:p>
    <w:p>
      <w:pPr>
        <w:spacing w:after="0"/>
        <w:ind w:left="0"/>
        <w:jc w:val="both"/>
      </w:pPr>
      <w:r>
        <w:rPr>
          <w:rFonts w:ascii="Times New Roman"/>
          <w:b w:val="false"/>
          <w:i w:val="false"/>
          <w:color w:val="000000"/>
          <w:sz w:val="28"/>
        </w:rPr>
        <w:t xml:space="preserve">
      куәландыратын құжаттарда көрсетілсе), тегі өзгерту туралы өтініш қабылданғаны </w:t>
      </w:r>
    </w:p>
    <w:p>
      <w:pPr>
        <w:spacing w:after="0"/>
        <w:ind w:left="0"/>
        <w:jc w:val="both"/>
      </w:pPr>
      <w:r>
        <w:rPr>
          <w:rFonts w:ascii="Times New Roman"/>
          <w:b w:val="false"/>
          <w:i w:val="false"/>
          <w:color w:val="000000"/>
          <w:sz w:val="28"/>
        </w:rPr>
        <w:t xml:space="preserve">
      жөнінде сәйкес сұранысты жолдау үшін, көрсету </w:t>
      </w:r>
    </w:p>
    <w:p>
      <w:pPr>
        <w:spacing w:after="0"/>
        <w:ind w:left="0"/>
        <w:jc w:val="both"/>
      </w:pPr>
      <w:r>
        <w:rPr>
          <w:rFonts w:ascii="Times New Roman"/>
          <w:b w:val="false"/>
          <w:i w:val="false"/>
          <w:color w:val="000000"/>
          <w:sz w:val="28"/>
        </w:rPr>
        <w:t xml:space="preserve">
      12. Бұрын тегін, атын, әкесінің (жеке басын куәландыратын құжаттарда көрсетілсе) </w:t>
      </w:r>
    </w:p>
    <w:p>
      <w:pPr>
        <w:spacing w:after="0"/>
        <w:ind w:left="0"/>
        <w:jc w:val="both"/>
      </w:pPr>
      <w:r>
        <w:rPr>
          <w:rFonts w:ascii="Times New Roman"/>
          <w:b w:val="false"/>
          <w:i w:val="false"/>
          <w:color w:val="000000"/>
          <w:sz w:val="28"/>
        </w:rPr>
        <w:t xml:space="preserve">
      атын ауыстырған ба _________________________________________ </w:t>
      </w:r>
    </w:p>
    <w:p>
      <w:pPr>
        <w:spacing w:after="0"/>
        <w:ind w:left="0"/>
        <w:jc w:val="both"/>
      </w:pPr>
      <w:r>
        <w:rPr>
          <w:rFonts w:ascii="Times New Roman"/>
          <w:b w:val="false"/>
          <w:i w:val="false"/>
          <w:color w:val="000000"/>
          <w:sz w:val="28"/>
        </w:rPr>
        <w:t xml:space="preserve">
      13. Тегін, атын, әкесінің (болғанда) атын ауыстыру себебі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Өтінішке қосып беремін: </w:t>
      </w:r>
    </w:p>
    <w:p>
      <w:pPr>
        <w:spacing w:after="0"/>
        <w:ind w:left="0"/>
        <w:jc w:val="both"/>
      </w:pPr>
      <w:r>
        <w:rPr>
          <w:rFonts w:ascii="Times New Roman"/>
          <w:b w:val="false"/>
          <w:i w:val="false"/>
          <w:color w:val="000000"/>
          <w:sz w:val="28"/>
        </w:rPr>
        <w:t xml:space="preserve">
      1) ______________________________4) ________________________________ </w:t>
      </w:r>
    </w:p>
    <w:p>
      <w:pPr>
        <w:spacing w:after="0"/>
        <w:ind w:left="0"/>
        <w:jc w:val="both"/>
      </w:pPr>
      <w:r>
        <w:rPr>
          <w:rFonts w:ascii="Times New Roman"/>
          <w:b w:val="false"/>
          <w:i w:val="false"/>
          <w:color w:val="000000"/>
          <w:sz w:val="28"/>
        </w:rPr>
        <w:t xml:space="preserve">
      2) ______________________________5) ________________________________ </w:t>
      </w:r>
    </w:p>
    <w:p>
      <w:pPr>
        <w:spacing w:after="0"/>
        <w:ind w:left="0"/>
        <w:jc w:val="both"/>
      </w:pPr>
      <w:r>
        <w:rPr>
          <w:rFonts w:ascii="Times New Roman"/>
          <w:b w:val="false"/>
          <w:i w:val="false"/>
          <w:color w:val="000000"/>
          <w:sz w:val="28"/>
        </w:rPr>
        <w:t>
      3) ______________________________6) ________________________________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келіседі. </w:t>
      </w:r>
    </w:p>
    <w:p>
      <w:pPr>
        <w:spacing w:after="0"/>
        <w:ind w:left="0"/>
        <w:jc w:val="both"/>
      </w:pPr>
      <w:r>
        <w:rPr>
          <w:rFonts w:ascii="Times New Roman"/>
          <w:b w:val="false"/>
          <w:i w:val="false"/>
          <w:color w:val="000000"/>
          <w:sz w:val="28"/>
        </w:rPr>
        <w:t xml:space="preserve">
      20__ жылғы "______" ____________ қолы 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қабылдаушының лауазымды тұлғаның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xml:space="preserve">
      20____жылғы "___" ________ қарауға тегін, атын, әкесінің атын өзгерту туралы </w:t>
      </w:r>
    </w:p>
    <w:p>
      <w:pPr>
        <w:spacing w:after="0"/>
        <w:ind w:left="0"/>
        <w:jc w:val="both"/>
      </w:pPr>
      <w:r>
        <w:rPr>
          <w:rFonts w:ascii="Times New Roman"/>
          <w:b w:val="false"/>
          <w:i w:val="false"/>
          <w:color w:val="000000"/>
          <w:sz w:val="28"/>
        </w:rPr>
        <w:t>
      өтініш қабылданды</w:t>
      </w:r>
    </w:p>
    <w:p>
      <w:pPr>
        <w:spacing w:after="0"/>
        <w:ind w:left="0"/>
        <w:jc w:val="both"/>
      </w:pPr>
      <w:r>
        <w:rPr>
          <w:rFonts w:ascii="Times New Roman"/>
          <w:b w:val="false"/>
          <w:i w:val="false"/>
          <w:color w:val="000000"/>
          <w:sz w:val="28"/>
        </w:rPr>
        <w:t>
      Қарау нәтижелері 20__ жылғы "___" ________________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"___" ________ ___ жылы</w:t>
            </w:r>
          </w:p>
        </w:tc>
      </w:tr>
    </w:tbl>
    <w:bookmarkStart w:name="z255" w:id="229"/>
    <w:p>
      <w:pPr>
        <w:spacing w:after="0"/>
        <w:ind w:left="0"/>
        <w:jc w:val="left"/>
      </w:pPr>
      <w:r>
        <w:rPr>
          <w:rFonts w:ascii="Times New Roman"/>
          <w:b/>
          <w:i w:val="false"/>
          <w:color w:val="000000"/>
        </w:rPr>
        <w:t xml:space="preserve"> Атын, әкесінің атын (жеке басын куәландыратын құжаттарда көрсетілсе), тегін өзгерту не бас тарту туралы  (керегінің астын сызу)  № _________Қорытынды</w:t>
      </w:r>
    </w:p>
    <w:bookmarkEnd w:id="229"/>
    <w:p>
      <w:pPr>
        <w:spacing w:after="0"/>
        <w:ind w:left="0"/>
        <w:jc w:val="both"/>
      </w:pPr>
      <w:r>
        <w:rPr>
          <w:rFonts w:ascii="Times New Roman"/>
          <w:b w:val="false"/>
          <w:i w:val="false"/>
          <w:color w:val="000000"/>
          <w:sz w:val="28"/>
        </w:rPr>
        <w:t xml:space="preserve">
      ________________________________________________________ тіркеуші орган </w:t>
      </w:r>
    </w:p>
    <w:p>
      <w:pPr>
        <w:spacing w:after="0"/>
        <w:ind w:left="0"/>
        <w:jc w:val="both"/>
      </w:pPr>
      <w:r>
        <w:rPr>
          <w:rFonts w:ascii="Times New Roman"/>
          <w:b w:val="false"/>
          <w:i w:val="false"/>
          <w:color w:val="000000"/>
          <w:sz w:val="28"/>
        </w:rPr>
        <w:t>
                        (аудан (қала), облыс атауы)</w:t>
      </w:r>
    </w:p>
    <w:p>
      <w:pPr>
        <w:spacing w:after="0"/>
        <w:ind w:left="0"/>
        <w:jc w:val="both"/>
      </w:pPr>
      <w:r>
        <w:rPr>
          <w:rFonts w:ascii="Times New Roman"/>
          <w:b w:val="false"/>
          <w:i w:val="false"/>
          <w:color w:val="000000"/>
          <w:sz w:val="28"/>
        </w:rPr>
        <w:t>
      азамат(ша) ___________________________________ өтінішін қарастырып,</w:t>
      </w:r>
    </w:p>
    <w:p>
      <w:pPr>
        <w:spacing w:after="0"/>
        <w:ind w:left="0"/>
        <w:jc w:val="both"/>
      </w:pPr>
      <w:r>
        <w:rPr>
          <w:rFonts w:ascii="Times New Roman"/>
          <w:b w:val="false"/>
          <w:i w:val="false"/>
          <w:color w:val="000000"/>
          <w:sz w:val="28"/>
        </w:rPr>
        <w:t>
      (өтінушінің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 туылған </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xml:space="preserve">
      _______________________________________________________ өзгерту туралы </w:t>
      </w:r>
    </w:p>
    <w:p>
      <w:pPr>
        <w:spacing w:after="0"/>
        <w:ind w:left="0"/>
        <w:jc w:val="both"/>
      </w:pPr>
      <w:r>
        <w:rPr>
          <w:rFonts w:ascii="Times New Roman"/>
          <w:b w:val="false"/>
          <w:i w:val="false"/>
          <w:color w:val="000000"/>
          <w:sz w:val="28"/>
        </w:rPr>
        <w:t>
      (ненің өзгертілетіні көрсетіледі)</w:t>
      </w:r>
    </w:p>
    <w:p>
      <w:pPr>
        <w:spacing w:after="0"/>
        <w:ind w:left="0"/>
        <w:jc w:val="both"/>
      </w:pPr>
      <w:r>
        <w:rPr>
          <w:rFonts w:ascii="Times New Roman"/>
          <w:b w:val="false"/>
          <w:i w:val="false"/>
          <w:color w:val="000000"/>
          <w:sz w:val="28"/>
        </w:rPr>
        <w:t xml:space="preserve">
      себебі _______________________________________________________________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257-бабына</w:t>
      </w:r>
      <w:r>
        <w:rPr>
          <w:rFonts w:ascii="Times New Roman"/>
          <w:b w:val="false"/>
          <w:i w:val="false"/>
          <w:color w:val="000000"/>
          <w:sz w:val="28"/>
        </w:rPr>
        <w:t xml:space="preserve"> сәйкес өзгерту себебі көрсетіледі)</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xml:space="preserve">
      _____________________________________________________________ жасалған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 ________ "____" ________________________ жылы туу туралы акт жазуында </w:t>
      </w:r>
    </w:p>
    <w:p>
      <w:pPr>
        <w:spacing w:after="0"/>
        <w:ind w:left="0"/>
        <w:jc w:val="both"/>
      </w:pPr>
      <w:r>
        <w:rPr>
          <w:rFonts w:ascii="Times New Roman"/>
          <w:b w:val="false"/>
          <w:i w:val="false"/>
          <w:color w:val="000000"/>
          <w:sz w:val="28"/>
        </w:rPr>
        <w:t xml:space="preserve">
      Азамат(ша) ___________________________________________ ретінде тіркелген </w:t>
      </w:r>
    </w:p>
    <w:p>
      <w:pPr>
        <w:spacing w:after="0"/>
        <w:ind w:left="0"/>
        <w:jc w:val="both"/>
      </w:pPr>
      <w:r>
        <w:rPr>
          <w:rFonts w:ascii="Times New Roman"/>
          <w:b w:val="false"/>
          <w:i w:val="false"/>
          <w:color w:val="000000"/>
          <w:sz w:val="28"/>
        </w:rPr>
        <w:t xml:space="preserve">
      Туып-өcкен жері ______________________________________________________ </w:t>
      </w:r>
    </w:p>
    <w:p>
      <w:pPr>
        <w:spacing w:after="0"/>
        <w:ind w:left="0"/>
        <w:jc w:val="both"/>
      </w:pPr>
      <w:r>
        <w:rPr>
          <w:rFonts w:ascii="Times New Roman"/>
          <w:b w:val="false"/>
          <w:i w:val="false"/>
          <w:color w:val="000000"/>
          <w:sz w:val="28"/>
        </w:rPr>
        <w:t xml:space="preserve">
      Ата-анасы____________________________________________________________ </w:t>
      </w:r>
    </w:p>
    <w:p>
      <w:pPr>
        <w:spacing w:after="0"/>
        <w:ind w:left="0"/>
        <w:jc w:val="both"/>
      </w:pPr>
      <w:r>
        <w:rPr>
          <w:rFonts w:ascii="Times New Roman"/>
          <w:b w:val="false"/>
          <w:i w:val="false"/>
          <w:color w:val="000000"/>
          <w:sz w:val="28"/>
        </w:rPr>
        <w:t xml:space="preserve">
      Некеге отырған (ерлі-зайыпты болды) ____________________________________ </w:t>
      </w:r>
    </w:p>
    <w:p>
      <w:pPr>
        <w:spacing w:after="0"/>
        <w:ind w:left="0"/>
        <w:jc w:val="both"/>
      </w:pPr>
      <w:r>
        <w:rPr>
          <w:rFonts w:ascii="Times New Roman"/>
          <w:b w:val="false"/>
          <w:i w:val="false"/>
          <w:color w:val="000000"/>
          <w:sz w:val="28"/>
        </w:rPr>
        <w:t xml:space="preserve">
      неке (ерлі-зайыптылық) туралы акт жазуы № _____ "____" __________________ </w:t>
      </w:r>
    </w:p>
    <w:p>
      <w:pPr>
        <w:spacing w:after="0"/>
        <w:ind w:left="0"/>
        <w:jc w:val="both"/>
      </w:pPr>
      <w:r>
        <w:rPr>
          <w:rFonts w:ascii="Times New Roman"/>
          <w:b w:val="false"/>
          <w:i w:val="false"/>
          <w:color w:val="000000"/>
          <w:sz w:val="28"/>
        </w:rPr>
        <w:t xml:space="preserve">
      ____________________________________________________________ жасалған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Балалар туралы мәліметтер 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257-бабына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Ұйғарамын: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шешімі)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 өзгерту туралы </w:t>
      </w:r>
    </w:p>
    <w:p>
      <w:pPr>
        <w:spacing w:after="0"/>
        <w:ind w:left="0"/>
        <w:jc w:val="both"/>
      </w:pPr>
      <w:r>
        <w:rPr>
          <w:rFonts w:ascii="Times New Roman"/>
          <w:b w:val="false"/>
          <w:i w:val="false"/>
          <w:color w:val="000000"/>
          <w:sz w:val="28"/>
        </w:rPr>
        <w:t>
      (қай элементтің қандай элементке өзгертілетіні көрсетіледі)</w:t>
      </w:r>
    </w:p>
    <w:p>
      <w:pPr>
        <w:spacing w:after="0"/>
        <w:ind w:left="0"/>
        <w:jc w:val="both"/>
      </w:pPr>
      <w:r>
        <w:rPr>
          <w:rFonts w:ascii="Times New Roman"/>
          <w:b w:val="false"/>
          <w:i w:val="false"/>
          <w:color w:val="000000"/>
          <w:sz w:val="28"/>
        </w:rPr>
        <w:t xml:space="preserve">
      Өзгертуге рұқсат берілген жағдайда, азаматтық хал актілерінің келесі жазуларына </w:t>
      </w:r>
    </w:p>
    <w:p>
      <w:pPr>
        <w:spacing w:after="0"/>
        <w:ind w:left="0"/>
        <w:jc w:val="both"/>
      </w:pPr>
      <w:r>
        <w:rPr>
          <w:rFonts w:ascii="Times New Roman"/>
          <w:b w:val="false"/>
          <w:i w:val="false"/>
          <w:color w:val="000000"/>
          <w:sz w:val="28"/>
        </w:rPr>
        <w:t xml:space="preserve">
      өзгерістер енгізу керек: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Тіркеуші органның лауазымды тұлғасы </w:t>
      </w:r>
    </w:p>
    <w:p>
      <w:pPr>
        <w:spacing w:after="0"/>
        <w:ind w:left="0"/>
        <w:jc w:val="both"/>
      </w:pPr>
      <w:r>
        <w:rPr>
          <w:rFonts w:ascii="Times New Roman"/>
          <w:b w:val="false"/>
          <w:i w:val="false"/>
          <w:color w:val="000000"/>
          <w:sz w:val="28"/>
        </w:rPr>
        <w:t xml:space="preserve">
      __________________________________________________________ 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57" w:id="230"/>
    <w:p>
      <w:pPr>
        <w:spacing w:after="0"/>
        <w:ind w:left="0"/>
        <w:jc w:val="left"/>
      </w:pPr>
      <w:r>
        <w:rPr>
          <w:rFonts w:ascii="Times New Roman"/>
          <w:b/>
          <w:i w:val="false"/>
          <w:color w:val="000000"/>
        </w:rPr>
        <w:t xml:space="preserve"> Өзгерістерді, толықтыруларды және түзетулерді енгізу туралы  (керегінің астын сызу)  Өтініш</w:t>
      </w:r>
    </w:p>
    <w:bookmarkEnd w:id="230"/>
    <w:p>
      <w:pPr>
        <w:spacing w:after="0"/>
        <w:ind w:left="0"/>
        <w:jc w:val="both"/>
      </w:pPr>
      <w:r>
        <w:rPr>
          <w:rFonts w:ascii="Times New Roman"/>
          <w:b w:val="false"/>
          <w:i w:val="false"/>
          <w:color w:val="000000"/>
          <w:sz w:val="28"/>
        </w:rPr>
        <w:t xml:space="preserve">
      __________________ туралы № ________ "___" _________ жылы акт жазбасына </w:t>
      </w:r>
    </w:p>
    <w:p>
      <w:pPr>
        <w:spacing w:after="0"/>
        <w:ind w:left="0"/>
        <w:jc w:val="both"/>
      </w:pPr>
      <w:r>
        <w:rPr>
          <w:rFonts w:ascii="Times New Roman"/>
          <w:b w:val="false"/>
          <w:i w:val="false"/>
          <w:color w:val="000000"/>
          <w:sz w:val="28"/>
        </w:rPr>
        <w:t xml:space="preserve">
      келесі өзгерістерді, қосымшаларды, түзетулерді ___________________________ </w:t>
      </w:r>
    </w:p>
    <w:p>
      <w:pPr>
        <w:spacing w:after="0"/>
        <w:ind w:left="0"/>
        <w:jc w:val="both"/>
      </w:pPr>
      <w:r>
        <w:rPr>
          <w:rFonts w:ascii="Times New Roman"/>
          <w:b w:val="false"/>
          <w:i w:val="false"/>
          <w:color w:val="000000"/>
          <w:sz w:val="28"/>
        </w:rPr>
        <w:t>
      _________________________________________________ енгізуіңізді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xml:space="preserve">
      1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Туылған күні ________________________________________________________ </w:t>
      </w:r>
    </w:p>
    <w:p>
      <w:pPr>
        <w:spacing w:after="0"/>
        <w:ind w:left="0"/>
        <w:jc w:val="both"/>
      </w:pPr>
      <w:r>
        <w:rPr>
          <w:rFonts w:ascii="Times New Roman"/>
          <w:b w:val="false"/>
          <w:i w:val="false"/>
          <w:color w:val="000000"/>
          <w:sz w:val="28"/>
        </w:rPr>
        <w:t xml:space="preserve">
      3. Туылған жері _______________________________________________________ </w:t>
      </w:r>
    </w:p>
    <w:p>
      <w:pPr>
        <w:spacing w:after="0"/>
        <w:ind w:left="0"/>
        <w:jc w:val="both"/>
      </w:pPr>
      <w:r>
        <w:rPr>
          <w:rFonts w:ascii="Times New Roman"/>
          <w:b w:val="false"/>
          <w:i w:val="false"/>
          <w:color w:val="000000"/>
          <w:sz w:val="28"/>
        </w:rPr>
        <w:t xml:space="preserve">
      4. Ұлты ______________________________________________________________ </w:t>
      </w:r>
    </w:p>
    <w:p>
      <w:pPr>
        <w:spacing w:after="0"/>
        <w:ind w:left="0"/>
        <w:jc w:val="both"/>
      </w:pPr>
      <w:r>
        <w:rPr>
          <w:rFonts w:ascii="Times New Roman"/>
          <w:b w:val="false"/>
          <w:i w:val="false"/>
          <w:color w:val="000000"/>
          <w:sz w:val="28"/>
        </w:rPr>
        <w:t xml:space="preserve">
      5. Азаматтығы ________________________________________________________ </w:t>
      </w:r>
    </w:p>
    <w:p>
      <w:pPr>
        <w:spacing w:after="0"/>
        <w:ind w:left="0"/>
        <w:jc w:val="both"/>
      </w:pPr>
      <w:r>
        <w:rPr>
          <w:rFonts w:ascii="Times New Roman"/>
          <w:b w:val="false"/>
          <w:i w:val="false"/>
          <w:color w:val="000000"/>
          <w:sz w:val="28"/>
        </w:rPr>
        <w:t xml:space="preserve">
      6. Отбасылық жағдайы _________________________________________________ </w:t>
      </w:r>
    </w:p>
    <w:p>
      <w:pPr>
        <w:spacing w:after="0"/>
        <w:ind w:left="0"/>
        <w:jc w:val="both"/>
      </w:pPr>
      <w:r>
        <w:rPr>
          <w:rFonts w:ascii="Times New Roman"/>
          <w:b w:val="false"/>
          <w:i w:val="false"/>
          <w:color w:val="000000"/>
          <w:sz w:val="28"/>
        </w:rPr>
        <w:t xml:space="preserve">
      7. Кәмелетке толмаған балаларының аты, әкесінің аты (жеке басын куәландыратын </w:t>
      </w:r>
    </w:p>
    <w:p>
      <w:pPr>
        <w:spacing w:after="0"/>
        <w:ind w:left="0"/>
        <w:jc w:val="both"/>
      </w:pPr>
      <w:r>
        <w:rPr>
          <w:rFonts w:ascii="Times New Roman"/>
          <w:b w:val="false"/>
          <w:i w:val="false"/>
          <w:color w:val="000000"/>
          <w:sz w:val="28"/>
        </w:rPr>
        <w:t xml:space="preserve">
      құжаттарда көрсетілсе), тегі және туылған жерлері _________________________ </w:t>
      </w:r>
    </w:p>
    <w:p>
      <w:pPr>
        <w:spacing w:after="0"/>
        <w:ind w:left="0"/>
        <w:jc w:val="both"/>
      </w:pPr>
      <w:r>
        <w:rPr>
          <w:rFonts w:ascii="Times New Roman"/>
          <w:b w:val="false"/>
          <w:i w:val="false"/>
          <w:color w:val="000000"/>
          <w:sz w:val="28"/>
        </w:rPr>
        <w:t xml:space="preserve">
      8. Жеке басын куәландыратын құжат _____________________________________ </w:t>
      </w:r>
    </w:p>
    <w:p>
      <w:pPr>
        <w:spacing w:after="0"/>
        <w:ind w:left="0"/>
        <w:jc w:val="both"/>
      </w:pPr>
      <w:r>
        <w:rPr>
          <w:rFonts w:ascii="Times New Roman"/>
          <w:b w:val="false"/>
          <w:i w:val="false"/>
          <w:color w:val="000000"/>
          <w:sz w:val="28"/>
        </w:rPr>
        <w:t xml:space="preserve">
      9. Қайда және кім болып жұмыс істейді ___________________________________ </w:t>
      </w:r>
    </w:p>
    <w:p>
      <w:pPr>
        <w:spacing w:after="0"/>
        <w:ind w:left="0"/>
        <w:jc w:val="both"/>
      </w:pPr>
      <w:r>
        <w:rPr>
          <w:rFonts w:ascii="Times New Roman"/>
          <w:b w:val="false"/>
          <w:i w:val="false"/>
          <w:color w:val="000000"/>
          <w:sz w:val="28"/>
        </w:rPr>
        <w:t xml:space="preserve">
      10. Әскери міндетке қатысы: әскери борышты немесе әскери борышты емес </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xml:space="preserve">
      а) қайда тіркеуде тұр __________________________________________________ </w:t>
      </w:r>
    </w:p>
    <w:p>
      <w:pPr>
        <w:spacing w:after="0"/>
        <w:ind w:left="0"/>
        <w:jc w:val="both"/>
      </w:pPr>
      <w:r>
        <w:rPr>
          <w:rFonts w:ascii="Times New Roman"/>
          <w:b w:val="false"/>
          <w:i w:val="false"/>
          <w:color w:val="000000"/>
          <w:sz w:val="28"/>
        </w:rPr>
        <w:t xml:space="preserve">
      б) қызмет атқаратын әскери бөлімшенің атауы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11. Тұрғылықты жері___________________________________________________ </w:t>
      </w:r>
    </w:p>
    <w:p>
      <w:pPr>
        <w:spacing w:after="0"/>
        <w:ind w:left="0"/>
        <w:jc w:val="both"/>
      </w:pPr>
      <w:r>
        <w:rPr>
          <w:rFonts w:ascii="Times New Roman"/>
          <w:b w:val="false"/>
          <w:i w:val="false"/>
          <w:color w:val="000000"/>
          <w:sz w:val="28"/>
        </w:rPr>
        <w:t xml:space="preserve">
      12. Тергеуде, сот қаралуында болу немесе өтелмеген немесе заңда белгіленген тәртіпте </w:t>
      </w:r>
    </w:p>
    <w:p>
      <w:pPr>
        <w:spacing w:after="0"/>
        <w:ind w:left="0"/>
        <w:jc w:val="both"/>
      </w:pPr>
      <w:r>
        <w:rPr>
          <w:rFonts w:ascii="Times New Roman"/>
          <w:b w:val="false"/>
          <w:i w:val="false"/>
          <w:color w:val="000000"/>
          <w:sz w:val="28"/>
        </w:rPr>
        <w:t xml:space="preserve">
      шешілмеген сотталуының болуы жағдайында, өзгерістер, толықтырулар мен түзетулер </w:t>
      </w:r>
    </w:p>
    <w:p>
      <w:pPr>
        <w:spacing w:after="0"/>
        <w:ind w:left="0"/>
        <w:jc w:val="both"/>
      </w:pPr>
      <w:r>
        <w:rPr>
          <w:rFonts w:ascii="Times New Roman"/>
          <w:b w:val="false"/>
          <w:i w:val="false"/>
          <w:color w:val="000000"/>
          <w:sz w:val="28"/>
        </w:rPr>
        <w:t xml:space="preserve">
      енгізу туралы мемлекеттік органға тиісті сұрау салу жіберу үшін, ол туралы көрсету </w:t>
      </w:r>
    </w:p>
    <w:p>
      <w:pPr>
        <w:spacing w:after="0"/>
        <w:ind w:left="0"/>
        <w:jc w:val="both"/>
      </w:pPr>
      <w:r>
        <w:rPr>
          <w:rFonts w:ascii="Times New Roman"/>
          <w:b w:val="false"/>
          <w:i w:val="false"/>
          <w:color w:val="000000"/>
          <w:sz w:val="28"/>
        </w:rPr>
        <w:t xml:space="preserve">
      13. Бұрын өзгерістер, толықтырулар мен түзетулер енгізілді ме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14. Өзгерістерді, қосымшаларды, түзетулерді енгізу себебі____________ </w:t>
      </w:r>
    </w:p>
    <w:p>
      <w:pPr>
        <w:spacing w:after="0"/>
        <w:ind w:left="0"/>
        <w:jc w:val="both"/>
      </w:pPr>
      <w:r>
        <w:rPr>
          <w:rFonts w:ascii="Times New Roman"/>
          <w:b w:val="false"/>
          <w:i w:val="false"/>
          <w:color w:val="000000"/>
          <w:sz w:val="28"/>
        </w:rPr>
        <w:t xml:space="preserve">
      Өтінішке өзгерістерді, қосымшаларды, түзетулерді енгізу қажеттілігін растайтын </w:t>
      </w:r>
    </w:p>
    <w:p>
      <w:pPr>
        <w:spacing w:after="0"/>
        <w:ind w:left="0"/>
        <w:jc w:val="both"/>
      </w:pPr>
      <w:r>
        <w:rPr>
          <w:rFonts w:ascii="Times New Roman"/>
          <w:b w:val="false"/>
          <w:i w:val="false"/>
          <w:color w:val="000000"/>
          <w:sz w:val="28"/>
        </w:rPr>
        <w:t xml:space="preserve">
      мынадай құжаттарды қосып баремін: </w:t>
      </w:r>
    </w:p>
    <w:p>
      <w:pPr>
        <w:spacing w:after="0"/>
        <w:ind w:left="0"/>
        <w:jc w:val="both"/>
      </w:pPr>
      <w:r>
        <w:rPr>
          <w:rFonts w:ascii="Times New Roman"/>
          <w:b w:val="false"/>
          <w:i w:val="false"/>
          <w:color w:val="000000"/>
          <w:sz w:val="28"/>
        </w:rPr>
        <w:t xml:space="preserve">
      1) ______________________________ 4) _______________________________ </w:t>
      </w:r>
    </w:p>
    <w:p>
      <w:pPr>
        <w:spacing w:after="0"/>
        <w:ind w:left="0"/>
        <w:jc w:val="both"/>
      </w:pPr>
      <w:r>
        <w:rPr>
          <w:rFonts w:ascii="Times New Roman"/>
          <w:b w:val="false"/>
          <w:i w:val="false"/>
          <w:color w:val="000000"/>
          <w:sz w:val="28"/>
        </w:rPr>
        <w:t xml:space="preserve">
      2) ______________________________ 5) _______________________________ </w:t>
      </w:r>
    </w:p>
    <w:p>
      <w:pPr>
        <w:spacing w:after="0"/>
        <w:ind w:left="0"/>
        <w:jc w:val="both"/>
      </w:pPr>
      <w:r>
        <w:rPr>
          <w:rFonts w:ascii="Times New Roman"/>
          <w:b w:val="false"/>
          <w:i w:val="false"/>
          <w:color w:val="000000"/>
          <w:sz w:val="28"/>
        </w:rPr>
        <w:t xml:space="preserve">
      3) ______________________________ 6) _______________________________ </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келіседі. 20__ жылғы "______" ____________ қолы 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қабылдаушының лауазымды тұлғаның аты, әкесінің аты (жеке басын </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 xml:space="preserve">
      20____жылғы "___" ________ қарауға өзгерістерді, толықтыруларды және түзетулерді </w:t>
      </w:r>
    </w:p>
    <w:p>
      <w:pPr>
        <w:spacing w:after="0"/>
        <w:ind w:left="0"/>
        <w:jc w:val="both"/>
      </w:pPr>
      <w:r>
        <w:rPr>
          <w:rFonts w:ascii="Times New Roman"/>
          <w:b w:val="false"/>
          <w:i w:val="false"/>
          <w:color w:val="000000"/>
          <w:sz w:val="28"/>
        </w:rPr>
        <w:t xml:space="preserve">
      енгізу туралы өтініш қабылданды </w:t>
      </w:r>
    </w:p>
    <w:p>
      <w:pPr>
        <w:spacing w:after="0"/>
        <w:ind w:left="0"/>
        <w:jc w:val="both"/>
      </w:pPr>
      <w:r>
        <w:rPr>
          <w:rFonts w:ascii="Times New Roman"/>
          <w:b w:val="false"/>
          <w:i w:val="false"/>
          <w:color w:val="000000"/>
          <w:sz w:val="28"/>
        </w:rPr>
        <w:t>
      Қарау нәтижелері 20__ жылғы "___" _________________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1"/>
        <w:gridCol w:w="94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 аудандардың және облыстық маңызы бар қалалардың жергілікті атқарушы органдары (әрі қарай – мемлекеттік қызметті көрсетуші)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(кіру арналары)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r>
              <w:br/>
            </w:r>
            <w:r>
              <w:rPr>
                <w:rFonts w:ascii="Times New Roman"/>
                <w:b w:val="false"/>
                <w:i w:val="false"/>
                <w:color w:val="000000"/>
                <w:sz w:val="20"/>
              </w:rPr>
              <w:t>
2) қаладағы аудандардың, аудандық маңызы бар қалалардың ЖАО, кенттердің, ауылдардың, ауылдық округтердің әкімдері;</w:t>
            </w:r>
            <w:r>
              <w:br/>
            </w:r>
            <w:r>
              <w:rPr>
                <w:rFonts w:ascii="Times New Roman"/>
                <w:b w:val="false"/>
                <w:i w:val="false"/>
                <w:color w:val="000000"/>
                <w:sz w:val="20"/>
              </w:rPr>
              <w:t>
3) Мемлекеттік корпорация арқылы;</w:t>
            </w:r>
            <w:r>
              <w:br/>
            </w:r>
            <w:r>
              <w:rPr>
                <w:rFonts w:ascii="Times New Roman"/>
                <w:b w:val="false"/>
                <w:i w:val="false"/>
                <w:color w:val="000000"/>
                <w:sz w:val="20"/>
              </w:rPr>
              <w:t>
4)портал арқылы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мерзімі - 1 (бір) жұмыс күні;</w:t>
            </w:r>
            <w:r>
              <w:br/>
            </w:r>
            <w:r>
              <w:rPr>
                <w:rFonts w:ascii="Times New Roman"/>
                <w:b w:val="false"/>
                <w:i w:val="false"/>
                <w:color w:val="000000"/>
                <w:sz w:val="20"/>
              </w:rPr>
              <w:t>
азаматтық хал актілері жазбасына өзгерістер, толықтырулар мен түзетулер енгізу - 5 (бес) жұмыс күні;</w:t>
            </w:r>
            <w:r>
              <w:br/>
            </w: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r>
              <w:br/>
            </w:r>
            <w:r>
              <w:rPr>
                <w:rFonts w:ascii="Times New Roman"/>
                <w:b w:val="false"/>
                <w:i w:val="false"/>
                <w:color w:val="000000"/>
                <w:sz w:val="20"/>
              </w:rPr>
              <w:t>
портал арқылы өтініш қабылданғанын растау және қайтыс болу туралы куәлікті беру күнін белгілеу туралы хабарлама беру кезінде 1 (бір) жұмыс күні ішінде жеке кабинетке жіберіледі;</w:t>
            </w:r>
            <w:r>
              <w:br/>
            </w:r>
            <w:r>
              <w:rPr>
                <w:rFonts w:ascii="Times New Roman"/>
                <w:b w:val="false"/>
                <w:i w:val="false"/>
                <w:color w:val="000000"/>
                <w:sz w:val="20"/>
              </w:rPr>
              <w:t>
Құжаттар топтамасын тапсыру үшін күтудің рұқсат етілген ең ұзақ уақыты - 20 (жиырма) минут.</w:t>
            </w:r>
            <w:r>
              <w:br/>
            </w: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қайтыс болу туралы куәлік немесе анықтама, енгізілген өзгерістерімен, толықтыруларымен және түзетулерімен қайтыс болу туралы қайталама куәлік;</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портал арқылы өтініш берген кезде қайтыс болғаны туралы анықтама, дәлелді бас тарту электрондық түрде жіберіледі.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қайтыс болуды мемлекеттік тіркеу тегін көрсетіледі.</w:t>
            </w:r>
            <w:r>
              <w:br/>
            </w:r>
            <w:r>
              <w:rPr>
                <w:rFonts w:ascii="Times New Roman"/>
                <w:b w:val="false"/>
                <w:i w:val="false"/>
                <w:color w:val="000000"/>
                <w:sz w:val="20"/>
              </w:rPr>
              <w:t>
Азаматтық хал актiлерiн тiркеген кезде мыналар растайтын құжаттарын көрсеткен кезде мемлекеттiк баж төлеуден босатылады:</w:t>
            </w:r>
            <w:r>
              <w:br/>
            </w:r>
            <w:r>
              <w:rPr>
                <w:rFonts w:ascii="Times New Roman"/>
                <w:b w:val="false"/>
                <w:i w:val="false"/>
                <w:color w:val="000000"/>
                <w:sz w:val="20"/>
              </w:rPr>
              <w:t>
1)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өздеріне куәлiктер берілгенi үшiн;</w:t>
            </w:r>
            <w:r>
              <w:br/>
            </w:r>
            <w:r>
              <w:rPr>
                <w:rFonts w:ascii="Times New Roman"/>
                <w:b w:val="false"/>
                <w:i w:val="false"/>
                <w:color w:val="000000"/>
                <w:sz w:val="20"/>
              </w:rPr>
              <w:t>
2) жеке тұлғалар - туыстарының қайтыс болуы туралы куәлiктер, оларға қайталама берiлген немесе бұрын берiлгендерін ауыстырғаны үшiн.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26 - қосымшаға сәйкес нысан бойынша қайтыс болуды мемлекеттік тіркеу туралы өтініш;</w:t>
            </w:r>
            <w:r>
              <w:br/>
            </w:r>
            <w:r>
              <w:rPr>
                <w:rFonts w:ascii="Times New Roman"/>
                <w:b w:val="false"/>
                <w:i w:val="false"/>
                <w:color w:val="000000"/>
                <w:sz w:val="20"/>
              </w:rPr>
              <w:t>
2) медициналық ұйым берген қайтыс болуы туралы белгіленген нысандағы құжат туралы мәліметтер;</w:t>
            </w:r>
            <w:r>
              <w:br/>
            </w:r>
            <w:r>
              <w:rPr>
                <w:rFonts w:ascii="Times New Roman"/>
                <w:b w:val="false"/>
                <w:i w:val="false"/>
                <w:color w:val="000000"/>
                <w:sz w:val="20"/>
              </w:rPr>
              <w:t>
3) қайтыс болған адамның жеке куәлігі (болған жағдайда, қайтыс болған адамның жеке куәлігі болмаған жағдайда өтініште себептері көрсетіледі);</w:t>
            </w:r>
            <w:r>
              <w:br/>
            </w: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5) қайтыс болуы сот шешімінің негізінде тіркелген жағдайда - қайтыс болу фактісін анықтау туралы немесе адамды қайтыс болды деп жариялау туралы заңды күшіне енген сот шешімі туралы мәліметтер;</w:t>
            </w:r>
            <w:r>
              <w:br/>
            </w:r>
            <w:r>
              <w:rPr>
                <w:rFonts w:ascii="Times New Roman"/>
                <w:b w:val="false"/>
                <w:i w:val="false"/>
                <w:color w:val="000000"/>
                <w:sz w:val="20"/>
              </w:rPr>
              <w:t>
6) қайтыс болған адамның әскери билеті (бар болса);</w:t>
            </w:r>
            <w:r>
              <w:br/>
            </w:r>
            <w:r>
              <w:rPr>
                <w:rFonts w:ascii="Times New Roman"/>
                <w:b w:val="false"/>
                <w:i w:val="false"/>
                <w:color w:val="000000"/>
                <w:sz w:val="20"/>
              </w:rPr>
              <w:t>
7) қажет болған жағдайда (егер көрсетілетін қызметті алушының тегі және (немесе) әкесінің аты бойынша туыстық байланыс байқалмаса) жақын туыстығын растайтын құжат.</w:t>
            </w:r>
            <w:r>
              <w:br/>
            </w:r>
            <w:r>
              <w:rPr>
                <w:rFonts w:ascii="Times New Roman"/>
                <w:b w:val="false"/>
                <w:i w:val="false"/>
                <w:color w:val="000000"/>
                <w:sz w:val="20"/>
              </w:rPr>
              <w:t>
Қайтыс болу туралы акт жазбасына өзгерістер, толықтырулар мен түзетулер енгізу үшін қажетті құжаттардың тізбесі:</w:t>
            </w:r>
            <w:r>
              <w:br/>
            </w:r>
            <w:r>
              <w:rPr>
                <w:rFonts w:ascii="Times New Roman"/>
                <w:b w:val="false"/>
                <w:i w:val="false"/>
                <w:color w:val="000000"/>
                <w:sz w:val="20"/>
              </w:rPr>
              <w:t>
1) Қағидаларға 24-қосымшаға сәйкес нысан бойынша өзгерістер, толықтырулар мен түзетулер енгізу туралы өтініш;;</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r>
              <w:br/>
            </w: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Порталға жүгінген кезде:</w:t>
            </w:r>
            <w:r>
              <w:br/>
            </w: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r>
              <w:br/>
            </w:r>
            <w:r>
              <w:rPr>
                <w:rFonts w:ascii="Times New Roman"/>
                <w:b w:val="false"/>
                <w:i w:val="false"/>
                <w:color w:val="000000"/>
                <w:sz w:val="20"/>
              </w:rPr>
              <w:t>
2) қайтыс болған адамның жеке басын куәландыратын құжаты және әскери билеті туралы мәліметтер (ол болған жағдайда түпнұсқа тіркеуші органға тапсырылады, қайтыс болған адамның жеке куәлігі болмаған жағдайда өтініште себептері көрсетілуге тиіс);</w:t>
            </w:r>
            <w:r>
              <w:br/>
            </w:r>
            <w:r>
              <w:rPr>
                <w:rFonts w:ascii="Times New Roman"/>
                <w:b w:val="false"/>
                <w:i w:val="false"/>
                <w:color w:val="000000"/>
                <w:sz w:val="20"/>
              </w:rPr>
              <w:t>
3) қажет болған жағдайда жақын туыстығын растайтын құжаттың электрондық көшірмесі.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мемлекеттік қызмет көрсетуден бас тарту негіздемелері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талаптарына сәйкес келмеуі.</w:t>
            </w:r>
            <w:r>
              <w:br/>
            </w: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60" w:id="231"/>
    <w:p>
      <w:pPr>
        <w:spacing w:after="0"/>
        <w:ind w:left="0"/>
        <w:jc w:val="left"/>
      </w:pPr>
      <w:r>
        <w:rPr>
          <w:rFonts w:ascii="Times New Roman"/>
          <w:b/>
          <w:i w:val="false"/>
          <w:color w:val="000000"/>
        </w:rPr>
        <w:t xml:space="preserve"> Қайтыс болуды мемлекеттік тіркеу туралы өтініш</w:t>
      </w:r>
    </w:p>
    <w:bookmarkEnd w:id="231"/>
    <w:p>
      <w:pPr>
        <w:spacing w:after="0"/>
        <w:ind w:left="0"/>
        <w:jc w:val="both"/>
      </w:pPr>
      <w:r>
        <w:rPr>
          <w:rFonts w:ascii="Times New Roman"/>
          <w:b w:val="false"/>
          <w:i w:val="false"/>
          <w:color w:val="000000"/>
          <w:sz w:val="28"/>
        </w:rPr>
        <w:t xml:space="preserve">
      Қайтыс болуды мемлекеттік тіркеуіңізді сұраймын 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(қайтыс болған адамның аты, әкесінің аты (жеке басын куәландыратын құжаттарда </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қайтыс болған адамның туылған күні,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қайтыс болған адамның соңғы орны,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қайтыс болған адамның отбасылық жағдайы,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қайтыс болған адамның қайтыс болу күні,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 xml:space="preserve">
      Қайтыс болған адамның жеке басын куәландыратын құжаттардың және әскери билетінің (болған жағдайда) түпнұсқаларын тапсыру қажеттігі туралы хабардар етіледі. </w:t>
      </w:r>
    </w:p>
    <w:p>
      <w:pPr>
        <w:spacing w:after="0"/>
        <w:ind w:left="0"/>
        <w:jc w:val="both"/>
      </w:pPr>
      <w:r>
        <w:rPr>
          <w:rFonts w:ascii="Times New Roman"/>
          <w:b w:val="false"/>
          <w:i w:val="false"/>
          <w:color w:val="000000"/>
          <w:sz w:val="28"/>
        </w:rPr>
        <w:t>
      Өтінішке қоса беремін 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w:t>
      </w:r>
    </w:p>
    <w:p>
      <w:pPr>
        <w:spacing w:after="0"/>
        <w:ind w:left="0"/>
        <w:jc w:val="both"/>
      </w:pPr>
      <w:r>
        <w:rPr>
          <w:rFonts w:ascii="Times New Roman"/>
          <w:b w:val="false"/>
          <w:i w:val="false"/>
          <w:color w:val="000000"/>
          <w:sz w:val="28"/>
        </w:rPr>
        <w:t>
      қолданылатыны туралы ескертілді.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"____" ___________ 20__ жыл _______________________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(егер жеке басын куәландыратын құжаттарда көрсетілсе), өтінішті </w:t>
      </w:r>
    </w:p>
    <w:p>
      <w:pPr>
        <w:spacing w:after="0"/>
        <w:ind w:left="0"/>
        <w:jc w:val="both"/>
      </w:pPr>
      <w:r>
        <w:rPr>
          <w:rFonts w:ascii="Times New Roman"/>
          <w:b w:val="false"/>
          <w:i w:val="false"/>
          <w:color w:val="000000"/>
          <w:sz w:val="28"/>
        </w:rPr>
        <w:t>
      қабылдаған лауазымды адамның тегі)</w:t>
      </w:r>
    </w:p>
    <w:p>
      <w:pPr>
        <w:spacing w:after="0"/>
        <w:ind w:left="0"/>
        <w:jc w:val="both"/>
      </w:pPr>
      <w:r>
        <w:rPr>
          <w:rFonts w:ascii="Times New Roman"/>
          <w:b w:val="false"/>
          <w:i w:val="false"/>
          <w:color w:val="000000"/>
          <w:sz w:val="28"/>
        </w:rPr>
        <w:t xml:space="preserve">
      журнал бойынша № 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 – ЖАО үшін</w:t>
      </w:r>
    </w:p>
    <w:p>
      <w:pPr>
        <w:spacing w:after="0"/>
        <w:ind w:left="0"/>
        <w:jc w:val="both"/>
      </w:pPr>
      <w:r>
        <w:rPr>
          <w:rFonts w:ascii="Times New Roman"/>
          <w:b w:val="false"/>
          <w:i w:val="false"/>
          <w:color w:val="000000"/>
          <w:sz w:val="28"/>
        </w:rPr>
        <w:t xml:space="preserve">
      "____" __________ 20__ қайтыс болу туралы өтініш қарауға қабылданды </w:t>
      </w:r>
    </w:p>
    <w:p>
      <w:pPr>
        <w:spacing w:after="0"/>
        <w:ind w:left="0"/>
        <w:jc w:val="both"/>
      </w:pPr>
      <w:r>
        <w:rPr>
          <w:rFonts w:ascii="Times New Roman"/>
          <w:b w:val="false"/>
          <w:i w:val="false"/>
          <w:color w:val="000000"/>
          <w:sz w:val="28"/>
        </w:rPr>
        <w:t>
      Қарау нәтижелері хабарланады "____" ________ 20__ жыл</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(егер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299"/>
        <w:gridCol w:w="106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 мемлекеттік көрсетілетін қызмет стандарты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 аудандардың және облыстық маңызы бар қалалардың жергілікті атқарушы органдары (әрі қарай – мемлекеттік қызметті көрсетуші)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(кіру арналары)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r>
              <w:br/>
            </w:r>
            <w:r>
              <w:rPr>
                <w:rFonts w:ascii="Times New Roman"/>
                <w:b w:val="false"/>
                <w:i w:val="false"/>
                <w:color w:val="000000"/>
                <w:sz w:val="20"/>
              </w:rPr>
              <w:t>
2) қаладағы аудандардың, аудандық маңызы бар қалалардың ЖАО, кенттердің, ауылдардың, ауылдық округтердің әкімдері;</w:t>
            </w:r>
            <w:r>
              <w:br/>
            </w:r>
            <w:r>
              <w:rPr>
                <w:rFonts w:ascii="Times New Roman"/>
                <w:b w:val="false"/>
                <w:i w:val="false"/>
                <w:color w:val="000000"/>
                <w:sz w:val="20"/>
              </w:rPr>
              <w:t>
3) Мемлекеттік корпорация арқылы;</w:t>
            </w:r>
            <w:r>
              <w:br/>
            </w:r>
            <w:r>
              <w:rPr>
                <w:rFonts w:ascii="Times New Roman"/>
                <w:b w:val="false"/>
                <w:i w:val="false"/>
                <w:color w:val="000000"/>
                <w:sz w:val="20"/>
              </w:rPr>
              <w:t>
4) портал арқылы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- 3 (үш) жұмыс күні;</w:t>
            </w:r>
            <w:r>
              <w:br/>
            </w:r>
            <w:r>
              <w:rPr>
                <w:rFonts w:ascii="Times New Roman"/>
                <w:b w:val="false"/>
                <w:i w:val="false"/>
                <w:color w:val="000000"/>
                <w:sz w:val="20"/>
              </w:rPr>
              <w:t>
азаматтық хал актілерінің жазбаларын қалпына келтіру үшін негіз болып табылатын АХАЖ АЖ-да акт жазбалары болмаған жағдайда, көрсетілетін қызметті алушыға күнтізбелік 3 (үш) күн ішінде хабарлай отырып, көрсетілетін қызметті көрсету мерзімі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r>
              <w:br/>
            </w:r>
            <w:r>
              <w:rPr>
                <w:rFonts w:ascii="Times New Roman"/>
                <w:b w:val="false"/>
                <w:i w:val="false"/>
                <w:color w:val="000000"/>
                <w:sz w:val="20"/>
              </w:rPr>
              <w:t>
портал арқылы берген кезде - өтініштің қабылданғанын растау және азаматтық хал актілерін мемлекеттік тіркеу туралы куәліктің берілген күнін белгілеу туралы хабарлама 1 (бір) жұмыс күні ішінде жеке кабинетке жіберіледі;</w:t>
            </w:r>
            <w:r>
              <w:br/>
            </w:r>
            <w:r>
              <w:rPr>
                <w:rFonts w:ascii="Times New Roman"/>
                <w:b w:val="false"/>
                <w:i w:val="false"/>
                <w:color w:val="000000"/>
                <w:sz w:val="20"/>
              </w:rPr>
              <w:t>
Құжаттар топтамасын тапсыру үшін күтудің рұқсат етілген ең ұзақ уақыты - 20 (жиырма) минут.</w:t>
            </w:r>
            <w:r>
              <w:br/>
            </w: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куәлік немесе анықтама;;</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портал арқылы өтініш берген кезде азаматтық хал актілерін мемлекеттік тіркеу туралы анықтама немесе дәлелді бас тарту электрондық түрде жіберіледі.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тегін жүргізіледі;</w:t>
            </w:r>
            <w:r>
              <w:br/>
            </w:r>
            <w:r>
              <w:rPr>
                <w:rFonts w:ascii="Times New Roman"/>
                <w:b w:val="false"/>
                <w:i w:val="false"/>
                <w:color w:val="000000"/>
                <w:sz w:val="20"/>
              </w:rPr>
              <w:t>
азаматтық хал актілерінің жазбаларын қалпына келтіруге байланысты куәліктерді бергені үшін-0,5 АЕК.</w:t>
            </w:r>
            <w:r>
              <w:br/>
            </w:r>
            <w:r>
              <w:rPr>
                <w:rFonts w:ascii="Times New Roman"/>
                <w:b w:val="false"/>
                <w:i w:val="false"/>
                <w:color w:val="000000"/>
                <w:sz w:val="20"/>
              </w:rPr>
              <w:t>
Азаматтық хал актiлерiн тiркеген кезде мыналар растайтын құжаттарын көрсеткен кезде мемлекеттiк баж төлеуден босатылады:</w:t>
            </w:r>
            <w:r>
              <w:br/>
            </w:r>
            <w:r>
              <w:rPr>
                <w:rFonts w:ascii="Times New Roman"/>
                <w:b w:val="false"/>
                <w:i w:val="false"/>
                <w:color w:val="000000"/>
                <w:sz w:val="20"/>
              </w:rPr>
              <w:t>
1)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жасынан мүгедектің, мүгедек баланың ата-анасының бірі, қорғаншылар (қамқоршылар), мемлекеттiк ұйымдар - туу туралы куәлiктер тiркелгенi және қайтадан берілгенi үшін;</w:t>
            </w:r>
            <w:r>
              <w:br/>
            </w:r>
            <w:r>
              <w:rPr>
                <w:rFonts w:ascii="Times New Roman"/>
                <w:b w:val="false"/>
                <w:i w:val="false"/>
                <w:color w:val="000000"/>
                <w:sz w:val="20"/>
              </w:rPr>
              <w:t>
2) жеке тұлғалар - азаматтық хал актiлерiн тiркеу кезiнде жiберiлген қателерге байланысты азаматтық хал актілерінің жазбалары өзгертілген, толықтырылған, қалпына келтірілген және түзетiлген кезде куәлiктер берілгенi үшiн.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Қағидаларға 28, 30-қосымшаға сәйкес нысан бойынша акт жазбасын қалпына келтіру туралы өтініш (бұдан әрі - өтініш);</w:t>
            </w:r>
            <w:r>
              <w:br/>
            </w:r>
            <w:r>
              <w:rPr>
                <w:rFonts w:ascii="Times New Roman"/>
                <w:b w:val="false"/>
                <w:i w:val="false"/>
                <w:color w:val="000000"/>
                <w:sz w:val="20"/>
              </w:rPr>
              <w:t>
2) жеке басын куәландыратын құжат (сәйкестендіру үшін);</w:t>
            </w:r>
            <w:r>
              <w:br/>
            </w:r>
            <w:r>
              <w:rPr>
                <w:rFonts w:ascii="Times New Roman"/>
                <w:b w:val="false"/>
                <w:i w:val="false"/>
                <w:color w:val="000000"/>
                <w:sz w:val="20"/>
              </w:rPr>
              <w:t>
3) көрсетілетін қызметті алушының деректері және оның жақын туыстары (ата-аналары, балалары, аға-інілері мен апа-қарындастары)туралы толық көрсетілген өмірбаян;</w:t>
            </w:r>
            <w:r>
              <w:br/>
            </w:r>
            <w:r>
              <w:rPr>
                <w:rFonts w:ascii="Times New Roman"/>
                <w:b w:val="false"/>
                <w:i w:val="false"/>
                <w:color w:val="000000"/>
                <w:sz w:val="20"/>
              </w:rPr>
              <w:t xml:space="preserve">
4) еңбек кітапшасының көшірмесі немесе еңбек қызметін растайтын ҚР Еңбек </w:t>
            </w:r>
            <w:r>
              <w:rPr>
                <w:rFonts w:ascii="Times New Roman"/>
                <w:b w:val="false"/>
                <w:i w:val="false"/>
                <w:color w:val="000000"/>
                <w:sz w:val="20"/>
              </w:rPr>
              <w:t>кодексіне</w:t>
            </w:r>
            <w:r>
              <w:rPr>
                <w:rFonts w:ascii="Times New Roman"/>
                <w:b w:val="false"/>
                <w:i w:val="false"/>
                <w:color w:val="000000"/>
                <w:sz w:val="20"/>
              </w:rPr>
              <w:t xml:space="preserve"> сәйкес басқа құжат, егер көрсетілетін қызметті алушы студент болып табылса - туған күні мен жері көрсетілген оқу орнынан анықтама (бар болса);</w:t>
            </w:r>
            <w:r>
              <w:br/>
            </w:r>
            <w:r>
              <w:rPr>
                <w:rFonts w:ascii="Times New Roman"/>
                <w:b w:val="false"/>
                <w:i w:val="false"/>
                <w:color w:val="000000"/>
                <w:sz w:val="20"/>
              </w:rPr>
              <w:t>
5) егер көрсетілетін қызметті алушы әскери міндетті болып табылса, әскери билеттің көшірмесі (бар болса););</w:t>
            </w:r>
            <w:r>
              <w:br/>
            </w:r>
            <w:r>
              <w:rPr>
                <w:rFonts w:ascii="Times New Roman"/>
                <w:b w:val="false"/>
                <w:i w:val="false"/>
                <w:color w:val="000000"/>
                <w:sz w:val="20"/>
              </w:rPr>
              <w:t>
6) көрсетілетін қызметті алушының 3*4 см көлеміндегі екі фотосуреті. ;</w:t>
            </w:r>
            <w:r>
              <w:br/>
            </w:r>
            <w:r>
              <w:rPr>
                <w:rFonts w:ascii="Times New Roman"/>
                <w:b w:val="false"/>
                <w:i w:val="false"/>
                <w:color w:val="000000"/>
                <w:sz w:val="20"/>
              </w:rPr>
              <w:t>
7) бюджетке мемлекеттік баждың төленгенін растайтын құжат немесе салық жеңілдіктерін беру үшін негіз болып табылатын құжаттың көшірмесі.</w:t>
            </w:r>
            <w:r>
              <w:br/>
            </w:r>
            <w:r>
              <w:rPr>
                <w:rFonts w:ascii="Times New Roman"/>
                <w:b w:val="false"/>
                <w:i w:val="false"/>
                <w:color w:val="000000"/>
                <w:sz w:val="20"/>
              </w:rPr>
              <w:t>
Қазақстан Республикасынан тыс жерлерде жүргізілген азаматтық хал актілерін тіркеу туралы куәліктердің көшірмелері қосымша ұсынылады:</w:t>
            </w:r>
            <w:r>
              <w:br/>
            </w:r>
            <w:r>
              <w:rPr>
                <w:rFonts w:ascii="Times New Roman"/>
                <w:b w:val="false"/>
                <w:i w:val="false"/>
                <w:color w:val="000000"/>
                <w:sz w:val="20"/>
              </w:rPr>
              <w:t>
8) егер некеде тұрса (ерлі-зайыпты болса) неке қию (ерлі-зайыпты болу) туралы куәлік;</w:t>
            </w:r>
            <w:r>
              <w:br/>
            </w:r>
            <w:r>
              <w:rPr>
                <w:rFonts w:ascii="Times New Roman"/>
                <w:b w:val="false"/>
                <w:i w:val="false"/>
                <w:color w:val="000000"/>
                <w:sz w:val="20"/>
              </w:rPr>
              <w:t>
9) бар болған жағдайда балалардың туу туралы куәліктері;</w:t>
            </w:r>
            <w:r>
              <w:br/>
            </w:r>
            <w:r>
              <w:rPr>
                <w:rFonts w:ascii="Times New Roman"/>
                <w:b w:val="false"/>
                <w:i w:val="false"/>
                <w:color w:val="000000"/>
                <w:sz w:val="20"/>
              </w:rPr>
              <w:t>
10) ата-анасының жеке басын куәландыратын құжат (жеке басын сәйкестендіру үшін) не ата-анасының қайтыс болуы туралы куәлік, ата-анасының неке қию туралы куәлік (бар болса);</w:t>
            </w:r>
            <w:r>
              <w:br/>
            </w:r>
            <w:r>
              <w:rPr>
                <w:rFonts w:ascii="Times New Roman"/>
                <w:b w:val="false"/>
                <w:i w:val="false"/>
                <w:color w:val="000000"/>
                <w:sz w:val="20"/>
              </w:rPr>
              <w:t>
11)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12) егер көрсетілетін қызметті алушы зейнеткер болса, зейнетақы куәлігінің көшірмесі.</w:t>
            </w:r>
            <w:r>
              <w:br/>
            </w: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r>
              <w:br/>
            </w:r>
            <w:r>
              <w:rPr>
                <w:rFonts w:ascii="Times New Roman"/>
                <w:b w:val="false"/>
                <w:i w:val="false"/>
                <w:color w:val="000000"/>
                <w:sz w:val="20"/>
              </w:rPr>
              <w:t>
1) осы Қағидаларға 26-қосымшаға сәйкес нысан бойынша сот шешімі негізінде акт жазбасын қалпына келтіру туралы өтініш;</w:t>
            </w:r>
            <w:r>
              <w:br/>
            </w:r>
            <w:r>
              <w:rPr>
                <w:rFonts w:ascii="Times New Roman"/>
                <w:b w:val="false"/>
                <w:i w:val="false"/>
                <w:color w:val="000000"/>
                <w:sz w:val="20"/>
              </w:rPr>
              <w:t>
2) көрсетілетін қызметті алушының жеке куәлігі (жеке басын сәйкестендіру үшін);</w:t>
            </w:r>
            <w:r>
              <w:br/>
            </w:r>
            <w:r>
              <w:rPr>
                <w:rFonts w:ascii="Times New Roman"/>
                <w:b w:val="false"/>
                <w:i w:val="false"/>
                <w:color w:val="000000"/>
                <w:sz w:val="20"/>
              </w:rPr>
              <w:t>
3) мемлекеттік тіркеу орны мен уақыты көрсетілген, заңды күшіне енген акт жазбасын қалпына келтіру туралы сот шешімі туралы мәліметтер.</w:t>
            </w:r>
            <w:r>
              <w:br/>
            </w:r>
            <w:r>
              <w:rPr>
                <w:rFonts w:ascii="Times New Roman"/>
                <w:b w:val="false"/>
                <w:i w:val="false"/>
                <w:color w:val="000000"/>
                <w:sz w:val="20"/>
              </w:rPr>
              <w:t>
Тарихи отанына оралған тұлғалар Қазақстан Республикасына заңды келу туралы ішкі істер органдары берген құжаттарды және олардың Қазақстан Республикасының азаматтығын беру туралы өтінішхатын қосымша ұсынады.</w:t>
            </w:r>
            <w:r>
              <w:br/>
            </w:r>
            <w:r>
              <w:rPr>
                <w:rFonts w:ascii="Times New Roman"/>
                <w:b w:val="false"/>
                <w:i w:val="false"/>
                <w:color w:val="000000"/>
                <w:sz w:val="20"/>
              </w:rPr>
              <w:t>
Азаматтық хал актілерінің жазбаларын қалпына келтіру үшін көрсетілетін қызметті алушы азаматтық хал актілерінің жазбаларын қалпына келтіру үшін қажетті мәліметтерді растайтын құжаттарды (жұмыс не оқу орнынан анықтама, білімі туралы құжаттар, мемлекеттік мұрағаттардың анықтамалары) ұсынады.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мемлекеттік қызмет көрсетуден бас тарту негіздемелері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w:t>
            </w:r>
          </w:p>
        </w:tc>
      </w:tr>
    </w:tbl>
    <w:bookmarkStart w:name="z263" w:id="232"/>
    <w:p>
      <w:pPr>
        <w:spacing w:after="0"/>
        <w:ind w:left="0"/>
        <w:jc w:val="left"/>
      </w:pPr>
      <w:r>
        <w:rPr>
          <w:rFonts w:ascii="Times New Roman"/>
          <w:b/>
          <w:i w:val="false"/>
          <w:color w:val="000000"/>
        </w:rPr>
        <w:t xml:space="preserve"> Акт жазбасын қалпына келтіру туралы  Өтініш</w:t>
      </w:r>
    </w:p>
    <w:bookmarkEnd w:id="232"/>
    <w:p>
      <w:pPr>
        <w:spacing w:after="0"/>
        <w:ind w:left="0"/>
        <w:jc w:val="both"/>
      </w:pPr>
      <w:r>
        <w:rPr>
          <w:rFonts w:ascii="Times New Roman"/>
          <w:b w:val="false"/>
          <w:i w:val="false"/>
          <w:color w:val="000000"/>
          <w:sz w:val="28"/>
        </w:rPr>
        <w:t>
      Мына ___________________акті жазбасын қалпына келтіруіңізді сұраймын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xml:space="preserve">
      1.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2. Туылған күні ________________________________________________________ </w:t>
      </w:r>
    </w:p>
    <w:p>
      <w:pPr>
        <w:spacing w:after="0"/>
        <w:ind w:left="0"/>
        <w:jc w:val="both"/>
      </w:pPr>
      <w:r>
        <w:rPr>
          <w:rFonts w:ascii="Times New Roman"/>
          <w:b w:val="false"/>
          <w:i w:val="false"/>
          <w:color w:val="000000"/>
          <w:sz w:val="28"/>
        </w:rPr>
        <w:t xml:space="preserve">
      3. Туылған жері________________________________________________________ </w:t>
      </w:r>
    </w:p>
    <w:p>
      <w:pPr>
        <w:spacing w:after="0"/>
        <w:ind w:left="0"/>
        <w:jc w:val="both"/>
      </w:pPr>
      <w:r>
        <w:rPr>
          <w:rFonts w:ascii="Times New Roman"/>
          <w:b w:val="false"/>
          <w:i w:val="false"/>
          <w:color w:val="000000"/>
          <w:sz w:val="28"/>
        </w:rPr>
        <w:t xml:space="preserve">
      4. Ұлты _______________________________________________________________ </w:t>
      </w:r>
    </w:p>
    <w:p>
      <w:pPr>
        <w:spacing w:after="0"/>
        <w:ind w:left="0"/>
        <w:jc w:val="both"/>
      </w:pPr>
      <w:r>
        <w:rPr>
          <w:rFonts w:ascii="Times New Roman"/>
          <w:b w:val="false"/>
          <w:i w:val="false"/>
          <w:color w:val="000000"/>
          <w:sz w:val="28"/>
        </w:rPr>
        <w:t xml:space="preserve">
      5. Азаматтығы _________________________________________________________ </w:t>
      </w:r>
    </w:p>
    <w:p>
      <w:pPr>
        <w:spacing w:after="0"/>
        <w:ind w:left="0"/>
        <w:jc w:val="both"/>
      </w:pPr>
      <w:r>
        <w:rPr>
          <w:rFonts w:ascii="Times New Roman"/>
          <w:b w:val="false"/>
          <w:i w:val="false"/>
          <w:color w:val="000000"/>
          <w:sz w:val="28"/>
        </w:rPr>
        <w:t xml:space="preserve">
      6. Отбасылық жағдайы _________________________________________________ </w:t>
      </w:r>
    </w:p>
    <w:p>
      <w:pPr>
        <w:spacing w:after="0"/>
        <w:ind w:left="0"/>
        <w:jc w:val="both"/>
      </w:pPr>
      <w:r>
        <w:rPr>
          <w:rFonts w:ascii="Times New Roman"/>
          <w:b w:val="false"/>
          <w:i w:val="false"/>
          <w:color w:val="000000"/>
          <w:sz w:val="28"/>
        </w:rPr>
        <w:t xml:space="preserve">
      7. Кәмелетке толмаған балаларының аты, әкесінің аты (жеке басын куәландыратын </w:t>
      </w:r>
    </w:p>
    <w:p>
      <w:pPr>
        <w:spacing w:after="0"/>
        <w:ind w:left="0"/>
        <w:jc w:val="both"/>
      </w:pPr>
      <w:r>
        <w:rPr>
          <w:rFonts w:ascii="Times New Roman"/>
          <w:b w:val="false"/>
          <w:i w:val="false"/>
          <w:color w:val="000000"/>
          <w:sz w:val="28"/>
        </w:rPr>
        <w:t xml:space="preserve">
      құжаттарда көрсетілсе), тегі және туған күні және туылған жерлері ____________ </w:t>
      </w:r>
    </w:p>
    <w:p>
      <w:pPr>
        <w:spacing w:after="0"/>
        <w:ind w:left="0"/>
        <w:jc w:val="both"/>
      </w:pPr>
      <w:r>
        <w:rPr>
          <w:rFonts w:ascii="Times New Roman"/>
          <w:b w:val="false"/>
          <w:i w:val="false"/>
          <w:color w:val="000000"/>
          <w:sz w:val="28"/>
        </w:rPr>
        <w:t xml:space="preserve">
      8. Ағайындардың, апасының аты, әкесінің аты (жеке басын куәландыратын </w:t>
      </w:r>
    </w:p>
    <w:p>
      <w:pPr>
        <w:spacing w:after="0"/>
        <w:ind w:left="0"/>
        <w:jc w:val="both"/>
      </w:pPr>
      <w:r>
        <w:rPr>
          <w:rFonts w:ascii="Times New Roman"/>
          <w:b w:val="false"/>
          <w:i w:val="false"/>
          <w:color w:val="000000"/>
          <w:sz w:val="28"/>
        </w:rPr>
        <w:t xml:space="preserve">
      құжаттарда көрсетілсе), тегі және туған күні, олардың туылған жерлері ________ </w:t>
      </w:r>
    </w:p>
    <w:p>
      <w:pPr>
        <w:spacing w:after="0"/>
        <w:ind w:left="0"/>
        <w:jc w:val="both"/>
      </w:pPr>
      <w:r>
        <w:rPr>
          <w:rFonts w:ascii="Times New Roman"/>
          <w:b w:val="false"/>
          <w:i w:val="false"/>
          <w:color w:val="000000"/>
          <w:sz w:val="28"/>
        </w:rPr>
        <w:t xml:space="preserve">
      9. Жеке басын куәландыратын құжат _____________________________________ </w:t>
      </w:r>
    </w:p>
    <w:p>
      <w:pPr>
        <w:spacing w:after="0"/>
        <w:ind w:left="0"/>
        <w:jc w:val="both"/>
      </w:pPr>
      <w:r>
        <w:rPr>
          <w:rFonts w:ascii="Times New Roman"/>
          <w:b w:val="false"/>
          <w:i w:val="false"/>
          <w:color w:val="000000"/>
          <w:sz w:val="28"/>
        </w:rPr>
        <w:t xml:space="preserve">
      10. Қайда және кім болып жұмыс істейді __________________________________ </w:t>
      </w:r>
    </w:p>
    <w:p>
      <w:pPr>
        <w:spacing w:after="0"/>
        <w:ind w:left="0"/>
        <w:jc w:val="both"/>
      </w:pPr>
      <w:r>
        <w:rPr>
          <w:rFonts w:ascii="Times New Roman"/>
          <w:b w:val="false"/>
          <w:i w:val="false"/>
          <w:color w:val="000000"/>
          <w:sz w:val="28"/>
        </w:rPr>
        <w:t xml:space="preserve">
      11. Әскери міндетке қатысы: әскери борышты немесе әскери борышты емес </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xml:space="preserve">
      а) қайда тіркеуде тұр ___________________________________________________ </w:t>
      </w:r>
    </w:p>
    <w:p>
      <w:pPr>
        <w:spacing w:after="0"/>
        <w:ind w:left="0"/>
        <w:jc w:val="both"/>
      </w:pPr>
      <w:r>
        <w:rPr>
          <w:rFonts w:ascii="Times New Roman"/>
          <w:b w:val="false"/>
          <w:i w:val="false"/>
          <w:color w:val="000000"/>
          <w:sz w:val="28"/>
        </w:rPr>
        <w:t xml:space="preserve">
      б) қызмет атқаратын әскери бөлімшенің атауы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12. Өмір сүрген жерлердің нақты атаулары және уақыты 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Өтінішке қосып беремін: </w:t>
      </w:r>
    </w:p>
    <w:p>
      <w:pPr>
        <w:spacing w:after="0"/>
        <w:ind w:left="0"/>
        <w:jc w:val="both"/>
      </w:pPr>
      <w:r>
        <w:rPr>
          <w:rFonts w:ascii="Times New Roman"/>
          <w:b w:val="false"/>
          <w:i w:val="false"/>
          <w:color w:val="000000"/>
          <w:sz w:val="28"/>
        </w:rPr>
        <w:t xml:space="preserve">
      1) ______________________________ 4) _______________________________ </w:t>
      </w:r>
    </w:p>
    <w:p>
      <w:pPr>
        <w:spacing w:after="0"/>
        <w:ind w:left="0"/>
        <w:jc w:val="both"/>
      </w:pPr>
      <w:r>
        <w:rPr>
          <w:rFonts w:ascii="Times New Roman"/>
          <w:b w:val="false"/>
          <w:i w:val="false"/>
          <w:color w:val="000000"/>
          <w:sz w:val="28"/>
        </w:rPr>
        <w:t xml:space="preserve">
      2) ______________________________ 5) _______________________________ </w:t>
      </w:r>
    </w:p>
    <w:p>
      <w:pPr>
        <w:spacing w:after="0"/>
        <w:ind w:left="0"/>
        <w:jc w:val="both"/>
      </w:pPr>
      <w:r>
        <w:rPr>
          <w:rFonts w:ascii="Times New Roman"/>
          <w:b w:val="false"/>
          <w:i w:val="false"/>
          <w:color w:val="000000"/>
          <w:sz w:val="28"/>
        </w:rPr>
        <w:t>
      3)_______________________________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мағлұматтарды хабарлағаны үшін әкімшілік өндіріп алу салынатыны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 жылғы "______" ______________________қолы 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қабылдаушының лауазымды тұлғаның аты, әкесінің аты (жеке басын </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(жыртып алу сызығы) ЖАО үшін</w:t>
      </w:r>
    </w:p>
    <w:p>
      <w:pPr>
        <w:spacing w:after="0"/>
        <w:ind w:left="0"/>
        <w:jc w:val="both"/>
      </w:pPr>
      <w:r>
        <w:rPr>
          <w:rFonts w:ascii="Times New Roman"/>
          <w:b w:val="false"/>
          <w:i w:val="false"/>
          <w:color w:val="000000"/>
          <w:sz w:val="28"/>
        </w:rPr>
        <w:t xml:space="preserve">
      20____ жылғы "____" _______ қарауға акті жазбасын қалпына келтіру туралы </w:t>
      </w:r>
    </w:p>
    <w:p>
      <w:pPr>
        <w:spacing w:after="0"/>
        <w:ind w:left="0"/>
        <w:jc w:val="both"/>
      </w:pPr>
      <w:r>
        <w:rPr>
          <w:rFonts w:ascii="Times New Roman"/>
          <w:b w:val="false"/>
          <w:i w:val="false"/>
          <w:color w:val="000000"/>
          <w:sz w:val="28"/>
        </w:rPr>
        <w:t xml:space="preserve">
      өтініш қабылданды </w:t>
      </w:r>
    </w:p>
    <w:p>
      <w:pPr>
        <w:spacing w:after="0"/>
        <w:ind w:left="0"/>
        <w:jc w:val="both"/>
      </w:pPr>
      <w:r>
        <w:rPr>
          <w:rFonts w:ascii="Times New Roman"/>
          <w:b w:val="false"/>
          <w:i w:val="false"/>
          <w:color w:val="000000"/>
          <w:sz w:val="28"/>
        </w:rPr>
        <w:t xml:space="preserve">
      Қарау нәтижелері 20____ жылғы "____" ______________ хабарланатын болады </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bookmarkStart w:name="z265" w:id="233"/>
    <w:p>
      <w:pPr>
        <w:spacing w:after="0"/>
        <w:ind w:left="0"/>
        <w:jc w:val="left"/>
      </w:pPr>
      <w:r>
        <w:rPr>
          <w:rFonts w:ascii="Times New Roman"/>
          <w:b/>
          <w:i w:val="false"/>
          <w:color w:val="000000"/>
        </w:rPr>
        <w:t xml:space="preserve"> Акт жазбасын қалпына келтіру не бас тарту туралы  (керегінің астын сызу)  № ___________ Қорытынды</w:t>
      </w:r>
    </w:p>
    <w:bookmarkEnd w:id="233"/>
    <w:p>
      <w:pPr>
        <w:spacing w:after="0"/>
        <w:ind w:left="0"/>
        <w:jc w:val="both"/>
      </w:pPr>
      <w:r>
        <w:rPr>
          <w:rFonts w:ascii="Times New Roman"/>
          <w:b w:val="false"/>
          <w:i w:val="false"/>
          <w:color w:val="000000"/>
          <w:sz w:val="28"/>
        </w:rPr>
        <w:t xml:space="preserve">
      ________________________________________________________ тіркеуші орган </w:t>
      </w:r>
    </w:p>
    <w:p>
      <w:pPr>
        <w:spacing w:after="0"/>
        <w:ind w:left="0"/>
        <w:jc w:val="both"/>
      </w:pPr>
      <w:r>
        <w:rPr>
          <w:rFonts w:ascii="Times New Roman"/>
          <w:b w:val="false"/>
          <w:i w:val="false"/>
          <w:color w:val="000000"/>
          <w:sz w:val="28"/>
        </w:rPr>
        <w:t>
                  (облысы, ауданы (қала) атауы)</w:t>
      </w:r>
    </w:p>
    <w:p>
      <w:pPr>
        <w:spacing w:after="0"/>
        <w:ind w:left="0"/>
        <w:jc w:val="both"/>
      </w:pPr>
      <w:r>
        <w:rPr>
          <w:rFonts w:ascii="Times New Roman"/>
          <w:b w:val="false"/>
          <w:i w:val="false"/>
          <w:color w:val="000000"/>
          <w:sz w:val="28"/>
        </w:rPr>
        <w:t>
      азамат(ша) ________________________________ акт жазбасын қалпына келтіру</w:t>
      </w:r>
    </w:p>
    <w:p>
      <w:pPr>
        <w:spacing w:after="0"/>
        <w:ind w:left="0"/>
        <w:jc w:val="both"/>
      </w:pPr>
      <w:r>
        <w:rPr>
          <w:rFonts w:ascii="Times New Roman"/>
          <w:b w:val="false"/>
          <w:i w:val="false"/>
          <w:color w:val="000000"/>
          <w:sz w:val="28"/>
        </w:rPr>
        <w:t xml:space="preserve">
      (өтініш берушінің аты, әкесінің аты (жеке басын куәландыратын құжаттарда </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туралы өтінішін қарастырып.</w:t>
      </w:r>
    </w:p>
    <w:p>
      <w:pPr>
        <w:spacing w:after="0"/>
        <w:ind w:left="0"/>
        <w:jc w:val="both"/>
      </w:pPr>
      <w:r>
        <w:rPr>
          <w:rFonts w:ascii="Times New Roman"/>
          <w:b w:val="false"/>
          <w:i w:val="false"/>
          <w:color w:val="000000"/>
          <w:sz w:val="28"/>
        </w:rPr>
        <w:t xml:space="preserve">
      Өтініш беруші азаматтық хал актісі жазбасының жоқтығы туралы 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берген анықтамасымен растайды.</w:t>
      </w:r>
    </w:p>
    <w:p>
      <w:pPr>
        <w:spacing w:after="0"/>
        <w:ind w:left="0"/>
        <w:jc w:val="both"/>
      </w:pPr>
      <w:r>
        <w:rPr>
          <w:rFonts w:ascii="Times New Roman"/>
          <w:b w:val="false"/>
          <w:i w:val="false"/>
          <w:color w:val="000000"/>
          <w:sz w:val="28"/>
        </w:rPr>
        <w:t>
      Өтініш беруші тапсырған құжаттар негізінде тексеру нәтижесі бойынша:</w:t>
      </w:r>
    </w:p>
    <w:p>
      <w:pPr>
        <w:spacing w:after="0"/>
        <w:ind w:left="0"/>
        <w:jc w:val="left"/>
      </w:pPr>
      <w:r>
        <w:rPr>
          <w:rFonts w:ascii="Times New Roman"/>
          <w:b/>
          <w:i w:val="false"/>
          <w:color w:val="000000"/>
        </w:rPr>
        <w:t xml:space="preserve"> Анықталды:</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Тектік тегі ____________________________________________________________ </w:t>
      </w:r>
    </w:p>
    <w:p>
      <w:pPr>
        <w:spacing w:after="0"/>
        <w:ind w:left="0"/>
        <w:jc w:val="both"/>
      </w:pPr>
      <w:r>
        <w:rPr>
          <w:rFonts w:ascii="Times New Roman"/>
          <w:b w:val="false"/>
          <w:i w:val="false"/>
          <w:color w:val="000000"/>
          <w:sz w:val="28"/>
        </w:rPr>
        <w:t xml:space="preserve">
      Туылды ______________________________________________________________ </w:t>
      </w:r>
    </w:p>
    <w:p>
      <w:pPr>
        <w:spacing w:after="0"/>
        <w:ind w:left="0"/>
        <w:jc w:val="both"/>
      </w:pPr>
      <w:r>
        <w:rPr>
          <w:rFonts w:ascii="Times New Roman"/>
          <w:b w:val="false"/>
          <w:i w:val="false"/>
          <w:color w:val="000000"/>
          <w:sz w:val="28"/>
        </w:rPr>
        <w:t xml:space="preserve">
      бұл келесі құжаттармен расталады _______________________________________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ата-анасы: </w:t>
      </w:r>
    </w:p>
    <w:p>
      <w:pPr>
        <w:spacing w:after="0"/>
        <w:ind w:left="0"/>
        <w:jc w:val="both"/>
      </w:pPr>
      <w:r>
        <w:rPr>
          <w:rFonts w:ascii="Times New Roman"/>
          <w:b w:val="false"/>
          <w:i w:val="false"/>
          <w:color w:val="000000"/>
          <w:sz w:val="28"/>
        </w:rPr>
        <w:t xml:space="preserve">
      Әкесі ________________________________________________________________ </w:t>
      </w:r>
    </w:p>
    <w:p>
      <w:pPr>
        <w:spacing w:after="0"/>
        <w:ind w:left="0"/>
        <w:jc w:val="both"/>
      </w:pPr>
      <w:r>
        <w:rPr>
          <w:rFonts w:ascii="Times New Roman"/>
          <w:b w:val="false"/>
          <w:i w:val="false"/>
          <w:color w:val="000000"/>
          <w:sz w:val="28"/>
        </w:rPr>
        <w:t>
      Анасы _______________________________________________________________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184-бабына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Ұйғарамын:</w:t>
      </w:r>
    </w:p>
    <w:p>
      <w:pPr>
        <w:spacing w:after="0"/>
        <w:ind w:left="0"/>
        <w:jc w:val="both"/>
      </w:pPr>
      <w:r>
        <w:rPr>
          <w:rFonts w:ascii="Times New Roman"/>
          <w:b w:val="false"/>
          <w:i w:val="false"/>
          <w:color w:val="000000"/>
          <w:sz w:val="28"/>
        </w:rPr>
        <w:t xml:space="preserve">
      азамат(ша) 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қатысты _____________________ туралы акт жазуын ________________________ </w:t>
      </w:r>
    </w:p>
    <w:p>
      <w:pPr>
        <w:spacing w:after="0"/>
        <w:ind w:left="0"/>
        <w:jc w:val="both"/>
      </w:pPr>
      <w:r>
        <w:rPr>
          <w:rFonts w:ascii="Times New Roman"/>
          <w:b w:val="false"/>
          <w:i w:val="false"/>
          <w:color w:val="000000"/>
          <w:sz w:val="28"/>
        </w:rPr>
        <w:t xml:space="preserve">
      _________________________________________________ қалпына келтірілуі тиіс.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Тіркеуші органның лауазымды тұлғасы </w:t>
      </w:r>
    </w:p>
    <w:p>
      <w:pPr>
        <w:spacing w:after="0"/>
        <w:ind w:left="0"/>
        <w:jc w:val="both"/>
      </w:pPr>
      <w:r>
        <w:rPr>
          <w:rFonts w:ascii="Times New Roman"/>
          <w:b w:val="false"/>
          <w:i w:val="false"/>
          <w:color w:val="000000"/>
          <w:sz w:val="28"/>
        </w:rPr>
        <w:t xml:space="preserve">
      ____________________________________________________________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67" w:id="234"/>
    <w:p>
      <w:pPr>
        <w:spacing w:after="0"/>
        <w:ind w:left="0"/>
        <w:jc w:val="left"/>
      </w:pPr>
      <w:r>
        <w:rPr>
          <w:rFonts w:ascii="Times New Roman"/>
          <w:b/>
          <w:i w:val="false"/>
          <w:color w:val="000000"/>
        </w:rPr>
        <w:t xml:space="preserve"> Сот шешімі негізінде акт жазбасын қалпына келтіру туралы  өтініш</w:t>
      </w:r>
    </w:p>
    <w:bookmarkEnd w:id="234"/>
    <w:p>
      <w:pPr>
        <w:spacing w:after="0"/>
        <w:ind w:left="0"/>
        <w:jc w:val="both"/>
      </w:pPr>
      <w:r>
        <w:rPr>
          <w:rFonts w:ascii="Times New Roman"/>
          <w:b w:val="false"/>
          <w:i w:val="false"/>
          <w:color w:val="000000"/>
          <w:sz w:val="28"/>
        </w:rPr>
        <w:t xml:space="preserve">
      ______________________________________________________________ туралы </w:t>
      </w:r>
    </w:p>
    <w:p>
      <w:pPr>
        <w:spacing w:after="0"/>
        <w:ind w:left="0"/>
        <w:jc w:val="both"/>
      </w:pPr>
      <w:r>
        <w:rPr>
          <w:rFonts w:ascii="Times New Roman"/>
          <w:b w:val="false"/>
          <w:i w:val="false"/>
          <w:color w:val="000000"/>
          <w:sz w:val="28"/>
        </w:rPr>
        <w:t>
      " " заңды күшіне енген сот шешімі негізінде (сот атауы)</w:t>
      </w:r>
    </w:p>
    <w:p>
      <w:pPr>
        <w:spacing w:after="0"/>
        <w:ind w:left="0"/>
        <w:jc w:val="both"/>
      </w:pPr>
      <w:r>
        <w:rPr>
          <w:rFonts w:ascii="Times New Roman"/>
          <w:b w:val="false"/>
          <w:i w:val="false"/>
          <w:color w:val="000000"/>
          <w:sz w:val="28"/>
        </w:rPr>
        <w:t>
      акт жазбасын қалпына келтіруіңізді сұраймын.</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1. Аты, әкесінің аты (бар болса), тегі ______________________________________ </w:t>
      </w:r>
    </w:p>
    <w:p>
      <w:pPr>
        <w:spacing w:after="0"/>
        <w:ind w:left="0"/>
        <w:jc w:val="both"/>
      </w:pPr>
      <w:r>
        <w:rPr>
          <w:rFonts w:ascii="Times New Roman"/>
          <w:b w:val="false"/>
          <w:i w:val="false"/>
          <w:color w:val="000000"/>
          <w:sz w:val="28"/>
        </w:rPr>
        <w:t xml:space="preserve">
      2. Туған күні __________________________________________________________ </w:t>
      </w:r>
    </w:p>
    <w:p>
      <w:pPr>
        <w:spacing w:after="0"/>
        <w:ind w:left="0"/>
        <w:jc w:val="both"/>
      </w:pPr>
      <w:r>
        <w:rPr>
          <w:rFonts w:ascii="Times New Roman"/>
          <w:b w:val="false"/>
          <w:i w:val="false"/>
          <w:color w:val="000000"/>
          <w:sz w:val="28"/>
        </w:rPr>
        <w:t xml:space="preserve">
      3. Туған жері __________________________________________________________ </w:t>
      </w:r>
    </w:p>
    <w:p>
      <w:pPr>
        <w:spacing w:after="0"/>
        <w:ind w:left="0"/>
        <w:jc w:val="both"/>
      </w:pPr>
      <w:r>
        <w:rPr>
          <w:rFonts w:ascii="Times New Roman"/>
          <w:b w:val="false"/>
          <w:i w:val="false"/>
          <w:color w:val="000000"/>
          <w:sz w:val="28"/>
        </w:rPr>
        <w:t xml:space="preserve">
      4. Ұлты _______________________________________________________________ </w:t>
      </w:r>
    </w:p>
    <w:p>
      <w:pPr>
        <w:spacing w:after="0"/>
        <w:ind w:left="0"/>
        <w:jc w:val="both"/>
      </w:pPr>
      <w:r>
        <w:rPr>
          <w:rFonts w:ascii="Times New Roman"/>
          <w:b w:val="false"/>
          <w:i w:val="false"/>
          <w:color w:val="000000"/>
          <w:sz w:val="28"/>
        </w:rPr>
        <w:t xml:space="preserve">
      5. Азаматтығы _________________________________________________________ </w:t>
      </w:r>
    </w:p>
    <w:p>
      <w:pPr>
        <w:spacing w:after="0"/>
        <w:ind w:left="0"/>
        <w:jc w:val="both"/>
      </w:pPr>
      <w:r>
        <w:rPr>
          <w:rFonts w:ascii="Times New Roman"/>
          <w:b w:val="false"/>
          <w:i w:val="false"/>
          <w:color w:val="000000"/>
          <w:sz w:val="28"/>
        </w:rPr>
        <w:t xml:space="preserve">
      6. Отбасы жағдайы _____________________________________________________ </w:t>
      </w:r>
    </w:p>
    <w:p>
      <w:pPr>
        <w:spacing w:after="0"/>
        <w:ind w:left="0"/>
        <w:jc w:val="both"/>
      </w:pPr>
      <w:r>
        <w:rPr>
          <w:rFonts w:ascii="Times New Roman"/>
          <w:b w:val="false"/>
          <w:i w:val="false"/>
          <w:color w:val="000000"/>
          <w:sz w:val="28"/>
        </w:rPr>
        <w:t xml:space="preserve">
      7. Кәмелетке толмаған балаларының аты, әкесінің аты (бар болса), тегі, туған күні </w:t>
      </w:r>
    </w:p>
    <w:p>
      <w:pPr>
        <w:spacing w:after="0"/>
        <w:ind w:left="0"/>
        <w:jc w:val="both"/>
      </w:pPr>
      <w:r>
        <w:rPr>
          <w:rFonts w:ascii="Times New Roman"/>
          <w:b w:val="false"/>
          <w:i w:val="false"/>
          <w:color w:val="000000"/>
          <w:sz w:val="28"/>
        </w:rPr>
        <w:t xml:space="preserve">
      және жері ____________________________________________________________ </w:t>
      </w:r>
    </w:p>
    <w:p>
      <w:pPr>
        <w:spacing w:after="0"/>
        <w:ind w:left="0"/>
        <w:jc w:val="both"/>
      </w:pPr>
      <w:r>
        <w:rPr>
          <w:rFonts w:ascii="Times New Roman"/>
          <w:b w:val="false"/>
          <w:i w:val="false"/>
          <w:color w:val="000000"/>
          <w:sz w:val="28"/>
        </w:rPr>
        <w:t xml:space="preserve">
      8. Аға-інілерінің, апа-сіңлілерінің, қарындастарының аты, әкесінің аты (бар болса), </w:t>
      </w:r>
    </w:p>
    <w:p>
      <w:pPr>
        <w:spacing w:after="0"/>
        <w:ind w:left="0"/>
        <w:jc w:val="both"/>
      </w:pPr>
      <w:r>
        <w:rPr>
          <w:rFonts w:ascii="Times New Roman"/>
          <w:b w:val="false"/>
          <w:i w:val="false"/>
          <w:color w:val="000000"/>
          <w:sz w:val="28"/>
        </w:rPr>
        <w:t xml:space="preserve">
      тегі, туған күні мен жері және олардың тұратын жері ________________________ </w:t>
      </w:r>
    </w:p>
    <w:p>
      <w:pPr>
        <w:spacing w:after="0"/>
        <w:ind w:left="0"/>
        <w:jc w:val="both"/>
      </w:pPr>
      <w:r>
        <w:rPr>
          <w:rFonts w:ascii="Times New Roman"/>
          <w:b w:val="false"/>
          <w:i w:val="false"/>
          <w:color w:val="000000"/>
          <w:sz w:val="28"/>
        </w:rPr>
        <w:t xml:space="preserve">
      9. Жеке басты куәландыратын құжат ______________________________________ </w:t>
      </w:r>
    </w:p>
    <w:p>
      <w:pPr>
        <w:spacing w:after="0"/>
        <w:ind w:left="0"/>
        <w:jc w:val="both"/>
      </w:pPr>
      <w:r>
        <w:rPr>
          <w:rFonts w:ascii="Times New Roman"/>
          <w:b w:val="false"/>
          <w:i w:val="false"/>
          <w:color w:val="000000"/>
          <w:sz w:val="28"/>
        </w:rPr>
        <w:t xml:space="preserve">
      10. Қайда және кім болып жұмыс істейді __________________________________ </w:t>
      </w:r>
    </w:p>
    <w:p>
      <w:pPr>
        <w:spacing w:after="0"/>
        <w:ind w:left="0"/>
        <w:jc w:val="both"/>
      </w:pPr>
      <w:r>
        <w:rPr>
          <w:rFonts w:ascii="Times New Roman"/>
          <w:b w:val="false"/>
          <w:i w:val="false"/>
          <w:color w:val="000000"/>
          <w:sz w:val="28"/>
        </w:rPr>
        <w:t xml:space="preserve">
      11. Әскери қызметке қатыстылығы: </w:t>
      </w:r>
    </w:p>
    <w:p>
      <w:pPr>
        <w:spacing w:after="0"/>
        <w:ind w:left="0"/>
        <w:jc w:val="both"/>
      </w:pPr>
      <w:r>
        <w:rPr>
          <w:rFonts w:ascii="Times New Roman"/>
          <w:b w:val="false"/>
          <w:i w:val="false"/>
          <w:color w:val="000000"/>
          <w:sz w:val="28"/>
        </w:rPr>
        <w:t xml:space="preserve">
      а) қайда есепте тұр ____________________________________________________ </w:t>
      </w:r>
    </w:p>
    <w:p>
      <w:pPr>
        <w:spacing w:after="0"/>
        <w:ind w:left="0"/>
        <w:jc w:val="both"/>
      </w:pPr>
      <w:r>
        <w:rPr>
          <w:rFonts w:ascii="Times New Roman"/>
          <w:b w:val="false"/>
          <w:i w:val="false"/>
          <w:color w:val="000000"/>
          <w:sz w:val="28"/>
        </w:rPr>
        <w:t xml:space="preserve">
      б) қызмет ететін әскери бөлімнің атауы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12. Тұрғылықты жері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Өтінішке мынадай құжаттарды қоса беремін: </w:t>
      </w:r>
    </w:p>
    <w:p>
      <w:pPr>
        <w:spacing w:after="0"/>
        <w:ind w:left="0"/>
        <w:jc w:val="both"/>
      </w:pPr>
      <w:r>
        <w:rPr>
          <w:rFonts w:ascii="Times New Roman"/>
          <w:b w:val="false"/>
          <w:i w:val="false"/>
          <w:color w:val="000000"/>
          <w:sz w:val="28"/>
        </w:rPr>
        <w:t xml:space="preserve">
      1) ______________________________ 3)_________________________________ </w:t>
      </w:r>
    </w:p>
    <w:p>
      <w:pPr>
        <w:spacing w:after="0"/>
        <w:ind w:left="0"/>
        <w:jc w:val="both"/>
      </w:pP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xml:space="preserve">
      20__ жылғы "______"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(жеке басын </w:t>
      </w:r>
    </w:p>
    <w:p>
      <w:pPr>
        <w:spacing w:after="0"/>
        <w:ind w:left="0"/>
        <w:jc w:val="both"/>
      </w:pPr>
      <w:r>
        <w:rPr>
          <w:rFonts w:ascii="Times New Roman"/>
          <w:b w:val="false"/>
          <w:i w:val="false"/>
          <w:color w:val="000000"/>
          <w:sz w:val="28"/>
        </w:rPr>
        <w:t>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(қиып алу сызығы – ЖАО үшін)</w:t>
      </w:r>
    </w:p>
    <w:p>
      <w:pPr>
        <w:spacing w:after="0"/>
        <w:ind w:left="0"/>
        <w:jc w:val="both"/>
      </w:pPr>
      <w:r>
        <w:rPr>
          <w:rFonts w:ascii="Times New Roman"/>
          <w:b w:val="false"/>
          <w:i w:val="false"/>
          <w:color w:val="000000"/>
          <w:sz w:val="28"/>
        </w:rPr>
        <w:t xml:space="preserve">
      20____ жылғы "____" _______ өтініш қарауға қабылданды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Құжаттар ұсынылды_________________________________________________</w:t>
      </w:r>
    </w:p>
    <w:p>
      <w:pPr>
        <w:spacing w:after="0"/>
        <w:ind w:left="0"/>
        <w:jc w:val="both"/>
      </w:pPr>
      <w:r>
        <w:rPr>
          <w:rFonts w:ascii="Times New Roman"/>
          <w:b w:val="false"/>
          <w:i w:val="false"/>
          <w:color w:val="000000"/>
          <w:sz w:val="28"/>
        </w:rPr>
        <w:t>
      Қарау нәтижелері 20____ жылғы "____" 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1"/>
        <w:gridCol w:w="94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 мемлекеттік көрсетілетін қызмет стандарты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 аудандардың және облыстық маңызы бар қалалардың жергілікті атқарушы органдары (әрі қарай – мемлекеттік қызметті көрсетуші)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(кіру арналары)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көрсетуші арқылы;</w:t>
            </w:r>
            <w:r>
              <w:br/>
            </w:r>
            <w:r>
              <w:rPr>
                <w:rFonts w:ascii="Times New Roman"/>
                <w:b w:val="false"/>
                <w:i w:val="false"/>
                <w:color w:val="000000"/>
                <w:sz w:val="20"/>
              </w:rPr>
              <w:t>
2) қаладағы аудандардың, аудандық маңызы бар қалалардың ЖАО, кенттердің, ауылдардың, ауылдық округтердің әкімдері;</w:t>
            </w:r>
            <w:r>
              <w:br/>
            </w:r>
            <w:r>
              <w:rPr>
                <w:rFonts w:ascii="Times New Roman"/>
                <w:b w:val="false"/>
                <w:i w:val="false"/>
                <w:color w:val="000000"/>
                <w:sz w:val="20"/>
              </w:rPr>
              <w:t>
3) Мемлекеттік корпорация арқылы;</w:t>
            </w:r>
            <w:r>
              <w:br/>
            </w:r>
            <w:r>
              <w:rPr>
                <w:rFonts w:ascii="Times New Roman"/>
                <w:b w:val="false"/>
                <w:i w:val="false"/>
                <w:color w:val="000000"/>
                <w:sz w:val="20"/>
              </w:rPr>
              <w:t>
4) портал арқылы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- 3 (үш) жұмыс күні;</w:t>
            </w:r>
            <w:r>
              <w:br/>
            </w:r>
            <w:r>
              <w:rPr>
                <w:rFonts w:ascii="Times New Roman"/>
                <w:b w:val="false"/>
                <w:i w:val="false"/>
                <w:color w:val="000000"/>
                <w:sz w:val="20"/>
              </w:rPr>
              <w:t>
азаматтық ортақ акт жазбасының күшін жою үшін негіз болып табылатын АХАЖ АЖ-да акт жазбалары болмаған кезде көрсетілетін қызметті алушыны 3 (үш) күнтізбелік күн ішінде хабардар ете отырып, көрсетілетін қызметті көрсету мерзімі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жібереді).);</w:t>
            </w:r>
            <w:r>
              <w:br/>
            </w:r>
            <w:r>
              <w:rPr>
                <w:rFonts w:ascii="Times New Roman"/>
                <w:b w:val="false"/>
                <w:i w:val="false"/>
                <w:color w:val="000000"/>
                <w:sz w:val="20"/>
              </w:rPr>
              <w:t>
портал арқылы берген кезде - өтініштің қабылданғанын растау және азаматтық хал актілері жазбасының күшін жою күнін белгілеу туралы хабарлама 1 (бір) жұмыс күні ішінде жеке кабинетке жіберіледі;</w:t>
            </w:r>
            <w:r>
              <w:br/>
            </w:r>
            <w:r>
              <w:rPr>
                <w:rFonts w:ascii="Times New Roman"/>
                <w:b w:val="false"/>
                <w:i w:val="false"/>
                <w:color w:val="000000"/>
                <w:sz w:val="20"/>
              </w:rPr>
              <w:t>
Құжаттар топтамасын тапсыру үшін күтудің рұқсат етілген ең ұзақ уақыты - 20 (жиырма) минут.</w:t>
            </w:r>
            <w:r>
              <w:br/>
            </w: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нысаны</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нәтижесі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мүдделі адамдардың өтініші бойынша, сондай – ақ, сот шешімі негізінде азаматтық хал актілері жазбасының күші жойылған кезде - азаматтық хал актілері жазбасының күшін жою туралы тіркеуші органның жауабы;</w:t>
            </w:r>
            <w:r>
              <w:br/>
            </w:r>
            <w:r>
              <w:rPr>
                <w:rFonts w:ascii="Times New Roman"/>
                <w:b w:val="false"/>
                <w:i w:val="false"/>
                <w:color w:val="000000"/>
                <w:sz w:val="20"/>
              </w:rPr>
              <w:t>
2) әкелікті анықтау, бала асырап алу туралы (бастапқы жеке сәйкестендіру нөмірін қалпына келтіре отырып), атын, тегін және әкесінің атын өзгерту туралы акт жазбаларының күші жойылған кезде - бастапқы деректері бар туу туралы қайталама куәлік, қажет болған жағдайда туу туралы анықтама;</w:t>
            </w:r>
            <w:r>
              <w:br/>
            </w:r>
            <w:r>
              <w:rPr>
                <w:rFonts w:ascii="Times New Roman"/>
                <w:b w:val="false"/>
                <w:i w:val="false"/>
                <w:color w:val="000000"/>
                <w:sz w:val="20"/>
              </w:rPr>
              <w:t>
3) некені (ерл- зайыптылықты) бұзу туралы акт жазбасының күші жойылған кезде-тиісті неке қию (ерл- зайыптылық) туралы куәлік;</w:t>
            </w:r>
            <w:r>
              <w:br/>
            </w:r>
            <w:r>
              <w:rPr>
                <w:rFonts w:ascii="Times New Roman"/>
                <w:b w:val="false"/>
                <w:i w:val="false"/>
                <w:color w:val="000000"/>
                <w:sz w:val="20"/>
              </w:rPr>
              <w:t>
4)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портал арқылы өтініш берген кезде азаматтық хал актілерін мемлекеттік тіркеу туралы анықтама, тіркеуші органның азаматтық хал актілері жазбасының күшін жою туралы жауабы немесе дәлелді бас тарту электрондық түрде жіберіледі.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заңнамаларына сәйкес, мемлекеттік қызмет алушыдан мемлекеттік қызмет көрсету кезінде алынатын төлем мөлшері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жазбаны жою үшін:</w:t>
            </w:r>
            <w:r>
              <w:br/>
            </w:r>
            <w:r>
              <w:rPr>
                <w:rFonts w:ascii="Times New Roman"/>
                <w:b w:val="false"/>
                <w:i w:val="false"/>
                <w:color w:val="000000"/>
                <w:sz w:val="20"/>
              </w:rPr>
              <w:t>
1) Қағидаларға 32-қосымшаға сәйкес нысан бойынша акт жазбасының күшін жою туралы өтініш;;</w:t>
            </w:r>
            <w:r>
              <w:br/>
            </w:r>
            <w:r>
              <w:rPr>
                <w:rFonts w:ascii="Times New Roman"/>
                <w:b w:val="false"/>
                <w:i w:val="false"/>
                <w:color w:val="000000"/>
                <w:sz w:val="20"/>
              </w:rPr>
              <w:t>
2) жеке басын куәландыратын құжат (сәйкестендіру үшін);</w:t>
            </w:r>
            <w:r>
              <w:br/>
            </w:r>
            <w:r>
              <w:rPr>
                <w:rFonts w:ascii="Times New Roman"/>
                <w:b w:val="false"/>
                <w:i w:val="false"/>
                <w:color w:val="000000"/>
                <w:sz w:val="20"/>
              </w:rPr>
              <w:t>
3) жойылуға жататын акт жазбасы негізінде берілген куәліктер (болған жағдайда);</w:t>
            </w:r>
            <w:r>
              <w:br/>
            </w:r>
            <w:r>
              <w:rPr>
                <w:rFonts w:ascii="Times New Roman"/>
                <w:b w:val="false"/>
                <w:i w:val="false"/>
                <w:color w:val="000000"/>
                <w:sz w:val="20"/>
              </w:rPr>
              <w:t>
4) азаматтық хал актілері жазбасының күшін жою қажеттілігін растайтын құжат (бар болса);</w:t>
            </w:r>
            <w:r>
              <w:br/>
            </w: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r>
              <w:br/>
            </w:r>
            <w:r>
              <w:rPr>
                <w:rFonts w:ascii="Times New Roman"/>
                <w:b w:val="false"/>
                <w:i w:val="false"/>
                <w:color w:val="000000"/>
                <w:sz w:val="20"/>
              </w:rPr>
              <w:t>
1) осы Қағидаларға 34-қосымшаға сәйкес нысан бойынша сот шешімі негізінде акт жазбасының күшін жою туралы өтініш;</w:t>
            </w:r>
            <w:r>
              <w:br/>
            </w:r>
            <w:r>
              <w:rPr>
                <w:rFonts w:ascii="Times New Roman"/>
                <w:b w:val="false"/>
                <w:i w:val="false"/>
                <w:color w:val="000000"/>
                <w:sz w:val="20"/>
              </w:rPr>
              <w:t>
2) көрсетілетін қызметті алушының жеке куәлігі (жеке басын сәйкестендіру үшін));</w:t>
            </w:r>
            <w:r>
              <w:br/>
            </w:r>
            <w:r>
              <w:rPr>
                <w:rFonts w:ascii="Times New Roman"/>
                <w:b w:val="false"/>
                <w:i w:val="false"/>
                <w:color w:val="000000"/>
                <w:sz w:val="20"/>
              </w:rPr>
              <w:t>
3) күші жойылуға жататын акт жазбасын көрсете отырып, соттың күшін жою туралы, акт жазбасын анықтау не мемлекеттік тіркеу туралы бұрын шығарылған сот шешімінің күшін жою туралы, акт жазбасын жарамсыз деп тану туралы заңды күшіне енген шешімі туралы мәліметтер.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мемлекеттік қызмет көрсетуден бас тарту негіздемелері </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Қазақстан Республикасының заңдарында мемлекеттік қызметтер көрсетуден бас тарту үшін өзге де негіздер белгіленуі мүмкін.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9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Мемлекеттік қызмет – тууды тіркеу бөлігінде проактивті түрде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 ______________________</w:t>
            </w:r>
          </w:p>
        </w:tc>
      </w:tr>
    </w:tbl>
    <w:bookmarkStart w:name="z270" w:id="235"/>
    <w:p>
      <w:pPr>
        <w:spacing w:after="0"/>
        <w:ind w:left="0"/>
        <w:jc w:val="left"/>
      </w:pPr>
      <w:r>
        <w:rPr>
          <w:rFonts w:ascii="Times New Roman"/>
          <w:b/>
          <w:i w:val="false"/>
          <w:color w:val="000000"/>
        </w:rPr>
        <w:t xml:space="preserve"> Акт жазбасының күшін жою туралы  Өтініш</w:t>
      </w:r>
    </w:p>
    <w:bookmarkEnd w:id="235"/>
    <w:p>
      <w:pPr>
        <w:spacing w:after="0"/>
        <w:ind w:left="0"/>
        <w:jc w:val="both"/>
      </w:pPr>
      <w:r>
        <w:rPr>
          <w:rFonts w:ascii="Times New Roman"/>
          <w:b w:val="false"/>
          <w:i w:val="false"/>
          <w:color w:val="000000"/>
          <w:sz w:val="28"/>
        </w:rPr>
        <w:t>
      ______________________ туралы акт жазбасының күшін жоюыңызды сұраймын.</w:t>
      </w:r>
    </w:p>
    <w:p>
      <w:pPr>
        <w:spacing w:after="0"/>
        <w:ind w:left="0"/>
        <w:jc w:val="both"/>
      </w:pPr>
      <w:r>
        <w:rPr>
          <w:rFonts w:ascii="Times New Roman"/>
          <w:b w:val="false"/>
          <w:i w:val="false"/>
          <w:color w:val="000000"/>
          <w:sz w:val="28"/>
        </w:rPr>
        <w:t xml:space="preserve">
      Өзім туралы келесі мәліметтерді хабарлаймын: </w:t>
      </w:r>
    </w:p>
    <w:p>
      <w:pPr>
        <w:spacing w:after="0"/>
        <w:ind w:left="0"/>
        <w:jc w:val="both"/>
      </w:pPr>
      <w:r>
        <w:rPr>
          <w:rFonts w:ascii="Times New Roman"/>
          <w:b w:val="false"/>
          <w:i w:val="false"/>
          <w:color w:val="000000"/>
          <w:sz w:val="28"/>
        </w:rPr>
        <w:t xml:space="preserve">
      1.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Туылған күні ________________________________________________________ </w:t>
      </w:r>
    </w:p>
    <w:p>
      <w:pPr>
        <w:spacing w:after="0"/>
        <w:ind w:left="0"/>
        <w:jc w:val="both"/>
      </w:pPr>
      <w:r>
        <w:rPr>
          <w:rFonts w:ascii="Times New Roman"/>
          <w:b w:val="false"/>
          <w:i w:val="false"/>
          <w:color w:val="000000"/>
          <w:sz w:val="28"/>
        </w:rPr>
        <w:t xml:space="preserve">
      3. Туылған жері________________________________________________________ </w:t>
      </w:r>
    </w:p>
    <w:p>
      <w:pPr>
        <w:spacing w:after="0"/>
        <w:ind w:left="0"/>
        <w:jc w:val="both"/>
      </w:pPr>
      <w:r>
        <w:rPr>
          <w:rFonts w:ascii="Times New Roman"/>
          <w:b w:val="false"/>
          <w:i w:val="false"/>
          <w:color w:val="000000"/>
          <w:sz w:val="28"/>
        </w:rPr>
        <w:t xml:space="preserve">
      4. Ұлты_______________________________________________________________ </w:t>
      </w:r>
    </w:p>
    <w:p>
      <w:pPr>
        <w:spacing w:after="0"/>
        <w:ind w:left="0"/>
        <w:jc w:val="both"/>
      </w:pPr>
      <w:r>
        <w:rPr>
          <w:rFonts w:ascii="Times New Roman"/>
          <w:b w:val="false"/>
          <w:i w:val="false"/>
          <w:color w:val="000000"/>
          <w:sz w:val="28"/>
        </w:rPr>
        <w:t xml:space="preserve">
      5. Азаматтығы ________________________________________________________ </w:t>
      </w:r>
    </w:p>
    <w:p>
      <w:pPr>
        <w:spacing w:after="0"/>
        <w:ind w:left="0"/>
        <w:jc w:val="both"/>
      </w:pPr>
      <w:r>
        <w:rPr>
          <w:rFonts w:ascii="Times New Roman"/>
          <w:b w:val="false"/>
          <w:i w:val="false"/>
          <w:color w:val="000000"/>
          <w:sz w:val="28"/>
        </w:rPr>
        <w:t xml:space="preserve">
      6. Отбасылық жағдайы _________________________________________________ </w:t>
      </w:r>
    </w:p>
    <w:p>
      <w:pPr>
        <w:spacing w:after="0"/>
        <w:ind w:left="0"/>
        <w:jc w:val="both"/>
      </w:pPr>
      <w:r>
        <w:rPr>
          <w:rFonts w:ascii="Times New Roman"/>
          <w:b w:val="false"/>
          <w:i w:val="false"/>
          <w:color w:val="000000"/>
          <w:sz w:val="28"/>
        </w:rPr>
        <w:t xml:space="preserve">
      7. Кәмелетке толмаған балаларының аты, әкесінің аты (жеке басын куәландыратын </w:t>
      </w:r>
    </w:p>
    <w:p>
      <w:pPr>
        <w:spacing w:after="0"/>
        <w:ind w:left="0"/>
        <w:jc w:val="both"/>
      </w:pPr>
      <w:r>
        <w:rPr>
          <w:rFonts w:ascii="Times New Roman"/>
          <w:b w:val="false"/>
          <w:i w:val="false"/>
          <w:color w:val="000000"/>
          <w:sz w:val="28"/>
        </w:rPr>
        <w:t xml:space="preserve">
      құжаттарда көрсетілсе), тегі және туылған жерлері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8. Ағайындардың, апасының аты, әкесінің аты (жеке басын куәландыратын құжаттарда </w:t>
      </w:r>
    </w:p>
    <w:p>
      <w:pPr>
        <w:spacing w:after="0"/>
        <w:ind w:left="0"/>
        <w:jc w:val="both"/>
      </w:pPr>
      <w:r>
        <w:rPr>
          <w:rFonts w:ascii="Times New Roman"/>
          <w:b w:val="false"/>
          <w:i w:val="false"/>
          <w:color w:val="000000"/>
          <w:sz w:val="28"/>
        </w:rPr>
        <w:t xml:space="preserve">
      көрсетілсе), тегі және олардың туылған жерлері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9. Жеке басын куәландыратын құжат _____________________________________ </w:t>
      </w:r>
    </w:p>
    <w:p>
      <w:pPr>
        <w:spacing w:after="0"/>
        <w:ind w:left="0"/>
        <w:jc w:val="both"/>
      </w:pPr>
      <w:r>
        <w:rPr>
          <w:rFonts w:ascii="Times New Roman"/>
          <w:b w:val="false"/>
          <w:i w:val="false"/>
          <w:color w:val="000000"/>
          <w:sz w:val="28"/>
        </w:rPr>
        <w:t xml:space="preserve">
      10. Қайда және кім болып жұмыс істейді __________________________________ </w:t>
      </w:r>
    </w:p>
    <w:p>
      <w:pPr>
        <w:spacing w:after="0"/>
        <w:ind w:left="0"/>
        <w:jc w:val="both"/>
      </w:pPr>
      <w:r>
        <w:rPr>
          <w:rFonts w:ascii="Times New Roman"/>
          <w:b w:val="false"/>
          <w:i w:val="false"/>
          <w:color w:val="000000"/>
          <w:sz w:val="28"/>
        </w:rPr>
        <w:t xml:space="preserve">
      11. Әскери міндетке қатысы: әскери борышты немесе әсекри борышты емес </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xml:space="preserve">
      а) қайда тіркеуде тұр ___________________________________________________ </w:t>
      </w:r>
    </w:p>
    <w:p>
      <w:pPr>
        <w:spacing w:after="0"/>
        <w:ind w:left="0"/>
        <w:jc w:val="both"/>
      </w:pPr>
      <w:r>
        <w:rPr>
          <w:rFonts w:ascii="Times New Roman"/>
          <w:b w:val="false"/>
          <w:i w:val="false"/>
          <w:color w:val="000000"/>
          <w:sz w:val="28"/>
        </w:rPr>
        <w:t xml:space="preserve">
      б) қызмет атқаратын әскери бөлімшенің атауы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Өтінішке қосып беремін: </w:t>
      </w:r>
    </w:p>
    <w:p>
      <w:pPr>
        <w:spacing w:after="0"/>
        <w:ind w:left="0"/>
        <w:jc w:val="both"/>
      </w:pPr>
      <w:r>
        <w:rPr>
          <w:rFonts w:ascii="Times New Roman"/>
          <w:b w:val="false"/>
          <w:i w:val="false"/>
          <w:color w:val="000000"/>
          <w:sz w:val="28"/>
        </w:rPr>
        <w:t xml:space="preserve">
      1) ______________________________ 4) _______________________________ </w:t>
      </w:r>
    </w:p>
    <w:p>
      <w:pPr>
        <w:spacing w:after="0"/>
        <w:ind w:left="0"/>
        <w:jc w:val="both"/>
      </w:pPr>
      <w:r>
        <w:rPr>
          <w:rFonts w:ascii="Times New Roman"/>
          <w:b w:val="false"/>
          <w:i w:val="false"/>
          <w:color w:val="000000"/>
          <w:sz w:val="28"/>
        </w:rPr>
        <w:t xml:space="preserve">
      2) ______________________________ 5) _______________________________ </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 пайдалануға келісім беремін</w:t>
      </w:r>
    </w:p>
    <w:p>
      <w:pPr>
        <w:spacing w:after="0"/>
        <w:ind w:left="0"/>
        <w:jc w:val="both"/>
      </w:pPr>
      <w:r>
        <w:rPr>
          <w:rFonts w:ascii="Times New Roman"/>
          <w:b w:val="false"/>
          <w:i w:val="false"/>
          <w:color w:val="000000"/>
          <w:sz w:val="28"/>
        </w:rPr>
        <w:t xml:space="preserve">
      20__ жылғы "______"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(қиып алу сызығы – ЖАО үшін)</w:t>
      </w:r>
    </w:p>
    <w:p>
      <w:pPr>
        <w:spacing w:after="0"/>
        <w:ind w:left="0"/>
        <w:jc w:val="both"/>
      </w:pPr>
      <w:r>
        <w:rPr>
          <w:rFonts w:ascii="Times New Roman"/>
          <w:b w:val="false"/>
          <w:i w:val="false"/>
          <w:color w:val="000000"/>
          <w:sz w:val="28"/>
        </w:rPr>
        <w:t xml:space="preserve">
      20 ___ жылғы "____" _____________ акті жазбасының күшін жою туралы өтініш </w:t>
      </w:r>
    </w:p>
    <w:p>
      <w:pPr>
        <w:spacing w:after="0"/>
        <w:ind w:left="0"/>
        <w:jc w:val="both"/>
      </w:pPr>
      <w:r>
        <w:rPr>
          <w:rFonts w:ascii="Times New Roman"/>
          <w:b w:val="false"/>
          <w:i w:val="false"/>
          <w:color w:val="000000"/>
          <w:sz w:val="28"/>
        </w:rPr>
        <w:t>
      қарауға қабылданды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Қарау нәтижелері 20____ жылғы "____" ____________ хабарланатын болады </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bookmarkStart w:name="z272" w:id="236"/>
    <w:p>
      <w:pPr>
        <w:spacing w:after="0"/>
        <w:ind w:left="0"/>
        <w:jc w:val="left"/>
      </w:pPr>
      <w:r>
        <w:rPr>
          <w:rFonts w:ascii="Times New Roman"/>
          <w:b/>
          <w:i w:val="false"/>
          <w:color w:val="000000"/>
        </w:rPr>
        <w:t xml:space="preserve"> Акт жазбасының күшін жою не бас тарту туралы  № _______ Қорытынды</w:t>
      </w:r>
    </w:p>
    <w:bookmarkEnd w:id="236"/>
    <w:p>
      <w:pPr>
        <w:spacing w:after="0"/>
        <w:ind w:left="0"/>
        <w:jc w:val="both"/>
      </w:pPr>
      <w:r>
        <w:rPr>
          <w:rFonts w:ascii="Times New Roman"/>
          <w:b w:val="false"/>
          <w:i w:val="false"/>
          <w:color w:val="000000"/>
          <w:sz w:val="28"/>
        </w:rPr>
        <w:t xml:space="preserve">
      _______________________________________________________ тіркеуші органы </w:t>
      </w:r>
    </w:p>
    <w:p>
      <w:pPr>
        <w:spacing w:after="0"/>
        <w:ind w:left="0"/>
        <w:jc w:val="both"/>
      </w:pPr>
      <w:r>
        <w:rPr>
          <w:rFonts w:ascii="Times New Roman"/>
          <w:b w:val="false"/>
          <w:i w:val="false"/>
          <w:color w:val="000000"/>
          <w:sz w:val="28"/>
        </w:rPr>
        <w:t>
                        (облыс, аудан (қала) атауы)</w:t>
      </w:r>
    </w:p>
    <w:p>
      <w:pPr>
        <w:spacing w:after="0"/>
        <w:ind w:left="0"/>
        <w:jc w:val="both"/>
      </w:pPr>
      <w:r>
        <w:rPr>
          <w:rFonts w:ascii="Times New Roman"/>
          <w:b w:val="false"/>
          <w:i w:val="false"/>
          <w:color w:val="000000"/>
          <w:sz w:val="28"/>
        </w:rPr>
        <w:t xml:space="preserve">
      азамат (ша) ___________________________________________________________ </w:t>
      </w:r>
    </w:p>
    <w:p>
      <w:pPr>
        <w:spacing w:after="0"/>
        <w:ind w:left="0"/>
        <w:jc w:val="both"/>
      </w:pPr>
      <w:r>
        <w:rPr>
          <w:rFonts w:ascii="Times New Roman"/>
          <w:b w:val="false"/>
          <w:i w:val="false"/>
          <w:color w:val="000000"/>
          <w:sz w:val="28"/>
        </w:rPr>
        <w:t xml:space="preserve">
      (өтініш берушінің аты, әкесінің аты (жеке басын куәландыратын құжаттарда </w:t>
      </w:r>
    </w:p>
    <w:p>
      <w:pPr>
        <w:spacing w:after="0"/>
        <w:ind w:left="0"/>
        <w:jc w:val="both"/>
      </w:pPr>
      <w:r>
        <w:rPr>
          <w:rFonts w:ascii="Times New Roman"/>
          <w:b w:val="false"/>
          <w:i w:val="false"/>
          <w:color w:val="000000"/>
          <w:sz w:val="28"/>
        </w:rPr>
        <w:t>
      көрсетілсе), тегі)</w:t>
      </w:r>
    </w:p>
    <w:p>
      <w:pPr>
        <w:spacing w:after="0"/>
        <w:ind w:left="0"/>
        <w:jc w:val="both"/>
      </w:pPr>
      <w:r>
        <w:rPr>
          <w:rFonts w:ascii="Times New Roman"/>
          <w:b w:val="false"/>
          <w:i w:val="false"/>
          <w:color w:val="000000"/>
          <w:sz w:val="28"/>
        </w:rPr>
        <w:t>
      ___________________туралы акт жазуының күшін жою өтінішін қарастырды.</w:t>
      </w:r>
    </w:p>
    <w:p>
      <w:pPr>
        <w:spacing w:after="0"/>
        <w:ind w:left="0"/>
        <w:jc w:val="both"/>
      </w:pPr>
      <w:r>
        <w:rPr>
          <w:rFonts w:ascii="Times New Roman"/>
          <w:b w:val="false"/>
          <w:i w:val="false"/>
          <w:color w:val="000000"/>
          <w:sz w:val="28"/>
        </w:rPr>
        <w:t xml:space="preserve">
      Өтініш беруші өз өтінішін растауға келесі құжаттарды тапсырды 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тапсырған құжаттар негізінде тексеру жүргізілді, тексеру барысында</w:t>
      </w:r>
    </w:p>
    <w:p>
      <w:pPr>
        <w:spacing w:after="0"/>
        <w:ind w:left="0"/>
        <w:jc w:val="left"/>
      </w:pPr>
      <w:r>
        <w:rPr>
          <w:rFonts w:ascii="Times New Roman"/>
          <w:b/>
          <w:i w:val="false"/>
          <w:color w:val="000000"/>
        </w:rPr>
        <w:t xml:space="preserve"> Анықталды: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бұл келесі құжаттармен расталады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"Неке (ерлі-зайыптылық) және отбасы туралы" Кодекстің </w:t>
      </w:r>
      <w:r>
        <w:rPr>
          <w:rFonts w:ascii="Times New Roman"/>
          <w:b w:val="false"/>
          <w:i w:val="false"/>
          <w:color w:val="000000"/>
          <w:sz w:val="28"/>
        </w:rPr>
        <w:t>185-бабына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Ұйғарамын:</w:t>
      </w:r>
    </w:p>
    <w:p>
      <w:pPr>
        <w:spacing w:after="0"/>
        <w:ind w:left="0"/>
        <w:jc w:val="both"/>
      </w:pPr>
      <w:r>
        <w:rPr>
          <w:rFonts w:ascii="Times New Roman"/>
          <w:b w:val="false"/>
          <w:i w:val="false"/>
          <w:color w:val="000000"/>
          <w:sz w:val="28"/>
        </w:rPr>
        <w:t xml:space="preserve">
      Азамат(ша) __________________________ қатысты 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туралы акті жазбасын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күшін жоюға тиісті </w:t>
      </w:r>
    </w:p>
    <w:p>
      <w:pPr>
        <w:spacing w:after="0"/>
        <w:ind w:left="0"/>
        <w:jc w:val="both"/>
      </w:pP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 xml:space="preserve">
      Тіркеу органының лауазымды тұлғасы </w:t>
      </w:r>
    </w:p>
    <w:p>
      <w:pPr>
        <w:spacing w:after="0"/>
        <w:ind w:left="0"/>
        <w:jc w:val="both"/>
      </w:pPr>
      <w:r>
        <w:rPr>
          <w:rFonts w:ascii="Times New Roman"/>
          <w:b w:val="false"/>
          <w:i w:val="false"/>
          <w:color w:val="000000"/>
          <w:sz w:val="28"/>
        </w:rPr>
        <w:t xml:space="preserve">
      ____________________________________________________________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 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74" w:id="237"/>
    <w:p>
      <w:pPr>
        <w:spacing w:after="0"/>
        <w:ind w:left="0"/>
        <w:jc w:val="left"/>
      </w:pPr>
      <w:r>
        <w:rPr>
          <w:rFonts w:ascii="Times New Roman"/>
          <w:b/>
          <w:i w:val="false"/>
          <w:color w:val="000000"/>
        </w:rPr>
        <w:t xml:space="preserve"> Сот шешімі негізінде акт жазбасының күшін жою туралы  өтініш</w:t>
      </w:r>
    </w:p>
    <w:bookmarkEnd w:id="237"/>
    <w:p>
      <w:pPr>
        <w:spacing w:after="0"/>
        <w:ind w:left="0"/>
        <w:jc w:val="both"/>
      </w:pPr>
      <w:r>
        <w:rPr>
          <w:rFonts w:ascii="Times New Roman"/>
          <w:b w:val="false"/>
          <w:i w:val="false"/>
          <w:color w:val="000000"/>
          <w:sz w:val="28"/>
        </w:rPr>
        <w:t xml:space="preserve">
      ______________________________________________________________ туралы </w:t>
      </w:r>
    </w:p>
    <w:p>
      <w:pPr>
        <w:spacing w:after="0"/>
        <w:ind w:left="0"/>
        <w:jc w:val="both"/>
      </w:pPr>
      <w:r>
        <w:rPr>
          <w:rFonts w:ascii="Times New Roman"/>
          <w:b w:val="false"/>
          <w:i w:val="false"/>
          <w:color w:val="000000"/>
          <w:sz w:val="28"/>
        </w:rPr>
        <w:t xml:space="preserve">
      " " заңды күшіне енген сот шешімі негізінде (сот атауы) акт жазбасын күшін </w:t>
      </w:r>
    </w:p>
    <w:p>
      <w:pPr>
        <w:spacing w:after="0"/>
        <w:ind w:left="0"/>
        <w:jc w:val="both"/>
      </w:pPr>
      <w:r>
        <w:rPr>
          <w:rFonts w:ascii="Times New Roman"/>
          <w:b w:val="false"/>
          <w:i w:val="false"/>
          <w:color w:val="000000"/>
          <w:sz w:val="28"/>
        </w:rPr>
        <w:t>
      жоюды сұраймын.</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1. Аты, әкесінің аты (жеке басын куәландыратын құжаттарда көрсетілсе), тегі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2. Туған күні __________________________________________________________ </w:t>
      </w:r>
    </w:p>
    <w:p>
      <w:pPr>
        <w:spacing w:after="0"/>
        <w:ind w:left="0"/>
        <w:jc w:val="both"/>
      </w:pPr>
      <w:r>
        <w:rPr>
          <w:rFonts w:ascii="Times New Roman"/>
          <w:b w:val="false"/>
          <w:i w:val="false"/>
          <w:color w:val="000000"/>
          <w:sz w:val="28"/>
        </w:rPr>
        <w:t xml:space="preserve">
      3. Туған жері __________________________________________________________ </w:t>
      </w:r>
    </w:p>
    <w:p>
      <w:pPr>
        <w:spacing w:after="0"/>
        <w:ind w:left="0"/>
        <w:jc w:val="both"/>
      </w:pPr>
      <w:r>
        <w:rPr>
          <w:rFonts w:ascii="Times New Roman"/>
          <w:b w:val="false"/>
          <w:i w:val="false"/>
          <w:color w:val="000000"/>
          <w:sz w:val="28"/>
        </w:rPr>
        <w:t xml:space="preserve">
      4.Ұлты________________________________________________________________ </w:t>
      </w:r>
    </w:p>
    <w:p>
      <w:pPr>
        <w:spacing w:after="0"/>
        <w:ind w:left="0"/>
        <w:jc w:val="both"/>
      </w:pPr>
      <w:r>
        <w:rPr>
          <w:rFonts w:ascii="Times New Roman"/>
          <w:b w:val="false"/>
          <w:i w:val="false"/>
          <w:color w:val="000000"/>
          <w:sz w:val="28"/>
        </w:rPr>
        <w:t xml:space="preserve">
      5. Азаматтығы ________________________________________________________ </w:t>
      </w:r>
    </w:p>
    <w:p>
      <w:pPr>
        <w:spacing w:after="0"/>
        <w:ind w:left="0"/>
        <w:jc w:val="both"/>
      </w:pPr>
      <w:r>
        <w:rPr>
          <w:rFonts w:ascii="Times New Roman"/>
          <w:b w:val="false"/>
          <w:i w:val="false"/>
          <w:color w:val="000000"/>
          <w:sz w:val="28"/>
        </w:rPr>
        <w:t xml:space="preserve">
      6. Отбасы жағдайы _____________________________________________________ </w:t>
      </w:r>
    </w:p>
    <w:p>
      <w:pPr>
        <w:spacing w:after="0"/>
        <w:ind w:left="0"/>
        <w:jc w:val="both"/>
      </w:pPr>
      <w:r>
        <w:rPr>
          <w:rFonts w:ascii="Times New Roman"/>
          <w:b w:val="false"/>
          <w:i w:val="false"/>
          <w:color w:val="000000"/>
          <w:sz w:val="28"/>
        </w:rPr>
        <w:t xml:space="preserve">
      7. Кәмелетке толмаған балаларының аты, әкесінің аты (бар болса), тегі, туған күні </w:t>
      </w:r>
    </w:p>
    <w:p>
      <w:pPr>
        <w:spacing w:after="0"/>
        <w:ind w:left="0"/>
        <w:jc w:val="both"/>
      </w:pPr>
      <w:r>
        <w:rPr>
          <w:rFonts w:ascii="Times New Roman"/>
          <w:b w:val="false"/>
          <w:i w:val="false"/>
          <w:color w:val="000000"/>
          <w:sz w:val="28"/>
        </w:rPr>
        <w:t xml:space="preserve">
      және жері ____________________________________________________________ </w:t>
      </w:r>
    </w:p>
    <w:p>
      <w:pPr>
        <w:spacing w:after="0"/>
        <w:ind w:left="0"/>
        <w:jc w:val="both"/>
      </w:pPr>
      <w:r>
        <w:rPr>
          <w:rFonts w:ascii="Times New Roman"/>
          <w:b w:val="false"/>
          <w:i w:val="false"/>
          <w:color w:val="000000"/>
          <w:sz w:val="28"/>
        </w:rPr>
        <w:t xml:space="preserve">
      8. Аға-інілерінің, апа-сіңлілерінің, қарындастарының аты, әкесінің аты (бар болса), </w:t>
      </w:r>
    </w:p>
    <w:p>
      <w:pPr>
        <w:spacing w:after="0"/>
        <w:ind w:left="0"/>
        <w:jc w:val="both"/>
      </w:pPr>
      <w:r>
        <w:rPr>
          <w:rFonts w:ascii="Times New Roman"/>
          <w:b w:val="false"/>
          <w:i w:val="false"/>
          <w:color w:val="000000"/>
          <w:sz w:val="28"/>
        </w:rPr>
        <w:t xml:space="preserve">
      тегі, туған күні мен жері және олардың тұратын жері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9. Жеке басты куәландыратын құжат______________________________________ </w:t>
      </w:r>
    </w:p>
    <w:p>
      <w:pPr>
        <w:spacing w:after="0"/>
        <w:ind w:left="0"/>
        <w:jc w:val="both"/>
      </w:pPr>
      <w:r>
        <w:rPr>
          <w:rFonts w:ascii="Times New Roman"/>
          <w:b w:val="false"/>
          <w:i w:val="false"/>
          <w:color w:val="000000"/>
          <w:sz w:val="28"/>
        </w:rPr>
        <w:t xml:space="preserve">
      10. Қайда және кім болып жұмыс істейді __________________________________ </w:t>
      </w:r>
    </w:p>
    <w:p>
      <w:pPr>
        <w:spacing w:after="0"/>
        <w:ind w:left="0"/>
        <w:jc w:val="both"/>
      </w:pPr>
      <w:r>
        <w:rPr>
          <w:rFonts w:ascii="Times New Roman"/>
          <w:b w:val="false"/>
          <w:i w:val="false"/>
          <w:color w:val="000000"/>
          <w:sz w:val="28"/>
        </w:rPr>
        <w:t xml:space="preserve">
      11. Әскери қызметке қатыстылығы: </w:t>
      </w:r>
    </w:p>
    <w:p>
      <w:pPr>
        <w:spacing w:after="0"/>
        <w:ind w:left="0"/>
        <w:jc w:val="both"/>
      </w:pPr>
      <w:r>
        <w:rPr>
          <w:rFonts w:ascii="Times New Roman"/>
          <w:b w:val="false"/>
          <w:i w:val="false"/>
          <w:color w:val="000000"/>
          <w:sz w:val="28"/>
        </w:rPr>
        <w:t xml:space="preserve">
      а) қайда есепте тұр ____________________________________________________ </w:t>
      </w:r>
    </w:p>
    <w:p>
      <w:pPr>
        <w:spacing w:after="0"/>
        <w:ind w:left="0"/>
        <w:jc w:val="both"/>
      </w:pPr>
      <w:r>
        <w:rPr>
          <w:rFonts w:ascii="Times New Roman"/>
          <w:b w:val="false"/>
          <w:i w:val="false"/>
          <w:color w:val="000000"/>
          <w:sz w:val="28"/>
        </w:rPr>
        <w:t xml:space="preserve">
      б) қызмет ететін әскери бөлімнің атауы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Өтінішке мынадай құжаттарды қоса беремін: </w:t>
      </w:r>
    </w:p>
    <w:p>
      <w:pPr>
        <w:spacing w:after="0"/>
        <w:ind w:left="0"/>
        <w:jc w:val="both"/>
      </w:pPr>
      <w:r>
        <w:rPr>
          <w:rFonts w:ascii="Times New Roman"/>
          <w:b w:val="false"/>
          <w:i w:val="false"/>
          <w:color w:val="000000"/>
          <w:sz w:val="28"/>
        </w:rPr>
        <w:t xml:space="preserve">
      1) ______________________________ 3)________________________________ </w:t>
      </w:r>
    </w:p>
    <w:p>
      <w:pPr>
        <w:spacing w:after="0"/>
        <w:ind w:left="0"/>
        <w:jc w:val="both"/>
      </w:pPr>
      <w:r>
        <w:rPr>
          <w:rFonts w:ascii="Times New Roman"/>
          <w:b w:val="false"/>
          <w:i w:val="false"/>
          <w:color w:val="000000"/>
          <w:sz w:val="28"/>
        </w:rPr>
        <w:t>
      2) ______________________________ 4)________________________________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хабарлағаным үшін әкімшілік жаза қолданылатыны туралы ескертілдім.</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ақпаратты пайдалануға келісім беремін 20 __ жылғы "______"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лауазымды адамның аты, әкесінің аты </w:t>
      </w:r>
    </w:p>
    <w:p>
      <w:pPr>
        <w:spacing w:after="0"/>
        <w:ind w:left="0"/>
        <w:jc w:val="both"/>
      </w:pPr>
      <w:r>
        <w:rPr>
          <w:rFonts w:ascii="Times New Roman"/>
          <w:b w:val="false"/>
          <w:i w:val="false"/>
          <w:color w:val="000000"/>
          <w:sz w:val="28"/>
        </w:rPr>
        <w:t>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Журнал бойынша № 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(қиып алу сызығы – ЖАО үшін) </w:t>
      </w:r>
    </w:p>
    <w:p>
      <w:pPr>
        <w:spacing w:after="0"/>
        <w:ind w:left="0"/>
        <w:jc w:val="both"/>
      </w:pPr>
      <w:r>
        <w:rPr>
          <w:rFonts w:ascii="Times New Roman"/>
          <w:b w:val="false"/>
          <w:i w:val="false"/>
          <w:color w:val="000000"/>
          <w:sz w:val="28"/>
        </w:rPr>
        <w:t xml:space="preserve">
      20____ жылғы "____" _______ өтініш қарауға қабылданды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Қарау нәтижелері 20____ жылғы "____" _______________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_______________________________________________________________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664"/>
        <w:gridCol w:w="101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 мемлекеттік көрсетілетін қызметтер cтандарты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көрсететін мемлекеттік орган</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нәтижелерін беруді жүзеге асыратын мекеме</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арқылы;</w:t>
            </w:r>
            <w:r>
              <w:br/>
            </w:r>
            <w:r>
              <w:rPr>
                <w:rFonts w:ascii="Times New Roman"/>
                <w:b w:val="false"/>
                <w:i w:val="false"/>
                <w:color w:val="000000"/>
                <w:sz w:val="20"/>
              </w:rPr>
              <w:t>
2) портал арқылы жүзеге асырылады.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азаматтық хал актілерін тіркеу кезінде анықтамаларды электрондық форматта беру - 1 (бір) жұмыс күні;</w:t>
            </w:r>
            <w:r>
              <w:br/>
            </w:r>
            <w:r>
              <w:rPr>
                <w:rFonts w:ascii="Times New Roman"/>
                <w:b w:val="false"/>
                <w:i w:val="false"/>
                <w:color w:val="000000"/>
                <w:sz w:val="20"/>
              </w:rPr>
              <w:t>
Қазақстан Республикасының аумағында азаматтық хал актілерін тіркеу кезінде азаматтық хал актілерін мемлекеттік тіркеу туралы қайталама куәліктер мен анықтамалар беру – 3 (үш) жұмыс күні;</w:t>
            </w:r>
            <w:r>
              <w:br/>
            </w:r>
            <w:r>
              <w:rPr>
                <w:rFonts w:ascii="Times New Roman"/>
                <w:b w:val="false"/>
                <w:i w:val="false"/>
                <w:color w:val="000000"/>
                <w:sz w:val="20"/>
              </w:rPr>
              <w:t>
АХАЖ АЖ-де актілік жазба болмаған кезде қызмет көрсету мерзімі күнтізбелік 3 (үш) күн ішінде көрсетілетін қызметті алушыны хабардар ете отырып, күнтізбелік 15 (он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r>
              <w:br/>
            </w:r>
            <w:r>
              <w:rPr>
                <w:rFonts w:ascii="Times New Roman"/>
                <w:b w:val="false"/>
                <w:i w:val="false"/>
                <w:color w:val="000000"/>
                <w:sz w:val="20"/>
              </w:rPr>
              <w:t>
портал арқылы берген кезде-өтінішті қабылдауды растау туралы хабарлама 1 (бір) жұмыс күні ішінде жеке кабинетке жіберіледі;</w:t>
            </w:r>
            <w:r>
              <w:br/>
            </w:r>
            <w:r>
              <w:rPr>
                <w:rFonts w:ascii="Times New Roman"/>
                <w:b w:val="false"/>
                <w:i w:val="false"/>
                <w:color w:val="000000"/>
                <w:sz w:val="20"/>
              </w:rPr>
              <w:t>
Құжаттар топтамасын тапсыру үшін күтудің рұқсат етілген ең ұзақ уақыты - 20 (жиырма) минут.</w:t>
            </w:r>
            <w:r>
              <w:br/>
            </w:r>
            <w:r>
              <w:rPr>
                <w:rFonts w:ascii="Times New Roman"/>
                <w:b w:val="false"/>
                <w:i w:val="false"/>
                <w:color w:val="000000"/>
                <w:sz w:val="20"/>
              </w:rPr>
              <w:t>
Көрсетілетін қызметті алушыға қызмет көрсетудің рұқсат етілген ең ұзақ уақыты – 20 (жиырма) минут.</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көрсетілетін нысаны</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қағаз түрінде.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мемлекеттік тіркеу туралы қайталама куәлік немесе анықтамалар;</w:t>
            </w:r>
            <w:r>
              <w:br/>
            </w:r>
            <w:r>
              <w:rPr>
                <w:rFonts w:ascii="Times New Roman"/>
                <w:b w:val="false"/>
                <w:i w:val="false"/>
                <w:color w:val="000000"/>
                <w:sz w:val="20"/>
              </w:rPr>
              <w:t>
2)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 портал арқылы өтініш берген кезде, азаматтық хал актілерін мемлекеттік тіркеу туралы анықтама немесе дәлелді бас тарту электрондық түрде жіберіледі.</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тіркеу туралы қайталама куәліктер - 1 АЕК;</w:t>
            </w:r>
            <w:r>
              <w:br/>
            </w:r>
            <w:r>
              <w:rPr>
                <w:rFonts w:ascii="Times New Roman"/>
                <w:b w:val="false"/>
                <w:i w:val="false"/>
                <w:color w:val="000000"/>
                <w:sz w:val="20"/>
              </w:rPr>
              <w:t>
2) азаматтық хал актілерін тіркеу туралы анықтама - 0,3 АЕК;</w:t>
            </w:r>
            <w:r>
              <w:br/>
            </w:r>
            <w:r>
              <w:rPr>
                <w:rFonts w:ascii="Times New Roman"/>
                <w:b w:val="false"/>
                <w:i w:val="false"/>
                <w:color w:val="000000"/>
                <w:sz w:val="20"/>
              </w:rPr>
              <w:t>
3) ТМД елдерінен азаматтық хал актілерін тіркеу туралы куәліктерді талап ету - 0,5 АЕК;</w:t>
            </w:r>
            <w:r>
              <w:br/>
            </w:r>
            <w:r>
              <w:rPr>
                <w:rFonts w:ascii="Times New Roman"/>
                <w:b w:val="false"/>
                <w:i w:val="false"/>
                <w:color w:val="000000"/>
                <w:sz w:val="20"/>
              </w:rPr>
              <w:t>
4) ТМД елдерінен басқа шет мемлекеттерден азаматтық хал актілерін тіркеу туралы куәліктерді талап ету - 1 АЕК.</w:t>
            </w:r>
            <w:r>
              <w:br/>
            </w:r>
            <w:r>
              <w:rPr>
                <w:rFonts w:ascii="Times New Roman"/>
                <w:b w:val="false"/>
                <w:i w:val="false"/>
                <w:color w:val="000000"/>
                <w:sz w:val="20"/>
              </w:rPr>
              <w:t>
Азаматтық хал актілерін тіркеу кезінде мемлекеттік баж төлеуден растайтын құжаттар ұсынылған кезде босатылады.:</w:t>
            </w:r>
            <w:r>
              <w:br/>
            </w:r>
            <w:r>
              <w:rPr>
                <w:rFonts w:ascii="Times New Roman"/>
                <w:b w:val="false"/>
                <w:i w:val="false"/>
                <w:color w:val="000000"/>
                <w:sz w:val="20"/>
              </w:rPr>
              <w:t>
1) Ұлы Отан соғысының қатысушылары мен мүгедектері және жеңілдіктер мен кепілдіктер бойынша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қорғаншылар( қамқоршылар), мемлекеттік ұйымдар – туу туралы куәлікті тіркеу және қайталама беру үшін;</w:t>
            </w:r>
            <w:r>
              <w:br/>
            </w:r>
            <w:r>
              <w:rPr>
                <w:rFonts w:ascii="Times New Roman"/>
                <w:b w:val="false"/>
                <w:i w:val="false"/>
                <w:color w:val="000000"/>
                <w:sz w:val="20"/>
              </w:rPr>
              <w:t>
2) жеке тұлғалар – азаматтық хал актілерін тіркеу кезінде жіберілген қателіктерге байланысты азаматтық хал актілері жазбаларын өзгерту, толықтыру, қалпына келтіру және түзету кезінде оларға куәліктер бергені үшін;</w:t>
            </w:r>
            <w:r>
              <w:br/>
            </w:r>
            <w:r>
              <w:rPr>
                <w:rFonts w:ascii="Times New Roman"/>
                <w:b w:val="false"/>
                <w:i w:val="false"/>
                <w:color w:val="000000"/>
                <w:sz w:val="20"/>
              </w:rPr>
              <w:t>
3) жеке тұлғалар – туыстарының қайтыс болуы туралы бұрын берілген куәліктерді қайта бергені немесе ауыстырғаны үшін;</w:t>
            </w:r>
            <w:r>
              <w:br/>
            </w:r>
            <w:r>
              <w:rPr>
                <w:rFonts w:ascii="Times New Roman"/>
                <w:b w:val="false"/>
                <w:i w:val="false"/>
                <w:color w:val="000000"/>
                <w:sz w:val="20"/>
              </w:rPr>
              <w:t>
4) жеке тұлғалар – бала асырап алуға және әке болуды анықтауға байланысты Туу туралы куәліктерді қайта бергені үшін.</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сағат 9.00-ден 17.30-ға дейін, түскі үзіліс сағат 13.00-ден 14.30-ға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алушыға алуы қажет құжаттың түрін негізге ала отырып, Қағидаларға 36-қосымшаға сәйкес нысан бойынша туу, неке қию (ерлі-зайыпты болу), некені (ерлі-зайыптылықты) бұзу, тегін, атын, әкесінің атын өзгерту, қайтыс болу туралы қайталама куәлік (анықтама) және неке құқықтық қабілеттілігі туралы анықтама беру туралы өтініш;</w:t>
            </w:r>
            <w:r>
              <w:br/>
            </w:r>
            <w:r>
              <w:rPr>
                <w:rFonts w:ascii="Times New Roman"/>
                <w:b w:val="false"/>
                <w:i w:val="false"/>
                <w:color w:val="000000"/>
                <w:sz w:val="20"/>
              </w:rPr>
              <w:t>
2) жеке басын куәландыратын құжат (сәйкестендіру үшін);</w:t>
            </w:r>
            <w:r>
              <w:br/>
            </w:r>
            <w:r>
              <w:rPr>
                <w:rFonts w:ascii="Times New Roman"/>
                <w:b w:val="false"/>
                <w:i w:val="false"/>
                <w:color w:val="000000"/>
                <w:sz w:val="20"/>
              </w:rPr>
              <w:t>
3) ЭҮТШ арқылы төлеуді қоспағанда, бюджетке мемлекеттік баждың төленгенін растайтын құжат немесе салық жеңілдіктерін беру үшін негіз болып табылатын құжаттың көшірмесі;</w:t>
            </w:r>
            <w:r>
              <w:br/>
            </w: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Қайтыс болу туралы қайталама куәлік (анықтама) алу туралы өтініш берілген жағдайда қосымша қайтыс болған адаммен туыстығын растайтын құжаттардың көшірмелері беріледі.</w:t>
            </w:r>
            <w:r>
              <w:br/>
            </w:r>
            <w:r>
              <w:rPr>
                <w:rFonts w:ascii="Times New Roman"/>
                <w:b w:val="false"/>
                <w:i w:val="false"/>
                <w:color w:val="000000"/>
                <w:sz w:val="20"/>
              </w:rPr>
              <w:t>
Қағидаларға 34-қосымшаға сәйкес нысан бойынша туу, неке қию (ерлі-зайыпты болу), некені (ерлі-зайыптылықты) бұзу, тегін, атын, әкесінің атын өзгерту, қайтыс болу туралы және неке құқығы туралы анықтамаларды көрсетілетін қызметті алушыға алуы қажет құжат түрін негізге ала отырып кез келген тіркеуші орган АХАЖ АЖ мәліметтері негізінде береді.</w:t>
            </w:r>
            <w:r>
              <w:br/>
            </w:r>
            <w:r>
              <w:rPr>
                <w:rFonts w:ascii="Times New Roman"/>
                <w:b w:val="false"/>
                <w:i w:val="false"/>
                <w:color w:val="000000"/>
                <w:sz w:val="20"/>
              </w:rPr>
              <w:t>
Неке қиюды (ерлі-зайыпты болуды) мемлекеттік тіркеу туралы акт жазбасының болуын тексеру Қазақстан Республикасынан тыс жерлерде неке қиюды (ерлі-зайыпты болуды) мемлекеттік тіркеу үшін неке құқықтық қабілеттілігі туралы анықтама беру туралы өтініш келіп түскен кезде АХАЖ АЖ-де он алты жастан бастап жүргізіледі.</w:t>
            </w:r>
            <w:r>
              <w:br/>
            </w:r>
            <w:r>
              <w:rPr>
                <w:rFonts w:ascii="Times New Roman"/>
                <w:b w:val="false"/>
                <w:i w:val="false"/>
                <w:color w:val="000000"/>
                <w:sz w:val="20"/>
              </w:rPr>
              <w:t>
Некеге құқық қабілеттілігі туралы анықтаманы алу үшін, егер көрсетілетін қызметті алушы Қазақстан Республикасынан тыс жерде некеде тұрса (ерлі-зайыпты болса), некені (ерлі-зайыптылықты) бұзу туралы куәліктің немесе жұбайының (зайыбының) қайтыс болуы туралы куәліктің көшірмелері қосымша қоса беріледі.</w:t>
            </w:r>
            <w:r>
              <w:br/>
            </w:r>
            <w:r>
              <w:rPr>
                <w:rFonts w:ascii="Times New Roman"/>
                <w:b w:val="false"/>
                <w:i w:val="false"/>
                <w:color w:val="000000"/>
                <w:sz w:val="20"/>
              </w:rPr>
              <w:t>
Қайтыс болғаны туралы куәліктерден басқа, азаматтық хал актілерін тіркеу туралы қайталама куәліктер оларға қатысты тиісті акт жазбасы жасалған адамдарға, сондай-ақ осы адамның (сенім білдірушінің) атынан өкілдік ету үшін уәкілетті адамға (сенім білдірушіге) жазбаша (нотариалды куәландырылған сенімхат) беріледі.</w:t>
            </w:r>
            <w:r>
              <w:br/>
            </w:r>
            <w:r>
              <w:rPr>
                <w:rFonts w:ascii="Times New Roman"/>
                <w:b w:val="false"/>
                <w:i w:val="false"/>
                <w:color w:val="000000"/>
                <w:sz w:val="20"/>
              </w:rPr>
              <w:t>
Порталға жүгінген кезде:</w:t>
            </w:r>
            <w:r>
              <w:br/>
            </w:r>
            <w:r>
              <w:rPr>
                <w:rFonts w:ascii="Times New Roman"/>
                <w:b w:val="false"/>
                <w:i w:val="false"/>
                <w:color w:val="000000"/>
                <w:sz w:val="20"/>
              </w:rPr>
              <w:t>
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r>
              <w:br/>
            </w:r>
            <w:r>
              <w:rPr>
                <w:rFonts w:ascii="Times New Roman"/>
                <w:b w:val="false"/>
                <w:i w:val="false"/>
                <w:color w:val="000000"/>
                <w:sz w:val="20"/>
              </w:rPr>
              <w:t>
2) егер азаматтық хал актілерін тіркеу Қазақстан Республикасынан тыс жерлерде жүргізілсе, көрсетілетін қызметті алушының құжаттары электрондық көшірмелер түрінде беріледі.</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"Неке (ерлі-зайыптылық) және отбасы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 Заңдарының талаптарына сәйкес келмеуі.</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77" w:id="238"/>
    <w:p>
      <w:pPr>
        <w:spacing w:after="0"/>
        <w:ind w:left="0"/>
        <w:jc w:val="left"/>
      </w:pPr>
      <w:r>
        <w:rPr>
          <w:rFonts w:ascii="Times New Roman"/>
          <w:b/>
          <w:i w:val="false"/>
          <w:color w:val="000000"/>
        </w:rPr>
        <w:t xml:space="preserve"> Туу туралы қайталама куәлік (анықтама) беру туралы  өтініш</w:t>
      </w:r>
    </w:p>
    <w:bookmarkEnd w:id="238"/>
    <w:p>
      <w:pPr>
        <w:spacing w:after="0"/>
        <w:ind w:left="0"/>
        <w:jc w:val="both"/>
      </w:pPr>
      <w:r>
        <w:rPr>
          <w:rFonts w:ascii="Times New Roman"/>
          <w:b w:val="false"/>
          <w:i w:val="false"/>
          <w:color w:val="000000"/>
          <w:sz w:val="28"/>
        </w:rPr>
        <w:t>
      Туу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xml:space="preserve">
      Тегі _____________ Аты _____________ Әкесінің аты (бар болса) ______________ </w:t>
      </w:r>
    </w:p>
    <w:p>
      <w:pPr>
        <w:spacing w:after="0"/>
        <w:ind w:left="0"/>
        <w:jc w:val="both"/>
      </w:pPr>
      <w:r>
        <w:rPr>
          <w:rFonts w:ascii="Times New Roman"/>
          <w:b w:val="false"/>
          <w:i w:val="false"/>
          <w:color w:val="000000"/>
          <w:sz w:val="28"/>
        </w:rPr>
        <w:t xml:space="preserve">
      Туған жері ____________________________________________________________ </w:t>
      </w:r>
    </w:p>
    <w:p>
      <w:pPr>
        <w:spacing w:after="0"/>
        <w:ind w:left="0"/>
        <w:jc w:val="both"/>
      </w:pPr>
      <w:r>
        <w:rPr>
          <w:rFonts w:ascii="Times New Roman"/>
          <w:b w:val="false"/>
          <w:i w:val="false"/>
          <w:color w:val="000000"/>
          <w:sz w:val="28"/>
        </w:rPr>
        <w:t>
                        (облыс, аудан, қала/село, туған жылы, айы, күні)</w:t>
      </w:r>
    </w:p>
    <w:p>
      <w:pPr>
        <w:spacing w:after="0"/>
        <w:ind w:left="0"/>
        <w:jc w:val="both"/>
      </w:pPr>
      <w:r>
        <w:rPr>
          <w:rFonts w:ascii="Times New Roman"/>
          <w:b w:val="false"/>
          <w:i w:val="false"/>
          <w:color w:val="000000"/>
          <w:sz w:val="28"/>
        </w:rPr>
        <w:t xml:space="preserve">
      Ата-анасы: </w:t>
      </w:r>
    </w:p>
    <w:p>
      <w:pPr>
        <w:spacing w:after="0"/>
        <w:ind w:left="0"/>
        <w:jc w:val="both"/>
      </w:pPr>
      <w:r>
        <w:rPr>
          <w:rFonts w:ascii="Times New Roman"/>
          <w:b w:val="false"/>
          <w:i w:val="false"/>
          <w:color w:val="000000"/>
          <w:sz w:val="28"/>
        </w:rPr>
        <w:t xml:space="preserve">
      Әкесі ________________________________________________________________ </w:t>
      </w:r>
    </w:p>
    <w:p>
      <w:pPr>
        <w:spacing w:after="0"/>
        <w:ind w:left="0"/>
        <w:jc w:val="both"/>
      </w:pPr>
      <w:r>
        <w:rPr>
          <w:rFonts w:ascii="Times New Roman"/>
          <w:b w:val="false"/>
          <w:i w:val="false"/>
          <w:color w:val="000000"/>
          <w:sz w:val="28"/>
        </w:rPr>
        <w:t xml:space="preserve">
      Анасы _______________________________________________________________ </w:t>
      </w:r>
    </w:p>
    <w:p>
      <w:pPr>
        <w:spacing w:after="0"/>
        <w:ind w:left="0"/>
        <w:jc w:val="both"/>
      </w:pPr>
      <w:r>
        <w:rPr>
          <w:rFonts w:ascii="Times New Roman"/>
          <w:b w:val="false"/>
          <w:i w:val="false"/>
          <w:color w:val="000000"/>
          <w:sz w:val="28"/>
        </w:rPr>
        <w:t xml:space="preserve">
      Әкелің анықталды _____________________________________________________ </w:t>
      </w:r>
    </w:p>
    <w:p>
      <w:pPr>
        <w:spacing w:after="0"/>
        <w:ind w:left="0"/>
        <w:jc w:val="both"/>
      </w:pPr>
      <w:r>
        <w:rPr>
          <w:rFonts w:ascii="Times New Roman"/>
          <w:b w:val="false"/>
          <w:i w:val="false"/>
          <w:color w:val="000000"/>
          <w:sz w:val="28"/>
        </w:rPr>
        <w:t>
      (егер өзгерістер, толықтырулар енгізілсе толтырылады))</w:t>
      </w:r>
    </w:p>
    <w:p>
      <w:pPr>
        <w:spacing w:after="0"/>
        <w:ind w:left="0"/>
        <w:jc w:val="both"/>
      </w:pPr>
      <w:r>
        <w:rPr>
          <w:rFonts w:ascii="Times New Roman"/>
          <w:b w:val="false"/>
          <w:i w:val="false"/>
          <w:color w:val="000000"/>
          <w:sz w:val="28"/>
        </w:rPr>
        <w:t>
      Бала асырап алынса ___________________________________________________</w:t>
      </w:r>
    </w:p>
    <w:p>
      <w:pPr>
        <w:spacing w:after="0"/>
        <w:ind w:left="0"/>
        <w:jc w:val="both"/>
      </w:pPr>
      <w:r>
        <w:rPr>
          <w:rFonts w:ascii="Times New Roman"/>
          <w:b w:val="false"/>
          <w:i w:val="false"/>
          <w:color w:val="000000"/>
          <w:sz w:val="28"/>
        </w:rPr>
        <w:t xml:space="preserve">
      (егер өзгерістер, толықтырулар енгізілсе және бала асырап алушылардың келісімі болса </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xml:space="preserve">
      Бала асырап алушының келісімі) __________________________________ ______ </w:t>
      </w:r>
    </w:p>
    <w:p>
      <w:pPr>
        <w:spacing w:after="0"/>
        <w:ind w:left="0"/>
        <w:jc w:val="both"/>
      </w:pPr>
      <w:r>
        <w:rPr>
          <w:rFonts w:ascii="Times New Roman"/>
          <w:b w:val="false"/>
          <w:i w:val="false"/>
          <w:color w:val="000000"/>
          <w:sz w:val="28"/>
        </w:rPr>
        <w:t>
      Т. А. Ә. (егер жеке басын куәландыратын құжаттарда көрсетілсе)             (қолы)</w:t>
      </w:r>
    </w:p>
    <w:p>
      <w:pPr>
        <w:spacing w:after="0"/>
        <w:ind w:left="0"/>
        <w:jc w:val="both"/>
      </w:pPr>
      <w:r>
        <w:rPr>
          <w:rFonts w:ascii="Times New Roman"/>
          <w:b w:val="false"/>
          <w:i w:val="false"/>
          <w:color w:val="000000"/>
          <w:sz w:val="28"/>
        </w:rPr>
        <w:t xml:space="preserve">
      ______________________________________________________ _______________ </w:t>
      </w:r>
    </w:p>
    <w:p>
      <w:pPr>
        <w:spacing w:after="0"/>
        <w:ind w:left="0"/>
        <w:jc w:val="both"/>
      </w:pPr>
      <w:r>
        <w:rPr>
          <w:rFonts w:ascii="Times New Roman"/>
          <w:b w:val="false"/>
          <w:i w:val="false"/>
          <w:color w:val="000000"/>
          <w:sz w:val="28"/>
        </w:rPr>
        <w:t>
      Т.А. Ә. (егер жеке басын куәландыратын құжаттарда көрсетілсе) (қолы)</w:t>
      </w:r>
    </w:p>
    <w:p>
      <w:pPr>
        <w:spacing w:after="0"/>
        <w:ind w:left="0"/>
        <w:jc w:val="both"/>
      </w:pPr>
      <w:r>
        <w:rPr>
          <w:rFonts w:ascii="Times New Roman"/>
          <w:b w:val="false"/>
          <w:i w:val="false"/>
          <w:color w:val="000000"/>
          <w:sz w:val="28"/>
        </w:rPr>
        <w:t>
      Осыған байланысты құжат қажет ______________________(себебін көрсету)</w:t>
      </w:r>
    </w:p>
    <w:p>
      <w:pPr>
        <w:spacing w:after="0"/>
        <w:ind w:left="0"/>
        <w:jc w:val="both"/>
      </w:pPr>
      <w:r>
        <w:rPr>
          <w:rFonts w:ascii="Times New Roman"/>
          <w:b w:val="false"/>
          <w:i w:val="false"/>
          <w:color w:val="000000"/>
          <w:sz w:val="28"/>
        </w:rPr>
        <w:t xml:space="preserve">
      Сондай-ақ анықтамада енгізілген өзгерістер, түзетулер немесе толықтырулар </w:t>
      </w:r>
    </w:p>
    <w:p>
      <w:pPr>
        <w:spacing w:after="0"/>
        <w:ind w:left="0"/>
        <w:jc w:val="both"/>
      </w:pPr>
      <w:r>
        <w:rPr>
          <w:rFonts w:ascii="Times New Roman"/>
          <w:b w:val="false"/>
          <w:i w:val="false"/>
          <w:color w:val="000000"/>
          <w:sz w:val="28"/>
        </w:rPr>
        <w:t xml:space="preserve">
      туралы, қайталама куәлік берілгені туралы көрсетуді сұраймын 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Өтініш берушінің қолы_________________________ "___" ________ 20__ жауап: </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79" w:id="239"/>
    <w:p>
      <w:pPr>
        <w:spacing w:after="0"/>
        <w:ind w:left="0"/>
        <w:jc w:val="left"/>
      </w:pPr>
      <w:r>
        <w:rPr>
          <w:rFonts w:ascii="Times New Roman"/>
          <w:b/>
          <w:i w:val="false"/>
          <w:color w:val="000000"/>
        </w:rPr>
        <w:t xml:space="preserve"> Неке қию туралы қайталама куәлік (анықтама) беру туралы өтініш</w:t>
      </w:r>
    </w:p>
    <w:bookmarkEnd w:id="239"/>
    <w:p>
      <w:pPr>
        <w:spacing w:after="0"/>
        <w:ind w:left="0"/>
        <w:jc w:val="both"/>
      </w:pPr>
      <w:r>
        <w:rPr>
          <w:rFonts w:ascii="Times New Roman"/>
          <w:b w:val="false"/>
          <w:i w:val="false"/>
          <w:color w:val="000000"/>
          <w:sz w:val="28"/>
        </w:rPr>
        <w:t>
      Неке қию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xml:space="preserve">
      Тегі ____________ Аты ____________ Әкесінің аты (бар болса) ________________ </w:t>
      </w:r>
    </w:p>
    <w:p>
      <w:pPr>
        <w:spacing w:after="0"/>
        <w:ind w:left="0"/>
        <w:jc w:val="both"/>
      </w:pPr>
      <w:r>
        <w:rPr>
          <w:rFonts w:ascii="Times New Roman"/>
          <w:b w:val="false"/>
          <w:i w:val="false"/>
          <w:color w:val="000000"/>
          <w:sz w:val="28"/>
        </w:rPr>
        <w:t xml:space="preserve">
      Неке _________________________________________________________ қиылды </w:t>
      </w:r>
    </w:p>
    <w:p>
      <w:pPr>
        <w:spacing w:after="0"/>
        <w:ind w:left="0"/>
        <w:jc w:val="both"/>
      </w:pPr>
      <w:r>
        <w:rPr>
          <w:rFonts w:ascii="Times New Roman"/>
          <w:b w:val="false"/>
          <w:i w:val="false"/>
          <w:color w:val="000000"/>
          <w:sz w:val="28"/>
        </w:rPr>
        <w:t>
      (жұбайының/зайыбының Т.А.Ә (бар болса))</w:t>
      </w:r>
    </w:p>
    <w:p>
      <w:pPr>
        <w:spacing w:after="0"/>
        <w:ind w:left="0"/>
        <w:jc w:val="both"/>
      </w:pPr>
      <w:r>
        <w:rPr>
          <w:rFonts w:ascii="Times New Roman"/>
          <w:b w:val="false"/>
          <w:i w:val="false"/>
          <w:color w:val="000000"/>
          <w:sz w:val="28"/>
        </w:rPr>
        <w:t xml:space="preserve">
      Неке қиюды тіркеу орны ________________________________________________ </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xml:space="preserve">
      Неке қиюдың тіркелген уақыты __________________________________________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Сондай-ақ анықтамада енгізілген өзгерістер, түзетулер немесе толықтырулар </w:t>
      </w:r>
    </w:p>
    <w:p>
      <w:pPr>
        <w:spacing w:after="0"/>
        <w:ind w:left="0"/>
        <w:jc w:val="both"/>
      </w:pPr>
      <w:r>
        <w:rPr>
          <w:rFonts w:ascii="Times New Roman"/>
          <w:b w:val="false"/>
          <w:i w:val="false"/>
          <w:color w:val="000000"/>
          <w:sz w:val="28"/>
        </w:rPr>
        <w:t xml:space="preserve">
      туралы, қайталама куәлік берілгені туралы көрсетуді сұраймын 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xml:space="preserve">
      (қажеттінің астын сызу және себебін немесе негіздемесін, акт жазбасының түрін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кіммен, қашан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ЖСН________________________</w:t>
            </w:r>
          </w:p>
        </w:tc>
      </w:tr>
    </w:tbl>
    <w:bookmarkStart w:name="z281" w:id="240"/>
    <w:p>
      <w:pPr>
        <w:spacing w:after="0"/>
        <w:ind w:left="0"/>
        <w:jc w:val="left"/>
      </w:pPr>
      <w:r>
        <w:rPr>
          <w:rFonts w:ascii="Times New Roman"/>
          <w:b/>
          <w:i w:val="false"/>
          <w:color w:val="000000"/>
        </w:rPr>
        <w:t xml:space="preserve"> Неке бұзу туралы қайталама куәлік (анықтама) беру туралы өтініш</w:t>
      </w:r>
    </w:p>
    <w:bookmarkEnd w:id="240"/>
    <w:p>
      <w:pPr>
        <w:spacing w:after="0"/>
        <w:ind w:left="0"/>
        <w:jc w:val="both"/>
      </w:pPr>
      <w:r>
        <w:rPr>
          <w:rFonts w:ascii="Times New Roman"/>
          <w:b w:val="false"/>
          <w:i w:val="false"/>
          <w:color w:val="000000"/>
          <w:sz w:val="28"/>
        </w:rPr>
        <w:t>
      Неке бұзу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xml:space="preserve">
      Тегі ____________ Аты _____________ Әкесінің аты (жеке басын куәландыратын </w:t>
      </w:r>
    </w:p>
    <w:p>
      <w:pPr>
        <w:spacing w:after="0"/>
        <w:ind w:left="0"/>
        <w:jc w:val="both"/>
      </w:pPr>
      <w:r>
        <w:rPr>
          <w:rFonts w:ascii="Times New Roman"/>
          <w:b w:val="false"/>
          <w:i w:val="false"/>
          <w:color w:val="000000"/>
          <w:sz w:val="28"/>
        </w:rPr>
        <w:t xml:space="preserve">
      құжаттарда көрсетілсе) _________________________________________________ </w:t>
      </w:r>
    </w:p>
    <w:p>
      <w:pPr>
        <w:spacing w:after="0"/>
        <w:ind w:left="0"/>
        <w:jc w:val="both"/>
      </w:pPr>
      <w:r>
        <w:rPr>
          <w:rFonts w:ascii="Times New Roman"/>
          <w:b w:val="false"/>
          <w:i w:val="false"/>
          <w:color w:val="000000"/>
          <w:sz w:val="28"/>
        </w:rPr>
        <w:t xml:space="preserve">
      Неке ________________________________________________________ бұзылды </w:t>
      </w:r>
    </w:p>
    <w:p>
      <w:pPr>
        <w:spacing w:after="0"/>
        <w:ind w:left="0"/>
        <w:jc w:val="both"/>
      </w:pPr>
      <w:r>
        <w:rPr>
          <w:rFonts w:ascii="Times New Roman"/>
          <w:b w:val="false"/>
          <w:i w:val="false"/>
          <w:color w:val="000000"/>
          <w:sz w:val="28"/>
        </w:rPr>
        <w:t>
      (жұбайының/зайыбының Т.А.Ә (жеке басын куәландыратын құжаттарда көрсетілсе))</w:t>
      </w:r>
    </w:p>
    <w:p>
      <w:pPr>
        <w:spacing w:after="0"/>
        <w:ind w:left="0"/>
        <w:jc w:val="both"/>
      </w:pPr>
      <w:r>
        <w:rPr>
          <w:rFonts w:ascii="Times New Roman"/>
          <w:b w:val="false"/>
          <w:i w:val="false"/>
          <w:color w:val="000000"/>
          <w:sz w:val="28"/>
        </w:rPr>
        <w:t xml:space="preserve">
      Неке бұзуды тіркеу орны ________________________________________________ </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xml:space="preserve">
      Неке бұзу уақыты ______________________________________________________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Сондай-ақ анықтамада енгізілген өзгерістер, түзетулер немесе толықтырулар </w:t>
      </w:r>
    </w:p>
    <w:p>
      <w:pPr>
        <w:spacing w:after="0"/>
        <w:ind w:left="0"/>
        <w:jc w:val="both"/>
      </w:pPr>
      <w:r>
        <w:rPr>
          <w:rFonts w:ascii="Times New Roman"/>
          <w:b w:val="false"/>
          <w:i w:val="false"/>
          <w:color w:val="000000"/>
          <w:sz w:val="28"/>
        </w:rPr>
        <w:t xml:space="preserve">
      туралы, қайталама куәлік берілгені туралы көрсетуді сұраймын 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83" w:id="241"/>
    <w:p>
      <w:pPr>
        <w:spacing w:after="0"/>
        <w:ind w:left="0"/>
        <w:jc w:val="left"/>
      </w:pPr>
      <w:r>
        <w:rPr>
          <w:rFonts w:ascii="Times New Roman"/>
          <w:b/>
          <w:i w:val="false"/>
          <w:color w:val="000000"/>
        </w:rPr>
        <w:t xml:space="preserve"> Тегін, атын, әкесінің атын ауыстырғаны туралы қайталама куәлік (анықтама) беру туралы өтініш</w:t>
      </w:r>
    </w:p>
    <w:bookmarkEnd w:id="241"/>
    <w:p>
      <w:pPr>
        <w:spacing w:after="0"/>
        <w:ind w:left="0"/>
        <w:jc w:val="both"/>
      </w:pPr>
      <w:r>
        <w:rPr>
          <w:rFonts w:ascii="Times New Roman"/>
          <w:b w:val="false"/>
          <w:i w:val="false"/>
          <w:color w:val="000000"/>
          <w:sz w:val="28"/>
        </w:rPr>
        <w:t xml:space="preserve">
      Тегін, атын, әкесінің атын ауыстырғаны туралы қайталама куәлік (анықтама) </w:t>
      </w:r>
    </w:p>
    <w:p>
      <w:pPr>
        <w:spacing w:after="0"/>
        <w:ind w:left="0"/>
        <w:jc w:val="both"/>
      </w:pPr>
      <w:r>
        <w:rPr>
          <w:rFonts w:ascii="Times New Roman"/>
          <w:b w:val="false"/>
          <w:i w:val="false"/>
          <w:color w:val="000000"/>
          <w:sz w:val="28"/>
        </w:rPr>
        <w:t>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xml:space="preserve">
      Тегі ____________ Аты ________________ Әкесінің аты (бар болса) ____________ </w:t>
      </w:r>
    </w:p>
    <w:p>
      <w:pPr>
        <w:spacing w:after="0"/>
        <w:ind w:left="0"/>
        <w:jc w:val="both"/>
      </w:pPr>
      <w:r>
        <w:rPr>
          <w:rFonts w:ascii="Times New Roman"/>
          <w:b w:val="false"/>
          <w:i w:val="false"/>
          <w:color w:val="000000"/>
          <w:sz w:val="28"/>
        </w:rPr>
        <w:t xml:space="preserve">
      Ауыстыруды тіркеу орны ________________________________________________ </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xml:space="preserve">
      Ауыстыруды тіркеу уақыты ______________________________________________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Сондай-ақ анықтамада енгізілген өзгерістер, түзетулер немесе толықтырулар </w:t>
      </w:r>
    </w:p>
    <w:p>
      <w:pPr>
        <w:spacing w:after="0"/>
        <w:ind w:left="0"/>
        <w:jc w:val="both"/>
      </w:pPr>
      <w:r>
        <w:rPr>
          <w:rFonts w:ascii="Times New Roman"/>
          <w:b w:val="false"/>
          <w:i w:val="false"/>
          <w:color w:val="000000"/>
          <w:sz w:val="28"/>
        </w:rPr>
        <w:t xml:space="preserve">
      туралы, қайталама куәлік берілгені туралы көрсетуді сұраймын 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қолы______________________________ "___" ________ 20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85" w:id="242"/>
    <w:p>
      <w:pPr>
        <w:spacing w:after="0"/>
        <w:ind w:left="0"/>
        <w:jc w:val="left"/>
      </w:pPr>
      <w:r>
        <w:rPr>
          <w:rFonts w:ascii="Times New Roman"/>
          <w:b/>
          <w:i w:val="false"/>
          <w:color w:val="000000"/>
        </w:rPr>
        <w:t xml:space="preserve"> Қайтыс болу туралы қайталама куәлік (анықтама) беру туралы өтініш</w:t>
      </w:r>
    </w:p>
    <w:bookmarkEnd w:id="242"/>
    <w:p>
      <w:pPr>
        <w:spacing w:after="0"/>
        <w:ind w:left="0"/>
        <w:jc w:val="both"/>
      </w:pPr>
      <w:r>
        <w:rPr>
          <w:rFonts w:ascii="Times New Roman"/>
          <w:b w:val="false"/>
          <w:i w:val="false"/>
          <w:color w:val="000000"/>
          <w:sz w:val="28"/>
        </w:rPr>
        <w:t>
      Қайтыс болу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Тегі ____________ Аты ___________ Әкесінің аты (бар болса) _________________</w:t>
      </w:r>
    </w:p>
    <w:p>
      <w:pPr>
        <w:spacing w:after="0"/>
        <w:ind w:left="0"/>
        <w:jc w:val="both"/>
      </w:pPr>
      <w:r>
        <w:rPr>
          <w:rFonts w:ascii="Times New Roman"/>
          <w:b w:val="false"/>
          <w:i w:val="false"/>
          <w:color w:val="000000"/>
          <w:sz w:val="28"/>
        </w:rPr>
        <w:t xml:space="preserve">
      Қайтыс болуды тіркеу орны _____________________________________________ </w:t>
      </w:r>
    </w:p>
    <w:p>
      <w:pPr>
        <w:spacing w:after="0"/>
        <w:ind w:left="0"/>
        <w:jc w:val="both"/>
      </w:pPr>
      <w:r>
        <w:rPr>
          <w:rFonts w:ascii="Times New Roman"/>
          <w:b w:val="false"/>
          <w:i w:val="false"/>
          <w:color w:val="000000"/>
          <w:sz w:val="28"/>
        </w:rPr>
        <w:t>
                                    (аудан, қала, тіркеу органы)</w:t>
      </w:r>
    </w:p>
    <w:p>
      <w:pPr>
        <w:spacing w:after="0"/>
        <w:ind w:left="0"/>
        <w:jc w:val="both"/>
      </w:pPr>
      <w:r>
        <w:rPr>
          <w:rFonts w:ascii="Times New Roman"/>
          <w:b w:val="false"/>
          <w:i w:val="false"/>
          <w:color w:val="000000"/>
          <w:sz w:val="28"/>
        </w:rPr>
        <w:t xml:space="preserve">
      Қайтыс болуды тіркеу уақыты ___________________________________________ </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Сондай-ақ анықтамада енгізілген өзгерістер, түзетулер немесе толықтырулар туралы, </w:t>
      </w:r>
    </w:p>
    <w:p>
      <w:pPr>
        <w:spacing w:after="0"/>
        <w:ind w:left="0"/>
        <w:jc w:val="both"/>
      </w:pPr>
      <w:r>
        <w:rPr>
          <w:rFonts w:ascii="Times New Roman"/>
          <w:b w:val="false"/>
          <w:i w:val="false"/>
          <w:color w:val="000000"/>
          <w:sz w:val="28"/>
        </w:rPr>
        <w:t xml:space="preserve">
      қайталама куәлік берілгені туралы көрсетуді сұраймын 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(тіркеуші орган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(жеке басын куәландыратын</w:t>
            </w:r>
            <w:r>
              <w:br/>
            </w:r>
            <w:r>
              <w:rPr>
                <w:rFonts w:ascii="Times New Roman"/>
                <w:b w:val="false"/>
                <w:i w:val="false"/>
                <w:color w:val="000000"/>
                <w:sz w:val="20"/>
              </w:rPr>
              <w:t>құжаттарда көрсетілсе),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 xml:space="preserve">құжат </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кіммен, қашан берілген)</w:t>
            </w:r>
            <w:r>
              <w:br/>
            </w:r>
            <w:r>
              <w:rPr>
                <w:rFonts w:ascii="Times New Roman"/>
                <w:b w:val="false"/>
                <w:i w:val="false"/>
                <w:color w:val="000000"/>
                <w:sz w:val="20"/>
              </w:rPr>
              <w:t>ЖСН_______________________</w:t>
            </w:r>
          </w:p>
        </w:tc>
      </w:tr>
    </w:tbl>
    <w:bookmarkStart w:name="z287" w:id="243"/>
    <w:p>
      <w:pPr>
        <w:spacing w:after="0"/>
        <w:ind w:left="0"/>
        <w:jc w:val="left"/>
      </w:pPr>
      <w:r>
        <w:rPr>
          <w:rFonts w:ascii="Times New Roman"/>
          <w:b/>
          <w:i w:val="false"/>
          <w:color w:val="000000"/>
        </w:rPr>
        <w:t xml:space="preserve"> Некеге құқық қабілеттілігі туралы анықтама беру туралы өтініш</w:t>
      </w:r>
    </w:p>
    <w:bookmarkEnd w:id="243"/>
    <w:p>
      <w:pPr>
        <w:spacing w:after="0"/>
        <w:ind w:left="0"/>
        <w:jc w:val="both"/>
      </w:pPr>
      <w:r>
        <w:rPr>
          <w:rFonts w:ascii="Times New Roman"/>
          <w:b w:val="false"/>
          <w:i w:val="false"/>
          <w:color w:val="000000"/>
          <w:sz w:val="28"/>
        </w:rPr>
        <w:t>
      Некеге құқық қабілеттілігі туралы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xml:space="preserve">
      Тегі ____________ Аты _____________ Әкесінің аты (жеке басын куәландыратын </w:t>
      </w:r>
    </w:p>
    <w:p>
      <w:pPr>
        <w:spacing w:after="0"/>
        <w:ind w:left="0"/>
        <w:jc w:val="both"/>
      </w:pPr>
      <w:r>
        <w:rPr>
          <w:rFonts w:ascii="Times New Roman"/>
          <w:b w:val="false"/>
          <w:i w:val="false"/>
          <w:color w:val="000000"/>
          <w:sz w:val="28"/>
        </w:rPr>
        <w:t xml:space="preserve">
      құжаттарда көрсетілсе) _________________________________________________ </w:t>
      </w:r>
    </w:p>
    <w:p>
      <w:pPr>
        <w:spacing w:after="0"/>
        <w:ind w:left="0"/>
        <w:jc w:val="both"/>
      </w:pPr>
      <w:r>
        <w:rPr>
          <w:rFonts w:ascii="Times New Roman"/>
          <w:b w:val="false"/>
          <w:i w:val="false"/>
          <w:color w:val="000000"/>
          <w:sz w:val="28"/>
        </w:rPr>
        <w:t>
      Некеде тұрмаған.</w:t>
      </w:r>
    </w:p>
    <w:p>
      <w:pPr>
        <w:spacing w:after="0"/>
        <w:ind w:left="0"/>
        <w:jc w:val="both"/>
      </w:pPr>
      <w:r>
        <w:rPr>
          <w:rFonts w:ascii="Times New Roman"/>
          <w:b w:val="false"/>
          <w:i w:val="false"/>
          <w:color w:val="000000"/>
          <w:sz w:val="28"/>
        </w:rPr>
        <w:t xml:space="preserve">
      Некеде аз. ______________________________________________________ тұрған </w:t>
      </w:r>
    </w:p>
    <w:p>
      <w:pPr>
        <w:spacing w:after="0"/>
        <w:ind w:left="0"/>
        <w:jc w:val="both"/>
      </w:pPr>
      <w:r>
        <w:rPr>
          <w:rFonts w:ascii="Times New Roman"/>
          <w:b w:val="false"/>
          <w:i w:val="false"/>
          <w:color w:val="000000"/>
          <w:sz w:val="28"/>
        </w:rPr>
        <w:t xml:space="preserve">
      (керегінің астын сызу) (жұбайының/зайыбының тегі, аты, әкесінің аты (жеке басын </w:t>
      </w:r>
    </w:p>
    <w:p>
      <w:pPr>
        <w:spacing w:after="0"/>
        <w:ind w:left="0"/>
        <w:jc w:val="both"/>
      </w:pPr>
      <w:r>
        <w:rPr>
          <w:rFonts w:ascii="Times New Roman"/>
          <w:b w:val="false"/>
          <w:i w:val="false"/>
          <w:color w:val="000000"/>
          <w:sz w:val="28"/>
        </w:rPr>
        <w:t>
      куәландыратын құжаттарда көрсетілсе))</w:t>
      </w:r>
    </w:p>
    <w:p>
      <w:pPr>
        <w:spacing w:after="0"/>
        <w:ind w:left="0"/>
        <w:jc w:val="both"/>
      </w:pPr>
      <w:r>
        <w:rPr>
          <w:rFonts w:ascii="Times New Roman"/>
          <w:b w:val="false"/>
          <w:i w:val="false"/>
          <w:color w:val="000000"/>
          <w:sz w:val="28"/>
        </w:rPr>
        <w:t xml:space="preserve">
      Неке ________________________ негізінде _____________________ тоқтатылған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(тіркелу орны - аудан, қала, облыс, елі, тіркеуші органы немесе сот)</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 елге</w:t>
      </w:r>
    </w:p>
    <w:p>
      <w:pPr>
        <w:spacing w:after="0"/>
        <w:ind w:left="0"/>
        <w:jc w:val="both"/>
      </w:pPr>
      <w:r>
        <w:rPr>
          <w:rFonts w:ascii="Times New Roman"/>
          <w:b w:val="false"/>
          <w:i w:val="false"/>
          <w:color w:val="000000"/>
          <w:sz w:val="28"/>
        </w:rPr>
        <w:t>
      Тексеруді Қазақстан Республикасы бойынша "АХАЖ тіркеу пункті" ақпараттық жүйесінде он алты жастан бастап жүргізу қажет.</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244"/>
    <w:p>
      <w:pPr>
        <w:spacing w:after="0"/>
        <w:ind w:left="0"/>
        <w:jc w:val="left"/>
      </w:pPr>
      <w:r>
        <w:rPr>
          <w:rFonts w:ascii="Times New Roman"/>
          <w:b/>
          <w:i w:val="false"/>
          <w:color w:val="000000"/>
        </w:rPr>
        <w:t xml:space="preserve"> Туу туралы анықтама</w:t>
      </w:r>
    </w:p>
    <w:bookmarkEnd w:id="244"/>
    <w:p>
      <w:pPr>
        <w:spacing w:after="0"/>
        <w:ind w:left="0"/>
        <w:jc w:val="both"/>
      </w:pPr>
      <w:r>
        <w:rPr>
          <w:rFonts w:ascii="Times New Roman"/>
          <w:b w:val="false"/>
          <w:i w:val="false"/>
          <w:color w:val="000000"/>
          <w:sz w:val="28"/>
        </w:rPr>
        <w:t xml:space="preserve">
      Азамат(ша) ___________________________________________________________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_______________________________________________________________ туған </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xml:space="preserve">
      Туған жері: ___________________________________________________ Республикасы </w:t>
      </w:r>
    </w:p>
    <w:p>
      <w:pPr>
        <w:spacing w:after="0"/>
        <w:ind w:left="0"/>
        <w:jc w:val="both"/>
      </w:pPr>
      <w:r>
        <w:rPr>
          <w:rFonts w:ascii="Times New Roman"/>
          <w:b w:val="false"/>
          <w:i w:val="false"/>
          <w:color w:val="000000"/>
          <w:sz w:val="28"/>
        </w:rPr>
        <w:t xml:space="preserve">
      ______________________________________________________________ облысы </w:t>
      </w:r>
    </w:p>
    <w:p>
      <w:pPr>
        <w:spacing w:after="0"/>
        <w:ind w:left="0"/>
        <w:jc w:val="both"/>
      </w:pPr>
      <w:r>
        <w:rPr>
          <w:rFonts w:ascii="Times New Roman"/>
          <w:b w:val="false"/>
          <w:i w:val="false"/>
          <w:color w:val="000000"/>
          <w:sz w:val="28"/>
        </w:rPr>
        <w:t xml:space="preserve">
      ___________________________________________________ қаласы (елді мекені) </w:t>
      </w:r>
    </w:p>
    <w:p>
      <w:pPr>
        <w:spacing w:after="0"/>
        <w:ind w:left="0"/>
        <w:jc w:val="both"/>
      </w:pPr>
      <w:r>
        <w:rPr>
          <w:rFonts w:ascii="Times New Roman"/>
          <w:b w:val="false"/>
          <w:i w:val="false"/>
          <w:color w:val="000000"/>
          <w:sz w:val="28"/>
        </w:rPr>
        <w:t xml:space="preserve">
      ______________________________________________________________ ауданы </w:t>
      </w:r>
    </w:p>
    <w:p>
      <w:pPr>
        <w:spacing w:after="0"/>
        <w:ind w:left="0"/>
        <w:jc w:val="both"/>
      </w:pPr>
      <w:r>
        <w:rPr>
          <w:rFonts w:ascii="Times New Roman"/>
          <w:b w:val="false"/>
          <w:i w:val="false"/>
          <w:color w:val="000000"/>
          <w:sz w:val="28"/>
        </w:rPr>
        <w:t xml:space="preserve">
      бұл жөнінде туу туралы актілерді тіркеу кітабында </w:t>
      </w:r>
    </w:p>
    <w:p>
      <w:pPr>
        <w:spacing w:after="0"/>
        <w:ind w:left="0"/>
        <w:jc w:val="both"/>
      </w:pPr>
      <w:r>
        <w:rPr>
          <w:rFonts w:ascii="Times New Roman"/>
          <w:b w:val="false"/>
          <w:i w:val="false"/>
          <w:color w:val="000000"/>
          <w:sz w:val="28"/>
        </w:rPr>
        <w:t>
      20 ____ жылғы _______ күні _____ айы № ____________________ жазу жазылды</w:t>
      </w:r>
    </w:p>
    <w:p>
      <w:pPr>
        <w:spacing w:after="0"/>
        <w:ind w:left="0"/>
        <w:jc w:val="both"/>
      </w:pPr>
      <w:r>
        <w:rPr>
          <w:rFonts w:ascii="Times New Roman"/>
          <w:b w:val="false"/>
          <w:i w:val="false"/>
          <w:color w:val="000000"/>
          <w:sz w:val="28"/>
        </w:rPr>
        <w:t xml:space="preserve">
      ЖСН _________________________________________________________________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xml:space="preserve">
      Ата-анасы: </w:t>
      </w:r>
    </w:p>
    <w:p>
      <w:pPr>
        <w:spacing w:after="0"/>
        <w:ind w:left="0"/>
        <w:jc w:val="both"/>
      </w:pPr>
      <w:r>
        <w:rPr>
          <w:rFonts w:ascii="Times New Roman"/>
          <w:b w:val="false"/>
          <w:i w:val="false"/>
          <w:color w:val="000000"/>
          <w:sz w:val="28"/>
        </w:rPr>
        <w:t xml:space="preserve">
      Әкесі: _______________________________________________________________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Ұлты 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 </w:t>
      </w:r>
    </w:p>
    <w:p>
      <w:pPr>
        <w:spacing w:after="0"/>
        <w:ind w:left="0"/>
        <w:jc w:val="both"/>
      </w:pPr>
      <w:r>
        <w:rPr>
          <w:rFonts w:ascii="Times New Roman"/>
          <w:b w:val="false"/>
          <w:i w:val="false"/>
          <w:color w:val="000000"/>
          <w:sz w:val="28"/>
        </w:rPr>
        <w:t xml:space="preserve">
      Анасы: ______________________________________________________________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Ұлты 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 </w:t>
      </w:r>
    </w:p>
    <w:p>
      <w:pPr>
        <w:spacing w:after="0"/>
        <w:ind w:left="0"/>
        <w:jc w:val="both"/>
      </w:pPr>
      <w:r>
        <w:rPr>
          <w:rFonts w:ascii="Times New Roman"/>
          <w:b w:val="false"/>
          <w:i w:val="false"/>
          <w:color w:val="000000"/>
          <w:sz w:val="28"/>
        </w:rPr>
        <w:t xml:space="preserve">
      Туу туралы куәлік № ______ берілді "_____" __________ _________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туу туралы қайталама куәлік № ___ "_____" __________ ________</w:t>
      </w:r>
    </w:p>
    <w:p>
      <w:pPr>
        <w:spacing w:after="0"/>
        <w:ind w:left="0"/>
        <w:jc w:val="both"/>
      </w:pPr>
      <w:r>
        <w:rPr>
          <w:rFonts w:ascii="Times New Roman"/>
          <w:b w:val="false"/>
          <w:i w:val="false"/>
          <w:color w:val="000000"/>
          <w:sz w:val="28"/>
        </w:rPr>
        <w:t>
      (берілсе)                               (күні) (айы) (жылы)</w:t>
      </w:r>
    </w:p>
    <w:p>
      <w:pPr>
        <w:spacing w:after="0"/>
        <w:ind w:left="0"/>
        <w:jc w:val="both"/>
      </w:pPr>
      <w:r>
        <w:rPr>
          <w:rFonts w:ascii="Times New Roman"/>
          <w:b w:val="false"/>
          <w:i w:val="false"/>
          <w:color w:val="000000"/>
          <w:sz w:val="28"/>
        </w:rPr>
        <w:t xml:space="preserve">
      Ескерту* акт жазбасына өзгерістер, толықтырулар, түзетулер енгізу, туу туралы </w:t>
      </w:r>
    </w:p>
    <w:p>
      <w:pPr>
        <w:spacing w:after="0"/>
        <w:ind w:left="0"/>
        <w:jc w:val="both"/>
      </w:pPr>
      <w:r>
        <w:rPr>
          <w:rFonts w:ascii="Times New Roman"/>
          <w:b w:val="false"/>
          <w:i w:val="false"/>
          <w:color w:val="000000"/>
          <w:sz w:val="28"/>
        </w:rPr>
        <w:t xml:space="preserve">
      куәлікті қайта беру негізі ______________________________________________ </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Ескерту егер мәліметтер жеке және отбасылық құпияға жатпайтын, сондай-ақ бұл туралы өтініште көрсетілген жағдайларда толтырылады. Бала асырап алушылар асырап алынған баланың ата-анасы болып табылмайтындығы туралы ақпаратты қамтитын мәліметтер тек бала асырап алушының (балалардың) келісімімен ғана көрсетіледі.</w:t>
      </w:r>
    </w:p>
    <w:p>
      <w:pPr>
        <w:spacing w:after="0"/>
        <w:ind w:left="0"/>
        <w:jc w:val="both"/>
      </w:pPr>
      <w:r>
        <w:rPr>
          <w:rFonts w:ascii="Times New Roman"/>
          <w:b w:val="false"/>
          <w:i w:val="false"/>
          <w:color w:val="000000"/>
          <w:sz w:val="28"/>
        </w:rPr>
        <w:t xml:space="preserve">
      Мемлекеттік тіркеу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Берілген орны 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М.О.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1" w:id="245"/>
    <w:p>
      <w:pPr>
        <w:spacing w:after="0"/>
        <w:ind w:left="0"/>
        <w:jc w:val="left"/>
      </w:pPr>
      <w:r>
        <w:rPr>
          <w:rFonts w:ascii="Times New Roman"/>
          <w:b/>
          <w:i w:val="false"/>
          <w:color w:val="000000"/>
        </w:rPr>
        <w:t xml:space="preserve"> Некені (ерлі-зайыптылықты) бұзғаны туралы анықтама</w:t>
      </w:r>
    </w:p>
    <w:bookmarkEnd w:id="245"/>
    <w:p>
      <w:pPr>
        <w:spacing w:after="0"/>
        <w:ind w:left="0"/>
        <w:jc w:val="both"/>
      </w:pPr>
      <w:r>
        <w:rPr>
          <w:rFonts w:ascii="Times New Roman"/>
          <w:b w:val="false"/>
          <w:i w:val="false"/>
          <w:color w:val="000000"/>
          <w:sz w:val="28"/>
        </w:rPr>
        <w:t>
      Азамат _________________________________________________________ туған</w:t>
      </w:r>
    </w:p>
    <w:p>
      <w:pPr>
        <w:spacing w:after="0"/>
        <w:ind w:left="0"/>
        <w:jc w:val="both"/>
      </w:pPr>
      <w:r>
        <w:rPr>
          <w:rFonts w:ascii="Times New Roman"/>
          <w:b w:val="false"/>
          <w:i w:val="false"/>
          <w:color w:val="000000"/>
          <w:sz w:val="28"/>
        </w:rPr>
        <w:t xml:space="preserve">
      (тегі, аты, әкесінің аты (жеке басын куәландыратын құжаттарда көрсетілсе) </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xml:space="preserve">
      Туған жері: ___________________________________________________ Республикасы </w:t>
      </w:r>
    </w:p>
    <w:p>
      <w:pPr>
        <w:spacing w:after="0"/>
        <w:ind w:left="0"/>
        <w:jc w:val="both"/>
      </w:pPr>
      <w:r>
        <w:rPr>
          <w:rFonts w:ascii="Times New Roman"/>
          <w:b w:val="false"/>
          <w:i w:val="false"/>
          <w:color w:val="000000"/>
          <w:sz w:val="28"/>
        </w:rPr>
        <w:t xml:space="preserve">
      ______________________________________________________________ облысы </w:t>
      </w:r>
    </w:p>
    <w:p>
      <w:pPr>
        <w:spacing w:after="0"/>
        <w:ind w:left="0"/>
        <w:jc w:val="both"/>
      </w:pPr>
      <w:r>
        <w:rPr>
          <w:rFonts w:ascii="Times New Roman"/>
          <w:b w:val="false"/>
          <w:i w:val="false"/>
          <w:color w:val="000000"/>
          <w:sz w:val="28"/>
        </w:rPr>
        <w:t xml:space="preserve">
      ___________________________________________________ қаласы (елді мекені) </w:t>
      </w:r>
    </w:p>
    <w:p>
      <w:pPr>
        <w:spacing w:after="0"/>
        <w:ind w:left="0"/>
        <w:jc w:val="both"/>
      </w:pPr>
      <w:r>
        <w:rPr>
          <w:rFonts w:ascii="Times New Roman"/>
          <w:b w:val="false"/>
          <w:i w:val="false"/>
          <w:color w:val="000000"/>
          <w:sz w:val="28"/>
        </w:rPr>
        <w:t xml:space="preserve">
      ______________________________________________________________ ауданы </w:t>
      </w:r>
    </w:p>
    <w:p>
      <w:pPr>
        <w:spacing w:after="0"/>
        <w:ind w:left="0"/>
        <w:jc w:val="both"/>
      </w:pPr>
      <w:r>
        <w:rPr>
          <w:rFonts w:ascii="Times New Roman"/>
          <w:b w:val="false"/>
          <w:i w:val="false"/>
          <w:color w:val="000000"/>
          <w:sz w:val="28"/>
        </w:rPr>
        <w:t xml:space="preserve">
      Азаматтығы __________________________________________________________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________________________________________________________________ </w:t>
      </w:r>
    </w:p>
    <w:p>
      <w:pPr>
        <w:spacing w:after="0"/>
        <w:ind w:left="0"/>
        <w:jc w:val="both"/>
      </w:pPr>
      <w:r>
        <w:rPr>
          <w:rFonts w:ascii="Times New Roman"/>
          <w:b w:val="false"/>
          <w:i w:val="false"/>
          <w:color w:val="000000"/>
          <w:sz w:val="28"/>
        </w:rPr>
        <w:t>
      және азаматша __________________________________________________ туған</w:t>
      </w:r>
    </w:p>
    <w:p>
      <w:pPr>
        <w:spacing w:after="0"/>
        <w:ind w:left="0"/>
        <w:jc w:val="both"/>
      </w:pPr>
      <w:r>
        <w:rPr>
          <w:rFonts w:ascii="Times New Roman"/>
          <w:b w:val="false"/>
          <w:i w:val="false"/>
          <w:color w:val="000000"/>
          <w:sz w:val="28"/>
        </w:rPr>
        <w:t xml:space="preserve">
      (тегі, аты, әкесінің аты (жеке басын куәландыратын құжаттарда көрсетілсе) </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xml:space="preserve">
      Туған жері: ___________________________________________________ Республикасы </w:t>
      </w:r>
    </w:p>
    <w:p>
      <w:pPr>
        <w:spacing w:after="0"/>
        <w:ind w:left="0"/>
        <w:jc w:val="both"/>
      </w:pPr>
      <w:r>
        <w:rPr>
          <w:rFonts w:ascii="Times New Roman"/>
          <w:b w:val="false"/>
          <w:i w:val="false"/>
          <w:color w:val="000000"/>
          <w:sz w:val="28"/>
        </w:rPr>
        <w:t xml:space="preserve">
      ______________________________________________________________ облысы </w:t>
      </w:r>
    </w:p>
    <w:p>
      <w:pPr>
        <w:spacing w:after="0"/>
        <w:ind w:left="0"/>
        <w:jc w:val="both"/>
      </w:pPr>
      <w:r>
        <w:rPr>
          <w:rFonts w:ascii="Times New Roman"/>
          <w:b w:val="false"/>
          <w:i w:val="false"/>
          <w:color w:val="000000"/>
          <w:sz w:val="28"/>
        </w:rPr>
        <w:t xml:space="preserve">
      ___________________________________________________ қаласы (елді мекені) </w:t>
      </w:r>
    </w:p>
    <w:p>
      <w:pPr>
        <w:spacing w:after="0"/>
        <w:ind w:left="0"/>
        <w:jc w:val="both"/>
      </w:pPr>
      <w:r>
        <w:rPr>
          <w:rFonts w:ascii="Times New Roman"/>
          <w:b w:val="false"/>
          <w:i w:val="false"/>
          <w:color w:val="000000"/>
          <w:sz w:val="28"/>
        </w:rPr>
        <w:t xml:space="preserve">
      ______________________________________________________________ ауданы </w:t>
      </w:r>
    </w:p>
    <w:p>
      <w:pPr>
        <w:spacing w:after="0"/>
        <w:ind w:left="0"/>
        <w:jc w:val="both"/>
      </w:pPr>
      <w:r>
        <w:rPr>
          <w:rFonts w:ascii="Times New Roman"/>
          <w:b w:val="false"/>
          <w:i w:val="false"/>
          <w:color w:val="000000"/>
          <w:sz w:val="28"/>
        </w:rPr>
        <w:t xml:space="preserve">
      Азаматтығы __________________________________________________________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________________________________________________________________ </w:t>
      </w:r>
    </w:p>
    <w:p>
      <w:pPr>
        <w:spacing w:after="0"/>
        <w:ind w:left="0"/>
        <w:jc w:val="both"/>
      </w:pPr>
      <w:r>
        <w:rPr>
          <w:rFonts w:ascii="Times New Roman"/>
          <w:b w:val="false"/>
          <w:i w:val="false"/>
          <w:color w:val="000000"/>
          <w:sz w:val="28"/>
        </w:rPr>
        <w:t xml:space="preserve">
      арасындағы неке бұзылды, бұл жөнінде некені (ерлі-зайыптылықты) </w:t>
      </w:r>
    </w:p>
    <w:p>
      <w:pPr>
        <w:spacing w:after="0"/>
        <w:ind w:left="0"/>
        <w:jc w:val="both"/>
      </w:pPr>
      <w:r>
        <w:rPr>
          <w:rFonts w:ascii="Times New Roman"/>
          <w:b w:val="false"/>
          <w:i w:val="false"/>
          <w:color w:val="000000"/>
          <w:sz w:val="28"/>
        </w:rPr>
        <w:t xml:space="preserve">
      бұзғаны туралы актілерді тіркеу кітабында___ жылғы _______айының _____күні </w:t>
      </w:r>
    </w:p>
    <w:p>
      <w:pPr>
        <w:spacing w:after="0"/>
        <w:ind w:left="0"/>
        <w:jc w:val="both"/>
      </w:pPr>
      <w:r>
        <w:rPr>
          <w:rFonts w:ascii="Times New Roman"/>
          <w:b w:val="false"/>
          <w:i w:val="false"/>
          <w:color w:val="000000"/>
          <w:sz w:val="28"/>
        </w:rPr>
        <w:t>
      № _____________________________________________________ жазу жазылды.</w:t>
      </w:r>
    </w:p>
    <w:p>
      <w:pPr>
        <w:spacing w:after="0"/>
        <w:ind w:left="0"/>
        <w:jc w:val="both"/>
      </w:pPr>
      <w:r>
        <w:rPr>
          <w:rFonts w:ascii="Times New Roman"/>
          <w:b w:val="false"/>
          <w:i w:val="false"/>
          <w:color w:val="000000"/>
          <w:sz w:val="28"/>
        </w:rPr>
        <w:t xml:space="preserve">
      Некені (ерлі-зайыптылықты) бұзуды мемлекеттік тіркеуге негіз болып табылады: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Некенің (ерлі-зайыптылықтың) тоқтатылған күні: _____ ж. "___" _____________</w:t>
      </w:r>
    </w:p>
    <w:p>
      <w:pPr>
        <w:spacing w:after="0"/>
        <w:ind w:left="0"/>
        <w:jc w:val="both"/>
      </w:pPr>
      <w:r>
        <w:rPr>
          <w:rFonts w:ascii="Times New Roman"/>
          <w:b w:val="false"/>
          <w:i w:val="false"/>
          <w:color w:val="000000"/>
          <w:sz w:val="28"/>
        </w:rPr>
        <w:t xml:space="preserve">
      Некені (ерлі-зайыптылықты) бұзғаны туралы сот шешімінің заңды күшіне енген </w:t>
      </w:r>
    </w:p>
    <w:p>
      <w:pPr>
        <w:spacing w:after="0"/>
        <w:ind w:left="0"/>
        <w:jc w:val="both"/>
      </w:pPr>
      <w:r>
        <w:rPr>
          <w:rFonts w:ascii="Times New Roman"/>
          <w:b w:val="false"/>
          <w:i w:val="false"/>
          <w:color w:val="000000"/>
          <w:sz w:val="28"/>
        </w:rPr>
        <w:t>
      күні: ___ ж. "___" _________</w:t>
      </w:r>
    </w:p>
    <w:p>
      <w:pPr>
        <w:spacing w:after="0"/>
        <w:ind w:left="0"/>
        <w:jc w:val="both"/>
      </w:pPr>
      <w:r>
        <w:rPr>
          <w:rFonts w:ascii="Times New Roman"/>
          <w:b w:val="false"/>
          <w:i w:val="false"/>
          <w:color w:val="000000"/>
          <w:sz w:val="28"/>
        </w:rPr>
        <w:t>
      Некені (ерлі-зайыптылықты) бұзу 10.12.2019 жылға дейін шығарылған некені бұзу туралы сот шешімінің негізінде мемлекеттік тіркеу жүргізілген кезде толтырылады.</w:t>
      </w:r>
    </w:p>
    <w:p>
      <w:pPr>
        <w:spacing w:after="0"/>
        <w:ind w:left="0"/>
        <w:jc w:val="both"/>
      </w:pPr>
      <w:r>
        <w:rPr>
          <w:rFonts w:ascii="Times New Roman"/>
          <w:b w:val="false"/>
          <w:i w:val="false"/>
          <w:color w:val="000000"/>
          <w:sz w:val="28"/>
        </w:rPr>
        <w:t xml:space="preserve">
      Некені (ерлі-зайыптылықты) бұзғаннан кейін мына тектер берілді: </w:t>
      </w:r>
    </w:p>
    <w:p>
      <w:pPr>
        <w:spacing w:after="0"/>
        <w:ind w:left="0"/>
        <w:jc w:val="both"/>
      </w:pPr>
      <w:r>
        <w:rPr>
          <w:rFonts w:ascii="Times New Roman"/>
          <w:b w:val="false"/>
          <w:i w:val="false"/>
          <w:color w:val="000000"/>
          <w:sz w:val="28"/>
        </w:rPr>
        <w:t xml:space="preserve">
      еріне ________________________________________________________________ </w:t>
      </w:r>
    </w:p>
    <w:p>
      <w:pPr>
        <w:spacing w:after="0"/>
        <w:ind w:left="0"/>
        <w:jc w:val="both"/>
      </w:pPr>
      <w:r>
        <w:rPr>
          <w:rFonts w:ascii="Times New Roman"/>
          <w:b w:val="false"/>
          <w:i w:val="false"/>
          <w:color w:val="000000"/>
          <w:sz w:val="28"/>
        </w:rPr>
        <w:t>
      зайыбына ____________________________________________________________</w:t>
      </w:r>
    </w:p>
    <w:p>
      <w:pPr>
        <w:spacing w:after="0"/>
        <w:ind w:left="0"/>
        <w:jc w:val="both"/>
      </w:pPr>
      <w:r>
        <w:rPr>
          <w:rFonts w:ascii="Times New Roman"/>
          <w:b w:val="false"/>
          <w:i w:val="false"/>
          <w:color w:val="000000"/>
          <w:sz w:val="28"/>
        </w:rPr>
        <w:t xml:space="preserve">
      Куәлік азамат (азаматша) ________________________________________ берілді.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Ескерту* акт жазбасына өзгерістер, толықтырулар, түзетулер енгізу, некені </w:t>
      </w:r>
    </w:p>
    <w:p>
      <w:pPr>
        <w:spacing w:after="0"/>
        <w:ind w:left="0"/>
        <w:jc w:val="both"/>
      </w:pPr>
      <w:r>
        <w:rPr>
          <w:rFonts w:ascii="Times New Roman"/>
          <w:b w:val="false"/>
          <w:i w:val="false"/>
          <w:color w:val="000000"/>
          <w:sz w:val="28"/>
        </w:rPr>
        <w:t xml:space="preserve">
      (ерлі- зайыптылықты) бұзу туралы қайталама куәлік беру негіздемесі)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xml:space="preserve">
      Құжатты берген мемлекеттік тіркеуші органның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Некені (ерлі-зайыптылықты) бұзғаны туралы куәліктің берілген күні: </w:t>
      </w:r>
    </w:p>
    <w:p>
      <w:pPr>
        <w:spacing w:after="0"/>
        <w:ind w:left="0"/>
        <w:jc w:val="both"/>
      </w:pPr>
      <w:r>
        <w:rPr>
          <w:rFonts w:ascii="Times New Roman"/>
          <w:b w:val="false"/>
          <w:i w:val="false"/>
          <w:color w:val="000000"/>
          <w:sz w:val="28"/>
        </w:rPr>
        <w:t>
      _____________ жылғы ______________ айының _______________________ күні</w:t>
      </w:r>
    </w:p>
    <w:p>
      <w:pPr>
        <w:spacing w:after="0"/>
        <w:ind w:left="0"/>
        <w:jc w:val="both"/>
      </w:pPr>
      <w:r>
        <w:rPr>
          <w:rFonts w:ascii="Times New Roman"/>
          <w:b w:val="false"/>
          <w:i w:val="false"/>
          <w:color w:val="000000"/>
          <w:sz w:val="28"/>
        </w:rPr>
        <w:t xml:space="preserve">
      Некені (ерлі-зайыптылықты) бұзғаны туралы куәліктің нөмірі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246"/>
    <w:p>
      <w:pPr>
        <w:spacing w:after="0"/>
        <w:ind w:left="0"/>
        <w:jc w:val="left"/>
      </w:pPr>
      <w:r>
        <w:rPr>
          <w:rFonts w:ascii="Times New Roman"/>
          <w:b/>
          <w:i w:val="false"/>
          <w:color w:val="000000"/>
        </w:rPr>
        <w:t xml:space="preserve"> Атын, әкесінің атын, тегін ауыстыру туралы анықтама</w:t>
      </w:r>
    </w:p>
    <w:bookmarkEnd w:id="246"/>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(атын, әкесінің атын, тегін ауыстыру мемлекеттік тіркелгенге дейінгі аты, </w:t>
      </w:r>
    </w:p>
    <w:p>
      <w:pPr>
        <w:spacing w:after="0"/>
        <w:ind w:left="0"/>
        <w:jc w:val="both"/>
      </w:pPr>
      <w:r>
        <w:rPr>
          <w:rFonts w:ascii="Times New Roman"/>
          <w:b w:val="false"/>
          <w:i w:val="false"/>
          <w:color w:val="000000"/>
          <w:sz w:val="28"/>
        </w:rPr>
        <w:t>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________________________________________________________________ туған </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xml:space="preserve">
      Туған жері: ______________________________________________ Республикасы </w:t>
      </w:r>
    </w:p>
    <w:p>
      <w:pPr>
        <w:spacing w:after="0"/>
        <w:ind w:left="0"/>
        <w:jc w:val="both"/>
      </w:pPr>
      <w:r>
        <w:rPr>
          <w:rFonts w:ascii="Times New Roman"/>
          <w:b w:val="false"/>
          <w:i w:val="false"/>
          <w:color w:val="000000"/>
          <w:sz w:val="28"/>
        </w:rPr>
        <w:t xml:space="preserve">
      _____________________________________________________________ облысы </w:t>
      </w:r>
    </w:p>
    <w:p>
      <w:pPr>
        <w:spacing w:after="0"/>
        <w:ind w:left="0"/>
        <w:jc w:val="both"/>
      </w:pPr>
      <w:r>
        <w:rPr>
          <w:rFonts w:ascii="Times New Roman"/>
          <w:b w:val="false"/>
          <w:i w:val="false"/>
          <w:color w:val="000000"/>
          <w:sz w:val="28"/>
        </w:rPr>
        <w:t xml:space="preserve">
      __________________________________________________ қаласы (елді мекені) </w:t>
      </w:r>
    </w:p>
    <w:p>
      <w:pPr>
        <w:spacing w:after="0"/>
        <w:ind w:left="0"/>
        <w:jc w:val="both"/>
      </w:pPr>
      <w:r>
        <w:rPr>
          <w:rFonts w:ascii="Times New Roman"/>
          <w:b w:val="false"/>
          <w:i w:val="false"/>
          <w:color w:val="000000"/>
          <w:sz w:val="28"/>
        </w:rPr>
        <w:t>
      ______________________________________________________________ ауданы</w:t>
      </w:r>
    </w:p>
    <w:p>
      <w:pPr>
        <w:spacing w:after="0"/>
        <w:ind w:left="0"/>
        <w:jc w:val="both"/>
      </w:pPr>
      <w:r>
        <w:rPr>
          <w:rFonts w:ascii="Times New Roman"/>
          <w:b w:val="false"/>
          <w:i w:val="false"/>
          <w:color w:val="000000"/>
          <w:sz w:val="28"/>
        </w:rPr>
        <w:t xml:space="preserve">
      атын, әкесінің атын (жеке басын куәландыратын құжаттарда көрсетілсе), тегін </w:t>
      </w:r>
    </w:p>
    <w:p>
      <w:pPr>
        <w:spacing w:after="0"/>
        <w:ind w:left="0"/>
        <w:jc w:val="both"/>
      </w:pPr>
      <w:r>
        <w:rPr>
          <w:rFonts w:ascii="Times New Roman"/>
          <w:b w:val="false"/>
          <w:i w:val="false"/>
          <w:color w:val="000000"/>
          <w:sz w:val="28"/>
        </w:rPr>
        <w:t xml:space="preserve">
      былай өзгертті: ________________________________________________________ </w:t>
      </w:r>
    </w:p>
    <w:p>
      <w:pPr>
        <w:spacing w:after="0"/>
        <w:ind w:left="0"/>
        <w:jc w:val="both"/>
      </w:pPr>
      <w:r>
        <w:rPr>
          <w:rFonts w:ascii="Times New Roman"/>
          <w:b w:val="false"/>
          <w:i w:val="false"/>
          <w:color w:val="000000"/>
          <w:sz w:val="28"/>
        </w:rPr>
        <w:t xml:space="preserve">
      (атын, әкесінің атын, тегін ауыстыру мемлекеттік тіркелгеннен кейінгі аты, </w:t>
      </w:r>
    </w:p>
    <w:p>
      <w:pPr>
        <w:spacing w:after="0"/>
        <w:ind w:left="0"/>
        <w:jc w:val="both"/>
      </w:pPr>
      <w:r>
        <w:rPr>
          <w:rFonts w:ascii="Times New Roman"/>
          <w:b w:val="false"/>
          <w:i w:val="false"/>
          <w:color w:val="000000"/>
          <w:sz w:val="28"/>
        </w:rPr>
        <w:t>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бұл жөнінде атын, әкесінің атын, тегін ауыстыру туралы актілерді тіркеу кітабында</w:t>
      </w:r>
    </w:p>
    <w:p>
      <w:pPr>
        <w:spacing w:after="0"/>
        <w:ind w:left="0"/>
        <w:jc w:val="both"/>
      </w:pPr>
      <w:r>
        <w:rPr>
          <w:rFonts w:ascii="Times New Roman"/>
          <w:b w:val="false"/>
          <w:i w:val="false"/>
          <w:color w:val="000000"/>
          <w:sz w:val="28"/>
        </w:rPr>
        <w:t>
      ______ жылғы _________ айының _________ күні № ___________ жазу жазылды</w:t>
      </w:r>
    </w:p>
    <w:p>
      <w:pPr>
        <w:spacing w:after="0"/>
        <w:ind w:left="0"/>
        <w:jc w:val="both"/>
      </w:pPr>
      <w:r>
        <w:rPr>
          <w:rFonts w:ascii="Times New Roman"/>
          <w:b w:val="false"/>
          <w:i w:val="false"/>
          <w:color w:val="000000"/>
          <w:sz w:val="28"/>
        </w:rPr>
        <w:t xml:space="preserve">
      Ескерту* акт жазбасына өзгерістер, толықтырулар, түзетулер енгізу, атын, әкесінің </w:t>
      </w:r>
    </w:p>
    <w:p>
      <w:pPr>
        <w:spacing w:after="0"/>
        <w:ind w:left="0"/>
        <w:jc w:val="both"/>
      </w:pPr>
      <w:r>
        <w:rPr>
          <w:rFonts w:ascii="Times New Roman"/>
          <w:b w:val="false"/>
          <w:i w:val="false"/>
          <w:color w:val="000000"/>
          <w:sz w:val="28"/>
        </w:rPr>
        <w:t xml:space="preserve">
      атын, тегін ауыстыру туралы қайталама куәлік беру негізі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xml:space="preserve">
      Атын, әкесінің атын, тегін ауыстыруды мемлекеттік тіркеуді жүргізген тіркеуші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Атын, әкесінің атын, тегін ауыстыру туралы куәліктің берілген күні </w:t>
      </w:r>
    </w:p>
    <w:p>
      <w:pPr>
        <w:spacing w:after="0"/>
        <w:ind w:left="0"/>
        <w:jc w:val="both"/>
      </w:pPr>
      <w:r>
        <w:rPr>
          <w:rFonts w:ascii="Times New Roman"/>
          <w:b w:val="false"/>
          <w:i w:val="false"/>
          <w:color w:val="000000"/>
          <w:sz w:val="28"/>
        </w:rPr>
        <w:t>
      ___ жылғы ____________ айының ____________ күні</w:t>
      </w:r>
    </w:p>
    <w:p>
      <w:pPr>
        <w:spacing w:after="0"/>
        <w:ind w:left="0"/>
        <w:jc w:val="both"/>
      </w:pPr>
      <w:r>
        <w:rPr>
          <w:rFonts w:ascii="Times New Roman"/>
          <w:b w:val="false"/>
          <w:i w:val="false"/>
          <w:color w:val="000000"/>
          <w:sz w:val="28"/>
        </w:rPr>
        <w:t>
      Атын, әкесінің атын, тегін ауыстыру туралы куәліктің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5" w:id="247"/>
    <w:p>
      <w:pPr>
        <w:spacing w:after="0"/>
        <w:ind w:left="0"/>
        <w:jc w:val="left"/>
      </w:pPr>
      <w:r>
        <w:rPr>
          <w:rFonts w:ascii="Times New Roman"/>
          <w:b/>
          <w:i w:val="false"/>
          <w:color w:val="000000"/>
        </w:rPr>
        <w:t xml:space="preserve"> Қайтыс болу туралы анықтама</w:t>
      </w:r>
    </w:p>
    <w:bookmarkEnd w:id="247"/>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________________________________________________________________ туған </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xml:space="preserve">
      Туған жері: ______________________________________________ Республикасы </w:t>
      </w:r>
    </w:p>
    <w:p>
      <w:pPr>
        <w:spacing w:after="0"/>
        <w:ind w:left="0"/>
        <w:jc w:val="both"/>
      </w:pPr>
      <w:r>
        <w:rPr>
          <w:rFonts w:ascii="Times New Roman"/>
          <w:b w:val="false"/>
          <w:i w:val="false"/>
          <w:color w:val="000000"/>
          <w:sz w:val="28"/>
        </w:rPr>
        <w:t xml:space="preserve">
      _____________________________________________________________ облысы </w:t>
      </w:r>
    </w:p>
    <w:p>
      <w:pPr>
        <w:spacing w:after="0"/>
        <w:ind w:left="0"/>
        <w:jc w:val="both"/>
      </w:pPr>
      <w:r>
        <w:rPr>
          <w:rFonts w:ascii="Times New Roman"/>
          <w:b w:val="false"/>
          <w:i w:val="false"/>
          <w:color w:val="000000"/>
          <w:sz w:val="28"/>
        </w:rPr>
        <w:t xml:space="preserve">
      __________________________________________________ қаласы (елді мекені) </w:t>
      </w:r>
    </w:p>
    <w:p>
      <w:pPr>
        <w:spacing w:after="0"/>
        <w:ind w:left="0"/>
        <w:jc w:val="both"/>
      </w:pPr>
      <w:r>
        <w:rPr>
          <w:rFonts w:ascii="Times New Roman"/>
          <w:b w:val="false"/>
          <w:i w:val="false"/>
          <w:color w:val="000000"/>
          <w:sz w:val="28"/>
        </w:rPr>
        <w:t>
      ______________________________________________________________ ауданы</w:t>
      </w:r>
    </w:p>
    <w:p>
      <w:pPr>
        <w:spacing w:after="0"/>
        <w:ind w:left="0"/>
        <w:jc w:val="both"/>
      </w:pPr>
      <w:r>
        <w:rPr>
          <w:rFonts w:ascii="Times New Roman"/>
          <w:b w:val="false"/>
          <w:i w:val="false"/>
          <w:color w:val="000000"/>
          <w:sz w:val="28"/>
        </w:rPr>
        <w:t xml:space="preserve">
      Қайтыс болған адамның жасы __________________________________________ </w:t>
      </w:r>
    </w:p>
    <w:p>
      <w:pPr>
        <w:spacing w:after="0"/>
        <w:ind w:left="0"/>
        <w:jc w:val="both"/>
      </w:pPr>
      <w:r>
        <w:rPr>
          <w:rFonts w:ascii="Times New Roman"/>
          <w:b w:val="false"/>
          <w:i w:val="false"/>
          <w:color w:val="000000"/>
          <w:sz w:val="28"/>
        </w:rPr>
        <w:t xml:space="preserve">
      Қайтыс болған күні: ___________ жылғы __________ айының ____________ күні </w:t>
      </w:r>
    </w:p>
    <w:p>
      <w:pPr>
        <w:spacing w:after="0"/>
        <w:ind w:left="0"/>
        <w:jc w:val="both"/>
      </w:pPr>
      <w:r>
        <w:rPr>
          <w:rFonts w:ascii="Times New Roman"/>
          <w:b w:val="false"/>
          <w:i w:val="false"/>
          <w:color w:val="000000"/>
          <w:sz w:val="28"/>
        </w:rPr>
        <w:t xml:space="preserve">
      Қайтыс болған жері: Республикасы ______________________________________ </w:t>
      </w:r>
    </w:p>
    <w:p>
      <w:pPr>
        <w:spacing w:after="0"/>
        <w:ind w:left="0"/>
        <w:jc w:val="both"/>
      </w:pPr>
      <w:r>
        <w:rPr>
          <w:rFonts w:ascii="Times New Roman"/>
          <w:b w:val="false"/>
          <w:i w:val="false"/>
          <w:color w:val="000000"/>
          <w:sz w:val="28"/>
        </w:rPr>
        <w:t xml:space="preserve">
      облысы __________________________________________ </w:t>
      </w:r>
    </w:p>
    <w:p>
      <w:pPr>
        <w:spacing w:after="0"/>
        <w:ind w:left="0"/>
        <w:jc w:val="both"/>
      </w:pPr>
      <w:r>
        <w:rPr>
          <w:rFonts w:ascii="Times New Roman"/>
          <w:b w:val="false"/>
          <w:i w:val="false"/>
          <w:color w:val="000000"/>
          <w:sz w:val="28"/>
        </w:rPr>
        <w:t xml:space="preserve">
      қаласы (елді мекені) ____________________________ </w:t>
      </w:r>
    </w:p>
    <w:p>
      <w:pPr>
        <w:spacing w:after="0"/>
        <w:ind w:left="0"/>
        <w:jc w:val="both"/>
      </w:pPr>
      <w:r>
        <w:rPr>
          <w:rFonts w:ascii="Times New Roman"/>
          <w:b w:val="false"/>
          <w:i w:val="false"/>
          <w:color w:val="000000"/>
          <w:sz w:val="28"/>
        </w:rPr>
        <w:t xml:space="preserve">
      ауданы __________________________________________ </w:t>
      </w:r>
    </w:p>
    <w:p>
      <w:pPr>
        <w:spacing w:after="0"/>
        <w:ind w:left="0"/>
        <w:jc w:val="both"/>
      </w:pPr>
      <w:r>
        <w:rPr>
          <w:rFonts w:ascii="Times New Roman"/>
          <w:b w:val="false"/>
          <w:i w:val="false"/>
          <w:color w:val="000000"/>
          <w:sz w:val="28"/>
        </w:rPr>
        <w:t xml:space="preserve">
      бұл жөнінде қайтыс болу туралы актілерді тіркеу кітабында </w:t>
      </w:r>
    </w:p>
    <w:p>
      <w:pPr>
        <w:spacing w:after="0"/>
        <w:ind w:left="0"/>
        <w:jc w:val="both"/>
      </w:pPr>
      <w:r>
        <w:rPr>
          <w:rFonts w:ascii="Times New Roman"/>
          <w:b w:val="false"/>
          <w:i w:val="false"/>
          <w:color w:val="000000"/>
          <w:sz w:val="28"/>
        </w:rPr>
        <w:t xml:space="preserve">
      ____________ жылғы ____________ айының ____________ күні </w:t>
      </w:r>
    </w:p>
    <w:p>
      <w:pPr>
        <w:spacing w:after="0"/>
        <w:ind w:left="0"/>
        <w:jc w:val="both"/>
      </w:pPr>
      <w:r>
        <w:rPr>
          <w:rFonts w:ascii="Times New Roman"/>
          <w:b w:val="false"/>
          <w:i w:val="false"/>
          <w:color w:val="000000"/>
          <w:sz w:val="28"/>
        </w:rPr>
        <w:t>
      № _________ жазу жазылды</w:t>
      </w:r>
    </w:p>
    <w:p>
      <w:pPr>
        <w:spacing w:after="0"/>
        <w:ind w:left="0"/>
        <w:jc w:val="both"/>
      </w:pPr>
      <w:r>
        <w:rPr>
          <w:rFonts w:ascii="Times New Roman"/>
          <w:b w:val="false"/>
          <w:i w:val="false"/>
          <w:color w:val="000000"/>
          <w:sz w:val="28"/>
        </w:rPr>
        <w:t xml:space="preserve">
      Ескерту* акт жазбасына өзгерістер, толықтырулар, түзетулер енгізу, қайтыс болу </w:t>
      </w:r>
    </w:p>
    <w:p>
      <w:pPr>
        <w:spacing w:after="0"/>
        <w:ind w:left="0"/>
        <w:jc w:val="both"/>
      </w:pPr>
      <w:r>
        <w:rPr>
          <w:rFonts w:ascii="Times New Roman"/>
          <w:b w:val="false"/>
          <w:i w:val="false"/>
          <w:color w:val="000000"/>
          <w:sz w:val="28"/>
        </w:rPr>
        <w:t xml:space="preserve">
      туралы қайталама куәлік беру негізі ______________________________________ </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xml:space="preserve">
      Құжатты берген мемлекеттік тіркеуші органның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Қайтыс болу туралы куәліктің берілген күні: </w:t>
      </w:r>
    </w:p>
    <w:p>
      <w:pPr>
        <w:spacing w:after="0"/>
        <w:ind w:left="0"/>
        <w:jc w:val="both"/>
      </w:pPr>
      <w:r>
        <w:rPr>
          <w:rFonts w:ascii="Times New Roman"/>
          <w:b w:val="false"/>
          <w:i w:val="false"/>
          <w:color w:val="000000"/>
          <w:sz w:val="28"/>
        </w:rPr>
        <w:t>
      __________ жылы ____________ күні ____________ айы</w:t>
      </w:r>
    </w:p>
    <w:p>
      <w:pPr>
        <w:spacing w:after="0"/>
        <w:ind w:left="0"/>
        <w:jc w:val="both"/>
      </w:pPr>
      <w:r>
        <w:rPr>
          <w:rFonts w:ascii="Times New Roman"/>
          <w:b w:val="false"/>
          <w:i w:val="false"/>
          <w:color w:val="000000"/>
          <w:sz w:val="28"/>
        </w:rPr>
        <w:t xml:space="preserve">
      Қайтыс болу туралы куәліктің нөмірі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мемлекеттің құзыретті </w:t>
            </w:r>
            <w:r>
              <w:br/>
            </w:r>
            <w:r>
              <w:rPr>
                <w:rFonts w:ascii="Times New Roman"/>
                <w:b w:val="false"/>
                <w:i w:val="false"/>
                <w:color w:val="000000"/>
                <w:sz w:val="20"/>
              </w:rPr>
              <w:t>органдарына ұсыну үшін</w:t>
            </w:r>
          </w:p>
        </w:tc>
      </w:tr>
    </w:tbl>
    <w:bookmarkStart w:name="z297" w:id="248"/>
    <w:p>
      <w:pPr>
        <w:spacing w:after="0"/>
        <w:ind w:left="0"/>
        <w:jc w:val="left"/>
      </w:pPr>
      <w:r>
        <w:rPr>
          <w:rFonts w:ascii="Times New Roman"/>
          <w:b/>
          <w:i w:val="false"/>
          <w:color w:val="000000"/>
        </w:rPr>
        <w:t xml:space="preserve"> Некеге құқық қабілеттілігі туралы анықтама</w:t>
      </w:r>
    </w:p>
    <w:bookmarkEnd w:id="248"/>
    <w:tbl>
      <w:tblPr>
        <w:tblW w:w="0" w:type="auto"/>
        <w:tblCellSpacing w:w="0" w:type="auto"/>
        <w:tblBorders>
          <w:top w:val="none"/>
          <w:left w:val="none"/>
          <w:bottom w:val="none"/>
          <w:right w:val="none"/>
          <w:insideH w:val="none"/>
          <w:insideV w:val="none"/>
        </w:tblBorders>
      </w:tblPr>
      <w:tblGrid>
        <w:gridCol w:w="111"/>
        <w:gridCol w:w="8716"/>
        <w:gridCol w:w="111"/>
        <w:gridCol w:w="111"/>
        <w:gridCol w:w="3251"/>
      </w:tblGrid>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_____________ 20 ___ жыл.</w:t>
            </w:r>
          </w:p>
        </w:tc>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(күні, айы, туған жылы)</w:t>
      </w:r>
    </w:p>
    <w:p>
      <w:pPr>
        <w:spacing w:after="0"/>
        <w:ind w:left="0"/>
        <w:jc w:val="both"/>
      </w:pPr>
      <w:r>
        <w:rPr>
          <w:rFonts w:ascii="Times New Roman"/>
          <w:b w:val="false"/>
          <w:i w:val="false"/>
          <w:color w:val="000000"/>
          <w:sz w:val="28"/>
        </w:rPr>
        <w:t>
      берілген</w:t>
      </w:r>
    </w:p>
    <w:p>
      <w:pPr>
        <w:spacing w:after="0"/>
        <w:ind w:left="0"/>
        <w:jc w:val="both"/>
      </w:pPr>
      <w:r>
        <w:rPr>
          <w:rFonts w:ascii="Times New Roman"/>
          <w:b w:val="false"/>
          <w:i w:val="false"/>
          <w:color w:val="000000"/>
          <w:sz w:val="28"/>
        </w:rPr>
        <w:t xml:space="preserve">
      Оған қатысты неке қию (ерлі-зайыптылық) туралы акт жазбасын тіркеу </w:t>
      </w:r>
    </w:p>
    <w:p>
      <w:pPr>
        <w:spacing w:after="0"/>
        <w:ind w:left="0"/>
        <w:jc w:val="both"/>
      </w:pPr>
      <w:r>
        <w:rPr>
          <w:rFonts w:ascii="Times New Roman"/>
          <w:b w:val="false"/>
          <w:i w:val="false"/>
          <w:color w:val="000000"/>
          <w:sz w:val="28"/>
        </w:rPr>
        <w:t>
      жүргізілмеген_________________________________________________________</w:t>
      </w:r>
    </w:p>
    <w:p>
      <w:pPr>
        <w:spacing w:after="0"/>
        <w:ind w:left="0"/>
        <w:jc w:val="both"/>
      </w:pPr>
      <w:r>
        <w:rPr>
          <w:rFonts w:ascii="Times New Roman"/>
          <w:b w:val="false"/>
          <w:i w:val="false"/>
          <w:color w:val="000000"/>
          <w:sz w:val="28"/>
        </w:rPr>
        <w:t xml:space="preserve">
      Тексеру Қазақстан Республикасы бойынша "АХАЖ тіркеу пункті" ақпараттық жүйесінде он алты жастан бастап </w:t>
      </w:r>
    </w:p>
    <w:p>
      <w:pPr>
        <w:spacing w:after="0"/>
        <w:ind w:left="0"/>
        <w:jc w:val="both"/>
      </w:pPr>
      <w:r>
        <w:rPr>
          <w:rFonts w:ascii="Times New Roman"/>
          <w:b w:val="false"/>
          <w:i w:val="false"/>
          <w:color w:val="000000"/>
          <w:sz w:val="28"/>
        </w:rPr>
        <w:t xml:space="preserve">
      __________________________ жылдан _______________________ жылға дейін </w:t>
      </w:r>
    </w:p>
    <w:p>
      <w:pPr>
        <w:spacing w:after="0"/>
        <w:ind w:left="0"/>
        <w:jc w:val="both"/>
      </w:pPr>
      <w:r>
        <w:rPr>
          <w:rFonts w:ascii="Times New Roman"/>
          <w:b w:val="false"/>
          <w:i w:val="false"/>
          <w:color w:val="000000"/>
          <w:sz w:val="28"/>
        </w:rPr>
        <w:t xml:space="preserve">
      (кезеңді көрсету)                         (кезеңді көрсету) </w:t>
      </w:r>
    </w:p>
    <w:p>
      <w:pPr>
        <w:spacing w:after="0"/>
        <w:ind w:left="0"/>
        <w:jc w:val="both"/>
      </w:pPr>
      <w:r>
        <w:rPr>
          <w:rFonts w:ascii="Times New Roman"/>
          <w:b w:val="false"/>
          <w:i w:val="false"/>
          <w:color w:val="000000"/>
          <w:sz w:val="28"/>
        </w:rPr>
        <w:t>
      жүргізілді.</w:t>
      </w:r>
    </w:p>
    <w:p>
      <w:pPr>
        <w:spacing w:after="0"/>
        <w:ind w:left="0"/>
        <w:jc w:val="both"/>
      </w:pPr>
      <w:r>
        <w:rPr>
          <w:rFonts w:ascii="Times New Roman"/>
          <w:b w:val="false"/>
          <w:i w:val="false"/>
          <w:color w:val="000000"/>
          <w:sz w:val="28"/>
        </w:rPr>
        <w:t>
      Егер неке қию (ерлі-зайыпты болу) туралы акт жазбасы бұрын тіркелген болса, неке (ерлі-зайыптылық) тоқтатылған сәттен бастап тексеру күнін көрсету қажет.</w:t>
      </w:r>
    </w:p>
    <w:p>
      <w:pPr>
        <w:spacing w:after="0"/>
        <w:ind w:left="0"/>
        <w:jc w:val="both"/>
      </w:pPr>
      <w:r>
        <w:rPr>
          <w:rFonts w:ascii="Times New Roman"/>
          <w:b w:val="false"/>
          <w:i w:val="false"/>
          <w:color w:val="000000"/>
          <w:sz w:val="28"/>
        </w:rPr>
        <w:t>
      Тексеріс өтініш берушінің тұрғылықты жері бойынша жүргізілген.</w:t>
      </w:r>
    </w:p>
    <w:p>
      <w:pPr>
        <w:spacing w:after="0"/>
        <w:ind w:left="0"/>
        <w:jc w:val="both"/>
      </w:pPr>
      <w:r>
        <w:rPr>
          <w:rFonts w:ascii="Times New Roman"/>
          <w:b w:val="false"/>
          <w:i w:val="false"/>
          <w:color w:val="000000"/>
          <w:sz w:val="28"/>
        </w:rPr>
        <w:t>
      Анықтама берілген күнінен бастап алты ай бойы жарамды .</w:t>
      </w:r>
    </w:p>
    <w:p>
      <w:pPr>
        <w:spacing w:after="0"/>
        <w:ind w:left="0"/>
        <w:jc w:val="both"/>
      </w:pPr>
      <w:r>
        <w:rPr>
          <w:rFonts w:ascii="Times New Roman"/>
          <w:b w:val="false"/>
          <w:i w:val="false"/>
          <w:color w:val="000000"/>
          <w:sz w:val="28"/>
        </w:rPr>
        <w:t xml:space="preserve">
      Тіркеу органының лауазымды тұлғасы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xml:space="preserve">
      Мөр орны                   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w:t>
            </w:r>
            <w:r>
              <w:br/>
            </w:r>
            <w:r>
              <w:rPr>
                <w:rFonts w:ascii="Times New Roman"/>
                <w:b w:val="false"/>
                <w:i w:val="false"/>
                <w:color w:val="000000"/>
                <w:sz w:val="20"/>
              </w:rPr>
              <w:t xml:space="preserve">мемлекеттік тіркеу, азаматтық </w:t>
            </w:r>
            <w:r>
              <w:br/>
            </w:r>
            <w:r>
              <w:rPr>
                <w:rFonts w:ascii="Times New Roman"/>
                <w:b w:val="false"/>
                <w:i w:val="false"/>
                <w:color w:val="000000"/>
                <w:sz w:val="20"/>
              </w:rPr>
              <w:t xml:space="preserve">хал актілері жазбаларына </w:t>
            </w:r>
            <w:r>
              <w:br/>
            </w:r>
            <w:r>
              <w:rPr>
                <w:rFonts w:ascii="Times New Roman"/>
                <w:b w:val="false"/>
                <w:i w:val="false"/>
                <w:color w:val="000000"/>
                <w:sz w:val="20"/>
              </w:rPr>
              <w:t xml:space="preserve">өзгерістер енгізу, қалпына </w:t>
            </w:r>
            <w:r>
              <w:br/>
            </w:r>
            <w:r>
              <w:rPr>
                <w:rFonts w:ascii="Times New Roman"/>
                <w:b w:val="false"/>
                <w:i w:val="false"/>
                <w:color w:val="000000"/>
                <w:sz w:val="20"/>
              </w:rPr>
              <w:t xml:space="preserve">келтіру, жоюды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органның</w:t>
            </w:r>
            <w:r>
              <w:br/>
            </w:r>
            <w:r>
              <w:rPr>
                <w:rFonts w:ascii="Times New Roman"/>
                <w:b w:val="false"/>
                <w:i w:val="false"/>
                <w:color w:val="000000"/>
                <w:sz w:val="20"/>
              </w:rPr>
              <w:t>лауазымды тұлғасы</w:t>
            </w:r>
            <w:r>
              <w:br/>
            </w:r>
            <w:r>
              <w:rPr>
                <w:rFonts w:ascii="Times New Roman"/>
                <w:b w:val="false"/>
                <w:i w:val="false"/>
                <w:color w:val="000000"/>
                <w:sz w:val="20"/>
              </w:rPr>
              <w:t>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20 __ жылғы "__" _______</w:t>
            </w:r>
          </w:p>
        </w:tc>
      </w:tr>
    </w:tbl>
    <w:bookmarkStart w:name="z299" w:id="249"/>
    <w:p>
      <w:pPr>
        <w:spacing w:after="0"/>
        <w:ind w:left="0"/>
        <w:jc w:val="left"/>
      </w:pPr>
      <w:r>
        <w:rPr>
          <w:rFonts w:ascii="Times New Roman"/>
          <w:b/>
          <w:i w:val="false"/>
          <w:color w:val="000000"/>
        </w:rPr>
        <w:t xml:space="preserve"> Өзгерістерді, толықтыруларды және түзетулерді енгізу не бас тарту туралы  (керегінің астын сызу)  № ___________Қорытынды</w:t>
      </w:r>
    </w:p>
    <w:bookmarkEnd w:id="249"/>
    <w:p>
      <w:pPr>
        <w:spacing w:after="0"/>
        <w:ind w:left="0"/>
        <w:jc w:val="both"/>
      </w:pPr>
      <w:r>
        <w:rPr>
          <w:rFonts w:ascii="Times New Roman"/>
          <w:b w:val="false"/>
          <w:i w:val="false"/>
          <w:color w:val="000000"/>
          <w:sz w:val="28"/>
        </w:rPr>
        <w:t xml:space="preserve">
      ________________________________________________________ Тіркеуші орган </w:t>
      </w:r>
    </w:p>
    <w:p>
      <w:pPr>
        <w:spacing w:after="0"/>
        <w:ind w:left="0"/>
        <w:jc w:val="both"/>
      </w:pPr>
      <w:r>
        <w:rPr>
          <w:rFonts w:ascii="Times New Roman"/>
          <w:b w:val="false"/>
          <w:i w:val="false"/>
          <w:color w:val="000000"/>
          <w:sz w:val="28"/>
        </w:rPr>
        <w:t>
                        (облыс, аудан (қала) атауы)</w:t>
      </w:r>
    </w:p>
    <w:p>
      <w:pPr>
        <w:spacing w:after="0"/>
        <w:ind w:left="0"/>
        <w:jc w:val="both"/>
      </w:pPr>
      <w:r>
        <w:rPr>
          <w:rFonts w:ascii="Times New Roman"/>
          <w:b w:val="false"/>
          <w:i w:val="false"/>
          <w:color w:val="000000"/>
          <w:sz w:val="28"/>
        </w:rPr>
        <w:t>
      азамат(ша) ___________________________________ өтінішін қарастырып,</w:t>
      </w:r>
    </w:p>
    <w:p>
      <w:pPr>
        <w:spacing w:after="0"/>
        <w:ind w:left="0"/>
        <w:jc w:val="both"/>
      </w:pPr>
      <w:r>
        <w:rPr>
          <w:rFonts w:ascii="Times New Roman"/>
          <w:b w:val="false"/>
          <w:i w:val="false"/>
          <w:color w:val="000000"/>
          <w:sz w:val="28"/>
        </w:rPr>
        <w:t>
      (өтінушінің аты, әкесінің аты (жеке басын куәландыратын құжаттарда көрсетілсе), тегі)</w:t>
      </w:r>
    </w:p>
    <w:p>
      <w:pPr>
        <w:spacing w:after="0"/>
        <w:ind w:left="0"/>
        <w:jc w:val="both"/>
      </w:pPr>
      <w:r>
        <w:rPr>
          <w:rFonts w:ascii="Times New Roman"/>
          <w:b w:val="false"/>
          <w:i w:val="false"/>
          <w:color w:val="000000"/>
          <w:sz w:val="28"/>
        </w:rPr>
        <w:t xml:space="preserve">
      ______________________________________________________________ туылған </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(туылған жері: ауыл, аудан, қала, облыс)</w:t>
      </w:r>
    </w:p>
    <w:p>
      <w:pPr>
        <w:spacing w:after="0"/>
        <w:ind w:left="0"/>
        <w:jc w:val="both"/>
      </w:pPr>
      <w:r>
        <w:rPr>
          <w:rFonts w:ascii="Times New Roman"/>
          <w:b w:val="false"/>
          <w:i w:val="false"/>
          <w:color w:val="000000"/>
          <w:sz w:val="28"/>
        </w:rPr>
        <w:t xml:space="preserve">
      ______________________________________________________________ жасаған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_________________________ туралы № ________ "___" ___________ жылы, акт </w:t>
      </w:r>
    </w:p>
    <w:p>
      <w:pPr>
        <w:spacing w:after="0"/>
        <w:ind w:left="0"/>
        <w:jc w:val="both"/>
      </w:pPr>
      <w:r>
        <w:rPr>
          <w:rFonts w:ascii="Times New Roman"/>
          <w:b w:val="false"/>
          <w:i w:val="false"/>
          <w:color w:val="000000"/>
          <w:sz w:val="28"/>
        </w:rPr>
        <w:t xml:space="preserve">
      жазуына өзгерістерді, қосымшаларды және түзетулерді енгізу туралы өтініші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(керектігінің астын сызу)</w:t>
      </w:r>
    </w:p>
    <w:p>
      <w:pPr>
        <w:spacing w:after="0"/>
        <w:ind w:left="0"/>
        <w:jc w:val="both"/>
      </w:pPr>
      <w:r>
        <w:rPr>
          <w:rFonts w:ascii="Times New Roman"/>
          <w:b w:val="false"/>
          <w:i w:val="false"/>
          <w:color w:val="000000"/>
          <w:sz w:val="28"/>
        </w:rPr>
        <w:t xml:space="preserve">
      Өтініш беруші ұсынған келесі құжаттармен расталады: 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xml:space="preserve">
      _____________________________________________________________ жасалған </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xml:space="preserve">
      20 ___ жылғы "____" ___________________ № ______________ акт жазбасында </w:t>
      </w:r>
    </w:p>
    <w:p>
      <w:pPr>
        <w:spacing w:after="0"/>
        <w:ind w:left="0"/>
        <w:jc w:val="both"/>
      </w:pPr>
      <w:r>
        <w:rPr>
          <w:rFonts w:ascii="Times New Roman"/>
          <w:b w:val="false"/>
          <w:i w:val="false"/>
          <w:color w:val="000000"/>
          <w:sz w:val="28"/>
        </w:rPr>
        <w:t xml:space="preserve">
      Азамат(ша) ____________________________________________ ретінде тіркелген </w:t>
      </w:r>
    </w:p>
    <w:p>
      <w:pPr>
        <w:spacing w:after="0"/>
        <w:ind w:left="0"/>
        <w:jc w:val="both"/>
      </w:pPr>
      <w:r>
        <w:rPr>
          <w:rFonts w:ascii="Times New Roman"/>
          <w:b w:val="false"/>
          <w:i w:val="false"/>
          <w:color w:val="000000"/>
          <w:sz w:val="28"/>
        </w:rPr>
        <w:t xml:space="preserve">
      Тексеру нәтижесінде мыналар анықталды: ________________________________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183-бабына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ҰЙҒАРАМЫН: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(тіркеуші органның шешімі)</w:t>
      </w:r>
    </w:p>
    <w:p>
      <w:pPr>
        <w:spacing w:after="0"/>
        <w:ind w:left="0"/>
        <w:jc w:val="both"/>
      </w:pPr>
      <w:r>
        <w:rPr>
          <w:rFonts w:ascii="Times New Roman"/>
          <w:b w:val="false"/>
          <w:i w:val="false"/>
          <w:color w:val="000000"/>
          <w:sz w:val="28"/>
        </w:rPr>
        <w:t xml:space="preserve">
      Келесі азаматтық хал актілеріне жазуларына мынадай өзгерістер енгізу керек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Тіркеуші органның лауазымды тұлғасы </w:t>
      </w:r>
    </w:p>
    <w:p>
      <w:pPr>
        <w:spacing w:after="0"/>
        <w:ind w:left="0"/>
        <w:jc w:val="both"/>
      </w:pPr>
      <w:r>
        <w:rPr>
          <w:rFonts w:ascii="Times New Roman"/>
          <w:b w:val="false"/>
          <w:i w:val="false"/>
          <w:color w:val="000000"/>
          <w:sz w:val="28"/>
        </w:rPr>
        <w:t xml:space="preserve">
      ___________________________________________________________ _________ </w:t>
      </w:r>
    </w:p>
    <w:p>
      <w:pPr>
        <w:spacing w:after="0"/>
        <w:ind w:left="0"/>
        <w:jc w:val="both"/>
      </w:pPr>
      <w:r>
        <w:rPr>
          <w:rFonts w:ascii="Times New Roman"/>
          <w:b w:val="false"/>
          <w:i w:val="false"/>
          <w:color w:val="000000"/>
          <w:sz w:val="28"/>
        </w:rPr>
        <w:t>
      (аты, әкесінің аты (жеке басын куәландыратын құжаттарда көрсетілсе),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28 мамырдағы</w:t>
            </w:r>
            <w:r>
              <w:br/>
            </w:r>
            <w:r>
              <w:rPr>
                <w:rFonts w:ascii="Times New Roman"/>
                <w:b w:val="false"/>
                <w:i w:val="false"/>
                <w:color w:val="000000"/>
                <w:sz w:val="20"/>
              </w:rPr>
              <w:t>№ 64 бұйрығына</w:t>
            </w:r>
            <w:r>
              <w:br/>
            </w:r>
            <w:r>
              <w:rPr>
                <w:rFonts w:ascii="Times New Roman"/>
                <w:b w:val="false"/>
                <w:i w:val="false"/>
                <w:color w:val="000000"/>
                <w:sz w:val="20"/>
              </w:rPr>
              <w:t>2-қосымша</w:t>
            </w:r>
          </w:p>
        </w:tc>
      </w:tr>
    </w:tbl>
    <w:bookmarkStart w:name="z301" w:id="250"/>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250"/>
    <w:bookmarkStart w:name="z302" w:id="251"/>
    <w:p>
      <w:pPr>
        <w:spacing w:after="0"/>
        <w:ind w:left="0"/>
        <w:jc w:val="both"/>
      </w:pPr>
      <w:r>
        <w:rPr>
          <w:rFonts w:ascii="Times New Roman"/>
          <w:b w:val="false"/>
          <w:i w:val="false"/>
          <w:color w:val="000000"/>
          <w:sz w:val="28"/>
        </w:rPr>
        <w:t xml:space="preserve">
      1)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11374 тіркелді, 2015 жылғы 20 маусымдағы "Әділет" ақпараттық-құқықтық жүйесінде жарияланған);</w:t>
      </w:r>
    </w:p>
    <w:bookmarkEnd w:id="251"/>
    <w:bookmarkStart w:name="z303" w:id="252"/>
    <w:p>
      <w:pPr>
        <w:spacing w:after="0"/>
        <w:ind w:left="0"/>
        <w:jc w:val="both"/>
      </w:pPr>
      <w:r>
        <w:rPr>
          <w:rFonts w:ascii="Times New Roman"/>
          <w:b w:val="false"/>
          <w:i w:val="false"/>
          <w:color w:val="000000"/>
          <w:sz w:val="28"/>
        </w:rPr>
        <w:t xml:space="preserve">
      2)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енгізу туралы" Қазақстан Республикасы Әділет министрінің 2016 жылғы 27 қаңтардағы № 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13016 тіркелді, 2016 жылғы 15 ақпандағы "Әділет" ақпараттық-құқықтық жүйесінде жарияланған);</w:t>
      </w:r>
    </w:p>
    <w:bookmarkEnd w:id="252"/>
    <w:bookmarkStart w:name="z304" w:id="253"/>
    <w:p>
      <w:pPr>
        <w:spacing w:after="0"/>
        <w:ind w:left="0"/>
        <w:jc w:val="both"/>
      </w:pPr>
      <w:r>
        <w:rPr>
          <w:rFonts w:ascii="Times New Roman"/>
          <w:b w:val="false"/>
          <w:i w:val="false"/>
          <w:color w:val="000000"/>
          <w:sz w:val="28"/>
        </w:rPr>
        <w:t xml:space="preserve">
      3)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енгізу туралы" Қазақстан Республикасы Әділет министрінің 2016 жылғы 16 маусымдағы № 450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13856 тіркелді, 2016 жылғы 14 шілдедегі "Әділет" ақпараттық-құқықтық жүйесінде жарияланған);</w:t>
      </w:r>
    </w:p>
    <w:bookmarkEnd w:id="253"/>
    <w:bookmarkStart w:name="z305" w:id="254"/>
    <w:p>
      <w:pPr>
        <w:spacing w:after="0"/>
        <w:ind w:left="0"/>
        <w:jc w:val="both"/>
      </w:pPr>
      <w:r>
        <w:rPr>
          <w:rFonts w:ascii="Times New Roman"/>
          <w:b w:val="false"/>
          <w:i w:val="false"/>
          <w:color w:val="000000"/>
          <w:sz w:val="28"/>
        </w:rPr>
        <w:t xml:space="preserve">
      4)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2016 жылғы 30 қыркүйектегі № 821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14349 тіркелді, 2016 жылғы 28 қазандағы "Әділет" ақпараттық-құқықтық жүйесінде жарияланған);</w:t>
      </w:r>
    </w:p>
    <w:bookmarkEnd w:id="254"/>
    <w:bookmarkStart w:name="z306" w:id="255"/>
    <w:p>
      <w:pPr>
        <w:spacing w:after="0"/>
        <w:ind w:left="0"/>
        <w:jc w:val="both"/>
      </w:pPr>
      <w:r>
        <w:rPr>
          <w:rFonts w:ascii="Times New Roman"/>
          <w:b w:val="false"/>
          <w:i w:val="false"/>
          <w:color w:val="000000"/>
          <w:sz w:val="28"/>
        </w:rPr>
        <w:t xml:space="preserve">
      5)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2017 жылғы 21 маусымдағы № 766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15300 тіркелді, 2017 жылғы 12 шілдедегі Қазақстан Республикасы нормативтік құқықтық актілердің электрондық түрдегі эталондық бақылау банкінде жарияланған);</w:t>
      </w:r>
    </w:p>
    <w:bookmarkEnd w:id="255"/>
    <w:bookmarkStart w:name="z307" w:id="256"/>
    <w:p>
      <w:pPr>
        <w:spacing w:after="0"/>
        <w:ind w:left="0"/>
        <w:jc w:val="both"/>
      </w:pPr>
      <w:r>
        <w:rPr>
          <w:rFonts w:ascii="Times New Roman"/>
          <w:b w:val="false"/>
          <w:i w:val="false"/>
          <w:color w:val="000000"/>
          <w:sz w:val="28"/>
        </w:rPr>
        <w:t xml:space="preserve">
      6)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2017 жылғы 27 желтоқсандағы № 1640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16269 тіркелді,.2018 жылғы 26 қаңтардағы Қазақстан Республикасы нормативтік құқықтық актілердің электрондық түрдегі эталондық бақылау банкінде жарияланған);</w:t>
      </w:r>
    </w:p>
    <w:bookmarkEnd w:id="256"/>
    <w:bookmarkStart w:name="z308" w:id="257"/>
    <w:p>
      <w:pPr>
        <w:spacing w:after="0"/>
        <w:ind w:left="0"/>
        <w:jc w:val="both"/>
      </w:pPr>
      <w:r>
        <w:rPr>
          <w:rFonts w:ascii="Times New Roman"/>
          <w:b w:val="false"/>
          <w:i w:val="false"/>
          <w:color w:val="000000"/>
          <w:sz w:val="28"/>
        </w:rPr>
        <w:t xml:space="preserve">
      7)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енгізу туралы" Қазақстан Республикасы Әділет министрінің 2018 жылғы 5 желтоқсандағы № 1576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17876 тіркелді, 2018 жылғы 12 желтоқсандағы Қазақстан Республикасы нормативтік құқықтық актілердің электрондық түрдегі эталондық бақылау банкінде жарияланған);</w:t>
      </w:r>
    </w:p>
    <w:bookmarkEnd w:id="257"/>
    <w:bookmarkStart w:name="z309" w:id="258"/>
    <w:p>
      <w:pPr>
        <w:spacing w:after="0"/>
        <w:ind w:left="0"/>
        <w:jc w:val="both"/>
      </w:pPr>
      <w:r>
        <w:rPr>
          <w:rFonts w:ascii="Times New Roman"/>
          <w:b w:val="false"/>
          <w:i w:val="false"/>
          <w:color w:val="000000"/>
          <w:sz w:val="28"/>
        </w:rPr>
        <w:t xml:space="preserve">
      8)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2019 жылғы 12 сәуірдегі № 191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18527 тіркелді, 2019 жылғы 26 сәуіріндегі Қазақстан Республикасы нормативтік құқықтық актілердің электрондық түрдегі эталондық бақылау банкінде жарияланған);</w:t>
      </w:r>
    </w:p>
    <w:bookmarkEnd w:id="258"/>
    <w:bookmarkStart w:name="z310" w:id="259"/>
    <w:p>
      <w:pPr>
        <w:spacing w:after="0"/>
        <w:ind w:left="0"/>
        <w:jc w:val="both"/>
      </w:pPr>
      <w:r>
        <w:rPr>
          <w:rFonts w:ascii="Times New Roman"/>
          <w:b w:val="false"/>
          <w:i w:val="false"/>
          <w:color w:val="000000"/>
          <w:sz w:val="28"/>
        </w:rPr>
        <w:t xml:space="preserve">
      9)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2019 жылғы 22 шілдедегі № 393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19111 тіркелді, 2019 жылғы 6 тамыздағы Қазақстан Республикасы нормативтік құқықтық актілердің электрондық түрдегі эталондық бақылау банкінде жарияланған) күші жойылды деп танылсын.</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