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5c500" w14:textId="325c5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өтінімді жасау және ұсыну қағидаларын бекіту туралы" Қазақстан Республикасы Қаржы министрінің 2014 жылғы 24 қарашадағы № 511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2020 жылғы 25 мамырдағы № 517 бұйрығы. Қазақстан Республикасының Әділет министрлігінде 2020 жылғы 29 мамырда № 20759 болып тіркелді. Күші жойылды - Қазақстан Республикасы Қаржы министрінің 2025 жылғы 29 сәуірдегі № 209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29.04.2025 </w:t>
      </w:r>
      <w:r>
        <w:rPr>
          <w:rFonts w:ascii="Times New Roman"/>
          <w:b w:val="false"/>
          <w:i w:val="false"/>
          <w:color w:val="ff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"Бюджеттiк өтiнiмдi жасау және ұсыну қағидаларын бекіту туралы" Қазақстан Республикасы Қаржы министрінің 2014 жылғы 24 қарашадағы № 511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10007 болып тіркелген, "Әділет" ақпараттық-құқықтық жүйесінде 2015 жылғы 8 қаңтарда жарияланған) мынадай өзгерістер мен толықтырулар енгізiлсiн: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Бюджеттiк өтiнiмдi жасау және ұсыну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33) тармақшасы</w:t>
      </w:r>
      <w:r>
        <w:rPr>
          <w:rFonts w:ascii="Times New Roman"/>
          <w:b w:val="false"/>
          <w:i w:val="false"/>
          <w:color w:val="000000"/>
          <w:sz w:val="28"/>
        </w:rPr>
        <w:t xml:space="preserve"> алынып тасталсын;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"24. 01-123 және 02-123-нысандар (23 және 23-1-қосымшалар) 123 "Мiндеттi сақтандыру жарналары" ерекшелiгi бойынша шығыстарды есептеуге арналған.</w:t>
      </w:r>
    </w:p>
    <w:bookmarkEnd w:id="4"/>
    <w:bookmarkStart w:name="z7" w:id="5"/>
    <w:p>
      <w:pPr>
        <w:spacing w:after="0"/>
        <w:ind w:left="0"/>
        <w:jc w:val="both"/>
      </w:pPr>
      <w:r>
        <w:rPr>
          <w:rFonts w:ascii="Times New Roman"/>
          <w:b w:val="false"/>
          <w:i w:val="false"/>
          <w:color w:val="000000"/>
          <w:sz w:val="28"/>
        </w:rPr>
        <w:t>
      01-123-нысан (23-қосымша) көлiк құралдары иелерiнiң азаматтық-құқықтық жауапкершiлiгiн мiндеттi сақтандыру кезінде сақтандыру сыйлықақысының мөлшерiн есептеуге арналған.</w:t>
      </w:r>
    </w:p>
    <w:bookmarkEnd w:id="5"/>
    <w:bookmarkStart w:name="z8" w:id="6"/>
    <w:p>
      <w:pPr>
        <w:spacing w:after="0"/>
        <w:ind w:left="0"/>
        <w:jc w:val="both"/>
      </w:pPr>
      <w:r>
        <w:rPr>
          <w:rFonts w:ascii="Times New Roman"/>
          <w:b w:val="false"/>
          <w:i w:val="false"/>
          <w:color w:val="000000"/>
          <w:sz w:val="28"/>
        </w:rPr>
        <w:t>
      23-қосымшаны теңгерімінде көлiк құралдары есепке алынған мемлекеттiк мекемелер көлiк құралдары иелерiнiң азаматтық-құқықтық жауапкершiлiгiн мiндеттi сақтандыруға арналған шығыстар сомасын анықтау үшiн толтырады.</w:t>
      </w:r>
    </w:p>
    <w:bookmarkEnd w:id="6"/>
    <w:bookmarkStart w:name="z9" w:id="7"/>
    <w:p>
      <w:pPr>
        <w:spacing w:after="0"/>
        <w:ind w:left="0"/>
        <w:jc w:val="both"/>
      </w:pPr>
      <w:r>
        <w:rPr>
          <w:rFonts w:ascii="Times New Roman"/>
          <w:b w:val="false"/>
          <w:i w:val="false"/>
          <w:color w:val="000000"/>
          <w:sz w:val="28"/>
        </w:rPr>
        <w:t xml:space="preserve">
      Көлiк құралдары иелерiнiң азаматтық-құқықтық жауапкершiлiгiн мiндеттi сақтандыру кезiндегi сақтандыру сыйлықақысының мөлшерiн есептеу кезінде "Көлiк құралдары иелерiнiң азаматтық-құқықтық жауапкершiлiгiн мiндеттi сақтандыру туралы" Қазақстан Республикасының 2003 жылғы 1 шілдедегі </w:t>
      </w:r>
      <w:r>
        <w:rPr>
          <w:rFonts w:ascii="Times New Roman"/>
          <w:b w:val="false"/>
          <w:i w:val="false"/>
          <w:color w:val="000000"/>
          <w:sz w:val="28"/>
        </w:rPr>
        <w:t>Заңын</w:t>
      </w:r>
      <w:r>
        <w:rPr>
          <w:rFonts w:ascii="Times New Roman"/>
          <w:b w:val="false"/>
          <w:i w:val="false"/>
          <w:color w:val="000000"/>
          <w:sz w:val="28"/>
        </w:rPr>
        <w:t xml:space="preserve"> басшылыққа алу қажет.</w:t>
      </w:r>
    </w:p>
    <w:bookmarkEnd w:id="7"/>
    <w:bookmarkStart w:name="z10" w:id="8"/>
    <w:p>
      <w:pPr>
        <w:spacing w:after="0"/>
        <w:ind w:left="0"/>
        <w:jc w:val="both"/>
      </w:pPr>
      <w:r>
        <w:rPr>
          <w:rFonts w:ascii="Times New Roman"/>
          <w:b w:val="false"/>
          <w:i w:val="false"/>
          <w:color w:val="000000"/>
          <w:sz w:val="28"/>
        </w:rPr>
        <w:t>
      02-123-нысан (23-1-қосымша) тасымалдаушының жолаушылар алдындағы азаматтық-құқықтық жауапкершілігін міндетті сақтандыру кезінде сақтандыру сыйлықақысының мөлшерiн есептеуге арналған.</w:t>
      </w:r>
    </w:p>
    <w:bookmarkEnd w:id="8"/>
    <w:bookmarkStart w:name="z11" w:id="9"/>
    <w:p>
      <w:pPr>
        <w:spacing w:after="0"/>
        <w:ind w:left="0"/>
        <w:jc w:val="both"/>
      </w:pPr>
      <w:r>
        <w:rPr>
          <w:rFonts w:ascii="Times New Roman"/>
          <w:b w:val="false"/>
          <w:i w:val="false"/>
          <w:color w:val="000000"/>
          <w:sz w:val="28"/>
        </w:rPr>
        <w:t xml:space="preserve">
      Тасымалдаушының жолаушылар алдындағы азаматтық-құқықтық жауапкершілігін міндетті сақтандыру кезінде сақтандыру сыйлықақысының мөлшерiн есептеу кезінде "Тасымалдаушының жолаушылар алдындағы азаматтық-құқықтық жауапкершілігін міндетті сақтандыру туралы" Қазақстан Республикасының 2003 жылғы 1 шілдедегі </w:t>
      </w:r>
      <w:r>
        <w:rPr>
          <w:rFonts w:ascii="Times New Roman"/>
          <w:b w:val="false"/>
          <w:i w:val="false"/>
          <w:color w:val="000000"/>
          <w:sz w:val="28"/>
        </w:rPr>
        <w:t>Заңын</w:t>
      </w:r>
      <w:r>
        <w:rPr>
          <w:rFonts w:ascii="Times New Roman"/>
          <w:b w:val="false"/>
          <w:i w:val="false"/>
          <w:color w:val="000000"/>
          <w:sz w:val="28"/>
        </w:rPr>
        <w:t xml:space="preserve"> басшылыққа алу қажет.";</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bookmarkStart w:name="z13" w:id="10"/>
    <w:p>
      <w:pPr>
        <w:spacing w:after="0"/>
        <w:ind w:left="0"/>
        <w:jc w:val="both"/>
      </w:pPr>
      <w:r>
        <w:rPr>
          <w:rFonts w:ascii="Times New Roman"/>
          <w:b w:val="false"/>
          <w:i w:val="false"/>
          <w:color w:val="000000"/>
          <w:sz w:val="28"/>
        </w:rPr>
        <w:t>
      "40. 01-324 және 02-324-нысандар (50 және 50-1-қосымшалар) 324 "Стипендиялар" ерекшелiгi бойынша шығыстарды есептеуге арналған.</w:t>
      </w:r>
    </w:p>
    <w:bookmarkEnd w:id="10"/>
    <w:bookmarkStart w:name="z14" w:id="11"/>
    <w:p>
      <w:pPr>
        <w:spacing w:after="0"/>
        <w:ind w:left="0"/>
        <w:jc w:val="both"/>
      </w:pPr>
      <w:r>
        <w:rPr>
          <w:rFonts w:ascii="Times New Roman"/>
          <w:b w:val="false"/>
          <w:i w:val="false"/>
          <w:color w:val="000000"/>
          <w:sz w:val="28"/>
        </w:rPr>
        <w:t>
      01-324-нысан (50-қосымша) арнайы әскери-оқу орындарының және кадеттердің студенттеріне, интерндеріне, магистрантарына, доктаранттарына, тыңдаушыларына, курсанттарына стипендиялар төлеуге жұмсалатын шығыстарды есептеуге арналған.</w:t>
      </w:r>
    </w:p>
    <w:bookmarkEnd w:id="11"/>
    <w:bookmarkStart w:name="z15" w:id="12"/>
    <w:p>
      <w:pPr>
        <w:spacing w:after="0"/>
        <w:ind w:left="0"/>
        <w:jc w:val="both"/>
      </w:pPr>
      <w:r>
        <w:rPr>
          <w:rFonts w:ascii="Times New Roman"/>
          <w:b w:val="false"/>
          <w:i w:val="false"/>
          <w:color w:val="000000"/>
          <w:sz w:val="28"/>
        </w:rPr>
        <w:t xml:space="preserve">
      Осы нысанды толтыру кезiнде № 646 қбп қаулысын, сондай-ақ "Білім беру ұйымдарында білім алушыларға мемлекеттік стипендияларды тағайындау, төлеу қағидаларын және олардың мөлшерлерін бекіту туралы" Қазақстан Республикасы Үкiметiнiң 2008 жылғы 7 ақпандағы № 116 </w:t>
      </w:r>
      <w:r>
        <w:rPr>
          <w:rFonts w:ascii="Times New Roman"/>
          <w:b w:val="false"/>
          <w:i w:val="false"/>
          <w:color w:val="000000"/>
          <w:sz w:val="28"/>
        </w:rPr>
        <w:t>қаулысын</w:t>
      </w:r>
      <w:r>
        <w:rPr>
          <w:rFonts w:ascii="Times New Roman"/>
          <w:b w:val="false"/>
          <w:i w:val="false"/>
          <w:color w:val="000000"/>
          <w:sz w:val="28"/>
        </w:rPr>
        <w:t xml:space="preserve"> (бұдан әрi - № 116 қаулы) басшылыққа алған жөн.</w:t>
      </w:r>
    </w:p>
    <w:bookmarkEnd w:id="12"/>
    <w:bookmarkStart w:name="z16" w:id="13"/>
    <w:p>
      <w:pPr>
        <w:spacing w:after="0"/>
        <w:ind w:left="0"/>
        <w:jc w:val="both"/>
      </w:pPr>
      <w:r>
        <w:rPr>
          <w:rFonts w:ascii="Times New Roman"/>
          <w:b w:val="false"/>
          <w:i w:val="false"/>
          <w:color w:val="000000"/>
          <w:sz w:val="28"/>
        </w:rPr>
        <w:t>
      02-324-нысан (50-1-қосымша) білім беру және денсаулық сақтау, мәдениет және спорт ұйымдарында оқитын студенттерге, интерндерге, магистранттарға, дайындық бөлімінің және резидентура тыңдаушыларына, докторанттарға стипендиялар төлеуге жұмсалатын шығыстарды есептеуге арналған.</w:t>
      </w:r>
    </w:p>
    <w:bookmarkEnd w:id="13"/>
    <w:bookmarkStart w:name="z17" w:id="14"/>
    <w:p>
      <w:pPr>
        <w:spacing w:after="0"/>
        <w:ind w:left="0"/>
        <w:jc w:val="both"/>
      </w:pPr>
      <w:r>
        <w:rPr>
          <w:rFonts w:ascii="Times New Roman"/>
          <w:b w:val="false"/>
          <w:i w:val="false"/>
          <w:color w:val="000000"/>
          <w:sz w:val="28"/>
        </w:rPr>
        <w:t>
      Осы нысанды толтыру кезiнде № 116 қаулыны басшылыққа алған жөн.";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41-тармақтың</w:t>
      </w:r>
      <w:r>
        <w:rPr>
          <w:rFonts w:ascii="Times New Roman"/>
          <w:b w:val="false"/>
          <w:i w:val="false"/>
          <w:color w:val="000000"/>
          <w:sz w:val="28"/>
        </w:rPr>
        <w:t xml:space="preserve"> бірінші бөлігі мынадай редакцияда жазылсын:</w:t>
      </w:r>
    </w:p>
    <w:bookmarkStart w:name="z19" w:id="15"/>
    <w:p>
      <w:pPr>
        <w:spacing w:after="0"/>
        <w:ind w:left="0"/>
        <w:jc w:val="both"/>
      </w:pPr>
      <w:r>
        <w:rPr>
          <w:rFonts w:ascii="Times New Roman"/>
          <w:b w:val="false"/>
          <w:i w:val="false"/>
          <w:color w:val="000000"/>
          <w:sz w:val="28"/>
        </w:rPr>
        <w:t>
      "41. Шығыстардың экономикалық сыныптамасының 133, 155, 156, 163, 164, 165, 166, 167, 211, 212, 221, 321, 322, 323, 331, 332, 339, 341, 351, 359, 411, 412, 417, 418, 419, 421, 422, 423, 429, 431, 432, 433, 434, 435, 441, 451, 511, 512, 513, 514, 519, 521, 531, 541, 611, 612, 621, 711, 712, 713, 714, 715, 721 және 722 ерекшелiктерi бойынша жоспарланатын шығыстардың түрлері жөніндегі есептеулер еркiн нысанда жасалады.";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62-тармақ</w:t>
      </w:r>
      <w:r>
        <w:rPr>
          <w:rFonts w:ascii="Times New Roman"/>
          <w:b w:val="false"/>
          <w:i w:val="false"/>
          <w:color w:val="000000"/>
          <w:sz w:val="28"/>
        </w:rPr>
        <w:t xml:space="preserve"> мынадай редакцияда жазылсын:</w:t>
      </w:r>
    </w:p>
    <w:bookmarkStart w:name="z21" w:id="16"/>
    <w:p>
      <w:pPr>
        <w:spacing w:after="0"/>
        <w:ind w:left="0"/>
        <w:jc w:val="both"/>
      </w:pPr>
      <w:r>
        <w:rPr>
          <w:rFonts w:ascii="Times New Roman"/>
          <w:b w:val="false"/>
          <w:i w:val="false"/>
          <w:color w:val="000000"/>
          <w:sz w:val="28"/>
        </w:rPr>
        <w:t>
      "62. Республикалық бюджеттiк бағдарламалардың әкiмшiсi бюджеттік жоспарлау жөнiндегi орталық уәкiлеттi органға бюджеттiк өтiнiмдi мемлекеттiк жоспарлаудың ақпараттық жүйесi арқылы енгiзедi.";</w:t>
      </w:r>
    </w:p>
    <w:bookmarkEnd w:id="16"/>
    <w:bookmarkStart w:name="z22" w:id="17"/>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23-қосымшалар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12-қосымшаларға</w:t>
      </w:r>
      <w:r>
        <w:rPr>
          <w:rFonts w:ascii="Times New Roman"/>
          <w:b w:val="false"/>
          <w:i w:val="false"/>
          <w:color w:val="000000"/>
          <w:sz w:val="28"/>
        </w:rPr>
        <w:t xml:space="preserve"> сәйкес жаңа редакцияда жазылсын;</w:t>
      </w:r>
    </w:p>
    <w:bookmarkEnd w:id="17"/>
    <w:bookmarkStart w:name="z23" w:id="1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23-1-қосымшамен толықтырылсын;</w:t>
      </w:r>
    </w:p>
    <w:bookmarkEnd w:id="18"/>
    <w:bookmarkStart w:name="z24" w:id="19"/>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50-қосымшалар</w:t>
      </w:r>
      <w:r>
        <w:rPr>
          <w:rFonts w:ascii="Times New Roman"/>
          <w:b w:val="false"/>
          <w:i w:val="false"/>
          <w:color w:val="000000"/>
          <w:sz w:val="28"/>
        </w:rPr>
        <w:t xml:space="preserve"> осы бұйрыққа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16-қосымшаларға</w:t>
      </w:r>
      <w:r>
        <w:rPr>
          <w:rFonts w:ascii="Times New Roman"/>
          <w:b w:val="false"/>
          <w:i w:val="false"/>
          <w:color w:val="000000"/>
          <w:sz w:val="28"/>
        </w:rPr>
        <w:t xml:space="preserve"> сәйкес жаңа редакцияда жазылсын;</w:t>
      </w:r>
    </w:p>
    <w:bookmarkEnd w:id="19"/>
    <w:bookmarkStart w:name="z25" w:id="20"/>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18-қосымшаларға</w:t>
      </w:r>
      <w:r>
        <w:rPr>
          <w:rFonts w:ascii="Times New Roman"/>
          <w:b w:val="false"/>
          <w:i w:val="false"/>
          <w:color w:val="000000"/>
          <w:sz w:val="28"/>
        </w:rPr>
        <w:t xml:space="preserve"> сәйкес 50-1 және 50-2-қосымшалармен толықтырылсын.</w:t>
      </w:r>
    </w:p>
    <w:bookmarkEnd w:id="20"/>
    <w:bookmarkStart w:name="z26" w:id="21"/>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21"/>
    <w:bookmarkStart w:name="z27" w:id="22"/>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мемлекеттік тіркелуін;</w:t>
      </w:r>
    </w:p>
    <w:bookmarkEnd w:id="22"/>
    <w:bookmarkStart w:name="z28" w:id="23"/>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23"/>
    <w:bookmarkStart w:name="z29" w:id="24"/>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24"/>
    <w:bookmarkStart w:name="z30" w:id="25"/>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 және ресми жариялануға жатады.</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 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25 мамырдағы</w:t>
            </w:r>
            <w:r>
              <w:br/>
            </w:r>
            <w:r>
              <w:rPr>
                <w:rFonts w:ascii="Times New Roman"/>
                <w:b w:val="false"/>
                <w:i w:val="false"/>
                <w:color w:val="000000"/>
                <w:sz w:val="20"/>
              </w:rPr>
              <w:t>№ 517 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w:t>
            </w:r>
            <w:r>
              <w:br/>
            </w:r>
            <w:r>
              <w:rPr>
                <w:rFonts w:ascii="Times New Roman"/>
                <w:b w:val="false"/>
                <w:i w:val="false"/>
                <w:color w:val="000000"/>
                <w:sz w:val="20"/>
              </w:rPr>
              <w:t>жасау және ұсыну</w:t>
            </w:r>
            <w:r>
              <w:br/>
            </w:r>
            <w:r>
              <w:rPr>
                <w:rFonts w:ascii="Times New Roman"/>
                <w:b w:val="false"/>
                <w:i w:val="false"/>
                <w:color w:val="000000"/>
                <w:sz w:val="20"/>
              </w:rPr>
              <w:t>қағидаларына 5-қосымша</w:t>
            </w:r>
            <w:r>
              <w:br/>
            </w:r>
            <w:r>
              <w:rPr>
                <w:rFonts w:ascii="Times New Roman"/>
                <w:b w:val="false"/>
                <w:i w:val="false"/>
                <w:color w:val="000000"/>
                <w:sz w:val="20"/>
              </w:rPr>
              <w:t>04-111-нысан</w:t>
            </w:r>
          </w:p>
        </w:tc>
      </w:tr>
    </w:tbl>
    <w:p>
      <w:pPr>
        <w:spacing w:after="0"/>
        <w:ind w:left="0"/>
        <w:jc w:val="left"/>
      </w:pPr>
      <w:r>
        <w:rPr>
          <w:rFonts w:ascii="Times New Roman"/>
          <w:b/>
          <w:i w:val="false"/>
          <w:color w:val="000000"/>
        </w:rPr>
        <w:t xml:space="preserve"> Мемлекеттiк бiлiм беру мекемелерi қызметкерлерiнiң еңбекақысына арналған шығыстар есебі</w:t>
      </w:r>
    </w:p>
    <w:p>
      <w:pPr>
        <w:spacing w:after="0"/>
        <w:ind w:left="0"/>
        <w:jc w:val="both"/>
      </w:pPr>
      <w:r>
        <w:rPr>
          <w:rFonts w:ascii="Times New Roman"/>
          <w:b w:val="false"/>
          <w:i w:val="false"/>
          <w:color w:val="000000"/>
          <w:sz w:val="28"/>
        </w:rPr>
        <w:t xml:space="preserve">
      Кодтары </w:t>
      </w:r>
    </w:p>
    <w:p>
      <w:pPr>
        <w:spacing w:after="0"/>
        <w:ind w:left="0"/>
        <w:jc w:val="both"/>
      </w:pPr>
      <w:r>
        <w:rPr>
          <w:rFonts w:ascii="Times New Roman"/>
          <w:b w:val="false"/>
          <w:i w:val="false"/>
          <w:color w:val="000000"/>
          <w:sz w:val="28"/>
        </w:rPr>
        <w:t xml:space="preserve">
      Жылы |_______________________| </w:t>
      </w:r>
    </w:p>
    <w:p>
      <w:pPr>
        <w:spacing w:after="0"/>
        <w:ind w:left="0"/>
        <w:jc w:val="both"/>
      </w:pPr>
      <w:r>
        <w:rPr>
          <w:rFonts w:ascii="Times New Roman"/>
          <w:b w:val="false"/>
          <w:i w:val="false"/>
          <w:color w:val="000000"/>
          <w:sz w:val="28"/>
        </w:rPr>
        <w:t xml:space="preserve">
      Деректер түрi (болжам, жоспар, есеп) |_______________________| </w:t>
      </w:r>
    </w:p>
    <w:p>
      <w:pPr>
        <w:spacing w:after="0"/>
        <w:ind w:left="0"/>
        <w:jc w:val="both"/>
      </w:pPr>
      <w:r>
        <w:rPr>
          <w:rFonts w:ascii="Times New Roman"/>
          <w:b w:val="false"/>
          <w:i w:val="false"/>
          <w:color w:val="000000"/>
          <w:sz w:val="28"/>
        </w:rPr>
        <w:t xml:space="preserve">
      Функционалдық топ |_______________________| </w:t>
      </w:r>
    </w:p>
    <w:p>
      <w:pPr>
        <w:spacing w:after="0"/>
        <w:ind w:left="0"/>
        <w:jc w:val="both"/>
      </w:pPr>
      <w:r>
        <w:rPr>
          <w:rFonts w:ascii="Times New Roman"/>
          <w:b w:val="false"/>
          <w:i w:val="false"/>
          <w:color w:val="000000"/>
          <w:sz w:val="28"/>
        </w:rPr>
        <w:t xml:space="preserve">
      Бағдарламалардың әкiмшiсi |_______________________| </w:t>
      </w:r>
    </w:p>
    <w:p>
      <w:pPr>
        <w:spacing w:after="0"/>
        <w:ind w:left="0"/>
        <w:jc w:val="both"/>
      </w:pPr>
      <w:r>
        <w:rPr>
          <w:rFonts w:ascii="Times New Roman"/>
          <w:b w:val="false"/>
          <w:i w:val="false"/>
          <w:color w:val="000000"/>
          <w:sz w:val="28"/>
        </w:rPr>
        <w:t xml:space="preserve">
      Мемлекеттiк мекеме |_______________________| </w:t>
      </w:r>
    </w:p>
    <w:p>
      <w:pPr>
        <w:spacing w:after="0"/>
        <w:ind w:left="0"/>
        <w:jc w:val="both"/>
      </w:pPr>
      <w:r>
        <w:rPr>
          <w:rFonts w:ascii="Times New Roman"/>
          <w:b w:val="false"/>
          <w:i w:val="false"/>
          <w:color w:val="000000"/>
          <w:sz w:val="28"/>
        </w:rPr>
        <w:t xml:space="preserve">
      Бағдарлама |_______________________| </w:t>
      </w:r>
    </w:p>
    <w:p>
      <w:pPr>
        <w:spacing w:after="0"/>
        <w:ind w:left="0"/>
        <w:jc w:val="both"/>
      </w:pP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бiрлiк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әкімшілік және қосалқы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9-ға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12-ге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16-ға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жоғары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1-ге дейiн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дейiн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бiрлiк саны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жалақының сомасы (2-бағ. х базалық лауазымдық жалақы х коэфф. +... + 20-бағ х базалық лауазымдық жалақы х коэфф.)/1000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әкімшілік және қосалқы персонал</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2-бағ + 3-бағ +…+19-бағ +20-бағ</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7-ге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10-ға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10-дан 13-ке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13-тен 16-ға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жұмыс iстегенi үшiн арттыру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Арттыру есебiмен лауазымдық жалақының (мөлшерлеменің) сомасы 22-бағ.+24-бағ.</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Осындай арттыру белгiленген қызметкерлердiң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жетекшiлiк (топ басшылығы)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Дәптерлер мен жазба жұмыстарын тексергенi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кабинеттерін (зертханаларды, шеберханаларды, оқу-кеңес пункттерін) басқарғаны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 қоса атқарғаны (қызмет көрсету аймағының кеңейту)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бағыттағы жекелеген пәндерді тереңдете оқытқаны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(ерекше ауыр) қол еңбегі жұмыстарымен және еңбек жағдайлары зиянды (ерекше зиянды) және қауіпті (ерекше қауіпті) жұмыстармен айналысатын қызметкерлерге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деңгейі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оқытуды ұйымдастырғаны үшін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уақыттағы жұмысы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және демалыс күндеріндегі жұмысы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болмаған қызметкердің міндеттерін орындағаны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мәртебесі үшін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оқу-жаттығу процесін тікелей қамтамасыз еткені үшін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аумағында жұмыс істегені үшін</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(АЕКх (61-бағ. х 2+62-бағх1,75х +63-бағ. х1,5 +64-бағ.+1,25х65-бағ. х 1))/1000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2 АЕК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1,75 АЕК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АЕК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1,25 АЕК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 АЕК</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 де қосымша ақы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қосымша ақы сомасы (27-бағ.+ 29-бағ.+ 31-бағ.+ 33-бағ.+ 35-бағ.+ 37-бағ.+ 39-бағ.+ 41-бағ.+ 43-бағ.+ 45-бағ.+ 47-бағ.+ 49-бағ.+ 51-бағ.+ 53-бағ.+ 55-бағ.+ 57-бағ.+ 59-бағ.+ 66-бағ.+ 68-бағ.)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Құрметті атағы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негізгі жалақының жиыны 25-бағ.+69-бағ.+ 76-бағ.</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негізгі жалақының жиыны 77-бағ. х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 де үстемеақы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үстемеақы сомасы (71-бағ.+73-бағ.+75-бағ.)</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Орталық атқарушы органның жауапты хатшысы/</w:t>
      </w:r>
    </w:p>
    <w:p>
      <w:pPr>
        <w:spacing w:after="0"/>
        <w:ind w:left="0"/>
        <w:jc w:val="both"/>
      </w:pPr>
      <w:r>
        <w:rPr>
          <w:rFonts w:ascii="Times New Roman"/>
          <w:b w:val="false"/>
          <w:i w:val="false"/>
          <w:color w:val="000000"/>
          <w:sz w:val="28"/>
        </w:rPr>
        <w:t>
      мемлекеттiк мекеме басшысы __________ ____________________________________________</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Бюджеттік бағдарлама басшысы _________ ___________________________________________</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xml:space="preserve">
      Бас бухгалтер/ қаржы-экономикалық </w:t>
      </w:r>
    </w:p>
    <w:p>
      <w:pPr>
        <w:spacing w:after="0"/>
        <w:ind w:left="0"/>
        <w:jc w:val="both"/>
      </w:pPr>
      <w:r>
        <w:rPr>
          <w:rFonts w:ascii="Times New Roman"/>
          <w:b w:val="false"/>
          <w:i w:val="false"/>
          <w:color w:val="000000"/>
          <w:sz w:val="28"/>
        </w:rPr>
        <w:t>
      бөлімінің бастығы _____________ __________________________________________________</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аббревиатуралардың толық жазылуы: </w:t>
      </w:r>
    </w:p>
    <w:p>
      <w:pPr>
        <w:spacing w:after="0"/>
        <w:ind w:left="0"/>
        <w:jc w:val="both"/>
      </w:pPr>
      <w:r>
        <w:rPr>
          <w:rFonts w:ascii="Times New Roman"/>
          <w:b w:val="false"/>
          <w:i w:val="false"/>
          <w:color w:val="000000"/>
          <w:sz w:val="28"/>
        </w:rPr>
        <w:t xml:space="preserve">
      бірл. - бірлік; </w:t>
      </w:r>
    </w:p>
    <w:p>
      <w:pPr>
        <w:spacing w:after="0"/>
        <w:ind w:left="0"/>
        <w:jc w:val="both"/>
      </w:pPr>
      <w:r>
        <w:rPr>
          <w:rFonts w:ascii="Times New Roman"/>
          <w:b w:val="false"/>
          <w:i w:val="false"/>
          <w:color w:val="000000"/>
          <w:sz w:val="28"/>
        </w:rPr>
        <w:t xml:space="preserve">
      бағ. - баған; </w:t>
      </w:r>
    </w:p>
    <w:p>
      <w:pPr>
        <w:spacing w:after="0"/>
        <w:ind w:left="0"/>
        <w:jc w:val="both"/>
      </w:pPr>
      <w:r>
        <w:rPr>
          <w:rFonts w:ascii="Times New Roman"/>
          <w:b w:val="false"/>
          <w:i w:val="false"/>
          <w:color w:val="000000"/>
          <w:sz w:val="28"/>
        </w:rPr>
        <w:t xml:space="preserve">
      коэфф. - коэффициент; </w:t>
      </w:r>
    </w:p>
    <w:p>
      <w:pPr>
        <w:spacing w:after="0"/>
        <w:ind w:left="0"/>
        <w:jc w:val="both"/>
      </w:pPr>
      <w:r>
        <w:rPr>
          <w:rFonts w:ascii="Times New Roman"/>
          <w:b w:val="false"/>
          <w:i w:val="false"/>
          <w:color w:val="000000"/>
          <w:sz w:val="28"/>
        </w:rPr>
        <w:t>
      АЕК - айлық есептік көрсеткіш.</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25 мамырдағы</w:t>
            </w:r>
            <w:r>
              <w:br/>
            </w:r>
            <w:r>
              <w:rPr>
                <w:rFonts w:ascii="Times New Roman"/>
                <w:b w:val="false"/>
                <w:i w:val="false"/>
                <w:color w:val="000000"/>
                <w:sz w:val="20"/>
              </w:rPr>
              <w:t>№ 517 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w:t>
            </w:r>
            <w:r>
              <w:br/>
            </w:r>
            <w:r>
              <w:rPr>
                <w:rFonts w:ascii="Times New Roman"/>
                <w:b w:val="false"/>
                <w:i w:val="false"/>
                <w:color w:val="000000"/>
                <w:sz w:val="20"/>
              </w:rPr>
              <w:t>жасау және ұсыну</w:t>
            </w:r>
            <w:r>
              <w:br/>
            </w:r>
            <w:r>
              <w:rPr>
                <w:rFonts w:ascii="Times New Roman"/>
                <w:b w:val="false"/>
                <w:i w:val="false"/>
                <w:color w:val="000000"/>
                <w:sz w:val="20"/>
              </w:rPr>
              <w:t>қағидаларына 6-қосымша</w:t>
            </w:r>
            <w:r>
              <w:br/>
            </w:r>
            <w:r>
              <w:rPr>
                <w:rFonts w:ascii="Times New Roman"/>
                <w:b w:val="false"/>
                <w:i w:val="false"/>
                <w:color w:val="000000"/>
                <w:sz w:val="20"/>
              </w:rPr>
              <w:t>05-111-нысан</w:t>
            </w:r>
          </w:p>
        </w:tc>
      </w:tr>
    </w:tbl>
    <w:p>
      <w:pPr>
        <w:spacing w:after="0"/>
        <w:ind w:left="0"/>
        <w:jc w:val="left"/>
      </w:pPr>
      <w:r>
        <w:rPr>
          <w:rFonts w:ascii="Times New Roman"/>
          <w:b/>
          <w:i w:val="false"/>
          <w:color w:val="000000"/>
        </w:rPr>
        <w:t xml:space="preserve"> Мемлекеттiк жоғары бiлiм және ғылым мекемелерi қызметкерлерiнiң еңбекақысына арналған шығыстарды есептеу</w:t>
      </w:r>
    </w:p>
    <w:p>
      <w:pPr>
        <w:spacing w:after="0"/>
        <w:ind w:left="0"/>
        <w:jc w:val="both"/>
      </w:pPr>
      <w:r>
        <w:rPr>
          <w:rFonts w:ascii="Times New Roman"/>
          <w:b w:val="false"/>
          <w:i w:val="false"/>
          <w:color w:val="000000"/>
          <w:sz w:val="28"/>
        </w:rPr>
        <w:t xml:space="preserve">
      Кодтары </w:t>
      </w:r>
    </w:p>
    <w:p>
      <w:pPr>
        <w:spacing w:after="0"/>
        <w:ind w:left="0"/>
        <w:jc w:val="both"/>
      </w:pPr>
      <w:r>
        <w:rPr>
          <w:rFonts w:ascii="Times New Roman"/>
          <w:b w:val="false"/>
          <w:i w:val="false"/>
          <w:color w:val="000000"/>
          <w:sz w:val="28"/>
        </w:rPr>
        <w:t xml:space="preserve">
      Жылы |_______________________| </w:t>
      </w:r>
    </w:p>
    <w:p>
      <w:pPr>
        <w:spacing w:after="0"/>
        <w:ind w:left="0"/>
        <w:jc w:val="both"/>
      </w:pPr>
      <w:r>
        <w:rPr>
          <w:rFonts w:ascii="Times New Roman"/>
          <w:b w:val="false"/>
          <w:i w:val="false"/>
          <w:color w:val="000000"/>
          <w:sz w:val="28"/>
        </w:rPr>
        <w:t xml:space="preserve">
      Деректер түрi (болжам, жоспар, есеп) |_______________________| </w:t>
      </w:r>
    </w:p>
    <w:p>
      <w:pPr>
        <w:spacing w:after="0"/>
        <w:ind w:left="0"/>
        <w:jc w:val="both"/>
      </w:pPr>
      <w:r>
        <w:rPr>
          <w:rFonts w:ascii="Times New Roman"/>
          <w:b w:val="false"/>
          <w:i w:val="false"/>
          <w:color w:val="000000"/>
          <w:sz w:val="28"/>
        </w:rPr>
        <w:t xml:space="preserve">
      Функционалдық топ |_______________________| </w:t>
      </w:r>
    </w:p>
    <w:p>
      <w:pPr>
        <w:spacing w:after="0"/>
        <w:ind w:left="0"/>
        <w:jc w:val="both"/>
      </w:pPr>
      <w:r>
        <w:rPr>
          <w:rFonts w:ascii="Times New Roman"/>
          <w:b w:val="false"/>
          <w:i w:val="false"/>
          <w:color w:val="000000"/>
          <w:sz w:val="28"/>
        </w:rPr>
        <w:t xml:space="preserve">
      Бағдарламалардың әкiмшiсi |_______________________| </w:t>
      </w:r>
    </w:p>
    <w:p>
      <w:pPr>
        <w:spacing w:after="0"/>
        <w:ind w:left="0"/>
        <w:jc w:val="both"/>
      </w:pPr>
      <w:r>
        <w:rPr>
          <w:rFonts w:ascii="Times New Roman"/>
          <w:b w:val="false"/>
          <w:i w:val="false"/>
          <w:color w:val="000000"/>
          <w:sz w:val="28"/>
        </w:rPr>
        <w:t xml:space="preserve">
      Мемлекеттiк мекеме |_______________________| </w:t>
      </w:r>
    </w:p>
    <w:p>
      <w:pPr>
        <w:spacing w:after="0"/>
        <w:ind w:left="0"/>
        <w:jc w:val="both"/>
      </w:pPr>
      <w:r>
        <w:rPr>
          <w:rFonts w:ascii="Times New Roman"/>
          <w:b w:val="false"/>
          <w:i w:val="false"/>
          <w:color w:val="000000"/>
          <w:sz w:val="28"/>
        </w:rPr>
        <w:t xml:space="preserve">
      Бағдарлама |_______________________| </w:t>
      </w:r>
    </w:p>
    <w:p>
      <w:pPr>
        <w:spacing w:after="0"/>
        <w:ind w:left="0"/>
        <w:jc w:val="both"/>
      </w:pP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бiрлiк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әкімшілік және қосалқы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9-ға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12-ге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16-ға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жоғары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1-ге дейiн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дейiн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бiрлiк саны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жалақының сомасы (2-бағ. х базалық лауазымдық жалақы х коэфф. +... + 20-бағ х базалық лауазымдық жалақы х коэфф.)/1000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әкімшілік және қосалқы персонал</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 бағ. + 3 бағ. +…+19 бағ. +20 бағ.</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7-ге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10-ға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10-дан 13-ке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13-тен 16-ға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25 -тен 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дәрежесi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Еңбектiң ерекше жағдайлары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Түнгi уақытта жұмыс iстегенi үшiн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АЕК х23-бағ.х24-бағ./1000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және демалыс күндерiндегi жұмыс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Мерзiмiнен тыс жұмыс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жұмыс істегені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аумағында жұмыс істегені үшін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болмаған қызметкердiң мiндеттерiн орындағаны үшiн қосымша ақы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(АЕКх (2х37-бағ.+1,75х38-бағ.+х1,5 х39-бағ.+1,25х40-бағ.+1х41-бағ.))/1000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2 АЕК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1,75 АЕК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АЕК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1,25 АЕК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 АЕК</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Қызметтердi қоса атқарғаны үшiн (қызмет көрсету аймағын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(аса ауыр) дене еңбегiмен және зиян (аса зиян) және қауiптi (аса қауiптi) еңбек жағдайлары бар жұмыспен айналысатын қызметкерлерге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 де қосымша ақылар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қосымша ақылардың сомасы (25-бағ.+27-бағ.+29-бағ.+31-бағ.+33-бағ.+35- бағ.+42-бағ.+44-бағ.+46-бағ.+48-бағ.+50-бағ.)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 іргелі және қолданбалы зерттеулер жүргізгені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 белгiленген қызметкерлердiң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Үстемеақылар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негізгі жалақының жиыны (22-бағ. + 51-бағ. + 61-бағ.)</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жалақының жиыны 62 бағ. х12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Елiмiздiң басшылығына ұсынылатын ғылыми зерттеулер мен есеп материалдарының жоғары сапасы үшiн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Құрметтi атағы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өзгеде үстемеақылар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үстеме ақының сомасы (53-бағ. +55-бағ. +58-бағ. +60-бағ.)</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(АЕК х 56-бағ. х 57-бағ./1000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Орталық атқарушы органның жауапты хатшысы/</w:t>
      </w:r>
    </w:p>
    <w:p>
      <w:pPr>
        <w:spacing w:after="0"/>
        <w:ind w:left="0"/>
        <w:jc w:val="both"/>
      </w:pPr>
      <w:r>
        <w:rPr>
          <w:rFonts w:ascii="Times New Roman"/>
          <w:b w:val="false"/>
          <w:i w:val="false"/>
          <w:color w:val="000000"/>
          <w:sz w:val="28"/>
        </w:rPr>
        <w:t>
      мемлекеттiк мекеме басшысы __________ ____________________________________________</w:t>
      </w:r>
    </w:p>
    <w:p>
      <w:pPr>
        <w:spacing w:after="0"/>
        <w:ind w:left="0"/>
        <w:jc w:val="both"/>
      </w:pPr>
      <w:r>
        <w:rPr>
          <w:rFonts w:ascii="Times New Roman"/>
          <w:b w:val="false"/>
          <w:i w:val="false"/>
          <w:color w:val="000000"/>
          <w:sz w:val="28"/>
        </w:rPr>
        <w:t xml:space="preserve">
      (қолы)            (аты жөні (бар болса)) </w:t>
      </w:r>
    </w:p>
    <w:p>
      <w:pPr>
        <w:spacing w:after="0"/>
        <w:ind w:left="0"/>
        <w:jc w:val="both"/>
      </w:pPr>
      <w:r>
        <w:rPr>
          <w:rFonts w:ascii="Times New Roman"/>
          <w:b w:val="false"/>
          <w:i w:val="false"/>
          <w:color w:val="000000"/>
          <w:sz w:val="28"/>
        </w:rPr>
        <w:t>
      Бюджеттік бағдарлама басшысы _________ ___________________________________________</w:t>
      </w:r>
    </w:p>
    <w:p>
      <w:pPr>
        <w:spacing w:after="0"/>
        <w:ind w:left="0"/>
        <w:jc w:val="both"/>
      </w:pPr>
      <w:r>
        <w:rPr>
          <w:rFonts w:ascii="Times New Roman"/>
          <w:b w:val="false"/>
          <w:i w:val="false"/>
          <w:color w:val="000000"/>
          <w:sz w:val="28"/>
        </w:rPr>
        <w:t xml:space="preserve">
      (қолы)            (аты жөні (бар болса)) </w:t>
      </w:r>
    </w:p>
    <w:p>
      <w:pPr>
        <w:spacing w:after="0"/>
        <w:ind w:left="0"/>
        <w:jc w:val="both"/>
      </w:pPr>
      <w:r>
        <w:rPr>
          <w:rFonts w:ascii="Times New Roman"/>
          <w:b w:val="false"/>
          <w:i w:val="false"/>
          <w:color w:val="000000"/>
          <w:sz w:val="28"/>
        </w:rPr>
        <w:t xml:space="preserve">
      Бас бухгалтер/ қаржы-экономикалық </w:t>
      </w:r>
    </w:p>
    <w:p>
      <w:pPr>
        <w:spacing w:after="0"/>
        <w:ind w:left="0"/>
        <w:jc w:val="both"/>
      </w:pPr>
      <w:r>
        <w:rPr>
          <w:rFonts w:ascii="Times New Roman"/>
          <w:b w:val="false"/>
          <w:i w:val="false"/>
          <w:color w:val="000000"/>
          <w:sz w:val="28"/>
        </w:rPr>
        <w:t>
      бөлімінің бастығы _____________ __________________________________________________</w:t>
      </w:r>
    </w:p>
    <w:p>
      <w:pPr>
        <w:spacing w:after="0"/>
        <w:ind w:left="0"/>
        <w:jc w:val="both"/>
      </w:pPr>
      <w:r>
        <w:rPr>
          <w:rFonts w:ascii="Times New Roman"/>
          <w:b w:val="false"/>
          <w:i w:val="false"/>
          <w:color w:val="000000"/>
          <w:sz w:val="28"/>
        </w:rPr>
        <w:t xml:space="preserve">
      (қолы)                        (аты жөні (бар болса)) </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аббревиатуралардың толық жазылуы: </w:t>
      </w:r>
    </w:p>
    <w:p>
      <w:pPr>
        <w:spacing w:after="0"/>
        <w:ind w:left="0"/>
        <w:jc w:val="both"/>
      </w:pPr>
      <w:r>
        <w:rPr>
          <w:rFonts w:ascii="Times New Roman"/>
          <w:b w:val="false"/>
          <w:i w:val="false"/>
          <w:color w:val="000000"/>
          <w:sz w:val="28"/>
        </w:rPr>
        <w:t xml:space="preserve">
      бірл. - бірлік; </w:t>
      </w:r>
    </w:p>
    <w:p>
      <w:pPr>
        <w:spacing w:after="0"/>
        <w:ind w:left="0"/>
        <w:jc w:val="both"/>
      </w:pPr>
      <w:r>
        <w:rPr>
          <w:rFonts w:ascii="Times New Roman"/>
          <w:b w:val="false"/>
          <w:i w:val="false"/>
          <w:color w:val="000000"/>
          <w:sz w:val="28"/>
        </w:rPr>
        <w:t xml:space="preserve">
      бағ. - баған; </w:t>
      </w:r>
    </w:p>
    <w:p>
      <w:pPr>
        <w:spacing w:after="0"/>
        <w:ind w:left="0"/>
        <w:jc w:val="both"/>
      </w:pPr>
      <w:r>
        <w:rPr>
          <w:rFonts w:ascii="Times New Roman"/>
          <w:b w:val="false"/>
          <w:i w:val="false"/>
          <w:color w:val="000000"/>
          <w:sz w:val="28"/>
        </w:rPr>
        <w:t xml:space="preserve">
      коэфф. - коэффициент; </w:t>
      </w:r>
    </w:p>
    <w:p>
      <w:pPr>
        <w:spacing w:after="0"/>
        <w:ind w:left="0"/>
        <w:jc w:val="both"/>
      </w:pPr>
      <w:r>
        <w:rPr>
          <w:rFonts w:ascii="Times New Roman"/>
          <w:b w:val="false"/>
          <w:i w:val="false"/>
          <w:color w:val="000000"/>
          <w:sz w:val="28"/>
        </w:rPr>
        <w:t>
      АЕК - айлық есептік көрсеткіш.</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25 мамырдағы</w:t>
            </w:r>
            <w:r>
              <w:br/>
            </w:r>
            <w:r>
              <w:rPr>
                <w:rFonts w:ascii="Times New Roman"/>
                <w:b w:val="false"/>
                <w:i w:val="false"/>
                <w:color w:val="000000"/>
                <w:sz w:val="20"/>
              </w:rPr>
              <w:t>№ 517 бұйрығына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w:t>
            </w:r>
            <w:r>
              <w:br/>
            </w:r>
            <w:r>
              <w:rPr>
                <w:rFonts w:ascii="Times New Roman"/>
                <w:b w:val="false"/>
                <w:i w:val="false"/>
                <w:color w:val="000000"/>
                <w:sz w:val="20"/>
              </w:rPr>
              <w:t>жасау және ұсыну</w:t>
            </w:r>
            <w:r>
              <w:br/>
            </w:r>
            <w:r>
              <w:rPr>
                <w:rFonts w:ascii="Times New Roman"/>
                <w:b w:val="false"/>
                <w:i w:val="false"/>
                <w:color w:val="000000"/>
                <w:sz w:val="20"/>
              </w:rPr>
              <w:t>қағидаларына 7-қосымша</w:t>
            </w:r>
            <w:r>
              <w:br/>
            </w:r>
            <w:r>
              <w:rPr>
                <w:rFonts w:ascii="Times New Roman"/>
                <w:b w:val="false"/>
                <w:i w:val="false"/>
                <w:color w:val="000000"/>
                <w:sz w:val="20"/>
              </w:rPr>
              <w:t>06-111-нысан</w:t>
            </w:r>
          </w:p>
        </w:tc>
      </w:tr>
    </w:tbl>
    <w:p>
      <w:pPr>
        <w:spacing w:after="0"/>
        <w:ind w:left="0"/>
        <w:jc w:val="left"/>
      </w:pPr>
      <w:r>
        <w:rPr>
          <w:rFonts w:ascii="Times New Roman"/>
          <w:b/>
          <w:i w:val="false"/>
          <w:color w:val="000000"/>
        </w:rPr>
        <w:t xml:space="preserve"> Мемлекеттiк денсаулық сақтау мекемелерi қызметкерлерiнiң еңбекақысына арналған шығыстарды есептеу</w:t>
      </w:r>
    </w:p>
    <w:p>
      <w:pPr>
        <w:spacing w:after="0"/>
        <w:ind w:left="0"/>
        <w:jc w:val="both"/>
      </w:pPr>
      <w:r>
        <w:rPr>
          <w:rFonts w:ascii="Times New Roman"/>
          <w:b w:val="false"/>
          <w:i w:val="false"/>
          <w:color w:val="000000"/>
          <w:sz w:val="28"/>
        </w:rPr>
        <w:t xml:space="preserve">
      Кодтары </w:t>
      </w:r>
    </w:p>
    <w:p>
      <w:pPr>
        <w:spacing w:after="0"/>
        <w:ind w:left="0"/>
        <w:jc w:val="both"/>
      </w:pPr>
      <w:r>
        <w:rPr>
          <w:rFonts w:ascii="Times New Roman"/>
          <w:b w:val="false"/>
          <w:i w:val="false"/>
          <w:color w:val="000000"/>
          <w:sz w:val="28"/>
        </w:rPr>
        <w:t xml:space="preserve">
      Жылы |_______________________| </w:t>
      </w:r>
    </w:p>
    <w:p>
      <w:pPr>
        <w:spacing w:after="0"/>
        <w:ind w:left="0"/>
        <w:jc w:val="both"/>
      </w:pPr>
      <w:r>
        <w:rPr>
          <w:rFonts w:ascii="Times New Roman"/>
          <w:b w:val="false"/>
          <w:i w:val="false"/>
          <w:color w:val="000000"/>
          <w:sz w:val="28"/>
        </w:rPr>
        <w:t xml:space="preserve">
      Деректер түрi (болжам, жоспар, есеп) |_______________________| </w:t>
      </w:r>
    </w:p>
    <w:p>
      <w:pPr>
        <w:spacing w:after="0"/>
        <w:ind w:left="0"/>
        <w:jc w:val="both"/>
      </w:pPr>
      <w:r>
        <w:rPr>
          <w:rFonts w:ascii="Times New Roman"/>
          <w:b w:val="false"/>
          <w:i w:val="false"/>
          <w:color w:val="000000"/>
          <w:sz w:val="28"/>
        </w:rPr>
        <w:t xml:space="preserve">
      Функционалдық топ |_______________________| </w:t>
      </w:r>
    </w:p>
    <w:p>
      <w:pPr>
        <w:spacing w:after="0"/>
        <w:ind w:left="0"/>
        <w:jc w:val="both"/>
      </w:pPr>
      <w:r>
        <w:rPr>
          <w:rFonts w:ascii="Times New Roman"/>
          <w:b w:val="false"/>
          <w:i w:val="false"/>
          <w:color w:val="000000"/>
          <w:sz w:val="28"/>
        </w:rPr>
        <w:t xml:space="preserve">
      Бағдарламалардың әкiмшiсi |_______________________| </w:t>
      </w:r>
    </w:p>
    <w:p>
      <w:pPr>
        <w:spacing w:after="0"/>
        <w:ind w:left="0"/>
        <w:jc w:val="both"/>
      </w:pPr>
      <w:r>
        <w:rPr>
          <w:rFonts w:ascii="Times New Roman"/>
          <w:b w:val="false"/>
          <w:i w:val="false"/>
          <w:color w:val="000000"/>
          <w:sz w:val="28"/>
        </w:rPr>
        <w:t xml:space="preserve">
      Мемлекеттiк мекеме |_______________________| </w:t>
      </w:r>
    </w:p>
    <w:p>
      <w:pPr>
        <w:spacing w:after="0"/>
        <w:ind w:left="0"/>
        <w:jc w:val="both"/>
      </w:pPr>
      <w:r>
        <w:rPr>
          <w:rFonts w:ascii="Times New Roman"/>
          <w:b w:val="false"/>
          <w:i w:val="false"/>
          <w:color w:val="000000"/>
          <w:sz w:val="28"/>
        </w:rPr>
        <w:t xml:space="preserve">
      Бағдарлама |_______________________| </w:t>
      </w:r>
    </w:p>
    <w:p>
      <w:pPr>
        <w:spacing w:after="0"/>
        <w:ind w:left="0"/>
        <w:jc w:val="both"/>
      </w:pP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бiрлiк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әкімшілік және қосалқы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9-ға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12-ге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16-ға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жоғары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1-ге дейiн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дейiн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бiрлiк саны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жалақының сомасы (2-бағ. х базалық лауазымдық жалақы х коэфф. +... + 20-бағ. х базалық лауазымдық жалақы х коэфф.)/1000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әкімшілік және қосалқы персонал</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 бағ + 3 бағ +…+19 бағ +20 бағ</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7-ге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10-ға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10-дан 13-ке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13-тен 16-ға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жұмыс iстегенi үшiн арттыру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Арттыру есебiмен лауазымдық жалақының (мөлшерлеменің) сомасы 22 бағ. + 24 бағ.</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(ерекше ауыр) қол еңбегі жұмыстарымен және еңбек жағдайлары зиянды (ерекше зиянды) және қауіпті (ерекше қауіпті) жұмыстармен айналысатын қызметкерлерге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 қоса атқарғаны (қызмет көрсету аймағының кеңейгені)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болмаған қызметкердің міндеттерін орындағаны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(кабинет) меңгергені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учаске жағдайында медициналық көмек көрсеткені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Психоэмоциялық және дене жүктемесі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уақыттағы жұмысы үшін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және демалыс күндеріндегі жұмысы үшін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аумағында жұмыс істегені үшін</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(АЕКх (2х47-бағ.+1,75х48-бағ.+х1,5 х49-бағ+1,25х50-бағ.+1х51-бағ.))/1000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2 АЕК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1,75 АЕК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АЕК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1,25 АЕК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 АЕК</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Мерзімнен тыс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мәртебесі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мәртебесі үшін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негізгі жалақының жиыны 25 бағ.+63 бағ.+70 бағ.</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негізгі жалақының жиыны 71 бағ.х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 де қосымша ақылар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қосымша ақылардың сомасы (27-бағ.+ 29-бағ.+ 31-бағ.+ 33-бағ.+ 35-бағ.+ 37-бағ.+ 39-бағ.+ 41-бағ.+ 43-бағ.+ 45-бағ.+ 52-бағ.+ 54-бағ.+ 56-бағ.+ 58-бағ.+ 60-бағ. +62-бағ.)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Құрметті атағы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өзгеде үстемеақылар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үстемеақы сомасы (65 бағ.+67 бағ.+69 бағ.)</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 белгiленген қызметкерлердiң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 белгiленген қызметкерлердiң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 белгiленген қызметкерлердiң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Орталық атқарушы органның жауапты хатшысы/</w:t>
      </w:r>
    </w:p>
    <w:p>
      <w:pPr>
        <w:spacing w:after="0"/>
        <w:ind w:left="0"/>
        <w:jc w:val="both"/>
      </w:pPr>
      <w:r>
        <w:rPr>
          <w:rFonts w:ascii="Times New Roman"/>
          <w:b w:val="false"/>
          <w:i w:val="false"/>
          <w:color w:val="000000"/>
          <w:sz w:val="28"/>
        </w:rPr>
        <w:t>
      мемлекеттiк мекеме басшысы __________ ____________________________________________</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Бюджеттік бағдарлама басшысы _________ ___________________________________________</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xml:space="preserve">
      Бас бухгалтер/ қаржы-экономикалық </w:t>
      </w:r>
    </w:p>
    <w:p>
      <w:pPr>
        <w:spacing w:after="0"/>
        <w:ind w:left="0"/>
        <w:jc w:val="both"/>
      </w:pPr>
      <w:r>
        <w:rPr>
          <w:rFonts w:ascii="Times New Roman"/>
          <w:b w:val="false"/>
          <w:i w:val="false"/>
          <w:color w:val="000000"/>
          <w:sz w:val="28"/>
        </w:rPr>
        <w:t>
      бөлімінің бастығы _____________ __________________________________________________</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аббревиатуралардың толық жазылуы: </w:t>
      </w:r>
    </w:p>
    <w:p>
      <w:pPr>
        <w:spacing w:after="0"/>
        <w:ind w:left="0"/>
        <w:jc w:val="both"/>
      </w:pPr>
      <w:r>
        <w:rPr>
          <w:rFonts w:ascii="Times New Roman"/>
          <w:b w:val="false"/>
          <w:i w:val="false"/>
          <w:color w:val="000000"/>
          <w:sz w:val="28"/>
        </w:rPr>
        <w:t xml:space="preserve">
      бірл. - бірлік; </w:t>
      </w:r>
    </w:p>
    <w:p>
      <w:pPr>
        <w:spacing w:after="0"/>
        <w:ind w:left="0"/>
        <w:jc w:val="both"/>
      </w:pPr>
      <w:r>
        <w:rPr>
          <w:rFonts w:ascii="Times New Roman"/>
          <w:b w:val="false"/>
          <w:i w:val="false"/>
          <w:color w:val="000000"/>
          <w:sz w:val="28"/>
        </w:rPr>
        <w:t xml:space="preserve">
      бағ. - баған; </w:t>
      </w:r>
    </w:p>
    <w:p>
      <w:pPr>
        <w:spacing w:after="0"/>
        <w:ind w:left="0"/>
        <w:jc w:val="both"/>
      </w:pPr>
      <w:r>
        <w:rPr>
          <w:rFonts w:ascii="Times New Roman"/>
          <w:b w:val="false"/>
          <w:i w:val="false"/>
          <w:color w:val="000000"/>
          <w:sz w:val="28"/>
        </w:rPr>
        <w:t xml:space="preserve">
      коэфф. - коэффициент; </w:t>
      </w:r>
    </w:p>
    <w:p>
      <w:pPr>
        <w:spacing w:after="0"/>
        <w:ind w:left="0"/>
        <w:jc w:val="both"/>
      </w:pPr>
      <w:r>
        <w:rPr>
          <w:rFonts w:ascii="Times New Roman"/>
          <w:b w:val="false"/>
          <w:i w:val="false"/>
          <w:color w:val="000000"/>
          <w:sz w:val="28"/>
        </w:rPr>
        <w:t>
      АЕК - айлық есептік көрсеткіш.</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25 мамырдағы</w:t>
            </w:r>
            <w:r>
              <w:br/>
            </w:r>
            <w:r>
              <w:rPr>
                <w:rFonts w:ascii="Times New Roman"/>
                <w:b w:val="false"/>
                <w:i w:val="false"/>
                <w:color w:val="000000"/>
                <w:sz w:val="20"/>
              </w:rPr>
              <w:t>№ 517 бұйрығына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w:t>
            </w:r>
            <w:r>
              <w:br/>
            </w:r>
            <w:r>
              <w:rPr>
                <w:rFonts w:ascii="Times New Roman"/>
                <w:b w:val="false"/>
                <w:i w:val="false"/>
                <w:color w:val="000000"/>
                <w:sz w:val="20"/>
              </w:rPr>
              <w:t>жасау және ұсыну</w:t>
            </w:r>
            <w:r>
              <w:br/>
            </w:r>
            <w:r>
              <w:rPr>
                <w:rFonts w:ascii="Times New Roman"/>
                <w:b w:val="false"/>
                <w:i w:val="false"/>
                <w:color w:val="000000"/>
                <w:sz w:val="20"/>
              </w:rPr>
              <w:t>қағидаларына 8-қосымша</w:t>
            </w:r>
            <w:r>
              <w:br/>
            </w:r>
            <w:r>
              <w:rPr>
                <w:rFonts w:ascii="Times New Roman"/>
                <w:b w:val="false"/>
                <w:i w:val="false"/>
                <w:color w:val="000000"/>
                <w:sz w:val="20"/>
              </w:rPr>
              <w:t>07-111-нысан</w:t>
            </w:r>
          </w:p>
        </w:tc>
      </w:tr>
    </w:tbl>
    <w:p>
      <w:pPr>
        <w:spacing w:after="0"/>
        <w:ind w:left="0"/>
        <w:jc w:val="left"/>
      </w:pPr>
      <w:r>
        <w:rPr>
          <w:rFonts w:ascii="Times New Roman"/>
          <w:b/>
          <w:i w:val="false"/>
          <w:color w:val="000000"/>
        </w:rPr>
        <w:t xml:space="preserve"> Мемлекеттiк әлеуметтiк қамтамасыз ету қызметкерлерiнiң еңбек ақысына арналған шығыстарды есептеу</w:t>
      </w:r>
    </w:p>
    <w:p>
      <w:pPr>
        <w:spacing w:after="0"/>
        <w:ind w:left="0"/>
        <w:jc w:val="both"/>
      </w:pPr>
      <w:r>
        <w:rPr>
          <w:rFonts w:ascii="Times New Roman"/>
          <w:b w:val="false"/>
          <w:i w:val="false"/>
          <w:color w:val="000000"/>
          <w:sz w:val="28"/>
        </w:rPr>
        <w:t xml:space="preserve">
      Кодтары </w:t>
      </w:r>
    </w:p>
    <w:p>
      <w:pPr>
        <w:spacing w:after="0"/>
        <w:ind w:left="0"/>
        <w:jc w:val="both"/>
      </w:pPr>
      <w:r>
        <w:rPr>
          <w:rFonts w:ascii="Times New Roman"/>
          <w:b w:val="false"/>
          <w:i w:val="false"/>
          <w:color w:val="000000"/>
          <w:sz w:val="28"/>
        </w:rPr>
        <w:t xml:space="preserve">
      Жылы |_______________________| </w:t>
      </w:r>
    </w:p>
    <w:p>
      <w:pPr>
        <w:spacing w:after="0"/>
        <w:ind w:left="0"/>
        <w:jc w:val="both"/>
      </w:pPr>
      <w:r>
        <w:rPr>
          <w:rFonts w:ascii="Times New Roman"/>
          <w:b w:val="false"/>
          <w:i w:val="false"/>
          <w:color w:val="000000"/>
          <w:sz w:val="28"/>
        </w:rPr>
        <w:t xml:space="preserve">
      Мәлiметтер түрi (болжам, жоспар, есеп) |_______________________| </w:t>
      </w:r>
    </w:p>
    <w:p>
      <w:pPr>
        <w:spacing w:after="0"/>
        <w:ind w:left="0"/>
        <w:jc w:val="both"/>
      </w:pPr>
      <w:r>
        <w:rPr>
          <w:rFonts w:ascii="Times New Roman"/>
          <w:b w:val="false"/>
          <w:i w:val="false"/>
          <w:color w:val="000000"/>
          <w:sz w:val="28"/>
        </w:rPr>
        <w:t xml:space="preserve">
      Функционалдық топ |_______________________| </w:t>
      </w:r>
    </w:p>
    <w:p>
      <w:pPr>
        <w:spacing w:after="0"/>
        <w:ind w:left="0"/>
        <w:jc w:val="both"/>
      </w:pPr>
      <w:r>
        <w:rPr>
          <w:rFonts w:ascii="Times New Roman"/>
          <w:b w:val="false"/>
          <w:i w:val="false"/>
          <w:color w:val="000000"/>
          <w:sz w:val="28"/>
        </w:rPr>
        <w:t xml:space="preserve">
      Бағдарламалардың әкiмшiсi |_______________________| </w:t>
      </w:r>
    </w:p>
    <w:p>
      <w:pPr>
        <w:spacing w:after="0"/>
        <w:ind w:left="0"/>
        <w:jc w:val="both"/>
      </w:pPr>
      <w:r>
        <w:rPr>
          <w:rFonts w:ascii="Times New Roman"/>
          <w:b w:val="false"/>
          <w:i w:val="false"/>
          <w:color w:val="000000"/>
          <w:sz w:val="28"/>
        </w:rPr>
        <w:t xml:space="preserve">
      Мемлекеттiк мекеме |_______________________| </w:t>
      </w:r>
    </w:p>
    <w:p>
      <w:pPr>
        <w:spacing w:after="0"/>
        <w:ind w:left="0"/>
        <w:jc w:val="both"/>
      </w:pPr>
      <w:r>
        <w:rPr>
          <w:rFonts w:ascii="Times New Roman"/>
          <w:b w:val="false"/>
          <w:i w:val="false"/>
          <w:color w:val="000000"/>
          <w:sz w:val="28"/>
        </w:rPr>
        <w:t xml:space="preserve">
      Бағдарлама |_______________________| </w:t>
      </w:r>
    </w:p>
    <w:p>
      <w:pPr>
        <w:spacing w:after="0"/>
        <w:ind w:left="0"/>
        <w:jc w:val="both"/>
      </w:pP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бiрлiк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әкімшілік және қосалқы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9-ға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12-ге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16-ға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жоғары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1-ге дейiн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дейiн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бiрлiк саны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жалақының сомасы (2-бағ. х базалық лауазымдық жалақы х коэфф. +... + 20-бағ. х базалық лауазымдық жалақы х коэфф.)/1000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әкімшілік және қосалқы персонал</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 бағ. + 3 бағ.+…+ 19 бағ. +20 бағ.</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7-ге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10-ға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10-дан 13-ке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13-тен 16-ға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жұмыс iстегенi үшiн лауазымдық жалақысын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Арттыру есебiмен лауазымдық жалақының (мөлшерлеменің) сомасы 22-бағ. + 24-бағ.</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(ерекше ауыр) қол еңбегі жұмыстарымен және еңбек жағдайлары зиянды (ерекше зиянды) және қауіпті (ерекше қауіпті) жұмыстармен айналысатын қызметкерлерге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уақыттағы жұмысы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және демалыс күндеріндегі жұмысы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Қосымшаақы белгiленген қызметкерлердiң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Қосымшаақы белгiленген қызметкерлердiң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Қосымшаақы белгiленген қызметкерлердiң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Мерзімнен тыс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 қоса атқарғаны (қызмет көрсету аймағының кеңейгені)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болмаған қызметкердің міндеттерін орындағаны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аумағында жұмыс істегені үшін</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2 АЕК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аумағында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жұмыс істегені үшін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(АЕКх (2х41-бағ.+1,75х42-бағ+х1,5 х43-бағ.+1,25х44-бағ.+1х45-бағ.))/1000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1,75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1,25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 АЕК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мәртебесі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(кабинет) меңгергені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өзгеде қосымша ақылар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қосымша ақылардың сомасы</w:t>
            </w:r>
          </w:p>
          <w:p>
            <w:pPr>
              <w:spacing w:after="20"/>
              <w:ind w:left="20"/>
              <w:jc w:val="both"/>
            </w:pPr>
            <w:r>
              <w:rPr>
                <w:rFonts w:ascii="Times New Roman"/>
                <w:b w:val="false"/>
                <w:i w:val="false"/>
                <w:color w:val="000000"/>
                <w:sz w:val="20"/>
              </w:rPr>
              <w:t>
(27 бағ.+29 бағ.+</w:t>
            </w:r>
          </w:p>
          <w:p>
            <w:pPr>
              <w:spacing w:after="20"/>
              <w:ind w:left="20"/>
              <w:jc w:val="both"/>
            </w:pPr>
            <w:r>
              <w:rPr>
                <w:rFonts w:ascii="Times New Roman"/>
                <w:b w:val="false"/>
                <w:i w:val="false"/>
                <w:color w:val="000000"/>
                <w:sz w:val="20"/>
              </w:rPr>
              <w:t>
31 бағ.+33 бағ.+</w:t>
            </w:r>
          </w:p>
          <w:p>
            <w:pPr>
              <w:spacing w:after="20"/>
              <w:ind w:left="20"/>
              <w:jc w:val="both"/>
            </w:pPr>
            <w:r>
              <w:rPr>
                <w:rFonts w:ascii="Times New Roman"/>
                <w:b w:val="false"/>
                <w:i w:val="false"/>
                <w:color w:val="000000"/>
                <w:sz w:val="20"/>
              </w:rPr>
              <w:t>
35 бағ.+37 бағ.+</w:t>
            </w:r>
          </w:p>
          <w:p>
            <w:pPr>
              <w:spacing w:after="20"/>
              <w:ind w:left="20"/>
              <w:jc w:val="both"/>
            </w:pPr>
            <w:r>
              <w:rPr>
                <w:rFonts w:ascii="Times New Roman"/>
                <w:b w:val="false"/>
                <w:i w:val="false"/>
                <w:color w:val="000000"/>
                <w:sz w:val="20"/>
              </w:rPr>
              <w:t>
39 бағ.+46 бағ.+</w:t>
            </w:r>
          </w:p>
          <w:p>
            <w:pPr>
              <w:spacing w:after="20"/>
              <w:ind w:left="20"/>
              <w:jc w:val="both"/>
            </w:pPr>
            <w:r>
              <w:rPr>
                <w:rFonts w:ascii="Times New Roman"/>
                <w:b w:val="false"/>
                <w:i w:val="false"/>
                <w:color w:val="000000"/>
                <w:sz w:val="20"/>
              </w:rPr>
              <w:t>
48 бағ.+50 бағ.+</w:t>
            </w:r>
          </w:p>
          <w:p>
            <w:pPr>
              <w:spacing w:after="20"/>
              <w:ind w:left="20"/>
              <w:jc w:val="both"/>
            </w:pPr>
            <w:r>
              <w:rPr>
                <w:rFonts w:ascii="Times New Roman"/>
                <w:b w:val="false"/>
                <w:i w:val="false"/>
                <w:color w:val="000000"/>
                <w:sz w:val="20"/>
              </w:rPr>
              <w:t>
52 бағ.+56 бағ.)</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Үстемеақылар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негізгі жалақының жиыны (25 бағ.+57 бағ.+64</w:t>
            </w:r>
          </w:p>
          <w:p>
            <w:pPr>
              <w:spacing w:after="20"/>
              <w:ind w:left="20"/>
              <w:jc w:val="both"/>
            </w:pPr>
            <w:r>
              <w:rPr>
                <w:rFonts w:ascii="Times New Roman"/>
                <w:b w:val="false"/>
                <w:i w:val="false"/>
                <w:color w:val="000000"/>
                <w:sz w:val="20"/>
              </w:rPr>
              <w:t>
бағ.)</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негізгі жалақының жиыны 65 бағ.х12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Құрметті атағы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 де үстемеақылар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үстеме ақылардың сомасы (59 бағ.+ 61 бағ.+63 бағ.)</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Орталық атқарушы органның жауапты хатшысы/</w:t>
      </w:r>
    </w:p>
    <w:p>
      <w:pPr>
        <w:spacing w:after="0"/>
        <w:ind w:left="0"/>
        <w:jc w:val="both"/>
      </w:pPr>
      <w:r>
        <w:rPr>
          <w:rFonts w:ascii="Times New Roman"/>
          <w:b w:val="false"/>
          <w:i w:val="false"/>
          <w:color w:val="000000"/>
          <w:sz w:val="28"/>
        </w:rPr>
        <w:t>
      мемлекеттiк мекеме басшысы __________ ____________________________________________</w:t>
      </w:r>
    </w:p>
    <w:p>
      <w:pPr>
        <w:spacing w:after="0"/>
        <w:ind w:left="0"/>
        <w:jc w:val="both"/>
      </w:pPr>
      <w:r>
        <w:rPr>
          <w:rFonts w:ascii="Times New Roman"/>
          <w:b w:val="false"/>
          <w:i w:val="false"/>
          <w:color w:val="000000"/>
          <w:sz w:val="28"/>
        </w:rPr>
        <w:t xml:space="preserve">
      (қолы)            (аты жөні (бар болса)) </w:t>
      </w:r>
    </w:p>
    <w:p>
      <w:pPr>
        <w:spacing w:after="0"/>
        <w:ind w:left="0"/>
        <w:jc w:val="both"/>
      </w:pPr>
      <w:r>
        <w:rPr>
          <w:rFonts w:ascii="Times New Roman"/>
          <w:b w:val="false"/>
          <w:i w:val="false"/>
          <w:color w:val="000000"/>
          <w:sz w:val="28"/>
        </w:rPr>
        <w:t>
      Бюджеттік бағдарлама басшысы _________ ___________________________________________</w:t>
      </w:r>
    </w:p>
    <w:p>
      <w:pPr>
        <w:spacing w:after="0"/>
        <w:ind w:left="0"/>
        <w:jc w:val="both"/>
      </w:pPr>
      <w:r>
        <w:rPr>
          <w:rFonts w:ascii="Times New Roman"/>
          <w:b w:val="false"/>
          <w:i w:val="false"/>
          <w:color w:val="000000"/>
          <w:sz w:val="28"/>
        </w:rPr>
        <w:t xml:space="preserve">
      (қолы)            (аты жөні (бар болса)) </w:t>
      </w:r>
    </w:p>
    <w:p>
      <w:pPr>
        <w:spacing w:after="0"/>
        <w:ind w:left="0"/>
        <w:jc w:val="both"/>
      </w:pPr>
      <w:r>
        <w:rPr>
          <w:rFonts w:ascii="Times New Roman"/>
          <w:b w:val="false"/>
          <w:i w:val="false"/>
          <w:color w:val="000000"/>
          <w:sz w:val="28"/>
        </w:rPr>
        <w:t xml:space="preserve">
      Бас бухгалтер/ қаржы-экономикалық </w:t>
      </w:r>
    </w:p>
    <w:p>
      <w:pPr>
        <w:spacing w:after="0"/>
        <w:ind w:left="0"/>
        <w:jc w:val="both"/>
      </w:pPr>
      <w:r>
        <w:rPr>
          <w:rFonts w:ascii="Times New Roman"/>
          <w:b w:val="false"/>
          <w:i w:val="false"/>
          <w:color w:val="000000"/>
          <w:sz w:val="28"/>
        </w:rPr>
        <w:t>
      бөлімінің бастығы _____________ __________________________________________________</w:t>
      </w:r>
    </w:p>
    <w:p>
      <w:pPr>
        <w:spacing w:after="0"/>
        <w:ind w:left="0"/>
        <w:jc w:val="both"/>
      </w:pPr>
      <w:r>
        <w:rPr>
          <w:rFonts w:ascii="Times New Roman"/>
          <w:b w:val="false"/>
          <w:i w:val="false"/>
          <w:color w:val="000000"/>
          <w:sz w:val="28"/>
        </w:rPr>
        <w:t xml:space="preserve">
      (қолы)                        (аты жөні (бар болса)) </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аббревиатуралардың толық жазылуы: </w:t>
      </w:r>
    </w:p>
    <w:p>
      <w:pPr>
        <w:spacing w:after="0"/>
        <w:ind w:left="0"/>
        <w:jc w:val="both"/>
      </w:pPr>
      <w:r>
        <w:rPr>
          <w:rFonts w:ascii="Times New Roman"/>
          <w:b w:val="false"/>
          <w:i w:val="false"/>
          <w:color w:val="000000"/>
          <w:sz w:val="28"/>
        </w:rPr>
        <w:t xml:space="preserve">
      бірл. - бірлік; </w:t>
      </w:r>
    </w:p>
    <w:p>
      <w:pPr>
        <w:spacing w:after="0"/>
        <w:ind w:left="0"/>
        <w:jc w:val="both"/>
      </w:pPr>
      <w:r>
        <w:rPr>
          <w:rFonts w:ascii="Times New Roman"/>
          <w:b w:val="false"/>
          <w:i w:val="false"/>
          <w:color w:val="000000"/>
          <w:sz w:val="28"/>
        </w:rPr>
        <w:t xml:space="preserve">
      бағ. - баған; </w:t>
      </w:r>
    </w:p>
    <w:p>
      <w:pPr>
        <w:spacing w:after="0"/>
        <w:ind w:left="0"/>
        <w:jc w:val="both"/>
      </w:pPr>
      <w:r>
        <w:rPr>
          <w:rFonts w:ascii="Times New Roman"/>
          <w:b w:val="false"/>
          <w:i w:val="false"/>
          <w:color w:val="000000"/>
          <w:sz w:val="28"/>
        </w:rPr>
        <w:t xml:space="preserve">
      коэфф. - коэффициент; </w:t>
      </w:r>
    </w:p>
    <w:p>
      <w:pPr>
        <w:spacing w:after="0"/>
        <w:ind w:left="0"/>
        <w:jc w:val="both"/>
      </w:pPr>
      <w:r>
        <w:rPr>
          <w:rFonts w:ascii="Times New Roman"/>
          <w:b w:val="false"/>
          <w:i w:val="false"/>
          <w:color w:val="000000"/>
          <w:sz w:val="28"/>
        </w:rPr>
        <w:t>
      АЕК - айлық есептік көрсеткіш.</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25 мамырдағы</w:t>
            </w:r>
            <w:r>
              <w:br/>
            </w:r>
            <w:r>
              <w:rPr>
                <w:rFonts w:ascii="Times New Roman"/>
                <w:b w:val="false"/>
                <w:i w:val="false"/>
                <w:color w:val="000000"/>
                <w:sz w:val="20"/>
              </w:rPr>
              <w:t>№ 517 бұйрығына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w:t>
            </w:r>
            <w:r>
              <w:br/>
            </w:r>
            <w:r>
              <w:rPr>
                <w:rFonts w:ascii="Times New Roman"/>
                <w:b w:val="false"/>
                <w:i w:val="false"/>
                <w:color w:val="000000"/>
                <w:sz w:val="20"/>
              </w:rPr>
              <w:t>жасау және ұсыну</w:t>
            </w:r>
            <w:r>
              <w:br/>
            </w:r>
            <w:r>
              <w:rPr>
                <w:rFonts w:ascii="Times New Roman"/>
                <w:b w:val="false"/>
                <w:i w:val="false"/>
                <w:color w:val="000000"/>
                <w:sz w:val="20"/>
              </w:rPr>
              <w:t>қағидаларына 9-қосымша</w:t>
            </w:r>
            <w:r>
              <w:br/>
            </w:r>
            <w:r>
              <w:rPr>
                <w:rFonts w:ascii="Times New Roman"/>
                <w:b w:val="false"/>
                <w:i w:val="false"/>
                <w:color w:val="000000"/>
                <w:sz w:val="20"/>
              </w:rPr>
              <w:t>08-111-нысан</w:t>
            </w:r>
          </w:p>
        </w:tc>
      </w:tr>
    </w:tbl>
    <w:p>
      <w:pPr>
        <w:spacing w:after="0"/>
        <w:ind w:left="0"/>
        <w:jc w:val="left"/>
      </w:pPr>
      <w:r>
        <w:rPr>
          <w:rFonts w:ascii="Times New Roman"/>
          <w:b/>
          <w:i w:val="false"/>
          <w:color w:val="000000"/>
        </w:rPr>
        <w:t xml:space="preserve"> Мәдениет және архив ісі мемлекеттік мекемелері қызметкерлерін есептеу</w:t>
      </w:r>
    </w:p>
    <w:p>
      <w:pPr>
        <w:spacing w:after="0"/>
        <w:ind w:left="0"/>
        <w:jc w:val="both"/>
      </w:pPr>
      <w:r>
        <w:rPr>
          <w:rFonts w:ascii="Times New Roman"/>
          <w:b w:val="false"/>
          <w:i w:val="false"/>
          <w:color w:val="000000"/>
          <w:sz w:val="28"/>
        </w:rPr>
        <w:t xml:space="preserve">
      Кодтары </w:t>
      </w:r>
    </w:p>
    <w:p>
      <w:pPr>
        <w:spacing w:after="0"/>
        <w:ind w:left="0"/>
        <w:jc w:val="both"/>
      </w:pPr>
      <w:r>
        <w:rPr>
          <w:rFonts w:ascii="Times New Roman"/>
          <w:b w:val="false"/>
          <w:i w:val="false"/>
          <w:color w:val="000000"/>
          <w:sz w:val="28"/>
        </w:rPr>
        <w:t xml:space="preserve">
      Жылы |_______________________| </w:t>
      </w:r>
    </w:p>
    <w:p>
      <w:pPr>
        <w:spacing w:after="0"/>
        <w:ind w:left="0"/>
        <w:jc w:val="both"/>
      </w:pPr>
      <w:r>
        <w:rPr>
          <w:rFonts w:ascii="Times New Roman"/>
          <w:b w:val="false"/>
          <w:i w:val="false"/>
          <w:color w:val="000000"/>
          <w:sz w:val="28"/>
        </w:rPr>
        <w:t xml:space="preserve">
      Деректер түрi (болжам, жоспар, есеп) |_______________________| </w:t>
      </w:r>
    </w:p>
    <w:p>
      <w:pPr>
        <w:spacing w:after="0"/>
        <w:ind w:left="0"/>
        <w:jc w:val="both"/>
      </w:pPr>
      <w:r>
        <w:rPr>
          <w:rFonts w:ascii="Times New Roman"/>
          <w:b w:val="false"/>
          <w:i w:val="false"/>
          <w:color w:val="000000"/>
          <w:sz w:val="28"/>
        </w:rPr>
        <w:t xml:space="preserve">
      Функционалдық топ |_______________________| </w:t>
      </w:r>
    </w:p>
    <w:p>
      <w:pPr>
        <w:spacing w:after="0"/>
        <w:ind w:left="0"/>
        <w:jc w:val="both"/>
      </w:pPr>
      <w:r>
        <w:rPr>
          <w:rFonts w:ascii="Times New Roman"/>
          <w:b w:val="false"/>
          <w:i w:val="false"/>
          <w:color w:val="000000"/>
          <w:sz w:val="28"/>
        </w:rPr>
        <w:t xml:space="preserve">
      Бағдарламалардың әкiмшiсi |_______________________| </w:t>
      </w:r>
    </w:p>
    <w:p>
      <w:pPr>
        <w:spacing w:after="0"/>
        <w:ind w:left="0"/>
        <w:jc w:val="both"/>
      </w:pPr>
      <w:r>
        <w:rPr>
          <w:rFonts w:ascii="Times New Roman"/>
          <w:b w:val="false"/>
          <w:i w:val="false"/>
          <w:color w:val="000000"/>
          <w:sz w:val="28"/>
        </w:rPr>
        <w:t xml:space="preserve">
      Мемлекеттiк мекеме |_______________________| </w:t>
      </w:r>
    </w:p>
    <w:p>
      <w:pPr>
        <w:spacing w:after="0"/>
        <w:ind w:left="0"/>
        <w:jc w:val="both"/>
      </w:pPr>
      <w:r>
        <w:rPr>
          <w:rFonts w:ascii="Times New Roman"/>
          <w:b w:val="false"/>
          <w:i w:val="false"/>
          <w:color w:val="000000"/>
          <w:sz w:val="28"/>
        </w:rPr>
        <w:t xml:space="preserve">
      Бағдарлама |_______________________| </w:t>
      </w:r>
    </w:p>
    <w:p>
      <w:pPr>
        <w:spacing w:after="0"/>
        <w:ind w:left="0"/>
        <w:jc w:val="both"/>
      </w:pP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бiрлiк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әкімшілік және қосалқы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9-ға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12-ге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16-ға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25 -тенжоғары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1-ге дейiн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дейiн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бiрлiк саны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жалақының сомасы (2-бағ. х базалық лауазымдық жалақы х коэфф. +... + 20-бағ х базалық лауазымдық жалақы х коэфф.)/1000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әкімшілік және қосалқы персонал</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 бағ. + 3 бағ. +…+19 бағ. +20 бағ.</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7-ге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10-ға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10-дан 13-ке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13-тен 16-ға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25 -тенжоғары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жұмыс iстегенi үшiн көтеру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Арттыру есебiнен лауазымдық жалақының (мөлшерлеменің) сомасы 22-бағ. + 24-бағ.</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шеберлігі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(ерекше зиянды) және еңбек жағдайлары қауіпті (ерекше зиянды) жұмыстармен айналысатын қызметкерлерге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болмаған қызметкердің міндеттерін орындағаны үшін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көтеру белгіленген қызметкерлердің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уақыттағы жұмысы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және демалыс күндеріндегі жұмысы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Мерзімнен тыс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 қоса атқарғаны (қызмет көрсету аймағының кеңейгені)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жұмыс істегені үшін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үшін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аумағында жұмыс істегені үшін</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(АЕКх (2х47-бағ.+1,75х48-бағ+х1,5 х49-бағ+1,25х50-бағ+1х51-бағ))/1000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2 АЕК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1,75 АЕК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АЕК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1,25 АЕК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 АЕК</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мәртебесі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(кабинет) меңгергені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өзгеде қосымша ақылар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Үстемеақылар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негізгі жалақының жиыны 25 бағ.+59 бағ.+66 бағ.</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негізгі жалақының жиыны 67 бағ.х12</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қосымша ақылардың сомасы (27 бағ.+29 бағ.+31 бағ.+33 бағ.+35 бағ.+37 бағ.+39 бағ.+41 бағ.+43 бағ.+45 бағ.+52 бағ.+54 бағ.+56 бағ.+58 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Құрметті атағы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 де үстемеақылар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үстеме ақылардың сомасы (61 бағ.+63 бағ.+65 бағ.)</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Орталық атқарушы органның жауапты хатшысы/</w:t>
      </w:r>
    </w:p>
    <w:p>
      <w:pPr>
        <w:spacing w:after="0"/>
        <w:ind w:left="0"/>
        <w:jc w:val="both"/>
      </w:pPr>
      <w:r>
        <w:rPr>
          <w:rFonts w:ascii="Times New Roman"/>
          <w:b w:val="false"/>
          <w:i w:val="false"/>
          <w:color w:val="000000"/>
          <w:sz w:val="28"/>
        </w:rPr>
        <w:t>
      мемлекеттiк мекеме басшысы __________ ____________________________________________</w:t>
      </w:r>
    </w:p>
    <w:p>
      <w:pPr>
        <w:spacing w:after="0"/>
        <w:ind w:left="0"/>
        <w:jc w:val="both"/>
      </w:pPr>
      <w:r>
        <w:rPr>
          <w:rFonts w:ascii="Times New Roman"/>
          <w:b w:val="false"/>
          <w:i w:val="false"/>
          <w:color w:val="000000"/>
          <w:sz w:val="28"/>
        </w:rPr>
        <w:t xml:space="preserve">
      (қолы)            (аты жөні (бар болса)) </w:t>
      </w:r>
    </w:p>
    <w:p>
      <w:pPr>
        <w:spacing w:after="0"/>
        <w:ind w:left="0"/>
        <w:jc w:val="both"/>
      </w:pPr>
      <w:r>
        <w:rPr>
          <w:rFonts w:ascii="Times New Roman"/>
          <w:b w:val="false"/>
          <w:i w:val="false"/>
          <w:color w:val="000000"/>
          <w:sz w:val="28"/>
        </w:rPr>
        <w:t>
      Бюджеттік бағдарлама басшысы _________ ___________________________________________</w:t>
      </w:r>
    </w:p>
    <w:p>
      <w:pPr>
        <w:spacing w:after="0"/>
        <w:ind w:left="0"/>
        <w:jc w:val="both"/>
      </w:pPr>
      <w:r>
        <w:rPr>
          <w:rFonts w:ascii="Times New Roman"/>
          <w:b w:val="false"/>
          <w:i w:val="false"/>
          <w:color w:val="000000"/>
          <w:sz w:val="28"/>
        </w:rPr>
        <w:t xml:space="preserve">
      (қолы)            (аты жөні (бар болса)) </w:t>
      </w:r>
    </w:p>
    <w:p>
      <w:pPr>
        <w:spacing w:after="0"/>
        <w:ind w:left="0"/>
        <w:jc w:val="both"/>
      </w:pPr>
      <w:r>
        <w:rPr>
          <w:rFonts w:ascii="Times New Roman"/>
          <w:b w:val="false"/>
          <w:i w:val="false"/>
          <w:color w:val="000000"/>
          <w:sz w:val="28"/>
        </w:rPr>
        <w:t xml:space="preserve">
      Бас бухгалтер/ қаржы-экономикалық </w:t>
      </w:r>
    </w:p>
    <w:p>
      <w:pPr>
        <w:spacing w:after="0"/>
        <w:ind w:left="0"/>
        <w:jc w:val="both"/>
      </w:pPr>
      <w:r>
        <w:rPr>
          <w:rFonts w:ascii="Times New Roman"/>
          <w:b w:val="false"/>
          <w:i w:val="false"/>
          <w:color w:val="000000"/>
          <w:sz w:val="28"/>
        </w:rPr>
        <w:t>
      бөлімінің бастығы _____________ __________________________________________________</w:t>
      </w:r>
    </w:p>
    <w:p>
      <w:pPr>
        <w:spacing w:after="0"/>
        <w:ind w:left="0"/>
        <w:jc w:val="both"/>
      </w:pPr>
      <w:r>
        <w:rPr>
          <w:rFonts w:ascii="Times New Roman"/>
          <w:b w:val="false"/>
          <w:i w:val="false"/>
          <w:color w:val="000000"/>
          <w:sz w:val="28"/>
        </w:rPr>
        <w:t xml:space="preserve">
      (қолы)                        (аты жөні (бар болса)) </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аббревиатуралардың толық жазылуы: </w:t>
      </w:r>
    </w:p>
    <w:p>
      <w:pPr>
        <w:spacing w:after="0"/>
        <w:ind w:left="0"/>
        <w:jc w:val="both"/>
      </w:pPr>
      <w:r>
        <w:rPr>
          <w:rFonts w:ascii="Times New Roman"/>
          <w:b w:val="false"/>
          <w:i w:val="false"/>
          <w:color w:val="000000"/>
          <w:sz w:val="28"/>
        </w:rPr>
        <w:t xml:space="preserve">
      бірл. - бірлік; </w:t>
      </w:r>
    </w:p>
    <w:p>
      <w:pPr>
        <w:spacing w:after="0"/>
        <w:ind w:left="0"/>
        <w:jc w:val="both"/>
      </w:pPr>
      <w:r>
        <w:rPr>
          <w:rFonts w:ascii="Times New Roman"/>
          <w:b w:val="false"/>
          <w:i w:val="false"/>
          <w:color w:val="000000"/>
          <w:sz w:val="28"/>
        </w:rPr>
        <w:t xml:space="preserve">
      бағ. - баған; </w:t>
      </w:r>
    </w:p>
    <w:p>
      <w:pPr>
        <w:spacing w:after="0"/>
        <w:ind w:left="0"/>
        <w:jc w:val="both"/>
      </w:pPr>
      <w:r>
        <w:rPr>
          <w:rFonts w:ascii="Times New Roman"/>
          <w:b w:val="false"/>
          <w:i w:val="false"/>
          <w:color w:val="000000"/>
          <w:sz w:val="28"/>
        </w:rPr>
        <w:t xml:space="preserve">
      коэфф. - коэффициент; </w:t>
      </w:r>
    </w:p>
    <w:p>
      <w:pPr>
        <w:spacing w:after="0"/>
        <w:ind w:left="0"/>
        <w:jc w:val="both"/>
      </w:pPr>
      <w:r>
        <w:rPr>
          <w:rFonts w:ascii="Times New Roman"/>
          <w:b w:val="false"/>
          <w:i w:val="false"/>
          <w:color w:val="000000"/>
          <w:sz w:val="28"/>
        </w:rPr>
        <w:t>
      АЕК - айлық есептік көрсеткіш.</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25 мамырдағы</w:t>
            </w:r>
            <w:r>
              <w:br/>
            </w:r>
            <w:r>
              <w:rPr>
                <w:rFonts w:ascii="Times New Roman"/>
                <w:b w:val="false"/>
                <w:i w:val="false"/>
                <w:color w:val="000000"/>
                <w:sz w:val="20"/>
              </w:rPr>
              <w:t>№ 517 бұйрығына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w:t>
            </w:r>
            <w:r>
              <w:br/>
            </w:r>
            <w:r>
              <w:rPr>
                <w:rFonts w:ascii="Times New Roman"/>
                <w:b w:val="false"/>
                <w:i w:val="false"/>
                <w:color w:val="000000"/>
                <w:sz w:val="20"/>
              </w:rPr>
              <w:t>жасау және ұсыну</w:t>
            </w:r>
            <w:r>
              <w:br/>
            </w:r>
            <w:r>
              <w:rPr>
                <w:rFonts w:ascii="Times New Roman"/>
                <w:b w:val="false"/>
                <w:i w:val="false"/>
                <w:color w:val="000000"/>
                <w:sz w:val="20"/>
              </w:rPr>
              <w:t>қағидаларына 10-қосымша</w:t>
            </w:r>
            <w:r>
              <w:br/>
            </w:r>
            <w:r>
              <w:rPr>
                <w:rFonts w:ascii="Times New Roman"/>
                <w:b w:val="false"/>
                <w:i w:val="false"/>
                <w:color w:val="000000"/>
                <w:sz w:val="20"/>
              </w:rPr>
              <w:t>09-111-нысан</w:t>
            </w:r>
          </w:p>
        </w:tc>
      </w:tr>
    </w:tbl>
    <w:p>
      <w:pPr>
        <w:spacing w:after="0"/>
        <w:ind w:left="0"/>
        <w:jc w:val="left"/>
      </w:pPr>
      <w:r>
        <w:rPr>
          <w:rFonts w:ascii="Times New Roman"/>
          <w:b/>
          <w:i w:val="false"/>
          <w:color w:val="000000"/>
        </w:rPr>
        <w:t xml:space="preserve"> Мемлекеттiк дене шынықтыру және спорт мекемелерi қызметкерлерiнiң еңбекақысына арналған шығыстарды есептеу</w:t>
      </w:r>
    </w:p>
    <w:p>
      <w:pPr>
        <w:spacing w:after="0"/>
        <w:ind w:left="0"/>
        <w:jc w:val="both"/>
      </w:pPr>
      <w:r>
        <w:rPr>
          <w:rFonts w:ascii="Times New Roman"/>
          <w:b w:val="false"/>
          <w:i w:val="false"/>
          <w:color w:val="000000"/>
          <w:sz w:val="28"/>
        </w:rPr>
        <w:t xml:space="preserve">
      Кодтары </w:t>
      </w:r>
    </w:p>
    <w:p>
      <w:pPr>
        <w:spacing w:after="0"/>
        <w:ind w:left="0"/>
        <w:jc w:val="both"/>
      </w:pPr>
      <w:r>
        <w:rPr>
          <w:rFonts w:ascii="Times New Roman"/>
          <w:b w:val="false"/>
          <w:i w:val="false"/>
          <w:color w:val="000000"/>
          <w:sz w:val="28"/>
        </w:rPr>
        <w:t xml:space="preserve">
      Жылы |_______________________| </w:t>
      </w:r>
    </w:p>
    <w:p>
      <w:pPr>
        <w:spacing w:after="0"/>
        <w:ind w:left="0"/>
        <w:jc w:val="both"/>
      </w:pPr>
      <w:r>
        <w:rPr>
          <w:rFonts w:ascii="Times New Roman"/>
          <w:b w:val="false"/>
          <w:i w:val="false"/>
          <w:color w:val="000000"/>
          <w:sz w:val="28"/>
        </w:rPr>
        <w:t xml:space="preserve">
      Деректер түрi (болжам, жоспар, есеп) |_______________________| </w:t>
      </w:r>
    </w:p>
    <w:p>
      <w:pPr>
        <w:spacing w:after="0"/>
        <w:ind w:left="0"/>
        <w:jc w:val="both"/>
      </w:pPr>
      <w:r>
        <w:rPr>
          <w:rFonts w:ascii="Times New Roman"/>
          <w:b w:val="false"/>
          <w:i w:val="false"/>
          <w:color w:val="000000"/>
          <w:sz w:val="28"/>
        </w:rPr>
        <w:t xml:space="preserve">
      Функционалдық топ |_______________________| </w:t>
      </w:r>
    </w:p>
    <w:p>
      <w:pPr>
        <w:spacing w:after="0"/>
        <w:ind w:left="0"/>
        <w:jc w:val="both"/>
      </w:pPr>
      <w:r>
        <w:rPr>
          <w:rFonts w:ascii="Times New Roman"/>
          <w:b w:val="false"/>
          <w:i w:val="false"/>
          <w:color w:val="000000"/>
          <w:sz w:val="28"/>
        </w:rPr>
        <w:t xml:space="preserve">
      Бағдарламалардың әкiмшiсi |_______________________| </w:t>
      </w:r>
    </w:p>
    <w:p>
      <w:pPr>
        <w:spacing w:after="0"/>
        <w:ind w:left="0"/>
        <w:jc w:val="both"/>
      </w:pPr>
      <w:r>
        <w:rPr>
          <w:rFonts w:ascii="Times New Roman"/>
          <w:b w:val="false"/>
          <w:i w:val="false"/>
          <w:color w:val="000000"/>
          <w:sz w:val="28"/>
        </w:rPr>
        <w:t xml:space="preserve">
      Мемлекеттiк мекеме |_______________________| </w:t>
      </w:r>
    </w:p>
    <w:p>
      <w:pPr>
        <w:spacing w:after="0"/>
        <w:ind w:left="0"/>
        <w:jc w:val="both"/>
      </w:pPr>
      <w:r>
        <w:rPr>
          <w:rFonts w:ascii="Times New Roman"/>
          <w:b w:val="false"/>
          <w:i w:val="false"/>
          <w:color w:val="000000"/>
          <w:sz w:val="28"/>
        </w:rPr>
        <w:t xml:space="preserve">
      Бағдарлама |_______________________| </w:t>
      </w:r>
    </w:p>
    <w:p>
      <w:pPr>
        <w:spacing w:after="0"/>
        <w:ind w:left="0"/>
        <w:jc w:val="both"/>
      </w:pP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бiрлiк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әкімшілік және қосалқы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9-ға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12-ге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16-ға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жоғары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1-ге дейiн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дейiн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бiрлiк саны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жалақының сомасы (2-бағ. х базалық лауазымдық жалақы х коэфф. +... + 20-бағ х базалық лауазымдық жалақы х коэфф.)/1000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әкімшілік және қосалқы персонал</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 бағ + 3 бағ +…+19 бағ +20 бағ</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7-ге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10-ға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10-дан 13-ке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13-тен 16-ға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жұмыс iстегенi үшiн лауазымдық жалақысын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Арттыру есебiнен лауазымдық жалақының (мөлшерлеменің) сомасы 22-бағ. + 24-бағ.</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оқу-жаттығу процесін тікелей қамтамасыз еткені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жарыстардың чемпиондары мен жеңімпаздарын дайындау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зиянды (ерекше зиянды) және қауіпті (ерекше қауіпті) жұмыстармен айналысатын қызметкерлерге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оқу-жаттығу процесін тікелей қамтамасыз еткені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уақыттағы жұмысы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және демалыс күндеріндегі жұмысы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Мерзімнен тыс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 қоса атқарғаны (қызмет көрсету аймағының кеңейгені)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болмаған қызметкердің міндеттерін орындағаны үшін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үшін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аумағында жұмыс істегені үшін</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(АЕКх (2х49-бағ.+1,75х50-бағ.+х1,5 х51-бағ.+1,25х52-бағ.+1х53-бағ.))/1000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2 АЕК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1,75 АЕК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АЕК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1,25 АЕК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 АЕК</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мәртебесі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(кабинет) меңгергені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өзгеде қосымша ақылар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Үстемеақылар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қосымша ақылардың сомасы (27 бағ.+ 29 бағ.+ 31 бағ.+ 33 бағ.+ 35 бағ.+ 37 бағ.+ 39 бағ.+ 41 бағ.+ 43 бағ.+ 45 бағ.+ 47 бағ.+ 54 бағ.+ 56 бағ.+ 58 бағ.+ 60 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Құрметті атағы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біліктілігі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негізгі жалақының жиыны 25 бағ.+61 бағ.+72 бағ.</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негізгі жалақының жиыны 73 бағ.х12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атағы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 де үстемеақылар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үстеме ақылардың сомасы (63 бағ.+65 бағ.+67 бағ.+69 бағ.+71 бағ.)</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Орталық атқарушы органның жауапты хатшысы/</w:t>
      </w:r>
    </w:p>
    <w:p>
      <w:pPr>
        <w:spacing w:after="0"/>
        <w:ind w:left="0"/>
        <w:jc w:val="both"/>
      </w:pPr>
      <w:r>
        <w:rPr>
          <w:rFonts w:ascii="Times New Roman"/>
          <w:b w:val="false"/>
          <w:i w:val="false"/>
          <w:color w:val="000000"/>
          <w:sz w:val="28"/>
        </w:rPr>
        <w:t>
      мемлекеттiк мекеме басшысы __________ ____________________________________________</w:t>
      </w:r>
    </w:p>
    <w:p>
      <w:pPr>
        <w:spacing w:after="0"/>
        <w:ind w:left="0"/>
        <w:jc w:val="both"/>
      </w:pPr>
      <w:r>
        <w:rPr>
          <w:rFonts w:ascii="Times New Roman"/>
          <w:b w:val="false"/>
          <w:i w:val="false"/>
          <w:color w:val="000000"/>
          <w:sz w:val="28"/>
        </w:rPr>
        <w:t xml:space="preserve">
      (қолы)            (аты жөні (бар болса)) </w:t>
      </w:r>
    </w:p>
    <w:p>
      <w:pPr>
        <w:spacing w:after="0"/>
        <w:ind w:left="0"/>
        <w:jc w:val="both"/>
      </w:pPr>
      <w:r>
        <w:rPr>
          <w:rFonts w:ascii="Times New Roman"/>
          <w:b w:val="false"/>
          <w:i w:val="false"/>
          <w:color w:val="000000"/>
          <w:sz w:val="28"/>
        </w:rPr>
        <w:t>
      Бюджеттік бағдарлама басшысы _________ ___________________________________________</w:t>
      </w:r>
    </w:p>
    <w:p>
      <w:pPr>
        <w:spacing w:after="0"/>
        <w:ind w:left="0"/>
        <w:jc w:val="both"/>
      </w:pPr>
      <w:r>
        <w:rPr>
          <w:rFonts w:ascii="Times New Roman"/>
          <w:b w:val="false"/>
          <w:i w:val="false"/>
          <w:color w:val="000000"/>
          <w:sz w:val="28"/>
        </w:rPr>
        <w:t xml:space="preserve">
      (қолы)            (аты жөні (бар болса)) </w:t>
      </w:r>
    </w:p>
    <w:p>
      <w:pPr>
        <w:spacing w:after="0"/>
        <w:ind w:left="0"/>
        <w:jc w:val="both"/>
      </w:pPr>
      <w:r>
        <w:rPr>
          <w:rFonts w:ascii="Times New Roman"/>
          <w:b w:val="false"/>
          <w:i w:val="false"/>
          <w:color w:val="000000"/>
          <w:sz w:val="28"/>
        </w:rPr>
        <w:t xml:space="preserve">
      Бас бухгалтер/ қаржы-экономикалық </w:t>
      </w:r>
    </w:p>
    <w:p>
      <w:pPr>
        <w:spacing w:after="0"/>
        <w:ind w:left="0"/>
        <w:jc w:val="both"/>
      </w:pPr>
      <w:r>
        <w:rPr>
          <w:rFonts w:ascii="Times New Roman"/>
          <w:b w:val="false"/>
          <w:i w:val="false"/>
          <w:color w:val="000000"/>
          <w:sz w:val="28"/>
        </w:rPr>
        <w:t>
      бөлімінің бастығы _____________ __________________________________________________</w:t>
      </w:r>
    </w:p>
    <w:p>
      <w:pPr>
        <w:spacing w:after="0"/>
        <w:ind w:left="0"/>
        <w:jc w:val="both"/>
      </w:pPr>
      <w:r>
        <w:rPr>
          <w:rFonts w:ascii="Times New Roman"/>
          <w:b w:val="false"/>
          <w:i w:val="false"/>
          <w:color w:val="000000"/>
          <w:sz w:val="28"/>
        </w:rPr>
        <w:t xml:space="preserve">
      (қолы)                        (аты жөні (бар болса)) </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аббревиатуралардың толық жазылуы: </w:t>
      </w:r>
    </w:p>
    <w:p>
      <w:pPr>
        <w:spacing w:after="0"/>
        <w:ind w:left="0"/>
        <w:jc w:val="both"/>
      </w:pPr>
      <w:r>
        <w:rPr>
          <w:rFonts w:ascii="Times New Roman"/>
          <w:b w:val="false"/>
          <w:i w:val="false"/>
          <w:color w:val="000000"/>
          <w:sz w:val="28"/>
        </w:rPr>
        <w:t xml:space="preserve">
      бірл. - бірлік; </w:t>
      </w:r>
    </w:p>
    <w:p>
      <w:pPr>
        <w:spacing w:after="0"/>
        <w:ind w:left="0"/>
        <w:jc w:val="both"/>
      </w:pPr>
      <w:r>
        <w:rPr>
          <w:rFonts w:ascii="Times New Roman"/>
          <w:b w:val="false"/>
          <w:i w:val="false"/>
          <w:color w:val="000000"/>
          <w:sz w:val="28"/>
        </w:rPr>
        <w:t xml:space="preserve">
      бағ. - баған; </w:t>
      </w:r>
    </w:p>
    <w:p>
      <w:pPr>
        <w:spacing w:after="0"/>
        <w:ind w:left="0"/>
        <w:jc w:val="both"/>
      </w:pPr>
      <w:r>
        <w:rPr>
          <w:rFonts w:ascii="Times New Roman"/>
          <w:b w:val="false"/>
          <w:i w:val="false"/>
          <w:color w:val="000000"/>
          <w:sz w:val="28"/>
        </w:rPr>
        <w:t xml:space="preserve">
      коэфф. - коэффициент; </w:t>
      </w:r>
    </w:p>
    <w:p>
      <w:pPr>
        <w:spacing w:after="0"/>
        <w:ind w:left="0"/>
        <w:jc w:val="both"/>
      </w:pPr>
      <w:r>
        <w:rPr>
          <w:rFonts w:ascii="Times New Roman"/>
          <w:b w:val="false"/>
          <w:i w:val="false"/>
          <w:color w:val="000000"/>
          <w:sz w:val="28"/>
        </w:rPr>
        <w:t>
      АЕК - айлық есептік көрсеткіш.</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25 мамырдағы</w:t>
            </w:r>
            <w:r>
              <w:br/>
            </w:r>
            <w:r>
              <w:rPr>
                <w:rFonts w:ascii="Times New Roman"/>
                <w:b w:val="false"/>
                <w:i w:val="false"/>
                <w:color w:val="000000"/>
                <w:sz w:val="20"/>
              </w:rPr>
              <w:t>№ 517 бұйрығына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w:t>
            </w:r>
            <w:r>
              <w:br/>
            </w:r>
            <w:r>
              <w:rPr>
                <w:rFonts w:ascii="Times New Roman"/>
                <w:b w:val="false"/>
                <w:i w:val="false"/>
                <w:color w:val="000000"/>
                <w:sz w:val="20"/>
              </w:rPr>
              <w:t>жасау және ұсыну</w:t>
            </w:r>
            <w:r>
              <w:br/>
            </w:r>
            <w:r>
              <w:rPr>
                <w:rFonts w:ascii="Times New Roman"/>
                <w:b w:val="false"/>
                <w:i w:val="false"/>
                <w:color w:val="000000"/>
                <w:sz w:val="20"/>
              </w:rPr>
              <w:t>қағидаларына 11-қосымша</w:t>
            </w:r>
            <w:r>
              <w:br/>
            </w:r>
            <w:r>
              <w:rPr>
                <w:rFonts w:ascii="Times New Roman"/>
                <w:b w:val="false"/>
                <w:i w:val="false"/>
                <w:color w:val="000000"/>
                <w:sz w:val="20"/>
              </w:rPr>
              <w:t>10-111-нысан</w:t>
            </w:r>
          </w:p>
        </w:tc>
      </w:tr>
    </w:tbl>
    <w:p>
      <w:pPr>
        <w:spacing w:after="0"/>
        <w:ind w:left="0"/>
        <w:jc w:val="left"/>
      </w:pPr>
      <w:r>
        <w:rPr>
          <w:rFonts w:ascii="Times New Roman"/>
          <w:b/>
          <w:i w:val="false"/>
          <w:color w:val="000000"/>
        </w:rPr>
        <w:t xml:space="preserve"> Өзге де мемлекеттiк мекемелер қызметкерлерiнiң еңбекақысына арналған шығыстарды есептеу</w:t>
      </w:r>
    </w:p>
    <w:p>
      <w:pPr>
        <w:spacing w:after="0"/>
        <w:ind w:left="0"/>
        <w:jc w:val="both"/>
      </w:pPr>
      <w:r>
        <w:rPr>
          <w:rFonts w:ascii="Times New Roman"/>
          <w:b w:val="false"/>
          <w:i w:val="false"/>
          <w:color w:val="000000"/>
          <w:sz w:val="28"/>
        </w:rPr>
        <w:t xml:space="preserve">
      Кодтары </w:t>
      </w:r>
    </w:p>
    <w:p>
      <w:pPr>
        <w:spacing w:after="0"/>
        <w:ind w:left="0"/>
        <w:jc w:val="both"/>
      </w:pPr>
      <w:r>
        <w:rPr>
          <w:rFonts w:ascii="Times New Roman"/>
          <w:b w:val="false"/>
          <w:i w:val="false"/>
          <w:color w:val="000000"/>
          <w:sz w:val="28"/>
        </w:rPr>
        <w:t xml:space="preserve">
      Жылы |_______________________| </w:t>
      </w:r>
    </w:p>
    <w:p>
      <w:pPr>
        <w:spacing w:after="0"/>
        <w:ind w:left="0"/>
        <w:jc w:val="both"/>
      </w:pPr>
      <w:r>
        <w:rPr>
          <w:rFonts w:ascii="Times New Roman"/>
          <w:b w:val="false"/>
          <w:i w:val="false"/>
          <w:color w:val="000000"/>
          <w:sz w:val="28"/>
        </w:rPr>
        <w:t xml:space="preserve">
      Деректер түрi (болжам, жоспар, есеп) |_______________________| </w:t>
      </w:r>
    </w:p>
    <w:p>
      <w:pPr>
        <w:spacing w:after="0"/>
        <w:ind w:left="0"/>
        <w:jc w:val="both"/>
      </w:pPr>
      <w:r>
        <w:rPr>
          <w:rFonts w:ascii="Times New Roman"/>
          <w:b w:val="false"/>
          <w:i w:val="false"/>
          <w:color w:val="000000"/>
          <w:sz w:val="28"/>
        </w:rPr>
        <w:t xml:space="preserve">
      Функционалдық топ |_______________________| </w:t>
      </w:r>
    </w:p>
    <w:p>
      <w:pPr>
        <w:spacing w:after="0"/>
        <w:ind w:left="0"/>
        <w:jc w:val="both"/>
      </w:pPr>
      <w:r>
        <w:rPr>
          <w:rFonts w:ascii="Times New Roman"/>
          <w:b w:val="false"/>
          <w:i w:val="false"/>
          <w:color w:val="000000"/>
          <w:sz w:val="28"/>
        </w:rPr>
        <w:t xml:space="preserve">
      Бағдарламалардың әкiмшiсi |_______________________| </w:t>
      </w:r>
    </w:p>
    <w:p>
      <w:pPr>
        <w:spacing w:after="0"/>
        <w:ind w:left="0"/>
        <w:jc w:val="both"/>
      </w:pPr>
      <w:r>
        <w:rPr>
          <w:rFonts w:ascii="Times New Roman"/>
          <w:b w:val="false"/>
          <w:i w:val="false"/>
          <w:color w:val="000000"/>
          <w:sz w:val="28"/>
        </w:rPr>
        <w:t xml:space="preserve">
      Мемлекеттiк мекеме |_______________________| </w:t>
      </w:r>
    </w:p>
    <w:p>
      <w:pPr>
        <w:spacing w:after="0"/>
        <w:ind w:left="0"/>
        <w:jc w:val="both"/>
      </w:pPr>
      <w:r>
        <w:rPr>
          <w:rFonts w:ascii="Times New Roman"/>
          <w:b w:val="false"/>
          <w:i w:val="false"/>
          <w:color w:val="000000"/>
          <w:sz w:val="28"/>
        </w:rPr>
        <w:t xml:space="preserve">
      Бағдарлама |_______________________| </w:t>
      </w:r>
    </w:p>
    <w:p>
      <w:pPr>
        <w:spacing w:after="0"/>
        <w:ind w:left="0"/>
        <w:jc w:val="both"/>
      </w:pP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бiрлiк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әкімшілік және қосалқы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9-ға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12-ге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16-ға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жоғары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1-ге дейiн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дейiн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бiрлiк саны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жалақының сомасы (2-бағ. х базалық лауазымдық жалақы х коэфф. +... + 20-бағ. х базалық лауазымдық жалақы х коэфф.)/1000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әкімшілік және қосалқы персонал</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 бағ + 3 бағ +…+19 бағ +20 бағ</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7-ге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10-ға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10-дан 13-ке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13-тен 16-ға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жұмыс iстегенi үшiн арттыру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Арттыру есебiмен лауазымдық жалақының (мөлшерлеменің) сомасы 22-бағ. + 24-бағ.</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(ерекше ауыр) қол еңбегі жұмыстарымен және еңбек жағдайлары зиянды (ерекше зиянды) және қауіпті (ерекше қауіпті) жұмыстармен айналысатын қызметкерлерге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уақыттағы жұмысы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және демалыс күндеріндегі жұмысы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Қосымшаақы белгiленген қызметкерлердiң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Қосымшаақы белгiленген қызметкерлердiң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Қосымшаақы белгiленген қызметкерлердiң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Қосымшаақы белгiленген қызметкерлердiң саны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Мерзімнен тыс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ды қоса атқарғаны (қызмет көрсету аймағының кеңейгені)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болмаған қызметкердің міндеттерін орындағаны үшін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аумағында жұмыс істегені үшін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(АЕКх (2х43-бағ.+1,75х44-бағ.+х1,5 х45-бағ.+1,25х46-бағ.+1х47-бағ.))/1000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2 АЕК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1,75 АЕК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АЕК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1,25 АЕК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 АЕК</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мәртебесі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(кабинет) меңгергені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өзгеде қосымша ақылар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қосымша ақылардың сомасы (27 бағ.+ 29 бағ.+31 бағ.+33 бағ.+35 бағ.+37 бағ.+</w:t>
            </w:r>
          </w:p>
          <w:p>
            <w:pPr>
              <w:spacing w:after="20"/>
              <w:ind w:left="20"/>
              <w:jc w:val="both"/>
            </w:pPr>
            <w:r>
              <w:rPr>
                <w:rFonts w:ascii="Times New Roman"/>
                <w:b w:val="false"/>
                <w:i w:val="false"/>
                <w:color w:val="000000"/>
                <w:sz w:val="20"/>
              </w:rPr>
              <w:t>
39 бағ.+46 бағ.+41 бағ.+48 бағ.+50 бағ.+52 бағ.+54 бағ.+56 бағ.)</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және авариялық-құтқару жұмыстары мен кезек күттірмейтін жұмыстарға аттануға ұдайы әзірлікте болу режимiнде болғаны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сіңірген жылдары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Кәсiби шеберлiгi үшiн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біліктілігі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зерттеулердің және ел басшыларына ұсынылатын есеп беру материалдарының жоғары сапасы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 белгiленген қызметкерлердiң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 белгiленген қызметкерлердiң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 белгiленген қызметкерлердiң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негізгі жалақының жиыны (25 бағ.+57 бағ.+78 бағ.</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негізгі жалақының жиыны 79 бағ.х12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 де үстемеақылар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Құрметті атағы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үстемеақы сомасы (59 бағ.+61 бағ. +63 бағ.+65 бағ. +67 бағ. +69 бағ. +71 бағ. + 73 бағ. + 75 бағ. + 77 бағ.)</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Орталық атқарушы органның жауапты хатшысы/</w:t>
      </w:r>
    </w:p>
    <w:p>
      <w:pPr>
        <w:spacing w:after="0"/>
        <w:ind w:left="0"/>
        <w:jc w:val="both"/>
      </w:pPr>
      <w:r>
        <w:rPr>
          <w:rFonts w:ascii="Times New Roman"/>
          <w:b w:val="false"/>
          <w:i w:val="false"/>
          <w:color w:val="000000"/>
          <w:sz w:val="28"/>
        </w:rPr>
        <w:t>
      мемлекеттiк мекеме басшысы __________ ____________________________________________</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Бюджеттік бағдарлама басшысы _________ ___________________________________________</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xml:space="preserve">
      Бас бухгалтер/ қаржы-экономикалық </w:t>
      </w:r>
    </w:p>
    <w:p>
      <w:pPr>
        <w:spacing w:after="0"/>
        <w:ind w:left="0"/>
        <w:jc w:val="both"/>
      </w:pPr>
      <w:r>
        <w:rPr>
          <w:rFonts w:ascii="Times New Roman"/>
          <w:b w:val="false"/>
          <w:i w:val="false"/>
          <w:color w:val="000000"/>
          <w:sz w:val="28"/>
        </w:rPr>
        <w:t>
      бөлімінің бастығы _____________ __________________________________________________</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аббревиатуралардың толық жазылуы: </w:t>
      </w:r>
    </w:p>
    <w:p>
      <w:pPr>
        <w:spacing w:after="0"/>
        <w:ind w:left="0"/>
        <w:jc w:val="both"/>
      </w:pPr>
      <w:r>
        <w:rPr>
          <w:rFonts w:ascii="Times New Roman"/>
          <w:b w:val="false"/>
          <w:i w:val="false"/>
          <w:color w:val="000000"/>
          <w:sz w:val="28"/>
        </w:rPr>
        <w:t xml:space="preserve">
      бірл. - бірлік; </w:t>
      </w:r>
    </w:p>
    <w:p>
      <w:pPr>
        <w:spacing w:after="0"/>
        <w:ind w:left="0"/>
        <w:jc w:val="both"/>
      </w:pPr>
      <w:r>
        <w:rPr>
          <w:rFonts w:ascii="Times New Roman"/>
          <w:b w:val="false"/>
          <w:i w:val="false"/>
          <w:color w:val="000000"/>
          <w:sz w:val="28"/>
        </w:rPr>
        <w:t xml:space="preserve">
      бағ. - баған; </w:t>
      </w:r>
    </w:p>
    <w:p>
      <w:pPr>
        <w:spacing w:after="0"/>
        <w:ind w:left="0"/>
        <w:jc w:val="both"/>
      </w:pPr>
      <w:r>
        <w:rPr>
          <w:rFonts w:ascii="Times New Roman"/>
          <w:b w:val="false"/>
          <w:i w:val="false"/>
          <w:color w:val="000000"/>
          <w:sz w:val="28"/>
        </w:rPr>
        <w:t xml:space="preserve">
      коэфф. - коэффициент; </w:t>
      </w:r>
    </w:p>
    <w:p>
      <w:pPr>
        <w:spacing w:after="0"/>
        <w:ind w:left="0"/>
        <w:jc w:val="both"/>
      </w:pPr>
      <w:r>
        <w:rPr>
          <w:rFonts w:ascii="Times New Roman"/>
          <w:b w:val="false"/>
          <w:i w:val="false"/>
          <w:color w:val="000000"/>
          <w:sz w:val="28"/>
        </w:rPr>
        <w:t>
      АЕК - айлық есептік көрсеткіш.</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25 мамырдағы</w:t>
            </w:r>
            <w:r>
              <w:br/>
            </w:r>
            <w:r>
              <w:rPr>
                <w:rFonts w:ascii="Times New Roman"/>
                <w:b w:val="false"/>
                <w:i w:val="false"/>
                <w:color w:val="000000"/>
                <w:sz w:val="20"/>
              </w:rPr>
              <w:t>№ 517 бұйрығына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w:t>
            </w:r>
            <w:r>
              <w:br/>
            </w:r>
            <w:r>
              <w:rPr>
                <w:rFonts w:ascii="Times New Roman"/>
                <w:b w:val="false"/>
                <w:i w:val="false"/>
                <w:color w:val="000000"/>
                <w:sz w:val="20"/>
              </w:rPr>
              <w:t>жасау және ұсыну</w:t>
            </w:r>
            <w:r>
              <w:br/>
            </w:r>
            <w:r>
              <w:rPr>
                <w:rFonts w:ascii="Times New Roman"/>
                <w:b w:val="false"/>
                <w:i w:val="false"/>
                <w:color w:val="000000"/>
                <w:sz w:val="20"/>
              </w:rPr>
              <w:t>қағидаларына 12-қосымша</w:t>
            </w:r>
            <w:r>
              <w:br/>
            </w:r>
            <w:r>
              <w:rPr>
                <w:rFonts w:ascii="Times New Roman"/>
                <w:b w:val="false"/>
                <w:i w:val="false"/>
                <w:color w:val="000000"/>
                <w:sz w:val="20"/>
              </w:rPr>
              <w:t>11-111-нысан</w:t>
            </w:r>
          </w:p>
        </w:tc>
      </w:tr>
    </w:tbl>
    <w:p>
      <w:pPr>
        <w:spacing w:after="0"/>
        <w:ind w:left="0"/>
        <w:jc w:val="left"/>
      </w:pPr>
      <w:r>
        <w:rPr>
          <w:rFonts w:ascii="Times New Roman"/>
          <w:b/>
          <w:i w:val="false"/>
          <w:color w:val="000000"/>
        </w:rPr>
        <w:t xml:space="preserve"> Мемлекеттiк мекемелер жұмысшыларының еңбекақысына арналған шығыcтарды есептеу</w:t>
      </w:r>
    </w:p>
    <w:p>
      <w:pPr>
        <w:spacing w:after="0"/>
        <w:ind w:left="0"/>
        <w:jc w:val="both"/>
      </w:pPr>
      <w:r>
        <w:rPr>
          <w:rFonts w:ascii="Times New Roman"/>
          <w:b w:val="false"/>
          <w:i w:val="false"/>
          <w:color w:val="000000"/>
          <w:sz w:val="28"/>
        </w:rPr>
        <w:t xml:space="preserve">
      Кодтары </w:t>
      </w:r>
    </w:p>
    <w:p>
      <w:pPr>
        <w:spacing w:after="0"/>
        <w:ind w:left="0"/>
        <w:jc w:val="both"/>
      </w:pPr>
      <w:r>
        <w:rPr>
          <w:rFonts w:ascii="Times New Roman"/>
          <w:b w:val="false"/>
          <w:i w:val="false"/>
          <w:color w:val="000000"/>
          <w:sz w:val="28"/>
        </w:rPr>
        <w:t xml:space="preserve">
      Жылы |_______________________| </w:t>
      </w:r>
    </w:p>
    <w:p>
      <w:pPr>
        <w:spacing w:after="0"/>
        <w:ind w:left="0"/>
        <w:jc w:val="both"/>
      </w:pPr>
      <w:r>
        <w:rPr>
          <w:rFonts w:ascii="Times New Roman"/>
          <w:b w:val="false"/>
          <w:i w:val="false"/>
          <w:color w:val="000000"/>
          <w:sz w:val="28"/>
        </w:rPr>
        <w:t xml:space="preserve">
      Деректер түрi (болжам, жоспар, есеп) |_______________________| </w:t>
      </w:r>
    </w:p>
    <w:p>
      <w:pPr>
        <w:spacing w:after="0"/>
        <w:ind w:left="0"/>
        <w:jc w:val="both"/>
      </w:pPr>
      <w:r>
        <w:rPr>
          <w:rFonts w:ascii="Times New Roman"/>
          <w:b w:val="false"/>
          <w:i w:val="false"/>
          <w:color w:val="000000"/>
          <w:sz w:val="28"/>
        </w:rPr>
        <w:t xml:space="preserve">
      Функционалдық топ |_______________________| </w:t>
      </w:r>
    </w:p>
    <w:p>
      <w:pPr>
        <w:spacing w:after="0"/>
        <w:ind w:left="0"/>
        <w:jc w:val="both"/>
      </w:pPr>
      <w:r>
        <w:rPr>
          <w:rFonts w:ascii="Times New Roman"/>
          <w:b w:val="false"/>
          <w:i w:val="false"/>
          <w:color w:val="000000"/>
          <w:sz w:val="28"/>
        </w:rPr>
        <w:t xml:space="preserve">
      Бағдарламалардың әкiмшiсi |_______________________| </w:t>
      </w:r>
    </w:p>
    <w:p>
      <w:pPr>
        <w:spacing w:after="0"/>
        <w:ind w:left="0"/>
        <w:jc w:val="both"/>
      </w:pPr>
      <w:r>
        <w:rPr>
          <w:rFonts w:ascii="Times New Roman"/>
          <w:b w:val="false"/>
          <w:i w:val="false"/>
          <w:color w:val="000000"/>
          <w:sz w:val="28"/>
        </w:rPr>
        <w:t xml:space="preserve">
      Мемлекеттiк мекеме |_______________________| </w:t>
      </w:r>
    </w:p>
    <w:p>
      <w:pPr>
        <w:spacing w:after="0"/>
        <w:ind w:left="0"/>
        <w:jc w:val="both"/>
      </w:pPr>
      <w:r>
        <w:rPr>
          <w:rFonts w:ascii="Times New Roman"/>
          <w:b w:val="false"/>
          <w:i w:val="false"/>
          <w:color w:val="000000"/>
          <w:sz w:val="28"/>
        </w:rPr>
        <w:t xml:space="preserve">
      Бағдарлама |_______________________| </w:t>
      </w:r>
    </w:p>
    <w:p>
      <w:pPr>
        <w:spacing w:after="0"/>
        <w:ind w:left="0"/>
        <w:jc w:val="both"/>
      </w:pP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Бiлiктiлiк разряды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бiрлiктерiнiң саны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жалақылардың сомасы (базалық лауазымдық жалақы х коэфф. х 2-бағ.)/1000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Қызметтердi қоса атқарғаны (қызмет көрсету аймағын кеңейту) және уақытша болмаған қызметкердiң мiндеттерiн орындағаны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(аса ауыр) дене еңбегiмен және зиян (аса зиян) және қауiптi (аса қауiптi) еңбек жағдайлары бар жұмыспен айналысатын қызметкерлерге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Еңбектiң ерекше жағдайлары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Түнгi уақытта жұмыс iстегенi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Мерекежәне демалыс күндерiндегi жұмыс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Мерзiмiнен тыс жұмыс үшiн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аумағында жұмыс істегені үшін</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2 АЕК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1,75 АЕК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АЕК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1,25 АЕК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 АЕК</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аумағында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өзгеде қосымша ақылар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(АЕКх (2х17-бағ.+1,75х18-бағ.+х1,5 х19-бағ.+1,25х20-бағ.+1х21-бағ.))/1000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Үстемақылар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қосымша ақылардың сомасы (5-бағ. +7-бағ. +9-бағ. 11-бағ. + 13-бағ. + 15-бағ + 22-бағ. + 24-бағ. + 26-бағ.)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Тiркемесi бар автомобильдермен жұмыс iстегенi үшiн үстемақы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бiлiктiлiгi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Күштерде, басқа әскерлерде және әскери құралымдарда, арнаулы мемлекеттік, құқық қорғау органдары, мемлекеттік өртке қарсы қызмет жүйесіндегі жұмысы үшінiстегенi үшiн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Үстемақы белгiленген қызметкерлердiң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Үстемақы белгiленген қызметкерлердiң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Үстемақы белгiленген қызметкерлердiң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Үстемақылар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жалақының жиыны (3-бағ. + 27-бағ. + 37-бағ)</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жалақының жиыны 39-бағ. х12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Бригадаға басшылық жасағаны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 де үстемеақылар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үстеме ақының сомасы (29-бағ. + 31-бағ. + 33-бағ.+35 бағ.+37 бағ.)</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Үстемақы белгiленген қызметкерлердiң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Үстемақы белгiленген қызметкерлердiң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Орталық атқарушы органның жауапты хатшысы/</w:t>
      </w:r>
    </w:p>
    <w:p>
      <w:pPr>
        <w:spacing w:after="0"/>
        <w:ind w:left="0"/>
        <w:jc w:val="both"/>
      </w:pPr>
      <w:r>
        <w:rPr>
          <w:rFonts w:ascii="Times New Roman"/>
          <w:b w:val="false"/>
          <w:i w:val="false"/>
          <w:color w:val="000000"/>
          <w:sz w:val="28"/>
        </w:rPr>
        <w:t>
      мемлекеттiк мекеме басшысы __________ ____________________________________________</w:t>
      </w:r>
    </w:p>
    <w:p>
      <w:pPr>
        <w:spacing w:after="0"/>
        <w:ind w:left="0"/>
        <w:jc w:val="both"/>
      </w:pPr>
      <w:r>
        <w:rPr>
          <w:rFonts w:ascii="Times New Roman"/>
          <w:b w:val="false"/>
          <w:i w:val="false"/>
          <w:color w:val="000000"/>
          <w:sz w:val="28"/>
        </w:rPr>
        <w:t xml:space="preserve">
      (қолы)            (аты жөні (бар болса)) </w:t>
      </w:r>
    </w:p>
    <w:p>
      <w:pPr>
        <w:spacing w:after="0"/>
        <w:ind w:left="0"/>
        <w:jc w:val="both"/>
      </w:pPr>
      <w:r>
        <w:rPr>
          <w:rFonts w:ascii="Times New Roman"/>
          <w:b w:val="false"/>
          <w:i w:val="false"/>
          <w:color w:val="000000"/>
          <w:sz w:val="28"/>
        </w:rPr>
        <w:t>
      Бюджеттік бағдарлама басшысы _________ ___________________________________________</w:t>
      </w:r>
    </w:p>
    <w:p>
      <w:pPr>
        <w:spacing w:after="0"/>
        <w:ind w:left="0"/>
        <w:jc w:val="both"/>
      </w:pPr>
      <w:r>
        <w:rPr>
          <w:rFonts w:ascii="Times New Roman"/>
          <w:b w:val="false"/>
          <w:i w:val="false"/>
          <w:color w:val="000000"/>
          <w:sz w:val="28"/>
        </w:rPr>
        <w:t xml:space="preserve">
      (қолы)            (аты жөні (бар болса)) </w:t>
      </w:r>
    </w:p>
    <w:p>
      <w:pPr>
        <w:spacing w:after="0"/>
        <w:ind w:left="0"/>
        <w:jc w:val="both"/>
      </w:pPr>
      <w:r>
        <w:rPr>
          <w:rFonts w:ascii="Times New Roman"/>
          <w:b w:val="false"/>
          <w:i w:val="false"/>
          <w:color w:val="000000"/>
          <w:sz w:val="28"/>
        </w:rPr>
        <w:t xml:space="preserve">
      Бас бухгалтер/ қаржы-экономикалық </w:t>
      </w:r>
    </w:p>
    <w:p>
      <w:pPr>
        <w:spacing w:after="0"/>
        <w:ind w:left="0"/>
        <w:jc w:val="both"/>
      </w:pPr>
      <w:r>
        <w:rPr>
          <w:rFonts w:ascii="Times New Roman"/>
          <w:b w:val="false"/>
          <w:i w:val="false"/>
          <w:color w:val="000000"/>
          <w:sz w:val="28"/>
        </w:rPr>
        <w:t>
      бөлімінің бастығы _____________ __________________________________________________</w:t>
      </w:r>
    </w:p>
    <w:p>
      <w:pPr>
        <w:spacing w:after="0"/>
        <w:ind w:left="0"/>
        <w:jc w:val="both"/>
      </w:pPr>
      <w:r>
        <w:rPr>
          <w:rFonts w:ascii="Times New Roman"/>
          <w:b w:val="false"/>
          <w:i w:val="false"/>
          <w:color w:val="000000"/>
          <w:sz w:val="28"/>
        </w:rPr>
        <w:t xml:space="preserve">
      (қолы)                        (аты жөні (бар болса)) </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аббревиатуралардың толық жазылуы: </w:t>
      </w:r>
    </w:p>
    <w:p>
      <w:pPr>
        <w:spacing w:after="0"/>
        <w:ind w:left="0"/>
        <w:jc w:val="both"/>
      </w:pPr>
      <w:r>
        <w:rPr>
          <w:rFonts w:ascii="Times New Roman"/>
          <w:b w:val="false"/>
          <w:i w:val="false"/>
          <w:color w:val="000000"/>
          <w:sz w:val="28"/>
        </w:rPr>
        <w:t xml:space="preserve">
      бірл. - бірлік; </w:t>
      </w:r>
    </w:p>
    <w:p>
      <w:pPr>
        <w:spacing w:after="0"/>
        <w:ind w:left="0"/>
        <w:jc w:val="both"/>
      </w:pPr>
      <w:r>
        <w:rPr>
          <w:rFonts w:ascii="Times New Roman"/>
          <w:b w:val="false"/>
          <w:i w:val="false"/>
          <w:color w:val="000000"/>
          <w:sz w:val="28"/>
        </w:rPr>
        <w:t xml:space="preserve">
      бағ. - баған; </w:t>
      </w:r>
    </w:p>
    <w:p>
      <w:pPr>
        <w:spacing w:after="0"/>
        <w:ind w:left="0"/>
        <w:jc w:val="both"/>
      </w:pPr>
      <w:r>
        <w:rPr>
          <w:rFonts w:ascii="Times New Roman"/>
          <w:b w:val="false"/>
          <w:i w:val="false"/>
          <w:color w:val="000000"/>
          <w:sz w:val="28"/>
        </w:rPr>
        <w:t xml:space="preserve">
      коэфф. - коэффициент; </w:t>
      </w:r>
    </w:p>
    <w:p>
      <w:pPr>
        <w:spacing w:after="0"/>
        <w:ind w:left="0"/>
        <w:jc w:val="both"/>
      </w:pPr>
      <w:r>
        <w:rPr>
          <w:rFonts w:ascii="Times New Roman"/>
          <w:b w:val="false"/>
          <w:i w:val="false"/>
          <w:color w:val="000000"/>
          <w:sz w:val="28"/>
        </w:rPr>
        <w:t>
      АЕК - айлық есептік көрсеткіш.</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25 мамырдағы</w:t>
            </w:r>
            <w:r>
              <w:br/>
            </w:r>
            <w:r>
              <w:rPr>
                <w:rFonts w:ascii="Times New Roman"/>
                <w:b w:val="false"/>
                <w:i w:val="false"/>
                <w:color w:val="000000"/>
                <w:sz w:val="20"/>
              </w:rPr>
              <w:t>№ 517 бұйрығына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w:t>
            </w:r>
            <w:r>
              <w:br/>
            </w:r>
            <w:r>
              <w:rPr>
                <w:rFonts w:ascii="Times New Roman"/>
                <w:b w:val="false"/>
                <w:i w:val="false"/>
                <w:color w:val="000000"/>
                <w:sz w:val="20"/>
              </w:rPr>
              <w:t>жасау және ұсыну</w:t>
            </w:r>
            <w:r>
              <w:br/>
            </w:r>
            <w:r>
              <w:rPr>
                <w:rFonts w:ascii="Times New Roman"/>
                <w:b w:val="false"/>
                <w:i w:val="false"/>
                <w:color w:val="000000"/>
                <w:sz w:val="20"/>
              </w:rPr>
              <w:t>қағидаларына 14-қосымша</w:t>
            </w:r>
            <w:r>
              <w:br/>
            </w:r>
            <w:r>
              <w:rPr>
                <w:rFonts w:ascii="Times New Roman"/>
                <w:b w:val="false"/>
                <w:i w:val="false"/>
                <w:color w:val="000000"/>
                <w:sz w:val="20"/>
              </w:rPr>
              <w:t>13-111-нысан</w:t>
            </w:r>
          </w:p>
        </w:tc>
      </w:tr>
    </w:tbl>
    <w:p>
      <w:pPr>
        <w:spacing w:after="0"/>
        <w:ind w:left="0"/>
        <w:jc w:val="left"/>
      </w:pPr>
      <w:r>
        <w:rPr>
          <w:rFonts w:ascii="Times New Roman"/>
          <w:b/>
          <w:i w:val="false"/>
          <w:color w:val="000000"/>
        </w:rPr>
        <w:t xml:space="preserve"> Ішкi iстер, сыбайлас жемқорлыққа қарсы қызметі, экономикалық тергеу қызметі, құқық қорғау органдары, мемлекеттiк өртке қарсы қызметі, мемлекеттiк фельдъегерлiк қызметі, қылмыстық-атқарушы жүйесi органдары қызметкерлерiнiң еңбекақысына арналған шығыстарды есептеу</w:t>
      </w:r>
    </w:p>
    <w:p>
      <w:pPr>
        <w:spacing w:after="0"/>
        <w:ind w:left="0"/>
        <w:jc w:val="both"/>
      </w:pPr>
      <w:r>
        <w:rPr>
          <w:rFonts w:ascii="Times New Roman"/>
          <w:b w:val="false"/>
          <w:i w:val="false"/>
          <w:color w:val="000000"/>
          <w:sz w:val="28"/>
        </w:rPr>
        <w:t xml:space="preserve">
      Кодтары </w:t>
      </w:r>
    </w:p>
    <w:p>
      <w:pPr>
        <w:spacing w:after="0"/>
        <w:ind w:left="0"/>
        <w:jc w:val="both"/>
      </w:pPr>
      <w:r>
        <w:rPr>
          <w:rFonts w:ascii="Times New Roman"/>
          <w:b w:val="false"/>
          <w:i w:val="false"/>
          <w:color w:val="000000"/>
          <w:sz w:val="28"/>
        </w:rPr>
        <w:t xml:space="preserve">
      Жылы |_______________________| </w:t>
      </w:r>
    </w:p>
    <w:p>
      <w:pPr>
        <w:spacing w:after="0"/>
        <w:ind w:left="0"/>
        <w:jc w:val="both"/>
      </w:pPr>
      <w:r>
        <w:rPr>
          <w:rFonts w:ascii="Times New Roman"/>
          <w:b w:val="false"/>
          <w:i w:val="false"/>
          <w:color w:val="000000"/>
          <w:sz w:val="28"/>
        </w:rPr>
        <w:t xml:space="preserve">
      Деректер түрi (болжам, жоспар, есеп) |_______________________| </w:t>
      </w:r>
    </w:p>
    <w:p>
      <w:pPr>
        <w:spacing w:after="0"/>
        <w:ind w:left="0"/>
        <w:jc w:val="both"/>
      </w:pPr>
      <w:r>
        <w:rPr>
          <w:rFonts w:ascii="Times New Roman"/>
          <w:b w:val="false"/>
          <w:i w:val="false"/>
          <w:color w:val="000000"/>
          <w:sz w:val="28"/>
        </w:rPr>
        <w:t xml:space="preserve">
      Функционалдық топ |_______________________| </w:t>
      </w:r>
    </w:p>
    <w:p>
      <w:pPr>
        <w:spacing w:after="0"/>
        <w:ind w:left="0"/>
        <w:jc w:val="both"/>
      </w:pPr>
      <w:r>
        <w:rPr>
          <w:rFonts w:ascii="Times New Roman"/>
          <w:b w:val="false"/>
          <w:i w:val="false"/>
          <w:color w:val="000000"/>
          <w:sz w:val="28"/>
        </w:rPr>
        <w:t xml:space="preserve">
      Бағдарламалардың әкiмшiсi |_______________________| </w:t>
      </w:r>
    </w:p>
    <w:p>
      <w:pPr>
        <w:spacing w:after="0"/>
        <w:ind w:left="0"/>
        <w:jc w:val="both"/>
      </w:pPr>
      <w:r>
        <w:rPr>
          <w:rFonts w:ascii="Times New Roman"/>
          <w:b w:val="false"/>
          <w:i w:val="false"/>
          <w:color w:val="000000"/>
          <w:sz w:val="28"/>
        </w:rPr>
        <w:t xml:space="preserve">
      Мемлекеттiк мекеме |_______________________| </w:t>
      </w:r>
    </w:p>
    <w:p>
      <w:pPr>
        <w:spacing w:after="0"/>
        <w:ind w:left="0"/>
        <w:jc w:val="both"/>
      </w:pPr>
      <w:r>
        <w:rPr>
          <w:rFonts w:ascii="Times New Roman"/>
          <w:b w:val="false"/>
          <w:i w:val="false"/>
          <w:color w:val="000000"/>
          <w:sz w:val="28"/>
        </w:rPr>
        <w:t xml:space="preserve">
      Бағдарлама |_______________________| </w:t>
      </w:r>
    </w:p>
    <w:p>
      <w:pPr>
        <w:spacing w:after="0"/>
        <w:ind w:left="0"/>
        <w:jc w:val="both"/>
      </w:pP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бiрлiктерінің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жылға дейiн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дейiн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3-ке дейiн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5-ке дейiн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7-ге дейiн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9-ға дейiн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11-ге дейiн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бiрлiктерінің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14-ке дейiн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17-ге дейiн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17-ден 20-ға дейiн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жылдан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 бағ + 3 бағ +…+11 бағ +12 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жалақының сомасы (2-бағ. х базалық лауазымдық жалақы х коэфф. +... + 12-бағ х базалық лауазымдық жалақы х коэфф.)/1000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атақтары үшiн қосымша ақы алатын қызметкерлердiң саны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Қатардағы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Ефрейтор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сержант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сержант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сыныптағы сержант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сыныптағы сержант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сыныптағы сержант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Штаб-сержант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Сержант-шебер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Прапорщик</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атақтары үшiн қосымша ақы алатын қызметкерлердiң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прапорщик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лейтенант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Лейтенант, кеден қызметiнiң III-дәрежелi инспекторы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лейтенант, кеден қызметiнiң II-дәрежелi инспекторы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 кеден қызметiнiң I-дәрежелi инспекторы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Майор, кеден қызметiнiң III-дәрежелi кеңесшiсi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атақтары үшiн қосымша ақы алатын қызметкерлердiң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Подполковник, кеден қызметiнiң II-дәрежелi кеңесшiсi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Полковник, кеден қызметiнiң I-дәрежелi кеңесшiсi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Генерал-майор, кеден қызметiнiң III-дәрежелi мемлекеттiк кеңесшiсi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Генерал-лейтенант, кеден қызметiнiң II-дәрежелi мемлекеттiк кеңесшiсi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Генерал-полковник, кеден қызметiнiң I-дәрежелi мемлекеттiк кеңесшiсi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 генералы, нағыз мемлекеттiк кеңесшi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санаты атақтар үшiн қосымша ақының сомасы (15-бағ.х базалық лауазымдық жалақы х коэфф.+...+33-бағ.х базалық лауазымдық жалақы х коэфф.)/1000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өткерудiң ерекше жағдайлары үшiн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аумағында жұмыс істегені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үстемақыны алатын қызметкерлердiң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(АЕКх (2х38-бағ.+1,75х39-бағ.+х1,5 х40-бағ.+1,25х41-бағ.+1х42-бағ.))/1000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2 АЕК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1,75 АЕК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АЕК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1,25 АЕК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 АЕК</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жұмыс істегені үшін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жалақы қоры (14-бағ.+34-бағ.+36-бағ.+43-бағ.+45-бағ.)</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жалақы қоры (46-бағ. х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үстемақыны алатын қызметкерлердiң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Орталық атқарушы органның жауапты хатшысы/</w:t>
      </w:r>
    </w:p>
    <w:p>
      <w:pPr>
        <w:spacing w:after="0"/>
        <w:ind w:left="0"/>
        <w:jc w:val="both"/>
      </w:pPr>
      <w:r>
        <w:rPr>
          <w:rFonts w:ascii="Times New Roman"/>
          <w:b w:val="false"/>
          <w:i w:val="false"/>
          <w:color w:val="000000"/>
          <w:sz w:val="28"/>
        </w:rPr>
        <w:t>
      мемлекеттiк мекеме басшысы __________ ____________________________________________</w:t>
      </w:r>
    </w:p>
    <w:p>
      <w:pPr>
        <w:spacing w:after="0"/>
        <w:ind w:left="0"/>
        <w:jc w:val="both"/>
      </w:pPr>
      <w:r>
        <w:rPr>
          <w:rFonts w:ascii="Times New Roman"/>
          <w:b w:val="false"/>
          <w:i w:val="false"/>
          <w:color w:val="000000"/>
          <w:sz w:val="28"/>
        </w:rPr>
        <w:t xml:space="preserve">
      (қолы)            (аты жөні (бар болса)) </w:t>
      </w:r>
    </w:p>
    <w:p>
      <w:pPr>
        <w:spacing w:after="0"/>
        <w:ind w:left="0"/>
        <w:jc w:val="both"/>
      </w:pPr>
      <w:r>
        <w:rPr>
          <w:rFonts w:ascii="Times New Roman"/>
          <w:b w:val="false"/>
          <w:i w:val="false"/>
          <w:color w:val="000000"/>
          <w:sz w:val="28"/>
        </w:rPr>
        <w:t>
      Бюджеттік бағдарлама басшысы _________ ___________________________________________</w:t>
      </w:r>
    </w:p>
    <w:p>
      <w:pPr>
        <w:spacing w:after="0"/>
        <w:ind w:left="0"/>
        <w:jc w:val="both"/>
      </w:pPr>
      <w:r>
        <w:rPr>
          <w:rFonts w:ascii="Times New Roman"/>
          <w:b w:val="false"/>
          <w:i w:val="false"/>
          <w:color w:val="000000"/>
          <w:sz w:val="28"/>
        </w:rPr>
        <w:t xml:space="preserve">
      (қолы)            (аты жөні (бар болса)) </w:t>
      </w:r>
    </w:p>
    <w:p>
      <w:pPr>
        <w:spacing w:after="0"/>
        <w:ind w:left="0"/>
        <w:jc w:val="both"/>
      </w:pPr>
      <w:r>
        <w:rPr>
          <w:rFonts w:ascii="Times New Roman"/>
          <w:b w:val="false"/>
          <w:i w:val="false"/>
          <w:color w:val="000000"/>
          <w:sz w:val="28"/>
        </w:rPr>
        <w:t xml:space="preserve">
      Бас бухгалтер/ қаржы-экономикалық </w:t>
      </w:r>
    </w:p>
    <w:p>
      <w:pPr>
        <w:spacing w:after="0"/>
        <w:ind w:left="0"/>
        <w:jc w:val="both"/>
      </w:pPr>
      <w:r>
        <w:rPr>
          <w:rFonts w:ascii="Times New Roman"/>
          <w:b w:val="false"/>
          <w:i w:val="false"/>
          <w:color w:val="000000"/>
          <w:sz w:val="28"/>
        </w:rPr>
        <w:t>
      бөлімінің бастығы _____________ __________________________________________________</w:t>
      </w:r>
    </w:p>
    <w:p>
      <w:pPr>
        <w:spacing w:after="0"/>
        <w:ind w:left="0"/>
        <w:jc w:val="both"/>
      </w:pPr>
      <w:r>
        <w:rPr>
          <w:rFonts w:ascii="Times New Roman"/>
          <w:b w:val="false"/>
          <w:i w:val="false"/>
          <w:color w:val="000000"/>
          <w:sz w:val="28"/>
        </w:rPr>
        <w:t xml:space="preserve">
      (қолы)                        (аты жөні (бар болса)) </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аббревиатуралардың толық жазылуы: </w:t>
      </w:r>
    </w:p>
    <w:p>
      <w:pPr>
        <w:spacing w:after="0"/>
        <w:ind w:left="0"/>
        <w:jc w:val="both"/>
      </w:pPr>
      <w:r>
        <w:rPr>
          <w:rFonts w:ascii="Times New Roman"/>
          <w:b w:val="false"/>
          <w:i w:val="false"/>
          <w:color w:val="000000"/>
          <w:sz w:val="28"/>
        </w:rPr>
        <w:t xml:space="preserve">
      бірл. - бірлік; </w:t>
      </w:r>
    </w:p>
    <w:p>
      <w:pPr>
        <w:spacing w:after="0"/>
        <w:ind w:left="0"/>
        <w:jc w:val="both"/>
      </w:pPr>
      <w:r>
        <w:rPr>
          <w:rFonts w:ascii="Times New Roman"/>
          <w:b w:val="false"/>
          <w:i w:val="false"/>
          <w:color w:val="000000"/>
          <w:sz w:val="28"/>
        </w:rPr>
        <w:t xml:space="preserve">
      бағ. - баған; </w:t>
      </w:r>
    </w:p>
    <w:p>
      <w:pPr>
        <w:spacing w:after="0"/>
        <w:ind w:left="0"/>
        <w:jc w:val="both"/>
      </w:pPr>
      <w:r>
        <w:rPr>
          <w:rFonts w:ascii="Times New Roman"/>
          <w:b w:val="false"/>
          <w:i w:val="false"/>
          <w:color w:val="000000"/>
          <w:sz w:val="28"/>
        </w:rPr>
        <w:t xml:space="preserve">
      коэфф. - коэффициент; </w:t>
      </w:r>
    </w:p>
    <w:p>
      <w:pPr>
        <w:spacing w:after="0"/>
        <w:ind w:left="0"/>
        <w:jc w:val="both"/>
      </w:pPr>
      <w:r>
        <w:rPr>
          <w:rFonts w:ascii="Times New Roman"/>
          <w:b w:val="false"/>
          <w:i w:val="false"/>
          <w:color w:val="000000"/>
          <w:sz w:val="28"/>
        </w:rPr>
        <w:t>
      АЕК - айлық есептік көрсеткіш.</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25 мамырдағы</w:t>
            </w:r>
            <w:r>
              <w:br/>
            </w:r>
            <w:r>
              <w:rPr>
                <w:rFonts w:ascii="Times New Roman"/>
                <w:b w:val="false"/>
                <w:i w:val="false"/>
                <w:color w:val="000000"/>
                <w:sz w:val="20"/>
              </w:rPr>
              <w:t>№ 517 бұйрығына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w:t>
            </w:r>
            <w:r>
              <w:br/>
            </w:r>
            <w:r>
              <w:rPr>
                <w:rFonts w:ascii="Times New Roman"/>
                <w:b w:val="false"/>
                <w:i w:val="false"/>
                <w:color w:val="000000"/>
                <w:sz w:val="20"/>
              </w:rPr>
              <w:t>жасау және ұсыну</w:t>
            </w:r>
            <w:r>
              <w:br/>
            </w:r>
            <w:r>
              <w:rPr>
                <w:rFonts w:ascii="Times New Roman"/>
                <w:b w:val="false"/>
                <w:i w:val="false"/>
                <w:color w:val="000000"/>
                <w:sz w:val="20"/>
              </w:rPr>
              <w:t>қағидаларына 15-қосымша</w:t>
            </w:r>
            <w:r>
              <w:br/>
            </w:r>
            <w:r>
              <w:rPr>
                <w:rFonts w:ascii="Times New Roman"/>
                <w:b w:val="false"/>
                <w:i w:val="false"/>
                <w:color w:val="000000"/>
                <w:sz w:val="20"/>
              </w:rPr>
              <w:t>14-111-нысан</w:t>
            </w:r>
          </w:p>
        </w:tc>
      </w:tr>
    </w:tbl>
    <w:p>
      <w:pPr>
        <w:spacing w:after="0"/>
        <w:ind w:left="0"/>
        <w:jc w:val="left"/>
      </w:pPr>
      <w:r>
        <w:rPr>
          <w:rFonts w:ascii="Times New Roman"/>
          <w:b/>
          <w:i w:val="false"/>
          <w:color w:val="000000"/>
        </w:rPr>
        <w:t xml:space="preserve"> Әскери қызметшiлерге еңбекақы төлеуге арналған шығыстарды есептеу</w:t>
      </w:r>
    </w:p>
    <w:p>
      <w:pPr>
        <w:spacing w:after="0"/>
        <w:ind w:left="0"/>
        <w:jc w:val="both"/>
      </w:pPr>
      <w:r>
        <w:rPr>
          <w:rFonts w:ascii="Times New Roman"/>
          <w:b w:val="false"/>
          <w:i w:val="false"/>
          <w:color w:val="000000"/>
          <w:sz w:val="28"/>
        </w:rPr>
        <w:t xml:space="preserve">
      Кодтары </w:t>
      </w:r>
    </w:p>
    <w:p>
      <w:pPr>
        <w:spacing w:after="0"/>
        <w:ind w:left="0"/>
        <w:jc w:val="both"/>
      </w:pPr>
      <w:r>
        <w:rPr>
          <w:rFonts w:ascii="Times New Roman"/>
          <w:b w:val="false"/>
          <w:i w:val="false"/>
          <w:color w:val="000000"/>
          <w:sz w:val="28"/>
        </w:rPr>
        <w:t xml:space="preserve">
      Жылы |_______________________| </w:t>
      </w:r>
    </w:p>
    <w:p>
      <w:pPr>
        <w:spacing w:after="0"/>
        <w:ind w:left="0"/>
        <w:jc w:val="both"/>
      </w:pPr>
      <w:r>
        <w:rPr>
          <w:rFonts w:ascii="Times New Roman"/>
          <w:b w:val="false"/>
          <w:i w:val="false"/>
          <w:color w:val="000000"/>
          <w:sz w:val="28"/>
        </w:rPr>
        <w:t xml:space="preserve">
      Деректер түрi (болжам, жоспар, есеп) |_______________________| </w:t>
      </w:r>
    </w:p>
    <w:p>
      <w:pPr>
        <w:spacing w:after="0"/>
        <w:ind w:left="0"/>
        <w:jc w:val="both"/>
      </w:pPr>
      <w:r>
        <w:rPr>
          <w:rFonts w:ascii="Times New Roman"/>
          <w:b w:val="false"/>
          <w:i w:val="false"/>
          <w:color w:val="000000"/>
          <w:sz w:val="28"/>
        </w:rPr>
        <w:t xml:space="preserve">
      Функционалдық топ |_______________________| </w:t>
      </w:r>
    </w:p>
    <w:p>
      <w:pPr>
        <w:spacing w:after="0"/>
        <w:ind w:left="0"/>
        <w:jc w:val="both"/>
      </w:pPr>
      <w:r>
        <w:rPr>
          <w:rFonts w:ascii="Times New Roman"/>
          <w:b w:val="false"/>
          <w:i w:val="false"/>
          <w:color w:val="000000"/>
          <w:sz w:val="28"/>
        </w:rPr>
        <w:t xml:space="preserve">
      Бағдарламалардың әкiмшiсi |_______________________| </w:t>
      </w:r>
    </w:p>
    <w:p>
      <w:pPr>
        <w:spacing w:after="0"/>
        <w:ind w:left="0"/>
        <w:jc w:val="both"/>
      </w:pPr>
      <w:r>
        <w:rPr>
          <w:rFonts w:ascii="Times New Roman"/>
          <w:b w:val="false"/>
          <w:i w:val="false"/>
          <w:color w:val="000000"/>
          <w:sz w:val="28"/>
        </w:rPr>
        <w:t xml:space="preserve">
      Мемлекеттiк мекеме |_______________________| </w:t>
      </w:r>
    </w:p>
    <w:p>
      <w:pPr>
        <w:spacing w:after="0"/>
        <w:ind w:left="0"/>
        <w:jc w:val="both"/>
      </w:pPr>
      <w:r>
        <w:rPr>
          <w:rFonts w:ascii="Times New Roman"/>
          <w:b w:val="false"/>
          <w:i w:val="false"/>
          <w:color w:val="000000"/>
          <w:sz w:val="28"/>
        </w:rPr>
        <w:t xml:space="preserve">
      Бағдарлама |_______________________| </w:t>
      </w:r>
    </w:p>
    <w:p>
      <w:pPr>
        <w:spacing w:after="0"/>
        <w:ind w:left="0"/>
        <w:jc w:val="both"/>
      </w:pP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бiрлiктерінің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жылға дейiн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дейiн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3-ке дейiн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5-ке дейiн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7-ге дейiн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9-ға дейiн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11-ге дейiн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бiрлiктерінің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14-ке дейiн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17-ге дейiн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17-ден 20-ға дейiн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жылдан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 бағ + 3 бағ +…+11 бағ +12 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жалақының сомасы (2-бағ. х базалық лауазымдық жалақы х коэфф. +... + 12-бағ х базалық лауазымдық жалақы х коэфф.)/1000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қызметкерлердің саны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Қатардағы матрос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Ефрейтор, аға матрос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сержант, II статья старшинасы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I статьялы старшина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сержант, аға старшина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Старшина, кеменiң аға старшина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сыныптағы сержант, 3 сыныптағы старшина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сыныптағы сержант, 2 сыныптағы старшина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сыныптағы сержант, 1 сыныптағы старшина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Штаб-сержант, ӘТК штаб-сержанты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Сержант-шебер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Прапорщик, мичман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прапорщик, аға мичман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қызметкерлердің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Әскерi атақтары үшiн қосымша ақының сомасы (15-бағ.х базалық лауазымдық жалақы х коэфф.+...+33-бағ.х базалық лауазымдық жалақы х коэфф.)/1000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лейтенант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Лейтенант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лейтенант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 капитан-лейтенант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Майор, III-дәрежелi капитан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Подполковник, II-дәрежелi капитан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Полковник, I-дәрежелi капитан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Генерал-майор, контр-адмирал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Генерал-лейтенант, вице-адмирал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Генерал-полковник, адмирал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 генералы, флот адмиралы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өткерудiң ерекше жағдайлары үшiн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аумағында жұмыс істегені үшін</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үстемақыны алатын қызметкерлердiң саны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қызметшiлердiң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(АЕКх (2х38-бағ.+1,75х39-бағ.+х1,5 х40-бағ.+1,25х41-бағ.+1х42-бағ.))/1000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2 АЕК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1,75 АЕК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АЕК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1,25 АЕК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 АЕК</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жұмыс істегені үшін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жалақы қоры (14-бағ.+34-бағ.+36-бағ.+43-бағ.+45-бағ.)</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жалақы қоры (46-бағ. х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қызметшiлердiң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Орталық атқарушы органның жауапты хатшысы/</w:t>
      </w:r>
    </w:p>
    <w:p>
      <w:pPr>
        <w:spacing w:after="0"/>
        <w:ind w:left="0"/>
        <w:jc w:val="both"/>
      </w:pPr>
      <w:r>
        <w:rPr>
          <w:rFonts w:ascii="Times New Roman"/>
          <w:b w:val="false"/>
          <w:i w:val="false"/>
          <w:color w:val="000000"/>
          <w:sz w:val="28"/>
        </w:rPr>
        <w:t>
      мемлекеттiк мекеме басшысы __________ ____________________________________________</w:t>
      </w:r>
    </w:p>
    <w:p>
      <w:pPr>
        <w:spacing w:after="0"/>
        <w:ind w:left="0"/>
        <w:jc w:val="both"/>
      </w:pPr>
      <w:r>
        <w:rPr>
          <w:rFonts w:ascii="Times New Roman"/>
          <w:b w:val="false"/>
          <w:i w:val="false"/>
          <w:color w:val="000000"/>
          <w:sz w:val="28"/>
        </w:rPr>
        <w:t xml:space="preserve">
      (қолы)            (аты жөні (бар болса)) </w:t>
      </w:r>
    </w:p>
    <w:p>
      <w:pPr>
        <w:spacing w:after="0"/>
        <w:ind w:left="0"/>
        <w:jc w:val="both"/>
      </w:pPr>
      <w:r>
        <w:rPr>
          <w:rFonts w:ascii="Times New Roman"/>
          <w:b w:val="false"/>
          <w:i w:val="false"/>
          <w:color w:val="000000"/>
          <w:sz w:val="28"/>
        </w:rPr>
        <w:t>
      Бюджеттік бағдарлама басшысы _________ ___________________________________________</w:t>
      </w:r>
    </w:p>
    <w:p>
      <w:pPr>
        <w:spacing w:after="0"/>
        <w:ind w:left="0"/>
        <w:jc w:val="both"/>
      </w:pPr>
      <w:r>
        <w:rPr>
          <w:rFonts w:ascii="Times New Roman"/>
          <w:b w:val="false"/>
          <w:i w:val="false"/>
          <w:color w:val="000000"/>
          <w:sz w:val="28"/>
        </w:rPr>
        <w:t xml:space="preserve">
      (қолы)            (аты жөні (бар болса)) </w:t>
      </w:r>
    </w:p>
    <w:p>
      <w:pPr>
        <w:spacing w:after="0"/>
        <w:ind w:left="0"/>
        <w:jc w:val="both"/>
      </w:pPr>
      <w:r>
        <w:rPr>
          <w:rFonts w:ascii="Times New Roman"/>
          <w:b w:val="false"/>
          <w:i w:val="false"/>
          <w:color w:val="000000"/>
          <w:sz w:val="28"/>
        </w:rPr>
        <w:t xml:space="preserve">
      Бас бухгалтер/ қаржы-экономикалық </w:t>
      </w:r>
    </w:p>
    <w:p>
      <w:pPr>
        <w:spacing w:after="0"/>
        <w:ind w:left="0"/>
        <w:jc w:val="both"/>
      </w:pPr>
      <w:r>
        <w:rPr>
          <w:rFonts w:ascii="Times New Roman"/>
          <w:b w:val="false"/>
          <w:i w:val="false"/>
          <w:color w:val="000000"/>
          <w:sz w:val="28"/>
        </w:rPr>
        <w:t>
      бөлімінің бастығы _____________ __________________________________________________</w:t>
      </w:r>
    </w:p>
    <w:p>
      <w:pPr>
        <w:spacing w:after="0"/>
        <w:ind w:left="0"/>
        <w:jc w:val="both"/>
      </w:pPr>
      <w:r>
        <w:rPr>
          <w:rFonts w:ascii="Times New Roman"/>
          <w:b w:val="false"/>
          <w:i w:val="false"/>
          <w:color w:val="000000"/>
          <w:sz w:val="28"/>
        </w:rPr>
        <w:t xml:space="preserve">
      (қолы)                        (аты жөні (бар болса)) </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аббревиатуралардың толық жазылуы: </w:t>
      </w:r>
    </w:p>
    <w:p>
      <w:pPr>
        <w:spacing w:after="0"/>
        <w:ind w:left="0"/>
        <w:jc w:val="both"/>
      </w:pPr>
      <w:r>
        <w:rPr>
          <w:rFonts w:ascii="Times New Roman"/>
          <w:b w:val="false"/>
          <w:i w:val="false"/>
          <w:color w:val="000000"/>
          <w:sz w:val="28"/>
        </w:rPr>
        <w:t xml:space="preserve">
      бірл. - бірлік; </w:t>
      </w:r>
    </w:p>
    <w:p>
      <w:pPr>
        <w:spacing w:after="0"/>
        <w:ind w:left="0"/>
        <w:jc w:val="both"/>
      </w:pPr>
      <w:r>
        <w:rPr>
          <w:rFonts w:ascii="Times New Roman"/>
          <w:b w:val="false"/>
          <w:i w:val="false"/>
          <w:color w:val="000000"/>
          <w:sz w:val="28"/>
        </w:rPr>
        <w:t xml:space="preserve">
      бағ. - баған; </w:t>
      </w:r>
    </w:p>
    <w:p>
      <w:pPr>
        <w:spacing w:after="0"/>
        <w:ind w:left="0"/>
        <w:jc w:val="both"/>
      </w:pPr>
      <w:r>
        <w:rPr>
          <w:rFonts w:ascii="Times New Roman"/>
          <w:b w:val="false"/>
          <w:i w:val="false"/>
          <w:color w:val="000000"/>
          <w:sz w:val="28"/>
        </w:rPr>
        <w:t xml:space="preserve">
      коэфф. - коэффициент; </w:t>
      </w:r>
    </w:p>
    <w:p>
      <w:pPr>
        <w:spacing w:after="0"/>
        <w:ind w:left="0"/>
        <w:jc w:val="both"/>
      </w:pPr>
      <w:r>
        <w:rPr>
          <w:rFonts w:ascii="Times New Roman"/>
          <w:b w:val="false"/>
          <w:i w:val="false"/>
          <w:color w:val="000000"/>
          <w:sz w:val="28"/>
        </w:rPr>
        <w:t>
      АЕК - айлық есептік көрсеткіш.</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25 мамырдағы</w:t>
            </w:r>
            <w:r>
              <w:br/>
            </w:r>
            <w:r>
              <w:rPr>
                <w:rFonts w:ascii="Times New Roman"/>
                <w:b w:val="false"/>
                <w:i w:val="false"/>
                <w:color w:val="000000"/>
                <w:sz w:val="20"/>
              </w:rPr>
              <w:t>№ 517 бұйрығына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w:t>
            </w:r>
            <w:r>
              <w:br/>
            </w:r>
            <w:r>
              <w:rPr>
                <w:rFonts w:ascii="Times New Roman"/>
                <w:b w:val="false"/>
                <w:i w:val="false"/>
                <w:color w:val="000000"/>
                <w:sz w:val="20"/>
              </w:rPr>
              <w:t>жасау және ұсыну</w:t>
            </w:r>
            <w:r>
              <w:br/>
            </w:r>
            <w:r>
              <w:rPr>
                <w:rFonts w:ascii="Times New Roman"/>
                <w:b w:val="false"/>
                <w:i w:val="false"/>
                <w:color w:val="000000"/>
                <w:sz w:val="20"/>
              </w:rPr>
              <w:t>қағидаларына 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01-121-нысан</w:t>
            </w:r>
          </w:p>
        </w:tc>
      </w:tr>
    </w:tbl>
    <w:p>
      <w:pPr>
        <w:spacing w:after="0"/>
        <w:ind w:left="0"/>
        <w:jc w:val="left"/>
      </w:pPr>
      <w:r>
        <w:rPr>
          <w:rFonts w:ascii="Times New Roman"/>
          <w:b/>
          <w:i w:val="false"/>
          <w:color w:val="000000"/>
        </w:rPr>
        <w:t xml:space="preserve"> Әлеуметтiк салықты төлеуге арналған шығыстарды есептеу</w:t>
      </w:r>
    </w:p>
    <w:p>
      <w:pPr>
        <w:spacing w:after="0"/>
        <w:ind w:left="0"/>
        <w:jc w:val="both"/>
      </w:pPr>
      <w:r>
        <w:rPr>
          <w:rFonts w:ascii="Times New Roman"/>
          <w:b w:val="false"/>
          <w:i w:val="false"/>
          <w:color w:val="000000"/>
          <w:sz w:val="28"/>
        </w:rPr>
        <w:t xml:space="preserve">
      Кодтары </w:t>
      </w:r>
    </w:p>
    <w:p>
      <w:pPr>
        <w:spacing w:after="0"/>
        <w:ind w:left="0"/>
        <w:jc w:val="both"/>
      </w:pPr>
      <w:r>
        <w:rPr>
          <w:rFonts w:ascii="Times New Roman"/>
          <w:b w:val="false"/>
          <w:i w:val="false"/>
          <w:color w:val="000000"/>
          <w:sz w:val="28"/>
        </w:rPr>
        <w:t xml:space="preserve">
      Жылы |_______________________| </w:t>
      </w:r>
    </w:p>
    <w:p>
      <w:pPr>
        <w:spacing w:after="0"/>
        <w:ind w:left="0"/>
        <w:jc w:val="both"/>
      </w:pPr>
      <w:r>
        <w:rPr>
          <w:rFonts w:ascii="Times New Roman"/>
          <w:b w:val="false"/>
          <w:i w:val="false"/>
          <w:color w:val="000000"/>
          <w:sz w:val="28"/>
        </w:rPr>
        <w:t xml:space="preserve">
      Деректер түрi (болжам, жоспар, есеп) |_______________________| </w:t>
      </w:r>
    </w:p>
    <w:p>
      <w:pPr>
        <w:spacing w:after="0"/>
        <w:ind w:left="0"/>
        <w:jc w:val="both"/>
      </w:pPr>
      <w:r>
        <w:rPr>
          <w:rFonts w:ascii="Times New Roman"/>
          <w:b w:val="false"/>
          <w:i w:val="false"/>
          <w:color w:val="000000"/>
          <w:sz w:val="28"/>
        </w:rPr>
        <w:t xml:space="preserve">
      Функционалдық топ |_______________________| </w:t>
      </w:r>
    </w:p>
    <w:p>
      <w:pPr>
        <w:spacing w:after="0"/>
        <w:ind w:left="0"/>
        <w:jc w:val="both"/>
      </w:pPr>
      <w:r>
        <w:rPr>
          <w:rFonts w:ascii="Times New Roman"/>
          <w:b w:val="false"/>
          <w:i w:val="false"/>
          <w:color w:val="000000"/>
          <w:sz w:val="28"/>
        </w:rPr>
        <w:t xml:space="preserve">
      Бағдарламалардың әкiмшiсi |_______________________| </w:t>
      </w:r>
    </w:p>
    <w:p>
      <w:pPr>
        <w:spacing w:after="0"/>
        <w:ind w:left="0"/>
        <w:jc w:val="both"/>
      </w:pPr>
      <w:r>
        <w:rPr>
          <w:rFonts w:ascii="Times New Roman"/>
          <w:b w:val="false"/>
          <w:i w:val="false"/>
          <w:color w:val="000000"/>
          <w:sz w:val="28"/>
        </w:rPr>
        <w:t xml:space="preserve">
      Мемлекеттiк мекеме |_______________________| </w:t>
      </w:r>
    </w:p>
    <w:p>
      <w:pPr>
        <w:spacing w:after="0"/>
        <w:ind w:left="0"/>
        <w:jc w:val="both"/>
      </w:pPr>
      <w:r>
        <w:rPr>
          <w:rFonts w:ascii="Times New Roman"/>
          <w:b w:val="false"/>
          <w:i w:val="false"/>
          <w:color w:val="000000"/>
          <w:sz w:val="28"/>
        </w:rPr>
        <w:t xml:space="preserve">
      Бағдарлама |_______________________| </w:t>
      </w:r>
    </w:p>
    <w:p>
      <w:pPr>
        <w:spacing w:after="0"/>
        <w:ind w:left="0"/>
        <w:jc w:val="both"/>
      </w:pP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ақының салық салынатын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мөлшерлемесі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салық (3-баған х 4-баған)/100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 жасына жеткен қызметкерлердiң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 жасына жетпеген қызметкерлердiң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жауапты хатшысы/</w:t>
      </w:r>
    </w:p>
    <w:p>
      <w:pPr>
        <w:spacing w:after="0"/>
        <w:ind w:left="0"/>
        <w:jc w:val="both"/>
      </w:pPr>
      <w:r>
        <w:rPr>
          <w:rFonts w:ascii="Times New Roman"/>
          <w:b w:val="false"/>
          <w:i w:val="false"/>
          <w:color w:val="000000"/>
          <w:sz w:val="28"/>
        </w:rPr>
        <w:t>
      мемлекеттiк мекеме басшысы __________ ____________________________________________</w:t>
      </w:r>
    </w:p>
    <w:p>
      <w:pPr>
        <w:spacing w:after="0"/>
        <w:ind w:left="0"/>
        <w:jc w:val="both"/>
      </w:pPr>
      <w:r>
        <w:rPr>
          <w:rFonts w:ascii="Times New Roman"/>
          <w:b w:val="false"/>
          <w:i w:val="false"/>
          <w:color w:val="000000"/>
          <w:sz w:val="28"/>
        </w:rPr>
        <w:t xml:space="preserve">
      (қолы)            (аты жөні (бар болса)) </w:t>
      </w:r>
    </w:p>
    <w:p>
      <w:pPr>
        <w:spacing w:after="0"/>
        <w:ind w:left="0"/>
        <w:jc w:val="both"/>
      </w:pPr>
      <w:r>
        <w:rPr>
          <w:rFonts w:ascii="Times New Roman"/>
          <w:b w:val="false"/>
          <w:i w:val="false"/>
          <w:color w:val="000000"/>
          <w:sz w:val="28"/>
        </w:rPr>
        <w:t>
      Бюджеттік бағдарлама басшысы _________ ___________________________________________</w:t>
      </w:r>
    </w:p>
    <w:p>
      <w:pPr>
        <w:spacing w:after="0"/>
        <w:ind w:left="0"/>
        <w:jc w:val="both"/>
      </w:pPr>
      <w:r>
        <w:rPr>
          <w:rFonts w:ascii="Times New Roman"/>
          <w:b w:val="false"/>
          <w:i w:val="false"/>
          <w:color w:val="000000"/>
          <w:sz w:val="28"/>
        </w:rPr>
        <w:t xml:space="preserve">
      (қолы)            (аты жөні (бар болса)) </w:t>
      </w:r>
    </w:p>
    <w:p>
      <w:pPr>
        <w:spacing w:after="0"/>
        <w:ind w:left="0"/>
        <w:jc w:val="both"/>
      </w:pPr>
      <w:r>
        <w:rPr>
          <w:rFonts w:ascii="Times New Roman"/>
          <w:b w:val="false"/>
          <w:i w:val="false"/>
          <w:color w:val="000000"/>
          <w:sz w:val="28"/>
        </w:rPr>
        <w:t xml:space="preserve">
      Бас бухгалтер/ қаржы-экономикалық </w:t>
      </w:r>
    </w:p>
    <w:p>
      <w:pPr>
        <w:spacing w:after="0"/>
        <w:ind w:left="0"/>
        <w:jc w:val="both"/>
      </w:pPr>
      <w:r>
        <w:rPr>
          <w:rFonts w:ascii="Times New Roman"/>
          <w:b w:val="false"/>
          <w:i w:val="false"/>
          <w:color w:val="000000"/>
          <w:sz w:val="28"/>
        </w:rPr>
        <w:t>
      бөлімінің бастығы _____________ __________________________________________________</w:t>
      </w:r>
    </w:p>
    <w:p>
      <w:pPr>
        <w:spacing w:after="0"/>
        <w:ind w:left="0"/>
        <w:jc w:val="both"/>
      </w:pPr>
      <w:r>
        <w:rPr>
          <w:rFonts w:ascii="Times New Roman"/>
          <w:b w:val="false"/>
          <w:i w:val="false"/>
          <w:color w:val="000000"/>
          <w:sz w:val="28"/>
        </w:rPr>
        <w:t xml:space="preserve">
      (қолы)                        (аты жөні (бар болса))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25 мамырдағы</w:t>
            </w:r>
            <w:r>
              <w:br/>
            </w:r>
            <w:r>
              <w:rPr>
                <w:rFonts w:ascii="Times New Roman"/>
                <w:b w:val="false"/>
                <w:i w:val="false"/>
                <w:color w:val="000000"/>
                <w:sz w:val="20"/>
              </w:rPr>
              <w:t>№ 517 бұйрығына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w:t>
            </w:r>
            <w:r>
              <w:br/>
            </w:r>
            <w:r>
              <w:rPr>
                <w:rFonts w:ascii="Times New Roman"/>
                <w:b w:val="false"/>
                <w:i w:val="false"/>
                <w:color w:val="000000"/>
                <w:sz w:val="20"/>
              </w:rPr>
              <w:t>жасау және ұсыну</w:t>
            </w:r>
            <w:r>
              <w:br/>
            </w:r>
            <w:r>
              <w:rPr>
                <w:rFonts w:ascii="Times New Roman"/>
                <w:b w:val="false"/>
                <w:i w:val="false"/>
                <w:color w:val="000000"/>
                <w:sz w:val="20"/>
              </w:rPr>
              <w:t>қағидаларына 23-қосымша</w:t>
            </w:r>
            <w:r>
              <w:br/>
            </w:r>
            <w:r>
              <w:rPr>
                <w:rFonts w:ascii="Times New Roman"/>
                <w:b w:val="false"/>
                <w:i w:val="false"/>
                <w:color w:val="000000"/>
                <w:sz w:val="20"/>
              </w:rPr>
              <w:t>01-123-нысан</w:t>
            </w:r>
          </w:p>
        </w:tc>
      </w:tr>
    </w:tbl>
    <w:p>
      <w:pPr>
        <w:spacing w:after="0"/>
        <w:ind w:left="0"/>
        <w:jc w:val="left"/>
      </w:pPr>
      <w:r>
        <w:rPr>
          <w:rFonts w:ascii="Times New Roman"/>
          <w:b/>
          <w:i w:val="false"/>
          <w:color w:val="000000"/>
        </w:rPr>
        <w:t xml:space="preserve"> Көлiк құралдары иелерiнiң азаматтық-құқықтық жауапкершiлiгiн мiндеттi сақтандыру кезінде сақтандыру сыйлықақысы мөлшерiн есептеу</w:t>
      </w:r>
    </w:p>
    <w:p>
      <w:pPr>
        <w:spacing w:after="0"/>
        <w:ind w:left="0"/>
        <w:jc w:val="both"/>
      </w:pPr>
      <w:r>
        <w:rPr>
          <w:rFonts w:ascii="Times New Roman"/>
          <w:b w:val="false"/>
          <w:i w:val="false"/>
          <w:color w:val="000000"/>
          <w:sz w:val="28"/>
        </w:rPr>
        <w:t xml:space="preserve">
      Кодтары </w:t>
      </w:r>
    </w:p>
    <w:p>
      <w:pPr>
        <w:spacing w:after="0"/>
        <w:ind w:left="0"/>
        <w:jc w:val="both"/>
      </w:pPr>
      <w:r>
        <w:rPr>
          <w:rFonts w:ascii="Times New Roman"/>
          <w:b w:val="false"/>
          <w:i w:val="false"/>
          <w:color w:val="000000"/>
          <w:sz w:val="28"/>
        </w:rPr>
        <w:t xml:space="preserve">
      Жылы |_______________________| </w:t>
      </w:r>
    </w:p>
    <w:p>
      <w:pPr>
        <w:spacing w:after="0"/>
        <w:ind w:left="0"/>
        <w:jc w:val="both"/>
      </w:pPr>
      <w:r>
        <w:rPr>
          <w:rFonts w:ascii="Times New Roman"/>
          <w:b w:val="false"/>
          <w:i w:val="false"/>
          <w:color w:val="000000"/>
          <w:sz w:val="28"/>
        </w:rPr>
        <w:t xml:space="preserve">
      Деректер түрi (болжам, жоспар, есеп) |_______________________| </w:t>
      </w:r>
    </w:p>
    <w:p>
      <w:pPr>
        <w:spacing w:after="0"/>
        <w:ind w:left="0"/>
        <w:jc w:val="both"/>
      </w:pPr>
      <w:r>
        <w:rPr>
          <w:rFonts w:ascii="Times New Roman"/>
          <w:b w:val="false"/>
          <w:i w:val="false"/>
          <w:color w:val="000000"/>
          <w:sz w:val="28"/>
        </w:rPr>
        <w:t xml:space="preserve">
      Функционалдық топ |_______________________| </w:t>
      </w:r>
    </w:p>
    <w:p>
      <w:pPr>
        <w:spacing w:after="0"/>
        <w:ind w:left="0"/>
        <w:jc w:val="both"/>
      </w:pPr>
      <w:r>
        <w:rPr>
          <w:rFonts w:ascii="Times New Roman"/>
          <w:b w:val="false"/>
          <w:i w:val="false"/>
          <w:color w:val="000000"/>
          <w:sz w:val="28"/>
        </w:rPr>
        <w:t xml:space="preserve">
      Бағдарламалардың әкiмшiсi |_______________________| </w:t>
      </w:r>
    </w:p>
    <w:p>
      <w:pPr>
        <w:spacing w:after="0"/>
        <w:ind w:left="0"/>
        <w:jc w:val="both"/>
      </w:pPr>
      <w:r>
        <w:rPr>
          <w:rFonts w:ascii="Times New Roman"/>
          <w:b w:val="false"/>
          <w:i w:val="false"/>
          <w:color w:val="000000"/>
          <w:sz w:val="28"/>
        </w:rPr>
        <w:t xml:space="preserve">
      Мемлекеттiк мекеме |_______________________| </w:t>
      </w:r>
    </w:p>
    <w:p>
      <w:pPr>
        <w:spacing w:after="0"/>
        <w:ind w:left="0"/>
        <w:jc w:val="both"/>
      </w:pPr>
      <w:r>
        <w:rPr>
          <w:rFonts w:ascii="Times New Roman"/>
          <w:b w:val="false"/>
          <w:i w:val="false"/>
          <w:color w:val="000000"/>
          <w:sz w:val="28"/>
        </w:rPr>
        <w:t xml:space="preserve">
      Бағдарлама |_______________________| </w:t>
      </w:r>
    </w:p>
    <w:p>
      <w:pPr>
        <w:spacing w:after="0"/>
        <w:ind w:left="0"/>
        <w:jc w:val="both"/>
      </w:pP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құралының түрi</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құралының түрi бойынша коэффициент мөлшерi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Солтүстiк Қазақсттан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Жеңiл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жылға дейінгі жеңіл автомобильдер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жылдан жоғарғы автомобильдер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жолаушы орыны бар автобустар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жолаушы орыны бар автобустар (7 жылға дейінгі)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жолаушы орыны бар автобустар (7 жылдан жоғарғы)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аса жолаушы орны бар автобустар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аса жолаушы орны бар автобустар (7 жылға дейінгі)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аса жолаушы орны бар автобустар (7 жылдан жоғарғы)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(7 жылға дейінгі)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(7 жылдан жоғарғы)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Троллейбустар, трамвайлар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Троллейбустар, трамвайлар (7 жылға дейінгі)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Троллейбустар, трамвайлар (7 жылдан жоғарғы)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Мототранспорт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Мототранспорт (7 жылға дейінгі)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Мототранспорт (7 жылдан жоғарғы)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Тiркемелер (жартылай тiркемелер)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Тiркемелер (жартылай тiркемелер) 7 жылға дейінгі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Тiркемелер (жартылай тiркемелер) 7 жылдан жоғарғы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 сомасы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жауапты хатшысы/</w:t>
      </w:r>
    </w:p>
    <w:p>
      <w:pPr>
        <w:spacing w:after="0"/>
        <w:ind w:left="0"/>
        <w:jc w:val="both"/>
      </w:pPr>
      <w:r>
        <w:rPr>
          <w:rFonts w:ascii="Times New Roman"/>
          <w:b w:val="false"/>
          <w:i w:val="false"/>
          <w:color w:val="000000"/>
          <w:sz w:val="28"/>
        </w:rPr>
        <w:t>
      мемлекеттiк мекеме басшысы __________ ____________________________________________</w:t>
      </w:r>
    </w:p>
    <w:p>
      <w:pPr>
        <w:spacing w:after="0"/>
        <w:ind w:left="0"/>
        <w:jc w:val="both"/>
      </w:pPr>
      <w:r>
        <w:rPr>
          <w:rFonts w:ascii="Times New Roman"/>
          <w:b w:val="false"/>
          <w:i w:val="false"/>
          <w:color w:val="000000"/>
          <w:sz w:val="28"/>
        </w:rPr>
        <w:t xml:space="preserve">
      (қолы)            (аты жөні (бар болса)) </w:t>
      </w:r>
    </w:p>
    <w:p>
      <w:pPr>
        <w:spacing w:after="0"/>
        <w:ind w:left="0"/>
        <w:jc w:val="both"/>
      </w:pPr>
      <w:r>
        <w:rPr>
          <w:rFonts w:ascii="Times New Roman"/>
          <w:b w:val="false"/>
          <w:i w:val="false"/>
          <w:color w:val="000000"/>
          <w:sz w:val="28"/>
        </w:rPr>
        <w:t>
      Бюджеттік бағдарлама басшысы _________ ___________________________________________</w:t>
      </w:r>
    </w:p>
    <w:p>
      <w:pPr>
        <w:spacing w:after="0"/>
        <w:ind w:left="0"/>
        <w:jc w:val="both"/>
      </w:pPr>
      <w:r>
        <w:rPr>
          <w:rFonts w:ascii="Times New Roman"/>
          <w:b w:val="false"/>
          <w:i w:val="false"/>
          <w:color w:val="000000"/>
          <w:sz w:val="28"/>
        </w:rPr>
        <w:t xml:space="preserve">
      (қолы)            (аты жөні (бар болса)) </w:t>
      </w:r>
    </w:p>
    <w:p>
      <w:pPr>
        <w:spacing w:after="0"/>
        <w:ind w:left="0"/>
        <w:jc w:val="both"/>
      </w:pPr>
      <w:r>
        <w:rPr>
          <w:rFonts w:ascii="Times New Roman"/>
          <w:b w:val="false"/>
          <w:i w:val="false"/>
          <w:color w:val="000000"/>
          <w:sz w:val="28"/>
        </w:rPr>
        <w:t xml:space="preserve">
      Бас бухгалтер/ қаржы-экономикалық </w:t>
      </w:r>
    </w:p>
    <w:p>
      <w:pPr>
        <w:spacing w:after="0"/>
        <w:ind w:left="0"/>
        <w:jc w:val="both"/>
      </w:pPr>
      <w:r>
        <w:rPr>
          <w:rFonts w:ascii="Times New Roman"/>
          <w:b w:val="false"/>
          <w:i w:val="false"/>
          <w:color w:val="000000"/>
          <w:sz w:val="28"/>
        </w:rPr>
        <w:t>
      бөлімінің бастығы _____________ __________________________________________________</w:t>
      </w:r>
    </w:p>
    <w:p>
      <w:pPr>
        <w:spacing w:after="0"/>
        <w:ind w:left="0"/>
        <w:jc w:val="both"/>
      </w:pPr>
      <w:r>
        <w:rPr>
          <w:rFonts w:ascii="Times New Roman"/>
          <w:b w:val="false"/>
          <w:i w:val="false"/>
          <w:color w:val="000000"/>
          <w:sz w:val="28"/>
        </w:rPr>
        <w:t>
      (қолы)                        (аты жөні (бар болса))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Осы баған "Көлiк құралдары иелерiнiң азаматтық-құқықтық жауапкершiлiгiн мiндеттi сақтандыру туралы" Қазақстан Республикасының 2003 жылғы 1 шілдедегі Заңына сәйкес толтырылады;</w:t>
      </w:r>
    </w:p>
    <w:p>
      <w:pPr>
        <w:spacing w:after="0"/>
        <w:ind w:left="0"/>
        <w:jc w:val="both"/>
      </w:pPr>
      <w:r>
        <w:rPr>
          <w:rFonts w:ascii="Times New Roman"/>
          <w:b w:val="false"/>
          <w:i w:val="false"/>
          <w:color w:val="000000"/>
          <w:sz w:val="28"/>
        </w:rPr>
        <w:t>
      ** Осы баған былайша есептеледi: ((көлiк құралын тiркеу аумағы бойынша 1,9 х баған 2 х көлік құралының пайдаланылу мерзіміне қарай коэффициенті х 1,2 х коэффициент (астана, республикалық және облыстық маңызы бар қалалар үшiн) х баған 3)+(көлiк құралдарын тiркеу аумағы бойынша 1,9 х баған 2 х көлік құралының пайдаланылу мерзіміне қарай коэффициенті х 1,2 х коэффициент (астана, республикалық және облыстық маңызы бар қалалар үшiн) х баған 4)+(1,9 х баған 2 х көлік құралының пайдаланылу мерзіміне қарай коэффициенті х 1,2 х көлік құралын тіркеу аумағы бойынша коэффициент (астана, республикалық және облыстық маңызы бар қалалар үшiн) х 5) баған+(1,9 х баған 2 х көлік құралының пайдаланылу мерзіміне қарай коэффициенті х 1,2 х көлік құралын тіркеу аумағы бойынша коэффициент (астана, республикалық және облыстық маңызы бар қалалар) х баған 6)+(1,9 х баған 2 х көлік құралының пайдаланылу мерзіміне қарай коэффициенті х 1,2 х көлік құралын тіркеу аумағы бойынша коэфф.(астана, республикалық және облыстық маңызы бар қалалар үшiн) х баған 7)+(көлiк құралын тiркеу аумағы бойынша 1,9 х баған 2 х көлік құралының пайдаланылу мерзіміне қарай коэффициенті х 1,2 х (астана, республикалық және облыстық маңызы бар қалалар) х баған 8)+(көлiк құралын тiркеу аумағы бойынша 1,9 х баған 2 х көлік құралының пайдаланылу мерзіміне қарай коэффициенті х 1,2 х коэффициент (астана, республикалық және облыстық маңызы бар қалалар үшiн) х баған 9) +(көлiк құралын тiркеу аумағы бойынша 1,9 х баған 2 х көлік құралының пайдаланылу мерзіміне қарай коэффициенті х 1,2 х (астана, республикалық және облыстық маңызы бар қалалар үшiн) х баған 10)+ (көлiк құралын тiркеу аумағы бойынша 1,9 х баған 2 х көлік құралының пайдаланылу мерзіміне қарай коэффициенті х 1,2 х (астана, республикалық және облыстық маңызы бар қалалар үшiн) х баған 11) + (көлiк құралын тiркеу аумағы бойынша 1,9 х баған 2 х көлік құралының пайдаланылу мерзіміне қарай коэффициенті х 1,2 х (астана, республикалық және облыстық маңызы бар қалалар үшiн) х баған 12)+ (көлiк құралын тiркеу аумағы бойынша 1,9 х баған 2 х көлік құралының пайдаланылу мерзіміне қарай коэффициенті х 1,2 х (астана, республикалық және облыстық маңызы бар қалалар үшiн) х баған 13)+(көлiк құралын тiркеу аумағы бойынша 1,9 х баған 2 х көлік құралының пайдаланылу мерзіміне қарай коэффициенті х 1,2 х (астана, республикалық және облыстық маңызы бар қалалар үшiн) х баған 14)+(көлiк құралын тiркеу аумағы бойынша 1,9 х баған 2 х көлік құралының пайдаланылу мерзіміне қарай коэффициенті х 1,2 х (астана, республикалық және облыстық маңызы бар қалалар үшiн) х баған 15)+( көлiк құралын тiркеу аумағы бойынша 1,9 х баған 2 х көлік құралының пайдаланылу мерзіміне қарай коэффициенті х 1,2 х (астана, республикалық және облыстық маңызы бар қалалар үшiн) х баған 16)+(көлiк құралын тiркеу аумағы бойынша 1,9 х баған 2 х көлік құралының пайдаланылу мерзіміне қарай коэффициенті х 1,2 х (астана, республикалық және облыстық маңызы бар қалалар үшiн) х баған 17)+( көлiк құралын тiркеу аумағы бойынша 1,9 х баған 2 х көлік құралының пайдаланылу мерзіміне қарай коэффициенті х 1,2 х (астана, республикалық және облыстық маңызы бар қалалар үшiн) х баған 18)+( көлiк құралын тiркеу аумағы бойынша 1,9 х баған 2 х көлік құралының пайдаланылу мерзіміне қарай коэффициенті х 1,2 х (астана, республикалық және облыстық маңызы бар қалалар үшiн) х баған 19)) х айлық есептік көрсеткіш /1000.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25 мамырдағы</w:t>
            </w:r>
            <w:r>
              <w:br/>
            </w:r>
            <w:r>
              <w:rPr>
                <w:rFonts w:ascii="Times New Roman"/>
                <w:b w:val="false"/>
                <w:i w:val="false"/>
                <w:color w:val="000000"/>
                <w:sz w:val="20"/>
              </w:rPr>
              <w:t>№ 517 бұйрығына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w:t>
            </w:r>
            <w:r>
              <w:br/>
            </w:r>
            <w:r>
              <w:rPr>
                <w:rFonts w:ascii="Times New Roman"/>
                <w:b w:val="false"/>
                <w:i w:val="false"/>
                <w:color w:val="000000"/>
                <w:sz w:val="20"/>
              </w:rPr>
              <w:t>жасау және ұсыну</w:t>
            </w:r>
            <w:r>
              <w:br/>
            </w:r>
            <w:r>
              <w:rPr>
                <w:rFonts w:ascii="Times New Roman"/>
                <w:b w:val="false"/>
                <w:i w:val="false"/>
                <w:color w:val="000000"/>
                <w:sz w:val="20"/>
              </w:rPr>
              <w:t>қағидаларына 23-1-қосымша</w:t>
            </w:r>
            <w:r>
              <w:br/>
            </w:r>
            <w:r>
              <w:rPr>
                <w:rFonts w:ascii="Times New Roman"/>
                <w:b w:val="false"/>
                <w:i w:val="false"/>
                <w:color w:val="000000"/>
                <w:sz w:val="20"/>
              </w:rPr>
              <w:t>02-123-нысан</w:t>
            </w:r>
          </w:p>
        </w:tc>
      </w:tr>
    </w:tbl>
    <w:p>
      <w:pPr>
        <w:spacing w:after="0"/>
        <w:ind w:left="0"/>
        <w:jc w:val="left"/>
      </w:pPr>
      <w:r>
        <w:rPr>
          <w:rFonts w:ascii="Times New Roman"/>
          <w:b/>
          <w:i w:val="false"/>
          <w:color w:val="000000"/>
        </w:rPr>
        <w:t xml:space="preserve"> Тасымалдаушының жолаушылар алдындағы азаматтық-құқықтық жауапкершілігін міндетті сақтандыру кезіндегі сақтандыру сыйлықақысының мөлшерiн есептеу</w:t>
      </w:r>
    </w:p>
    <w:p>
      <w:pPr>
        <w:spacing w:after="0"/>
        <w:ind w:left="0"/>
        <w:jc w:val="both"/>
      </w:pPr>
      <w:r>
        <w:rPr>
          <w:rFonts w:ascii="Times New Roman"/>
          <w:b w:val="false"/>
          <w:i w:val="false"/>
          <w:color w:val="000000"/>
          <w:sz w:val="28"/>
        </w:rPr>
        <w:t xml:space="preserve">
      Кодтары </w:t>
      </w:r>
    </w:p>
    <w:p>
      <w:pPr>
        <w:spacing w:after="0"/>
        <w:ind w:left="0"/>
        <w:jc w:val="both"/>
      </w:pPr>
      <w:r>
        <w:rPr>
          <w:rFonts w:ascii="Times New Roman"/>
          <w:b w:val="false"/>
          <w:i w:val="false"/>
          <w:color w:val="000000"/>
          <w:sz w:val="28"/>
        </w:rPr>
        <w:t xml:space="preserve">
      Жылы |_______________________| </w:t>
      </w:r>
    </w:p>
    <w:p>
      <w:pPr>
        <w:spacing w:after="0"/>
        <w:ind w:left="0"/>
        <w:jc w:val="both"/>
      </w:pPr>
      <w:r>
        <w:rPr>
          <w:rFonts w:ascii="Times New Roman"/>
          <w:b w:val="false"/>
          <w:i w:val="false"/>
          <w:color w:val="000000"/>
          <w:sz w:val="28"/>
        </w:rPr>
        <w:t xml:space="preserve">
      Деректер түрi (болжам, жоспар, есеп) |_______________________| </w:t>
      </w:r>
    </w:p>
    <w:p>
      <w:pPr>
        <w:spacing w:after="0"/>
        <w:ind w:left="0"/>
        <w:jc w:val="both"/>
      </w:pPr>
      <w:r>
        <w:rPr>
          <w:rFonts w:ascii="Times New Roman"/>
          <w:b w:val="false"/>
          <w:i w:val="false"/>
          <w:color w:val="000000"/>
          <w:sz w:val="28"/>
        </w:rPr>
        <w:t xml:space="preserve">
      Функционалдық топ |_______________________| </w:t>
      </w:r>
    </w:p>
    <w:p>
      <w:pPr>
        <w:spacing w:after="0"/>
        <w:ind w:left="0"/>
        <w:jc w:val="both"/>
      </w:pPr>
      <w:r>
        <w:rPr>
          <w:rFonts w:ascii="Times New Roman"/>
          <w:b w:val="false"/>
          <w:i w:val="false"/>
          <w:color w:val="000000"/>
          <w:sz w:val="28"/>
        </w:rPr>
        <w:t xml:space="preserve">
      Бағдарламалардың әкiмшiсi |_______________________| </w:t>
      </w:r>
    </w:p>
    <w:p>
      <w:pPr>
        <w:spacing w:after="0"/>
        <w:ind w:left="0"/>
        <w:jc w:val="both"/>
      </w:pPr>
      <w:r>
        <w:rPr>
          <w:rFonts w:ascii="Times New Roman"/>
          <w:b w:val="false"/>
          <w:i w:val="false"/>
          <w:color w:val="000000"/>
          <w:sz w:val="28"/>
        </w:rPr>
        <w:t xml:space="preserve">
      Мемлекеттiк мекеме |_______________________| </w:t>
      </w:r>
    </w:p>
    <w:p>
      <w:pPr>
        <w:spacing w:after="0"/>
        <w:ind w:left="0"/>
        <w:jc w:val="both"/>
      </w:pPr>
      <w:r>
        <w:rPr>
          <w:rFonts w:ascii="Times New Roman"/>
          <w:b w:val="false"/>
          <w:i w:val="false"/>
          <w:color w:val="000000"/>
          <w:sz w:val="28"/>
        </w:rPr>
        <w:t xml:space="preserve">
      Бағдарлама |_______________________| </w:t>
      </w:r>
    </w:p>
    <w:p>
      <w:pPr>
        <w:spacing w:after="0"/>
        <w:ind w:left="0"/>
        <w:jc w:val="both"/>
      </w:pP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құралының түрi</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сақтандыру сыйлықақысының коэффициент мөлшерi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Солтүстiк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автобустар, шағын автобустар: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орны 4-ке дейін, қоса алғанда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орны 4-тен 7-ге дейін, қоса алғанда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орны 7-ден 16-ға дейін, қоса алғанда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орны 16-дан 30-ға дейін, қоса алғанда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орны 30-дан көп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Трамвайлар, троллейбустар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 сомасы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жауапты хатшысы/</w:t>
      </w:r>
    </w:p>
    <w:p>
      <w:pPr>
        <w:spacing w:after="0"/>
        <w:ind w:left="0"/>
        <w:jc w:val="both"/>
      </w:pPr>
      <w:r>
        <w:rPr>
          <w:rFonts w:ascii="Times New Roman"/>
          <w:b w:val="false"/>
          <w:i w:val="false"/>
          <w:color w:val="000000"/>
          <w:sz w:val="28"/>
        </w:rPr>
        <w:t>
      мемлекеттiк мекеме басшысы __________ ____________________________________________</w:t>
      </w:r>
    </w:p>
    <w:p>
      <w:pPr>
        <w:spacing w:after="0"/>
        <w:ind w:left="0"/>
        <w:jc w:val="both"/>
      </w:pPr>
      <w:r>
        <w:rPr>
          <w:rFonts w:ascii="Times New Roman"/>
          <w:b w:val="false"/>
          <w:i w:val="false"/>
          <w:color w:val="000000"/>
          <w:sz w:val="28"/>
        </w:rPr>
        <w:t xml:space="preserve">
      (қолы)            (аты жөні (бар болса)) </w:t>
      </w:r>
    </w:p>
    <w:p>
      <w:pPr>
        <w:spacing w:after="0"/>
        <w:ind w:left="0"/>
        <w:jc w:val="both"/>
      </w:pPr>
      <w:r>
        <w:rPr>
          <w:rFonts w:ascii="Times New Roman"/>
          <w:b w:val="false"/>
          <w:i w:val="false"/>
          <w:color w:val="000000"/>
          <w:sz w:val="28"/>
        </w:rPr>
        <w:t>
      Бюджеттік бағдарлама басшысы _________ ___________________________________________</w:t>
      </w:r>
    </w:p>
    <w:p>
      <w:pPr>
        <w:spacing w:after="0"/>
        <w:ind w:left="0"/>
        <w:jc w:val="both"/>
      </w:pPr>
      <w:r>
        <w:rPr>
          <w:rFonts w:ascii="Times New Roman"/>
          <w:b w:val="false"/>
          <w:i w:val="false"/>
          <w:color w:val="000000"/>
          <w:sz w:val="28"/>
        </w:rPr>
        <w:t xml:space="preserve">
      (қолы)            (аты жөні (бар болса)) </w:t>
      </w:r>
    </w:p>
    <w:p>
      <w:pPr>
        <w:spacing w:after="0"/>
        <w:ind w:left="0"/>
        <w:jc w:val="both"/>
      </w:pPr>
      <w:r>
        <w:rPr>
          <w:rFonts w:ascii="Times New Roman"/>
          <w:b w:val="false"/>
          <w:i w:val="false"/>
          <w:color w:val="000000"/>
          <w:sz w:val="28"/>
        </w:rPr>
        <w:t xml:space="preserve">
      Бас бухгалтер/қаржы-экономикалық </w:t>
      </w:r>
    </w:p>
    <w:p>
      <w:pPr>
        <w:spacing w:after="0"/>
        <w:ind w:left="0"/>
        <w:jc w:val="both"/>
      </w:pPr>
      <w:r>
        <w:rPr>
          <w:rFonts w:ascii="Times New Roman"/>
          <w:b w:val="false"/>
          <w:i w:val="false"/>
          <w:color w:val="000000"/>
          <w:sz w:val="28"/>
        </w:rPr>
        <w:t>
      бөлімінің бастығы _____________ __________________________________________________</w:t>
      </w:r>
    </w:p>
    <w:p>
      <w:pPr>
        <w:spacing w:after="0"/>
        <w:ind w:left="0"/>
        <w:jc w:val="both"/>
      </w:pPr>
      <w:r>
        <w:rPr>
          <w:rFonts w:ascii="Times New Roman"/>
          <w:b w:val="false"/>
          <w:i w:val="false"/>
          <w:color w:val="000000"/>
          <w:sz w:val="28"/>
        </w:rPr>
        <w:t>
      (қолы)                        (аты жөні (бар болса))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Бұл баған "Тасымалдаушының жолаушылар алдындағы азаматтық-құқықтық жауапкершілігін міндетті сақтандыру туралы" Қазақстан Республикасының 2003 жылғы 1 шілдедегі Заңына сәйкес толтырылады;</w:t>
      </w:r>
    </w:p>
    <w:p>
      <w:pPr>
        <w:spacing w:after="0"/>
        <w:ind w:left="0"/>
        <w:jc w:val="both"/>
      </w:pPr>
      <w:r>
        <w:rPr>
          <w:rFonts w:ascii="Times New Roman"/>
          <w:b w:val="false"/>
          <w:i w:val="false"/>
          <w:color w:val="000000"/>
          <w:sz w:val="28"/>
        </w:rPr>
        <w:t>
      ** Бұл баған былайша есептеледi: ((2-баған х 3-баған)+(2-баған х 4-баған)+(2-баған х 5-баған)+(2-баған х 6-баған)+( 2-баған х 7-баған)+(2-баған х 8-баған)+( 2-баған х 9-баған) +( 2-баған х 10-баған)+ (2-баған х 11-баған) + (2-баған х 12-баған)+ (2-баған х 13-баған)+( 2-баған х 14-баған)+(2-баған х 15-баған)+(2-баған х 16-баған)+(2-баған х 17-баған)+(2-баған х 18-баған)+(2-баған х 19-баған)) х айлық есептік көрсеткіш/1000.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25 мамырдағы</w:t>
            </w:r>
            <w:r>
              <w:br/>
            </w:r>
            <w:r>
              <w:rPr>
                <w:rFonts w:ascii="Times New Roman"/>
                <w:b w:val="false"/>
                <w:i w:val="false"/>
                <w:color w:val="000000"/>
                <w:sz w:val="20"/>
              </w:rPr>
              <w:t>№ 517 бұйрығына 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w:t>
            </w:r>
            <w:r>
              <w:br/>
            </w:r>
            <w:r>
              <w:rPr>
                <w:rFonts w:ascii="Times New Roman"/>
                <w:b w:val="false"/>
                <w:i w:val="false"/>
                <w:color w:val="000000"/>
                <w:sz w:val="20"/>
              </w:rPr>
              <w:t>жасау және ұсыну</w:t>
            </w:r>
            <w:r>
              <w:br/>
            </w:r>
            <w:r>
              <w:rPr>
                <w:rFonts w:ascii="Times New Roman"/>
                <w:b w:val="false"/>
                <w:i w:val="false"/>
                <w:color w:val="000000"/>
                <w:sz w:val="20"/>
              </w:rPr>
              <w:t>қағидаларына 24-қосымша</w:t>
            </w:r>
            <w:r>
              <w:br/>
            </w:r>
            <w:r>
              <w:rPr>
                <w:rFonts w:ascii="Times New Roman"/>
                <w:b w:val="false"/>
                <w:i w:val="false"/>
                <w:color w:val="000000"/>
                <w:sz w:val="20"/>
              </w:rPr>
              <w:t>01-134-нысан</w:t>
            </w:r>
          </w:p>
        </w:tc>
      </w:tr>
    </w:tbl>
    <w:p>
      <w:pPr>
        <w:spacing w:after="0"/>
        <w:ind w:left="0"/>
        <w:jc w:val="left"/>
      </w:pPr>
      <w:r>
        <w:rPr>
          <w:rFonts w:ascii="Times New Roman"/>
          <w:b/>
          <w:i w:val="false"/>
          <w:color w:val="000000"/>
        </w:rPr>
        <w:t xml:space="preserve"> Алқабилерге сыйақылар төлемдерін есептеу</w:t>
      </w:r>
    </w:p>
    <w:p>
      <w:pPr>
        <w:spacing w:after="0"/>
        <w:ind w:left="0"/>
        <w:jc w:val="both"/>
      </w:pPr>
      <w:r>
        <w:rPr>
          <w:rFonts w:ascii="Times New Roman"/>
          <w:b w:val="false"/>
          <w:i w:val="false"/>
          <w:color w:val="000000"/>
          <w:sz w:val="28"/>
        </w:rPr>
        <w:t xml:space="preserve">
      Кодтары </w:t>
      </w:r>
    </w:p>
    <w:p>
      <w:pPr>
        <w:spacing w:after="0"/>
        <w:ind w:left="0"/>
        <w:jc w:val="both"/>
      </w:pPr>
      <w:r>
        <w:rPr>
          <w:rFonts w:ascii="Times New Roman"/>
          <w:b w:val="false"/>
          <w:i w:val="false"/>
          <w:color w:val="000000"/>
          <w:sz w:val="28"/>
        </w:rPr>
        <w:t xml:space="preserve">
      Жылы |_______________________| </w:t>
      </w:r>
    </w:p>
    <w:p>
      <w:pPr>
        <w:spacing w:after="0"/>
        <w:ind w:left="0"/>
        <w:jc w:val="both"/>
      </w:pPr>
      <w:r>
        <w:rPr>
          <w:rFonts w:ascii="Times New Roman"/>
          <w:b w:val="false"/>
          <w:i w:val="false"/>
          <w:color w:val="000000"/>
          <w:sz w:val="28"/>
        </w:rPr>
        <w:t xml:space="preserve">
      Деректер түрi (болжам, жоспар, есеп) |_______________________| </w:t>
      </w:r>
    </w:p>
    <w:p>
      <w:pPr>
        <w:spacing w:after="0"/>
        <w:ind w:left="0"/>
        <w:jc w:val="both"/>
      </w:pPr>
      <w:r>
        <w:rPr>
          <w:rFonts w:ascii="Times New Roman"/>
          <w:b w:val="false"/>
          <w:i w:val="false"/>
          <w:color w:val="000000"/>
          <w:sz w:val="28"/>
        </w:rPr>
        <w:t xml:space="preserve">
      Функционалдық топ |_______________________| </w:t>
      </w:r>
    </w:p>
    <w:p>
      <w:pPr>
        <w:spacing w:after="0"/>
        <w:ind w:left="0"/>
        <w:jc w:val="both"/>
      </w:pPr>
      <w:r>
        <w:rPr>
          <w:rFonts w:ascii="Times New Roman"/>
          <w:b w:val="false"/>
          <w:i w:val="false"/>
          <w:color w:val="000000"/>
          <w:sz w:val="28"/>
        </w:rPr>
        <w:t xml:space="preserve">
      Бағдарламалардың әкiмшiсi |_______________________| </w:t>
      </w:r>
    </w:p>
    <w:p>
      <w:pPr>
        <w:spacing w:after="0"/>
        <w:ind w:left="0"/>
        <w:jc w:val="both"/>
      </w:pPr>
      <w:r>
        <w:rPr>
          <w:rFonts w:ascii="Times New Roman"/>
          <w:b w:val="false"/>
          <w:i w:val="false"/>
          <w:color w:val="000000"/>
          <w:sz w:val="28"/>
        </w:rPr>
        <w:t xml:space="preserve">
      Мемлекеттiк мекеме |_______________________| </w:t>
      </w:r>
    </w:p>
    <w:p>
      <w:pPr>
        <w:spacing w:after="0"/>
        <w:ind w:left="0"/>
        <w:jc w:val="both"/>
      </w:pPr>
      <w:r>
        <w:rPr>
          <w:rFonts w:ascii="Times New Roman"/>
          <w:b w:val="false"/>
          <w:i w:val="false"/>
          <w:color w:val="000000"/>
          <w:sz w:val="28"/>
        </w:rPr>
        <w:t xml:space="preserve">
      Бағдарлама |_______________________| </w:t>
      </w:r>
    </w:p>
    <w:p>
      <w:pPr>
        <w:spacing w:after="0"/>
        <w:ind w:left="0"/>
        <w:jc w:val="both"/>
      </w:pP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лауазымдықжалақы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бойынша төрағалық ететін судьяның лауазымдық жалақысының коэффициенті (өтіліне байланысты)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судьяның және оған теңестірілген соттың лауазымдық жалақысы (теңгемен)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Алқабидің лауазымдық жалақысы (4- баған *50%) (айына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жылдағы іс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жылдағы алқабилердің саны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Процестің ұзақтығы (күн)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сомасы (5- баған / 22 күн.*7- баған * 8- баған /1000)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сақтандыру қорына әлеуметтік аударымдар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Алқабилерге төленетін сыйақы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жауапты хатшысы/</w:t>
      </w:r>
    </w:p>
    <w:p>
      <w:pPr>
        <w:spacing w:after="0"/>
        <w:ind w:left="0"/>
        <w:jc w:val="both"/>
      </w:pPr>
      <w:r>
        <w:rPr>
          <w:rFonts w:ascii="Times New Roman"/>
          <w:b w:val="false"/>
          <w:i w:val="false"/>
          <w:color w:val="000000"/>
          <w:sz w:val="28"/>
        </w:rPr>
        <w:t>
      мемлекеттiк мекеме басшысы __________ ____________________________________________</w:t>
      </w:r>
    </w:p>
    <w:p>
      <w:pPr>
        <w:spacing w:after="0"/>
        <w:ind w:left="0"/>
        <w:jc w:val="both"/>
      </w:pPr>
      <w:r>
        <w:rPr>
          <w:rFonts w:ascii="Times New Roman"/>
          <w:b w:val="false"/>
          <w:i w:val="false"/>
          <w:color w:val="000000"/>
          <w:sz w:val="28"/>
        </w:rPr>
        <w:t xml:space="preserve">
      (қолы)            (аты жөні (бар болса)) </w:t>
      </w:r>
    </w:p>
    <w:p>
      <w:pPr>
        <w:spacing w:after="0"/>
        <w:ind w:left="0"/>
        <w:jc w:val="both"/>
      </w:pPr>
      <w:r>
        <w:rPr>
          <w:rFonts w:ascii="Times New Roman"/>
          <w:b w:val="false"/>
          <w:i w:val="false"/>
          <w:color w:val="000000"/>
          <w:sz w:val="28"/>
        </w:rPr>
        <w:t>
      Бюджеттік бағдарлама басшысы _________ ___________________________________________</w:t>
      </w:r>
    </w:p>
    <w:p>
      <w:pPr>
        <w:spacing w:after="0"/>
        <w:ind w:left="0"/>
        <w:jc w:val="both"/>
      </w:pPr>
      <w:r>
        <w:rPr>
          <w:rFonts w:ascii="Times New Roman"/>
          <w:b w:val="false"/>
          <w:i w:val="false"/>
          <w:color w:val="000000"/>
          <w:sz w:val="28"/>
        </w:rPr>
        <w:t xml:space="preserve">
      (қолы)            (аты жөні (бар болса)) </w:t>
      </w:r>
    </w:p>
    <w:p>
      <w:pPr>
        <w:spacing w:after="0"/>
        <w:ind w:left="0"/>
        <w:jc w:val="both"/>
      </w:pPr>
      <w:r>
        <w:rPr>
          <w:rFonts w:ascii="Times New Roman"/>
          <w:b w:val="false"/>
          <w:i w:val="false"/>
          <w:color w:val="000000"/>
          <w:sz w:val="28"/>
        </w:rPr>
        <w:t xml:space="preserve">
      Бас бухгалтер/қаржы-экономикалық </w:t>
      </w:r>
    </w:p>
    <w:p>
      <w:pPr>
        <w:spacing w:after="0"/>
        <w:ind w:left="0"/>
        <w:jc w:val="both"/>
      </w:pPr>
      <w:r>
        <w:rPr>
          <w:rFonts w:ascii="Times New Roman"/>
          <w:b w:val="false"/>
          <w:i w:val="false"/>
          <w:color w:val="000000"/>
          <w:sz w:val="28"/>
        </w:rPr>
        <w:t>
      бөлімінің бастығы _____________ __________________________________________________</w:t>
      </w:r>
    </w:p>
    <w:p>
      <w:pPr>
        <w:spacing w:after="0"/>
        <w:ind w:left="0"/>
        <w:jc w:val="both"/>
      </w:pPr>
      <w:r>
        <w:rPr>
          <w:rFonts w:ascii="Times New Roman"/>
          <w:b w:val="false"/>
          <w:i w:val="false"/>
          <w:color w:val="000000"/>
          <w:sz w:val="28"/>
        </w:rPr>
        <w:t>
      (қолы)                        (аты жөні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25 мамырдағы</w:t>
            </w:r>
            <w:r>
              <w:br/>
            </w:r>
            <w:r>
              <w:rPr>
                <w:rFonts w:ascii="Times New Roman"/>
                <w:b w:val="false"/>
                <w:i w:val="false"/>
                <w:color w:val="000000"/>
                <w:sz w:val="20"/>
              </w:rPr>
              <w:t>№ 517 бұйрығына 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w:t>
            </w:r>
            <w:r>
              <w:br/>
            </w:r>
            <w:r>
              <w:rPr>
                <w:rFonts w:ascii="Times New Roman"/>
                <w:b w:val="false"/>
                <w:i w:val="false"/>
                <w:color w:val="000000"/>
                <w:sz w:val="20"/>
              </w:rPr>
              <w:t>жасау және ұсыну</w:t>
            </w:r>
            <w:r>
              <w:br/>
            </w:r>
            <w:r>
              <w:rPr>
                <w:rFonts w:ascii="Times New Roman"/>
                <w:b w:val="false"/>
                <w:i w:val="false"/>
                <w:color w:val="000000"/>
                <w:sz w:val="20"/>
              </w:rPr>
              <w:t>қағидаларына 37-қосымша</w:t>
            </w:r>
            <w:r>
              <w:br/>
            </w:r>
            <w:r>
              <w:rPr>
                <w:rFonts w:ascii="Times New Roman"/>
                <w:b w:val="false"/>
                <w:i w:val="false"/>
                <w:color w:val="000000"/>
                <w:sz w:val="20"/>
              </w:rPr>
              <w:t>02-149-нысан</w:t>
            </w:r>
          </w:p>
        </w:tc>
      </w:tr>
    </w:tbl>
    <w:p>
      <w:pPr>
        <w:spacing w:after="0"/>
        <w:ind w:left="0"/>
        <w:jc w:val="left"/>
      </w:pPr>
      <w:r>
        <w:rPr>
          <w:rFonts w:ascii="Times New Roman"/>
          <w:b/>
          <w:i w:val="false"/>
          <w:color w:val="000000"/>
        </w:rPr>
        <w:t xml:space="preserve"> Шығыс материалдарын сатып алу бойынша шығыстарды есептеу</w:t>
      </w:r>
    </w:p>
    <w:p>
      <w:pPr>
        <w:spacing w:after="0"/>
        <w:ind w:left="0"/>
        <w:jc w:val="both"/>
      </w:pPr>
      <w:r>
        <w:rPr>
          <w:rFonts w:ascii="Times New Roman"/>
          <w:b w:val="false"/>
          <w:i w:val="false"/>
          <w:color w:val="000000"/>
          <w:sz w:val="28"/>
        </w:rPr>
        <w:t xml:space="preserve">
      Кодтары </w:t>
      </w:r>
    </w:p>
    <w:p>
      <w:pPr>
        <w:spacing w:after="0"/>
        <w:ind w:left="0"/>
        <w:jc w:val="both"/>
      </w:pPr>
      <w:r>
        <w:rPr>
          <w:rFonts w:ascii="Times New Roman"/>
          <w:b w:val="false"/>
          <w:i w:val="false"/>
          <w:color w:val="000000"/>
          <w:sz w:val="28"/>
        </w:rPr>
        <w:t xml:space="preserve">
      Жылы |_______________________| </w:t>
      </w:r>
    </w:p>
    <w:p>
      <w:pPr>
        <w:spacing w:after="0"/>
        <w:ind w:left="0"/>
        <w:jc w:val="both"/>
      </w:pPr>
      <w:r>
        <w:rPr>
          <w:rFonts w:ascii="Times New Roman"/>
          <w:b w:val="false"/>
          <w:i w:val="false"/>
          <w:color w:val="000000"/>
          <w:sz w:val="28"/>
        </w:rPr>
        <w:t xml:space="preserve">
      Деректер түрi (болжам, жоспар, есеп) |_______________________| </w:t>
      </w:r>
    </w:p>
    <w:p>
      <w:pPr>
        <w:spacing w:after="0"/>
        <w:ind w:left="0"/>
        <w:jc w:val="both"/>
      </w:pPr>
      <w:r>
        <w:rPr>
          <w:rFonts w:ascii="Times New Roman"/>
          <w:b w:val="false"/>
          <w:i w:val="false"/>
          <w:color w:val="000000"/>
          <w:sz w:val="28"/>
        </w:rPr>
        <w:t xml:space="preserve">
      Функционалдық топ |_______________________| </w:t>
      </w:r>
    </w:p>
    <w:p>
      <w:pPr>
        <w:spacing w:after="0"/>
        <w:ind w:left="0"/>
        <w:jc w:val="both"/>
      </w:pPr>
      <w:r>
        <w:rPr>
          <w:rFonts w:ascii="Times New Roman"/>
          <w:b w:val="false"/>
          <w:i w:val="false"/>
          <w:color w:val="000000"/>
          <w:sz w:val="28"/>
        </w:rPr>
        <w:t xml:space="preserve">
      Бағдарламалардың әкiмшiсi |_______________________| </w:t>
      </w:r>
    </w:p>
    <w:p>
      <w:pPr>
        <w:spacing w:after="0"/>
        <w:ind w:left="0"/>
        <w:jc w:val="both"/>
      </w:pPr>
      <w:r>
        <w:rPr>
          <w:rFonts w:ascii="Times New Roman"/>
          <w:b w:val="false"/>
          <w:i w:val="false"/>
          <w:color w:val="000000"/>
          <w:sz w:val="28"/>
        </w:rPr>
        <w:t xml:space="preserve">
      Мемлекеттiк мекеме |_______________________| </w:t>
      </w:r>
    </w:p>
    <w:p>
      <w:pPr>
        <w:spacing w:after="0"/>
        <w:ind w:left="0"/>
        <w:jc w:val="both"/>
      </w:pPr>
      <w:r>
        <w:rPr>
          <w:rFonts w:ascii="Times New Roman"/>
          <w:b w:val="false"/>
          <w:i w:val="false"/>
          <w:color w:val="000000"/>
          <w:sz w:val="28"/>
        </w:rPr>
        <w:t xml:space="preserve">
      Бағдарлама |_______________________| </w:t>
      </w:r>
    </w:p>
    <w:p>
      <w:pPr>
        <w:spacing w:after="0"/>
        <w:ind w:left="0"/>
        <w:jc w:val="both"/>
      </w:pP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 үшін орташа құны,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мың теңге (3-баған х 4-баған)/1000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Принтерлер және көшiру аппараттары үшiн қағаз: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 пiшiнi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пiшiнi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пiшiнi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Рулонды, кесiлген БПҚ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факстер үшiн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лазерлiк, ағысты принтерлер үшiн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көшiру аппараттары үшiн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факстер үшiн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лазерлiк, ағысты принтерлер үшiн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көшiру аппараттары үшiн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факстер үшiн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үшiн басқа шығыс материалдарын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жауапты хатшысы/</w:t>
      </w:r>
    </w:p>
    <w:p>
      <w:pPr>
        <w:spacing w:after="0"/>
        <w:ind w:left="0"/>
        <w:jc w:val="both"/>
      </w:pPr>
      <w:r>
        <w:rPr>
          <w:rFonts w:ascii="Times New Roman"/>
          <w:b w:val="false"/>
          <w:i w:val="false"/>
          <w:color w:val="000000"/>
          <w:sz w:val="28"/>
        </w:rPr>
        <w:t>
      мемлекеттiк мекеме басшысы __________ ____________________________________________</w:t>
      </w:r>
    </w:p>
    <w:p>
      <w:pPr>
        <w:spacing w:after="0"/>
        <w:ind w:left="0"/>
        <w:jc w:val="both"/>
      </w:pPr>
      <w:r>
        <w:rPr>
          <w:rFonts w:ascii="Times New Roman"/>
          <w:b w:val="false"/>
          <w:i w:val="false"/>
          <w:color w:val="000000"/>
          <w:sz w:val="28"/>
        </w:rPr>
        <w:t xml:space="preserve">
      (қолы)            (аты жөні (бар болса)) </w:t>
      </w:r>
    </w:p>
    <w:p>
      <w:pPr>
        <w:spacing w:after="0"/>
        <w:ind w:left="0"/>
        <w:jc w:val="both"/>
      </w:pPr>
      <w:r>
        <w:rPr>
          <w:rFonts w:ascii="Times New Roman"/>
          <w:b w:val="false"/>
          <w:i w:val="false"/>
          <w:color w:val="000000"/>
          <w:sz w:val="28"/>
        </w:rPr>
        <w:t>
      Бюджеттік бағдарлама басшысы _________ ___________________________________________</w:t>
      </w:r>
    </w:p>
    <w:p>
      <w:pPr>
        <w:spacing w:after="0"/>
        <w:ind w:left="0"/>
        <w:jc w:val="both"/>
      </w:pPr>
      <w:r>
        <w:rPr>
          <w:rFonts w:ascii="Times New Roman"/>
          <w:b w:val="false"/>
          <w:i w:val="false"/>
          <w:color w:val="000000"/>
          <w:sz w:val="28"/>
        </w:rPr>
        <w:t xml:space="preserve">
      (қолы)            (аты жөні (бар болса)) </w:t>
      </w:r>
    </w:p>
    <w:p>
      <w:pPr>
        <w:spacing w:after="0"/>
        <w:ind w:left="0"/>
        <w:jc w:val="both"/>
      </w:pPr>
      <w:r>
        <w:rPr>
          <w:rFonts w:ascii="Times New Roman"/>
          <w:b w:val="false"/>
          <w:i w:val="false"/>
          <w:color w:val="000000"/>
          <w:sz w:val="28"/>
        </w:rPr>
        <w:t xml:space="preserve">
      Бас бухгалтер/қаржы-экономикалық </w:t>
      </w:r>
    </w:p>
    <w:p>
      <w:pPr>
        <w:spacing w:after="0"/>
        <w:ind w:left="0"/>
        <w:jc w:val="both"/>
      </w:pPr>
      <w:r>
        <w:rPr>
          <w:rFonts w:ascii="Times New Roman"/>
          <w:b w:val="false"/>
          <w:i w:val="false"/>
          <w:color w:val="000000"/>
          <w:sz w:val="28"/>
        </w:rPr>
        <w:t>
      бөлімінің бастығы _____________ __________________________________________________</w:t>
      </w:r>
    </w:p>
    <w:p>
      <w:pPr>
        <w:spacing w:after="0"/>
        <w:ind w:left="0"/>
        <w:jc w:val="both"/>
      </w:pPr>
      <w:r>
        <w:rPr>
          <w:rFonts w:ascii="Times New Roman"/>
          <w:b w:val="false"/>
          <w:i w:val="false"/>
          <w:color w:val="000000"/>
          <w:sz w:val="28"/>
        </w:rPr>
        <w:t>
      (қолы)                        (аты жөні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25 мамырдағы</w:t>
            </w:r>
            <w:r>
              <w:br/>
            </w:r>
            <w:r>
              <w:rPr>
                <w:rFonts w:ascii="Times New Roman"/>
                <w:b w:val="false"/>
                <w:i w:val="false"/>
                <w:color w:val="000000"/>
                <w:sz w:val="20"/>
              </w:rPr>
              <w:t>№ 517 бұйрығына 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w:t>
            </w:r>
            <w:r>
              <w:br/>
            </w:r>
            <w:r>
              <w:rPr>
                <w:rFonts w:ascii="Times New Roman"/>
                <w:b w:val="false"/>
                <w:i w:val="false"/>
                <w:color w:val="000000"/>
                <w:sz w:val="20"/>
              </w:rPr>
              <w:t>жасау және ұсыну</w:t>
            </w:r>
            <w:r>
              <w:br/>
            </w:r>
            <w:r>
              <w:rPr>
                <w:rFonts w:ascii="Times New Roman"/>
                <w:b w:val="false"/>
                <w:i w:val="false"/>
                <w:color w:val="000000"/>
                <w:sz w:val="20"/>
              </w:rPr>
              <w:t>қағидаларына 50-қосымша</w:t>
            </w:r>
            <w:r>
              <w:br/>
            </w:r>
            <w:r>
              <w:rPr>
                <w:rFonts w:ascii="Times New Roman"/>
                <w:b w:val="false"/>
                <w:i w:val="false"/>
                <w:color w:val="000000"/>
                <w:sz w:val="20"/>
              </w:rPr>
              <w:t>01-324-нысан</w:t>
            </w:r>
          </w:p>
        </w:tc>
      </w:tr>
    </w:tbl>
    <w:p>
      <w:pPr>
        <w:spacing w:after="0"/>
        <w:ind w:left="0"/>
        <w:jc w:val="left"/>
      </w:pPr>
      <w:r>
        <w:rPr>
          <w:rFonts w:ascii="Times New Roman"/>
          <w:b/>
          <w:i w:val="false"/>
          <w:color w:val="000000"/>
        </w:rPr>
        <w:t xml:space="preserve"> Әскери-оқу арнайы оқу орындары мен кадеттерiнiң студенттеріне, интерндеріне, магистранттарына, докторанттарына, тыңдаушыларына курсанттарына стипендиялар төлеуге арналған шығыстарды есептеу</w:t>
      </w:r>
    </w:p>
    <w:p>
      <w:pPr>
        <w:spacing w:after="0"/>
        <w:ind w:left="0"/>
        <w:jc w:val="both"/>
      </w:pPr>
      <w:r>
        <w:rPr>
          <w:rFonts w:ascii="Times New Roman"/>
          <w:b w:val="false"/>
          <w:i w:val="false"/>
          <w:color w:val="000000"/>
          <w:sz w:val="28"/>
        </w:rPr>
        <w:t xml:space="preserve">
      Кодтары </w:t>
      </w:r>
    </w:p>
    <w:p>
      <w:pPr>
        <w:spacing w:after="0"/>
        <w:ind w:left="0"/>
        <w:jc w:val="both"/>
      </w:pPr>
      <w:r>
        <w:rPr>
          <w:rFonts w:ascii="Times New Roman"/>
          <w:b w:val="false"/>
          <w:i w:val="false"/>
          <w:color w:val="000000"/>
          <w:sz w:val="28"/>
        </w:rPr>
        <w:t xml:space="preserve">
      Жылы |_______________________| </w:t>
      </w:r>
    </w:p>
    <w:p>
      <w:pPr>
        <w:spacing w:after="0"/>
        <w:ind w:left="0"/>
        <w:jc w:val="both"/>
      </w:pPr>
      <w:r>
        <w:rPr>
          <w:rFonts w:ascii="Times New Roman"/>
          <w:b w:val="false"/>
          <w:i w:val="false"/>
          <w:color w:val="000000"/>
          <w:sz w:val="28"/>
        </w:rPr>
        <w:t xml:space="preserve">
      Деректер түрi (болжам, жоспар, есеп) |_______________________| </w:t>
      </w:r>
    </w:p>
    <w:p>
      <w:pPr>
        <w:spacing w:after="0"/>
        <w:ind w:left="0"/>
        <w:jc w:val="both"/>
      </w:pPr>
      <w:r>
        <w:rPr>
          <w:rFonts w:ascii="Times New Roman"/>
          <w:b w:val="false"/>
          <w:i w:val="false"/>
          <w:color w:val="000000"/>
          <w:sz w:val="28"/>
        </w:rPr>
        <w:t xml:space="preserve">
      Функционалдық топ |_______________________| </w:t>
      </w:r>
    </w:p>
    <w:p>
      <w:pPr>
        <w:spacing w:after="0"/>
        <w:ind w:left="0"/>
        <w:jc w:val="both"/>
      </w:pPr>
      <w:r>
        <w:rPr>
          <w:rFonts w:ascii="Times New Roman"/>
          <w:b w:val="false"/>
          <w:i w:val="false"/>
          <w:color w:val="000000"/>
          <w:sz w:val="28"/>
        </w:rPr>
        <w:t xml:space="preserve">
      Бағдарламалардың әкiмшiсi |_______________________| </w:t>
      </w:r>
    </w:p>
    <w:p>
      <w:pPr>
        <w:spacing w:after="0"/>
        <w:ind w:left="0"/>
        <w:jc w:val="both"/>
      </w:pPr>
      <w:r>
        <w:rPr>
          <w:rFonts w:ascii="Times New Roman"/>
          <w:b w:val="false"/>
          <w:i w:val="false"/>
          <w:color w:val="000000"/>
          <w:sz w:val="28"/>
        </w:rPr>
        <w:t xml:space="preserve">
      Мемлекеттiк мекеме |_______________________| </w:t>
      </w:r>
    </w:p>
    <w:p>
      <w:pPr>
        <w:spacing w:after="0"/>
        <w:ind w:left="0"/>
        <w:jc w:val="both"/>
      </w:pPr>
      <w:r>
        <w:rPr>
          <w:rFonts w:ascii="Times New Roman"/>
          <w:b w:val="false"/>
          <w:i w:val="false"/>
          <w:color w:val="000000"/>
          <w:sz w:val="28"/>
        </w:rPr>
        <w:t xml:space="preserve">
      Бағдарлама |_______________________| </w:t>
      </w:r>
    </w:p>
    <w:p>
      <w:pPr>
        <w:spacing w:after="0"/>
        <w:ind w:left="0"/>
        <w:jc w:val="both"/>
      </w:pP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Курсанттардың (тыңдаушылардың)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саны,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лауазымдылық жалақы (стипендия) сомасы</w:t>
            </w:r>
          </w:p>
          <w:p>
            <w:pPr>
              <w:spacing w:after="20"/>
              <w:ind w:left="20"/>
              <w:jc w:val="both"/>
            </w:pPr>
            <w:r>
              <w:rPr>
                <w:rFonts w:ascii="Times New Roman"/>
                <w:b w:val="false"/>
                <w:i w:val="false"/>
                <w:color w:val="000000"/>
                <w:sz w:val="20"/>
              </w:rPr>
              <w:t>
(базалық лауазымдық жалақы х коэффициент х 2-баған)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арнаулы атақ бойынша қосымша ақы (базалық лауазымдылық жалақы х коэффициент)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лауазымдық жалақы (стипендия) ((3- баған + 4- баған) х 12)|/1000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Оқуға қабылданар алдында iс жүзiндегi мерзiмдi әскери қызметте тiркеуде тұрмаған тұлғалардың iшiндегi курсанттар (тыңдаушылар) (1 жол+2 жол):</w:t>
            </w:r>
          </w:p>
          <w:p>
            <w:pPr>
              <w:spacing w:after="20"/>
              <w:ind w:left="20"/>
              <w:jc w:val="both"/>
            </w:pPr>
            <w:r>
              <w:rPr>
                <w:rFonts w:ascii="Times New Roman"/>
                <w:b w:val="false"/>
                <w:i w:val="false"/>
                <w:color w:val="000000"/>
                <w:sz w:val="20"/>
              </w:rPr>
              <w:t>
1) жоғары оқу орындарына, оның iшiнде (а жол + б жол):</w:t>
            </w:r>
          </w:p>
          <w:p>
            <w:pPr>
              <w:spacing w:after="20"/>
              <w:ind w:left="20"/>
              <w:jc w:val="both"/>
            </w:pPr>
            <w:r>
              <w:rPr>
                <w:rFonts w:ascii="Times New Roman"/>
                <w:b w:val="false"/>
                <w:i w:val="false"/>
                <w:color w:val="000000"/>
                <w:sz w:val="20"/>
              </w:rPr>
              <w:t>
а) бiрiншi және екiншi курстарға;</w:t>
            </w:r>
          </w:p>
          <w:p>
            <w:pPr>
              <w:spacing w:after="20"/>
              <w:ind w:left="20"/>
              <w:jc w:val="both"/>
            </w:pPr>
            <w:r>
              <w:rPr>
                <w:rFonts w:ascii="Times New Roman"/>
                <w:b w:val="false"/>
                <w:i w:val="false"/>
                <w:color w:val="000000"/>
                <w:sz w:val="20"/>
              </w:rPr>
              <w:t>
б) үшiншi және кейiнгi курстарға;</w:t>
            </w:r>
          </w:p>
          <w:p>
            <w:pPr>
              <w:spacing w:after="20"/>
              <w:ind w:left="20"/>
              <w:jc w:val="both"/>
            </w:pPr>
            <w:r>
              <w:rPr>
                <w:rFonts w:ascii="Times New Roman"/>
                <w:b w:val="false"/>
                <w:i w:val="false"/>
                <w:color w:val="000000"/>
                <w:sz w:val="20"/>
              </w:rPr>
              <w:t>
2) орта әскери оқу орындарына, оның iшiнде (а жол + б жол):</w:t>
            </w:r>
          </w:p>
          <w:p>
            <w:pPr>
              <w:spacing w:after="20"/>
              <w:ind w:left="20"/>
              <w:jc w:val="both"/>
            </w:pPr>
            <w:r>
              <w:rPr>
                <w:rFonts w:ascii="Times New Roman"/>
                <w:b w:val="false"/>
                <w:i w:val="false"/>
                <w:color w:val="000000"/>
                <w:sz w:val="20"/>
              </w:rPr>
              <w:t>
а) бiрiншi және екiншi курстарға;</w:t>
            </w:r>
          </w:p>
          <w:p>
            <w:pPr>
              <w:spacing w:after="20"/>
              <w:ind w:left="20"/>
              <w:jc w:val="both"/>
            </w:pPr>
            <w:r>
              <w:rPr>
                <w:rFonts w:ascii="Times New Roman"/>
                <w:b w:val="false"/>
                <w:i w:val="false"/>
                <w:color w:val="000000"/>
                <w:sz w:val="20"/>
              </w:rPr>
              <w:t>
б) үшiншi және кейiнгi курстарға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Iс жүзiндегi мерзiмдi әскери қызметке тiкелей шақырылғаннан кейiн оқуға алынған тұлғалардың iшiндегi курсанттар (тыңдаушылар):</w:t>
            </w:r>
          </w:p>
          <w:p>
            <w:pPr>
              <w:spacing w:after="20"/>
              <w:ind w:left="20"/>
              <w:jc w:val="both"/>
            </w:pPr>
            <w:r>
              <w:rPr>
                <w:rFonts w:ascii="Times New Roman"/>
                <w:b w:val="false"/>
                <w:i w:val="false"/>
                <w:color w:val="000000"/>
                <w:sz w:val="20"/>
              </w:rPr>
              <w:t>
- техниктер, прапорщиктер мектептерiне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Мерзiмдi қызмет әскери қызметшiлерiнiң iшiндегi курсанттар (2-тармақта көрсетiлген курсанттардан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Казармалық ережеде ұсталмайтын жоғары әскери және арнаулы оқу орындарының тыңдаушылары (дайындау және қайта дайындау топтарын)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Адъюнктер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Кадеттер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Магистранттар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Докторанттар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жауапты хатшысы/</w:t>
      </w:r>
    </w:p>
    <w:p>
      <w:pPr>
        <w:spacing w:after="0"/>
        <w:ind w:left="0"/>
        <w:jc w:val="both"/>
      </w:pPr>
      <w:r>
        <w:rPr>
          <w:rFonts w:ascii="Times New Roman"/>
          <w:b w:val="false"/>
          <w:i w:val="false"/>
          <w:color w:val="000000"/>
          <w:sz w:val="28"/>
        </w:rPr>
        <w:t>
      мемлекеттiк мекеме басшысы __________ ____________________________________________</w:t>
      </w:r>
    </w:p>
    <w:p>
      <w:pPr>
        <w:spacing w:after="0"/>
        <w:ind w:left="0"/>
        <w:jc w:val="both"/>
      </w:pPr>
      <w:r>
        <w:rPr>
          <w:rFonts w:ascii="Times New Roman"/>
          <w:b w:val="false"/>
          <w:i w:val="false"/>
          <w:color w:val="000000"/>
          <w:sz w:val="28"/>
        </w:rPr>
        <w:t xml:space="preserve">
      (қолы)            (аты жөні (бар болса)) </w:t>
      </w:r>
    </w:p>
    <w:p>
      <w:pPr>
        <w:spacing w:after="0"/>
        <w:ind w:left="0"/>
        <w:jc w:val="both"/>
      </w:pPr>
      <w:r>
        <w:rPr>
          <w:rFonts w:ascii="Times New Roman"/>
          <w:b w:val="false"/>
          <w:i w:val="false"/>
          <w:color w:val="000000"/>
          <w:sz w:val="28"/>
        </w:rPr>
        <w:t>
      Бюджеттік бағдарлама басшысы _________ ___________________________________________</w:t>
      </w:r>
    </w:p>
    <w:p>
      <w:pPr>
        <w:spacing w:after="0"/>
        <w:ind w:left="0"/>
        <w:jc w:val="both"/>
      </w:pPr>
      <w:r>
        <w:rPr>
          <w:rFonts w:ascii="Times New Roman"/>
          <w:b w:val="false"/>
          <w:i w:val="false"/>
          <w:color w:val="000000"/>
          <w:sz w:val="28"/>
        </w:rPr>
        <w:t xml:space="preserve">
      (қолы)            (аты жөні (бар болса)) </w:t>
      </w:r>
    </w:p>
    <w:p>
      <w:pPr>
        <w:spacing w:after="0"/>
        <w:ind w:left="0"/>
        <w:jc w:val="both"/>
      </w:pPr>
      <w:r>
        <w:rPr>
          <w:rFonts w:ascii="Times New Roman"/>
          <w:b w:val="false"/>
          <w:i w:val="false"/>
          <w:color w:val="000000"/>
          <w:sz w:val="28"/>
        </w:rPr>
        <w:t xml:space="preserve">
      Бас бухгалтер/қаржы-экономикалық </w:t>
      </w:r>
    </w:p>
    <w:p>
      <w:pPr>
        <w:spacing w:after="0"/>
        <w:ind w:left="0"/>
        <w:jc w:val="both"/>
      </w:pPr>
      <w:r>
        <w:rPr>
          <w:rFonts w:ascii="Times New Roman"/>
          <w:b w:val="false"/>
          <w:i w:val="false"/>
          <w:color w:val="000000"/>
          <w:sz w:val="28"/>
        </w:rPr>
        <w:t>
      бөлімінің бастығы _____________ __________________________________________________</w:t>
      </w:r>
    </w:p>
    <w:p>
      <w:pPr>
        <w:spacing w:after="0"/>
        <w:ind w:left="0"/>
        <w:jc w:val="both"/>
      </w:pPr>
      <w:r>
        <w:rPr>
          <w:rFonts w:ascii="Times New Roman"/>
          <w:b w:val="false"/>
          <w:i w:val="false"/>
          <w:color w:val="000000"/>
          <w:sz w:val="28"/>
        </w:rPr>
        <w:t>
      (қолы)                        (аты жөні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25 мамырдағы</w:t>
            </w:r>
            <w:r>
              <w:br/>
            </w:r>
            <w:r>
              <w:rPr>
                <w:rFonts w:ascii="Times New Roman"/>
                <w:b w:val="false"/>
                <w:i w:val="false"/>
                <w:color w:val="000000"/>
                <w:sz w:val="20"/>
              </w:rPr>
              <w:t>№ 517 бұйрығына 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w:t>
            </w:r>
            <w:r>
              <w:br/>
            </w:r>
            <w:r>
              <w:rPr>
                <w:rFonts w:ascii="Times New Roman"/>
                <w:b w:val="false"/>
                <w:i w:val="false"/>
                <w:color w:val="000000"/>
                <w:sz w:val="20"/>
              </w:rPr>
              <w:t>жасау және ұсыну</w:t>
            </w:r>
            <w:r>
              <w:br/>
            </w:r>
            <w:r>
              <w:rPr>
                <w:rFonts w:ascii="Times New Roman"/>
                <w:b w:val="false"/>
                <w:i w:val="false"/>
                <w:color w:val="000000"/>
                <w:sz w:val="20"/>
              </w:rPr>
              <w:t>қағидаларына 50-1-қосымша</w:t>
            </w:r>
            <w:r>
              <w:br/>
            </w:r>
            <w:r>
              <w:rPr>
                <w:rFonts w:ascii="Times New Roman"/>
                <w:b w:val="false"/>
                <w:i w:val="false"/>
                <w:color w:val="000000"/>
                <w:sz w:val="20"/>
              </w:rPr>
              <w:t>02-324-нысан</w:t>
            </w:r>
          </w:p>
        </w:tc>
      </w:tr>
    </w:tbl>
    <w:p>
      <w:pPr>
        <w:spacing w:after="0"/>
        <w:ind w:left="0"/>
        <w:jc w:val="left"/>
      </w:pPr>
      <w:r>
        <w:rPr>
          <w:rFonts w:ascii="Times New Roman"/>
          <w:b/>
          <w:i w:val="false"/>
          <w:color w:val="000000"/>
        </w:rPr>
        <w:t xml:space="preserve"> Білім беру және денсаулық сақтау, мәдениет және спорт ұйымдарында оқитын студенттерге, магистранттарға, интерндерге, даярлау бөлімдерінің және резидентураның тыңдаушыларына, докторанттарға, стипендия төлеуге арналған шығыстарды есептеу</w:t>
      </w:r>
    </w:p>
    <w:p>
      <w:pPr>
        <w:spacing w:after="0"/>
        <w:ind w:left="0"/>
        <w:jc w:val="both"/>
      </w:pPr>
      <w:r>
        <w:rPr>
          <w:rFonts w:ascii="Times New Roman"/>
          <w:b w:val="false"/>
          <w:i w:val="false"/>
          <w:color w:val="000000"/>
          <w:sz w:val="28"/>
        </w:rPr>
        <w:t xml:space="preserve">
      Кодтары </w:t>
      </w:r>
    </w:p>
    <w:p>
      <w:pPr>
        <w:spacing w:after="0"/>
        <w:ind w:left="0"/>
        <w:jc w:val="both"/>
      </w:pPr>
      <w:r>
        <w:rPr>
          <w:rFonts w:ascii="Times New Roman"/>
          <w:b w:val="false"/>
          <w:i w:val="false"/>
          <w:color w:val="000000"/>
          <w:sz w:val="28"/>
        </w:rPr>
        <w:t xml:space="preserve">
      Жылы |_______________________| </w:t>
      </w:r>
    </w:p>
    <w:p>
      <w:pPr>
        <w:spacing w:after="0"/>
        <w:ind w:left="0"/>
        <w:jc w:val="both"/>
      </w:pPr>
      <w:r>
        <w:rPr>
          <w:rFonts w:ascii="Times New Roman"/>
          <w:b w:val="false"/>
          <w:i w:val="false"/>
          <w:color w:val="000000"/>
          <w:sz w:val="28"/>
        </w:rPr>
        <w:t xml:space="preserve">
      Деректер түрi (болжам, жоспар, есеп) |_______________________| </w:t>
      </w:r>
    </w:p>
    <w:p>
      <w:pPr>
        <w:spacing w:after="0"/>
        <w:ind w:left="0"/>
        <w:jc w:val="both"/>
      </w:pPr>
      <w:r>
        <w:rPr>
          <w:rFonts w:ascii="Times New Roman"/>
          <w:b w:val="false"/>
          <w:i w:val="false"/>
          <w:color w:val="000000"/>
          <w:sz w:val="28"/>
        </w:rPr>
        <w:t xml:space="preserve">
      Функционалдық топ |_______________________| </w:t>
      </w:r>
    </w:p>
    <w:p>
      <w:pPr>
        <w:spacing w:after="0"/>
        <w:ind w:left="0"/>
        <w:jc w:val="both"/>
      </w:pPr>
      <w:r>
        <w:rPr>
          <w:rFonts w:ascii="Times New Roman"/>
          <w:b w:val="false"/>
          <w:i w:val="false"/>
          <w:color w:val="000000"/>
          <w:sz w:val="28"/>
        </w:rPr>
        <w:t xml:space="preserve">
      Бағдарламалардың әкiмшiсi |_______________________| </w:t>
      </w:r>
    </w:p>
    <w:p>
      <w:pPr>
        <w:spacing w:after="0"/>
        <w:ind w:left="0"/>
        <w:jc w:val="both"/>
      </w:pPr>
      <w:r>
        <w:rPr>
          <w:rFonts w:ascii="Times New Roman"/>
          <w:b w:val="false"/>
          <w:i w:val="false"/>
          <w:color w:val="000000"/>
          <w:sz w:val="28"/>
        </w:rPr>
        <w:t xml:space="preserve">
      Мемлекеттiк мекеме |_______________________| </w:t>
      </w:r>
    </w:p>
    <w:p>
      <w:pPr>
        <w:spacing w:after="0"/>
        <w:ind w:left="0"/>
        <w:jc w:val="both"/>
      </w:pPr>
      <w:r>
        <w:rPr>
          <w:rFonts w:ascii="Times New Roman"/>
          <w:b w:val="false"/>
          <w:i w:val="false"/>
          <w:color w:val="000000"/>
          <w:sz w:val="28"/>
        </w:rPr>
        <w:t xml:space="preserve">
      Бағдарлама |_______________________| </w:t>
      </w:r>
    </w:p>
    <w:p>
      <w:pPr>
        <w:spacing w:after="0"/>
        <w:ind w:left="0"/>
        <w:jc w:val="both"/>
      </w:pP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Стипендиаттардың тізбесі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орташа контингент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стипендиялардың</w:t>
            </w:r>
          </w:p>
          <w:p>
            <w:pPr>
              <w:spacing w:after="20"/>
              <w:ind w:left="20"/>
              <w:jc w:val="both"/>
            </w:pPr>
            <w:r>
              <w:rPr>
                <w:rFonts w:ascii="Times New Roman"/>
                <w:b w:val="false"/>
                <w:i w:val="false"/>
                <w:color w:val="000000"/>
                <w:sz w:val="20"/>
              </w:rPr>
              <w:t>
көлемі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мемлекеттік стипендияға арналған шығыстар (2-бағ.* 3-бағ.)</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стипендияларды ұлғайту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сессиясының нәтижелері бойынша тек "өте жақсы" деген бағалары бар студенттерге, магистранттарға (мемлекеттік атаулы стипендия мен Қазақстан Республикасы Президентінің стипендиясын алатын студенттерден басқа)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орташа контингент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мемлекеттік стипендия көлемінен пайызға шаққандағы көтеру мөлшері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сома (5-бағ. х 6-бағ.)</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Техникалық және кәсіптік орта білімнен кейінгі білім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Жоғары және жоғары оқу орнынан кейінгі білім беру,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Даярлау бөлімшесі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Бакалавриат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Интернатура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Денсаулық сақтау саласындағы магистратура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Білім беру, мәдениет және спорт саласындағы магистратура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"Назарбаев Университеті" дербес білім беру ұйымының магистратурасы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Докторантура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Резидентура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ата-аналарының қамқорлығынсыз қалған және азаматтардың қамқорындағы (қорғаншылығындағы) балалар қатарындағы студенттерге, магистранттарға және интерндерге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 нашар көретін және құлағы кеміс мүгедектер қатарындағы оқушыларға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орташа контингент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мемлекеттік стипендия көлемінен пайызға шаққандағы көтеру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сома (8-бағ. х 9-бағ.)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орташа контингент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мемлекеттік стипендия көлемінен пайызға шаққандағы ұлғайту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сома (11-бағ. х 12-бағ.)</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стипендиялар және Қазақстан Республикасы Президентінің стипендиясы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 көлемі (4-бағ. + 7-бағ. + 10-бағ. + 13-бағ. + 16-бағ.)</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стипендияның жылдық жиыны (17-бағ. х ай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орташа контингент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 сомасы (14-бағ. х 15-бағ.)</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жауапты хатшысы/</w:t>
      </w:r>
    </w:p>
    <w:p>
      <w:pPr>
        <w:spacing w:after="0"/>
        <w:ind w:left="0"/>
        <w:jc w:val="both"/>
      </w:pPr>
      <w:r>
        <w:rPr>
          <w:rFonts w:ascii="Times New Roman"/>
          <w:b w:val="false"/>
          <w:i w:val="false"/>
          <w:color w:val="000000"/>
          <w:sz w:val="28"/>
        </w:rPr>
        <w:t>
      мемлекеттiк мекеме басшысы __________ ____________________________________________</w:t>
      </w:r>
    </w:p>
    <w:p>
      <w:pPr>
        <w:spacing w:after="0"/>
        <w:ind w:left="0"/>
        <w:jc w:val="both"/>
      </w:pPr>
      <w:r>
        <w:rPr>
          <w:rFonts w:ascii="Times New Roman"/>
          <w:b w:val="false"/>
          <w:i w:val="false"/>
          <w:color w:val="000000"/>
          <w:sz w:val="28"/>
        </w:rPr>
        <w:t xml:space="preserve">
      (қолы)            (аты жөні (бар болса)) </w:t>
      </w:r>
    </w:p>
    <w:p>
      <w:pPr>
        <w:spacing w:after="0"/>
        <w:ind w:left="0"/>
        <w:jc w:val="both"/>
      </w:pPr>
      <w:r>
        <w:rPr>
          <w:rFonts w:ascii="Times New Roman"/>
          <w:b w:val="false"/>
          <w:i w:val="false"/>
          <w:color w:val="000000"/>
          <w:sz w:val="28"/>
        </w:rPr>
        <w:t>
      Бюджеттік бағдарлама басшысы _________ ___________________________________________</w:t>
      </w:r>
    </w:p>
    <w:p>
      <w:pPr>
        <w:spacing w:after="0"/>
        <w:ind w:left="0"/>
        <w:jc w:val="both"/>
      </w:pPr>
      <w:r>
        <w:rPr>
          <w:rFonts w:ascii="Times New Roman"/>
          <w:b w:val="false"/>
          <w:i w:val="false"/>
          <w:color w:val="000000"/>
          <w:sz w:val="28"/>
        </w:rPr>
        <w:t xml:space="preserve">
      (қолы)            (аты жөні (бар болса)) </w:t>
      </w:r>
    </w:p>
    <w:p>
      <w:pPr>
        <w:spacing w:after="0"/>
        <w:ind w:left="0"/>
        <w:jc w:val="both"/>
      </w:pPr>
      <w:r>
        <w:rPr>
          <w:rFonts w:ascii="Times New Roman"/>
          <w:b w:val="false"/>
          <w:i w:val="false"/>
          <w:color w:val="000000"/>
          <w:sz w:val="28"/>
        </w:rPr>
        <w:t xml:space="preserve">
      Бас бухгалтер/қаржы-экономикалық </w:t>
      </w:r>
    </w:p>
    <w:p>
      <w:pPr>
        <w:spacing w:after="0"/>
        <w:ind w:left="0"/>
        <w:jc w:val="both"/>
      </w:pPr>
      <w:r>
        <w:rPr>
          <w:rFonts w:ascii="Times New Roman"/>
          <w:b w:val="false"/>
          <w:i w:val="false"/>
          <w:color w:val="000000"/>
          <w:sz w:val="28"/>
        </w:rPr>
        <w:t>
      бөлімінің бастығы _____________ __________________________________________________</w:t>
      </w:r>
    </w:p>
    <w:p>
      <w:pPr>
        <w:spacing w:after="0"/>
        <w:ind w:left="0"/>
        <w:jc w:val="both"/>
      </w:pPr>
      <w:r>
        <w:rPr>
          <w:rFonts w:ascii="Times New Roman"/>
          <w:b w:val="false"/>
          <w:i w:val="false"/>
          <w:color w:val="000000"/>
          <w:sz w:val="28"/>
        </w:rPr>
        <w:t xml:space="preserve">
      (қолы)                        (аты жөні (бар болса)) </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аббревиатуралардың толық жазылуы: </w:t>
      </w:r>
    </w:p>
    <w:p>
      <w:pPr>
        <w:spacing w:after="0"/>
        <w:ind w:left="0"/>
        <w:jc w:val="both"/>
      </w:pPr>
      <w:r>
        <w:rPr>
          <w:rFonts w:ascii="Times New Roman"/>
          <w:b w:val="false"/>
          <w:i w:val="false"/>
          <w:color w:val="000000"/>
          <w:sz w:val="28"/>
        </w:rPr>
        <w:t>
      бағ. - баған.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25 мамырдағы</w:t>
            </w:r>
            <w:r>
              <w:br/>
            </w:r>
            <w:r>
              <w:rPr>
                <w:rFonts w:ascii="Times New Roman"/>
                <w:b w:val="false"/>
                <w:i w:val="false"/>
                <w:color w:val="000000"/>
                <w:sz w:val="20"/>
              </w:rPr>
              <w:t>№ 517 бұйрығына 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w:t>
            </w:r>
            <w:r>
              <w:br/>
            </w:r>
            <w:r>
              <w:rPr>
                <w:rFonts w:ascii="Times New Roman"/>
                <w:b w:val="false"/>
                <w:i w:val="false"/>
                <w:color w:val="000000"/>
                <w:sz w:val="20"/>
              </w:rPr>
              <w:t>жасау және ұсыну</w:t>
            </w:r>
            <w:r>
              <w:br/>
            </w:r>
            <w:r>
              <w:rPr>
                <w:rFonts w:ascii="Times New Roman"/>
                <w:b w:val="false"/>
                <w:i w:val="false"/>
                <w:color w:val="000000"/>
                <w:sz w:val="20"/>
              </w:rPr>
              <w:t>қағидаларына 50-2-қосымша</w:t>
            </w:r>
            <w:r>
              <w:br/>
            </w:r>
            <w:r>
              <w:rPr>
                <w:rFonts w:ascii="Times New Roman"/>
                <w:b w:val="false"/>
                <w:i w:val="false"/>
                <w:color w:val="000000"/>
                <w:sz w:val="20"/>
              </w:rPr>
              <w:t>01-169-нысан</w:t>
            </w:r>
          </w:p>
        </w:tc>
      </w:tr>
    </w:tbl>
    <w:p>
      <w:pPr>
        <w:spacing w:after="0"/>
        <w:ind w:left="0"/>
        <w:jc w:val="left"/>
      </w:pPr>
      <w:r>
        <w:rPr>
          <w:rFonts w:ascii="Times New Roman"/>
          <w:b/>
          <w:i w:val="false"/>
          <w:color w:val="000000"/>
        </w:rPr>
        <w:t xml:space="preserve"> "Өзге де ағымдағы шығыстар" ерекшелiгi бойынша шығыстарды есептеу</w:t>
      </w:r>
    </w:p>
    <w:p>
      <w:pPr>
        <w:spacing w:after="0"/>
        <w:ind w:left="0"/>
        <w:jc w:val="both"/>
      </w:pPr>
      <w:r>
        <w:rPr>
          <w:rFonts w:ascii="Times New Roman"/>
          <w:b w:val="false"/>
          <w:i w:val="false"/>
          <w:color w:val="000000"/>
          <w:sz w:val="28"/>
        </w:rPr>
        <w:t xml:space="preserve">
      Кодтары </w:t>
      </w:r>
    </w:p>
    <w:p>
      <w:pPr>
        <w:spacing w:after="0"/>
        <w:ind w:left="0"/>
        <w:jc w:val="both"/>
      </w:pPr>
      <w:r>
        <w:rPr>
          <w:rFonts w:ascii="Times New Roman"/>
          <w:b w:val="false"/>
          <w:i w:val="false"/>
          <w:color w:val="000000"/>
          <w:sz w:val="28"/>
        </w:rPr>
        <w:t xml:space="preserve">
      Жылы |_______________________| </w:t>
      </w:r>
    </w:p>
    <w:p>
      <w:pPr>
        <w:spacing w:after="0"/>
        <w:ind w:left="0"/>
        <w:jc w:val="both"/>
      </w:pPr>
      <w:r>
        <w:rPr>
          <w:rFonts w:ascii="Times New Roman"/>
          <w:b w:val="false"/>
          <w:i w:val="false"/>
          <w:color w:val="000000"/>
          <w:sz w:val="28"/>
        </w:rPr>
        <w:t xml:space="preserve">
      Деректер түрi (болжам, жоспар, есеп) |_______________________| </w:t>
      </w:r>
    </w:p>
    <w:p>
      <w:pPr>
        <w:spacing w:after="0"/>
        <w:ind w:left="0"/>
        <w:jc w:val="both"/>
      </w:pPr>
      <w:r>
        <w:rPr>
          <w:rFonts w:ascii="Times New Roman"/>
          <w:b w:val="false"/>
          <w:i w:val="false"/>
          <w:color w:val="000000"/>
          <w:sz w:val="28"/>
        </w:rPr>
        <w:t xml:space="preserve">
      Функционалдық топ |_______________________| </w:t>
      </w:r>
    </w:p>
    <w:p>
      <w:pPr>
        <w:spacing w:after="0"/>
        <w:ind w:left="0"/>
        <w:jc w:val="both"/>
      </w:pPr>
      <w:r>
        <w:rPr>
          <w:rFonts w:ascii="Times New Roman"/>
          <w:b w:val="false"/>
          <w:i w:val="false"/>
          <w:color w:val="000000"/>
          <w:sz w:val="28"/>
        </w:rPr>
        <w:t xml:space="preserve">
      Бағдарламалардың әкiмшiсi |_______________________| </w:t>
      </w:r>
    </w:p>
    <w:p>
      <w:pPr>
        <w:spacing w:after="0"/>
        <w:ind w:left="0"/>
        <w:jc w:val="both"/>
      </w:pPr>
      <w:r>
        <w:rPr>
          <w:rFonts w:ascii="Times New Roman"/>
          <w:b w:val="false"/>
          <w:i w:val="false"/>
          <w:color w:val="000000"/>
          <w:sz w:val="28"/>
        </w:rPr>
        <w:t xml:space="preserve">
      Мемлекеттiк мекеме |_______________________| </w:t>
      </w:r>
    </w:p>
    <w:p>
      <w:pPr>
        <w:spacing w:after="0"/>
        <w:ind w:left="0"/>
        <w:jc w:val="both"/>
      </w:pPr>
      <w:r>
        <w:rPr>
          <w:rFonts w:ascii="Times New Roman"/>
          <w:b w:val="false"/>
          <w:i w:val="false"/>
          <w:color w:val="000000"/>
          <w:sz w:val="28"/>
        </w:rPr>
        <w:t xml:space="preserve">
      Бағдарлама |_______________________| </w:t>
      </w:r>
    </w:p>
    <w:p>
      <w:pPr>
        <w:spacing w:after="0"/>
        <w:ind w:left="0"/>
        <w:jc w:val="both"/>
      </w:pP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орташа құны,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жауапты хатшысы/</w:t>
      </w:r>
    </w:p>
    <w:p>
      <w:pPr>
        <w:spacing w:after="0"/>
        <w:ind w:left="0"/>
        <w:jc w:val="both"/>
      </w:pPr>
      <w:r>
        <w:rPr>
          <w:rFonts w:ascii="Times New Roman"/>
          <w:b w:val="false"/>
          <w:i w:val="false"/>
          <w:color w:val="000000"/>
          <w:sz w:val="28"/>
        </w:rPr>
        <w:t>
      мемлекеттiк мекеме басшысы __________ ____________________________________________</w:t>
      </w:r>
    </w:p>
    <w:p>
      <w:pPr>
        <w:spacing w:after="0"/>
        <w:ind w:left="0"/>
        <w:jc w:val="both"/>
      </w:pPr>
      <w:r>
        <w:rPr>
          <w:rFonts w:ascii="Times New Roman"/>
          <w:b w:val="false"/>
          <w:i w:val="false"/>
          <w:color w:val="000000"/>
          <w:sz w:val="28"/>
        </w:rPr>
        <w:t xml:space="preserve">
      (қолы)            (аты жөні (бар болса)) </w:t>
      </w:r>
    </w:p>
    <w:p>
      <w:pPr>
        <w:spacing w:after="0"/>
        <w:ind w:left="0"/>
        <w:jc w:val="both"/>
      </w:pPr>
      <w:r>
        <w:rPr>
          <w:rFonts w:ascii="Times New Roman"/>
          <w:b w:val="false"/>
          <w:i w:val="false"/>
          <w:color w:val="000000"/>
          <w:sz w:val="28"/>
        </w:rPr>
        <w:t>
      Бюджеттік бағдарлама басшысы _________ ___________________________________________</w:t>
      </w:r>
    </w:p>
    <w:p>
      <w:pPr>
        <w:spacing w:after="0"/>
        <w:ind w:left="0"/>
        <w:jc w:val="both"/>
      </w:pPr>
      <w:r>
        <w:rPr>
          <w:rFonts w:ascii="Times New Roman"/>
          <w:b w:val="false"/>
          <w:i w:val="false"/>
          <w:color w:val="000000"/>
          <w:sz w:val="28"/>
        </w:rPr>
        <w:t xml:space="preserve">
      (қолы)            (аты жөні (бар болса)) </w:t>
      </w:r>
    </w:p>
    <w:p>
      <w:pPr>
        <w:spacing w:after="0"/>
        <w:ind w:left="0"/>
        <w:jc w:val="both"/>
      </w:pPr>
      <w:r>
        <w:rPr>
          <w:rFonts w:ascii="Times New Roman"/>
          <w:b w:val="false"/>
          <w:i w:val="false"/>
          <w:color w:val="000000"/>
          <w:sz w:val="28"/>
        </w:rPr>
        <w:t xml:space="preserve">
      Бас бухгалтер/қаржы-экономикалық </w:t>
      </w:r>
    </w:p>
    <w:p>
      <w:pPr>
        <w:spacing w:after="0"/>
        <w:ind w:left="0"/>
        <w:jc w:val="both"/>
      </w:pPr>
      <w:r>
        <w:rPr>
          <w:rFonts w:ascii="Times New Roman"/>
          <w:b w:val="false"/>
          <w:i w:val="false"/>
          <w:color w:val="000000"/>
          <w:sz w:val="28"/>
        </w:rPr>
        <w:t>
      бөлімінің бастығы _____________ __________________________________________________</w:t>
      </w:r>
    </w:p>
    <w:p>
      <w:pPr>
        <w:spacing w:after="0"/>
        <w:ind w:left="0"/>
        <w:jc w:val="both"/>
      </w:pPr>
      <w:r>
        <w:rPr>
          <w:rFonts w:ascii="Times New Roman"/>
          <w:b w:val="false"/>
          <w:i w:val="false"/>
          <w:color w:val="000000"/>
          <w:sz w:val="28"/>
        </w:rPr>
        <w:t>
      (қолы)                        (аты жөні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