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b4ce" w14:textId="13db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28 мамырдағы № 11-1-4/169 бұйрығы. Қазақстан Республикасының Әділет министрлігінде 2020 жылғы 29 мамырда № 20767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31-тармағына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жерлерде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Сыртқы істер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28 мамырдағы</w:t>
            </w:r>
            <w:r>
              <w:br/>
            </w:r>
            <w:r>
              <w:rPr>
                <w:rFonts w:ascii="Times New Roman"/>
                <w:b w:val="false"/>
                <w:i w:val="false"/>
                <w:color w:val="000000"/>
                <w:sz w:val="20"/>
              </w:rPr>
              <w:t>№ 11-1-4/169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азаматтарының есебін жүргізу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Республикасынан тыс жерде тұрақты және уақытша тұратын Қазақстан Республикасы азаматтарының есебін жүргізу қағидалары (бұдан әрі – Қағидалар) "Қазақстан Республикасының азаматтығы туралы" 1991 жылы 20 желтоқсандағы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әзірленіп Қазақстан Республикасынан тыс жерде тұрақты және уақытша тұратын Қазақстан Республикасының азаматтарын есепке қою және есептен шығару тәртібін белгілейді, сондай-ақ Қағидалар "Қазақстан Республикасынан тыс жерлерде тұрақты және уақытша тұратын Қазақстан Республикасының азаматтарын есепке қою" және "Қазақстан Республикасынан тыс жерлерде тұрақты және уақытша тұратын Қазақстан Республикасының азаматтарын есептен шығару" мемлекеттік қызмет көрсету тәртібін айқындайды.</w:t>
      </w:r>
    </w:p>
    <w:bookmarkEnd w:id="14"/>
    <w:bookmarkStart w:name="z17" w:id="15"/>
    <w:p>
      <w:pPr>
        <w:spacing w:after="0"/>
        <w:ind w:left="0"/>
        <w:jc w:val="both"/>
      </w:pPr>
      <w:r>
        <w:rPr>
          <w:rFonts w:ascii="Times New Roman"/>
          <w:b w:val="false"/>
          <w:i w:val="false"/>
          <w:color w:val="000000"/>
          <w:sz w:val="28"/>
        </w:rPr>
        <w:t xml:space="preserve">
      2. Осы Қағидалар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11240 болып тіркелген) сәйкес жүзеге асырылатын шетелдіктерге асырап алуға берілген Қазақстан Республикасының азаматтары болып табылатын балалардың есебін жүргізуде қолданылмайды.</w:t>
      </w:r>
    </w:p>
    <w:bookmarkEnd w:id="15"/>
    <w:bookmarkStart w:name="z18" w:id="16"/>
    <w:p>
      <w:pPr>
        <w:spacing w:after="0"/>
        <w:ind w:left="0"/>
        <w:jc w:val="both"/>
      </w:pPr>
      <w:r>
        <w:rPr>
          <w:rFonts w:ascii="Times New Roman"/>
          <w:b w:val="false"/>
          <w:i w:val="false"/>
          <w:color w:val="000000"/>
          <w:sz w:val="28"/>
        </w:rPr>
        <w:t>
      3. Қазақстан Республикасының шет елдердегі мекемелері тиісті консулдық округтің аумағында Қазақстан Республикасынан тыс жерде тұрақты және уақытша тұратын Қазақстан Республикасы азаматтарының есебін жүргізеді.</w:t>
      </w:r>
    </w:p>
    <w:bookmarkEnd w:id="16"/>
    <w:bookmarkStart w:name="z19" w:id="17"/>
    <w:p>
      <w:pPr>
        <w:spacing w:after="0"/>
        <w:ind w:left="0"/>
        <w:jc w:val="both"/>
      </w:pPr>
      <w:r>
        <w:rPr>
          <w:rFonts w:ascii="Times New Roman"/>
          <w:b w:val="false"/>
          <w:i w:val="false"/>
          <w:color w:val="000000"/>
          <w:sz w:val="28"/>
        </w:rPr>
        <w:t>
      4. Шетелде Қазақстан Республикасының азаматтарын есепке қоюдың мақсаты:</w:t>
      </w:r>
    </w:p>
    <w:bookmarkEnd w:id="17"/>
    <w:bookmarkStart w:name="z20" w:id="18"/>
    <w:p>
      <w:pPr>
        <w:spacing w:after="0"/>
        <w:ind w:left="0"/>
        <w:jc w:val="both"/>
      </w:pPr>
      <w:r>
        <w:rPr>
          <w:rFonts w:ascii="Times New Roman"/>
          <w:b w:val="false"/>
          <w:i w:val="false"/>
          <w:color w:val="000000"/>
          <w:sz w:val="28"/>
        </w:rPr>
        <w:t>
      1) Қазақстан Республикасы азаматтарының құқықтары мен заңды мүдделерін қорғау;</w:t>
      </w:r>
    </w:p>
    <w:bookmarkEnd w:id="18"/>
    <w:bookmarkStart w:name="z21" w:id="19"/>
    <w:p>
      <w:pPr>
        <w:spacing w:after="0"/>
        <w:ind w:left="0"/>
        <w:jc w:val="both"/>
      </w:pPr>
      <w:r>
        <w:rPr>
          <w:rFonts w:ascii="Times New Roman"/>
          <w:b w:val="false"/>
          <w:i w:val="false"/>
          <w:color w:val="000000"/>
          <w:sz w:val="28"/>
        </w:rPr>
        <w:t>
      2) болу елінің заңнамасы, Қазақстан Республикасы мен болу мемлекеті қатысушысы болып табылатын халықаралық шарттар, сондай-ақ халықаралық ғұрыптар ұсынған барлық құқықтарды Қазақстан Республикасы азаматтарының пайдалануына жан-жақты көмек көрсету;</w:t>
      </w:r>
    </w:p>
    <w:bookmarkEnd w:id="19"/>
    <w:bookmarkStart w:name="z22" w:id="20"/>
    <w:p>
      <w:pPr>
        <w:spacing w:after="0"/>
        <w:ind w:left="0"/>
        <w:jc w:val="both"/>
      </w:pPr>
      <w:r>
        <w:rPr>
          <w:rFonts w:ascii="Times New Roman"/>
          <w:b w:val="false"/>
          <w:i w:val="false"/>
          <w:color w:val="000000"/>
          <w:sz w:val="28"/>
        </w:rPr>
        <w:t>
      3) Қазақстан Республикасы азаматтарының Қазақстан Республикасының Конституциясы мен Қазақстан Республикасының басқа да заңнамалық актілерін сақтауларын және олардың өз міндеттерін орындауларын бақылау болып табылады.</w:t>
      </w:r>
    </w:p>
    <w:bookmarkEnd w:id="20"/>
    <w:bookmarkStart w:name="z23" w:id="21"/>
    <w:p>
      <w:pPr>
        <w:spacing w:after="0"/>
        <w:ind w:left="0"/>
        <w:jc w:val="both"/>
      </w:pPr>
      <w:r>
        <w:rPr>
          <w:rFonts w:ascii="Times New Roman"/>
          <w:b w:val="false"/>
          <w:i w:val="false"/>
          <w:color w:val="000000"/>
          <w:sz w:val="28"/>
        </w:rPr>
        <w:t>
      5. Есепке қою кезінде Қазақстан Республикасының консулдық лауазымды тұлғасы Қазақстан Республикасының азаматтарына елде болу қағидалары мен шарттары және оның заңдарын сақтау қажеттілігі туралы түсіндіреді.</w:t>
      </w:r>
    </w:p>
    <w:bookmarkEnd w:id="21"/>
    <w:bookmarkStart w:name="z24" w:id="22"/>
    <w:p>
      <w:pPr>
        <w:spacing w:after="0"/>
        <w:ind w:left="0"/>
        <w:jc w:val="both"/>
      </w:pPr>
      <w:r>
        <w:rPr>
          <w:rFonts w:ascii="Times New Roman"/>
          <w:b w:val="false"/>
          <w:i w:val="false"/>
          <w:color w:val="000000"/>
          <w:sz w:val="28"/>
        </w:rPr>
        <w:t>
      6. Осы Қағидалардың мақсаттары үшін:</w:t>
      </w:r>
    </w:p>
    <w:bookmarkEnd w:id="22"/>
    <w:bookmarkStart w:name="z25" w:id="23"/>
    <w:p>
      <w:pPr>
        <w:spacing w:after="0"/>
        <w:ind w:left="0"/>
        <w:jc w:val="both"/>
      </w:pPr>
      <w:r>
        <w:rPr>
          <w:rFonts w:ascii="Times New Roman"/>
          <w:b w:val="false"/>
          <w:i w:val="false"/>
          <w:color w:val="000000"/>
          <w:sz w:val="28"/>
        </w:rPr>
        <w:t>
      1) "Қазақстан Республикасынан тыс жерлерде тұрақты және уақытша тұратын Қазақстан Республикасының азаматтарын есепке қою" мемлекеттік көрсетілетін қызметті беруші деп Қазақстан Республикасының шет елдердегі мекемелері (бұдан әрі – шет елдердегі мекемелер) түсініледі;</w:t>
      </w:r>
    </w:p>
    <w:bookmarkEnd w:id="23"/>
    <w:bookmarkStart w:name="z26" w:id="24"/>
    <w:p>
      <w:pPr>
        <w:spacing w:after="0"/>
        <w:ind w:left="0"/>
        <w:jc w:val="both"/>
      </w:pPr>
      <w:r>
        <w:rPr>
          <w:rFonts w:ascii="Times New Roman"/>
          <w:b w:val="false"/>
          <w:i w:val="false"/>
          <w:color w:val="000000"/>
          <w:sz w:val="28"/>
        </w:rPr>
        <w:t>
      2) "Қазақстан Республикасынан тыс жерлерде тұрақты және уақытша тұратын Қазақстан Республикасының азаматтарын есептен шығару" көрсетілетін қызметті беруші деп Қазақстан Республикасы Сыртқы істер министрлігі (бұдан әрі – Министрлік) және елдердегі мекемелері түсініледі;</w:t>
      </w:r>
    </w:p>
    <w:bookmarkEnd w:id="24"/>
    <w:bookmarkStart w:name="z27" w:id="25"/>
    <w:p>
      <w:pPr>
        <w:spacing w:after="0"/>
        <w:ind w:left="0"/>
        <w:jc w:val="both"/>
      </w:pPr>
      <w:r>
        <w:rPr>
          <w:rFonts w:ascii="Times New Roman"/>
          <w:b w:val="false"/>
          <w:i w:val="false"/>
          <w:color w:val="000000"/>
          <w:sz w:val="28"/>
        </w:rPr>
        <w:t>
      3) "Қазақстан Республикасынан тыс жерде тұрақты және уақытша тұратын Қазақстан Республикасының азаматтарын есепке қою" және "Қазақстан Республикасынан тыс жерде тұрақты және уақытша тұратын Қазақстан Республикасының азаматтарын есептен шығару" мемлекеттік көрсетілетін қызмет алушы деп Қазақстан Республикасынан тыс жерде тұрақты немесе уақытша тұратын Қазақстан Республикасының азаматы түсініледі.</w:t>
      </w:r>
    </w:p>
    <w:bookmarkEnd w:id="25"/>
    <w:bookmarkStart w:name="z28" w:id="26"/>
    <w:p>
      <w:pPr>
        <w:spacing w:after="0"/>
        <w:ind w:left="0"/>
        <w:jc w:val="left"/>
      </w:pPr>
      <w:r>
        <w:rPr>
          <w:rFonts w:ascii="Times New Roman"/>
          <w:b/>
          <w:i w:val="false"/>
          <w:color w:val="000000"/>
        </w:rPr>
        <w:t xml:space="preserve"> 2-тарау. "Қазақстан Республикасынан тыс жерде тұрақты және уақытша тұратын Қазақстан Республикасының азаматтарын есепке қою" мемлекеттік қызметті көрсету тәртібі</w:t>
      </w:r>
    </w:p>
    <w:bookmarkEnd w:id="26"/>
    <w:bookmarkStart w:name="z29" w:id="27"/>
    <w:p>
      <w:pPr>
        <w:spacing w:after="0"/>
        <w:ind w:left="0"/>
        <w:jc w:val="both"/>
      </w:pPr>
      <w:r>
        <w:rPr>
          <w:rFonts w:ascii="Times New Roman"/>
          <w:b w:val="false"/>
          <w:i w:val="false"/>
          <w:color w:val="000000"/>
          <w:sz w:val="28"/>
        </w:rPr>
        <w:t>
      7. Көрсетілетін мемлекеттік қызметті алушы немесе оның заңды өкілі шетелдегі мекемеге еркін нысандағы өтінішті және келесі құжаттарды қоса береді:</w:t>
      </w:r>
    </w:p>
    <w:bookmarkEnd w:id="27"/>
    <w:p>
      <w:pPr>
        <w:spacing w:after="0"/>
        <w:ind w:left="0"/>
        <w:jc w:val="both"/>
      </w:pPr>
      <w:r>
        <w:rPr>
          <w:rFonts w:ascii="Times New Roman"/>
          <w:b w:val="false"/>
          <w:i w:val="false"/>
          <w:color w:val="000000"/>
          <w:sz w:val="28"/>
        </w:rPr>
        <w:t>
      Қазақстан Республикасынан тыс жерлерде тұрақты тұратын Қазақстан Республикасының азаматтарын есепке қою үшін:</w:t>
      </w:r>
    </w:p>
    <w:bookmarkStart w:name="z30" w:id="28"/>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28"/>
    <w:bookmarkStart w:name="z31" w:id="29"/>
    <w:p>
      <w:pPr>
        <w:spacing w:after="0"/>
        <w:ind w:left="0"/>
        <w:jc w:val="both"/>
      </w:pPr>
      <w:r>
        <w:rPr>
          <w:rFonts w:ascii="Times New Roman"/>
          <w:b w:val="false"/>
          <w:i w:val="false"/>
          <w:color w:val="000000"/>
          <w:sz w:val="28"/>
        </w:rPr>
        <w:t>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қаулысына сәйкес Қазақстан Республикасынан тыс жерде тұрақты тұруға шығуға арналған құжаттарды ресімдеу туралы шешім (салыстыру үшін);</w:t>
      </w:r>
    </w:p>
    <w:bookmarkEnd w:id="29"/>
    <w:bookmarkStart w:name="z32" w:id="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Қазақстан Республикасынан тыс жерде тұрақты тұратын Қазақстан Республикасы азаматтарын есепке алудың толтырылған карточкасы (бұдан әрі – есепке алу карточкасы);</w:t>
      </w:r>
    </w:p>
    <w:bookmarkEnd w:id="30"/>
    <w:p>
      <w:pPr>
        <w:spacing w:after="0"/>
        <w:ind w:left="0"/>
        <w:jc w:val="both"/>
      </w:pPr>
      <w:r>
        <w:rPr>
          <w:rFonts w:ascii="Times New Roman"/>
          <w:b w:val="false"/>
          <w:i w:val="false"/>
          <w:color w:val="000000"/>
          <w:sz w:val="28"/>
        </w:rPr>
        <w:t>
      Қазақстан Республикасынан тыс жерлерде уақытша тұратын Қазақстан Республикасының азаматтарын есепке қою үшін:</w:t>
      </w:r>
    </w:p>
    <w:bookmarkStart w:name="z33" w:id="31"/>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31"/>
    <w:bookmarkStart w:name="z34"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Қазақстан Республикасынан тыс жерде уақытша тұратын Қазақстан Республикасы азаматтарын есепке алудың толтырылған карточкасы (бұдан әрі – карточка).</w:t>
      </w:r>
    </w:p>
    <w:bookmarkEnd w:id="32"/>
    <w:p>
      <w:pPr>
        <w:spacing w:after="0"/>
        <w:ind w:left="0"/>
        <w:jc w:val="both"/>
      </w:pPr>
      <w:r>
        <w:rPr>
          <w:rFonts w:ascii="Times New Roman"/>
          <w:b w:val="false"/>
          <w:i w:val="false"/>
          <w:color w:val="000000"/>
          <w:sz w:val="28"/>
        </w:rPr>
        <w:t>
      Құжаттарды қабылдаған кезде көрсетілетін қызметті беруші жеке басты куәландыратын құжаттардың, Қазақстан Республикасынан тыс жерге тұрақты тұру үшін кетуге рұқсаттың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Қазақстан Республикасынан тыс жерлерде уақытша тұратын Қазақстан Республикасының азаматтарын есепке қою үшін, өтініш "электрондық үкімет" веб-порталы (бұдан әрі - портал) арқылы берілуі мүмкін.</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жерлерде тұрақты және уақытша тұратын Қазақстан Республикасының азаматтарын есепке қою" мемлекеттік қызмет стандартында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xml:space="preserve">
      "Қазақстан Республикасынан тыс жерлерде тұрақты және уақытша тұратын Қазақстан Республикасының азаматтарын есепке қою" мемлекеттік көрсетілетін қызмет стандартында көзделген тізбеге сәйкес құжаттар топтамасын толық ұсынбаған және (немесе) қолданылу мерзімі өткен құжаттар ұсынылған жағдайда, Қазақстан Республикасының консулдық лауазымды тұлғасы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тиісті қолхат береді.</w:t>
      </w:r>
    </w:p>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 елдердегі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p>
      <w:pPr>
        <w:spacing w:after="0"/>
        <w:ind w:left="0"/>
        <w:jc w:val="both"/>
      </w:pPr>
      <w:r>
        <w:rPr>
          <w:rFonts w:ascii="Times New Roman"/>
          <w:b w:val="false"/>
          <w:i w:val="false"/>
          <w:color w:val="000000"/>
          <w:sz w:val="28"/>
        </w:rPr>
        <w:t>
      Көрсетілетін қызметті алушы шет елдердегі мекемелерге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Мемлекеттік қызметті көрсетудің жалпы мерзімі көрсетілетін мемлекеттік қызметті беруші арқылы екі жұмыс күнін, портал арқылы өтініш берілсе бір жұмыс күнін құрайды.</w:t>
      </w:r>
    </w:p>
    <w:bookmarkStart w:name="z35" w:id="33"/>
    <w:p>
      <w:pPr>
        <w:spacing w:after="0"/>
        <w:ind w:left="0"/>
        <w:jc w:val="both"/>
      </w:pPr>
      <w:r>
        <w:rPr>
          <w:rFonts w:ascii="Times New Roman"/>
          <w:b w:val="false"/>
          <w:i w:val="false"/>
          <w:color w:val="000000"/>
          <w:sz w:val="28"/>
        </w:rPr>
        <w:t xml:space="preserve">
      8. Қазақстан Республикасының консулдық лауазымды тұлғасы көрсетілетін қызметті алушыдан келіп түскен құжаттарды бір жұмыс күні ішінде қарастырып, келесі жұмыс күні ішінде қажетті деректерді "Бүркіт" бірыңғай ақпараттық жүйесіне (бұдан әрі – "Бүркіт" БАЖ) енгізіп, көрсетілетін қызметті алушының паспортына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бет бекітеді.</w:t>
      </w:r>
    </w:p>
    <w:bookmarkEnd w:id="33"/>
    <w:p>
      <w:pPr>
        <w:spacing w:after="0"/>
        <w:ind w:left="0"/>
        <w:jc w:val="both"/>
      </w:pPr>
      <w:r>
        <w:rPr>
          <w:rFonts w:ascii="Times New Roman"/>
          <w:b w:val="false"/>
          <w:i w:val="false"/>
          <w:color w:val="000000"/>
          <w:sz w:val="28"/>
        </w:rPr>
        <w:t xml:space="preserve">
      Қазақстан Республикасының консулдық лауазымды тұлғасы паспортқа қосымша параққа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мөртабан қойылады немесе Мемлекеттік қызмет көрсетуден бас тартады.</w:t>
      </w:r>
    </w:p>
    <w:p>
      <w:pPr>
        <w:spacing w:after="0"/>
        <w:ind w:left="0"/>
        <w:jc w:val="both"/>
      </w:pPr>
      <w:r>
        <w:rPr>
          <w:rFonts w:ascii="Times New Roman"/>
          <w:b w:val="false"/>
          <w:i w:val="false"/>
          <w:color w:val="000000"/>
          <w:sz w:val="28"/>
        </w:rPr>
        <w:t>
      Қазақстан Республикасынан тыс жерлерде уақытша тұратын Қазақстан Республикасының азаматтарын есепке қою Қазақстан Республикасы азаматының паспортына қосымша бет берілмей жүзеге асырылады.</w:t>
      </w:r>
    </w:p>
    <w:p>
      <w:pPr>
        <w:spacing w:after="0"/>
        <w:ind w:left="0"/>
        <w:jc w:val="both"/>
      </w:pPr>
      <w:r>
        <w:rPr>
          <w:rFonts w:ascii="Times New Roman"/>
          <w:b w:val="false"/>
          <w:i w:val="false"/>
          <w:color w:val="000000"/>
          <w:sz w:val="28"/>
        </w:rPr>
        <w:t>
      Қазақстан Республикасы азаматының немесе оның заңды өкілінің өтініші бойынша Қазақстан Республикасының консулдық лауазымды тұлғасы еркін нысанда жасалған есепке қою туралы анықтама немесе мемлекеттік қызмет көрсетуден бас тартады.</w:t>
      </w:r>
    </w:p>
    <w:bookmarkStart w:name="z36" w:id="34"/>
    <w:p>
      <w:pPr>
        <w:spacing w:after="0"/>
        <w:ind w:left="0"/>
        <w:jc w:val="both"/>
      </w:pPr>
      <w:r>
        <w:rPr>
          <w:rFonts w:ascii="Times New Roman"/>
          <w:b w:val="false"/>
          <w:i w:val="false"/>
          <w:color w:val="000000"/>
          <w:sz w:val="28"/>
        </w:rPr>
        <w:t>
      9. Қазақстан Республикасынан тыс жерлерде тұрақты тұратын Қазақстан Республикасының азаматынан немесе оның заңды өкілінен есеп карточкасында көрсетілген мәліметтердің өзгергені туралы ақпаратты алған кезде консулдық лауазымды тұлға ондағы есептік деректерді түзетеді және қосымша ақпаратты "Бүркіт" БАЖ-ға енгізеді.</w:t>
      </w:r>
    </w:p>
    <w:bookmarkEnd w:id="34"/>
    <w:bookmarkStart w:name="z37" w:id="35"/>
    <w:p>
      <w:pPr>
        <w:spacing w:after="0"/>
        <w:ind w:left="0"/>
        <w:jc w:val="both"/>
      </w:pPr>
      <w:r>
        <w:rPr>
          <w:rFonts w:ascii="Times New Roman"/>
          <w:b w:val="false"/>
          <w:i w:val="false"/>
          <w:color w:val="000000"/>
          <w:sz w:val="28"/>
        </w:rPr>
        <w:t>
      10. Басқа шет елдердегі мекемелерде есепте тұрған Қазақстан Республикасының азаматын тұрақты консулдық есепке қойған жағдайда, есепке қою туралы өтініш келіп түскен Қазақстан Республикасының консулдық лауазымды тұлғасы осы Қағидалардың 8-тармағында көрсетілген іс-әрекеттерді орындайды, Қазақстан Республикасы азаматының паспортындағы бұрынғы қосымша бетті жояды және Қазақстан Республикасының азаматы есепте тұрған шет елдердегі мекемеге осы Қағидалардың 8-тармағында көрсетілген іс-әрекеттерді орындағаннан кейін үш жұмыс күні ішінде еркін нысанда хабарлама жолдайды.</w:t>
      </w:r>
    </w:p>
    <w:bookmarkEnd w:id="35"/>
    <w:bookmarkStart w:name="z38" w:id="36"/>
    <w:p>
      <w:pPr>
        <w:spacing w:after="0"/>
        <w:ind w:left="0"/>
        <w:jc w:val="both"/>
      </w:pPr>
      <w:r>
        <w:rPr>
          <w:rFonts w:ascii="Times New Roman"/>
          <w:b w:val="false"/>
          <w:i w:val="false"/>
          <w:color w:val="000000"/>
          <w:sz w:val="28"/>
        </w:rPr>
        <w:t xml:space="preserve">
      11. "Мемлекеттік көрсетілетін қызметтер туралы" Заңының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көрсетілетін мемлекеттік қызметтерді көрсетуден мынадай негіздер бойынша бас тартылады:</w:t>
      </w:r>
    </w:p>
    <w:bookmarkEnd w:id="36"/>
    <w:bookmarkStart w:name="z39"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37"/>
    <w:bookmarkStart w:name="z40"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38"/>
    <w:bookmarkStart w:name="z41" w:id="39"/>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9"/>
    <w:bookmarkStart w:name="z42" w:id="40"/>
    <w:p>
      <w:pPr>
        <w:spacing w:after="0"/>
        <w:ind w:left="0"/>
        <w:jc w:val="left"/>
      </w:pPr>
      <w:r>
        <w:rPr>
          <w:rFonts w:ascii="Times New Roman"/>
          <w:b/>
          <w:i w:val="false"/>
          <w:color w:val="000000"/>
        </w:rPr>
        <w:t xml:space="preserve"> 3-тарау. "Қазақстан Республикасынан тыс жерлерде тұрақты және уақытша тұратын Қазақстан Республикасының азаматтарын есептен шығару" мемлекеттік қызметін көрсету тәртібі</w:t>
      </w:r>
    </w:p>
    <w:bookmarkEnd w:id="40"/>
    <w:bookmarkStart w:name="z43" w:id="41"/>
    <w:p>
      <w:pPr>
        <w:spacing w:after="0"/>
        <w:ind w:left="0"/>
        <w:jc w:val="both"/>
      </w:pPr>
      <w:r>
        <w:rPr>
          <w:rFonts w:ascii="Times New Roman"/>
          <w:b w:val="false"/>
          <w:i w:val="false"/>
          <w:color w:val="000000"/>
          <w:sz w:val="28"/>
        </w:rPr>
        <w:t>
      13. Қазақстан Республикасының азаматы шетелдегі мекемеден келесі жағдайда есептен шығарылады:</w:t>
      </w:r>
    </w:p>
    <w:bookmarkEnd w:id="41"/>
    <w:bookmarkStart w:name="z44" w:id="42"/>
    <w:p>
      <w:pPr>
        <w:spacing w:after="0"/>
        <w:ind w:left="0"/>
        <w:jc w:val="both"/>
      </w:pPr>
      <w:r>
        <w:rPr>
          <w:rFonts w:ascii="Times New Roman"/>
          <w:b w:val="false"/>
          <w:i w:val="false"/>
          <w:color w:val="000000"/>
          <w:sz w:val="28"/>
        </w:rPr>
        <w:t>
      1) өзі немесе оның заңды өкілі шет елдердегі мекемелерге есептен шығару туралы еркін нысанда жасалған өтініш берсе;</w:t>
      </w:r>
    </w:p>
    <w:bookmarkEnd w:id="42"/>
    <w:bookmarkStart w:name="z45" w:id="43"/>
    <w:p>
      <w:pPr>
        <w:spacing w:after="0"/>
        <w:ind w:left="0"/>
        <w:jc w:val="both"/>
      </w:pPr>
      <w:r>
        <w:rPr>
          <w:rFonts w:ascii="Times New Roman"/>
          <w:b w:val="false"/>
          <w:i w:val="false"/>
          <w:color w:val="000000"/>
          <w:sz w:val="28"/>
        </w:rPr>
        <w:t>
      2) оның Қазақстан Республикасының басқа шет елдердегі мекемелерінде есепке қойылғаны туралы хабарлама келсе;</w:t>
      </w:r>
    </w:p>
    <w:bookmarkEnd w:id="43"/>
    <w:bookmarkStart w:name="z46" w:id="44"/>
    <w:p>
      <w:pPr>
        <w:spacing w:after="0"/>
        <w:ind w:left="0"/>
        <w:jc w:val="both"/>
      </w:pPr>
      <w:r>
        <w:rPr>
          <w:rFonts w:ascii="Times New Roman"/>
          <w:b w:val="false"/>
          <w:i w:val="false"/>
          <w:color w:val="000000"/>
          <w:sz w:val="28"/>
        </w:rPr>
        <w:t>
      3) есеп карточкасында/карточкада көрсетілген консулдық округ аумағындағы, уақытша орналасу немесе тұрақты тұру мерзімі аяқталса;</w:t>
      </w:r>
    </w:p>
    <w:bookmarkEnd w:id="44"/>
    <w:bookmarkStart w:name="z47" w:id="45"/>
    <w:p>
      <w:pPr>
        <w:spacing w:after="0"/>
        <w:ind w:left="0"/>
        <w:jc w:val="both"/>
      </w:pPr>
      <w:r>
        <w:rPr>
          <w:rFonts w:ascii="Times New Roman"/>
          <w:b w:val="false"/>
          <w:i w:val="false"/>
          <w:color w:val="000000"/>
          <w:sz w:val="28"/>
        </w:rPr>
        <w:t>
      4) қайтыс болса, оның хабар-ошарсыз кеткені немесе қайтыс болғаны туралы сот шешімі заңды күшіне енсе;</w:t>
      </w:r>
    </w:p>
    <w:bookmarkEnd w:id="45"/>
    <w:bookmarkStart w:name="z48" w:id="46"/>
    <w:p>
      <w:pPr>
        <w:spacing w:after="0"/>
        <w:ind w:left="0"/>
        <w:jc w:val="both"/>
      </w:pPr>
      <w:r>
        <w:rPr>
          <w:rFonts w:ascii="Times New Roman"/>
          <w:b w:val="false"/>
          <w:i w:val="false"/>
          <w:color w:val="000000"/>
          <w:sz w:val="28"/>
        </w:rPr>
        <w:t>
      5) Қазақстан Республикасының азаматтығы тоқтатылса.</w:t>
      </w:r>
    </w:p>
    <w:bookmarkEnd w:id="46"/>
    <w:bookmarkStart w:name="z49" w:id="47"/>
    <w:p>
      <w:pPr>
        <w:spacing w:after="0"/>
        <w:ind w:left="0"/>
        <w:jc w:val="both"/>
      </w:pPr>
      <w:r>
        <w:rPr>
          <w:rFonts w:ascii="Times New Roman"/>
          <w:b w:val="false"/>
          <w:i w:val="false"/>
          <w:color w:val="000000"/>
          <w:sz w:val="28"/>
        </w:rPr>
        <w:t>
      14. Қазақстан Республикасының аумағында тұрақты тұруға келген және шет елдердегі мекемелерде есептен шықпаған Қазақстан Республикасының азаматын есептен шығаруды қағаз түрінде Министрлік немесе электрондық нысанда портал арқылы жүзеге асырылады.</w:t>
      </w:r>
    </w:p>
    <w:bookmarkEnd w:id="47"/>
    <w:bookmarkStart w:name="z50" w:id="48"/>
    <w:p>
      <w:pPr>
        <w:spacing w:after="0"/>
        <w:ind w:left="0"/>
        <w:jc w:val="both"/>
      </w:pPr>
      <w:r>
        <w:rPr>
          <w:rFonts w:ascii="Times New Roman"/>
          <w:b w:val="false"/>
          <w:i w:val="false"/>
          <w:color w:val="000000"/>
          <w:sz w:val="28"/>
        </w:rPr>
        <w:t>
      15. Көрсетілетін қызметті алушы есептен шығу үшін көрсетілетін қызметті берушіге келесі құжаттарды береді:</w:t>
      </w:r>
    </w:p>
    <w:bookmarkEnd w:id="48"/>
    <w:bookmarkStart w:name="z51" w:id="49"/>
    <w:p>
      <w:pPr>
        <w:spacing w:after="0"/>
        <w:ind w:left="0"/>
        <w:jc w:val="both"/>
      </w:pPr>
      <w:r>
        <w:rPr>
          <w:rFonts w:ascii="Times New Roman"/>
          <w:b w:val="false"/>
          <w:i w:val="false"/>
          <w:color w:val="000000"/>
          <w:sz w:val="28"/>
        </w:rPr>
        <w:t xml:space="preserve">
      1) еркін нысандағы өтініш және осы Қағидалардың 13-тармағында көзделген жағдайлардың фактісін растайтын өзге де құжат (болған жағдайда); </w:t>
      </w:r>
    </w:p>
    <w:bookmarkEnd w:id="49"/>
    <w:bookmarkStart w:name="z52" w:id="50"/>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50"/>
    <w:bookmarkStart w:name="z53" w:id="51"/>
    <w:p>
      <w:pPr>
        <w:spacing w:after="0"/>
        <w:ind w:left="0"/>
        <w:jc w:val="both"/>
      </w:pPr>
      <w:r>
        <w:rPr>
          <w:rFonts w:ascii="Times New Roman"/>
          <w:b w:val="false"/>
          <w:i w:val="false"/>
          <w:color w:val="000000"/>
          <w:sz w:val="28"/>
        </w:rPr>
        <w:t>
      3) тұрақты есепке қою туралы мөртабаны бар Қазақстан Республикасы азаматының паспортына қосымша бет (болған жағдайда).</w:t>
      </w:r>
    </w:p>
    <w:bookmarkEnd w:id="51"/>
    <w:p>
      <w:pPr>
        <w:spacing w:after="0"/>
        <w:ind w:left="0"/>
        <w:jc w:val="both"/>
      </w:pPr>
      <w:r>
        <w:rPr>
          <w:rFonts w:ascii="Times New Roman"/>
          <w:b w:val="false"/>
          <w:i w:val="false"/>
          <w:color w:val="000000"/>
          <w:sz w:val="28"/>
        </w:rPr>
        <w:t>
      Қазақстан Республикасының консулдық лауазымды тұлғасы құжаттарды қабылдаған кезде жеке басты куәландыратын құжаттардың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жерлерде тұрақты және уақытша тұратын Қазақстан Республикасының азаматтарын есептен шығару" мемлекеттік қызмет стандартында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баяндалған.</w:t>
      </w:r>
    </w:p>
    <w:bookmarkStart w:name="z54" w:id="52"/>
    <w:p>
      <w:pPr>
        <w:spacing w:after="0"/>
        <w:ind w:left="0"/>
        <w:jc w:val="both"/>
      </w:pPr>
      <w:r>
        <w:rPr>
          <w:rFonts w:ascii="Times New Roman"/>
          <w:b w:val="false"/>
          <w:i w:val="false"/>
          <w:color w:val="000000"/>
          <w:sz w:val="28"/>
        </w:rPr>
        <w:t xml:space="preserve">
      16. Мемлекеттік көрсетілетін қызмет стандартында көзделген тізбеге сәйкес құжаттардың толық емес топтамасын және (немесе) қолданылу мерзімі өткен құжаттарды ұсынған жағдайда, Қазақстан Республикасының консулдық лауазымды тұлғасы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тиісті қолхат береді.</w:t>
      </w:r>
    </w:p>
    <w:bookmarkEnd w:id="52"/>
    <w:bookmarkStart w:name="z55" w:id="53"/>
    <w:p>
      <w:pPr>
        <w:spacing w:after="0"/>
        <w:ind w:left="0"/>
        <w:jc w:val="both"/>
      </w:pPr>
      <w:r>
        <w:rPr>
          <w:rFonts w:ascii="Times New Roman"/>
          <w:b w:val="false"/>
          <w:i w:val="false"/>
          <w:color w:val="000000"/>
          <w:sz w:val="28"/>
        </w:rPr>
        <w:t>
      17. Көрсетілетін мемлекеттік қызметті алушы 15 тармақшада көрсетілген құжаттардың толық топтамасын берген жағдайда, Қазақстан Республикасының консулдық лауазымды тұлғасы өтінішті қабылдап, тіркейді.</w:t>
      </w:r>
    </w:p>
    <w:bookmarkEnd w:id="53"/>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Start w:name="z56" w:id="54"/>
    <w:p>
      <w:pPr>
        <w:spacing w:after="0"/>
        <w:ind w:left="0"/>
        <w:jc w:val="both"/>
      </w:pPr>
      <w:r>
        <w:rPr>
          <w:rFonts w:ascii="Times New Roman"/>
          <w:b w:val="false"/>
          <w:i w:val="false"/>
          <w:color w:val="000000"/>
          <w:sz w:val="28"/>
        </w:rPr>
        <w:t xml:space="preserve">
      18. Мемлекеттік қызметті көрсетудің жалпы мерзімі - көрсетілетін мемлекеттік қызметті беруші арқылы екі жұмыс күнін, портал арқылы өтініш берілсе - бір жұмыс күнін құрайды. </w:t>
      </w:r>
    </w:p>
    <w:bookmarkEnd w:id="54"/>
    <w:bookmarkStart w:name="z57" w:id="55"/>
    <w:p>
      <w:pPr>
        <w:spacing w:after="0"/>
        <w:ind w:left="0"/>
        <w:jc w:val="both"/>
      </w:pPr>
      <w:r>
        <w:rPr>
          <w:rFonts w:ascii="Times New Roman"/>
          <w:b w:val="false"/>
          <w:i w:val="false"/>
          <w:color w:val="000000"/>
          <w:sz w:val="28"/>
        </w:rPr>
        <w:t>
      19. Көрсетілетін қызметті алушы шет елдердегі мекемеге жүгінген уақытта, көрсетілетін қызметті беруші осы Қағидалардың талаптарына сәйкес келіп түскен құжаттарды бір жұмыс күні ішінде қарастырып, келесі бір жұмыс күні ішінде есепке алу карточкасына/карточкаға белгі қою арқылы көрсетілетін қызметті алушыны есептен шығарып, есепке алу карточкасына/карточкада есептік деректерді түзейді және "Бүркіт" БАЖ-ға қосымша мәліметті енгізеді. Қазақстан Республикасынан тыс жерде тұрақты тұратын Қазақстан Республикасының азаматтарын есептен шығаруды жүзеге асыру кезінде Қазақстан Республикасының консулдық лауазымды тұлғасы Қазақстан Республикасы азаматының паспортына қосымша бетке есептен шығарылғаны туралы жазба енгізеді немесе мемлекеттік қызмет көрсетуден бас тартады.</w:t>
      </w:r>
    </w:p>
    <w:bookmarkEnd w:id="55"/>
    <w:bookmarkStart w:name="z58" w:id="56"/>
    <w:p>
      <w:pPr>
        <w:spacing w:after="0"/>
        <w:ind w:left="0"/>
        <w:jc w:val="both"/>
      </w:pPr>
      <w:r>
        <w:rPr>
          <w:rFonts w:ascii="Times New Roman"/>
          <w:b w:val="false"/>
          <w:i w:val="false"/>
          <w:color w:val="000000"/>
          <w:sz w:val="28"/>
        </w:rPr>
        <w:t>
      20. Көрсетілетін қызметті алушы Министрлікке жүгінген кезде, көрсетілетін қызметті беруші осы Қағидалардың талаптарына сәйкес келіп түскен құжаттарды бір жұмыс күні ішінде қарастырады. Консулдық есепке тұру туралы ақпарат "Бүркіт" БАЖ-да бар болған жағдайда, көрсетілетін қызметті алушыны есептен шығару туралы қосымша мәліметті енгізіп, шет елдердегі мекемеге есепке алу карточкасына/карточкаға есептік деректерді түзету үшін хат жолдайды. Министрлік бір жұмыс күні ішінде көрсетілетін қызметті алушыға консулдық есептен шығу туралы растайтын құжатты немесе мемлекеттік қызмет көрсетуден бас тартады.</w:t>
      </w:r>
    </w:p>
    <w:bookmarkEnd w:id="56"/>
    <w:p>
      <w:pPr>
        <w:spacing w:after="0"/>
        <w:ind w:left="0"/>
        <w:jc w:val="both"/>
      </w:pPr>
      <w:r>
        <w:rPr>
          <w:rFonts w:ascii="Times New Roman"/>
          <w:b w:val="false"/>
          <w:i w:val="false"/>
          <w:color w:val="000000"/>
          <w:sz w:val="28"/>
        </w:rPr>
        <w:t>
      Консулдық есепке тұру туралы ақпарат "Бүркіт" БАЖ-да жоқ болған жағдайда, Министрлік шет елдердегі мекемеге консулдық есептен шығару туралы сұраныс жолдайды. Шет елдердегі мекеме көрсетілетін қызметті алушыны консудық есптен шығарып, Министрлікке жауап жолдайды. Министрлік шет елдердегі мекемеден жауап алғаннан кейін, көрсетілетін қызметті алушыға консулдық есептен шығу туралы растайтын құжат немесе бас тарту туралы дәлелді жауап береді.</w:t>
      </w:r>
    </w:p>
    <w:bookmarkStart w:name="z59" w:id="57"/>
    <w:p>
      <w:pPr>
        <w:spacing w:after="0"/>
        <w:ind w:left="0"/>
        <w:jc w:val="both"/>
      </w:pPr>
      <w:r>
        <w:rPr>
          <w:rFonts w:ascii="Times New Roman"/>
          <w:b w:val="false"/>
          <w:i w:val="false"/>
          <w:color w:val="000000"/>
          <w:sz w:val="28"/>
        </w:rPr>
        <w:t>
      21. Көрсетілетін мемлекеттік қызмет портал арқылы көрсетілетін қызметті алушының Қазақстан Республикасының шекарасын өту фактісі және оның Қазақстан Республикасы аумағында болуы, электрондық цифрлық қолтаңбасы бар болған жағдайда көрсетіледі. Көрсетілетін қызметті алушы консулдық есептен шығу туралы хабарламаны "электрондық үкімет" веб-порталындағы жеке кабинетінен алады.</w:t>
      </w:r>
    </w:p>
    <w:bookmarkEnd w:id="57"/>
    <w:bookmarkStart w:name="z60" w:id="58"/>
    <w:p>
      <w:pPr>
        <w:spacing w:after="0"/>
        <w:ind w:left="0"/>
        <w:jc w:val="both"/>
      </w:pPr>
      <w:r>
        <w:rPr>
          <w:rFonts w:ascii="Times New Roman"/>
          <w:b w:val="false"/>
          <w:i w:val="false"/>
          <w:color w:val="000000"/>
          <w:sz w:val="28"/>
        </w:rPr>
        <w:t xml:space="preserve">
      22. "Мемлекеттік көрсетілетін қызметтер туралы" Заңының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көрсетілетін мемлекеттік қызметтерді көрсетуден мынадай негіздер бойынша бас тартылады:</w:t>
      </w:r>
    </w:p>
    <w:bookmarkEnd w:id="58"/>
    <w:bookmarkStart w:name="z61" w:id="5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59"/>
    <w:bookmarkStart w:name="z62" w:id="6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60"/>
    <w:bookmarkStart w:name="z63" w:id="61"/>
    <w:p>
      <w:pPr>
        <w:spacing w:after="0"/>
        <w:ind w:left="0"/>
        <w:jc w:val="both"/>
      </w:pPr>
      <w:r>
        <w:rPr>
          <w:rFonts w:ascii="Times New Roman"/>
          <w:b w:val="false"/>
          <w:i w:val="false"/>
          <w:color w:val="000000"/>
          <w:sz w:val="28"/>
        </w:rPr>
        <w:t xml:space="preserve">
      23.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61"/>
    <w:p>
      <w:pPr>
        <w:spacing w:after="0"/>
        <w:ind w:left="0"/>
        <w:jc w:val="both"/>
      </w:pPr>
      <w:r>
        <w:rPr>
          <w:rFonts w:ascii="Times New Roman"/>
          <w:b w:val="false"/>
          <w:i w:val="false"/>
          <w:color w:val="000000"/>
          <w:sz w:val="28"/>
        </w:rPr>
        <w:t>
      Осы мемлекеттік қызметті көрсету бойынша қате мәліметтерді болдырмау мақсатында Қазақстан Республикасының азаматтарын есептен шығару бойынша есеп шетелдегі мекемелеріне жүктеледі.</w:t>
      </w:r>
    </w:p>
    <w:bookmarkStart w:name="z64" w:id="62"/>
    <w:p>
      <w:pPr>
        <w:spacing w:after="0"/>
        <w:ind w:left="0"/>
        <w:jc w:val="left"/>
      </w:pPr>
      <w:r>
        <w:rPr>
          <w:rFonts w:ascii="Times New Roman"/>
          <w:b/>
          <w:i w:val="false"/>
          <w:color w:val="000000"/>
        </w:rPr>
        <w:t xml:space="preserve"> 4-тарау.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62"/>
    <w:bookmarkStart w:name="z65" w:id="63"/>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жөніндегі шешімдеріне, әрекеттеріне (әрекетсіздігіне) шағым Қазақстан Республикасының заңнамасына сәйкес орталық мемлекеттік органның көрсетілетін қызметті беруші басшысының атына немесе мемлекеттік қызмет көрсету сапасын бағалау мен бақылау бойынша уәкілетті органға беріледі.</w:t>
      </w:r>
    </w:p>
    <w:bookmarkEnd w:id="63"/>
    <w:bookmarkStart w:name="z66" w:id="64"/>
    <w:p>
      <w:pPr>
        <w:spacing w:after="0"/>
        <w:ind w:left="0"/>
        <w:jc w:val="both"/>
      </w:pPr>
      <w:r>
        <w:rPr>
          <w:rFonts w:ascii="Times New Roman"/>
          <w:b w:val="false"/>
          <w:i w:val="false"/>
          <w:color w:val="000000"/>
          <w:sz w:val="28"/>
        </w:rPr>
        <w:t xml:space="preserve">
      25. Көрсетілетін қызметті берушінің атына тікелей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bookmarkEnd w:id="64"/>
    <w:bookmarkStart w:name="z67" w:id="65"/>
    <w:p>
      <w:pPr>
        <w:spacing w:after="0"/>
        <w:ind w:left="0"/>
        <w:jc w:val="both"/>
      </w:pPr>
      <w:r>
        <w:rPr>
          <w:rFonts w:ascii="Times New Roman"/>
          <w:b w:val="false"/>
          <w:i w:val="false"/>
          <w:color w:val="000000"/>
          <w:sz w:val="28"/>
        </w:rPr>
        <w:t>
      26.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65"/>
    <w:p>
      <w:pPr>
        <w:spacing w:after="0"/>
        <w:ind w:left="0"/>
        <w:jc w:val="both"/>
      </w:pPr>
      <w:r>
        <w:rPr>
          <w:rFonts w:ascii="Times New Roman"/>
          <w:b w:val="false"/>
          <w:i w:val="false"/>
          <w:color w:val="000000"/>
          <w:sz w:val="28"/>
        </w:rPr>
        <w:t xml:space="preserve">
      Мемлекеттік қызмет көрсету нәтижесімен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(есепке қабылдаған Қазақстан Республикасының шет елдердегі мекемесінің атауы) </w:t>
      </w:r>
    </w:p>
    <w:bookmarkStart w:name="z69" w:id="66"/>
    <w:p>
      <w:pPr>
        <w:spacing w:after="0"/>
        <w:ind w:left="0"/>
        <w:jc w:val="left"/>
      </w:pPr>
      <w:r>
        <w:rPr>
          <w:rFonts w:ascii="Times New Roman"/>
          <w:b/>
          <w:i w:val="false"/>
          <w:color w:val="000000"/>
        </w:rPr>
        <w:t xml:space="preserve"> Қазақстан Республикасынан тыс жерде тұрақты тұратын Қазақстан Республикасының азаматтарын есепке алу карточкасы</w:t>
      </w:r>
    </w:p>
    <w:bookmarkEnd w:id="66"/>
    <w:p>
      <w:pPr>
        <w:spacing w:after="0"/>
        <w:ind w:left="0"/>
        <w:jc w:val="left"/>
      </w:pPr>
      <w:r>
        <w:br/>
      </w:r>
    </w:p>
    <w:p>
      <w:pPr>
        <w:spacing w:after="0"/>
        <w:ind w:left="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1. Тегі, аты, әкесінің аты (егер тегіңізді, атыңызды ауыстырсаңыз, пайдаланған </w:t>
      </w:r>
    </w:p>
    <w:bookmarkEnd w:id="67"/>
    <w:p>
      <w:pPr>
        <w:spacing w:after="0"/>
        <w:ind w:left="0"/>
        <w:jc w:val="both"/>
      </w:pPr>
      <w:r>
        <w:rPr>
          <w:rFonts w:ascii="Times New Roman"/>
          <w:b w:val="false"/>
          <w:i w:val="false"/>
          <w:color w:val="000000"/>
          <w:sz w:val="28"/>
        </w:rPr>
        <w:t>
      барлық тектеріңізді атаңыз) ____________________________</w:t>
      </w:r>
    </w:p>
    <w:bookmarkStart w:name="z71" w:id="68"/>
    <w:p>
      <w:pPr>
        <w:spacing w:after="0"/>
        <w:ind w:left="0"/>
        <w:jc w:val="both"/>
      </w:pPr>
      <w:r>
        <w:rPr>
          <w:rFonts w:ascii="Times New Roman"/>
          <w:b w:val="false"/>
          <w:i w:val="false"/>
          <w:color w:val="000000"/>
          <w:sz w:val="28"/>
        </w:rPr>
        <w:t>
      2. Туған күні _______________________________________________________</w:t>
      </w:r>
    </w:p>
    <w:bookmarkEnd w:id="68"/>
    <w:bookmarkStart w:name="z72" w:id="69"/>
    <w:p>
      <w:pPr>
        <w:spacing w:after="0"/>
        <w:ind w:left="0"/>
        <w:jc w:val="both"/>
      </w:pPr>
      <w:r>
        <w:rPr>
          <w:rFonts w:ascii="Times New Roman"/>
          <w:b w:val="false"/>
          <w:i w:val="false"/>
          <w:color w:val="000000"/>
          <w:sz w:val="28"/>
        </w:rPr>
        <w:t>
      3. Туған жері ______________________________________________________</w:t>
      </w:r>
    </w:p>
    <w:bookmarkEnd w:id="69"/>
    <w:bookmarkStart w:name="z73" w:id="70"/>
    <w:p>
      <w:pPr>
        <w:spacing w:after="0"/>
        <w:ind w:left="0"/>
        <w:jc w:val="both"/>
      </w:pPr>
      <w:r>
        <w:rPr>
          <w:rFonts w:ascii="Times New Roman"/>
          <w:b w:val="false"/>
          <w:i w:val="false"/>
          <w:color w:val="000000"/>
          <w:sz w:val="28"/>
        </w:rPr>
        <w:t>
      4. Ұлты _________________________________________________________</w:t>
      </w:r>
    </w:p>
    <w:bookmarkEnd w:id="70"/>
    <w:bookmarkStart w:name="z74" w:id="71"/>
    <w:p>
      <w:pPr>
        <w:spacing w:after="0"/>
        <w:ind w:left="0"/>
        <w:jc w:val="both"/>
      </w:pPr>
      <w:r>
        <w:rPr>
          <w:rFonts w:ascii="Times New Roman"/>
          <w:b w:val="false"/>
          <w:i w:val="false"/>
          <w:color w:val="000000"/>
          <w:sz w:val="28"/>
        </w:rPr>
        <w:t>
      5. Білімі мен мамандығы, қашан және қандай оқу орнын бітірдіңіз _____</w:t>
      </w:r>
    </w:p>
    <w:bookmarkEnd w:id="71"/>
    <w:p>
      <w:pPr>
        <w:spacing w:after="0"/>
        <w:ind w:left="0"/>
        <w:jc w:val="both"/>
      </w:pPr>
      <w:r>
        <w:rPr>
          <w:rFonts w:ascii="Times New Roman"/>
          <w:b w:val="false"/>
          <w:i w:val="false"/>
          <w:color w:val="000000"/>
          <w:sz w:val="28"/>
        </w:rPr>
        <w:t>
      __________________________________________________________________</w:t>
      </w:r>
    </w:p>
    <w:bookmarkStart w:name="z75" w:id="72"/>
    <w:p>
      <w:pPr>
        <w:spacing w:after="0"/>
        <w:ind w:left="0"/>
        <w:jc w:val="both"/>
      </w:pPr>
      <w:r>
        <w:rPr>
          <w:rFonts w:ascii="Times New Roman"/>
          <w:b w:val="false"/>
          <w:i w:val="false"/>
          <w:color w:val="000000"/>
          <w:sz w:val="28"/>
        </w:rPr>
        <w:t>
      6. Шетелге шығудың мақсаты және күні ______________________________</w:t>
      </w:r>
    </w:p>
    <w:bookmarkEnd w:id="72"/>
    <w:bookmarkStart w:name="z76" w:id="73"/>
    <w:p>
      <w:pPr>
        <w:spacing w:after="0"/>
        <w:ind w:left="0"/>
        <w:jc w:val="both"/>
      </w:pPr>
      <w:r>
        <w:rPr>
          <w:rFonts w:ascii="Times New Roman"/>
          <w:b w:val="false"/>
          <w:i w:val="false"/>
          <w:color w:val="000000"/>
          <w:sz w:val="28"/>
        </w:rPr>
        <w:t>
      7. Қазақстан Республикасында бұрынғы тұрғылықты мекенжайы _________</w:t>
      </w:r>
    </w:p>
    <w:bookmarkEnd w:id="73"/>
    <w:p>
      <w:pPr>
        <w:spacing w:after="0"/>
        <w:ind w:left="0"/>
        <w:jc w:val="both"/>
      </w:pPr>
      <w:r>
        <w:rPr>
          <w:rFonts w:ascii="Times New Roman"/>
          <w:b w:val="false"/>
          <w:i w:val="false"/>
          <w:color w:val="000000"/>
          <w:sz w:val="28"/>
        </w:rPr>
        <w:t>
      __________________________________________________________________</w:t>
      </w:r>
    </w:p>
    <w:bookmarkStart w:name="z77" w:id="74"/>
    <w:p>
      <w:pPr>
        <w:spacing w:after="0"/>
        <w:ind w:left="0"/>
        <w:jc w:val="both"/>
      </w:pPr>
      <w:r>
        <w:rPr>
          <w:rFonts w:ascii="Times New Roman"/>
          <w:b w:val="false"/>
          <w:i w:val="false"/>
          <w:color w:val="000000"/>
          <w:sz w:val="28"/>
        </w:rPr>
        <w:t xml:space="preserve">
      8. Шетелдегі тұрғылықты мекенжайы мен телефон нөмірі </w:t>
      </w:r>
    </w:p>
    <w:bookmarkEnd w:id="74"/>
    <w:p>
      <w:pPr>
        <w:spacing w:after="0"/>
        <w:ind w:left="0"/>
        <w:jc w:val="both"/>
      </w:pPr>
      <w:r>
        <w:rPr>
          <w:rFonts w:ascii="Times New Roman"/>
          <w:b w:val="false"/>
          <w:i w:val="false"/>
          <w:color w:val="000000"/>
          <w:sz w:val="28"/>
        </w:rPr>
        <w:t>
      (электрондық мекенжай) ___________________________________________________</w:t>
      </w:r>
    </w:p>
    <w:bookmarkStart w:name="z78" w:id="75"/>
    <w:p>
      <w:pPr>
        <w:spacing w:after="0"/>
        <w:ind w:left="0"/>
        <w:jc w:val="both"/>
      </w:pPr>
      <w:r>
        <w:rPr>
          <w:rFonts w:ascii="Times New Roman"/>
          <w:b w:val="false"/>
          <w:i w:val="false"/>
          <w:color w:val="000000"/>
          <w:sz w:val="28"/>
        </w:rPr>
        <w:t>
      9. Жұмыс орны және атқаратын лауазымы ______________________________</w:t>
      </w:r>
    </w:p>
    <w:bookmarkEnd w:id="75"/>
    <w:p>
      <w:pPr>
        <w:spacing w:after="0"/>
        <w:ind w:left="0"/>
        <w:jc w:val="both"/>
      </w:pPr>
      <w:r>
        <w:rPr>
          <w:rFonts w:ascii="Times New Roman"/>
          <w:b w:val="false"/>
          <w:i w:val="false"/>
          <w:color w:val="000000"/>
          <w:sz w:val="28"/>
        </w:rPr>
        <w:t>
      __________________________________________________________________</w:t>
      </w:r>
    </w:p>
    <w:bookmarkStart w:name="z79" w:id="76"/>
    <w:p>
      <w:pPr>
        <w:spacing w:after="0"/>
        <w:ind w:left="0"/>
        <w:jc w:val="both"/>
      </w:pPr>
      <w:r>
        <w:rPr>
          <w:rFonts w:ascii="Times New Roman"/>
          <w:b w:val="false"/>
          <w:i w:val="false"/>
          <w:color w:val="000000"/>
          <w:sz w:val="28"/>
        </w:rPr>
        <w:t>
      10. Қазақстанда туыстарыңыз бар ма, олардың тектері мен мекенжайлары</w:t>
      </w:r>
    </w:p>
    <w:bookmarkEnd w:id="76"/>
    <w:p>
      <w:pPr>
        <w:spacing w:after="0"/>
        <w:ind w:left="0"/>
        <w:jc w:val="both"/>
      </w:pPr>
      <w:r>
        <w:rPr>
          <w:rFonts w:ascii="Times New Roman"/>
          <w:b w:val="false"/>
          <w:i w:val="false"/>
          <w:color w:val="000000"/>
          <w:sz w:val="28"/>
        </w:rPr>
        <w:t>
      __________________________________________________________________</w:t>
      </w:r>
    </w:p>
    <w:bookmarkStart w:name="z80" w:id="77"/>
    <w:p>
      <w:pPr>
        <w:spacing w:after="0"/>
        <w:ind w:left="0"/>
        <w:jc w:val="both"/>
      </w:pPr>
      <w:r>
        <w:rPr>
          <w:rFonts w:ascii="Times New Roman"/>
          <w:b w:val="false"/>
          <w:i w:val="false"/>
          <w:color w:val="000000"/>
          <w:sz w:val="28"/>
        </w:rPr>
        <w:t>
      11. Паспорттың нөмірі, қашан және кім берді, қолданылу мерзімі ________</w:t>
      </w:r>
    </w:p>
    <w:bookmarkEnd w:id="77"/>
    <w:bookmarkStart w:name="z81" w:id="78"/>
    <w:p>
      <w:pPr>
        <w:spacing w:after="0"/>
        <w:ind w:left="0"/>
        <w:jc w:val="both"/>
      </w:pPr>
      <w:r>
        <w:rPr>
          <w:rFonts w:ascii="Times New Roman"/>
          <w:b w:val="false"/>
          <w:i w:val="false"/>
          <w:color w:val="000000"/>
          <w:sz w:val="28"/>
        </w:rPr>
        <w:t>
      12. Паспортқа енгізілген адамдар ____________________________________</w:t>
      </w:r>
    </w:p>
    <w:bookmarkEnd w:id="78"/>
    <w:bookmarkStart w:name="z82" w:id="79"/>
    <w:p>
      <w:pPr>
        <w:spacing w:after="0"/>
        <w:ind w:left="0"/>
        <w:jc w:val="both"/>
      </w:pPr>
      <w:r>
        <w:rPr>
          <w:rFonts w:ascii="Times New Roman"/>
          <w:b w:val="false"/>
          <w:i w:val="false"/>
          <w:color w:val="000000"/>
          <w:sz w:val="28"/>
        </w:rPr>
        <w:t>
      13. Паспорттың мерзімін ұзарту және ауыстыру туралы белгілер ________</w:t>
      </w:r>
    </w:p>
    <w:bookmarkEnd w:id="79"/>
    <w:bookmarkStart w:name="z83" w:id="80"/>
    <w:p>
      <w:pPr>
        <w:spacing w:after="0"/>
        <w:ind w:left="0"/>
        <w:jc w:val="both"/>
      </w:pPr>
      <w:r>
        <w:rPr>
          <w:rFonts w:ascii="Times New Roman"/>
          <w:b w:val="false"/>
          <w:i w:val="false"/>
          <w:color w:val="000000"/>
          <w:sz w:val="28"/>
        </w:rPr>
        <w:t>
      14. Жергілікті билік берген құжаттардың көшірмелері _________________</w:t>
      </w:r>
    </w:p>
    <w:bookmarkEnd w:id="80"/>
    <w:bookmarkStart w:name="z84" w:id="81"/>
    <w:p>
      <w:pPr>
        <w:spacing w:after="0"/>
        <w:ind w:left="0"/>
        <w:jc w:val="both"/>
      </w:pPr>
      <w:r>
        <w:rPr>
          <w:rFonts w:ascii="Times New Roman"/>
          <w:b w:val="false"/>
          <w:i w:val="false"/>
          <w:color w:val="000000"/>
          <w:sz w:val="28"/>
        </w:rPr>
        <w:t>
      15. Ерекше белгілер _________________________________________________</w:t>
      </w:r>
    </w:p>
    <w:bookmarkEnd w:id="81"/>
    <w:p>
      <w:pPr>
        <w:spacing w:after="0"/>
        <w:ind w:left="0"/>
        <w:jc w:val="both"/>
      </w:pPr>
      <w:r>
        <w:rPr>
          <w:rFonts w:ascii="Times New Roman"/>
          <w:b w:val="false"/>
          <w:i w:val="false"/>
          <w:color w:val="000000"/>
          <w:sz w:val="28"/>
        </w:rPr>
        <w:t>
      Қолы ________________________ 20___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(есепке қабылдаған Қазақстан Республикасының шет елдегі мекемесінің атауы) </w:t>
      </w:r>
    </w:p>
    <w:bookmarkStart w:name="z86" w:id="82"/>
    <w:p>
      <w:pPr>
        <w:spacing w:after="0"/>
        <w:ind w:left="0"/>
        <w:jc w:val="left"/>
      </w:pPr>
      <w:r>
        <w:rPr>
          <w:rFonts w:ascii="Times New Roman"/>
          <w:b/>
          <w:i w:val="false"/>
          <w:color w:val="000000"/>
        </w:rPr>
        <w:t xml:space="preserve"> Қазақстан Республикасынан тыс жерде уақытша тұратын Қазақстан Республикасының азаматтарын есепке алу карточкасы</w:t>
      </w:r>
    </w:p>
    <w:bookmarkEnd w:id="82"/>
    <w:p>
      <w:pPr>
        <w:spacing w:after="0"/>
        <w:ind w:left="0"/>
        <w:jc w:val="left"/>
      </w:pPr>
      <w:r>
        <w:br/>
      </w:r>
    </w:p>
    <w:p>
      <w:pPr>
        <w:spacing w:after="0"/>
        <w:ind w:left="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xml:space="preserve">
      1. Тегі, аты, әкесінің аты (бар болғанда) (егер тегіңізді, атыңызды ауыстырсаңыз, </w:t>
      </w:r>
    </w:p>
    <w:bookmarkEnd w:id="83"/>
    <w:p>
      <w:pPr>
        <w:spacing w:after="0"/>
        <w:ind w:left="0"/>
        <w:jc w:val="both"/>
      </w:pPr>
      <w:r>
        <w:rPr>
          <w:rFonts w:ascii="Times New Roman"/>
          <w:b w:val="false"/>
          <w:i w:val="false"/>
          <w:color w:val="000000"/>
          <w:sz w:val="28"/>
        </w:rPr>
        <w:t>
      пайдаланған барлық тектеріңізді атаңыз)________________</w:t>
      </w:r>
    </w:p>
    <w:p>
      <w:pPr>
        <w:spacing w:after="0"/>
        <w:ind w:left="0"/>
        <w:jc w:val="both"/>
      </w:pPr>
      <w:r>
        <w:rPr>
          <w:rFonts w:ascii="Times New Roman"/>
          <w:b w:val="false"/>
          <w:i w:val="false"/>
          <w:color w:val="000000"/>
          <w:sz w:val="28"/>
        </w:rPr>
        <w:t>
      __________________________________________________________________</w:t>
      </w:r>
    </w:p>
    <w:bookmarkStart w:name="z88" w:id="84"/>
    <w:p>
      <w:pPr>
        <w:spacing w:after="0"/>
        <w:ind w:left="0"/>
        <w:jc w:val="both"/>
      </w:pPr>
      <w:r>
        <w:rPr>
          <w:rFonts w:ascii="Times New Roman"/>
          <w:b w:val="false"/>
          <w:i w:val="false"/>
          <w:color w:val="000000"/>
          <w:sz w:val="28"/>
        </w:rPr>
        <w:t>
      2. Туған жері және күні _____________________________________________</w:t>
      </w:r>
    </w:p>
    <w:bookmarkEnd w:id="84"/>
    <w:bookmarkStart w:name="z89" w:id="85"/>
    <w:p>
      <w:pPr>
        <w:spacing w:after="0"/>
        <w:ind w:left="0"/>
        <w:jc w:val="both"/>
      </w:pPr>
      <w:r>
        <w:rPr>
          <w:rFonts w:ascii="Times New Roman"/>
          <w:b w:val="false"/>
          <w:i w:val="false"/>
          <w:color w:val="000000"/>
          <w:sz w:val="28"/>
        </w:rPr>
        <w:t>
      3. Паспорттың нөмірі, қашан және кім берді ____________________________</w:t>
      </w:r>
    </w:p>
    <w:bookmarkEnd w:id="85"/>
    <w:bookmarkStart w:name="z90" w:id="86"/>
    <w:p>
      <w:pPr>
        <w:spacing w:after="0"/>
        <w:ind w:left="0"/>
        <w:jc w:val="both"/>
      </w:pPr>
      <w:r>
        <w:rPr>
          <w:rFonts w:ascii="Times New Roman"/>
          <w:b w:val="false"/>
          <w:i w:val="false"/>
          <w:color w:val="000000"/>
          <w:sz w:val="28"/>
        </w:rPr>
        <w:t>
      4. Паспорттың қолданылу мерзімі және ұзарту туралы белгілер ___________</w:t>
      </w:r>
    </w:p>
    <w:bookmarkEnd w:id="86"/>
    <w:p>
      <w:pPr>
        <w:spacing w:after="0"/>
        <w:ind w:left="0"/>
        <w:jc w:val="both"/>
      </w:pPr>
      <w:r>
        <w:rPr>
          <w:rFonts w:ascii="Times New Roman"/>
          <w:b w:val="false"/>
          <w:i w:val="false"/>
          <w:color w:val="000000"/>
          <w:sz w:val="28"/>
        </w:rPr>
        <w:t>
      __________________________________________________________________</w:t>
      </w:r>
    </w:p>
    <w:bookmarkStart w:name="z91" w:id="87"/>
    <w:p>
      <w:pPr>
        <w:spacing w:after="0"/>
        <w:ind w:left="0"/>
        <w:jc w:val="both"/>
      </w:pPr>
      <w:r>
        <w:rPr>
          <w:rFonts w:ascii="Times New Roman"/>
          <w:b w:val="false"/>
          <w:i w:val="false"/>
          <w:color w:val="000000"/>
          <w:sz w:val="28"/>
        </w:rPr>
        <w:t>
      5. Паспортқа енгізілген адамдар _____________________________________</w:t>
      </w:r>
    </w:p>
    <w:bookmarkEnd w:id="87"/>
    <w:p>
      <w:pPr>
        <w:spacing w:after="0"/>
        <w:ind w:left="0"/>
        <w:jc w:val="both"/>
      </w:pPr>
      <w:r>
        <w:rPr>
          <w:rFonts w:ascii="Times New Roman"/>
          <w:b w:val="false"/>
          <w:i w:val="false"/>
          <w:color w:val="000000"/>
          <w:sz w:val="28"/>
        </w:rPr>
        <w:t>
      __________________________________________________________________</w:t>
      </w:r>
    </w:p>
    <w:bookmarkStart w:name="z92" w:id="88"/>
    <w:p>
      <w:pPr>
        <w:spacing w:after="0"/>
        <w:ind w:left="0"/>
        <w:jc w:val="both"/>
      </w:pPr>
      <w:r>
        <w:rPr>
          <w:rFonts w:ascii="Times New Roman"/>
          <w:b w:val="false"/>
          <w:i w:val="false"/>
          <w:color w:val="000000"/>
          <w:sz w:val="28"/>
        </w:rPr>
        <w:t>
      6. Болу елдері визаларының жарамдылығы немесе рұқсат мерзімі ________</w:t>
      </w:r>
    </w:p>
    <w:bookmarkEnd w:id="88"/>
    <w:p>
      <w:pPr>
        <w:spacing w:after="0"/>
        <w:ind w:left="0"/>
        <w:jc w:val="both"/>
      </w:pPr>
      <w:r>
        <w:rPr>
          <w:rFonts w:ascii="Times New Roman"/>
          <w:b w:val="false"/>
          <w:i w:val="false"/>
          <w:color w:val="000000"/>
          <w:sz w:val="28"/>
        </w:rPr>
        <w:t>
      __________________________________________________________________</w:t>
      </w:r>
    </w:p>
    <w:bookmarkStart w:name="z93" w:id="89"/>
    <w:p>
      <w:pPr>
        <w:spacing w:after="0"/>
        <w:ind w:left="0"/>
        <w:jc w:val="both"/>
      </w:pPr>
      <w:r>
        <w:rPr>
          <w:rFonts w:ascii="Times New Roman"/>
          <w:b w:val="false"/>
          <w:i w:val="false"/>
          <w:color w:val="000000"/>
          <w:sz w:val="28"/>
        </w:rPr>
        <w:t>
      7. Сапардың мақсаты: _______________________________________________</w:t>
      </w:r>
    </w:p>
    <w:bookmarkEnd w:id="89"/>
    <w:bookmarkStart w:name="z94" w:id="90"/>
    <w:p>
      <w:pPr>
        <w:spacing w:after="0"/>
        <w:ind w:left="0"/>
        <w:jc w:val="both"/>
      </w:pPr>
      <w:r>
        <w:rPr>
          <w:rFonts w:ascii="Times New Roman"/>
          <w:b w:val="false"/>
          <w:i w:val="false"/>
          <w:color w:val="000000"/>
          <w:sz w:val="28"/>
        </w:rPr>
        <w:t>
      8. Жұмыс, оқу, тағлымдамадан өту және тағы басқа ______________________</w:t>
      </w:r>
    </w:p>
    <w:bookmarkEnd w:id="90"/>
    <w:bookmarkStart w:name="z95" w:id="91"/>
    <w:p>
      <w:pPr>
        <w:spacing w:after="0"/>
        <w:ind w:left="0"/>
        <w:jc w:val="both"/>
      </w:pPr>
      <w:r>
        <w:rPr>
          <w:rFonts w:ascii="Times New Roman"/>
          <w:b w:val="false"/>
          <w:i w:val="false"/>
          <w:color w:val="000000"/>
          <w:sz w:val="28"/>
        </w:rPr>
        <w:t>
      9. Тұрғылықты жерінің мекенжайы және телефон нөмірі _________________</w:t>
      </w:r>
    </w:p>
    <w:bookmarkEnd w:id="91"/>
    <w:bookmarkStart w:name="z96" w:id="92"/>
    <w:p>
      <w:pPr>
        <w:spacing w:after="0"/>
        <w:ind w:left="0"/>
        <w:jc w:val="both"/>
      </w:pPr>
      <w:r>
        <w:rPr>
          <w:rFonts w:ascii="Times New Roman"/>
          <w:b w:val="false"/>
          <w:i w:val="false"/>
          <w:color w:val="000000"/>
          <w:sz w:val="28"/>
        </w:rPr>
        <w:t>
      10. Қазақстан Республикасындағы тұрақты тұрғылықты мекенжайы</w:t>
      </w:r>
    </w:p>
    <w:bookmarkEnd w:id="92"/>
    <w:p>
      <w:pPr>
        <w:spacing w:after="0"/>
        <w:ind w:left="0"/>
        <w:jc w:val="both"/>
      </w:pPr>
      <w:r>
        <w:rPr>
          <w:rFonts w:ascii="Times New Roman"/>
          <w:b w:val="false"/>
          <w:i w:val="false"/>
          <w:color w:val="000000"/>
          <w:sz w:val="28"/>
        </w:rPr>
        <w:t>
      __________________________________________________________________</w:t>
      </w:r>
    </w:p>
    <w:bookmarkStart w:name="z97" w:id="93"/>
    <w:p>
      <w:pPr>
        <w:spacing w:after="0"/>
        <w:ind w:left="0"/>
        <w:jc w:val="both"/>
      </w:pPr>
      <w:r>
        <w:rPr>
          <w:rFonts w:ascii="Times New Roman"/>
          <w:b w:val="false"/>
          <w:i w:val="false"/>
          <w:color w:val="000000"/>
          <w:sz w:val="28"/>
        </w:rPr>
        <w:t>
      11. Ерекше белгілер _________________________________________________</w:t>
      </w:r>
    </w:p>
    <w:bookmarkEnd w:id="93"/>
    <w:p>
      <w:pPr>
        <w:spacing w:after="0"/>
        <w:ind w:left="0"/>
        <w:jc w:val="both"/>
      </w:pPr>
      <w:r>
        <w:rPr>
          <w:rFonts w:ascii="Times New Roman"/>
          <w:b w:val="false"/>
          <w:i w:val="false"/>
          <w:color w:val="000000"/>
          <w:sz w:val="28"/>
        </w:rPr>
        <w:t>
      Қолы ________________________ 20___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9" w:id="94"/>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 есепке қою" мемлекеттік көрсетілетін қызмет стандарты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270"/>
        <w:gridCol w:w="9493"/>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қызметтің көрсету нәтижелерін беру Қазақстан Республикасының шетелдегі мекемелері (бұдан әрі – көрсетілетін мемлекеттік қызметті беруші) және www.egov.kz "электрондық үкіметтің" веб-порталы (бұдан әрі - портал) арқылы жүзеге асырылады (уақытша есепке қою үшін).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арқылы - 2 (екі) жұмыс күні;</w:t>
            </w:r>
            <w:r>
              <w:br/>
            </w:r>
            <w:r>
              <w:rPr>
                <w:rFonts w:ascii="Times New Roman"/>
                <w:b w:val="false"/>
                <w:i w:val="false"/>
                <w:color w:val="000000"/>
                <w:sz w:val="20"/>
              </w:rPr>
              <w:t>
2) портал арқылы – 1 (бір) жұмыс күні.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 электронды түрде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тұрақты және уақытша тұратын Қазақстан Республикасының азаматтарын есепке алу қағидаларына (бұдан әрі - қағидалар) 5-қосымшаға сәйкес нысан бойынша Қазақстан Республикасы азаматының паспортына қосымша бет немесе уақытша есепке қою туралы хабарлама (көрсетілетін қызметті алушы "электрондық үкімет" веб-порталы арқылы жүгінген кезде) www.egov.kz") немесе мемлекеттік қызметті көрсетуден бас тарту туралы дәлелді жауап.</w:t>
            </w:r>
            <w:r>
              <w:br/>
            </w:r>
            <w:r>
              <w:rPr>
                <w:rFonts w:ascii="Times New Roman"/>
                <w:b w:val="false"/>
                <w:i w:val="false"/>
                <w:color w:val="000000"/>
                <w:sz w:val="20"/>
              </w:rPr>
              <w:t>
Көрсетілетін қызметті алушының өтініші бойынша есепке қою туралы анықтама еркін нысанда ресімделуі мүмкін немесе мемлекеттік қызмет көрсетуден бас тартады.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r>
              <w:br/>
            </w:r>
            <w:r>
              <w:rPr>
                <w:rFonts w:ascii="Times New Roman"/>
                <w:b w:val="false"/>
                <w:i w:val="false"/>
                <w:color w:val="000000"/>
                <w:sz w:val="20"/>
              </w:rPr>
              <w:t>
Мемлекеттік қызметті көрсету орындарының мекенжайлары: Сыртқы істер министрлігінің www.mfa.gov.kz интернет-ресурсында орналастырылған.</w:t>
            </w:r>
            <w:r>
              <w:br/>
            </w: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тұрақты тұратын Қазақстан Республикасының азаматтарын есепке қою үшін</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куәландыратын құжат (тұлғаны сәйкестендіру үшін);</w:t>
            </w:r>
            <w:r>
              <w:br/>
            </w:r>
            <w:r>
              <w:rPr>
                <w:rFonts w:ascii="Times New Roman"/>
                <w:b w:val="false"/>
                <w:i w:val="false"/>
                <w:color w:val="000000"/>
                <w:sz w:val="20"/>
              </w:rPr>
              <w:t>
3)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қаулысына сәйкес ресімделген Қазақстан Республикасынан тыс жерде тұрақты тұруға шығу рұқсат(салыстыру үшін);</w:t>
            </w:r>
            <w:r>
              <w:br/>
            </w:r>
            <w:r>
              <w:rPr>
                <w:rFonts w:ascii="Times New Roman"/>
                <w:b w:val="false"/>
                <w:i w:val="false"/>
                <w:color w:val="000000"/>
                <w:sz w:val="20"/>
              </w:rPr>
              <w:t>
4) Қазақстан Республикасынан тыс жерде тұрақты және уақытша тұратын Қазақстан Республикасы азаматтарының есебін жүргізу қағидаларына (бұдан әрі - Қағидалар) 1-қосымшаға сәйкес нысан бойынша толтырылған Қазақстан Республикасынан тыс жерде тұрақты тұратын Қазақстан Республикасы азаматтарын есепке алу карточкасы;</w:t>
            </w:r>
            <w:r>
              <w:br/>
            </w:r>
            <w:r>
              <w:rPr>
                <w:rFonts w:ascii="Times New Roman"/>
                <w:b w:val="false"/>
                <w:i w:val="false"/>
                <w:color w:val="000000"/>
                <w:sz w:val="20"/>
              </w:rPr>
              <w:t>
Қазақстан Республикасынан тыс жерлерде уақытша тұратын Қазақстан Республикасының азаматтарын есепке қою үшін:</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куәландыратын құжат (тұлғаны сәйкестендіру үшін);</w:t>
            </w:r>
            <w:r>
              <w:br/>
            </w:r>
            <w:r>
              <w:rPr>
                <w:rFonts w:ascii="Times New Roman"/>
                <w:b w:val="false"/>
                <w:i w:val="false"/>
                <w:color w:val="000000"/>
                <w:sz w:val="20"/>
              </w:rPr>
              <w:t>
3) Қазақстан Республикасынан тыс жерлерде уақытша тұратын Қазақстан Республикасы азаматтарының осы Қағидаларға 2-қосымшаға сәйкес нысан бойынша толтырылған есептік карточкасы.</w:t>
            </w:r>
            <w:r>
              <w:br/>
            </w: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береді.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Заңының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тармақшаларына сәйкес көрсетілетін мемлекеттік қызметтерді көрсетуден мынадай негіздер бойынша бас тартылады:</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кезек күтудің рұқсат етілген ең ұзақ уақыты – 30 (отыз) минут.</w:t>
            </w:r>
            <w:r>
              <w:br/>
            </w:r>
            <w:r>
              <w:rPr>
                <w:rFonts w:ascii="Times New Roman"/>
                <w:b w:val="false"/>
                <w:i w:val="false"/>
                <w:color w:val="000000"/>
                <w:sz w:val="20"/>
              </w:rPr>
              <w:t>
Қызмет көрсетудің рұқсат етілген ең ұзақ уақыты – 20 (жиырма) минут.</w:t>
            </w:r>
            <w:r>
              <w:br/>
            </w:r>
            <w:r>
              <w:rPr>
                <w:rFonts w:ascii="Times New Roman"/>
                <w:b w:val="false"/>
                <w:i w:val="false"/>
                <w:color w:val="000000"/>
                <w:sz w:val="20"/>
              </w:rPr>
              <w:t xml:space="preserve">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01" w:id="95"/>
    <w:p>
      <w:pPr>
        <w:spacing w:after="0"/>
        <w:ind w:left="0"/>
        <w:jc w:val="left"/>
      </w:pPr>
      <w:r>
        <w:rPr>
          <w:rFonts w:ascii="Times New Roman"/>
          <w:b/>
          <w:i w:val="false"/>
          <w:color w:val="000000"/>
        </w:rPr>
        <w:t xml:space="preserve"> Құжаттарды қабылдаудан бас тарту туралы қолхат</w:t>
      </w:r>
    </w:p>
    <w:bookmarkEnd w:id="9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xml:space="preserve">
      Осы қолхат әрбір тарап үшін бір-бірден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xml:space="preserve">
      Алдым: тегі, аты, әкесінің аты (болған жағдайда)/көрсетілетін қызметті </w:t>
      </w:r>
    </w:p>
    <w:p>
      <w:pPr>
        <w:spacing w:after="0"/>
        <w:ind w:left="0"/>
        <w:jc w:val="both"/>
      </w:pPr>
      <w:r>
        <w:rPr>
          <w:rFonts w:ascii="Times New Roman"/>
          <w:b w:val="false"/>
          <w:i w:val="false"/>
          <w:color w:val="000000"/>
          <w:sz w:val="28"/>
        </w:rPr>
        <w:t xml:space="preserve">
      алушының қолы____________________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6"/>
    <w:p>
      <w:pPr>
        <w:spacing w:after="0"/>
        <w:ind w:left="0"/>
        <w:jc w:val="left"/>
      </w:pPr>
      <w:r>
        <w:rPr>
          <w:rFonts w:ascii="Times New Roman"/>
          <w:b/>
          <w:i w:val="false"/>
          <w:color w:val="000000"/>
        </w:rPr>
        <w:t xml:space="preserve"> Қазақстан Республикасы азаматының паспортына қосымша бет</w:t>
      </w:r>
    </w:p>
    <w:bookmarkEnd w:id="96"/>
    <w:p>
      <w:pPr>
        <w:spacing w:after="0"/>
        <w:ind w:left="0"/>
        <w:jc w:val="left"/>
      </w:pPr>
      <w:r>
        <w:br/>
      </w:r>
    </w:p>
    <w:p>
      <w:pPr>
        <w:spacing w:after="0"/>
        <w:ind w:left="0"/>
        <w:jc w:val="both"/>
      </w:pPr>
      <w:r>
        <w:drawing>
          <wp:inline distT="0" distB="0" distL="0" distR="0">
            <wp:extent cx="75184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934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6" w:id="97"/>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азаматтарының есептен шығару" мемлекеттік көрсетілетін қызмет стандарты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270"/>
        <w:gridCol w:w="9493"/>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–шет елдердегі мекемелер), Қазақстан Республикасының Сыртқы істер министрлігі (бұдан әрі - Министрлік).</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қызмет көрсету нәтижелерін беру шет елдердегі мекемелері, Министрлік (бұдан әрі – көрсетілетін мемлекеттік қызметті беруші) және "электрондық үкіметтің" веб-порталы арқылы жүзеге асырылады.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арқылы - 2 (екі) жұмыс күні;</w:t>
            </w:r>
            <w:r>
              <w:br/>
            </w:r>
            <w:r>
              <w:rPr>
                <w:rFonts w:ascii="Times New Roman"/>
                <w:b w:val="false"/>
                <w:i w:val="false"/>
                <w:color w:val="000000"/>
                <w:sz w:val="20"/>
              </w:rPr>
              <w:t>
2) портал арқылы – 1 (бір) жұмыс күні.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 электрондық түрде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елдердегі мекемелер мемлекеттік қызметті көрсеткен кезде - қағаз/электрондық түрде Қазақстан Республикасының азаматтарын есептен шығару туралы белгі немесе мемлекеттік қызметті көрсетуден бас тарту туралы дәлелді жауап</w:t>
            </w:r>
            <w:r>
              <w:br/>
            </w:r>
            <w:r>
              <w:rPr>
                <w:rFonts w:ascii="Times New Roman"/>
                <w:b w:val="false"/>
                <w:i w:val="false"/>
                <w:color w:val="000000"/>
                <w:sz w:val="20"/>
              </w:rPr>
              <w:t>
2) "электрондық үкімет" порталы арқылы мемлекеттік қызмет көрсету кезінде - Қазақстан Республикасының азаматтарын электрондық түрде есептен шығару туралы хабарлама не мемлекеттік қызмет көрсетуден бас тарту туралы дәлелді жауап.</w:t>
            </w:r>
            <w:r>
              <w:br/>
            </w:r>
            <w:r>
              <w:rPr>
                <w:rFonts w:ascii="Times New Roman"/>
                <w:b w:val="false"/>
                <w:i w:val="false"/>
                <w:color w:val="000000"/>
                <w:sz w:val="20"/>
              </w:rPr>
              <w:t>
3) Министрлік мемлекеттік қызмет көрсету кезінде - консулдық есептен шығарылғанын растайтын құжат немесе мемлекеттік қызмет көрсетуден бас тартады.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r>
              <w:br/>
            </w:r>
            <w:r>
              <w:rPr>
                <w:rFonts w:ascii="Times New Roman"/>
                <w:b w:val="false"/>
                <w:i w:val="false"/>
                <w:color w:val="000000"/>
                <w:sz w:val="20"/>
              </w:rPr>
              <w:t>
Мемлекеттік қызметті көрсету орындарының мекенжайлары: Сыртқы істер министрлігінің www.mfa.gov.kz интернет-ресурсында орналастырылған.</w:t>
            </w:r>
            <w:r>
              <w:br/>
            </w: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еркін нысандағы өтініш және/немесе Қазақстан Республикасынан тыс жерлерде тұрақты және уақытша тұратын Қазақстан Республикасының азаматтарын есепке алу қағидаларының (бұдан әрі - қағидалар) 13-тармағында көзделген жағдайлардың басталу фактісін растайтын өзге де құжат (ол болған жағдайда); </w:t>
            </w:r>
            <w:r>
              <w:br/>
            </w:r>
            <w:r>
              <w:rPr>
                <w:rFonts w:ascii="Times New Roman"/>
                <w:b w:val="false"/>
                <w:i w:val="false"/>
                <w:color w:val="000000"/>
                <w:sz w:val="20"/>
              </w:rPr>
              <w:t xml:space="preserve">
2) жеке басын куәландыратын құжат (тұлғаны сәйкестендіру үшін); </w:t>
            </w:r>
            <w:r>
              <w:br/>
            </w:r>
            <w:r>
              <w:rPr>
                <w:rFonts w:ascii="Times New Roman"/>
                <w:b w:val="false"/>
                <w:i w:val="false"/>
                <w:color w:val="000000"/>
                <w:sz w:val="20"/>
              </w:rPr>
              <w:t>
3) есепке қою туралы мөртабаны бар Қазақстан Республикасы азаматының паспортына қосымша бет (Қазақстан Республикасынан тыс жерлерде тұрақты тұратын Қазақстан Республикасының азаматтары үшін).</w:t>
            </w:r>
            <w:r>
              <w:br/>
            </w: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беріледі.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Заңының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тармақшаларына сәйкес көрсетілетін мемлекеттік қызметтерді көрсетуден мынадай негіздер бойынша бас тартылады:</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кезек күтудің рұқсат етілген ең ұзақ уақыты – 30 (отыз) минут.</w:t>
            </w:r>
            <w:r>
              <w:br/>
            </w:r>
            <w:r>
              <w:rPr>
                <w:rFonts w:ascii="Times New Roman"/>
                <w:b w:val="false"/>
                <w:i w:val="false"/>
                <w:color w:val="000000"/>
                <w:sz w:val="20"/>
              </w:rPr>
              <w:t>
Қызмет көрсетудің рұқсат етілген ең ұзақ уақыты – 20 (жиырма) минут.</w:t>
            </w:r>
            <w:r>
              <w:br/>
            </w:r>
            <w:r>
              <w:rPr>
                <w:rFonts w:ascii="Times New Roman"/>
                <w:b w:val="false"/>
                <w:i w:val="false"/>
                <w:color w:val="000000"/>
                <w:sz w:val="20"/>
              </w:rPr>
              <w:t xml:space="preserve">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28 мамырдағы</w:t>
            </w:r>
            <w:r>
              <w:br/>
            </w:r>
            <w:r>
              <w:rPr>
                <w:rFonts w:ascii="Times New Roman"/>
                <w:b w:val="false"/>
                <w:i w:val="false"/>
                <w:color w:val="000000"/>
                <w:sz w:val="20"/>
              </w:rPr>
              <w:t>№ 11-1-4/169 бұйрығына</w:t>
            </w:r>
            <w:r>
              <w:br/>
            </w:r>
            <w:r>
              <w:rPr>
                <w:rFonts w:ascii="Times New Roman"/>
                <w:b w:val="false"/>
                <w:i w:val="false"/>
                <w:color w:val="000000"/>
                <w:sz w:val="20"/>
              </w:rPr>
              <w:t>2- қосымша</w:t>
            </w:r>
          </w:p>
        </w:tc>
      </w:tr>
    </w:tbl>
    <w:bookmarkStart w:name="z108" w:id="98"/>
    <w:p>
      <w:pPr>
        <w:spacing w:after="0"/>
        <w:ind w:left="0"/>
        <w:jc w:val="left"/>
      </w:pPr>
      <w:r>
        <w:rPr>
          <w:rFonts w:ascii="Times New Roman"/>
          <w:b/>
          <w:i w:val="false"/>
          <w:color w:val="000000"/>
        </w:rPr>
        <w:t xml:space="preserve"> Қазақстан Республикасы Сыртқы істер министрінің күші жойылған кейбір бұйрықтарының тізбесі</w:t>
      </w:r>
    </w:p>
    <w:bookmarkEnd w:id="98"/>
    <w:bookmarkStart w:name="z109" w:id="99"/>
    <w:p>
      <w:pPr>
        <w:spacing w:after="0"/>
        <w:ind w:left="0"/>
        <w:jc w:val="both"/>
      </w:pPr>
      <w:r>
        <w:rPr>
          <w:rFonts w:ascii="Times New Roman"/>
          <w:b w:val="false"/>
          <w:i w:val="false"/>
          <w:color w:val="000000"/>
          <w:sz w:val="28"/>
        </w:rPr>
        <w:t xml:space="preserve">
      1) "Шетелде Қазақстан Республикасы азаматтарының есебі мәселелері бойынша көрсетілетін мемлекеттік қызметтер стандарттарын бекіту туралы" Қазақстан Республикасы Сыртқы істер министрінің 2018 жылғы 9 қаңтардағы № 11-1-4/10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16296 болып тіркелген, 2018 жылғы 9 ақпанда Қазақстан Республикасы нормативтік құқықтық актілерінің эталондық бақылау банкінде жарияланған).</w:t>
      </w:r>
    </w:p>
    <w:bookmarkEnd w:id="99"/>
    <w:bookmarkStart w:name="z110" w:id="100"/>
    <w:p>
      <w:pPr>
        <w:spacing w:after="0"/>
        <w:ind w:left="0"/>
        <w:jc w:val="both"/>
      </w:pPr>
      <w:r>
        <w:rPr>
          <w:rFonts w:ascii="Times New Roman"/>
          <w:b w:val="false"/>
          <w:i w:val="false"/>
          <w:color w:val="000000"/>
          <w:sz w:val="28"/>
        </w:rPr>
        <w:t xml:space="preserve">
      2) "Шетелде Қазақстан Республикасының азаматтарын есепке алу мәселелері бойынша көрсетілетін мемлекеттік қызметтердің регламенттерін бекіту туралы" Қазақстан Республикасы Сыртқы істер министрінің 2018 жылғы 4 сәуірдегі № 11-1-4/119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16788 болып тіркелген, 2018 жылғы 27 сәуірде Қазақстан Республикасы нормативтік құқықтық актілерінің эталондық бақылау банкінде жарияланған).</w:t>
      </w:r>
    </w:p>
    <w:bookmarkEnd w:id="100"/>
    <w:bookmarkStart w:name="z111" w:id="101"/>
    <w:p>
      <w:pPr>
        <w:spacing w:after="0"/>
        <w:ind w:left="0"/>
        <w:jc w:val="both"/>
      </w:pPr>
      <w:r>
        <w:rPr>
          <w:rFonts w:ascii="Times New Roman"/>
          <w:b w:val="false"/>
          <w:i w:val="false"/>
          <w:color w:val="000000"/>
          <w:sz w:val="28"/>
        </w:rPr>
        <w:t xml:space="preserve">
      3)"Шетелде Қазақстан Республикасының азаматтарын есепке алу мәселелері бойынша мемлекеттік көрсетілетін қызметтер стандарттарын бекіту туралы" Қазақстан Республикасы Сыртқы істер министрінің 2018 жылғы 9 қаңтардағы № 11-1-4/10 бұйрығына өзгерістер енгізу туралы" Қазақстан Республикасы Сыртқы істер министрінің 2018 жылғы 26 қазандағы № 11-1-4/486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17711 болып тіркелген, Қазақстан Республикасы нормативтік құқықтық актілерінің эталондық бақылау банкінде 2018 жылғы 20 қарашада жарияланған).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