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e164" w14:textId="ffae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29 мамырдағы № 66 бұйрығы. Қазақстан Республикасының Әділет министрлігінде 2020 жылғы 29 мамырда № 20771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58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 мемлекеттік тіркеу, олардың филиалдары мен өкілдіктерін есептік тіркеу" мемлекеттік қызмет көрсету Қағидалары бекітілсін;</w:t>
      </w:r>
    </w:p>
    <w:bookmarkEnd w:id="2"/>
    <w:bookmarkStart w:name="z58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тұлғаларды мемлекеттік қайта тіркеу, олардың филиалдары мен өкілдіктерін есептік қайта тіркеу" мемлекеттік қызмет көрсету Қағидалары бекітілсін.;</w:t>
      </w:r>
    </w:p>
    <w:bookmarkEnd w:id="3"/>
    <w:bookmarkStart w:name="z58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Қағидалары бекітілсін.;</w:t>
      </w:r>
    </w:p>
    <w:bookmarkEnd w:id="4"/>
    <w:bookmarkStart w:name="z58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 қызметінің тоқтатылуын мемлекеттік тіркеу, филиал мен өкілдікті есептік тіркеуден шығару" мемлекеттік қызмет көрсету Қағидалары бекітілсін.;</w:t>
      </w:r>
    </w:p>
    <w:bookmarkEnd w:id="5"/>
    <w:bookmarkStart w:name="z58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Қағидалары бекітілсін.;";</w:t>
      </w:r>
    </w:p>
    <w:bookmarkEnd w:id="6"/>
    <w:bookmarkStart w:name="z59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30.03.2022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кейбір бұйрықтардың күші жойылды деп танылсын.</w:t>
      </w:r>
    </w:p>
    <w:bookmarkEnd w:id="8"/>
    <w:bookmarkStart w:name="z11" w:id="9"/>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министрлігімен</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қызметтің көрсету ережесі</w:t>
      </w:r>
    </w:p>
    <w:bookmarkEnd w:id="14"/>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1" w:id="15"/>
    <w:p>
      <w:pPr>
        <w:spacing w:after="0"/>
        <w:ind w:left="0"/>
        <w:jc w:val="left"/>
      </w:pPr>
      <w:r>
        <w:rPr>
          <w:rFonts w:ascii="Times New Roman"/>
          <w:b/>
          <w:i w:val="false"/>
          <w:color w:val="000000"/>
        </w:rPr>
        <w:t xml:space="preserve"> 1-тарау. Жалпы ережелер</w:t>
      </w:r>
    </w:p>
    <w:bookmarkEnd w:id="15"/>
    <w:bookmarkStart w:name="z592" w:id="16"/>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Заңның (бұдан әрі – Мемлекеттік қызметтер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мемлекеттік тіркеу, олардың филиалдары мен өкілдіктерін есептік тіркеу" мемлекеттік қызмет көрсету тәртібін айқындайды (бұдан әрі - мемлекеттік қызмет).</w:t>
      </w:r>
    </w:p>
    <w:bookmarkEnd w:id="16"/>
    <w:bookmarkStart w:name="z593" w:id="17"/>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және олардың филиалдары мен өкілдіктерін есептік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17"/>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және олардың филиалдары мен өкілдіктерін есептік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4. Құрылған, қайта ұйымдастырылған заңды тұлғаларды мемлекеттік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19"/>
    <w:bookmarkStart w:name="z20" w:id="20"/>
    <w:p>
      <w:pPr>
        <w:spacing w:after="0"/>
        <w:ind w:left="0"/>
        <w:jc w:val="both"/>
      </w:pPr>
      <w:r>
        <w:rPr>
          <w:rFonts w:ascii="Times New Roman"/>
          <w:b w:val="false"/>
          <w:i w:val="false"/>
          <w:color w:val="000000"/>
          <w:sz w:val="28"/>
        </w:rPr>
        <w:t>
      5. Коммерциялық ұйымдарға жататын заңды тұлғаларды мемлекеттік тіркеуді және олардың филиалдары мен өкілдіктерін есептік тіркеуді Мемлекеттік корпорация жүзеге асырады.</w:t>
      </w:r>
    </w:p>
    <w:bookmarkEnd w:id="20"/>
    <w:bookmarkStart w:name="z21" w:id="21"/>
    <w:p>
      <w:pPr>
        <w:spacing w:after="0"/>
        <w:ind w:left="0"/>
        <w:jc w:val="both"/>
      </w:pPr>
      <w:r>
        <w:rPr>
          <w:rFonts w:ascii="Times New Roman"/>
          <w:b w:val="false"/>
          <w:i w:val="false"/>
          <w:color w:val="000000"/>
          <w:sz w:val="28"/>
        </w:rPr>
        <w:t xml:space="preserve">
      6. Қазақстан Республикасынан тыс жерлерде өзінің құрылымдық бөлімшелерін (филиалдары мен өкілдіктерін) ашатын Қазақстан Республикасының аумағында тіркелген заңды тұлғалар үшін көрсетілетін қызметті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тізілімнен үзінді көшірмені ұсынады.</w:t>
      </w:r>
    </w:p>
    <w:bookmarkEnd w:id="21"/>
    <w:bookmarkStart w:name="z22" w:id="22"/>
    <w:p>
      <w:pPr>
        <w:spacing w:after="0"/>
        <w:ind w:left="0"/>
        <w:jc w:val="both"/>
      </w:pPr>
      <w:r>
        <w:rPr>
          <w:rFonts w:ascii="Times New Roman"/>
          <w:b w:val="false"/>
          <w:i w:val="false"/>
          <w:color w:val="000000"/>
          <w:sz w:val="28"/>
        </w:rPr>
        <w:t xml:space="preserve">
      7. Шағын және орта кәсіпкерлік субъектісіне жататын заңды тұлғаны мемлекеттік тіркеу кезінде, сондай-ақ "Заңды тұлғаларды мемлекеттік тіркеу және филиалдар мен өкілдіктерді есептік тіркеу туралы" Заңның (бұдан әрі - Заң)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22"/>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Start w:name="z23" w:id="23"/>
    <w:p>
      <w:pPr>
        <w:spacing w:after="0"/>
        <w:ind w:left="0"/>
        <w:jc w:val="both"/>
      </w:pPr>
      <w:r>
        <w:rPr>
          <w:rFonts w:ascii="Times New Roman"/>
          <w:b w:val="false"/>
          <w:i w:val="false"/>
          <w:color w:val="000000"/>
          <w:sz w:val="28"/>
        </w:rPr>
        <w:t xml:space="preserve">
      8. Шағын және орта кәсіпкерлік субъектісіне жататын заңды тұлғаны мемлекеттік тіркеу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өтініш (бұдан әрі-өтініш) беру арқылы жүзеге асырылады, оны құрылтайшы (құрылтайшылар) порталда толтырады.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9. Электрондық тіркеу жағдайында заңды тұлғаларды мемлекеттік тіркеу портал арқылы "Заңды тұлғалар" мемлекеттік дерекқорына (бұдан әрі–ЗТ МДҚ) түсетін өтініш негізінде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3" w:id="25"/>
    <w:p>
      <w:pPr>
        <w:spacing w:after="0"/>
        <w:ind w:left="0"/>
        <w:jc w:val="both"/>
      </w:pPr>
      <w:r>
        <w:rPr>
          <w:rFonts w:ascii="Times New Roman"/>
          <w:b w:val="false"/>
          <w:i w:val="false"/>
          <w:color w:val="000000"/>
          <w:sz w:val="28"/>
        </w:rPr>
        <w:t xml:space="preserve">
      9-1.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10. Саяси партиялар мен діни бірлестіктерді қоспағанда, заңды тұлғаны мемлекеттік тіркеу Заңның </w:t>
      </w:r>
      <w:r>
        <w:rPr>
          <w:rFonts w:ascii="Times New Roman"/>
          <w:b w:val="false"/>
          <w:i w:val="false"/>
          <w:color w:val="000000"/>
          <w:sz w:val="28"/>
        </w:rPr>
        <w:t>6-бабына</w:t>
      </w:r>
      <w:r>
        <w:rPr>
          <w:rFonts w:ascii="Times New Roman"/>
          <w:b w:val="false"/>
          <w:i w:val="false"/>
          <w:color w:val="000000"/>
          <w:sz w:val="28"/>
        </w:rPr>
        <w:t xml:space="preserve"> сәйкес Министрлік айқындайтын тәртіппен "электрондық үкімет" веб-порталы, сондай-ақ екінші деңгейдегі банктердің ақпараттандыру объектілері арқылы берілген электрондық өтініш негізінде жүргізіледі.</w:t>
      </w:r>
    </w:p>
    <w:bookmarkEnd w:id="26"/>
    <w:p>
      <w:pPr>
        <w:spacing w:after="0"/>
        <w:ind w:left="0"/>
        <w:jc w:val="both"/>
      </w:pPr>
      <w:r>
        <w:rPr>
          <w:rFonts w:ascii="Times New Roman"/>
          <w:b w:val="false"/>
          <w:i w:val="false"/>
          <w:color w:val="000000"/>
          <w:sz w:val="28"/>
        </w:rPr>
        <w:t>
      Мүлік иелері бірлестігін мемлекеттік тіркеу тұрғын үй-коммуналдық шаруашылық саласындағы ақпараттандыру объектілері арқылы жіберілген электрондық дауыс беру хаттамасының негізінде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11. Саяси партиялардың филиалдарын (өкілдіктерін) және діни бірлестіктерді қоспағанда, заңды тұлғаның филиалын (өкілдігін) есептік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6-2-бабына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12. Саяси партиялар мен діни бірлестіктерді қоспағанда, қайта ұйымдастыру жолымен құрылатын заңды тұлғаны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6-3-бабына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13.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 мемлекеттік қызмет көрсету нәтижесі жіберіледі.</w:t>
      </w:r>
    </w:p>
    <w:bookmarkEnd w:id="29"/>
    <w:bookmarkStart w:name="z29" w:id="30"/>
    <w:p>
      <w:pPr>
        <w:spacing w:after="0"/>
        <w:ind w:left="0"/>
        <w:jc w:val="left"/>
      </w:pPr>
      <w:r>
        <w:rPr>
          <w:rFonts w:ascii="Times New Roman"/>
          <w:b/>
          <w:i w:val="false"/>
          <w:color w:val="000000"/>
        </w:rPr>
        <w:t xml:space="preserve"> 2-тарау. Мемлекеттік қызмет көрсету тәртібі</w:t>
      </w:r>
    </w:p>
    <w:bookmarkEnd w:id="30"/>
    <w:bookmarkStart w:name="z30" w:id="31"/>
    <w:p>
      <w:pPr>
        <w:spacing w:after="0"/>
        <w:ind w:left="0"/>
        <w:jc w:val="both"/>
      </w:pPr>
      <w:r>
        <w:rPr>
          <w:rFonts w:ascii="Times New Roman"/>
          <w:b w:val="false"/>
          <w:i w:val="false"/>
          <w:color w:val="000000"/>
          <w:sz w:val="28"/>
        </w:rPr>
        <w:t xml:space="preserve">
      14. Мемлекеттік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 (бұдан әрі - тізбесі) көзделген тізбесі бойынша құжаттар топтамасын Мемлекеттік корпорацияға немесе "Электрондық үкіметт" веб-порталы www.egov.kz (бұдан әрі – портал) арқылы жүзеге асырылады.</w:t>
      </w:r>
    </w:p>
    <w:bookmarkEnd w:id="31"/>
    <w:bookmarkStart w:name="z31" w:id="32"/>
    <w:p>
      <w:pPr>
        <w:spacing w:after="0"/>
        <w:ind w:left="0"/>
        <w:jc w:val="both"/>
      </w:pPr>
      <w:r>
        <w:rPr>
          <w:rFonts w:ascii="Times New Roman"/>
          <w:b w:val="false"/>
          <w:i w:val="false"/>
          <w:color w:val="000000"/>
          <w:sz w:val="28"/>
        </w:rPr>
        <w:t>
      15.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32"/>
    <w:bookmarkStart w:name="z32" w:id="33"/>
    <w:p>
      <w:pPr>
        <w:spacing w:after="0"/>
        <w:ind w:left="0"/>
        <w:jc w:val="both"/>
      </w:pPr>
      <w:r>
        <w:rPr>
          <w:rFonts w:ascii="Times New Roman"/>
          <w:b w:val="false"/>
          <w:i w:val="false"/>
          <w:color w:val="000000"/>
          <w:sz w:val="28"/>
        </w:rPr>
        <w:t>
      16. Құжаттарды қабылдау кезінде көрсетілетін қызметті берушінің қызметкері көрсетілетін қызметті алушының жеке басын куәландыратын құжатты не цифрлық құжаттар сервисінен электрондық құжатты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33"/>
    <w:bookmarkStart w:name="z33" w:id="34"/>
    <w:p>
      <w:pPr>
        <w:spacing w:after="0"/>
        <w:ind w:left="0"/>
        <w:jc w:val="both"/>
      </w:pPr>
      <w:r>
        <w:rPr>
          <w:rFonts w:ascii="Times New Roman"/>
          <w:b w:val="false"/>
          <w:i w:val="false"/>
          <w:color w:val="000000"/>
          <w:sz w:val="28"/>
        </w:rPr>
        <w:t xml:space="preserve">
      17.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34"/>
    <w:bookmarkStart w:name="z34" w:id="35"/>
    <w:p>
      <w:pPr>
        <w:spacing w:after="0"/>
        <w:ind w:left="0"/>
        <w:jc w:val="both"/>
      </w:pPr>
      <w:r>
        <w:rPr>
          <w:rFonts w:ascii="Times New Roman"/>
          <w:b w:val="false"/>
          <w:i w:val="false"/>
          <w:color w:val="000000"/>
          <w:sz w:val="28"/>
        </w:rPr>
        <w:t>
      18.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5"/>
    <w:bookmarkStart w:name="z35" w:id="3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6"/>
    <w:bookmarkStart w:name="z4" w:id="37"/>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айқындайды және оған орындауға береді.</w:t>
      </w:r>
    </w:p>
    <w:bookmarkEnd w:id="37"/>
    <w:bookmarkStart w:name="z5" w:id="38"/>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(бұдан әрі – Ұлттық тізілім)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38"/>
    <w:bookmarkStart w:name="z6" w:id="39"/>
    <w:p>
      <w:pPr>
        <w:spacing w:after="0"/>
        <w:ind w:left="0"/>
        <w:jc w:val="both"/>
      </w:pPr>
      <w:r>
        <w:rPr>
          <w:rFonts w:ascii="Times New Roman"/>
          <w:b w:val="false"/>
          <w:i w:val="false"/>
          <w:color w:val="000000"/>
          <w:sz w:val="28"/>
        </w:rPr>
        <w:t>
      Орындаушы қарағаннан кейін заңды тұлғаны мемлекеттік тіркеу туралы, бизнес-сәйкестендіру нөмірі берілген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"Азаматтарға арналған үкімет" мемлекеттік корпорация" КЕАҚ филиалына (бұдан әрі - Мемлекеттік корпорация) береді не портал арқылы көрсетілетін қызметті алушыға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40"/>
    <w:bookmarkStart w:name="z8" w:id="41"/>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41"/>
    <w:bookmarkStart w:name="z9" w:id="42"/>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42"/>
    <w:bookmarkStart w:name="z530" w:id="43"/>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Мемлекеттік корпорацияның беру бөліміне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4"/>
    <w:p>
      <w:pPr>
        <w:spacing w:after="0"/>
        <w:ind w:left="0"/>
        <w:jc w:val="both"/>
      </w:pPr>
      <w:r>
        <w:rPr>
          <w:rFonts w:ascii="Times New Roman"/>
          <w:b w:val="false"/>
          <w:i w:val="false"/>
          <w:color w:val="000000"/>
          <w:sz w:val="28"/>
        </w:rPr>
        <w:t>
      21.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44"/>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38" w:id="45"/>
    <w:p>
      <w:pPr>
        <w:spacing w:after="0"/>
        <w:ind w:left="0"/>
        <w:jc w:val="both"/>
      </w:pPr>
      <w:r>
        <w:rPr>
          <w:rFonts w:ascii="Times New Roman"/>
          <w:b w:val="false"/>
          <w:i w:val="false"/>
          <w:color w:val="000000"/>
          <w:sz w:val="28"/>
        </w:rPr>
        <w:t>
      22.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bookmarkEnd w:id="45"/>
    <w:bookmarkStart w:name="z39" w:id="46"/>
    <w:p>
      <w:pPr>
        <w:spacing w:after="0"/>
        <w:ind w:left="0"/>
        <w:jc w:val="both"/>
      </w:pPr>
      <w:r>
        <w:rPr>
          <w:rFonts w:ascii="Times New Roman"/>
          <w:b w:val="false"/>
          <w:i w:val="false"/>
          <w:color w:val="000000"/>
          <w:sz w:val="28"/>
        </w:rPr>
        <w:t>
      23.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46"/>
    <w:bookmarkStart w:name="z531" w:id="47"/>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47"/>
    <w:bookmarkStart w:name="z532" w:id="48"/>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48"/>
    <w:bookmarkStart w:name="z533" w:id="49"/>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49"/>
    <w:bookmarkStart w:name="z534" w:id="50"/>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1"/>
    <w:p>
      <w:pPr>
        <w:spacing w:after="0"/>
        <w:ind w:left="0"/>
        <w:jc w:val="both"/>
      </w:pPr>
      <w:r>
        <w:rPr>
          <w:rFonts w:ascii="Times New Roman"/>
          <w:b w:val="false"/>
          <w:i w:val="false"/>
          <w:color w:val="000000"/>
          <w:sz w:val="28"/>
        </w:rPr>
        <w:t xml:space="preserve">
      24.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51"/>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41" w:id="52"/>
    <w:p>
      <w:pPr>
        <w:spacing w:after="0"/>
        <w:ind w:left="0"/>
        <w:jc w:val="both"/>
      </w:pPr>
      <w:r>
        <w:rPr>
          <w:rFonts w:ascii="Times New Roman"/>
          <w:b w:val="false"/>
          <w:i w:val="false"/>
          <w:color w:val="000000"/>
          <w:sz w:val="28"/>
        </w:rPr>
        <w:t xml:space="preserve">
      25.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52"/>
    <w:bookmarkStart w:name="z42" w:id="53"/>
    <w:p>
      <w:pPr>
        <w:spacing w:after="0"/>
        <w:ind w:left="0"/>
        <w:jc w:val="both"/>
      </w:pPr>
      <w:r>
        <w:rPr>
          <w:rFonts w:ascii="Times New Roman"/>
          <w:b w:val="false"/>
          <w:i w:val="false"/>
          <w:color w:val="000000"/>
          <w:sz w:val="28"/>
        </w:rPr>
        <w:t>
      26.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53"/>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43" w:id="54"/>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54"/>
    <w:bookmarkStart w:name="z44" w:id="55"/>
    <w:p>
      <w:pPr>
        <w:spacing w:after="0"/>
        <w:ind w:left="0"/>
        <w:jc w:val="both"/>
      </w:pPr>
      <w:r>
        <w:rPr>
          <w:rFonts w:ascii="Times New Roman"/>
          <w:b w:val="false"/>
          <w:i w:val="false"/>
          <w:color w:val="000000"/>
          <w:sz w:val="28"/>
        </w:rPr>
        <w:t>
      27.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55"/>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 </w:t>
      </w:r>
    </w:p>
    <w:bookmarkStart w:name="z45" w:id="56"/>
    <w:p>
      <w:pPr>
        <w:spacing w:after="0"/>
        <w:ind w:left="0"/>
        <w:jc w:val="both"/>
      </w:pPr>
      <w:r>
        <w:rPr>
          <w:rFonts w:ascii="Times New Roman"/>
          <w:b w:val="false"/>
          <w:i w:val="false"/>
          <w:color w:val="000000"/>
          <w:sz w:val="28"/>
        </w:rPr>
        <w:t>
      28.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5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bookmarkStart w:name="z47" w:id="57"/>
    <w:p>
      <w:pPr>
        <w:spacing w:after="0"/>
        <w:ind w:left="0"/>
        <w:jc w:val="left"/>
      </w:pPr>
      <w:r>
        <w:rPr>
          <w:rFonts w:ascii="Times New Roman"/>
          <w:b/>
          <w:i w:val="false"/>
          <w:color w:val="000000"/>
        </w:rPr>
        <w:t xml:space="preserve"> Бизнес-сәйкестендіру нөмірлерінің Ұлттық тізілімінен көшірме</w:t>
      </w:r>
    </w:p>
    <w:bookmarkEnd w:id="57"/>
    <w:p>
      <w:pPr>
        <w:spacing w:after="0"/>
        <w:ind w:left="0"/>
        <w:jc w:val="both"/>
      </w:pPr>
      <w:r>
        <w:rPr>
          <w:rFonts w:ascii="Times New Roman"/>
          <w:b w:val="false"/>
          <w:i w:val="false"/>
          <w:color w:val="000000"/>
          <w:sz w:val="28"/>
        </w:rPr>
        <w:t xml:space="preserve">
      Бұл көшірме заңды тұлға туралы мәліметтерді қамтыйды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Бизнес-сәйкестендіру нөмірлерінің Ұлттық тізілімі келесі көрсеткіштер бойынша мәліметтерді қамтыйды: </w:t>
      </w:r>
    </w:p>
    <w:p>
      <w:pPr>
        <w:spacing w:after="0"/>
        <w:ind w:left="0"/>
        <w:jc w:val="both"/>
      </w:pPr>
      <w:r>
        <w:rPr>
          <w:rFonts w:ascii="Times New Roman"/>
          <w:b w:val="false"/>
          <w:i w:val="false"/>
          <w:color w:val="000000"/>
          <w:sz w:val="28"/>
        </w:rPr>
        <w:t xml:space="preserve">
      Ұйымдық-құқықтық нысаны:______________________________________ </w:t>
      </w:r>
    </w:p>
    <w:p>
      <w:pPr>
        <w:spacing w:after="0"/>
        <w:ind w:left="0"/>
        <w:jc w:val="both"/>
      </w:pPr>
      <w:r>
        <w:rPr>
          <w:rFonts w:ascii="Times New Roman"/>
          <w:b w:val="false"/>
          <w:i w:val="false"/>
          <w:color w:val="000000"/>
          <w:sz w:val="28"/>
        </w:rPr>
        <w:t xml:space="preserve">
      Заңды тұлғаның қазақ тіліндегі толық атауы: ________________________ </w:t>
      </w:r>
    </w:p>
    <w:p>
      <w:pPr>
        <w:spacing w:after="0"/>
        <w:ind w:left="0"/>
        <w:jc w:val="both"/>
      </w:pPr>
      <w:r>
        <w:rPr>
          <w:rFonts w:ascii="Times New Roman"/>
          <w:b w:val="false"/>
          <w:i w:val="false"/>
          <w:color w:val="000000"/>
          <w:sz w:val="28"/>
        </w:rPr>
        <w:t xml:space="preserve">
      Заңды тұлғаның орыс тіліндегі толық атауы: 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 </w:t>
      </w:r>
    </w:p>
    <w:p>
      <w:pPr>
        <w:spacing w:after="0"/>
        <w:ind w:left="0"/>
        <w:jc w:val="both"/>
      </w:pPr>
      <w:r>
        <w:rPr>
          <w:rFonts w:ascii="Times New Roman"/>
          <w:b w:val="false"/>
          <w:i w:val="false"/>
          <w:color w:val="000000"/>
          <w:sz w:val="28"/>
        </w:rPr>
        <w:t xml:space="preserve">
      Тіркеу (қайта тіркеу) күні: _________________________________________ </w:t>
      </w:r>
    </w:p>
    <w:p>
      <w:pPr>
        <w:spacing w:after="0"/>
        <w:ind w:left="0"/>
        <w:jc w:val="both"/>
      </w:pPr>
      <w:r>
        <w:rPr>
          <w:rFonts w:ascii="Times New Roman"/>
          <w:b w:val="false"/>
          <w:i w:val="false"/>
          <w:color w:val="000000"/>
          <w:sz w:val="28"/>
        </w:rPr>
        <w:t xml:space="preserve">
      Заңды тұлғаның мекен-жайы (тұрған жері) туралы мәліметі: 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(толық пошталық мекен-жайын көрсете отырып) </w:t>
      </w:r>
    </w:p>
    <w:p>
      <w:pPr>
        <w:spacing w:after="0"/>
        <w:ind w:left="0"/>
        <w:jc w:val="both"/>
      </w:pPr>
      <w:r>
        <w:rPr>
          <w:rFonts w:ascii="Times New Roman"/>
          <w:b w:val="false"/>
          <w:i w:val="false"/>
          <w:color w:val="000000"/>
          <w:sz w:val="28"/>
        </w:rPr>
        <w:t xml:space="preserve">
      Тіркеуші органның атауы: ________________________________________ </w:t>
      </w:r>
    </w:p>
    <w:p>
      <w:pPr>
        <w:spacing w:after="0"/>
        <w:ind w:left="0"/>
        <w:jc w:val="both"/>
      </w:pPr>
      <w:r>
        <w:rPr>
          <w:rFonts w:ascii="Times New Roman"/>
          <w:b w:val="false"/>
          <w:i w:val="false"/>
          <w:color w:val="000000"/>
          <w:sz w:val="28"/>
        </w:rPr>
        <w:t xml:space="preserve">
      Беру күні ____________ ___________ __________ </w:t>
      </w:r>
    </w:p>
    <w:p>
      <w:pPr>
        <w:spacing w:after="0"/>
        <w:ind w:left="0"/>
        <w:jc w:val="both"/>
      </w:pPr>
      <w:r>
        <w:rPr>
          <w:rFonts w:ascii="Times New Roman"/>
          <w:b w:val="false"/>
          <w:i w:val="false"/>
          <w:color w:val="000000"/>
          <w:sz w:val="28"/>
        </w:rPr>
        <w:t>
      басшысы қолы Т.А.Ә.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 w:id="58"/>
    <w:p>
      <w:pPr>
        <w:spacing w:after="0"/>
        <w:ind w:left="0"/>
        <w:jc w:val="left"/>
      </w:pPr>
      <w:r>
        <w:rPr>
          <w:rFonts w:ascii="Times New Roman"/>
          <w:b/>
          <w:i w:val="false"/>
          <w:color w:val="000000"/>
        </w:rPr>
        <w:t xml:space="preserve"> Шағын және орта кәсіпкерлік субъектілерін мемлекеттік тіркеу туралы, сондай-ақ банктік шотты ашу мен жұмыскерді жазатайым оқиғалардан міндетті сақтандыру туралы өтініш (заңды тұлғаның құрылтайшысы (құрылтайшылары) қызметті жеке тұлғалармен еңбек қатынасын орнатпай жүзеге асыратын жағдайды қоспағанда)</w:t>
      </w:r>
    </w:p>
    <w:bookmarkEnd w:id="58"/>
    <w:p>
      <w:pPr>
        <w:spacing w:after="0"/>
        <w:ind w:left="0"/>
        <w:jc w:val="both"/>
      </w:pPr>
      <w:r>
        <w:rPr>
          <w:rFonts w:ascii="Times New Roman"/>
          <w:b w:val="false"/>
          <w:i w:val="false"/>
          <w:color w:val="ff0000"/>
          <w:sz w:val="28"/>
        </w:rPr>
        <w:t xml:space="preserve">
      Ескерту. 2-қосымша жаңа редакцияда – ҚР Әділет министрінің м.а. 26.09.2024 </w:t>
      </w:r>
      <w:r>
        <w:rPr>
          <w:rFonts w:ascii="Times New Roman"/>
          <w:b w:val="false"/>
          <w:i w:val="false"/>
          <w:color w:val="ff0000"/>
          <w:sz w:val="28"/>
        </w:rPr>
        <w:t>№ 811</w:t>
      </w:r>
      <w:r>
        <w:rPr>
          <w:rFonts w:ascii="Times New Roman"/>
          <w:b w:val="false"/>
          <w:i w:val="false"/>
          <w:color w:val="ff0000"/>
          <w:sz w:val="28"/>
        </w:rPr>
        <w:t xml:space="preserve"> (07.01.2025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Ұйымдық нысан: _________________________________________________</w:t>
      </w:r>
    </w:p>
    <w:p>
      <w:pPr>
        <w:spacing w:after="0"/>
        <w:ind w:left="0"/>
        <w:jc w:val="both"/>
      </w:pPr>
      <w:r>
        <w:rPr>
          <w:rFonts w:ascii="Times New Roman"/>
          <w:b w:val="false"/>
          <w:i w:val="false"/>
          <w:color w:val="000000"/>
          <w:sz w:val="28"/>
        </w:rPr>
        <w:t>
      2. Ұйымдық-құқықтық нысан: 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ҰҚН көрсетілмеген мемлекеттік тілдегі атауы____________________________</w:t>
      </w:r>
    </w:p>
    <w:p>
      <w:pPr>
        <w:spacing w:after="0"/>
        <w:ind w:left="0"/>
        <w:jc w:val="both"/>
      </w:pPr>
      <w:r>
        <w:rPr>
          <w:rFonts w:ascii="Times New Roman"/>
          <w:b w:val="false"/>
          <w:i w:val="false"/>
          <w:color w:val="000000"/>
          <w:sz w:val="28"/>
        </w:rPr>
        <w:t>
      ҰҚН орыс тіліндегі көрсетілмеген атауы________________________________</w:t>
      </w:r>
    </w:p>
    <w:p>
      <w:pPr>
        <w:spacing w:after="0"/>
        <w:ind w:left="0"/>
        <w:jc w:val="both"/>
      </w:pPr>
      <w:r>
        <w:rPr>
          <w:rFonts w:ascii="Times New Roman"/>
          <w:b w:val="false"/>
          <w:i w:val="false"/>
          <w:color w:val="000000"/>
          <w:sz w:val="28"/>
        </w:rPr>
        <w:t>
      ҰҚН көрсетілген ағылшын тіліндегі атауы:___________________________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w:t>
      </w:r>
    </w:p>
    <w:p>
      <w:pPr>
        <w:spacing w:after="0"/>
        <w:ind w:left="0"/>
        <w:jc w:val="both"/>
      </w:pPr>
      <w:r>
        <w:rPr>
          <w:rFonts w:ascii="Times New Roman"/>
          <w:b w:val="false"/>
          <w:i w:val="false"/>
          <w:color w:val="000000"/>
          <w:sz w:val="28"/>
        </w:rPr>
        <w:t>
      орыс тіліндегі қысқаша атауы: ____________________</w:t>
      </w:r>
    </w:p>
    <w:p>
      <w:pPr>
        <w:spacing w:after="0"/>
        <w:ind w:left="0"/>
        <w:jc w:val="both"/>
      </w:pPr>
      <w:r>
        <w:rPr>
          <w:rFonts w:ascii="Times New Roman"/>
          <w:b w:val="false"/>
          <w:i w:val="false"/>
          <w:color w:val="000000"/>
          <w:sz w:val="28"/>
        </w:rPr>
        <w:t>
      ҰҚН көрсетілген ағылшын тіліндегі қысқаша атауы: ___________</w:t>
      </w:r>
    </w:p>
    <w:p>
      <w:pPr>
        <w:spacing w:after="0"/>
        <w:ind w:left="0"/>
        <w:jc w:val="both"/>
      </w:pPr>
      <w:r>
        <w:rPr>
          <w:rFonts w:ascii="Times New Roman"/>
          <w:b w:val="false"/>
          <w:i w:val="false"/>
          <w:color w:val="000000"/>
          <w:sz w:val="28"/>
        </w:rPr>
        <w:t>
      4. Басшы: ТАӘ/азаматтығы/нөмірі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туралы шешімі ________</w:t>
      </w:r>
    </w:p>
    <w:p>
      <w:pPr>
        <w:spacing w:after="0"/>
        <w:ind w:left="0"/>
        <w:jc w:val="both"/>
      </w:pPr>
      <w:r>
        <w:rPr>
          <w:rFonts w:ascii="Times New Roman"/>
          <w:b w:val="false"/>
          <w:i w:val="false"/>
          <w:color w:val="000000"/>
          <w:sz w:val="28"/>
        </w:rPr>
        <w:t>
      шешім нөмірі: ____________________ шешім күні:_____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тегі, аты, әкесінің аты (бар болған жағдайда), салым мөлшері ___жарғылық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 салым мөлшері ______________________ жарғылық капиталдағы үлесі % 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(бар болған жағдайда), жеке басын куәландыратын құжаттың деректері, ТАӘ, азаматтығы, салым мөлшері 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тіркеу (елі) юрисдикциясы, орналасқан жері, салым мөлшері ____________________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 (-лері)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 ЖСН.</w:t>
      </w:r>
    </w:p>
    <w:p>
      <w:pPr>
        <w:spacing w:after="0"/>
        <w:ind w:left="0"/>
        <w:jc w:val="both"/>
      </w:pPr>
      <w:r>
        <w:rPr>
          <w:rFonts w:ascii="Times New Roman"/>
          <w:b w:val="false"/>
          <w:i w:val="false"/>
          <w:color w:val="000000"/>
          <w:sz w:val="28"/>
        </w:rPr>
        <w:t>
      9. Заңды тұлғаның, филиал (өкілдіктің) мекен-жайы: 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w:t>
      </w:r>
    </w:p>
    <w:p>
      <w:pPr>
        <w:spacing w:after="0"/>
        <w:ind w:left="0"/>
        <w:jc w:val="both"/>
      </w:pPr>
      <w:r>
        <w:rPr>
          <w:rFonts w:ascii="Times New Roman"/>
          <w:b w:val="false"/>
          <w:i w:val="false"/>
          <w:color w:val="000000"/>
          <w:sz w:val="28"/>
        </w:rPr>
        <w:t>
      Мекен-жайдың тірке коды_________________</w:t>
      </w:r>
    </w:p>
    <w:p>
      <w:pPr>
        <w:spacing w:after="0"/>
        <w:ind w:left="0"/>
        <w:jc w:val="both"/>
      </w:pPr>
      <w:r>
        <w:rPr>
          <w:rFonts w:ascii="Times New Roman"/>
          <w:b w:val="false"/>
          <w:i w:val="false"/>
          <w:color w:val="000000"/>
          <w:sz w:val="28"/>
        </w:rPr>
        <w:t>
      Мекен-жай:_________________________________________________</w:t>
      </w:r>
    </w:p>
    <w:p>
      <w:pPr>
        <w:spacing w:after="0"/>
        <w:ind w:left="0"/>
        <w:jc w:val="both"/>
      </w:pPr>
      <w:r>
        <w:rPr>
          <w:rFonts w:ascii="Times New Roman"/>
          <w:b w:val="false"/>
          <w:i w:val="false"/>
          <w:color w:val="000000"/>
          <w:sz w:val="28"/>
        </w:rPr>
        <w:t xml:space="preserve">
      Облыс ___________________________, қала, аудан, ауылды өңір, қаладағы </w:t>
      </w:r>
    </w:p>
    <w:p>
      <w:pPr>
        <w:spacing w:after="0"/>
        <w:ind w:left="0"/>
        <w:jc w:val="both"/>
      </w:pPr>
      <w:r>
        <w:rPr>
          <w:rFonts w:ascii="Times New Roman"/>
          <w:b w:val="false"/>
          <w:i w:val="false"/>
          <w:color w:val="000000"/>
          <w:sz w:val="28"/>
        </w:rPr>
        <w:t xml:space="preserve">
      аудан:_______________________________________ ауыл, кент </w:t>
      </w:r>
    </w:p>
    <w:p>
      <w:pPr>
        <w:spacing w:after="0"/>
        <w:ind w:left="0"/>
        <w:jc w:val="both"/>
      </w:pPr>
      <w:r>
        <w:rPr>
          <w:rFonts w:ascii="Times New Roman"/>
          <w:b w:val="false"/>
          <w:i w:val="false"/>
          <w:color w:val="000000"/>
          <w:sz w:val="28"/>
        </w:rPr>
        <w:t xml:space="preserve">
      мекен_____________________________ елді мекеннің бөлігі (көше, даңғыл):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xml:space="preserve">
      сәйкестендіру деректері: үй нөмірі _________, корпус нөмірі _________, </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xml:space="preserve">
      пошталық индекс:_________телефон (факс) нөмірі_____________ </w:t>
      </w:r>
    </w:p>
    <w:p>
      <w:pPr>
        <w:spacing w:after="0"/>
        <w:ind w:left="0"/>
        <w:jc w:val="both"/>
      </w:pPr>
      <w:r>
        <w:rPr>
          <w:rFonts w:ascii="Times New Roman"/>
          <w:b w:val="false"/>
          <w:i w:val="false"/>
          <w:color w:val="000000"/>
          <w:sz w:val="28"/>
        </w:rPr>
        <w:t>
      электрондық пошта нөмірі_______________________________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p>
      <w:pPr>
        <w:spacing w:after="0"/>
        <w:ind w:left="0"/>
        <w:jc w:val="both"/>
      </w:pPr>
      <w:r>
        <w:rPr>
          <w:rFonts w:ascii="Times New Roman"/>
          <w:b w:val="false"/>
          <w:i w:val="false"/>
          <w:color w:val="000000"/>
          <w:sz w:val="28"/>
        </w:rPr>
        <w:t>
      толтырылады):______________________________________________________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w:t>
      </w:r>
    </w:p>
    <w:p>
      <w:pPr>
        <w:spacing w:after="0"/>
        <w:ind w:left="0"/>
        <w:jc w:val="both"/>
      </w:pPr>
      <w:r>
        <w:rPr>
          <w:rFonts w:ascii="Times New Roman"/>
          <w:b w:val="false"/>
          <w:i w:val="false"/>
          <w:color w:val="000000"/>
          <w:sz w:val="28"/>
        </w:rPr>
        <w:t xml:space="preserve">
      12. Жұмыспен қамтылатын адамдардың күтілетін (шамамен) саны: _______ </w:t>
      </w:r>
    </w:p>
    <w:p>
      <w:pPr>
        <w:spacing w:after="0"/>
        <w:ind w:left="0"/>
        <w:jc w:val="both"/>
      </w:pPr>
      <w:r>
        <w:rPr>
          <w:rFonts w:ascii="Times New Roman"/>
          <w:b w:val="false"/>
          <w:i w:val="false"/>
          <w:color w:val="000000"/>
          <w:sz w:val="28"/>
        </w:rPr>
        <w:t>
      (кемінде 1 адам)</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w:t>
      </w:r>
    </w:p>
    <w:p>
      <w:pPr>
        <w:spacing w:after="0"/>
        <w:ind w:left="0"/>
        <w:jc w:val="both"/>
      </w:pPr>
      <w:r>
        <w:rPr>
          <w:rFonts w:ascii="Times New Roman"/>
          <w:b w:val="false"/>
          <w:i w:val="false"/>
          <w:color w:val="000000"/>
          <w:sz w:val="28"/>
        </w:rPr>
        <w:t>
      18. Телефон нөмірі: _______________________________________________</w:t>
      </w:r>
    </w:p>
    <w:p>
      <w:pPr>
        <w:spacing w:after="0"/>
        <w:ind w:left="0"/>
        <w:jc w:val="both"/>
      </w:pPr>
      <w:r>
        <w:rPr>
          <w:rFonts w:ascii="Times New Roman"/>
          <w:b w:val="false"/>
          <w:i w:val="false"/>
          <w:color w:val="000000"/>
          <w:sz w:val="28"/>
        </w:rPr>
        <w:t xml:space="preserve">
      19. Атқарушы орган туралы мәлімет: </w:t>
      </w:r>
    </w:p>
    <w:p>
      <w:pPr>
        <w:spacing w:after="0"/>
        <w:ind w:left="0"/>
        <w:jc w:val="both"/>
      </w:pPr>
      <w:r>
        <w:rPr>
          <w:rFonts w:ascii="Times New Roman"/>
          <w:b w:val="false"/>
          <w:i w:val="false"/>
          <w:color w:val="000000"/>
          <w:sz w:val="28"/>
        </w:rPr>
        <w:t>
      Жеке __________, алқалы__атқарушы органның атауы ___________________________</w:t>
      </w:r>
    </w:p>
    <w:p>
      <w:pPr>
        <w:spacing w:after="0"/>
        <w:ind w:left="0"/>
        <w:jc w:val="both"/>
      </w:pPr>
      <w:r>
        <w:rPr>
          <w:rFonts w:ascii="Times New Roman"/>
          <w:b w:val="false"/>
          <w:i w:val="false"/>
          <w:color w:val="000000"/>
          <w:sz w:val="28"/>
        </w:rPr>
        <w:t>
      20. Сақтандыру компанияны таңдау (анықтамалықтан таңдау): ________________</w:t>
      </w:r>
    </w:p>
    <w:p>
      <w:pPr>
        <w:spacing w:after="0"/>
        <w:ind w:left="0"/>
        <w:jc w:val="both"/>
      </w:pPr>
      <w:r>
        <w:rPr>
          <w:rFonts w:ascii="Times New Roman"/>
          <w:b w:val="false"/>
          <w:i w:val="false"/>
          <w:color w:val="000000"/>
          <w:sz w:val="28"/>
        </w:rPr>
        <w:t>
      21. Жылдық еңбек қорын енгізу, теңгемен ____________________________</w:t>
      </w:r>
    </w:p>
    <w:p>
      <w:pPr>
        <w:spacing w:after="0"/>
        <w:ind w:left="0"/>
        <w:jc w:val="both"/>
      </w:pPr>
      <w:r>
        <w:rPr>
          <w:rFonts w:ascii="Times New Roman"/>
          <w:b w:val="false"/>
          <w:i w:val="false"/>
          <w:color w:val="000000"/>
          <w:sz w:val="28"/>
        </w:rPr>
        <w:t>
      22. Сақтандыру мерзімінің басталуын және аяқталуын көрсету:</w:t>
      </w:r>
    </w:p>
    <w:p>
      <w:pPr>
        <w:spacing w:after="0"/>
        <w:ind w:left="0"/>
        <w:jc w:val="both"/>
      </w:pPr>
      <w:r>
        <w:rPr>
          <w:rFonts w:ascii="Times New Roman"/>
          <w:b w:val="false"/>
          <w:i w:val="false"/>
          <w:color w:val="000000"/>
          <w:sz w:val="28"/>
        </w:rPr>
        <w:t>
      Сақтандырудың басталу күні________________________________________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w:t>
      </w:r>
    </w:p>
    <w:p>
      <w:pPr>
        <w:spacing w:after="0"/>
        <w:ind w:left="0"/>
        <w:jc w:val="both"/>
      </w:pPr>
      <w:r>
        <w:rPr>
          <w:rFonts w:ascii="Times New Roman"/>
          <w:b w:val="false"/>
          <w:i w:val="false"/>
          <w:color w:val="000000"/>
          <w:sz w:val="28"/>
        </w:rPr>
        <w:t>
      Ескертуге: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1" w:id="59"/>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59"/>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26.09.2024 </w:t>
      </w:r>
      <w:r>
        <w:rPr>
          <w:rFonts w:ascii="Times New Roman"/>
          <w:b w:val="false"/>
          <w:i w:val="false"/>
          <w:color w:val="ff0000"/>
          <w:sz w:val="28"/>
        </w:rPr>
        <w:t>№ 811</w:t>
      </w:r>
      <w:r>
        <w:rPr>
          <w:rFonts w:ascii="Times New Roman"/>
          <w:b w:val="false"/>
          <w:i w:val="false"/>
          <w:color w:val="ff0000"/>
          <w:sz w:val="28"/>
        </w:rPr>
        <w:t xml:space="preserve"> (07.01.2025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w:t>
      </w:r>
    </w:p>
    <w:p>
      <w:pPr>
        <w:spacing w:after="0"/>
        <w:ind w:left="0"/>
        <w:jc w:val="both"/>
      </w:pPr>
      <w:r>
        <w:rPr>
          <w:rFonts w:ascii="Times New Roman"/>
          <w:b w:val="false"/>
          <w:i w:val="false"/>
          <w:color w:val="000000"/>
          <w:sz w:val="28"/>
        </w:rPr>
        <w:t>
      2) филиал ________</w:t>
      </w:r>
    </w:p>
    <w:p>
      <w:pPr>
        <w:spacing w:after="0"/>
        <w:ind w:left="0"/>
        <w:jc w:val="both"/>
      </w:pPr>
      <w:r>
        <w:rPr>
          <w:rFonts w:ascii="Times New Roman"/>
          <w:b w:val="false"/>
          <w:i w:val="false"/>
          <w:color w:val="000000"/>
          <w:sz w:val="28"/>
        </w:rPr>
        <w:t>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__________________________ 2) жоқ 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_________________</w:t>
      </w:r>
    </w:p>
    <w:p>
      <w:pPr>
        <w:spacing w:after="0"/>
        <w:ind w:left="0"/>
        <w:jc w:val="both"/>
      </w:pPr>
      <w:r>
        <w:rPr>
          <w:rFonts w:ascii="Times New Roman"/>
          <w:b w:val="false"/>
          <w:i w:val="false"/>
          <w:color w:val="000000"/>
          <w:sz w:val="28"/>
        </w:rPr>
        <w:t>
      Пошталық индексі: ________</w:t>
      </w:r>
    </w:p>
    <w:p>
      <w:pPr>
        <w:spacing w:after="0"/>
        <w:ind w:left="0"/>
        <w:jc w:val="both"/>
      </w:pPr>
      <w:r>
        <w:rPr>
          <w:rFonts w:ascii="Times New Roman"/>
          <w:b w:val="false"/>
          <w:i w:val="false"/>
          <w:color w:val="000000"/>
          <w:sz w:val="28"/>
        </w:rPr>
        <w:t>
      Облысы: _____________________________________</w:t>
      </w:r>
    </w:p>
    <w:p>
      <w:pPr>
        <w:spacing w:after="0"/>
        <w:ind w:left="0"/>
        <w:jc w:val="both"/>
      </w:pPr>
      <w:r>
        <w:rPr>
          <w:rFonts w:ascii="Times New Roman"/>
          <w:b w:val="false"/>
          <w:i w:val="false"/>
          <w:color w:val="000000"/>
          <w:sz w:val="28"/>
        </w:rPr>
        <w:t>
      Қала, аудан: ___________________________________________________</w:t>
      </w:r>
    </w:p>
    <w:p>
      <w:pPr>
        <w:spacing w:after="0"/>
        <w:ind w:left="0"/>
        <w:jc w:val="both"/>
      </w:pPr>
      <w:r>
        <w:rPr>
          <w:rFonts w:ascii="Times New Roman"/>
          <w:b w:val="false"/>
          <w:i w:val="false"/>
          <w:color w:val="000000"/>
          <w:sz w:val="28"/>
        </w:rPr>
        <w:t>
      Елді мекен, қаладағы аудан: ____________________</w:t>
      </w:r>
    </w:p>
    <w:p>
      <w:pPr>
        <w:spacing w:after="0"/>
        <w:ind w:left="0"/>
        <w:jc w:val="both"/>
      </w:pPr>
      <w:r>
        <w:rPr>
          <w:rFonts w:ascii="Times New Roman"/>
          <w:b w:val="false"/>
          <w:i w:val="false"/>
          <w:color w:val="000000"/>
          <w:sz w:val="28"/>
        </w:rPr>
        <w:t>
      Ауыл, кент: ____________________________________________________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w:t>
      </w:r>
    </w:p>
    <w:p>
      <w:pPr>
        <w:spacing w:after="0"/>
        <w:ind w:left="0"/>
        <w:jc w:val="both"/>
      </w:pPr>
      <w:r>
        <w:rPr>
          <w:rFonts w:ascii="Times New Roman"/>
          <w:b w:val="false"/>
          <w:i w:val="false"/>
          <w:color w:val="000000"/>
          <w:sz w:val="28"/>
        </w:rPr>
        <w:t>
      Электрондық пошта:______________</w:t>
      </w:r>
    </w:p>
    <w:p>
      <w:pPr>
        <w:spacing w:after="0"/>
        <w:ind w:left="0"/>
        <w:jc w:val="both"/>
      </w:pPr>
      <w:r>
        <w:rPr>
          <w:rFonts w:ascii="Times New Roman"/>
          <w:b w:val="false"/>
          <w:i w:val="false"/>
          <w:color w:val="000000"/>
          <w:sz w:val="28"/>
        </w:rPr>
        <w:t>
      5. Басшының ТАӘ ________________________________________________</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 көрсетіңіз, саны цифр түрінде):</w:t>
      </w:r>
    </w:p>
    <w:p>
      <w:pPr>
        <w:spacing w:after="0"/>
        <w:ind w:left="0"/>
        <w:jc w:val="both"/>
      </w:pPr>
      <w:r>
        <w:rPr>
          <w:rFonts w:ascii="Times New Roman"/>
          <w:b w:val="false"/>
          <w:i w:val="false"/>
          <w:color w:val="000000"/>
          <w:sz w:val="28"/>
        </w:rPr>
        <w:t>
      1) заңды тұлға _______________ 2) жеке тұлға________________________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xml:space="preserve">
      БСН, салықтық тіркеу нөмірінің аналогы не елдің коды (шетелдік заңды тұлғалар үшін)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тегі, аты, әкесінің аты _____</w:t>
      </w:r>
    </w:p>
    <w:p>
      <w:pPr>
        <w:spacing w:after="0"/>
        <w:ind w:left="0"/>
        <w:jc w:val="both"/>
      </w:pPr>
      <w:r>
        <w:rPr>
          <w:rFonts w:ascii="Times New Roman"/>
          <w:b w:val="false"/>
          <w:i w:val="false"/>
          <w:color w:val="000000"/>
          <w:sz w:val="28"/>
        </w:rPr>
        <w:t>
      ЖСН, салықтық тіркеу нөмірінің аналогы не елдің коды (шетелдік заңды тұлғалар үшін) 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w:t>
      </w:r>
    </w:p>
    <w:p>
      <w:pPr>
        <w:spacing w:after="0"/>
        <w:ind w:left="0"/>
        <w:jc w:val="both"/>
      </w:pPr>
      <w:r>
        <w:rPr>
          <w:rFonts w:ascii="Times New Roman"/>
          <w:b w:val="false"/>
          <w:i w:val="false"/>
          <w:color w:val="000000"/>
          <w:sz w:val="28"/>
        </w:rPr>
        <w:t>
      ТАӘ, ЖСН салықтық тіркеу нөмірінің аналогы не елдің коды (жеке тұлға үшін), атауы, БСН, салықтық тіркеу нөмірінің аналогы не елдің коды (заңды тұлға үшін), сондай-ақ олардың жарғылық капиталдағы пайыз түріндегі және ақшалай үлестің жеке парақта өтінішке қоса тіркеледі.</w:t>
      </w:r>
    </w:p>
    <w:p>
      <w:pPr>
        <w:spacing w:after="0"/>
        <w:ind w:left="0"/>
        <w:jc w:val="both"/>
      </w:pPr>
      <w:r>
        <w:rPr>
          <w:rFonts w:ascii="Times New Roman"/>
          <w:b w:val="false"/>
          <w:i w:val="false"/>
          <w:color w:val="000000"/>
          <w:sz w:val="28"/>
        </w:rPr>
        <w:t>
      7. Бенефициар(-лар) меншік иесі(-лері) туралы мәліметтер: ТАӘ,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____________</w:t>
      </w:r>
    </w:p>
    <w:p>
      <w:pPr>
        <w:spacing w:after="0"/>
        <w:ind w:left="0"/>
        <w:jc w:val="both"/>
      </w:pPr>
      <w:r>
        <w:rPr>
          <w:rFonts w:ascii="Times New Roman"/>
          <w:b w:val="false"/>
          <w:i w:val="false"/>
          <w:color w:val="000000"/>
          <w:sz w:val="28"/>
        </w:rPr>
        <w:t>
      9.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10. Жарғылық капиталдың мөлшері __________________________________</w:t>
      </w:r>
    </w:p>
    <w:p>
      <w:pPr>
        <w:spacing w:after="0"/>
        <w:ind w:left="0"/>
        <w:jc w:val="both"/>
      </w:pPr>
      <w:r>
        <w:rPr>
          <w:rFonts w:ascii="Times New Roman"/>
          <w:b w:val="false"/>
          <w:i w:val="false"/>
          <w:color w:val="000000"/>
          <w:sz w:val="28"/>
        </w:rPr>
        <w:t>
      11. Филиал (өкілдік) құрушы заңды тұлға туралы мәліметтер</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 көрсетіледі)______</w:t>
      </w:r>
    </w:p>
    <w:p>
      <w:pPr>
        <w:spacing w:after="0"/>
        <w:ind w:left="0"/>
        <w:jc w:val="both"/>
      </w:pPr>
      <w:r>
        <w:rPr>
          <w:rFonts w:ascii="Times New Roman"/>
          <w:b w:val="false"/>
          <w:i w:val="false"/>
          <w:color w:val="000000"/>
          <w:sz w:val="28"/>
        </w:rPr>
        <w:t>
      12. Жұмыспен қамтылатын адамдардың күтілетін (шамамен) саны ___</w:t>
      </w:r>
    </w:p>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_________________________________________</w:t>
      </w:r>
    </w:p>
    <w:p>
      <w:pPr>
        <w:spacing w:after="0"/>
        <w:ind w:left="0"/>
        <w:jc w:val="both"/>
      </w:pPr>
      <w:r>
        <w:rPr>
          <w:rFonts w:ascii="Times New Roman"/>
          <w:b w:val="false"/>
          <w:i w:val="false"/>
          <w:color w:val="000000"/>
          <w:sz w:val="28"/>
        </w:rPr>
        <w:t>
      14.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 2) қосылу ____________________________</w:t>
      </w:r>
    </w:p>
    <w:p>
      <w:pPr>
        <w:spacing w:after="0"/>
        <w:ind w:left="0"/>
        <w:jc w:val="both"/>
      </w:pPr>
      <w:r>
        <w:rPr>
          <w:rFonts w:ascii="Times New Roman"/>
          <w:b w:val="false"/>
          <w:i w:val="false"/>
          <w:color w:val="000000"/>
          <w:sz w:val="28"/>
        </w:rPr>
        <w:t>
      3) бөлініп шығу ______________ 4) бөліну ____________________________</w:t>
      </w:r>
    </w:p>
    <w:p>
      <w:pPr>
        <w:spacing w:after="0"/>
        <w:ind w:left="0"/>
        <w:jc w:val="both"/>
      </w:pPr>
      <w:r>
        <w:rPr>
          <w:rFonts w:ascii="Times New Roman"/>
          <w:b w:val="false"/>
          <w:i w:val="false"/>
          <w:color w:val="000000"/>
          <w:sz w:val="28"/>
        </w:rPr>
        <w:t>
      15. Үлгі жарғы бойынша әрекет етеді:</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xml:space="preserve">
      Өтінішке: _____________________________________________________ </w:t>
      </w:r>
    </w:p>
    <w:p>
      <w:pPr>
        <w:spacing w:after="0"/>
        <w:ind w:left="0"/>
        <w:jc w:val="both"/>
      </w:pPr>
      <w:r>
        <w:rPr>
          <w:rFonts w:ascii="Times New Roman"/>
          <w:b w:val="false"/>
          <w:i w:val="false"/>
          <w:color w:val="000000"/>
          <w:sz w:val="28"/>
        </w:rPr>
        <w:t>
      _____________________________________________________ қоса беріледі.</w:t>
      </w:r>
    </w:p>
    <w:p>
      <w:pPr>
        <w:spacing w:after="0"/>
        <w:ind w:left="0"/>
        <w:jc w:val="both"/>
      </w:pPr>
      <w:r>
        <w:rPr>
          <w:rFonts w:ascii="Times New Roman"/>
          <w:b w:val="false"/>
          <w:i w:val="false"/>
          <w:color w:val="000000"/>
          <w:sz w:val="28"/>
        </w:rPr>
        <w:t>
      20____ жылғы "___" __________ өтініш берушінің тегі, аты, әкесінің аты және қолы.</w:t>
      </w:r>
    </w:p>
    <w:p>
      <w:pPr>
        <w:spacing w:after="0"/>
        <w:ind w:left="0"/>
        <w:jc w:val="both"/>
      </w:pPr>
      <w:r>
        <w:rPr>
          <w:rFonts w:ascii="Times New Roman"/>
          <w:b w:val="false"/>
          <w:i w:val="false"/>
          <w:color w:val="000000"/>
          <w:sz w:val="28"/>
        </w:rPr>
        <w:t>
      Ескертуге: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3" w:id="60"/>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60"/>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1) толық серіктестік ____________ 2) жауапкершілігі шектеулі серіктестік _</w:t>
      </w:r>
    </w:p>
    <w:p>
      <w:pPr>
        <w:spacing w:after="0"/>
        <w:ind w:left="0"/>
        <w:jc w:val="both"/>
      </w:pPr>
      <w:r>
        <w:rPr>
          <w:rFonts w:ascii="Times New Roman"/>
          <w:b w:val="false"/>
          <w:i w:val="false"/>
          <w:color w:val="000000"/>
          <w:sz w:val="28"/>
        </w:rPr>
        <w:t xml:space="preserve">
      3) сенім серіктестігі ____________ 4) қосымша жауапкершілігі бар серіктестік 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1) иә ______________________ 2) жоқ ________________________________</w:t>
      </w:r>
    </w:p>
    <w:p>
      <w:pPr>
        <w:spacing w:after="0"/>
        <w:ind w:left="0"/>
        <w:jc w:val="both"/>
      </w:pPr>
      <w:r>
        <w:rPr>
          <w:rFonts w:ascii="Times New Roman"/>
          <w:b w:val="false"/>
          <w:i w:val="false"/>
          <w:color w:val="000000"/>
          <w:sz w:val="28"/>
        </w:rPr>
        <w:t xml:space="preserve">
      4.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1) иә ______________________ 2) жоқ________________________________</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____________ </w:t>
      </w:r>
    </w:p>
    <w:p>
      <w:pPr>
        <w:spacing w:after="0"/>
        <w:ind w:left="0"/>
        <w:jc w:val="both"/>
      </w:pPr>
      <w:r>
        <w:rPr>
          <w:rFonts w:ascii="Times New Roman"/>
          <w:b w:val="false"/>
          <w:i w:val="false"/>
          <w:color w:val="000000"/>
          <w:sz w:val="28"/>
        </w:rPr>
        <w:t xml:space="preserve">
      Облыс: _________________________ </w:t>
      </w:r>
    </w:p>
    <w:p>
      <w:pPr>
        <w:spacing w:after="0"/>
        <w:ind w:left="0"/>
        <w:jc w:val="both"/>
      </w:pPr>
      <w:r>
        <w:rPr>
          <w:rFonts w:ascii="Times New Roman"/>
          <w:b w:val="false"/>
          <w:i w:val="false"/>
          <w:color w:val="000000"/>
          <w:sz w:val="28"/>
        </w:rPr>
        <w:t xml:space="preserve">
      Қала, аудан: 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 Электрондық пошта: 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___________________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 </w:t>
      </w:r>
    </w:p>
    <w:p>
      <w:pPr>
        <w:spacing w:after="0"/>
        <w:ind w:left="0"/>
        <w:jc w:val="both"/>
      </w:pPr>
      <w:r>
        <w:rPr>
          <w:rFonts w:ascii="Times New Roman"/>
          <w:b w:val="false"/>
          <w:i w:val="false"/>
          <w:color w:val="000000"/>
          <w:sz w:val="28"/>
        </w:rPr>
        <w:t xml:space="preserve">
      11. Құрылтайшылардың құрамы және саны (тиісті ұяшықта х түріндекөрсетіңіз, мөлшері сан түрінде): </w:t>
      </w:r>
    </w:p>
    <w:p>
      <w:pPr>
        <w:spacing w:after="0"/>
        <w:ind w:left="0"/>
        <w:jc w:val="both"/>
      </w:pPr>
      <w:r>
        <w:rPr>
          <w:rFonts w:ascii="Times New Roman"/>
          <w:b w:val="false"/>
          <w:i w:val="false"/>
          <w:color w:val="000000"/>
          <w:sz w:val="28"/>
        </w:rPr>
        <w:t xml:space="preserve">
      1) заңды тұлға ________________ 2) жеке тұлға 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теңге)________ </w:t>
      </w:r>
    </w:p>
    <w:p>
      <w:pPr>
        <w:spacing w:after="0"/>
        <w:ind w:left="0"/>
        <w:jc w:val="both"/>
      </w:pPr>
      <w:r>
        <w:rPr>
          <w:rFonts w:ascii="Times New Roman"/>
          <w:b w:val="false"/>
          <w:i w:val="false"/>
          <w:color w:val="000000"/>
          <w:sz w:val="28"/>
        </w:rPr>
        <w:t>
      Жеке тұлғаның Т.А.Ә. (бар болған жағдайда) ____________________________________________</w:t>
      </w:r>
    </w:p>
    <w:p>
      <w:pPr>
        <w:spacing w:after="0"/>
        <w:ind w:left="0"/>
        <w:jc w:val="both"/>
      </w:pPr>
      <w:r>
        <w:rPr>
          <w:rFonts w:ascii="Times New Roman"/>
          <w:b w:val="false"/>
          <w:i w:val="false"/>
          <w:color w:val="000000"/>
          <w:sz w:val="28"/>
        </w:rPr>
        <w:t xml:space="preserve">
      (ЖСН және азаматтың жеке куәлігінің мәліметтерін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қосымшапарақта (жеке тұлға) Т.А.Ә. (бар болған жағдайда) ЖСН және азаматтың жеке куәлігінің мәліметтерін көрсете отырып, салық тіркеліміндегі аналог нөмірін немесе ел кодын, (жеке тұлға үшін) БСН көрсете отырып атауын, салық тіркеліміндегі аналог нөмірін немесе ел кодын (заңдытұлға үшін), сондай-ақ олардың жарғылық капиталдағы пайыз түріндегіжәне ақшалайүлесін көрсете отырып ұсынады. </w:t>
      </w:r>
    </w:p>
    <w:p>
      <w:pPr>
        <w:spacing w:after="0"/>
        <w:ind w:left="0"/>
        <w:jc w:val="both"/>
      </w:pPr>
      <w:r>
        <w:rPr>
          <w:rFonts w:ascii="Times New Roman"/>
          <w:b w:val="false"/>
          <w:i w:val="false"/>
          <w:color w:val="000000"/>
          <w:sz w:val="28"/>
        </w:rPr>
        <w:t xml:space="preserve">
      12. Байқау кеңесі құрылған жағдайда айрықша құзыреті: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Тексеру комиссиясының мерзімін көрсетіңіз (жеке ревизор):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_________________________________ </w:t>
      </w:r>
    </w:p>
    <w:p>
      <w:pPr>
        <w:spacing w:after="0"/>
        <w:ind w:left="0"/>
        <w:jc w:val="both"/>
      </w:pPr>
      <w:r>
        <w:rPr>
          <w:rFonts w:ascii="Times New Roman"/>
          <w:b w:val="false"/>
          <w:i w:val="false"/>
          <w:color w:val="000000"/>
          <w:sz w:val="28"/>
        </w:rPr>
        <w:t xml:space="preserve">
      2) орта кәсіпкерлік субъектісі_________________________________ </w:t>
      </w:r>
    </w:p>
    <w:p>
      <w:pPr>
        <w:spacing w:after="0"/>
        <w:ind w:left="0"/>
        <w:jc w:val="both"/>
      </w:pPr>
      <w:r>
        <w:rPr>
          <w:rFonts w:ascii="Times New Roman"/>
          <w:b w:val="false"/>
          <w:i w:val="false"/>
          <w:color w:val="000000"/>
          <w:sz w:val="28"/>
        </w:rPr>
        <w:t xml:space="preserve">
      3) ірі кәсіпкерлік субъектісі _____________________________________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құру___________________________________________ </w:t>
      </w:r>
    </w:p>
    <w:p>
      <w:pPr>
        <w:spacing w:after="0"/>
        <w:ind w:left="0"/>
        <w:jc w:val="both"/>
      </w:pPr>
      <w:r>
        <w:rPr>
          <w:rFonts w:ascii="Times New Roman"/>
          <w:b w:val="false"/>
          <w:i w:val="false"/>
          <w:color w:val="000000"/>
          <w:sz w:val="28"/>
        </w:rPr>
        <w:t xml:space="preserve">
      2) қосылу____________________________________________________ </w:t>
      </w:r>
    </w:p>
    <w:p>
      <w:pPr>
        <w:spacing w:after="0"/>
        <w:ind w:left="0"/>
        <w:jc w:val="both"/>
      </w:pPr>
      <w:r>
        <w:rPr>
          <w:rFonts w:ascii="Times New Roman"/>
          <w:b w:val="false"/>
          <w:i w:val="false"/>
          <w:color w:val="000000"/>
          <w:sz w:val="28"/>
        </w:rPr>
        <w:t xml:space="preserve">
      3) бөлініп шығу_________________________________________________ </w:t>
      </w:r>
    </w:p>
    <w:p>
      <w:pPr>
        <w:spacing w:after="0"/>
        <w:ind w:left="0"/>
        <w:jc w:val="both"/>
      </w:pPr>
      <w:r>
        <w:rPr>
          <w:rFonts w:ascii="Times New Roman"/>
          <w:b w:val="false"/>
          <w:i w:val="false"/>
          <w:color w:val="000000"/>
          <w:sz w:val="28"/>
        </w:rPr>
        <w:t xml:space="preserve">
      4) бөліну_______________________________________________________ </w:t>
      </w:r>
    </w:p>
    <w:p>
      <w:pPr>
        <w:spacing w:after="0"/>
        <w:ind w:left="0"/>
        <w:jc w:val="both"/>
      </w:pPr>
      <w:r>
        <w:rPr>
          <w:rFonts w:ascii="Times New Roman"/>
          <w:b w:val="false"/>
          <w:i w:val="false"/>
          <w:color w:val="000000"/>
          <w:sz w:val="28"/>
        </w:rPr>
        <w:t xml:space="preserve">
      17. Қайта ұйымдастыруға қатысатын заңды тұлғалардың саны_________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 ____________. </w:t>
      </w:r>
    </w:p>
    <w:p>
      <w:pPr>
        <w:spacing w:after="0"/>
        <w:ind w:left="0"/>
        <w:jc w:val="both"/>
      </w:pPr>
      <w:r>
        <w:rPr>
          <w:rFonts w:ascii="Times New Roman"/>
          <w:b w:val="false"/>
          <w:i w:val="false"/>
          <w:color w:val="000000"/>
          <w:sz w:val="28"/>
        </w:rPr>
        <w:t xml:space="preserve">
      Өтінішке:________________________________________________________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(қатысушылардыңтiзiлiмiн жүргiзудi орталық депозитарий жүзеге асыратын жағдайда - жалпы жиналыстыңқұрылтайшыларының хаттамасымен өкілетті тұлғаның қолы (қатысушының шешімімен). </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шаруашылықсеріктестіктерін қоспағанда, қол(дар) қою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5" w:id="61"/>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61"/>
    <w:p>
      <w:pPr>
        <w:spacing w:after="0"/>
        <w:ind w:left="0"/>
        <w:jc w:val="both"/>
      </w:pPr>
      <w:r>
        <w:rPr>
          <w:rFonts w:ascii="Times New Roman"/>
          <w:b w:val="false"/>
          <w:i w:val="false"/>
          <w:color w:val="000000"/>
          <w:sz w:val="28"/>
        </w:rPr>
        <w:t xml:space="preserve">
      1. Тіркелетін акционерлік қоғамның атауы_________________________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4. Акционерлік қоғамның орналасқан жері </w:t>
      </w:r>
    </w:p>
    <w:p>
      <w:pPr>
        <w:spacing w:after="0"/>
        <w:ind w:left="0"/>
        <w:jc w:val="both"/>
      </w:pPr>
      <w:r>
        <w:rPr>
          <w:rFonts w:ascii="Times New Roman"/>
          <w:b w:val="false"/>
          <w:i w:val="false"/>
          <w:color w:val="000000"/>
          <w:sz w:val="28"/>
        </w:rPr>
        <w:t xml:space="preserve">
      Мекенжайдың тіркеу коды: ______________ </w:t>
      </w:r>
    </w:p>
    <w:p>
      <w:pPr>
        <w:spacing w:after="0"/>
        <w:ind w:left="0"/>
        <w:jc w:val="both"/>
      </w:pPr>
      <w:r>
        <w:rPr>
          <w:rFonts w:ascii="Times New Roman"/>
          <w:b w:val="false"/>
          <w:i w:val="false"/>
          <w:color w:val="000000"/>
          <w:sz w:val="28"/>
        </w:rPr>
        <w:t xml:space="preserve">
      Пошталық индексі: ___________ Облыс: _____________________ </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 </w:t>
      </w:r>
    </w:p>
    <w:p>
      <w:pPr>
        <w:spacing w:after="0"/>
        <w:ind w:left="0"/>
        <w:jc w:val="both"/>
      </w:pPr>
      <w:r>
        <w:rPr>
          <w:rFonts w:ascii="Times New Roman"/>
          <w:b w:val="false"/>
          <w:i w:val="false"/>
          <w:color w:val="000000"/>
          <w:sz w:val="28"/>
        </w:rPr>
        <w:t xml:space="preserve">
      Ауыл, кент:_____________________________________________________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___________________________________ </w:t>
      </w:r>
    </w:p>
    <w:p>
      <w:pPr>
        <w:spacing w:after="0"/>
        <w:ind w:left="0"/>
        <w:jc w:val="both"/>
      </w:pPr>
      <w:r>
        <w:rPr>
          <w:rFonts w:ascii="Times New Roman"/>
          <w:b w:val="false"/>
          <w:i w:val="false"/>
          <w:color w:val="000000"/>
          <w:sz w:val="28"/>
        </w:rPr>
        <w:t xml:space="preserve">
      Телефон нөмірі: __________________________ Электрондық пошта:___________ </w:t>
      </w:r>
    </w:p>
    <w:p>
      <w:pPr>
        <w:spacing w:after="0"/>
        <w:ind w:left="0"/>
        <w:jc w:val="both"/>
      </w:pPr>
      <w:r>
        <w:rPr>
          <w:rFonts w:ascii="Times New Roman"/>
          <w:b w:val="false"/>
          <w:i w:val="false"/>
          <w:color w:val="000000"/>
          <w:sz w:val="28"/>
        </w:rPr>
        <w:t xml:space="preserve">
      5. Басшының Т.А.Ә.(бар болған жағдайда)__________________________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___________________________________________________________________________________________</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санын цифр түрінде): </w:t>
      </w:r>
    </w:p>
    <w:p>
      <w:pPr>
        <w:spacing w:after="0"/>
        <w:ind w:left="0"/>
        <w:jc w:val="both"/>
      </w:pPr>
      <w:r>
        <w:rPr>
          <w:rFonts w:ascii="Times New Roman"/>
          <w:b w:val="false"/>
          <w:i w:val="false"/>
          <w:color w:val="000000"/>
          <w:sz w:val="28"/>
        </w:rPr>
        <w:t>
      1) заңды тұлға _______________ 2) жеке тұлға _________________________</w:t>
      </w:r>
    </w:p>
    <w:p>
      <w:pPr>
        <w:spacing w:after="0"/>
        <w:ind w:left="0"/>
        <w:jc w:val="both"/>
      </w:pPr>
      <w:r>
        <w:rPr>
          <w:rFonts w:ascii="Times New Roman"/>
          <w:b w:val="false"/>
          <w:i w:val="false"/>
          <w:color w:val="000000"/>
          <w:sz w:val="28"/>
        </w:rPr>
        <w:t xml:space="preserve">
      11. Артықшылығы бар акциялар бойынша дивидендтің кепілдік берілгенмөлшерін көрсетіңіз: 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кезеңділігін көрсетіңіз: ___________________________________________________________ </w:t>
      </w:r>
    </w:p>
    <w:p>
      <w:pPr>
        <w:spacing w:after="0"/>
        <w:ind w:left="0"/>
        <w:jc w:val="both"/>
      </w:pPr>
      <w:r>
        <w:rPr>
          <w:rFonts w:ascii="Times New Roman"/>
          <w:b w:val="false"/>
          <w:i w:val="false"/>
          <w:color w:val="000000"/>
          <w:sz w:val="28"/>
        </w:rPr>
        <w:t xml:space="preserve">
      13. Міндетті жариялауға жататын ақпаратты басып шығару үшінқолданатын бұқаралық </w:t>
      </w:r>
    </w:p>
    <w:p>
      <w:pPr>
        <w:spacing w:after="0"/>
        <w:ind w:left="0"/>
        <w:jc w:val="both"/>
      </w:pPr>
      <w:r>
        <w:rPr>
          <w:rFonts w:ascii="Times New Roman"/>
          <w:b w:val="false"/>
          <w:i w:val="false"/>
          <w:color w:val="000000"/>
          <w:sz w:val="28"/>
        </w:rPr>
        <w:t>
      ақпарат құралдарын көрсетіңіз: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Қоғамның директорлар кеңесі мүшелерінің саны__________________________ </w:t>
      </w:r>
    </w:p>
    <w:p>
      <w:pPr>
        <w:spacing w:after="0"/>
        <w:ind w:left="0"/>
        <w:jc w:val="both"/>
      </w:pPr>
      <w:r>
        <w:rPr>
          <w:rFonts w:ascii="Times New Roman"/>
          <w:b w:val="false"/>
          <w:i w:val="false"/>
          <w:color w:val="000000"/>
          <w:sz w:val="28"/>
        </w:rPr>
        <w:t xml:space="preserve">
      (Үлгілік жарғының 37-тармағының талаптары қаржылық ұйымдарға қолданылады) </w:t>
      </w:r>
    </w:p>
    <w:p>
      <w:pPr>
        <w:spacing w:after="0"/>
        <w:ind w:left="0"/>
        <w:jc w:val="both"/>
      </w:pPr>
      <w:r>
        <w:rPr>
          <w:rFonts w:ascii="Times New Roman"/>
          <w:b w:val="false"/>
          <w:i w:val="false"/>
          <w:color w:val="000000"/>
          <w:sz w:val="28"/>
        </w:rPr>
        <w:t xml:space="preserve">
      15.Қоғамды басқару мүшелерінің саны _______________________________ </w:t>
      </w:r>
    </w:p>
    <w:p>
      <w:pPr>
        <w:spacing w:after="0"/>
        <w:ind w:left="0"/>
        <w:jc w:val="both"/>
      </w:pPr>
      <w:r>
        <w:rPr>
          <w:rFonts w:ascii="Times New Roman"/>
          <w:b w:val="false"/>
          <w:i w:val="false"/>
          <w:color w:val="000000"/>
          <w:sz w:val="28"/>
        </w:rPr>
        <w:t>
      16. Жұмыспен қамтылатын адамдардың күтілетін саны (шамамен) _______</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орта кәсіпкерлік субъектісі ____ 2) ірі кәсіпкерлік субъектісі 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түріндекөрсетіңіз): </w:t>
      </w:r>
    </w:p>
    <w:p>
      <w:pPr>
        <w:spacing w:after="0"/>
        <w:ind w:left="0"/>
        <w:jc w:val="both"/>
      </w:pPr>
      <w:r>
        <w:rPr>
          <w:rFonts w:ascii="Times New Roman"/>
          <w:b w:val="false"/>
          <w:i w:val="false"/>
          <w:color w:val="000000"/>
          <w:sz w:val="28"/>
        </w:rPr>
        <w:t>
      1) қайта құру _______________ 2) қосыл_____________________________</w:t>
      </w:r>
    </w:p>
    <w:p>
      <w:pPr>
        <w:spacing w:after="0"/>
        <w:ind w:left="0"/>
        <w:jc w:val="both"/>
      </w:pPr>
      <w:r>
        <w:rPr>
          <w:rFonts w:ascii="Times New Roman"/>
          <w:b w:val="false"/>
          <w:i w:val="false"/>
          <w:color w:val="000000"/>
          <w:sz w:val="28"/>
        </w:rPr>
        <w:t xml:space="preserve">
      3) бөлініп шығу _____________ 4) бөліну _____________________________ </w:t>
      </w:r>
    </w:p>
    <w:p>
      <w:pPr>
        <w:spacing w:after="0"/>
        <w:ind w:left="0"/>
        <w:jc w:val="both"/>
      </w:pPr>
      <w:r>
        <w:rPr>
          <w:rFonts w:ascii="Times New Roman"/>
          <w:b w:val="false"/>
          <w:i w:val="false"/>
          <w:color w:val="000000"/>
          <w:sz w:val="28"/>
        </w:rPr>
        <w:t>
      19. Қайта ұйымдастыруға қатысатын заңды тұлғалардың мөлшері _______</w:t>
      </w:r>
    </w:p>
    <w:p>
      <w:pPr>
        <w:spacing w:after="0"/>
        <w:ind w:left="0"/>
        <w:jc w:val="both"/>
      </w:pPr>
      <w:r>
        <w:rPr>
          <w:rFonts w:ascii="Times New Roman"/>
          <w:b w:val="false"/>
          <w:i w:val="false"/>
          <w:color w:val="000000"/>
          <w:sz w:val="28"/>
        </w:rPr>
        <w:t xml:space="preserve">
      20. Қайта құрылған жағдайда мынадай мәліметтерді көрсету керек </w:t>
      </w:r>
    </w:p>
    <w:p>
      <w:pPr>
        <w:spacing w:after="0"/>
        <w:ind w:left="0"/>
        <w:jc w:val="both"/>
      </w:pPr>
      <w:r>
        <w:rPr>
          <w:rFonts w:ascii="Times New Roman"/>
          <w:b w:val="false"/>
          <w:i w:val="false"/>
          <w:color w:val="000000"/>
          <w:sz w:val="28"/>
        </w:rPr>
        <w:t xml:space="preserve">
      Заңды тұлғаның бұрынғы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 </w:t>
      </w:r>
    </w:p>
    <w:p>
      <w:pPr>
        <w:spacing w:after="0"/>
        <w:ind w:left="0"/>
        <w:jc w:val="both"/>
      </w:pPr>
      <w:r>
        <w:rPr>
          <w:rFonts w:ascii="Times New Roman"/>
          <w:b w:val="false"/>
          <w:i w:val="false"/>
          <w:color w:val="000000"/>
          <w:sz w:val="28"/>
        </w:rPr>
        <w:t xml:space="preserve">
      21.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Одан жаңа заңды тұлға бөлініп шыққан қолданыстағы заңды тұлғаның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23. Бөлінген жағдайда мынадай мәліметтерді көрсету керек: </w:t>
      </w:r>
    </w:p>
    <w:p>
      <w:pPr>
        <w:spacing w:after="0"/>
        <w:ind w:left="0"/>
        <w:jc w:val="both"/>
      </w:pPr>
      <w:r>
        <w:rPr>
          <w:rFonts w:ascii="Times New Roman"/>
          <w:b w:val="false"/>
          <w:i w:val="false"/>
          <w:color w:val="000000"/>
          <w:sz w:val="28"/>
        </w:rPr>
        <w:t xml:space="preserve">
      Оның негізінде заңды тұлғалар құрылған заңды тұлғаның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келісемін________________________ </w:t>
      </w:r>
    </w:p>
    <w:p>
      <w:pPr>
        <w:spacing w:after="0"/>
        <w:ind w:left="0"/>
        <w:jc w:val="both"/>
      </w:pPr>
      <w:r>
        <w:rPr>
          <w:rFonts w:ascii="Times New Roman"/>
          <w:b w:val="false"/>
          <w:i w:val="false"/>
          <w:color w:val="000000"/>
          <w:sz w:val="28"/>
        </w:rPr>
        <w:t>
      Өтінішке:_______________________________________________________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қоса беріледі. </w:t>
      </w:r>
    </w:p>
    <w:p>
      <w:pPr>
        <w:spacing w:after="0"/>
        <w:ind w:left="0"/>
        <w:jc w:val="both"/>
      </w:pPr>
      <w:r>
        <w:rPr>
          <w:rFonts w:ascii="Times New Roman"/>
          <w:b w:val="false"/>
          <w:i w:val="false"/>
          <w:color w:val="000000"/>
          <w:sz w:val="28"/>
        </w:rPr>
        <w:t xml:space="preserve">
      20__ жылғы "_____" ______ </w:t>
      </w:r>
    </w:p>
    <w:p>
      <w:pPr>
        <w:spacing w:after="0"/>
        <w:ind w:left="0"/>
        <w:jc w:val="both"/>
      </w:pPr>
      <w:r>
        <w:rPr>
          <w:rFonts w:ascii="Times New Roman"/>
          <w:b w:val="false"/>
          <w:i w:val="false"/>
          <w:color w:val="000000"/>
          <w:sz w:val="28"/>
        </w:rPr>
        <w:t xml:space="preserve">
      Басшының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7" w:id="62"/>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62"/>
    <w:p>
      <w:pPr>
        <w:spacing w:after="0"/>
        <w:ind w:left="0"/>
        <w:jc w:val="both"/>
      </w:pPr>
      <w:r>
        <w:rPr>
          <w:rFonts w:ascii="Times New Roman"/>
          <w:b w:val="false"/>
          <w:i w:val="false"/>
          <w:color w:val="000000"/>
          <w:sz w:val="28"/>
        </w:rPr>
        <w:t xml:space="preserve">
      1. Өндірістік кооперативтің атауы___________________________________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жоқ______________________________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 _____________________________ </w:t>
      </w:r>
    </w:p>
    <w:p>
      <w:pPr>
        <w:spacing w:after="0"/>
        <w:ind w:left="0"/>
        <w:jc w:val="both"/>
      </w:pPr>
      <w:r>
        <w:rPr>
          <w:rFonts w:ascii="Times New Roman"/>
          <w:b w:val="false"/>
          <w:i w:val="false"/>
          <w:color w:val="000000"/>
          <w:sz w:val="28"/>
        </w:rPr>
        <w:t xml:space="preserve">
      4. Өндірістік кооперативтің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 </w:t>
      </w:r>
    </w:p>
    <w:p>
      <w:pPr>
        <w:spacing w:after="0"/>
        <w:ind w:left="0"/>
        <w:jc w:val="both"/>
      </w:pPr>
      <w:r>
        <w:rPr>
          <w:rFonts w:ascii="Times New Roman"/>
          <w:b w:val="false"/>
          <w:i w:val="false"/>
          <w:color w:val="000000"/>
          <w:sz w:val="28"/>
        </w:rPr>
        <w:t xml:space="preserve">
      Облыс: ____________Қала, аудан: 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 </w:t>
      </w:r>
    </w:p>
    <w:p>
      <w:pPr>
        <w:spacing w:after="0"/>
        <w:ind w:left="0"/>
        <w:jc w:val="both"/>
      </w:pPr>
      <w:r>
        <w:rPr>
          <w:rFonts w:ascii="Times New Roman"/>
          <w:b w:val="false"/>
          <w:i w:val="false"/>
          <w:color w:val="000000"/>
          <w:sz w:val="28"/>
        </w:rPr>
        <w:t>
      Телефон нөмірі: __________________________ Электрондық пошта: ____________</w:t>
      </w:r>
    </w:p>
    <w:p>
      <w:pPr>
        <w:spacing w:after="0"/>
        <w:ind w:left="0"/>
        <w:jc w:val="both"/>
      </w:pPr>
      <w:r>
        <w:rPr>
          <w:rFonts w:ascii="Times New Roman"/>
          <w:b w:val="false"/>
          <w:i w:val="false"/>
          <w:color w:val="000000"/>
          <w:sz w:val="28"/>
        </w:rPr>
        <w:t xml:space="preserve">
      5. Басшының Т.А.Ә.(бар болған жағдайда)___________________________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 </w:t>
      </w:r>
    </w:p>
    <w:p>
      <w:pPr>
        <w:spacing w:after="0"/>
        <w:ind w:left="0"/>
        <w:jc w:val="both"/>
      </w:pPr>
      <w:r>
        <w:rPr>
          <w:rFonts w:ascii="Times New Roman"/>
          <w:b w:val="false"/>
          <w:i w:val="false"/>
          <w:color w:val="000000"/>
          <w:sz w:val="28"/>
        </w:rPr>
        <w:t>
      7. Бенефициар (-лар) меншік иесі(-лері)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w:t>
      </w:r>
    </w:p>
    <w:p>
      <w:pPr>
        <w:spacing w:after="0"/>
        <w:ind w:left="0"/>
        <w:jc w:val="both"/>
      </w:pPr>
      <w:r>
        <w:rPr>
          <w:rFonts w:ascii="Times New Roman"/>
          <w:b w:val="false"/>
          <w:i w:val="false"/>
          <w:color w:val="000000"/>
          <w:sz w:val="28"/>
        </w:rPr>
        <w:t xml:space="preserve">
      8. Капиталдың мөлшері: ________________________________________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 цифр түрінде): </w:t>
      </w:r>
    </w:p>
    <w:p>
      <w:pPr>
        <w:spacing w:after="0"/>
        <w:ind w:left="0"/>
        <w:jc w:val="both"/>
      </w:pPr>
      <w:r>
        <w:rPr>
          <w:rFonts w:ascii="Times New Roman"/>
          <w:b w:val="false"/>
          <w:i w:val="false"/>
          <w:color w:val="000000"/>
          <w:sz w:val="28"/>
        </w:rPr>
        <w:t xml:space="preserve">
      1) заңды тұлға ____________ 2) жеке тұлға__________________________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(бар болған жағдайда)______________________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аналогы немесе_елдің коды (шет ел жеке тұлғалары үшін)_________________________________________ пай мөлшері % ____ мүліктік жарна _________________________________________ </w:t>
      </w:r>
    </w:p>
    <w:p>
      <w:pPr>
        <w:spacing w:after="0"/>
        <w:ind w:left="0"/>
        <w:jc w:val="both"/>
      </w:pPr>
      <w:r>
        <w:rPr>
          <w:rFonts w:ascii="Times New Roman"/>
          <w:b w:val="false"/>
          <w:i w:val="false"/>
          <w:color w:val="000000"/>
          <w:sz w:val="28"/>
        </w:rPr>
        <w:t>
      Жеке тұлғаның Т.А.Ә. (бар болған жағдайда)__________________________</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жеке тұлға үшін) ___________________________________ </w:t>
      </w:r>
    </w:p>
    <w:p>
      <w:pPr>
        <w:spacing w:after="0"/>
        <w:ind w:left="0"/>
        <w:jc w:val="both"/>
      </w:pPr>
      <w:r>
        <w:rPr>
          <w:rFonts w:ascii="Times New Roman"/>
          <w:b w:val="false"/>
          <w:i w:val="false"/>
          <w:color w:val="000000"/>
          <w:sz w:val="28"/>
        </w:rPr>
        <w:t xml:space="preserve">
      пай мөлшері % мүліктік жарна __________________________________________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 парақта (жеке тұлға) Т.А.Ә. (бар болған жағдайда) ЖСН және азаматтың жеке куәлігінің мәліметтерін көрсетеотырып, салық тіркеліміндегі аналог нөмірін немесе ел кодын, сондай-ақ олардың паймөлшерін, мүліктік жарнасын көрсете отырып ұсынады. </w:t>
      </w:r>
    </w:p>
    <w:p>
      <w:pPr>
        <w:spacing w:after="0"/>
        <w:ind w:left="0"/>
        <w:jc w:val="both"/>
      </w:pPr>
      <w:r>
        <w:rPr>
          <w:rFonts w:ascii="Times New Roman"/>
          <w:b w:val="false"/>
          <w:i w:val="false"/>
          <w:color w:val="000000"/>
          <w:sz w:val="28"/>
        </w:rPr>
        <w:t xml:space="preserve">
      12. Кооператив мүшелерінің мүліктік салым салудың тәртібі, әдістері және мерзімі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Кооператив пен оның мүшелерінің, атқару органының және еңбекұйымы арасындағы байланыс: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14. Тексеру комиссиясының құрамы _________________________________ </w:t>
      </w:r>
    </w:p>
    <w:p>
      <w:pPr>
        <w:spacing w:after="0"/>
        <w:ind w:left="0"/>
        <w:jc w:val="both"/>
      </w:pPr>
      <w:r>
        <w:rPr>
          <w:rFonts w:ascii="Times New Roman"/>
          <w:b w:val="false"/>
          <w:i w:val="false"/>
          <w:color w:val="000000"/>
          <w:sz w:val="28"/>
        </w:rPr>
        <w:t xml:space="preserve">
      15. Тексеру комиссиясын сайлау мерзімі _____________________________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(шамамен)____________ </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кәсіпкерліксубъектісі ____ </w:t>
      </w:r>
    </w:p>
    <w:p>
      <w:pPr>
        <w:spacing w:after="0"/>
        <w:ind w:left="0"/>
        <w:jc w:val="both"/>
      </w:pPr>
      <w:r>
        <w:rPr>
          <w:rFonts w:ascii="Times New Roman"/>
          <w:b w:val="false"/>
          <w:i w:val="false"/>
          <w:color w:val="000000"/>
          <w:sz w:val="28"/>
        </w:rPr>
        <w:t xml:space="preserve">
      3) ірі кәсіпкерлік субъектісі 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 _____________________ 2) қосылу_______________________ </w:t>
      </w:r>
    </w:p>
    <w:p>
      <w:pPr>
        <w:spacing w:after="0"/>
        <w:ind w:left="0"/>
        <w:jc w:val="both"/>
      </w:pPr>
      <w:r>
        <w:rPr>
          <w:rFonts w:ascii="Times New Roman"/>
          <w:b w:val="false"/>
          <w:i w:val="false"/>
          <w:color w:val="000000"/>
          <w:sz w:val="28"/>
        </w:rPr>
        <w:t xml:space="preserve">
      3) бөлініп шығу ___________________ 4) бөлін________________________ </w:t>
      </w:r>
    </w:p>
    <w:p>
      <w:pPr>
        <w:spacing w:after="0"/>
        <w:ind w:left="0"/>
        <w:jc w:val="both"/>
      </w:pPr>
      <w:r>
        <w:rPr>
          <w:rFonts w:ascii="Times New Roman"/>
          <w:b w:val="false"/>
          <w:i w:val="false"/>
          <w:color w:val="000000"/>
          <w:sz w:val="28"/>
        </w:rPr>
        <w:t xml:space="preserve">
      19. Қайта ұйымдастыруға қатысатын заңды тұлғалардың мөлшері ________ </w:t>
      </w:r>
    </w:p>
    <w:p>
      <w:pPr>
        <w:spacing w:after="0"/>
        <w:ind w:left="0"/>
        <w:jc w:val="both"/>
      </w:pPr>
      <w:r>
        <w:rPr>
          <w:rFonts w:ascii="Times New Roman"/>
          <w:b w:val="false"/>
          <w:i w:val="false"/>
          <w:color w:val="000000"/>
          <w:sz w:val="28"/>
        </w:rPr>
        <w:t xml:space="preserve">
      20.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21.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23.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 </w:t>
      </w:r>
    </w:p>
    <w:p>
      <w:pPr>
        <w:spacing w:after="0"/>
        <w:ind w:left="0"/>
        <w:jc w:val="both"/>
      </w:pPr>
      <w:r>
        <w:rPr>
          <w:rFonts w:ascii="Times New Roman"/>
          <w:b w:val="false"/>
          <w:i w:val="false"/>
          <w:color w:val="000000"/>
          <w:sz w:val="28"/>
        </w:rPr>
        <w:t xml:space="preserve">
      Өтінішке: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_______________________________________________________қоса беріледі. </w:t>
      </w:r>
    </w:p>
    <w:p>
      <w:pPr>
        <w:spacing w:after="0"/>
        <w:ind w:left="0"/>
        <w:jc w:val="both"/>
      </w:pPr>
      <w:r>
        <w:rPr>
          <w:rFonts w:ascii="Times New Roman"/>
          <w:b w:val="false"/>
          <w:i w:val="false"/>
          <w:color w:val="000000"/>
          <w:sz w:val="28"/>
        </w:rPr>
        <w:t xml:space="preserve">
      20 __ жылғы "___"_________________________ </w:t>
      </w:r>
    </w:p>
    <w:p>
      <w:pPr>
        <w:spacing w:after="0"/>
        <w:ind w:left="0"/>
        <w:jc w:val="both"/>
      </w:pPr>
      <w:r>
        <w:rPr>
          <w:rFonts w:ascii="Times New Roman"/>
          <w:b w:val="false"/>
          <w:i w:val="false"/>
          <w:color w:val="000000"/>
          <w:sz w:val="28"/>
        </w:rPr>
        <w:t xml:space="preserve">
      Басқару кооперативі (төраға) басшысының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9" w:id="63"/>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63"/>
    <w:p>
      <w:pPr>
        <w:spacing w:after="0"/>
        <w:ind w:left="0"/>
        <w:jc w:val="both"/>
      </w:pPr>
      <w:r>
        <w:rPr>
          <w:rFonts w:ascii="Times New Roman"/>
          <w:b w:val="false"/>
          <w:i w:val="false"/>
          <w:color w:val="000000"/>
          <w:sz w:val="28"/>
        </w:rPr>
        <w:t>
      1. Ұйымдық нысаны: ______________________________________________</w:t>
      </w:r>
    </w:p>
    <w:p>
      <w:pPr>
        <w:spacing w:after="0"/>
        <w:ind w:left="0"/>
        <w:jc w:val="both"/>
      </w:pPr>
      <w:r>
        <w:rPr>
          <w:rFonts w:ascii="Times New Roman"/>
          <w:b w:val="false"/>
          <w:i w:val="false"/>
          <w:color w:val="000000"/>
          <w:sz w:val="28"/>
        </w:rPr>
        <w:t>
      2. Ұйымдық-құқықтық нысаны:_______________________________________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w:t>
      </w:r>
    </w:p>
    <w:p>
      <w:pPr>
        <w:spacing w:after="0"/>
        <w:ind w:left="0"/>
        <w:jc w:val="both"/>
      </w:pPr>
      <w:r>
        <w:rPr>
          <w:rFonts w:ascii="Times New Roman"/>
          <w:b w:val="false"/>
          <w:i w:val="false"/>
          <w:color w:val="000000"/>
          <w:sz w:val="28"/>
        </w:rPr>
        <w:t>
      4. Басшысы: Т.А.Ә. (бар болған жағдайда)/азаматтығы/нөмірі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w:t>
      </w:r>
    </w:p>
    <w:p>
      <w:pPr>
        <w:spacing w:after="0"/>
        <w:ind w:left="0"/>
        <w:jc w:val="both"/>
      </w:pPr>
      <w:r>
        <w:rPr>
          <w:rFonts w:ascii="Times New Roman"/>
          <w:b w:val="false"/>
          <w:i w:val="false"/>
          <w:color w:val="000000"/>
          <w:sz w:val="28"/>
        </w:rPr>
        <w:t>
      шешім нөмірі: ____________________ шешім күні:__________________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Т.А.Ә.(бар болған жағдайда), салым мөлшері 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(егер бар болса), жеке басын куәландыратын құжаттың деректері, Т.А.Ә.(бар болған жағдайда),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юрисдикция (ел) тіркеу, орналасқан жері, салым мөлшері ____________________жарғылық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 ________________________________________________________________</w:t>
      </w:r>
    </w:p>
    <w:p>
      <w:pPr>
        <w:spacing w:after="0"/>
        <w:ind w:left="0"/>
        <w:jc w:val="both"/>
      </w:pPr>
      <w:r>
        <w:rPr>
          <w:rFonts w:ascii="Times New Roman"/>
          <w:b w:val="false"/>
          <w:i w:val="false"/>
          <w:color w:val="000000"/>
          <w:sz w:val="28"/>
        </w:rPr>
        <w:t>
      9. Заңды тұлғаның, филиал (өкілдіктің) мекен-жайы: 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w:t>
      </w:r>
    </w:p>
    <w:p>
      <w:pPr>
        <w:spacing w:after="0"/>
        <w:ind w:left="0"/>
        <w:jc w:val="both"/>
      </w:pPr>
      <w:r>
        <w:rPr>
          <w:rFonts w:ascii="Times New Roman"/>
          <w:b w:val="false"/>
          <w:i w:val="false"/>
          <w:color w:val="000000"/>
          <w:sz w:val="28"/>
        </w:rPr>
        <w:t>
      Мекен-жайдың тірке коды__________________________________________</w:t>
      </w:r>
    </w:p>
    <w:p>
      <w:pPr>
        <w:spacing w:after="0"/>
        <w:ind w:left="0"/>
        <w:jc w:val="both"/>
      </w:pPr>
      <w:r>
        <w:rPr>
          <w:rFonts w:ascii="Times New Roman"/>
          <w:b w:val="false"/>
          <w:i w:val="false"/>
          <w:color w:val="000000"/>
          <w:sz w:val="28"/>
        </w:rPr>
        <w:t>
      Мекенжай:________________________________________________________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w:t>
      </w:r>
    </w:p>
    <w:p>
      <w:pPr>
        <w:spacing w:after="0"/>
        <w:ind w:left="0"/>
        <w:jc w:val="both"/>
      </w:pPr>
      <w:r>
        <w:rPr>
          <w:rFonts w:ascii="Times New Roman"/>
          <w:b w:val="false"/>
          <w:i w:val="false"/>
          <w:color w:val="000000"/>
          <w:sz w:val="28"/>
        </w:rPr>
        <w:t>
      ауылды өңір, қаладағы аудан:________________________________________</w:t>
      </w:r>
    </w:p>
    <w:p>
      <w:pPr>
        <w:spacing w:after="0"/>
        <w:ind w:left="0"/>
        <w:jc w:val="both"/>
      </w:pPr>
      <w:r>
        <w:rPr>
          <w:rFonts w:ascii="Times New Roman"/>
          <w:b w:val="false"/>
          <w:i w:val="false"/>
          <w:color w:val="000000"/>
          <w:sz w:val="28"/>
        </w:rPr>
        <w:t>
      ауыл, елді мекен__________________________________________________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 пошталық индекс:__________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w:t>
      </w:r>
    </w:p>
    <w:p>
      <w:pPr>
        <w:spacing w:after="0"/>
        <w:ind w:left="0"/>
        <w:jc w:val="both"/>
      </w:pPr>
      <w:r>
        <w:rPr>
          <w:rFonts w:ascii="Times New Roman"/>
          <w:b w:val="false"/>
          <w:i w:val="false"/>
          <w:color w:val="000000"/>
          <w:sz w:val="28"/>
        </w:rPr>
        <w:t>
      18. Телефон нөмірі: ________________________________________________</w:t>
      </w:r>
    </w:p>
    <w:p>
      <w:pPr>
        <w:spacing w:after="0"/>
        <w:ind w:left="0"/>
        <w:jc w:val="both"/>
      </w:pPr>
      <w:r>
        <w:rPr>
          <w:rFonts w:ascii="Times New Roman"/>
          <w:b w:val="false"/>
          <w:i w:val="false"/>
          <w:color w:val="000000"/>
          <w:sz w:val="28"/>
        </w:rPr>
        <w:t>
      19. Атқарушы орган туралы мәлімет:Жеке ______________________, алқалы</w:t>
      </w:r>
    </w:p>
    <w:p>
      <w:pPr>
        <w:spacing w:after="0"/>
        <w:ind w:left="0"/>
        <w:jc w:val="both"/>
      </w:pPr>
      <w:r>
        <w:rPr>
          <w:rFonts w:ascii="Times New Roman"/>
          <w:b w:val="false"/>
          <w:i w:val="false"/>
          <w:color w:val="000000"/>
          <w:sz w:val="28"/>
        </w:rPr>
        <w:t>
      Атқарушы органның атауы__________________________________________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күні_________________________________________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bl>
    <w:bookmarkStart w:name="z61" w:id="64"/>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64"/>
    <w:p>
      <w:pPr>
        <w:spacing w:after="0"/>
        <w:ind w:left="0"/>
        <w:jc w:val="both"/>
      </w:pPr>
      <w:r>
        <w:rPr>
          <w:rFonts w:ascii="Times New Roman"/>
          <w:b w:val="false"/>
          <w:i w:val="false"/>
          <w:color w:val="ff0000"/>
          <w:sz w:val="28"/>
        </w:rPr>
        <w:t xml:space="preserve">
      Ескерту. 8-қосымша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Шағын кәсіпкерлік субъектілері үшін-мемлекеттік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xml:space="preserve">
2. Коммерциялық заңды тұлғаларды тіркеу-Мемлекеттік корпорация, "электрондық үкіметтің" веб-порталы, сондай-ақ өзге де ақпараттандыру объектілері; </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 сондай-ақ ақпараттандырудың өзге де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жұмыс күн ішінде көрсетіледі.</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саяси партияларды қоспағанда қызметін үлгілік болып табылмайтын жарғы негізінде жүзеге асыратын акционерлік қоғамдарды мемлекеттік тіркеу, олардың филиалдарын (өкілдіктерін), сондай-ақ филиалдарын (өкілдіктерін) есептік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5.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 есептік тіркеуді қажетті құжаттарды қоса бере отырып, өтініш берілген күннен кейін 5 жұмыс күннен кешіктірмей жүргізіледі, көрсетілетін қызмет берушінің орналасқан жері бойынша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6. Филиалдар мен өкілдіктерді есептік тіркеу Ұлттық тізілімдер туралы </w:t>
            </w:r>
            <w:r>
              <w:rPr>
                <w:rFonts w:ascii="Times New Roman"/>
                <w:b w:val="false"/>
                <w:i w:val="false"/>
                <w:color w:val="000000"/>
                <w:sz w:val="20"/>
              </w:rPr>
              <w:t>Заңға</w:t>
            </w:r>
            <w:r>
              <w:rPr>
                <w:rFonts w:ascii="Times New Roman"/>
                <w:b w:val="false"/>
                <w:i w:val="false"/>
                <w:color w:val="000000"/>
                <w:sz w:val="20"/>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туралы өтініш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2. Коммерциялық заңды тұлғаларды тіркеу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 /қағаз түрінде;</w:t>
            </w:r>
          </w:p>
          <w:p>
            <w:pPr>
              <w:spacing w:after="20"/>
              <w:ind w:left="20"/>
              <w:jc w:val="both"/>
            </w:pPr>
            <w:r>
              <w:rPr>
                <w:rFonts w:ascii="Times New Roman"/>
                <w:b w:val="false"/>
                <w:i w:val="false"/>
                <w:color w:val="000000"/>
                <w:sz w:val="20"/>
              </w:rPr>
              <w:t>
4. Филиалдар мен өкілдіктерді есептік тіркеу - Электронды (ішінара автоматтандырылған) "бір өтініш" қағидаты бойынша көрсетілетін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 кәсіпкерлік субъектілері үшін мемлекеттік тіркеу-осы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заңды тұлғаны мемлекеттік тіркеу туралы анықтама не көрсетілетін қызметті берушінің электронды құжат түрінде электрондық цифрлық қолтанбасымен (бұдан әрі-ЭЦҚ) куәландырылған осы тізбенің 9-тармағында көзделген жағдайлар және негіздер бойынша мемлекеттік қызмет көрсетуден бас тарту туралы дәлелді жауабы.</w:t>
            </w:r>
          </w:p>
          <w:p>
            <w:pPr>
              <w:spacing w:after="20"/>
              <w:ind w:left="20"/>
              <w:jc w:val="both"/>
            </w:pPr>
            <w:r>
              <w:rPr>
                <w:rFonts w:ascii="Times New Roman"/>
                <w:b w:val="false"/>
                <w:i w:val="false"/>
                <w:color w:val="000000"/>
                <w:sz w:val="20"/>
              </w:rPr>
              <w:t xml:space="preserve">
2. Коммерциялық заңды тұлғаларды тіркеу - осы Қағидаларға </w:t>
            </w:r>
            <w:r>
              <w:rPr>
                <w:rFonts w:ascii="Times New Roman"/>
                <w:b w:val="false"/>
                <w:i w:val="false"/>
                <w:color w:val="000000"/>
                <w:sz w:val="20"/>
              </w:rPr>
              <w:t>10 қосымшаға</w:t>
            </w:r>
            <w:r>
              <w:rPr>
                <w:rFonts w:ascii="Times New Roman"/>
                <w:b w:val="false"/>
                <w:i w:val="false"/>
                <w:color w:val="000000"/>
                <w:sz w:val="20"/>
              </w:rPr>
              <w:t xml:space="preserve"> сәйкес нысан бойынша заңды тұлғаны мемлекеттік тіркеу туралы анықтама, сондай-ақ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xml:space="preserve">
Тіркеу алымының сомасы осы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әрі-Кодекс)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"Заңды тұлғаларды мемлекеттік тіркеу және филиалдар мен өкілдіктерді есептік тіркеу туралы" Заңның (бұдан әрі-Заң)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сондай-ақ қызметтердің ішкі түрлері:</w:t>
            </w:r>
          </w:p>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Мемлекеттік корпорацияға шағын кәсіпкерлік субъектілерін мемлекеттік тіркеу үшін 2-қосымшаға сәйкес нысан бойынша өтініш беріледі;</w:t>
            </w:r>
          </w:p>
          <w:p>
            <w:pPr>
              <w:spacing w:after="20"/>
              <w:ind w:left="20"/>
              <w:jc w:val="both"/>
            </w:pPr>
            <w:r>
              <w:rPr>
                <w:rFonts w:ascii="Times New Roman"/>
                <w:b w:val="false"/>
                <w:i w:val="false"/>
                <w:color w:val="000000"/>
                <w:sz w:val="20"/>
              </w:rPr>
              <w:t xml:space="preserve">
 Шетелдік қатысуы бар шағын кәсіпкерлік субъектілеріне жататын заңды тұлғаларды мемлекеттік тіркеу үшін құрылтайшы-шетелдік-құрылтайшының паспортының немесе жеке басын куәландыратын басқа құжаттың қазақ және орыс тілдеріне нотариалды түрде куәландырылған аудармасымен,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коммерциялық ұйымды Қазақстан Республикасында тіркеу құқығын растайтын құжаттың көшірмесі ұсынылады;</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 3, 4, 5, 6 және 7-қосымшаларға сәйкес нысандар бойынша өтініштер ұсынылады: заңды тұлғаны, филиалды (өкілдікті) мемлекеттік (есептік)тіркеу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серіктестіктерді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қосымшаларына сәйкес нысан бойынша орта кәсіпкерлік субъектісін мемлекеттік тіркеу туралы және банктік шот ашу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xml:space="preserve">
Сәйкестендіру нөмірлері жоқ тұлғаларды қоспағанда, шетелдік қатысуы бар орта және ірі кәсіпкерлік субъектілеріне жататын заңды тұлғаларды мемлекеттік тіркеу, </w:t>
            </w:r>
            <w:r>
              <w:rPr>
                <w:rFonts w:ascii="Times New Roman"/>
                <w:b w:val="false"/>
                <w:i w:val="false"/>
                <w:color w:val="000000"/>
                <w:sz w:val="20"/>
              </w:rPr>
              <w:t>Заңға</w:t>
            </w:r>
            <w:r>
              <w:rPr>
                <w:rFonts w:ascii="Times New Roman"/>
                <w:b w:val="false"/>
                <w:i w:val="false"/>
                <w:color w:val="000000"/>
                <w:sz w:val="20"/>
              </w:rPr>
              <w:t xml:space="preserve">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онда:</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xml:space="preserve">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көшірмесі қосымша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Акционерлік қоғам: өз қызметін үлгілік жарғы негізінде жүзеге асыратын акционерлік қоғамды қоспағанда, жарғы; құрылтай жиналысының хаттамасы не жалғыз қатысушының шешімі; шағын және орта субъектілерге жататын заңды тұлғаларды қоспағанда, түбіртек немесе мемлекеттік тіркелгені үшін алымның бюджетке төленгенін растайтын өзге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Қазақстан Республикасының аумағында жүзеге асыратын олармен үлестес тұлғаларды мемлекеттік тіркеуді монополияға қарсы органның келісімімен тіркеуші орган жүзеге асырады.</w:t>
            </w:r>
          </w:p>
          <w:p>
            <w:pPr>
              <w:spacing w:after="20"/>
              <w:ind w:left="20"/>
              <w:jc w:val="both"/>
            </w:pPr>
            <w:r>
              <w:rPr>
                <w:rFonts w:ascii="Times New Roman"/>
                <w:b w:val="false"/>
                <w:i w:val="false"/>
                <w:color w:val="000000"/>
                <w:sz w:val="20"/>
              </w:rPr>
              <w:t>
Сенім серіктестігі: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Толық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Өндірістік кооператив: құрылтайшылардың жалпы жиналысының шешімі; жарғы; құрылтай шарты; тегі, аты, әкесінің аты (бар болған жағдайда), жеке сәйкестендіру нөмірі (бұдан әрі – ЖСН), тұрғылықты жері көрсетілген өндірістік кооператив мүшелерінің тізімі; шағын және орта кәсіпкерлік субъектілеріне жататын заңды тұлғаларды қоспағанда, Мемлекеттік корпорацияға төленгенін растайтын құжат. </w:t>
            </w:r>
          </w:p>
          <w:p>
            <w:pPr>
              <w:spacing w:after="20"/>
              <w:ind w:left="20"/>
              <w:jc w:val="both"/>
            </w:pPr>
            <w:r>
              <w:rPr>
                <w:rFonts w:ascii="Times New Roman"/>
                <w:b w:val="false"/>
                <w:i w:val="false"/>
                <w:color w:val="000000"/>
                <w:sz w:val="20"/>
              </w:rPr>
              <w:t>
Тұтыну кооперативі: жарғы; құрылтай шарты; құрылтай жиналысының шешімі; мемлекеттік тіркегені үшін алымның бюджетке төленгенін растайтын түбіртек немесе өзге құжат; тұтыну кооперативі азаматтар үшін – тегі, аты, әкесінің аты (бар болған жағдайда), тұрғылықты жері, ЖСН және азаматтың жеке басын куәландыратын құжаттың деректері көрсетілген осы кооператив мүшелерінің тізімін ұсынады және заңды тұлғалар үшін атаулары, орналасқан жері, банктік деректемелері және бизнес-сәйкестендіру нөмірі туралы мәліметтер.</w:t>
            </w:r>
          </w:p>
          <w:p>
            <w:pPr>
              <w:spacing w:after="20"/>
              <w:ind w:left="20"/>
              <w:jc w:val="both"/>
            </w:pPr>
            <w:r>
              <w:rPr>
                <w:rFonts w:ascii="Times New Roman"/>
                <w:b w:val="false"/>
                <w:i w:val="false"/>
                <w:color w:val="000000"/>
                <w:sz w:val="20"/>
              </w:rPr>
              <w:t>
Қосымша жауапкершілігі бар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Жауапкершілігі шектеулі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кәсіпорын: жарғы; Қазақстан Республикасы Үкіметінің немесе жергілікті атқарушы органның кәсіпорын құру туралы шешімі;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мекеме: мемлекеттік мекемені құру туралы шешім; ереже (жарғы);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Тұрғын үй-құрылыс кооперативі: тұрғын үй-құрылыс кооперативін құру туралы шешім; жарғы; мемлекеттік тіркегені үшін алымның бюджетке төленгенін растайтын түбіртек немесе өзге құжат; олардың тегі, аты, әкесінің аты (бар болған жағдайда), тұрғылықты жері және ЖСН көрсетілген осы кооперативтер мүшелерінің тізімі.</w:t>
            </w:r>
          </w:p>
          <w:p>
            <w:pPr>
              <w:spacing w:after="20"/>
              <w:ind w:left="20"/>
              <w:jc w:val="both"/>
            </w:pPr>
            <w:r>
              <w:rPr>
                <w:rFonts w:ascii="Times New Roman"/>
                <w:b w:val="false"/>
                <w:i w:val="false"/>
                <w:color w:val="000000"/>
                <w:sz w:val="20"/>
              </w:rPr>
              <w:t>
Мүліктің меншік иелері бірлестігі: жиналыс хаттамасы; үлгілік жарғы негізінде өз қызметін жүзеге асыратын мүлік иелерінің бірлестіктерін қоспағанда, мүлік меншік иелерінің бірлестігінің жарғысы; мемлекеттік тіркеу үшін бюджетке тіркеу алымының төленгенін растайтын түбіртек немесе өзге құжат.</w:t>
            </w:r>
          </w:p>
          <w:p>
            <w:pPr>
              <w:spacing w:after="20"/>
              <w:ind w:left="20"/>
              <w:jc w:val="both"/>
            </w:pPr>
            <w:r>
              <w:rPr>
                <w:rFonts w:ascii="Times New Roman"/>
                <w:b w:val="false"/>
                <w:i w:val="false"/>
                <w:color w:val="000000"/>
                <w:sz w:val="20"/>
              </w:rPr>
              <w:t>
Адвокаттар алқасы: адвокаттар алқасы мүшелерінің құрылтай жиналысы (конференциясы) бекіткен жарғы; уәкілетті органның жарғыны бекіту туралы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Нотариаттық палата: нотариаттық палатаның жоғары басқару органы бекіткен жарғы; жоғары басқару органының жарғыны бекіту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Қор: жарғы; құрылтай шарты (құрылтайшылар саны біреуден көп болған кезде); уәкілетті органның жарғыны бекіту туралы шешімі;</w:t>
            </w:r>
          </w:p>
          <w:p>
            <w:pPr>
              <w:spacing w:after="20"/>
              <w:ind w:left="20"/>
              <w:jc w:val="both"/>
            </w:pPr>
            <w:r>
              <w:rPr>
                <w:rFonts w:ascii="Times New Roman"/>
                <w:b w:val="false"/>
                <w:i w:val="false"/>
                <w:color w:val="000000"/>
                <w:sz w:val="20"/>
              </w:rPr>
              <w:t>
алқалы органның (қамқоршылық кеңестің) атқарушы органды тағайындау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Қоғамдық бірлестік: құрылтай съезінде (конференцияда, жиналыста) қабылданған жарғы; съездің (конференцияның, жиналыстың) төрағасы мен хатшысы қол қойған жарғыны қабылдаған құрылтай съезінің (конференцияның, жиналыстың) хаттамасы;</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үй және қызметтік телефондары, жеке қолы көрсетілген қоғамдық бірлестіктің бастамашы-азаматтарының тізімі;</w:t>
            </w:r>
          </w:p>
          <w:p>
            <w:pPr>
              <w:spacing w:after="20"/>
              <w:ind w:left="20"/>
              <w:jc w:val="both"/>
            </w:pPr>
            <w:r>
              <w:rPr>
                <w:rFonts w:ascii="Times New Roman"/>
                <w:b w:val="false"/>
                <w:i w:val="false"/>
                <w:color w:val="000000"/>
                <w:sz w:val="20"/>
              </w:rPr>
              <w:t>
қоғамдық бірлестіктің орналасқан жерін растайтын құжат;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Саяси партияларды тіркеу кезінде:</w:t>
            </w:r>
          </w:p>
          <w:p>
            <w:pPr>
              <w:spacing w:after="20"/>
              <w:ind w:left="20"/>
              <w:jc w:val="both"/>
            </w:pPr>
            <w:r>
              <w:rPr>
                <w:rFonts w:ascii="Times New Roman"/>
                <w:b w:val="false"/>
                <w:i w:val="false"/>
                <w:color w:val="000000"/>
                <w:sz w:val="20"/>
              </w:rPr>
              <w:t>
1) тіркеуші орган белгілеген нысан бойынша өтініш;</w:t>
            </w:r>
          </w:p>
          <w:p>
            <w:pPr>
              <w:spacing w:after="20"/>
              <w:ind w:left="20"/>
              <w:jc w:val="both"/>
            </w:pPr>
            <w:r>
              <w:rPr>
                <w:rFonts w:ascii="Times New Roman"/>
                <w:b w:val="false"/>
                <w:i w:val="false"/>
                <w:color w:val="000000"/>
                <w:sz w:val="20"/>
              </w:rPr>
              <w:t>
2) саяси партияның басшысы қол қойған саяси партияның жарғысы мен бағдарламасы екі данада;</w:t>
            </w:r>
          </w:p>
          <w:p>
            <w:pPr>
              <w:spacing w:after="20"/>
              <w:ind w:left="20"/>
              <w:jc w:val="both"/>
            </w:pPr>
            <w:r>
              <w:rPr>
                <w:rFonts w:ascii="Times New Roman"/>
                <w:b w:val="false"/>
                <w:i w:val="false"/>
                <w:color w:val="000000"/>
                <w:sz w:val="20"/>
              </w:rPr>
              <w:t>
3) саяси партияның құрылтай съезінің (конференциясының) хаттамасы;</w:t>
            </w:r>
          </w:p>
          <w:p>
            <w:pPr>
              <w:spacing w:after="20"/>
              <w:ind w:left="20"/>
              <w:jc w:val="both"/>
            </w:pPr>
            <w:r>
              <w:rPr>
                <w:rFonts w:ascii="Times New Roman"/>
                <w:b w:val="false"/>
                <w:i w:val="false"/>
                <w:color w:val="000000"/>
                <w:sz w:val="20"/>
              </w:rPr>
              <w:t>
4) құрамында кемінде бес мың партия мүшесі болуға тиіс,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олардың әрқайсысында кемінде екі жүз партия мүшесі бар тегі, аты, әкесінің аты (бар болған жағдайда), ЖСН, тұрғылықты мекен-жайы көрсетілген партия мүшелерінің тізімдері.</w:t>
            </w:r>
          </w:p>
          <w:p>
            <w:pPr>
              <w:spacing w:after="20"/>
              <w:ind w:left="20"/>
              <w:jc w:val="both"/>
            </w:pPr>
            <w:r>
              <w:rPr>
                <w:rFonts w:ascii="Times New Roman"/>
                <w:b w:val="false"/>
                <w:i w:val="false"/>
                <w:color w:val="000000"/>
                <w:sz w:val="20"/>
              </w:rPr>
              <w:t>
5) заңды тұлғаны мемлекеттік тіркегені үшін алым төленгені туралы құжат.</w:t>
            </w:r>
          </w:p>
          <w:p>
            <w:pPr>
              <w:spacing w:after="20"/>
              <w:ind w:left="20"/>
              <w:jc w:val="both"/>
            </w:pPr>
            <w:r>
              <w:rPr>
                <w:rFonts w:ascii="Times New Roman"/>
                <w:b w:val="false"/>
                <w:i w:val="false"/>
                <w:color w:val="000000"/>
                <w:sz w:val="20"/>
              </w:rPr>
              <w:t xml:space="preserve">
Саяси партия құру үшін саяси партия құру жөніндегі ұйымдастыру комитеті тіркеуші органға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 құру ниеті туралы хабарлама ұсынады: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электрондық (EXCEL форматында) және қағаз тасығыштарда саяси партия құру жөніндегі азаматтардың бастамашыл тобының тізімі және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электрондық және қағаз тасығыштарда ұйымдастыру комитетінің мүшелері туралы мәліметтер; </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 ұйымдастыру комитетінің мүшелері туралы мәліметтер көрсетілетін ұйымдастыру комитеті жиналысының хаттамасы ұсынылады.</w:t>
            </w:r>
          </w:p>
          <w:p>
            <w:pPr>
              <w:spacing w:after="20"/>
              <w:ind w:left="20"/>
              <w:jc w:val="both"/>
            </w:pPr>
            <w:r>
              <w:rPr>
                <w:rFonts w:ascii="Times New Roman"/>
                <w:b w:val="false"/>
                <w:i w:val="false"/>
                <w:color w:val="000000"/>
                <w:sz w:val="20"/>
              </w:rPr>
              <w:t xml:space="preserve">
Тіркеуші орган хабарламаны және осы тармақтың 1), 2) тармақшаларында көзделген құжаттарды алған күні ұйымдастыру комитетінің уәкілетті адамына құжаттардың ұсынылғанын растайтын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ұсынылғаны туралы растау береді.</w:t>
            </w:r>
          </w:p>
          <w:p>
            <w:pPr>
              <w:spacing w:after="20"/>
              <w:ind w:left="20"/>
              <w:jc w:val="both"/>
            </w:pPr>
            <w:r>
              <w:rPr>
                <w:rFonts w:ascii="Times New Roman"/>
                <w:b w:val="false"/>
                <w:i w:val="false"/>
                <w:color w:val="000000"/>
                <w:sz w:val="20"/>
              </w:rPr>
              <w:t>
Қауымдастық (одақ) нысанындағы дара кәсіпкерлердің және (немесе) заңды тұлғалардың бірлестігі: жарғы; бірлестіктің барлық құрылтайшылары қол қойған құрылтай шарты;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Аудиторлар палатасы: жарғы; заңды тұлға құру туралы уәкілетті органның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Діни бірлестік: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құрылтай жиналысының (съездің, конференцияның) хаттамасы;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электрондық және қағаз жеткізгіштерде құрылатын діни бірлестіктің бастамашы-азаматтарының тізімі; діни бірлестіктің орналасқан жерін растайтын құжат;</w:t>
            </w:r>
          </w:p>
          <w:p>
            <w:pPr>
              <w:spacing w:after="20"/>
              <w:ind w:left="20"/>
              <w:jc w:val="both"/>
            </w:pPr>
            <w:r>
              <w:rPr>
                <w:rFonts w:ascii="Times New Roman"/>
                <w:b w:val="false"/>
                <w:i w:val="false"/>
                <w:color w:val="000000"/>
                <w:sz w:val="20"/>
              </w:rPr>
              <w:t>
діннің пайда болу тарихы мен негіздерін ашатын және оған сәйкес діни қызмет туралы мәліметтерді қамтитын баспа діни материалдары;</w:t>
            </w:r>
          </w:p>
          <w:p>
            <w:pPr>
              <w:spacing w:after="20"/>
              <w:ind w:left="20"/>
              <w:jc w:val="both"/>
            </w:pPr>
            <w:r>
              <w:rPr>
                <w:rFonts w:ascii="Times New Roman"/>
                <w:b w:val="false"/>
                <w:i w:val="false"/>
                <w:color w:val="000000"/>
                <w:sz w:val="20"/>
              </w:rPr>
              <w:t>
мемлекеттік тіркегені үшін алымның бюджетке төленгенін растайтын түбіртек немесе өзге де құжат;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 құруға бастамашы болған әрбір жергілікті діни бірлестіктерге қатысушылардың тізімі, сондай-ақ олардың жергілікті діни бірлестіктері жарғыларының нотариалды түрде куәландырылған көшірмелері қосымша ұсынылады;</w:t>
            </w:r>
          </w:p>
          <w:p>
            <w:pPr>
              <w:spacing w:after="20"/>
              <w:ind w:left="20"/>
              <w:jc w:val="both"/>
            </w:pPr>
            <w:r>
              <w:rPr>
                <w:rFonts w:ascii="Times New Roman"/>
                <w:b w:val="false"/>
                <w:i w:val="false"/>
                <w:color w:val="000000"/>
                <w:sz w:val="20"/>
              </w:rPr>
              <w:t xml:space="preserve">
республика шегінен тыс жерде басқарушы орталығы бар діни бірлестік қосымша: қазақ және орыс тілдерінде нотариалды түрде куәландырылған аудармасымен шетелдік орталық жарғысының көшірмесін ұсынады; діни орталықтың өз елінің заңнамасы бойынша қазақ және орыс тілдеріндегі нотариалды түрде куәландырылған аудармасымен заңды тұлға болып табылатындығын куәландыратын тізілімнен үзінді көшірмені немесе басқа құжатты, Діни басқармалар (орталықтар) құрған рухани оқу орындарының, мешіттердің, монастырлардың және өзге де діни бірлестіктердің жарғыларын (ережелерін) осы діни басқармалар (орталықтар) бекітеді; тіркеу үшін діни басқарудың уәкілетті органының (орталықтың) оларды құру туралы шешімі ұсынылады. </w:t>
            </w:r>
          </w:p>
          <w:p>
            <w:pPr>
              <w:spacing w:after="20"/>
              <w:ind w:left="20"/>
              <w:jc w:val="both"/>
            </w:pPr>
            <w:r>
              <w:rPr>
                <w:rFonts w:ascii="Times New Roman"/>
                <w:b w:val="false"/>
                <w:i w:val="false"/>
                <w:color w:val="000000"/>
                <w:sz w:val="20"/>
              </w:rPr>
              <w:t>
Мекеме: меншік иесінің мекеме құру туралы шешімі;</w:t>
            </w:r>
          </w:p>
          <w:p>
            <w:pPr>
              <w:spacing w:after="20"/>
              <w:ind w:left="20"/>
              <w:jc w:val="both"/>
            </w:pPr>
            <w:r>
              <w:rPr>
                <w:rFonts w:ascii="Times New Roman"/>
                <w:b w:val="false"/>
                <w:i w:val="false"/>
                <w:color w:val="000000"/>
                <w:sz w:val="20"/>
              </w:rPr>
              <w:t>
ереже (жарғы); құрылтай шарты немесе ұқсас келісім (меншік иелері (құрылтайшылар) саны біреуден көп болған кезде);</w:t>
            </w:r>
          </w:p>
          <w:p>
            <w:pPr>
              <w:spacing w:after="20"/>
              <w:ind w:left="20"/>
              <w:jc w:val="both"/>
            </w:pPr>
            <w:r>
              <w:rPr>
                <w:rFonts w:ascii="Times New Roman"/>
                <w:b w:val="false"/>
                <w:i w:val="false"/>
                <w:color w:val="000000"/>
                <w:sz w:val="20"/>
              </w:rPr>
              <w:t xml:space="preserve">
мемлекеттік тіркеу үшін алымның бюджетке төленгенін растайтын түбіртек немесе өзге құжат. </w:t>
            </w:r>
          </w:p>
          <w:p>
            <w:pPr>
              <w:spacing w:after="20"/>
              <w:ind w:left="20"/>
              <w:jc w:val="both"/>
            </w:pPr>
            <w:r>
              <w:rPr>
                <w:rFonts w:ascii="Times New Roman"/>
                <w:b w:val="false"/>
                <w:i w:val="false"/>
                <w:color w:val="000000"/>
                <w:sz w:val="20"/>
              </w:rPr>
              <w:t>
Бағалаушылар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Заң консультанттары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Адвокаттық кеңсе: жарғы; заңды тұлғаны құру туралы уәкілетті органның шешімі; заңды тұлғаларды мемлекеттік тіркегені және филиалдар мен өкілдіктерді есептік тіркегені үшін бюджетке алым төленгенін растайтын түбіртек немесе өзге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Мемлекеттік корпорацияға төленгенін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қазақ және орыс тілдеріндегі электрондық нұсқадағы филиал (өкілдік) туралы ереже, Жарғының (Ереженің) көшірмелері және заңды тұлғаның сенімхаты (қоғамдық және діни бірлестіктерді қоспағанда), филиал (өкілдік) басшысына берілген.</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табылса, онда тіркеуші органға сенімхат беру талап етілмейді.</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 қосымша ұсынады.</w:t>
            </w:r>
          </w:p>
          <w:p>
            <w:pPr>
              <w:spacing w:after="20"/>
              <w:ind w:left="20"/>
              <w:jc w:val="both"/>
            </w:pPr>
            <w:r>
              <w:rPr>
                <w:rFonts w:ascii="Times New Roman"/>
                <w:b w:val="false"/>
                <w:i w:val="false"/>
                <w:color w:val="000000"/>
                <w:sz w:val="20"/>
              </w:rPr>
              <w:t>
Шетелдік заңды тұлғаның филиалы (өкілдігі)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заңды тұлғаның органы бекіткен филиал (өкілдік) туралы ереже; нотариалды түрде куәландырылған қазақ және орыс тілдеріндегі аудармасымен заңды тұлғаның филиал немесе өкілдік басшысына берген сенімхаты; нотариалды түрде куәландырылған қазақ және орыс тілдеріндегі аудармасымен филиал (өкілдік) құру туралы заңды тұлғаның шешімі; сауда тізілімінен жария етілген үзінді көшірме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куәландырған аудармасымен заңды тұлға болып табылатынын куәландыратын басқа да жария етілген құжат; қазақ және орыс тілдеріне нотариалды түрде куәландырылған аудармасымен заңды тұлғаның құрылтай құжаттарының көшірмесі; шетелдік коммерциялық емес ұйымның филиалын (өкілдігін) есептік тіркегені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өтініш;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Азаматтық кодекстің </w:t>
            </w:r>
            <w:r>
              <w:rPr>
                <w:rFonts w:ascii="Times New Roman"/>
                <w:b w:val="false"/>
                <w:i w:val="false"/>
                <w:color w:val="000000"/>
                <w:sz w:val="20"/>
              </w:rPr>
              <w:t>45-бабының</w:t>
            </w:r>
            <w:r>
              <w:rPr>
                <w:rFonts w:ascii="Times New Roman"/>
                <w:b w:val="false"/>
                <w:i w:val="false"/>
                <w:color w:val="000000"/>
                <w:sz w:val="20"/>
              </w:rPr>
              <w:t xml:space="preserve"> 3-тармағында (бұдан әрі - Кодекс) көзделген жағдайларда соттың шешімі; біріктіру,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өткізу актісін және бөлу балансын бекіту туралы заңды тұлғаның уәкілетті органының шешімін көрсете отырып, бөлу балансы;</w:t>
            </w:r>
          </w:p>
          <w:p>
            <w:pPr>
              <w:spacing w:after="20"/>
              <w:ind w:left="20"/>
              <w:jc w:val="both"/>
            </w:pPr>
            <w:r>
              <w:rPr>
                <w:rFonts w:ascii="Times New Roman"/>
                <w:b w:val="false"/>
                <w:i w:val="false"/>
                <w:color w:val="000000"/>
                <w:sz w:val="20"/>
              </w:rPr>
              <w:t xml:space="preserve">
заңды тұлғаны қайта ұйымдастыру туралы кредиторлардың жазбаша хабарламасын растайтын құжат;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w:t>
            </w:r>
          </w:p>
          <w:p>
            <w:pPr>
              <w:spacing w:after="20"/>
              <w:ind w:left="20"/>
              <w:jc w:val="both"/>
            </w:pPr>
            <w:r>
              <w:rPr>
                <w:rFonts w:ascii="Times New Roman"/>
                <w:b w:val="false"/>
                <w:i w:val="false"/>
                <w:color w:val="000000"/>
                <w:sz w:val="20"/>
              </w:rPr>
              <w:t>
Портал арқылы құжаттарды тапсыру кезінде.</w:t>
            </w:r>
          </w:p>
          <w:p>
            <w:pPr>
              <w:spacing w:after="20"/>
              <w:ind w:left="20"/>
              <w:jc w:val="both"/>
            </w:pPr>
            <w:r>
              <w:rPr>
                <w:rFonts w:ascii="Times New Roman"/>
                <w:b w:val="false"/>
                <w:i w:val="false"/>
                <w:color w:val="000000"/>
                <w:sz w:val="20"/>
              </w:rPr>
              <w:t xml:space="preserve">
Шағын кәсіпкерлік субъектісіне жататын заңды тұлғаны мемлекеттік тіркеу үшін құрылтайшы (құрылтайшылар) банктік шот ашумен және қызметкерді жазатайым оқиғалардан міндетті сақтандырумен (заңды тұлғаның құрылтайшысы (құрылтайшылары) қызметті жеке тұлғалармен еңбек қатынастарына түспей жүзеге асыратын жағдайларды қоспағанда) мемлекеттік тіркеу туралы өтінішті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береді.</w:t>
            </w:r>
          </w:p>
          <w:p>
            <w:pPr>
              <w:spacing w:after="20"/>
              <w:ind w:left="20"/>
              <w:jc w:val="both"/>
            </w:pPr>
            <w:r>
              <w:rPr>
                <w:rFonts w:ascii="Times New Roman"/>
                <w:b w:val="false"/>
                <w:i w:val="false"/>
                <w:color w:val="000000"/>
                <w:sz w:val="20"/>
              </w:rPr>
              <w:t xml:space="preserve">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банктік шот ашу туралы нысанды толтырады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нотариалды түрде куәландырылған қазақ және орыс тілдеріндегі аудармасымен шетелдік құрылтайшының паспорттының немесе жеке басын куәландыратын басқа құжаттың көшірмесі, сондай-ақ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 жарғының (Ереженің) электрондық көшірмесі; "электрондық үкіметтің" төлем шлюзі арқылы тіркеу алымын төлеу;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 өз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құрылтай жиналысы хаттамасының электрондық көшірмесі не жалғыз қатысушының шешімі;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егер заңды тұлға тиісті тауар нарығында монополиялық жағдайға ие нарық субъектісіне, сондай-ақ акцияларының (жарғылық капиталға қатысу үлестерінің) елу пайызынан астамы мемлекетке тиесілі мемлекеттік кәсіпорындарға, заңды тұлғаларға және өз қызметін тиісті тауар нарығында жүзеге асыратын олармен үлестес тұлғаларға жататын болса, монополияға қарсы органның алдын ала келісімінің электрондық көшірмесі құру Қазақстан Республикасының заңдарында тікелей көзделген жағдайларды қоспағанда, Қазақстан Республикасының аумағын, тіркеуші орган монополияға қарсы органның алдын ала келісімімен жүзеге асырады. </w:t>
            </w:r>
          </w:p>
          <w:p>
            <w:pPr>
              <w:spacing w:after="20"/>
              <w:ind w:left="20"/>
              <w:jc w:val="both"/>
            </w:pPr>
            <w:r>
              <w:rPr>
                <w:rFonts w:ascii="Times New Roman"/>
                <w:b w:val="false"/>
                <w:i w:val="false"/>
                <w:color w:val="000000"/>
                <w:sz w:val="20"/>
              </w:rPr>
              <w:t>
Сенім серіктестігі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 тегі, аты, әкесінің аты (бар болса), ЖСН, тұрғылықты жері көрсетілген өндірістік кооператив мүшелері тізімінің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 жарғының электрондық көшірмесі; құрылтай шартының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азаматтар үшін-тегі, аты, әкесінің аты (бар болса), ЖСН және тұрғылықты жері, заңды тұлғалар үшін – орналасқан жері, банктік деректемелері және БСН туралы мәліметтер көрсетілген осы кооператив мүшелері тізімінің электрондық көшірмесі.</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 жарғының электрондық көшірмесі;</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Мемлекеттік мекеме үшін: мемлекеттік мекемені құру туралы шешімнің электрондық көшірмесі; Ереженің (жарғының)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үшін: жарғының электрондық көшірмесі; "электрондық үкіметтің" төлем шлюзі арқылы тіркеу алымын төлеу осы кооперативтер мүшелерінің тегін, атын, әкесінің атын (бар болса), тұрғылықты жерін және ЖСН көрсете отырып, олардың тізімінің электрондық көшірмесі.</w:t>
            </w:r>
          </w:p>
          <w:p>
            <w:pPr>
              <w:spacing w:after="20"/>
              <w:ind w:left="20"/>
              <w:jc w:val="both"/>
            </w:pPr>
            <w:r>
              <w:rPr>
                <w:rFonts w:ascii="Times New Roman"/>
                <w:b w:val="false"/>
                <w:i w:val="false"/>
                <w:color w:val="000000"/>
                <w:sz w:val="20"/>
              </w:rPr>
              <w:t>
Адвокаттар алқасы үшін: адвокаттар алқасы мүшелерінің құрылтай жиналысы (конференциясы) бекіткен жарғының электрондық көшірмесі; уәкілетті органның жарғыны бекіту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xml:space="preserve">
жарғыны бекіту туралы жоғары басқару органы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Қор үшін: жарғының электрондық көшірмесі; құрылтай шартының электрондық көшірмесі (құрылтайшылар саны біреуден көп болған кезде);</w:t>
            </w:r>
          </w:p>
          <w:p>
            <w:pPr>
              <w:spacing w:after="20"/>
              <w:ind w:left="20"/>
              <w:jc w:val="both"/>
            </w:pPr>
            <w:r>
              <w:rPr>
                <w:rFonts w:ascii="Times New Roman"/>
                <w:b w:val="false"/>
                <w:i w:val="false"/>
                <w:color w:val="000000"/>
                <w:sz w:val="20"/>
              </w:rPr>
              <w:t>
уәкілетті органның жарғыны бекіту туралы шешімінің электрондық көшірмесі; алқалы органның (қамқоршылық кеңестің) атқарушы органды тағайындау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Қоғамдық бірлестік үшін: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съездің (конференцияның, жиналыстың)төрағасы мен хатшысы қол қойған жарғыны қабылдаған құрылтай съезі (конференция, жиналыс) хаттамасының электрондық көшірмесі;</w:t>
            </w:r>
          </w:p>
          <w:p>
            <w:pPr>
              <w:spacing w:after="20"/>
              <w:ind w:left="20"/>
              <w:jc w:val="both"/>
            </w:pPr>
            <w:r>
              <w:rPr>
                <w:rFonts w:ascii="Times New Roman"/>
                <w:b w:val="false"/>
                <w:i w:val="false"/>
                <w:color w:val="000000"/>
                <w:sz w:val="20"/>
              </w:rPr>
              <w:t>
Тегі, Аты, Әкесінің аты (бар болса), ЖСН, тұрғылықты жері, үй және қызметтік телефондары, жеке қолы көрсетілген қоғамдық бірлестіктің бастамашысы азаматтар тізімінің электрондық көшірмесі;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 меншік иелерін біріктіру үшін тіркеу ақпараттандыру объектілерін және "Заңды тұлғалар" мемлекеттік дерекқорын (бұдан әрі -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жеке кәсіпкерлерді және (немесе)заңды тұлғаларды біріктіру үшін:</w:t>
            </w:r>
          </w:p>
          <w:p>
            <w:pPr>
              <w:spacing w:after="20"/>
              <w:ind w:left="20"/>
              <w:jc w:val="both"/>
            </w:pPr>
            <w:r>
              <w:rPr>
                <w:rFonts w:ascii="Times New Roman"/>
                <w:b w:val="false"/>
                <w:i w:val="false"/>
                <w:color w:val="000000"/>
                <w:sz w:val="20"/>
              </w:rPr>
              <w:t>
жарғының электрондық көшірмесі;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 жарғының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Бағалаушылар палатасы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Заң консультанттары палатасы үшін: жарғының электрондық көшірмесі; заңды тұлға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үкіметтің"төлем шлюзі арқылы тіркеу алымын төлеу. </w:t>
            </w:r>
          </w:p>
          <w:p>
            <w:pPr>
              <w:spacing w:after="20"/>
              <w:ind w:left="20"/>
              <w:jc w:val="both"/>
            </w:pPr>
            <w:r>
              <w:rPr>
                <w:rFonts w:ascii="Times New Roman"/>
                <w:b w:val="false"/>
                <w:i w:val="false"/>
                <w:color w:val="000000"/>
                <w:sz w:val="20"/>
              </w:rPr>
              <w:t>
Адвокаттық кеңсе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хабарлама; заңды тұлға мүлкінің меншік иесінің немесе меншік иесі уәкілеттік берген органның, құрылтайшылардың (қатысушылардың) шешімінің электрондық көшірмесі,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Кодекстің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сот шешімі беріледі;</w:t>
            </w:r>
          </w:p>
          <w:p>
            <w:pPr>
              <w:spacing w:after="20"/>
              <w:ind w:left="20"/>
              <w:jc w:val="both"/>
            </w:pPr>
            <w:r>
              <w:rPr>
                <w:rFonts w:ascii="Times New Roman"/>
                <w:b w:val="false"/>
                <w:i w:val="false"/>
                <w:color w:val="000000"/>
                <w:sz w:val="20"/>
              </w:rPr>
              <w:t>
біріктіру, қосу, қайта құру кезінде-өткізу актісінің электрондық көшірмесі,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беру актісін және бөлу балансын бекіту туралы заңды тұлғаның уәкілетті органының шешімін көрсете отырып, бөлу балансының электрондық көшірмесі;</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алушыға ЭЦҚ-мен куәландырылған электрондық құжат нысанында мемлекеттік көрсетілетін қызмет нәтижесін алу күні мен уақыты көрсетілген хабарлама "жеке кабинетіне" жіберіледі.</w:t>
            </w:r>
          </w:p>
          <w:p>
            <w:pPr>
              <w:spacing w:after="20"/>
              <w:ind w:left="20"/>
              <w:jc w:val="both"/>
            </w:pPr>
            <w:r>
              <w:rPr>
                <w:rFonts w:ascii="Times New Roman"/>
                <w:b w:val="false"/>
                <w:i w:val="false"/>
                <w:color w:val="000000"/>
                <w:sz w:val="20"/>
              </w:rPr>
              <w:t>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жеке тұлғаның заңды тұлғаның орналасқан жері ретінде үй-жай беру туралы нотариалды түрде куәландырылған келісімі ұсынылады.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6-бабында</w:t>
            </w:r>
            <w:r>
              <w:rPr>
                <w:rFonts w:ascii="Times New Roman"/>
                <w:b w:val="false"/>
                <w:i w:val="false"/>
                <w:color w:val="000000"/>
                <w:sz w:val="20"/>
              </w:rPr>
              <w:t xml:space="preserve"> көзделген жағдайларда, қызметінің мәні қаржылық қызметтер көрсету болып табылатын заңды тұлғаны мемлекеттік тіркеу кезінде Бизнес - сәйкестендіру нөмірлерінің ұлттық тізілімі (бұдан әрі-Ұлттық тізілім) электрондық хабарлама арқылы қаржы нарығын және қаржы ұйымдарын реттеу, бақылау және қадағалау жөніндегі уәкілетті органның рұқсатының болуы туралы мәліметтерді алады.</w:t>
            </w:r>
          </w:p>
          <w:p>
            <w:pPr>
              <w:spacing w:after="20"/>
              <w:ind w:left="20"/>
              <w:jc w:val="both"/>
            </w:pPr>
            <w:r>
              <w:rPr>
                <w:rFonts w:ascii="Times New Roman"/>
                <w:b w:val="false"/>
                <w:i w:val="false"/>
                <w:color w:val="000000"/>
                <w:sz w:val="20"/>
              </w:rPr>
              <w:t>
Заңды тұлғаның қазақстандық филиалдарын (өкілдіктерін) есептік тіркеу үшін: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 басшысына берілген заңды тұлғаның (қоғамдық және діни бірлестіктерді қоспағанда) сенімхаты қосымша ұсынылады (өкілдіктер).</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(өкілдік)құруға келісімін растайтын құжаттың электрондық көшірмесін қосымша ұсынады; шетелдік заңды тұлғаның филиалы (өкілдігі): есептік тіркеу туралы хабарлама; заңды тұлғаның органы бекіткен филиал (өкілдік) туралы ереженің электрондық көшірмесі; нотариалды түрде куәландырылған қазақ және орыс тілдеріндегі аудармасымен заңды тұлғаның органы филиалдың немесе өкілдіктің басшысына берген сенімхаттың электрондық көшірмесі; заңды тұлғаның филиал (өкілдік) құру туралы шешімінің электрондық көшірмесі) қазақ және орыс тілдеріне нотариалды түрде куәландырған аудармасымен;</w:t>
            </w:r>
          </w:p>
          <w:p>
            <w:pPr>
              <w:spacing w:after="20"/>
              <w:ind w:left="20"/>
              <w:jc w:val="both"/>
            </w:pPr>
            <w:r>
              <w:rPr>
                <w:rFonts w:ascii="Times New Roman"/>
                <w:b w:val="false"/>
                <w:i w:val="false"/>
                <w:color w:val="000000"/>
                <w:sz w:val="20"/>
              </w:rPr>
              <w:t>
сауда тізілімінен жария етілген үзінді көшірменің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куәландырылған аудармасымен заңды тұлға болып табылатынын куәландыратын басқа да жария етілген құжаттың электрондық көшірмесі; қазақ және орыс тілдеріне нотариалды түрде куәландырылған аудармасымен заңды тұлғаның құрылтай құжаттарының электрондық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көрсетілетін қызметті алушының Қазақстан Республикасының аумағында жүргізілген тіркеу алымын (ЭҮТШ арқылы төлеген жағдайда) төлегенін растайтын құжат туралы мәліметтерді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4. Филиалдар мен өкілдіктерді есептік тіркеу.</w:t>
            </w:r>
          </w:p>
          <w:p>
            <w:pPr>
              <w:spacing w:after="20"/>
              <w:ind w:left="20"/>
              <w:jc w:val="both"/>
            </w:pPr>
            <w:r>
              <w:rPr>
                <w:rFonts w:ascii="Times New Roman"/>
                <w:b w:val="false"/>
                <w:i w:val="false"/>
                <w:color w:val="000000"/>
                <w:sz w:val="20"/>
              </w:rPr>
              <w:t xml:space="preserve">
1) Қазақстан Республикасының заңнамалық актілерінде белгіленген заңды тұлғаны құру, тіркеу және қайта ұйымдастыру тәртібінің бұзылуы, құрылтай құжаттарының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2) беру актісі немесе бөлу балансы ұсынылмаған не оларда қайта ұйымдастырылған заңды тұлғаның құқықтық мирасқорлығы туралы ережелер болмаған кезде;</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және (немесе) басшысы болып табылатын жеке тұлға жаппай қырып-жою қаруын таратуды қаржыландыруға байланысты ұйымдар мен тұлғалардың тізбесіне және (немесе) Қазақстан Республикасының заңнамасына сәйкес терроризм мен экстремизмді қаржыландыруға байланысты ұйымдар мен тұлғалардың тізбесіне енгізілсе, мыналарды қоспағанда сот шешімі бойынша тәркіленген және (немесе) өндіріп алынған акциялар (жарғылық капиталға қатысу үлестері) ;</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Республикасының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 баптары</w:t>
            </w:r>
            <w:r>
              <w:rPr>
                <w:rFonts w:ascii="Times New Roman"/>
                <w:b w:val="false"/>
                <w:i w:val="false"/>
                <w:color w:val="000000"/>
                <w:sz w:val="20"/>
              </w:rPr>
              <w:t xml:space="preserve"> бойынша қылмыстары үшін өтелмеген немесе алынбаған соттылығы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іс жүргізу жөніндегі борышкер болып табылатын адамды қоспағанда, атқарушылық құжат бойынша борышкерлер болып табылса мерзімдік төлемдерді өндіріп алу және үш айдан астам мерзімдік өндіріп алу туралы атқарушылық іс жүргізу бойынша берешегі жоқ;</w:t>
            </w:r>
          </w:p>
          <w:p>
            <w:pPr>
              <w:spacing w:after="20"/>
              <w:ind w:left="20"/>
              <w:jc w:val="both"/>
            </w:pPr>
            <w:r>
              <w:rPr>
                <w:rFonts w:ascii="Times New Roman"/>
                <w:b w:val="false"/>
                <w:i w:val="false"/>
                <w:color w:val="000000"/>
                <w:sz w:val="20"/>
              </w:rPr>
              <w:t>
10) жеке басын куәландыратын жоғалған және (немесе) жарамсыз құжаттарды ұсыну;</w:t>
            </w:r>
          </w:p>
          <w:p>
            <w:pPr>
              <w:spacing w:after="20"/>
              <w:ind w:left="20"/>
              <w:jc w:val="both"/>
            </w:pPr>
            <w:r>
              <w:rPr>
                <w:rFonts w:ascii="Times New Roman"/>
                <w:b w:val="false"/>
                <w:i w:val="false"/>
                <w:color w:val="000000"/>
                <w:sz w:val="20"/>
              </w:rPr>
              <w:t>
11) сот актілерінің және сот орындаушылары мен құқық қорғау органдарының қаулыларының (тыйымдарының, қамауға алуларының) болуы;</w:t>
            </w:r>
          </w:p>
          <w:p>
            <w:pPr>
              <w:spacing w:after="20"/>
              <w:ind w:left="20"/>
              <w:jc w:val="both"/>
            </w:pPr>
            <w:r>
              <w:rPr>
                <w:rFonts w:ascii="Times New Roman"/>
                <w:b w:val="false"/>
                <w:i w:val="false"/>
                <w:color w:val="000000"/>
                <w:sz w:val="20"/>
              </w:rPr>
              <w:t xml:space="preserve">
12) ұсынылмаған: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көшірмелері;</w:t>
            </w:r>
          </w:p>
          <w:p>
            <w:pPr>
              <w:spacing w:after="20"/>
              <w:ind w:left="20"/>
              <w:jc w:val="both"/>
            </w:pPr>
            <w:r>
              <w:rPr>
                <w:rFonts w:ascii="Times New Roman"/>
                <w:b w:val="false"/>
                <w:i w:val="false"/>
                <w:color w:val="000000"/>
                <w:sz w:val="20"/>
              </w:rPr>
              <w:t>
сауда тізілімінен жария етілген үзінді көшірмесі немесе құрылтайшы - шетелдік заңды тұлға шет мемлекеттің заңнамасы бойынша заңды тұлға болып табылатынын қазақ және орыс тілдеріне аудармасы нотариалды түрде куәландырылған басқа да жария етілген құжаттың көшірмелері";</w:t>
            </w:r>
          </w:p>
          <w:p>
            <w:pPr>
              <w:spacing w:after="20"/>
              <w:ind w:left="20"/>
              <w:jc w:val="both"/>
            </w:pPr>
            <w:r>
              <w:rPr>
                <w:rFonts w:ascii="Times New Roman"/>
                <w:b w:val="false"/>
                <w:i w:val="false"/>
                <w:color w:val="000000"/>
                <w:sz w:val="20"/>
              </w:rPr>
              <w:t xml:space="preserve">
13)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егер Қазақстан Республикасының заңдарында немесе сот актісінде өзгеше белгіленбесе, тіркеу әрекеттері мемлекеттік қызмет көрсету үшін негіз болған мән-жайлар жойылғанға дейін үзіледі, алайда үзіліс мерзімі бір айдан аспайды;</w:t>
            </w:r>
          </w:p>
          <w:p>
            <w:pPr>
              <w:spacing w:after="20"/>
              <w:ind w:left="20"/>
              <w:jc w:val="both"/>
            </w:pPr>
            <w:r>
              <w:rPr>
                <w:rFonts w:ascii="Times New Roman"/>
                <w:b w:val="false"/>
                <w:i w:val="false"/>
                <w:color w:val="000000"/>
                <w:sz w:val="20"/>
              </w:rPr>
              <w:t>
Егер бір ай ішінде мерзімнің үзілуіне негіз болған мән-жайлар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авторизациядан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болған </w:t>
            </w:r>
            <w:r>
              <w:br/>
            </w:r>
            <w:r>
              <w:rPr>
                <w:rFonts w:ascii="Times New Roman"/>
                <w:b w:val="false"/>
                <w:i w:val="false"/>
                <w:color w:val="000000"/>
                <w:sz w:val="20"/>
              </w:rPr>
              <w:t>жағдайда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bookmarkStart w:name="z63" w:id="65"/>
    <w:p>
      <w:pPr>
        <w:spacing w:after="0"/>
        <w:ind w:left="0"/>
        <w:jc w:val="left"/>
      </w:pPr>
      <w:r>
        <w:rPr>
          <w:rFonts w:ascii="Times New Roman"/>
          <w:b/>
          <w:i w:val="false"/>
          <w:color w:val="000000"/>
        </w:rPr>
        <w:t xml:space="preserve"> Құжаттарды қабылдаудан бас тарту туралы қолхат</w:t>
      </w:r>
    </w:p>
    <w:bookmarkEnd w:id="65"/>
    <w:p>
      <w:pPr>
        <w:spacing w:after="0"/>
        <w:ind w:left="0"/>
        <w:jc w:val="both"/>
      </w:pPr>
      <w:r>
        <w:rPr>
          <w:rFonts w:ascii="Times New Roman"/>
          <w:b w:val="false"/>
          <w:i w:val="false"/>
          <w:color w:val="000000"/>
          <w:sz w:val="28"/>
        </w:rPr>
        <w:t xml:space="preserve">
      Мемлекеттік қызметтер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5" w:id="66"/>
    <w:p>
      <w:pPr>
        <w:spacing w:after="0"/>
        <w:ind w:left="0"/>
        <w:jc w:val="left"/>
      </w:pPr>
      <w:r>
        <w:rPr>
          <w:rFonts w:ascii="Times New Roman"/>
          <w:b/>
          <w:i w:val="false"/>
          <w:color w:val="000000"/>
        </w:rPr>
        <w:t xml:space="preserve"> Заңды тұлғаны мемлекеттік тiркеу туралы анықтама  _______________________________________________________  бизнес-сәйкестендіру нөмiрi</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7" w:id="67"/>
    <w:p>
      <w:pPr>
        <w:spacing w:after="0"/>
        <w:ind w:left="0"/>
        <w:jc w:val="left"/>
      </w:pPr>
      <w:r>
        <w:rPr>
          <w:rFonts w:ascii="Times New Roman"/>
          <w:b/>
          <w:i w:val="false"/>
          <w:color w:val="000000"/>
        </w:rPr>
        <w:t xml:space="preserve"> Заңды тұлғаның филиалын (өкілдігін) есептік тiркеу туралы анықтама  ___________________________________  бизнес-сәйкестендіру нөмiрi</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w:t>
            </w:r>
          </w:p>
        </w:tc>
      </w:tr>
    </w:tbl>
    <w:p>
      <w:pPr>
        <w:spacing w:after="0"/>
        <w:ind w:left="0"/>
        <w:jc w:val="both"/>
      </w:pPr>
      <w:r>
        <w:rPr>
          <w:rFonts w:ascii="Times New Roman"/>
          <w:b w:val="false"/>
          <w:i w:val="false"/>
          <w:color w:val="000000"/>
          <w:sz w:val="28"/>
        </w:rPr>
        <w:t xml:space="preserve">
      Заңды тұлға филиалының (өкiлдiгiнiң) атауы: 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Заңды тұлға филиалының (өкiлдiгiнiң) орналасқан жері: ________________ </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12-қосымша</w:t>
            </w:r>
          </w:p>
        </w:tc>
      </w:tr>
    </w:tbl>
    <w:bookmarkStart w:name="z69" w:id="68"/>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9"/>
    <w:p>
      <w:pPr>
        <w:spacing w:after="0"/>
        <w:ind w:left="0"/>
        <w:jc w:val="left"/>
      </w:pPr>
      <w:r>
        <w:rPr>
          <w:rFonts w:ascii="Times New Roman"/>
          <w:b/>
          <w:i w:val="false"/>
          <w:color w:val="000000"/>
        </w:rPr>
        <w:t xml:space="preserve"> Саяси партияны құру ниеті </w:t>
      </w:r>
      <w:r>
        <w:br/>
      </w:r>
      <w:r>
        <w:rPr>
          <w:rFonts w:ascii="Times New Roman"/>
          <w:b/>
          <w:i w:val="false"/>
          <w:color w:val="000000"/>
        </w:rPr>
        <w:t>туралы хабарлама  "__" __________ 20____ жыл № ______</w:t>
      </w:r>
    </w:p>
    <w:bookmarkEnd w:id="69"/>
    <w:p>
      <w:pPr>
        <w:spacing w:after="0"/>
        <w:ind w:left="0"/>
        <w:jc w:val="both"/>
      </w:pPr>
      <w:r>
        <w:rPr>
          <w:rFonts w:ascii="Times New Roman"/>
          <w:b w:val="false"/>
          <w:i w:val="false"/>
          <w:color w:val="ff0000"/>
          <w:sz w:val="28"/>
        </w:rPr>
        <w:t xml:space="preserve">
      Ескерту. 13-қосымша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"Саяси партиялар туралы" Занының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Комитетке саяси партияны құру туралы хабарлаймыз:</w:t>
      </w:r>
    </w:p>
    <w:p>
      <w:pPr>
        <w:spacing w:after="0"/>
        <w:ind w:left="0"/>
        <w:jc w:val="both"/>
      </w:pPr>
      <w:r>
        <w:rPr>
          <w:rFonts w:ascii="Times New Roman"/>
          <w:b w:val="false"/>
          <w:i w:val="false"/>
          <w:color w:val="000000"/>
          <w:sz w:val="28"/>
        </w:rPr>
        <w:t>
      _____________________________________________________: болжамды атауы</w:t>
      </w:r>
    </w:p>
    <w:p>
      <w:pPr>
        <w:spacing w:after="0"/>
        <w:ind w:left="0"/>
        <w:jc w:val="both"/>
      </w:pPr>
      <w:r>
        <w:rPr>
          <w:rFonts w:ascii="Times New Roman"/>
          <w:b w:val="false"/>
          <w:i w:val="false"/>
          <w:color w:val="000000"/>
          <w:sz w:val="28"/>
        </w:rPr>
        <w:t>
      (Т.А.Ә. (бар болған жағдайда), қолы) 1. __________________________________;</w:t>
      </w:r>
    </w:p>
    <w:p>
      <w:pPr>
        <w:spacing w:after="0"/>
        <w:ind w:left="0"/>
        <w:jc w:val="both"/>
      </w:pPr>
      <w:r>
        <w:rPr>
          <w:rFonts w:ascii="Times New Roman"/>
          <w:b w:val="false"/>
          <w:i w:val="false"/>
          <w:color w:val="000000"/>
          <w:sz w:val="28"/>
        </w:rPr>
        <w:t>
      (Т.А.Ә. (бар болған жағдайда), қолы) 2. __________________________________;</w:t>
      </w:r>
    </w:p>
    <w:p>
      <w:pPr>
        <w:spacing w:after="0"/>
        <w:ind w:left="0"/>
        <w:jc w:val="both"/>
      </w:pPr>
      <w:r>
        <w:rPr>
          <w:rFonts w:ascii="Times New Roman"/>
          <w:b w:val="false"/>
          <w:i w:val="false"/>
          <w:color w:val="000000"/>
          <w:sz w:val="28"/>
        </w:rPr>
        <w:t>
      (Т.А.Ә. (бар болған жағдайда), қолы) 3. __________________________________;</w:t>
      </w:r>
    </w:p>
    <w:p>
      <w:pPr>
        <w:spacing w:after="0"/>
        <w:ind w:left="0"/>
        <w:jc w:val="both"/>
      </w:pPr>
      <w:r>
        <w:rPr>
          <w:rFonts w:ascii="Times New Roman"/>
          <w:b w:val="false"/>
          <w:i w:val="false"/>
          <w:color w:val="000000"/>
          <w:sz w:val="28"/>
        </w:rPr>
        <w:t>
      (Т.А.Ә. (бар болған жағдайда), қолы) 4. __________________________________;</w:t>
      </w:r>
    </w:p>
    <w:p>
      <w:pPr>
        <w:spacing w:after="0"/>
        <w:ind w:left="0"/>
        <w:jc w:val="both"/>
      </w:pPr>
      <w:r>
        <w:rPr>
          <w:rFonts w:ascii="Times New Roman"/>
          <w:b w:val="false"/>
          <w:i w:val="false"/>
          <w:color w:val="000000"/>
          <w:sz w:val="28"/>
        </w:rPr>
        <w:t>
      (Т.А.Ә. (бар болған жағдайда), қолы) 5. __________________________________;</w:t>
      </w:r>
    </w:p>
    <w:p>
      <w:pPr>
        <w:spacing w:after="0"/>
        <w:ind w:left="0"/>
        <w:jc w:val="both"/>
      </w:pPr>
      <w:r>
        <w:rPr>
          <w:rFonts w:ascii="Times New Roman"/>
          <w:b w:val="false"/>
          <w:i w:val="false"/>
          <w:color w:val="000000"/>
          <w:sz w:val="28"/>
        </w:rPr>
        <w:t>
      (Т.А.Ә. (бар болған жағдайда), қолы) 6. __________________________________;</w:t>
      </w:r>
    </w:p>
    <w:p>
      <w:pPr>
        <w:spacing w:after="0"/>
        <w:ind w:left="0"/>
        <w:jc w:val="both"/>
      </w:pPr>
      <w:r>
        <w:rPr>
          <w:rFonts w:ascii="Times New Roman"/>
          <w:b w:val="false"/>
          <w:i w:val="false"/>
          <w:color w:val="000000"/>
          <w:sz w:val="28"/>
        </w:rPr>
        <w:t>
      (Т.А.Ә. (бар болған жағдайда), қолы) 7. __________________________________;</w:t>
      </w:r>
    </w:p>
    <w:p>
      <w:pPr>
        <w:spacing w:after="0"/>
        <w:ind w:left="0"/>
        <w:jc w:val="both"/>
      </w:pPr>
      <w:r>
        <w:rPr>
          <w:rFonts w:ascii="Times New Roman"/>
          <w:b w:val="false"/>
          <w:i w:val="false"/>
          <w:color w:val="000000"/>
          <w:sz w:val="28"/>
        </w:rPr>
        <w:t>
      (Т.А.Ә. (бар болған жағдайда), қолы) 8. __________________________________;</w:t>
      </w:r>
    </w:p>
    <w:p>
      <w:pPr>
        <w:spacing w:after="0"/>
        <w:ind w:left="0"/>
        <w:jc w:val="both"/>
      </w:pPr>
      <w:r>
        <w:rPr>
          <w:rFonts w:ascii="Times New Roman"/>
          <w:b w:val="false"/>
          <w:i w:val="false"/>
          <w:color w:val="000000"/>
          <w:sz w:val="28"/>
        </w:rPr>
        <w:t>
      (Т.А.Ә. (бар болған жағдайда), қолы) 9. __________________________________;</w:t>
      </w:r>
    </w:p>
    <w:p>
      <w:pPr>
        <w:spacing w:after="0"/>
        <w:ind w:left="0"/>
        <w:jc w:val="both"/>
      </w:pPr>
      <w:r>
        <w:rPr>
          <w:rFonts w:ascii="Times New Roman"/>
          <w:b w:val="false"/>
          <w:i w:val="false"/>
          <w:color w:val="000000"/>
          <w:sz w:val="28"/>
        </w:rPr>
        <w:t>
      (Т.А.Ә. (бар болған жағдайда), қолы) 10. _________________________________;</w:t>
      </w:r>
    </w:p>
    <w:p>
      <w:pPr>
        <w:spacing w:after="0"/>
        <w:ind w:left="0"/>
        <w:jc w:val="both"/>
      </w:pPr>
      <w:r>
        <w:rPr>
          <w:rFonts w:ascii="Times New Roman"/>
          <w:b w:val="false"/>
          <w:i w:val="false"/>
          <w:color w:val="000000"/>
          <w:sz w:val="28"/>
        </w:rPr>
        <w:t>
      Қосымша келесі құжаттар ұсынылады: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73" w:id="70"/>
    <w:p>
      <w:pPr>
        <w:spacing w:after="0"/>
        <w:ind w:left="0"/>
        <w:jc w:val="left"/>
      </w:pPr>
      <w:r>
        <w:rPr>
          <w:rFonts w:ascii="Times New Roman"/>
          <w:b/>
          <w:i w:val="false"/>
          <w:color w:val="000000"/>
        </w:rPr>
        <w:t xml:space="preserve"> Мүшелердің тізімі _____________________________________________________  саяси партияның атауы  ______________________________________________________  Астана, Алматы және Шымкент қаласы, облыс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75" w:id="71"/>
    <w:p>
      <w:pPr>
        <w:spacing w:after="0"/>
        <w:ind w:left="0"/>
        <w:jc w:val="left"/>
      </w:pPr>
      <w:r>
        <w:rPr>
          <w:rFonts w:ascii="Times New Roman"/>
          <w:b/>
          <w:i w:val="false"/>
          <w:color w:val="000000"/>
        </w:rPr>
        <w:t xml:space="preserve"> Саяси партиясын құрушы ұйымдастыру комитетінің мүшелері туралы мәліметтер</w:t>
      </w:r>
    </w:p>
    <w:bookmarkEnd w:id="71"/>
    <w:p>
      <w:pPr>
        <w:spacing w:after="0"/>
        <w:ind w:left="0"/>
        <w:jc w:val="both"/>
      </w:pPr>
      <w:r>
        <w:rPr>
          <w:rFonts w:ascii="Times New Roman"/>
          <w:b w:val="false"/>
          <w:i w:val="false"/>
          <w:color w:val="000000"/>
          <w:sz w:val="28"/>
        </w:rPr>
        <w:t>
      "____"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немесе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16-қосымша</w:t>
            </w:r>
          </w:p>
        </w:tc>
      </w:tr>
    </w:tbl>
    <w:bookmarkStart w:name="z77" w:id="72"/>
    <w:p>
      <w:pPr>
        <w:spacing w:after="0"/>
        <w:ind w:left="0"/>
        <w:jc w:val="left"/>
      </w:pPr>
      <w:r>
        <w:rPr>
          <w:rFonts w:ascii="Times New Roman"/>
          <w:b/>
          <w:i w:val="false"/>
          <w:color w:val="000000"/>
        </w:rPr>
        <w:t xml:space="preserve"> Құжаттардың ұсынғандығы туралы растау</w:t>
      </w:r>
    </w:p>
    <w:bookmarkEnd w:id="72"/>
    <w:p>
      <w:pPr>
        <w:spacing w:after="0"/>
        <w:ind w:left="0"/>
        <w:jc w:val="both"/>
      </w:pPr>
      <w:r>
        <w:rPr>
          <w:rFonts w:ascii="Times New Roman"/>
          <w:b w:val="false"/>
          <w:i w:val="false"/>
          <w:color w:val="ff0000"/>
          <w:sz w:val="28"/>
        </w:rPr>
        <w:t xml:space="preserve">
      Ескерту. 16-қосымша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Осымен, Комитет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басын анықтайтын құжаты:</w:t>
      </w:r>
    </w:p>
    <w:p>
      <w:pPr>
        <w:spacing w:after="0"/>
        <w:ind w:left="0"/>
        <w:jc w:val="both"/>
      </w:pPr>
      <w:r>
        <w:rPr>
          <w:rFonts w:ascii="Times New Roman"/>
          <w:b w:val="false"/>
          <w:i w:val="false"/>
          <w:color w:val="000000"/>
          <w:sz w:val="28"/>
        </w:rPr>
        <w:t>
      ____________________________________________ нөмірі, құжаттың берілген</w:t>
      </w:r>
    </w:p>
    <w:p>
      <w:pPr>
        <w:spacing w:after="0"/>
        <w:ind w:left="0"/>
        <w:jc w:val="both"/>
      </w:pPr>
      <w:r>
        <w:rPr>
          <w:rFonts w:ascii="Times New Roman"/>
          <w:b w:val="false"/>
          <w:i w:val="false"/>
          <w:color w:val="000000"/>
          <w:sz w:val="28"/>
        </w:rPr>
        <w:t>
      уақыты, кіммен берілген, ұсынған, ал тіркеуші орган "___" ______ 20___ жылы</w:t>
      </w:r>
    </w:p>
    <w:p>
      <w:pPr>
        <w:spacing w:after="0"/>
        <w:ind w:left="0"/>
        <w:jc w:val="both"/>
      </w:pPr>
      <w:r>
        <w:rPr>
          <w:rFonts w:ascii="Times New Roman"/>
          <w:b w:val="false"/>
          <w:i w:val="false"/>
          <w:color w:val="000000"/>
          <w:sz w:val="28"/>
        </w:rPr>
        <w:t>
      № ________ келесі құжаттарды қабылдап алғандығын растайды:</w:t>
      </w:r>
    </w:p>
    <w:p>
      <w:pPr>
        <w:spacing w:after="0"/>
        <w:ind w:left="0"/>
        <w:jc w:val="both"/>
      </w:pPr>
      <w:r>
        <w:rPr>
          <w:rFonts w:ascii="Times New Roman"/>
          <w:b w:val="false"/>
          <w:i w:val="false"/>
          <w:color w:val="000000"/>
          <w:sz w:val="28"/>
        </w:rPr>
        <w:t>
      № Құжаттың атауы Құжаттар ұсынылды</w:t>
      </w:r>
    </w:p>
    <w:p>
      <w:pPr>
        <w:spacing w:after="0"/>
        <w:ind w:left="0"/>
        <w:jc w:val="both"/>
      </w:pPr>
      <w:r>
        <w:rPr>
          <w:rFonts w:ascii="Times New Roman"/>
          <w:b w:val="false"/>
          <w:i w:val="false"/>
          <w:color w:val="000000"/>
          <w:sz w:val="28"/>
        </w:rPr>
        <w:t>
      Қағаз тасымалда (парақтар саны) Электрондық тасымалда (файлдың аталуы)</w:t>
      </w:r>
    </w:p>
    <w:p>
      <w:pPr>
        <w:spacing w:after="0"/>
        <w:ind w:left="0"/>
        <w:jc w:val="both"/>
      </w:pPr>
      <w:r>
        <w:rPr>
          <w:rFonts w:ascii="Times New Roman"/>
          <w:b w:val="false"/>
          <w:i w:val="false"/>
          <w:color w:val="000000"/>
          <w:sz w:val="28"/>
        </w:rPr>
        <w:t>
      1 хабарлама</w:t>
      </w:r>
    </w:p>
    <w:p>
      <w:pPr>
        <w:spacing w:after="0"/>
        <w:ind w:left="0"/>
        <w:jc w:val="both"/>
      </w:pPr>
      <w:r>
        <w:rPr>
          <w:rFonts w:ascii="Times New Roman"/>
          <w:b w:val="false"/>
          <w:i w:val="false"/>
          <w:color w:val="000000"/>
          <w:sz w:val="28"/>
        </w:rPr>
        <w:t>
      2 Саяси партияны құрушы бастамашы топтың тiзiмi</w:t>
      </w:r>
    </w:p>
    <w:p>
      <w:pPr>
        <w:spacing w:after="0"/>
        <w:ind w:left="0"/>
        <w:jc w:val="both"/>
      </w:pPr>
      <w:r>
        <w:rPr>
          <w:rFonts w:ascii="Times New Roman"/>
          <w:b w:val="false"/>
          <w:i w:val="false"/>
          <w:color w:val="000000"/>
          <w:sz w:val="28"/>
        </w:rPr>
        <w:t>
      3 ұйымдастыру комитетiнiң мұшелерi туралы мәлiметтер</w:t>
      </w:r>
    </w:p>
    <w:p>
      <w:pPr>
        <w:spacing w:after="0"/>
        <w:ind w:left="0"/>
        <w:jc w:val="both"/>
      </w:pPr>
      <w:r>
        <w:rPr>
          <w:rFonts w:ascii="Times New Roman"/>
          <w:b w:val="false"/>
          <w:i w:val="false"/>
          <w:color w:val="000000"/>
          <w:sz w:val="28"/>
        </w:rPr>
        <w:t>
      4 ұйымдастыру комитетi жиналысының "____" _________ 20__ жылғы хаттамасы</w:t>
      </w:r>
    </w:p>
    <w:p>
      <w:pPr>
        <w:spacing w:after="0"/>
        <w:ind w:left="0"/>
        <w:jc w:val="both"/>
      </w:pPr>
      <w:r>
        <w:rPr>
          <w:rFonts w:ascii="Times New Roman"/>
          <w:b w:val="false"/>
          <w:i w:val="false"/>
          <w:color w:val="000000"/>
          <w:sz w:val="28"/>
        </w:rPr>
        <w:t>
      Тiркеушi орган</w:t>
      </w:r>
    </w:p>
    <w:p>
      <w:pPr>
        <w:spacing w:after="0"/>
        <w:ind w:left="0"/>
        <w:jc w:val="both"/>
      </w:pPr>
      <w:r>
        <w:rPr>
          <w:rFonts w:ascii="Times New Roman"/>
          <w:b w:val="false"/>
          <w:i w:val="false"/>
          <w:color w:val="000000"/>
          <w:sz w:val="28"/>
        </w:rPr>
        <w:t>
      5 Тiркеушi орган қызметкерiнiң лауазымы</w:t>
      </w:r>
    </w:p>
    <w:p>
      <w:pPr>
        <w:spacing w:after="0"/>
        <w:ind w:left="0"/>
        <w:jc w:val="both"/>
      </w:pPr>
      <w:r>
        <w:rPr>
          <w:rFonts w:ascii="Times New Roman"/>
          <w:b w:val="false"/>
          <w:i w:val="false"/>
          <w:color w:val="000000"/>
          <w:sz w:val="28"/>
        </w:rPr>
        <w:t>
      6 Тегi</w:t>
      </w:r>
    </w:p>
    <w:p>
      <w:pPr>
        <w:spacing w:after="0"/>
        <w:ind w:left="0"/>
        <w:jc w:val="both"/>
      </w:pPr>
      <w:r>
        <w:rPr>
          <w:rFonts w:ascii="Times New Roman"/>
          <w:b w:val="false"/>
          <w:i w:val="false"/>
          <w:color w:val="000000"/>
          <w:sz w:val="28"/>
        </w:rPr>
        <w:t>
      7 Аты</w:t>
      </w:r>
    </w:p>
    <w:p>
      <w:pPr>
        <w:spacing w:after="0"/>
        <w:ind w:left="0"/>
        <w:jc w:val="both"/>
      </w:pPr>
      <w:r>
        <w:rPr>
          <w:rFonts w:ascii="Times New Roman"/>
          <w:b w:val="false"/>
          <w:i w:val="false"/>
          <w:color w:val="000000"/>
          <w:sz w:val="28"/>
        </w:rPr>
        <w:t>
      8 Әкесiнiң аты(болған жағдайда)</w:t>
      </w:r>
    </w:p>
    <w:p>
      <w:pPr>
        <w:spacing w:after="0"/>
        <w:ind w:left="0"/>
        <w:jc w:val="both"/>
      </w:pPr>
      <w:r>
        <w:rPr>
          <w:rFonts w:ascii="Times New Roman"/>
          <w:b w:val="false"/>
          <w:i w:val="false"/>
          <w:color w:val="000000"/>
          <w:sz w:val="28"/>
        </w:rPr>
        <w:t>
      9 Байланыс телефоны</w:t>
      </w:r>
    </w:p>
    <w:p>
      <w:pPr>
        <w:spacing w:after="0"/>
        <w:ind w:left="0"/>
        <w:jc w:val="both"/>
      </w:pPr>
      <w:r>
        <w:rPr>
          <w:rFonts w:ascii="Times New Roman"/>
          <w:b w:val="false"/>
          <w:i w:val="false"/>
          <w:color w:val="000000"/>
          <w:sz w:val="28"/>
        </w:rPr>
        <w:t>
      10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79" w:id="73"/>
    <w:p>
      <w:pPr>
        <w:spacing w:after="0"/>
        <w:ind w:left="0"/>
        <w:jc w:val="left"/>
      </w:pPr>
      <w:r>
        <w:rPr>
          <w:rFonts w:ascii="Times New Roman"/>
          <w:b/>
          <w:i w:val="false"/>
          <w:color w:val="000000"/>
        </w:rPr>
        <w:t xml:space="preserve"> Мүшелердің тізімі _________________________  саяси партияның атауы  _____________________________________  Астана, Алматы және Шымкент қаласы, облыс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81" w:id="74"/>
    <w:p>
      <w:pPr>
        <w:spacing w:after="0"/>
        <w:ind w:left="0"/>
        <w:jc w:val="left"/>
      </w:pPr>
      <w:r>
        <w:rPr>
          <w:rFonts w:ascii="Times New Roman"/>
          <w:b/>
          <w:i w:val="false"/>
          <w:color w:val="000000"/>
        </w:rPr>
        <w:t xml:space="preserve"> Діни бірлестіктерді құратын бастамашы-азаматтардың тізімі  _____________________________________________________________________  діни бірлестіктердің атауы  ____________________________________________________________________  облысы, Астана, Алматы және Шымкент қалалары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кұні,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күәлік құжатты туралы мәлімет,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206" w:id="75"/>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қызметтің көрсету ережесі</w:t>
      </w:r>
    </w:p>
    <w:bookmarkEnd w:id="75"/>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4" w:id="76"/>
    <w:p>
      <w:pPr>
        <w:spacing w:after="0"/>
        <w:ind w:left="0"/>
        <w:jc w:val="left"/>
      </w:pPr>
      <w:r>
        <w:rPr>
          <w:rFonts w:ascii="Times New Roman"/>
          <w:b/>
          <w:i w:val="false"/>
          <w:color w:val="000000"/>
        </w:rPr>
        <w:t xml:space="preserve"> 1-тарау. Жалпы ережелер</w:t>
      </w:r>
    </w:p>
    <w:bookmarkEnd w:id="76"/>
    <w:bookmarkStart w:name="z85" w:id="77"/>
    <w:p>
      <w:pPr>
        <w:spacing w:after="0"/>
        <w:ind w:left="0"/>
        <w:jc w:val="both"/>
      </w:pPr>
      <w:r>
        <w:rPr>
          <w:rFonts w:ascii="Times New Roman"/>
          <w:b w:val="false"/>
          <w:i w:val="false"/>
          <w:color w:val="000000"/>
          <w:sz w:val="28"/>
        </w:rPr>
        <w:t xml:space="preserve">
      1.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"Заңды тұлғаларды мемлекеттік қайта тіркеу, олардың филиалдары мен өкілдіктерін есептік қайта тіркеу" мемлекеттік қызмет көрсету тәртібін айқындайды (бұдан әрі - мемлекеттік қызмет).</w:t>
      </w:r>
    </w:p>
    <w:bookmarkEnd w:id="77"/>
    <w:bookmarkStart w:name="z86" w:id="78"/>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қайта тіркеу және олардың филиалдары мен өкілдіктерін есептік қайта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78"/>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қайта тіркеу және олардың филиалдары мен өкілдіктерін есептік қайта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қайта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4. Құрылған, қайта ұйымдастырылған заңды тұлғаларды мемлекеттік қайта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80"/>
    <w:bookmarkStart w:name="z89" w:id="81"/>
    <w:p>
      <w:pPr>
        <w:spacing w:after="0"/>
        <w:ind w:left="0"/>
        <w:jc w:val="both"/>
      </w:pPr>
      <w:r>
        <w:rPr>
          <w:rFonts w:ascii="Times New Roman"/>
          <w:b w:val="false"/>
          <w:i w:val="false"/>
          <w:color w:val="000000"/>
          <w:sz w:val="28"/>
        </w:rPr>
        <w:t>
      5. Коммерциялық ұйымдарға жататын заңды тұлғаларды мемлекеттік қайта тіркеуді және олардың филиалдары мен өкілдіктерін есептік тіркеуді Мемлекеттік корпорация жүзеге асырады.</w:t>
      </w:r>
    </w:p>
    <w:bookmarkEnd w:id="81"/>
    <w:bookmarkStart w:name="z90" w:id="82"/>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 мемлекеттік қайта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4" w:id="83"/>
    <w:p>
      <w:pPr>
        <w:spacing w:after="0"/>
        <w:ind w:left="0"/>
        <w:jc w:val="both"/>
      </w:pPr>
      <w:r>
        <w:rPr>
          <w:rFonts w:ascii="Times New Roman"/>
          <w:b w:val="false"/>
          <w:i w:val="false"/>
          <w:color w:val="000000"/>
          <w:sz w:val="28"/>
        </w:rPr>
        <w:t xml:space="preserve">
      6-1.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1" w:id="84"/>
    <w:p>
      <w:pPr>
        <w:spacing w:after="0"/>
        <w:ind w:left="0"/>
        <w:jc w:val="left"/>
      </w:pPr>
      <w:r>
        <w:rPr>
          <w:rFonts w:ascii="Times New Roman"/>
          <w:b/>
          <w:i w:val="false"/>
          <w:color w:val="000000"/>
        </w:rPr>
        <w:t xml:space="preserve"> 2-тарау. Мемлекеттік қызмет көрсету тәртібі</w:t>
      </w:r>
    </w:p>
    <w:bookmarkEnd w:id="84"/>
    <w:bookmarkStart w:name="z92" w:id="85"/>
    <w:p>
      <w:pPr>
        <w:spacing w:after="0"/>
        <w:ind w:left="0"/>
        <w:jc w:val="both"/>
      </w:pPr>
      <w:r>
        <w:rPr>
          <w:rFonts w:ascii="Times New Roman"/>
          <w:b w:val="false"/>
          <w:i w:val="false"/>
          <w:color w:val="000000"/>
          <w:sz w:val="28"/>
        </w:rPr>
        <w:t xml:space="preserve">
      7.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 (бұдан әрі - Тізбесі) көзделген тізбесі бойынша құжаттар топтамасын көрсетілетін қызметті www.egov.kz (бұдан әрі – портал) арқылы жүзеге асырылады. </w:t>
      </w:r>
    </w:p>
    <w:bookmarkEnd w:id="85"/>
    <w:bookmarkStart w:name="z93" w:id="86"/>
    <w:p>
      <w:pPr>
        <w:spacing w:after="0"/>
        <w:ind w:left="0"/>
        <w:jc w:val="both"/>
      </w:pPr>
      <w:r>
        <w:rPr>
          <w:rFonts w:ascii="Times New Roman"/>
          <w:b w:val="false"/>
          <w:i w:val="false"/>
          <w:color w:val="000000"/>
          <w:sz w:val="28"/>
        </w:rPr>
        <w:t>
      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талаптары тізбесінде келтірілген.</w:t>
      </w:r>
    </w:p>
    <w:bookmarkEnd w:id="86"/>
    <w:bookmarkStart w:name="z94" w:id="87"/>
    <w:p>
      <w:pPr>
        <w:spacing w:after="0"/>
        <w:ind w:left="0"/>
        <w:jc w:val="both"/>
      </w:pPr>
      <w:r>
        <w:rPr>
          <w:rFonts w:ascii="Times New Roman"/>
          <w:b w:val="false"/>
          <w:i w:val="false"/>
          <w:color w:val="000000"/>
          <w:sz w:val="28"/>
        </w:rPr>
        <w:t>
      9.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87"/>
    <w:bookmarkStart w:name="z95" w:id="88"/>
    <w:p>
      <w:pPr>
        <w:spacing w:after="0"/>
        <w:ind w:left="0"/>
        <w:jc w:val="both"/>
      </w:pPr>
      <w:r>
        <w:rPr>
          <w:rFonts w:ascii="Times New Roman"/>
          <w:b w:val="false"/>
          <w:i w:val="false"/>
          <w:color w:val="000000"/>
          <w:sz w:val="28"/>
        </w:rPr>
        <w:t xml:space="preserve">
      10.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88"/>
    <w:bookmarkStart w:name="z96" w:id="89"/>
    <w:p>
      <w:pPr>
        <w:spacing w:after="0"/>
        <w:ind w:left="0"/>
        <w:jc w:val="both"/>
      </w:pPr>
      <w:r>
        <w:rPr>
          <w:rFonts w:ascii="Times New Roman"/>
          <w:b w:val="false"/>
          <w:i w:val="false"/>
          <w:color w:val="000000"/>
          <w:sz w:val="28"/>
        </w:rPr>
        <w:t>
      11.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89"/>
    <w:bookmarkStart w:name="z97" w:id="9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90"/>
    <w:bookmarkStart w:name="z535" w:id="91"/>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91"/>
    <w:bookmarkStart w:name="z536" w:id="92"/>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92"/>
    <w:bookmarkStart w:name="z537" w:id="93"/>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 бас тарту (үзіліс туралы) туралы дәлелді бұйрық басшылыққа қол қоюға жіберіледі.</w:t>
      </w:r>
    </w:p>
    <w:bookmarkEnd w:id="93"/>
    <w:bookmarkStart w:name="z538" w:id="94"/>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95"/>
    <w:bookmarkStart w:name="z539" w:id="96"/>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оны орындауға береді.</w:t>
      </w:r>
    </w:p>
    <w:bookmarkEnd w:id="96"/>
    <w:bookmarkStart w:name="z540" w:id="97"/>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97"/>
    <w:bookmarkStart w:name="z541" w:id="98"/>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бас тарту (үзіліс туралы) туралы дәлелді бұйрық басшылыққа қол қоюға жіберіледі.</w:t>
      </w:r>
    </w:p>
    <w:bookmarkEnd w:id="98"/>
    <w:bookmarkStart w:name="z542" w:id="99"/>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00"/>
    <w:bookmarkStart w:name="z100" w:id="101"/>
    <w:p>
      <w:pPr>
        <w:spacing w:after="0"/>
        <w:ind w:left="0"/>
        <w:jc w:val="both"/>
      </w:pPr>
      <w:r>
        <w:rPr>
          <w:rFonts w:ascii="Times New Roman"/>
          <w:b w:val="false"/>
          <w:i w:val="false"/>
          <w:color w:val="000000"/>
          <w:sz w:val="28"/>
        </w:rPr>
        <w:t>
      15.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16.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102"/>
    <w:bookmarkStart w:name="z543" w:id="103"/>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103"/>
    <w:bookmarkStart w:name="z544" w:id="104"/>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104"/>
    <w:bookmarkStart w:name="z545" w:id="105"/>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105"/>
    <w:bookmarkStart w:name="z546" w:id="106"/>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7"/>
    <w:p>
      <w:pPr>
        <w:spacing w:after="0"/>
        <w:ind w:left="0"/>
        <w:jc w:val="both"/>
      </w:pPr>
      <w:r>
        <w:rPr>
          <w:rFonts w:ascii="Times New Roman"/>
          <w:b w:val="false"/>
          <w:i w:val="false"/>
          <w:color w:val="000000"/>
          <w:sz w:val="28"/>
        </w:rPr>
        <w:t xml:space="preserve">
      17. Заңды тұлғаны мемлекеттік қайта тіркеуден, филиалды (өкілдікті) есептік қайта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107"/>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103" w:id="108"/>
    <w:p>
      <w:pPr>
        <w:spacing w:after="0"/>
        <w:ind w:left="0"/>
        <w:jc w:val="both"/>
      </w:pPr>
      <w:r>
        <w:rPr>
          <w:rFonts w:ascii="Times New Roman"/>
          <w:b w:val="false"/>
          <w:i w:val="false"/>
          <w:color w:val="000000"/>
          <w:sz w:val="28"/>
        </w:rPr>
        <w:t xml:space="preserve">
      18.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08"/>
    <w:bookmarkStart w:name="z104" w:id="109"/>
    <w:p>
      <w:pPr>
        <w:spacing w:after="0"/>
        <w:ind w:left="0"/>
        <w:jc w:val="both"/>
      </w:pPr>
      <w:r>
        <w:rPr>
          <w:rFonts w:ascii="Times New Roman"/>
          <w:b w:val="false"/>
          <w:i w:val="false"/>
          <w:color w:val="000000"/>
          <w:sz w:val="28"/>
        </w:rPr>
        <w:t>
      19.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109"/>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105" w:id="110"/>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10"/>
    <w:bookmarkStart w:name="z106" w:id="111"/>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11"/>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07" w:id="112"/>
    <w:p>
      <w:pPr>
        <w:spacing w:after="0"/>
        <w:ind w:left="0"/>
        <w:jc w:val="both"/>
      </w:pPr>
      <w:r>
        <w:rPr>
          <w:rFonts w:ascii="Times New Roman"/>
          <w:b w:val="false"/>
          <w:i w:val="false"/>
          <w:color w:val="000000"/>
          <w:sz w:val="28"/>
        </w:rPr>
        <w:t>
      21.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1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9" w:id="113"/>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113"/>
    <w:p>
      <w:pPr>
        <w:spacing w:after="0"/>
        <w:ind w:left="0"/>
        <w:jc w:val="both"/>
      </w:pPr>
      <w:r>
        <w:rPr>
          <w:rFonts w:ascii="Times New Roman"/>
          <w:b w:val="false"/>
          <w:i w:val="false"/>
          <w:color w:val="000000"/>
          <w:sz w:val="28"/>
        </w:rPr>
        <w:t xml:space="preserve">
      1. Ұйым нысаны (тиісті ұяшықта х түрінде көрсетіңіз) </w:t>
      </w:r>
    </w:p>
    <w:p>
      <w:pPr>
        <w:spacing w:after="0"/>
        <w:ind w:left="0"/>
        <w:jc w:val="both"/>
      </w:pPr>
      <w:r>
        <w:rPr>
          <w:rFonts w:ascii="Times New Roman"/>
          <w:b w:val="false"/>
          <w:i w:val="false"/>
          <w:color w:val="000000"/>
          <w:sz w:val="28"/>
        </w:rPr>
        <w:t xml:space="preserve">
      1) заңды тұлға ____________________ 2) филиал _______________________ </w:t>
      </w:r>
    </w:p>
    <w:p>
      <w:pPr>
        <w:spacing w:after="0"/>
        <w:ind w:left="0"/>
        <w:jc w:val="both"/>
      </w:pPr>
      <w:r>
        <w:rPr>
          <w:rFonts w:ascii="Times New Roman"/>
          <w:b w:val="false"/>
          <w:i w:val="false"/>
          <w:color w:val="000000"/>
          <w:sz w:val="28"/>
        </w:rPr>
        <w:t xml:space="preserve">
      3) өкілдік ____________________________________________________________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атауын өзгерту _____________________________________________________ </w:t>
      </w:r>
    </w:p>
    <w:p>
      <w:pPr>
        <w:spacing w:after="0"/>
        <w:ind w:left="0"/>
        <w:jc w:val="both"/>
      </w:pPr>
      <w:r>
        <w:rPr>
          <w:rFonts w:ascii="Times New Roman"/>
          <w:b w:val="false"/>
          <w:i w:val="false"/>
          <w:color w:val="000000"/>
          <w:sz w:val="28"/>
        </w:rPr>
        <w:t xml:space="preserve">
      2) жарғылық капитал мөлшерінің азаюы __________________________________ </w:t>
      </w:r>
    </w:p>
    <w:p>
      <w:pPr>
        <w:spacing w:after="0"/>
        <w:ind w:left="0"/>
        <w:jc w:val="both"/>
      </w:pPr>
      <w:r>
        <w:rPr>
          <w:rFonts w:ascii="Times New Roman"/>
          <w:b w:val="false"/>
          <w:i w:val="false"/>
          <w:color w:val="000000"/>
          <w:sz w:val="28"/>
        </w:rPr>
        <w:t xml:space="preserve">
      3) шаруашылық серіктестіктің қатысушылары құрамының өзгеруі (жауапкершілігі </w:t>
      </w:r>
    </w:p>
    <w:p>
      <w:pPr>
        <w:spacing w:after="0"/>
        <w:ind w:left="0"/>
        <w:jc w:val="both"/>
      </w:pPr>
      <w:r>
        <w:rPr>
          <w:rFonts w:ascii="Times New Roman"/>
          <w:b w:val="false"/>
          <w:i w:val="false"/>
          <w:color w:val="000000"/>
          <w:sz w:val="28"/>
        </w:rPr>
        <w:t xml:space="preserve">
      шектеулі серiктестiкке қатысушылардың тiзiлiмiн жүргiзудi орталық депозитарий </w:t>
      </w:r>
    </w:p>
    <w:p>
      <w:pPr>
        <w:spacing w:after="0"/>
        <w:ind w:left="0"/>
        <w:jc w:val="both"/>
      </w:pPr>
      <w:r>
        <w:rPr>
          <w:rFonts w:ascii="Times New Roman"/>
          <w:b w:val="false"/>
          <w:i w:val="false"/>
          <w:color w:val="000000"/>
          <w:sz w:val="28"/>
        </w:rPr>
        <w:t xml:space="preserve">
      жүзеге асыратын жауапкершілігі шектеулі серiктестiктерді қоспағанда) 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 _____ пәтер, бөлме: 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Құрылтайшылардың құрамы және саны (тиісті ұяшықта х түрінде көрсетіңіз, </w:t>
      </w:r>
    </w:p>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 Салым сомасы (мың теңге) ___________ </w:t>
      </w:r>
    </w:p>
    <w:p>
      <w:pPr>
        <w:spacing w:after="0"/>
        <w:ind w:left="0"/>
        <w:jc w:val="both"/>
      </w:pPr>
      <w:r>
        <w:rPr>
          <w:rFonts w:ascii="Times New Roman"/>
          <w:b w:val="false"/>
          <w:i w:val="false"/>
          <w:color w:val="000000"/>
          <w:sz w:val="28"/>
        </w:rPr>
        <w:t xml:space="preserve">
      Жеке тұлғаның Т. А.Ә. (болған жағдайда), 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_________ Үлес сомасы (мың теңге)__________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8.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12.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 2) жоқ __________________________________________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атаулары 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p>
      <w:pPr>
        <w:spacing w:after="0"/>
        <w:ind w:left="0"/>
        <w:jc w:val="both"/>
      </w:pPr>
      <w:r>
        <w:rPr>
          <w:rFonts w:ascii="Times New Roman"/>
          <w:b w:val="false"/>
          <w:i w:val="false"/>
          <w:color w:val="000000"/>
          <w:sz w:val="28"/>
        </w:rPr>
        <w:t xml:space="preserve">
      14.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 2) орта кәсіпкерлік субъектісі 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 </w:t>
      </w:r>
    </w:p>
    <w:p>
      <w:pPr>
        <w:spacing w:after="0"/>
        <w:ind w:left="0"/>
        <w:jc w:val="both"/>
      </w:pPr>
      <w:r>
        <w:rPr>
          <w:rFonts w:ascii="Times New Roman"/>
          <w:b w:val="false"/>
          <w:i w:val="false"/>
          <w:color w:val="000000"/>
          <w:sz w:val="28"/>
        </w:rPr>
        <w:t xml:space="preserve">
      Өтінішке:____________________________________________________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Өтініш берушінің Т.А.Ә. (бар болған жағдайда), және қолы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114"/>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114"/>
    <w:p>
      <w:pPr>
        <w:spacing w:after="0"/>
        <w:ind w:left="0"/>
        <w:jc w:val="both"/>
      </w:pPr>
      <w:r>
        <w:rPr>
          <w:rFonts w:ascii="Times New Roman"/>
          <w:b w:val="false"/>
          <w:i w:val="false"/>
          <w:color w:val="000000"/>
          <w:sz w:val="28"/>
        </w:rPr>
        <w:t xml:space="preserve">
      1. Заңды тұлғаның атауы _______________________________________________ </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 _____ </w:t>
      </w:r>
    </w:p>
    <w:p>
      <w:pPr>
        <w:spacing w:after="0"/>
        <w:ind w:left="0"/>
        <w:jc w:val="both"/>
      </w:pPr>
      <w:r>
        <w:rPr>
          <w:rFonts w:ascii="Times New Roman"/>
          <w:b w:val="false"/>
          <w:i w:val="false"/>
          <w:color w:val="000000"/>
          <w:sz w:val="28"/>
        </w:rPr>
        <w:t xml:space="preserve">
      2) сенім серіктестігі __ 4) қосымша жауапкершілігі бар серіктестік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Шаруашылық серіктестікті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атаудың өзгеруі ____________________________________________________ </w:t>
      </w:r>
    </w:p>
    <w:p>
      <w:pPr>
        <w:spacing w:after="0"/>
        <w:ind w:left="0"/>
        <w:jc w:val="both"/>
      </w:pPr>
      <w:r>
        <w:rPr>
          <w:rFonts w:ascii="Times New Roman"/>
          <w:b w:val="false"/>
          <w:i w:val="false"/>
          <w:color w:val="000000"/>
          <w:sz w:val="28"/>
        </w:rPr>
        <w:t xml:space="preserve">
      2) жарғылық капиталдың мөлшерінің азаюы ______________________________ </w:t>
      </w:r>
    </w:p>
    <w:p>
      <w:pPr>
        <w:spacing w:after="0"/>
        <w:ind w:left="0"/>
        <w:jc w:val="both"/>
      </w:pPr>
      <w:r>
        <w:rPr>
          <w:rFonts w:ascii="Times New Roman"/>
          <w:b w:val="false"/>
          <w:i w:val="false"/>
          <w:color w:val="000000"/>
          <w:sz w:val="28"/>
        </w:rPr>
        <w:t xml:space="preserve">
      3) шаруашылық серіктестікке қатысушылар құрамының өзгеруі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қоспағанда) __ </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нөмірі:______ пәтер, бөлме: 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___________________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санын цифр </w:t>
      </w:r>
    </w:p>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заңды тұлға _________________ 2) жеке тұлға ___________________________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w:t>
      </w:r>
    </w:p>
    <w:p>
      <w:pPr>
        <w:spacing w:after="0"/>
        <w:ind w:left="0"/>
        <w:jc w:val="both"/>
      </w:pPr>
      <w:r>
        <w:rPr>
          <w:rFonts w:ascii="Times New Roman"/>
          <w:b w:val="false"/>
          <w:i w:val="false"/>
          <w:color w:val="000000"/>
          <w:sz w:val="28"/>
        </w:rPr>
        <w:t xml:space="preserve">
      Заңды тұлғаның атауы __________________________ (БСН көрсете отырып)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12. Жұмыспен қамтылатын адамдардың күтілетін саны (шамамен) ___________ </w:t>
      </w:r>
    </w:p>
    <w:p>
      <w:pPr>
        <w:spacing w:after="0"/>
        <w:ind w:left="0"/>
        <w:jc w:val="both"/>
      </w:pPr>
      <w:r>
        <w:rPr>
          <w:rFonts w:ascii="Times New Roman"/>
          <w:b w:val="false"/>
          <w:i w:val="false"/>
          <w:color w:val="000000"/>
          <w:sz w:val="28"/>
        </w:rPr>
        <w:t xml:space="preserve">
      13. Байқау кеңесі құрылған жағдайда айрықша құзыретті көрсетіңіз: _________ </w:t>
      </w:r>
    </w:p>
    <w:p>
      <w:pPr>
        <w:spacing w:after="0"/>
        <w:ind w:left="0"/>
        <w:jc w:val="both"/>
      </w:pPr>
      <w:r>
        <w:rPr>
          <w:rFonts w:ascii="Times New Roman"/>
          <w:b w:val="false"/>
          <w:i w:val="false"/>
          <w:color w:val="000000"/>
          <w:sz w:val="28"/>
        </w:rPr>
        <w:t xml:space="preserve">
      14. Тексеру комиссиясының (жеке тексерушінің) мерзімін көрсетіңіз: 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 </w:t>
      </w:r>
    </w:p>
    <w:p>
      <w:pPr>
        <w:spacing w:after="0"/>
        <w:ind w:left="0"/>
        <w:jc w:val="both"/>
      </w:pPr>
      <w:r>
        <w:rPr>
          <w:rFonts w:ascii="Times New Roman"/>
          <w:b w:val="false"/>
          <w:i w:val="false"/>
          <w:color w:val="000000"/>
          <w:sz w:val="28"/>
        </w:rPr>
        <w:t xml:space="preserve">
      2) орта кәсіпкерлік субъектісі ____________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16.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 </w:t>
      </w:r>
    </w:p>
    <w:p>
      <w:pPr>
        <w:spacing w:after="0"/>
        <w:ind w:left="0"/>
        <w:jc w:val="both"/>
      </w:pPr>
      <w:r>
        <w:rPr>
          <w:rFonts w:ascii="Times New Roman"/>
          <w:b w:val="false"/>
          <w:i w:val="false"/>
          <w:color w:val="000000"/>
          <w:sz w:val="28"/>
        </w:rPr>
        <w:t xml:space="preserve">
      17.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Қосылатын заңды тұлғалардың атауы 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w:t>
      </w:r>
    </w:p>
    <w:p>
      <w:pPr>
        <w:spacing w:after="0"/>
        <w:ind w:left="0"/>
        <w:jc w:val="both"/>
      </w:pPr>
      <w:r>
        <w:rPr>
          <w:rFonts w:ascii="Times New Roman"/>
          <w:b w:val="false"/>
          <w:i w:val="false"/>
          <w:color w:val="000000"/>
          <w:sz w:val="28"/>
        </w:rPr>
        <w:t xml:space="preserve">
      (қатысушылардың тiзiлiмiн жүргiзудiорталық депозитарий жүзеге асыратын </w:t>
      </w:r>
    </w:p>
    <w:p>
      <w:pPr>
        <w:spacing w:after="0"/>
        <w:ind w:left="0"/>
        <w:jc w:val="both"/>
      </w:pPr>
      <w:r>
        <w:rPr>
          <w:rFonts w:ascii="Times New Roman"/>
          <w:b w:val="false"/>
          <w:i w:val="false"/>
          <w:color w:val="000000"/>
          <w:sz w:val="28"/>
        </w:rPr>
        <w:t xml:space="preserve">
      жағдайда құрылтайшылардың жалпыжиналысын хаттамасымен өкілетті </w:t>
      </w:r>
    </w:p>
    <w:p>
      <w:pPr>
        <w:spacing w:after="0"/>
        <w:ind w:left="0"/>
        <w:jc w:val="both"/>
      </w:pPr>
      <w:r>
        <w:rPr>
          <w:rFonts w:ascii="Times New Roman"/>
          <w:b w:val="false"/>
          <w:i w:val="false"/>
          <w:color w:val="000000"/>
          <w:sz w:val="28"/>
        </w:rPr>
        <w:t xml:space="preserve">
      тұлғаның қолы (қатысушының шешімімен)). </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115"/>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қайта тіркеу туралы өтініш</w:t>
      </w:r>
    </w:p>
    <w:bookmarkEnd w:id="115"/>
    <w:p>
      <w:pPr>
        <w:spacing w:after="0"/>
        <w:ind w:left="0"/>
        <w:jc w:val="both"/>
      </w:pPr>
      <w:r>
        <w:rPr>
          <w:rFonts w:ascii="Times New Roman"/>
          <w:b w:val="false"/>
          <w:i w:val="false"/>
          <w:color w:val="000000"/>
          <w:sz w:val="28"/>
        </w:rPr>
        <w:t>
      1. Акционерлік қоғамның атауы _________________________________</w:t>
      </w:r>
    </w:p>
    <w:p>
      <w:pPr>
        <w:spacing w:after="0"/>
        <w:ind w:left="0"/>
        <w:jc w:val="both"/>
      </w:pPr>
      <w:r>
        <w:rPr>
          <w:rFonts w:ascii="Times New Roman"/>
          <w:b w:val="false"/>
          <w:i w:val="false"/>
          <w:color w:val="000000"/>
          <w:sz w:val="28"/>
        </w:rPr>
        <w:t>
      2. Бизнес-сәйкестендіру нөмірі (БСН) ________________________________</w:t>
      </w:r>
    </w:p>
    <w:p>
      <w:pPr>
        <w:spacing w:after="0"/>
        <w:ind w:left="0"/>
        <w:jc w:val="both"/>
      </w:pPr>
      <w:r>
        <w:rPr>
          <w:rFonts w:ascii="Times New Roman"/>
          <w:b w:val="false"/>
          <w:i w:val="false"/>
          <w:color w:val="000000"/>
          <w:sz w:val="28"/>
        </w:rPr>
        <w:t>
      3. Акционерлік қоғамды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атаудың өзгеруі ___ 2) жарғылық капиталдың мөлшерінің азаюы 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 болған жағдайда</w:t>
      </w:r>
    </w:p>
    <w:p>
      <w:pPr>
        <w:spacing w:after="0"/>
        <w:ind w:left="0"/>
        <w:jc w:val="both"/>
      </w:pPr>
      <w:r>
        <w:rPr>
          <w:rFonts w:ascii="Times New Roman"/>
          <w:b w:val="false"/>
          <w:i w:val="false"/>
          <w:color w:val="000000"/>
          <w:sz w:val="28"/>
        </w:rPr>
        <w:t>
      қандай да болса көрсеткішке қатысты қайта есептелген)</w:t>
      </w:r>
    </w:p>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 қолданатын</w:t>
      </w:r>
    </w:p>
    <w:p>
      <w:pPr>
        <w:spacing w:after="0"/>
        <w:ind w:left="0"/>
        <w:jc w:val="both"/>
      </w:pPr>
      <w:r>
        <w:rPr>
          <w:rFonts w:ascii="Times New Roman"/>
          <w:b w:val="false"/>
          <w:i w:val="false"/>
          <w:color w:val="000000"/>
          <w:sz w:val="28"/>
        </w:rPr>
        <w:t>
      бұқаралық ақпарат құралдарын көрсетіңіз: 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 2) ірі кәсіпкерлік субъектісі ____</w:t>
      </w:r>
    </w:p>
    <w:p>
      <w:pPr>
        <w:spacing w:after="0"/>
        <w:ind w:left="0"/>
        <w:jc w:val="both"/>
      </w:pPr>
      <w:r>
        <w:rPr>
          <w:rFonts w:ascii="Times New Roman"/>
          <w:b w:val="false"/>
          <w:i w:val="false"/>
          <w:color w:val="000000"/>
          <w:sz w:val="28"/>
        </w:rPr>
        <w:t>
      17. Акционерлік қоғамды қайта тіркеу негізі қайта ұйымдастыру нәтижесінде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қоса беріледі.</w:t>
      </w:r>
    </w:p>
    <w:p>
      <w:pPr>
        <w:spacing w:after="0"/>
        <w:ind w:left="0"/>
        <w:jc w:val="both"/>
      </w:pPr>
      <w:r>
        <w:rPr>
          <w:rFonts w:ascii="Times New Roman"/>
          <w:b w:val="false"/>
          <w:i w:val="false"/>
          <w:color w:val="000000"/>
          <w:sz w:val="28"/>
        </w:rPr>
        <w:t>
      20 жылғы "___" ________________________________</w:t>
      </w:r>
    </w:p>
    <w:p>
      <w:pPr>
        <w:spacing w:after="0"/>
        <w:ind w:left="0"/>
        <w:jc w:val="both"/>
      </w:pPr>
      <w:r>
        <w:rPr>
          <w:rFonts w:ascii="Times New Roman"/>
          <w:b w:val="false"/>
          <w:i w:val="false"/>
          <w:color w:val="000000"/>
          <w:sz w:val="28"/>
        </w:rPr>
        <w:t>
      Басшының Т.А.Ә. (бар болған жағдайда), және қолы/___________________________/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116"/>
    <w:p>
      <w:pPr>
        <w:spacing w:after="0"/>
        <w:ind w:left="0"/>
        <w:jc w:val="left"/>
      </w:pPr>
      <w:r>
        <w:rPr>
          <w:rFonts w:ascii="Times New Roman"/>
          <w:b/>
          <w:i w:val="false"/>
          <w:color w:val="000000"/>
        </w:rPr>
        <w:t xml:space="preserve"> Қызметін үлгілік жарғы негізінде жүзеге асыратын өндірістік кооперативті мемлекеттік қайта тіркеу туралы өтініш</w:t>
      </w:r>
    </w:p>
    <w:bookmarkEnd w:id="116"/>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2. Өндірістік кооперативтің атауын өзгерту 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көрсетіңіз:_______________</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____________________________</w:t>
      </w:r>
    </w:p>
    <w:p>
      <w:pPr>
        <w:spacing w:after="0"/>
        <w:ind w:left="0"/>
        <w:jc w:val="both"/>
      </w:pPr>
      <w:r>
        <w:rPr>
          <w:rFonts w:ascii="Times New Roman"/>
          <w:b w:val="false"/>
          <w:i w:val="false"/>
          <w:color w:val="000000"/>
          <w:sz w:val="28"/>
        </w:rPr>
        <w:t>
      8. Капиталдың мөлшері ____________________________________________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 2) жеке тұлға ________________________________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 ________________________________</w:t>
      </w:r>
    </w:p>
    <w:p>
      <w:pPr>
        <w:spacing w:after="0"/>
        <w:ind w:left="0"/>
        <w:jc w:val="both"/>
      </w:pPr>
      <w:r>
        <w:rPr>
          <w:rFonts w:ascii="Times New Roman"/>
          <w:b w:val="false"/>
          <w:i w:val="false"/>
          <w:color w:val="000000"/>
          <w:sz w:val="28"/>
        </w:rPr>
        <w:t>
      ЖСН, СТН аналогы немесе елдің коды көрсетілуі тиіс (шетелдік жеке тұлға үшін)</w:t>
      </w:r>
    </w:p>
    <w:p>
      <w:pPr>
        <w:spacing w:after="0"/>
        <w:ind w:left="0"/>
        <w:jc w:val="both"/>
      </w:pPr>
      <w:r>
        <w:rPr>
          <w:rFonts w:ascii="Times New Roman"/>
          <w:b w:val="false"/>
          <w:i w:val="false"/>
          <w:color w:val="000000"/>
          <w:sz w:val="28"/>
        </w:rPr>
        <w:t>
      Пайдың үлесі % ___________________ Мүліктік жарна ___________________</w:t>
      </w:r>
    </w:p>
    <w:p>
      <w:pPr>
        <w:spacing w:after="0"/>
        <w:ind w:left="0"/>
        <w:jc w:val="both"/>
      </w:pPr>
      <w:r>
        <w:rPr>
          <w:rFonts w:ascii="Times New Roman"/>
          <w:b w:val="false"/>
          <w:i w:val="false"/>
          <w:color w:val="000000"/>
          <w:sz w:val="28"/>
        </w:rPr>
        <w:t>
      Егер құрылтайшылар біреуден көп болған жағдайда қосымша парақта келесіні көрсетіңіз:</w:t>
      </w:r>
    </w:p>
    <w:p>
      <w:pPr>
        <w:spacing w:after="0"/>
        <w:ind w:left="0"/>
        <w:jc w:val="both"/>
      </w:pPr>
      <w:r>
        <w:rPr>
          <w:rFonts w:ascii="Times New Roman"/>
          <w:b w:val="false"/>
          <w:i w:val="false"/>
          <w:color w:val="000000"/>
          <w:sz w:val="28"/>
        </w:rPr>
        <w:t>
      Т.А.Ә. (бар болған жағдайда), жеке куәлігінің деректері, ЖСН, СТН аналогы немесе елдің коды (сонымен қатар мүліктік жарна, пайдың үлесі туралы мәліметтер)</w:t>
      </w:r>
    </w:p>
    <w:p>
      <w:pPr>
        <w:spacing w:after="0"/>
        <w:ind w:left="0"/>
        <w:jc w:val="both"/>
      </w:pPr>
      <w:r>
        <w:rPr>
          <w:rFonts w:ascii="Times New Roman"/>
          <w:b w:val="false"/>
          <w:i w:val="false"/>
          <w:color w:val="000000"/>
          <w:sz w:val="28"/>
        </w:rPr>
        <w:t>
      11. Кооператив мүшелерінің мүліктік салым салудың тәртібі,</w:t>
      </w:r>
    </w:p>
    <w:p>
      <w:pPr>
        <w:spacing w:after="0"/>
        <w:ind w:left="0"/>
        <w:jc w:val="both"/>
      </w:pPr>
      <w:r>
        <w:rPr>
          <w:rFonts w:ascii="Times New Roman"/>
          <w:b w:val="false"/>
          <w:i w:val="false"/>
          <w:color w:val="000000"/>
          <w:sz w:val="28"/>
        </w:rPr>
        <w:t>
      әдістері және мерзімі _______________________________________________</w:t>
      </w:r>
    </w:p>
    <w:p>
      <w:pPr>
        <w:spacing w:after="0"/>
        <w:ind w:left="0"/>
        <w:jc w:val="both"/>
      </w:pPr>
      <w:r>
        <w:rPr>
          <w:rFonts w:ascii="Times New Roman"/>
          <w:b w:val="false"/>
          <w:i w:val="false"/>
          <w:color w:val="000000"/>
          <w:sz w:val="28"/>
        </w:rPr>
        <w:t>
      12. Тексеру комиссиясының құрамы __________________________________</w:t>
      </w:r>
    </w:p>
    <w:p>
      <w:pPr>
        <w:spacing w:after="0"/>
        <w:ind w:left="0"/>
        <w:jc w:val="both"/>
      </w:pPr>
      <w:r>
        <w:rPr>
          <w:rFonts w:ascii="Times New Roman"/>
          <w:b w:val="false"/>
          <w:i w:val="false"/>
          <w:color w:val="000000"/>
          <w:sz w:val="28"/>
        </w:rPr>
        <w:t>
      13. Тексеру комиссиясын сайлау мерзімі 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w:t>
      </w:r>
    </w:p>
    <w:p>
      <w:pPr>
        <w:spacing w:after="0"/>
        <w:ind w:left="0"/>
        <w:jc w:val="both"/>
      </w:pPr>
      <w:r>
        <w:rPr>
          <w:rFonts w:ascii="Times New Roman"/>
          <w:b w:val="false"/>
          <w:i w:val="false"/>
          <w:color w:val="000000"/>
          <w:sz w:val="28"/>
        </w:rPr>
        <w:t>
      15. Кооператив пен оның мүшелерінің, атқару органының және еңбек ұйымы арасындағы байланыс: 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w:t>
      </w:r>
    </w:p>
    <w:p>
      <w:pPr>
        <w:spacing w:after="0"/>
        <w:ind w:left="0"/>
        <w:jc w:val="both"/>
      </w:pPr>
      <w:r>
        <w:rPr>
          <w:rFonts w:ascii="Times New Roman"/>
          <w:b w:val="false"/>
          <w:i w:val="false"/>
          <w:color w:val="000000"/>
          <w:sz w:val="28"/>
        </w:rPr>
        <w:t>
      17. Өндірістік кооперативті қайта тіркеу негізі оның қайта құрылуы негізінде туды (тиісті ұяшықта х түрінде көрсетіңіз):</w:t>
      </w:r>
    </w:p>
    <w:p>
      <w:pPr>
        <w:spacing w:after="0"/>
        <w:ind w:left="0"/>
        <w:jc w:val="both"/>
      </w:pPr>
      <w:r>
        <w:rPr>
          <w:rFonts w:ascii="Times New Roman"/>
          <w:b w:val="false"/>
          <w:i w:val="false"/>
          <w:color w:val="000000"/>
          <w:sz w:val="28"/>
        </w:rPr>
        <w:t>
      1) иә _____________________________ 2) жоқ 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 _________________________________________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қоса беріледі.</w:t>
      </w:r>
    </w:p>
    <w:p>
      <w:pPr>
        <w:spacing w:after="0"/>
        <w:ind w:left="0"/>
        <w:jc w:val="both"/>
      </w:pPr>
      <w:r>
        <w:rPr>
          <w:rFonts w:ascii="Times New Roman"/>
          <w:b w:val="false"/>
          <w:i w:val="false"/>
          <w:color w:val="000000"/>
          <w:sz w:val="28"/>
        </w:rPr>
        <w:t>
      20 жылғы "___"________________________________</w:t>
      </w:r>
    </w:p>
    <w:p>
      <w:pPr>
        <w:spacing w:after="0"/>
        <w:ind w:left="0"/>
        <w:jc w:val="both"/>
      </w:pPr>
      <w:r>
        <w:rPr>
          <w:rFonts w:ascii="Times New Roman"/>
          <w:b w:val="false"/>
          <w:i w:val="false"/>
          <w:color w:val="000000"/>
          <w:sz w:val="28"/>
        </w:rPr>
        <w:t>
      Кооперативтің басқару төрағасының (төрағасы) Т.А.Ә. (бар болған жағдайда), қолы /_____/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117" w:id="117"/>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bookmarkEnd w:id="117"/>
    <w:p>
      <w:pPr>
        <w:spacing w:after="0"/>
        <w:ind w:left="0"/>
        <w:jc w:val="both"/>
      </w:pPr>
      <w:r>
        <w:rPr>
          <w:rFonts w:ascii="Times New Roman"/>
          <w:b w:val="false"/>
          <w:i w:val="false"/>
          <w:color w:val="ff0000"/>
          <w:sz w:val="28"/>
        </w:rPr>
        <w:t xml:space="preserve">
      Ескерту. 5-қосымша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 мемлекеттік көрсетілетін қызметтің атауы</w:t>
            </w:r>
          </w:p>
          <w:p>
            <w:pPr>
              <w:spacing w:after="20"/>
              <w:ind w:left="20"/>
              <w:jc w:val="both"/>
            </w:pPr>
            <w:r>
              <w:rPr>
                <w:rFonts w:ascii="Times New Roman"/>
                <w:b w:val="false"/>
                <w:i w:val="false"/>
                <w:color w:val="000000"/>
                <w:sz w:val="20"/>
              </w:rPr>
              <w:t>
1. Атауын өзгерту.</w:t>
            </w:r>
          </w:p>
          <w:p>
            <w:pPr>
              <w:spacing w:after="20"/>
              <w:ind w:left="20"/>
              <w:jc w:val="both"/>
            </w:pPr>
            <w:r>
              <w:rPr>
                <w:rFonts w:ascii="Times New Roman"/>
                <w:b w:val="false"/>
                <w:i w:val="false"/>
                <w:color w:val="000000"/>
                <w:sz w:val="20"/>
              </w:rPr>
              <w:t>
2. Жарғылық капитал мөлшерін азайту.</w:t>
            </w:r>
          </w:p>
          <w:p>
            <w:pPr>
              <w:spacing w:after="20"/>
              <w:ind w:left="20"/>
              <w:jc w:val="both"/>
            </w:pPr>
            <w:r>
              <w:rPr>
                <w:rFonts w:ascii="Times New Roman"/>
                <w:b w:val="false"/>
                <w:i w:val="false"/>
                <w:color w:val="000000"/>
                <w:sz w:val="20"/>
              </w:rPr>
              <w:t>
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қажетті құжаттарды қоса бере отырып, өтініш берілген күннен бес жұмыс күнінен кешіктірілмей жүргізілуге тиіс.</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2. Порталда – үлгілік филиал және өкілдік болып табылмайтын жарғы негізінде жұмыс істейтін олардың филиалдардың (өкілдіктерінің) акционерлік қоғамдарын қоспағанда, жеке кәсіпкерлік субъектілеріне жататын заңды тұлғаларды және олардың филиалдарын (өкілдіктерін) мемлекеттік қайта тіркеу шетелдік коммерциялық емес заңды тұлғалардың кеңсесі бір жұмыс күні ішінде жүзеге асырылады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жүгінген кезде өтінішті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Көрсетілетін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 құрамының өзгеруі -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7 – қосымшаға</w:t>
            </w:r>
            <w:r>
              <w:rPr>
                <w:rFonts w:ascii="Times New Roman"/>
                <w:b w:val="false"/>
                <w:i w:val="false"/>
                <w:color w:val="000000"/>
                <w:sz w:val="20"/>
              </w:rPr>
              <w:t xml:space="preserve"> сәйкес заңды тұлғаны мемлекеттік қайта тіркеу туралы анықтама, сондай-ақ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заңды тұлғаның филиалын (өкілдігін) есептік қайта тіркеу туралы анықтама (бұдан әрі-анықтама) не осы қағидалардың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жеке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әрі-Салық кодексі)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қызметті алушының таңдауы бойынша жеделдетіп қызмет көрсетусіз, "электрондық" кезек тәртібімен көрсетіледі, электрондық кезекті портал арқылы броньдау мүмкіндігі бар.</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2, 3 және 4-қосымшаларға сәйкес нысан бойынша өтініш (бұдан әрі - өтініш).</w:t>
            </w:r>
          </w:p>
          <w:p>
            <w:pPr>
              <w:spacing w:after="20"/>
              <w:ind w:left="20"/>
              <w:jc w:val="both"/>
            </w:pPr>
            <w:r>
              <w:rPr>
                <w:rFonts w:ascii="Times New Roman"/>
                <w:b w:val="false"/>
                <w:i w:val="false"/>
                <w:color w:val="000000"/>
                <w:sz w:val="20"/>
              </w:rPr>
              <w:t>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 үлесіне қатысатын мемлекет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xml:space="preserve">
Егер қатысушылардың құрамына шетелдік немесе шетелдік заңды тұлға кірген жағдайда, Заңының </w:t>
            </w:r>
            <w:r>
              <w:rPr>
                <w:rFonts w:ascii="Times New Roman"/>
                <w:b w:val="false"/>
                <w:i w:val="false"/>
                <w:color w:val="000000"/>
                <w:sz w:val="20"/>
              </w:rPr>
              <w:t>6-1-бабының</w:t>
            </w:r>
            <w:r>
              <w:rPr>
                <w:rFonts w:ascii="Times New Roman"/>
                <w:b w:val="false"/>
                <w:i w:val="false"/>
                <w:color w:val="000000"/>
                <w:sz w:val="20"/>
              </w:rPr>
              <w:t xml:space="preserve"> сегізінші бөлігінде көзделген құжаттар қосымша беріледі; </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электрондық нұсқада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мен толықтырулары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нотариалды түрде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түрде куәландырған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электрондық үкіметтің төлем шлюзі (бұдан әрі-ЭҮТШ)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 жылжымайтын мүлікке меншік құқығы болған жағдайда;</w:t>
            </w:r>
          </w:p>
          <w:p>
            <w:pPr>
              <w:spacing w:after="20"/>
              <w:ind w:left="20"/>
              <w:jc w:val="both"/>
            </w:pPr>
            <w:r>
              <w:rPr>
                <w:rFonts w:ascii="Times New Roman"/>
                <w:b w:val="false"/>
                <w:i w:val="false"/>
                <w:color w:val="000000"/>
                <w:sz w:val="20"/>
              </w:rPr>
              <w:t xml:space="preserve">
Егер қатысушылардың құрамында шетелдік заңды тұлға болса, онда осы Заңның </w:t>
            </w:r>
            <w:r>
              <w:rPr>
                <w:rFonts w:ascii="Times New Roman"/>
                <w:b w:val="false"/>
                <w:i w:val="false"/>
                <w:color w:val="000000"/>
                <w:sz w:val="20"/>
              </w:rPr>
              <w:t>6-шы</w:t>
            </w:r>
            <w:r>
              <w:rPr>
                <w:rFonts w:ascii="Times New Roman"/>
                <w:b w:val="false"/>
                <w:i w:val="false"/>
                <w:color w:val="000000"/>
                <w:sz w:val="20"/>
              </w:rPr>
              <w:t xml:space="preserve"> бабының сегізінші бөлігінде көзделген құжаттар қосымша ұсынылады.</w:t>
            </w:r>
          </w:p>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нотариалды түрде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нотариалды түрде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нотариалды түрде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xml:space="preserve">
Егер қатысушылардың құрамында шетелдік немес шетелдік заңды тұлға болса, онда Заңының </w:t>
            </w:r>
            <w:r>
              <w:rPr>
                <w:rFonts w:ascii="Times New Roman"/>
                <w:b w:val="false"/>
                <w:i w:val="false"/>
                <w:color w:val="000000"/>
                <w:sz w:val="20"/>
              </w:rPr>
              <w:t>6-1 бабының</w:t>
            </w:r>
            <w:r>
              <w:rPr>
                <w:rFonts w:ascii="Times New Roman"/>
                <w:b w:val="false"/>
                <w:i w:val="false"/>
                <w:color w:val="000000"/>
                <w:sz w:val="20"/>
              </w:rPr>
              <w:t xml:space="preserve"> сегізінші бөлігіне сәйкес қосымша құжаттар беріледі.</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"электрондық үкімет" порталында оның қатысушыларымен келісілуге тиіс.</w:t>
            </w:r>
          </w:p>
          <w:p>
            <w:pPr>
              <w:spacing w:after="20"/>
              <w:ind w:left="20"/>
              <w:jc w:val="both"/>
            </w:pPr>
            <w:r>
              <w:rPr>
                <w:rFonts w:ascii="Times New Roman"/>
                <w:b w:val="false"/>
                <w:i w:val="false"/>
                <w:color w:val="000000"/>
                <w:sz w:val="20"/>
              </w:rPr>
              <w:t>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 Мемлекеттің бар заңды тұлға үшін тізілім ұстаушының белгісі қойылған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нотариалды түрде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Қазақстан Республикасының аумағында жасалған тіркеу алымын (ЭҮТШ арқылы төлеген жағдайда) төлегенін растайтын құжаттарды көрсетілетін қызметті берушң мен Мемлекеттік корпорация қызметкері тиісті мемлекеттік ақпараттық жүйелерге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заңнамалық актілерінде белгіленген заңды тұлғаны құру, қайта тіркеу және қайта ұйымдастыру тәртібінің бұзылуы, құрылтай құжаттарының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 туралы;</w:t>
            </w:r>
          </w:p>
          <w:p>
            <w:pPr>
              <w:spacing w:after="20"/>
              <w:ind w:left="20"/>
              <w:jc w:val="both"/>
            </w:pPr>
            <w:r>
              <w:rPr>
                <w:rFonts w:ascii="Times New Roman"/>
                <w:b w:val="false"/>
                <w:i w:val="false"/>
                <w:color w:val="000000"/>
                <w:sz w:val="20"/>
              </w:rPr>
              <w:t>
10) егер мемлекеттік қайта тіркеу кезінде жаңа құрылтайшылар (қатысушылар, мүшелер) және (немесе) үлесті иеліктен шығаратын адамдар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атқарушылық құжат бойынша борышкерлер болып табылса ;</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паспорттың немесе қазақ және орыс тілдеріне нотариалды түрде куәландырған аудармасымен бірге құрылтайшы-шетелдіктің жеке басын куәландыратын басқа құжатты,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көшірмелерін; сауда тізілімінен жария етілген үзінді көшірменің немесе қазақ және орыс тілдеріне нотариалды түрде куәландырған аудармасымен шет мемлекеттің заңнамасы бойынша заңды тұлға болып табылатын құрылтайшы-шетелдік заңды тұлғаны куәландыратын басқа жария құжат;</w:t>
            </w:r>
          </w:p>
          <w:p>
            <w:pPr>
              <w:spacing w:after="20"/>
              <w:ind w:left="20"/>
              <w:jc w:val="both"/>
            </w:pPr>
            <w:r>
              <w:rPr>
                <w:rFonts w:ascii="Times New Roman"/>
                <w:b w:val="false"/>
                <w:i w:val="false"/>
                <w:color w:val="000000"/>
                <w:sz w:val="20"/>
              </w:rPr>
              <w:t xml:space="preserve">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15)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"1414", "8 800 080 7777" Бірыңғай байланыс орталығы арқылы Мемлекеттік корпорация қызметкері тұрақты жеріне бара отырып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қызметтіалушының тегі, аты, болған жағдайда әкесінің аты (бұдан әрі - Т.А.Ә. (бар болған жағдайда) не ұйымының атауы)  _______________________  (көрсетілетін қызмет алушының мекенжайы)</w:t>
      </w:r>
    </w:p>
    <w:bookmarkStart w:name="z119" w:id="118"/>
    <w:p>
      <w:pPr>
        <w:spacing w:after="0"/>
        <w:ind w:left="0"/>
        <w:jc w:val="left"/>
      </w:pPr>
      <w:r>
        <w:rPr>
          <w:rFonts w:ascii="Times New Roman"/>
          <w:b/>
          <w:i w:val="false"/>
          <w:color w:val="000000"/>
        </w:rPr>
        <w:t xml:space="preserve"> Құжаттарды қабылдаудан бас тарту туралы қолхат</w:t>
      </w:r>
    </w:p>
    <w:bookmarkEnd w:id="1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тізіміне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Тіркеу органы ____________ </w:t>
      </w:r>
    </w:p>
    <w:bookmarkStart w:name="z121" w:id="119"/>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23" w:id="120"/>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bl>
    <w:bookmarkStart w:name="z125" w:id="121"/>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 алушының тегі, аты, болған жағдайда әкесінің аты (бұдан әрі - Т.А.Ә.(бар болған жағдайда) не ұйымының атауы)  _______________________  (көрсетілетін қызмет алушының мекенжайы)</w:t>
      </w:r>
    </w:p>
    <w:bookmarkStart w:name="z127" w:id="122"/>
    <w:p>
      <w:pPr>
        <w:spacing w:after="0"/>
        <w:ind w:left="0"/>
        <w:jc w:val="left"/>
      </w:pPr>
      <w:r>
        <w:rPr>
          <w:rFonts w:ascii="Times New Roman"/>
          <w:b/>
          <w:i w:val="false"/>
          <w:color w:val="000000"/>
        </w:rPr>
        <w:t xml:space="preserve"> Құжаттарды қабылдаудан бас тарту туралы қолхат</w:t>
      </w:r>
    </w:p>
    <w:bookmarkEnd w:id="12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 (бар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Тәркеу органы ____________ </w:t>
      </w:r>
    </w:p>
    <w:bookmarkStart w:name="z129" w:id="123"/>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31" w:id="124"/>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311" w:id="125"/>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қызметтің көрсету ережесі</w:t>
      </w:r>
    </w:p>
    <w:bookmarkEnd w:id="125"/>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126"/>
    <w:p>
      <w:pPr>
        <w:spacing w:after="0"/>
        <w:ind w:left="0"/>
        <w:jc w:val="left"/>
      </w:pPr>
      <w:r>
        <w:rPr>
          <w:rFonts w:ascii="Times New Roman"/>
          <w:b/>
          <w:i w:val="false"/>
          <w:color w:val="000000"/>
        </w:rPr>
        <w:t xml:space="preserve"> 1-тарау. Жалпы ережелер</w:t>
      </w:r>
    </w:p>
    <w:bookmarkEnd w:id="126"/>
    <w:bookmarkStart w:name="z135" w:id="127"/>
    <w:p>
      <w:pPr>
        <w:spacing w:after="0"/>
        <w:ind w:left="0"/>
        <w:jc w:val="both"/>
      </w:pPr>
      <w:r>
        <w:rPr>
          <w:rFonts w:ascii="Times New Roman"/>
          <w:b w:val="false"/>
          <w:i w:val="false"/>
          <w:color w:val="000000"/>
          <w:sz w:val="28"/>
        </w:rPr>
        <w:t xml:space="preserve">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Заңға сәйкес әзірленді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тәртібін айқындайды (бұдан әрі-мемлекеттік қызмет).</w:t>
      </w:r>
    </w:p>
    <w:bookmarkEnd w:id="127"/>
    <w:bookmarkStart w:name="z136" w:id="128"/>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шетелдік және халықаралық коммерциялық емес үкіметтік емес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Комитет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4. Жергілікті мәртебесі бар қоғамдық және діни бірлестіктерді, заңды тұлғалардың қорлары мен бірлестіктерін тіркеуді, қоғамдық және діни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аумақтық әділет органдары жүзеге асырады.</w:t>
      </w:r>
    </w:p>
    <w:bookmarkEnd w:id="130"/>
    <w:bookmarkStart w:name="z139" w:id="131"/>
    <w:p>
      <w:pPr>
        <w:spacing w:after="0"/>
        <w:ind w:left="0"/>
        <w:jc w:val="both"/>
      </w:pPr>
      <w:r>
        <w:rPr>
          <w:rFonts w:ascii="Times New Roman"/>
          <w:b w:val="false"/>
          <w:i w:val="false"/>
          <w:color w:val="000000"/>
          <w:sz w:val="28"/>
        </w:rPr>
        <w:t>
      5. Коммерциялық ұйымдарға байланысты заңды тұлғаларды мемлекеттік тіркеуді және олардың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Мемлекеттік корпорация жүзеге асырады.</w:t>
      </w:r>
    </w:p>
    <w:bookmarkEnd w:id="131"/>
    <w:bookmarkStart w:name="z140" w:id="132"/>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тұлғаның құрылтай құжаттарына енгізілген өзгерістер мен толықтыруларды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1" w:id="133"/>
    <w:p>
      <w:pPr>
        <w:spacing w:after="0"/>
        <w:ind w:left="0"/>
        <w:jc w:val="left"/>
      </w:pPr>
      <w:r>
        <w:rPr>
          <w:rFonts w:ascii="Times New Roman"/>
          <w:b/>
          <w:i w:val="false"/>
          <w:color w:val="000000"/>
        </w:rPr>
        <w:t xml:space="preserve"> 2-тарау. Мемлекеттік қызмет көрсету тәртібі</w:t>
      </w:r>
    </w:p>
    <w:bookmarkEnd w:id="133"/>
    <w:bookmarkStart w:name="z142" w:id="134"/>
    <w:p>
      <w:pPr>
        <w:spacing w:after="0"/>
        <w:ind w:left="0"/>
        <w:jc w:val="both"/>
      </w:pPr>
      <w:r>
        <w:rPr>
          <w:rFonts w:ascii="Times New Roman"/>
          <w:b w:val="false"/>
          <w:i w:val="false"/>
          <w:color w:val="000000"/>
          <w:sz w:val="28"/>
        </w:rPr>
        <w:t xml:space="preserve">
      7. Мемлекеттік қызметті алу үшін жеке және (немесе) заңды тұлғалар (бұдан әрі - көрсетілетін қызметті алушы) өтініш береді (бұдан әрі-өтініш) осы Ережелерге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және Тізбесі бойынша құжаттар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ереженің </w:t>
      </w:r>
      <w:r>
        <w:rPr>
          <w:rFonts w:ascii="Times New Roman"/>
          <w:b w:val="false"/>
          <w:i w:val="false"/>
          <w:color w:val="000000"/>
          <w:sz w:val="28"/>
        </w:rPr>
        <w:t>3-қосымшасына</w:t>
      </w:r>
      <w:r>
        <w:rPr>
          <w:rFonts w:ascii="Times New Roman"/>
          <w:b w:val="false"/>
          <w:i w:val="false"/>
          <w:color w:val="000000"/>
          <w:sz w:val="28"/>
        </w:rPr>
        <w:t xml:space="preserve"> (бұдан әрі-тізбесі) сәйкес мемлекеттік корпорацияға немесе "Электрондық үкімет" веб-порталында: www.egov.kz (бұдан әрі – портал) арқылы жүзеге асырылады.</w:t>
      </w:r>
    </w:p>
    <w:bookmarkEnd w:id="134"/>
    <w:bookmarkStart w:name="z143" w:id="135"/>
    <w:p>
      <w:pPr>
        <w:spacing w:after="0"/>
        <w:ind w:left="0"/>
        <w:jc w:val="both"/>
      </w:pPr>
      <w:r>
        <w:rPr>
          <w:rFonts w:ascii="Times New Roman"/>
          <w:b w:val="false"/>
          <w:i w:val="false"/>
          <w:color w:val="000000"/>
          <w:sz w:val="28"/>
        </w:rPr>
        <w:t>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қызметті көрсетудің ерекшеліктерін ескере отырып тізбесі көрсетілген.</w:t>
      </w:r>
    </w:p>
    <w:bookmarkEnd w:id="135"/>
    <w:bookmarkStart w:name="z144" w:id="136"/>
    <w:p>
      <w:pPr>
        <w:spacing w:after="0"/>
        <w:ind w:left="0"/>
        <w:jc w:val="both"/>
      </w:pPr>
      <w:r>
        <w:rPr>
          <w:rFonts w:ascii="Times New Roman"/>
          <w:b w:val="false"/>
          <w:i w:val="false"/>
          <w:color w:val="000000"/>
          <w:sz w:val="28"/>
        </w:rPr>
        <w:t>
      9. Өтінішке, электрондық өтініш беруді қоспағанда,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136"/>
    <w:bookmarkStart w:name="z145" w:id="137"/>
    <w:p>
      <w:pPr>
        <w:spacing w:after="0"/>
        <w:ind w:left="0"/>
        <w:jc w:val="both"/>
      </w:pPr>
      <w:r>
        <w:rPr>
          <w:rFonts w:ascii="Times New Roman"/>
          <w:b w:val="false"/>
          <w:i w:val="false"/>
          <w:color w:val="000000"/>
          <w:sz w:val="28"/>
        </w:rPr>
        <w:t>
      10.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p>
    <w:bookmarkEnd w:id="137"/>
    <w:bookmarkStart w:name="z146" w:id="138"/>
    <w:p>
      <w:pPr>
        <w:spacing w:after="0"/>
        <w:ind w:left="0"/>
        <w:jc w:val="both"/>
      </w:pPr>
      <w:r>
        <w:rPr>
          <w:rFonts w:ascii="Times New Roman"/>
          <w:b w:val="false"/>
          <w:i w:val="false"/>
          <w:color w:val="000000"/>
          <w:sz w:val="28"/>
        </w:rPr>
        <w:t>
      11. Заңды тұлғаның, филиалдың (өкілдіктің) тіркеу және өзге де мәліметтерін өзгерту мен толықтырудың хабарлама тәртібі Портал аркылы көзделген.</w:t>
      </w:r>
    </w:p>
    <w:bookmarkEnd w:id="138"/>
    <w:bookmarkStart w:name="z147" w:id="139"/>
    <w:p>
      <w:pPr>
        <w:spacing w:after="0"/>
        <w:ind w:left="0"/>
        <w:jc w:val="both"/>
      </w:pPr>
      <w:r>
        <w:rPr>
          <w:rFonts w:ascii="Times New Roman"/>
          <w:b w:val="false"/>
          <w:i w:val="false"/>
          <w:color w:val="000000"/>
          <w:sz w:val="28"/>
        </w:rPr>
        <w:t>
      12. Заңды тұлғаның, филиалдың (өкілдіктің) тіркеу деректеріне өзгерістер мен толықтырулар:</w:t>
      </w:r>
    </w:p>
    <w:bookmarkEnd w:id="139"/>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p>
      <w:pPr>
        <w:spacing w:after="0"/>
        <w:ind w:left="0"/>
        <w:jc w:val="both"/>
      </w:pPr>
      <w:r>
        <w:rPr>
          <w:rFonts w:ascii="Times New Roman"/>
          <w:b w:val="false"/>
          <w:i w:val="false"/>
          <w:color w:val="000000"/>
          <w:sz w:val="28"/>
        </w:rPr>
        <w:t>
      8) заңды тұлғаның бенефициарлық меншік иесі өзгерген;</w:t>
      </w:r>
    </w:p>
    <w:p>
      <w:pPr>
        <w:spacing w:after="0"/>
        <w:ind w:left="0"/>
        <w:jc w:val="both"/>
      </w:pPr>
      <w:r>
        <w:rPr>
          <w:rFonts w:ascii="Times New Roman"/>
          <w:b w:val="false"/>
          <w:i w:val="false"/>
          <w:color w:val="000000"/>
          <w:sz w:val="28"/>
        </w:rPr>
        <w:t>
      9) байланыс ақпараты өзгерген (телефон, электрондық пошта) кезде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14-2-бабы</w:t>
      </w:r>
      <w:r>
        <w:rPr>
          <w:rFonts w:ascii="Times New Roman"/>
          <w:b w:val="false"/>
          <w:i w:val="false"/>
          <w:color w:val="000000"/>
          <w:sz w:val="28"/>
        </w:rPr>
        <w:t xml:space="preserve"> бірінші бөлігінің 1), 2), 4), 5), 6), 7), 8) және 9) тармақшаларында көрсетілген заңды тұлғаның, филиалдың (өкілдіктің) тіркеу деректеріне өзгерістер мен толықтырулар электрондық хабарлама негізінде автоматты режимде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14-2-бабының</w:t>
      </w:r>
      <w:r>
        <w:rPr>
          <w:rFonts w:ascii="Times New Roman"/>
          <w:b w:val="false"/>
          <w:i w:val="false"/>
          <w:color w:val="000000"/>
          <w:sz w:val="28"/>
        </w:rPr>
        <w:t xml:space="preserve"> бірінші бөлігінің 1), 3), 4) және 5) тармақшаларында көрсетілген заңды тұлғаның, филиалдың (өкілдіктің) тіркеу деректеріне өзгерістер мен осы бапта көзделген құжаттар қоса беріле отырып, электрондық хабарлама негізінде енгізіледі.</w:t>
      </w:r>
    </w:p>
    <w:bookmarkEnd w:id="141"/>
    <w:bookmarkStart w:name="z150" w:id="142"/>
    <w:p>
      <w:pPr>
        <w:spacing w:after="0"/>
        <w:ind w:left="0"/>
        <w:jc w:val="both"/>
      </w:pPr>
      <w:r>
        <w:rPr>
          <w:rFonts w:ascii="Times New Roman"/>
          <w:b w:val="false"/>
          <w:i w:val="false"/>
          <w:color w:val="000000"/>
          <w:sz w:val="28"/>
        </w:rPr>
        <w:t>
      15. Акционерлік қоғамды, филиалды (өкілдікті) қоспағанда, жеке кәсіпкерлік субъектісіне жататын заңды тұлғаның, филиалдың (өкілдіктің) орналасқан жерін өзгерту жылжымайтын мүлік иесінің келісімімен электрондық цифрлық қолтаңба арқылы жүзеге асырады.</w:t>
      </w:r>
    </w:p>
    <w:bookmarkEnd w:id="142"/>
    <w:bookmarkStart w:name="z151" w:id="143"/>
    <w:p>
      <w:pPr>
        <w:spacing w:after="0"/>
        <w:ind w:left="0"/>
        <w:jc w:val="both"/>
      </w:pPr>
      <w:r>
        <w:rPr>
          <w:rFonts w:ascii="Times New Roman"/>
          <w:b w:val="false"/>
          <w:i w:val="false"/>
          <w:color w:val="000000"/>
          <w:sz w:val="28"/>
        </w:rPr>
        <w:t>
      16.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bookmarkEnd w:id="143"/>
    <w:bookmarkStart w:name="z152" w:id="144"/>
    <w:p>
      <w:pPr>
        <w:spacing w:after="0"/>
        <w:ind w:left="0"/>
        <w:jc w:val="both"/>
      </w:pPr>
      <w:r>
        <w:rPr>
          <w:rFonts w:ascii="Times New Roman"/>
          <w:b w:val="false"/>
          <w:i w:val="false"/>
          <w:color w:val="000000"/>
          <w:sz w:val="28"/>
        </w:rPr>
        <w:t>
      17. Жарғылық капиталдағы үлесті сенімгерлік басқаруға берген кезде, нотариат куәландырған сенімгерлік басқару шарты қосымша ұсынылады.</w:t>
      </w:r>
    </w:p>
    <w:bookmarkEnd w:id="144"/>
    <w:bookmarkStart w:name="z153" w:id="145"/>
    <w:p>
      <w:pPr>
        <w:spacing w:after="0"/>
        <w:ind w:left="0"/>
        <w:jc w:val="both"/>
      </w:pPr>
      <w:r>
        <w:rPr>
          <w:rFonts w:ascii="Times New Roman"/>
          <w:b w:val="false"/>
          <w:i w:val="false"/>
          <w:color w:val="000000"/>
          <w:sz w:val="28"/>
        </w:rPr>
        <w:t>
      18.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bookmarkEnd w:id="145"/>
    <w:bookmarkStart w:name="z154" w:id="146"/>
    <w:p>
      <w:pPr>
        <w:spacing w:after="0"/>
        <w:ind w:left="0"/>
        <w:jc w:val="both"/>
      </w:pPr>
      <w:r>
        <w:rPr>
          <w:rFonts w:ascii="Times New Roman"/>
          <w:b w:val="false"/>
          <w:i w:val="false"/>
          <w:color w:val="000000"/>
          <w:sz w:val="28"/>
        </w:rPr>
        <w:t>
      19. Заңды тұлғалар, филиалдар (өкілдіктер) құрылтай құжаттарына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bookmarkEnd w:id="146"/>
    <w:bookmarkStart w:name="z155" w:id="147"/>
    <w:p>
      <w:pPr>
        <w:spacing w:after="0"/>
        <w:ind w:left="0"/>
        <w:jc w:val="both"/>
      </w:pPr>
      <w:r>
        <w:rPr>
          <w:rFonts w:ascii="Times New Roman"/>
          <w:b w:val="false"/>
          <w:i w:val="false"/>
          <w:color w:val="000000"/>
          <w:sz w:val="28"/>
        </w:rPr>
        <w:t>
      20.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bookmarkEnd w:id="147"/>
    <w:bookmarkStart w:name="z156" w:id="148"/>
    <w:p>
      <w:pPr>
        <w:spacing w:after="0"/>
        <w:ind w:left="0"/>
        <w:jc w:val="both"/>
      </w:pPr>
      <w:r>
        <w:rPr>
          <w:rFonts w:ascii="Times New Roman"/>
          <w:b w:val="false"/>
          <w:i w:val="false"/>
          <w:color w:val="000000"/>
          <w:sz w:val="28"/>
        </w:rPr>
        <w:t xml:space="preserve">
      21. Сот актілерінің, сот орындаушылары мен құқық қорғау органдары қаулыларының (тыйым салуларының, қамаққа алуларының) болуы, сондай-ақ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22. Заңды тұлға, филиал (өкілдік) енгізілген мәліметтердің толықтығы және анықтығы үшін жауапты болады.</w:t>
      </w:r>
    </w:p>
    <w:bookmarkEnd w:id="149"/>
    <w:bookmarkStart w:name="z158" w:id="150"/>
    <w:p>
      <w:pPr>
        <w:spacing w:after="0"/>
        <w:ind w:left="0"/>
        <w:jc w:val="both"/>
      </w:pPr>
      <w:r>
        <w:rPr>
          <w:rFonts w:ascii="Times New Roman"/>
          <w:b w:val="false"/>
          <w:i w:val="false"/>
          <w:color w:val="000000"/>
          <w:sz w:val="28"/>
        </w:rPr>
        <w:t>
      23.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50"/>
    <w:bookmarkStart w:name="z159" w:id="151"/>
    <w:p>
      <w:pPr>
        <w:spacing w:after="0"/>
        <w:ind w:left="0"/>
        <w:jc w:val="both"/>
      </w:pPr>
      <w:r>
        <w:rPr>
          <w:rFonts w:ascii="Times New Roman"/>
          <w:b w:val="false"/>
          <w:i w:val="false"/>
          <w:color w:val="000000"/>
          <w:sz w:val="28"/>
        </w:rPr>
        <w:t xml:space="preserve">
      24. Көрсетілетін қызметті алушы осы Қағиданың 9-тармағында көзделген тізбесіне сәйкес құжаттар топтамасын толық ұсынбаған жағдайда, Мемлекеттік корпорация қызметкері өтінішті қабылдаудан бас тартады және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1"/>
    <w:bookmarkStart w:name="z160" w:id="152"/>
    <w:p>
      <w:pPr>
        <w:spacing w:after="0"/>
        <w:ind w:left="0"/>
        <w:jc w:val="both"/>
      </w:pPr>
      <w:r>
        <w:rPr>
          <w:rFonts w:ascii="Times New Roman"/>
          <w:b w:val="false"/>
          <w:i w:val="false"/>
          <w:color w:val="000000"/>
          <w:sz w:val="28"/>
        </w:rPr>
        <w:t>
      25.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152"/>
    <w:bookmarkStart w:name="z161" w:id="153"/>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53"/>
    <w:bookmarkStart w:name="z547" w:id="154"/>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54"/>
    <w:bookmarkStart w:name="z548" w:id="155"/>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үшін негіздер болмаған жағдайда заңды тұлғаның құрылтай құжаттарына өзгерістер мен толықтыруларды енгізу туралы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155"/>
    <w:bookmarkStart w:name="z549" w:id="156"/>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7"/>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 </w:t>
      </w:r>
    </w:p>
    <w:bookmarkEnd w:id="157"/>
    <w:bookmarkStart w:name="z557" w:id="158"/>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58"/>
    <w:bookmarkStart w:name="z558" w:id="159"/>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туралы) үшін негіздер болмаған жағдайда заңды тұлғаның құрылтай құжаттарына өзгерістер мен толықтыруларды енгізу туралы мемлекеттік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159"/>
    <w:bookmarkStart w:name="z559" w:id="160"/>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1"/>
    <w:p>
      <w:pPr>
        <w:spacing w:after="0"/>
        <w:ind w:left="0"/>
        <w:jc w:val="both"/>
      </w:pPr>
      <w:r>
        <w:rPr>
          <w:rFonts w:ascii="Times New Roman"/>
          <w:b w:val="false"/>
          <w:i w:val="false"/>
          <w:color w:val="000000"/>
          <w:sz w:val="28"/>
        </w:rPr>
        <w:t>
      28.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61"/>
    <w:bookmarkStart w:name="z164" w:id="162"/>
    <w:p>
      <w:pPr>
        <w:spacing w:after="0"/>
        <w:ind w:left="0"/>
        <w:jc w:val="both"/>
      </w:pPr>
      <w:r>
        <w:rPr>
          <w:rFonts w:ascii="Times New Roman"/>
          <w:b w:val="false"/>
          <w:i w:val="false"/>
          <w:color w:val="000000"/>
          <w:sz w:val="28"/>
        </w:rPr>
        <w:t>
      29. Порталда құжаттар ұсынылған жағдайда – "жеке кабинетке" шағын және орта кәсіпкерлік субъектілері үшін заңды тұлғаларды мемлекеттік тіркеу (қайта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30.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163"/>
    <w:bookmarkStart w:name="z560" w:id="164"/>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164"/>
    <w:bookmarkStart w:name="z561" w:id="165"/>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165"/>
    <w:bookmarkStart w:name="z562" w:id="166"/>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166"/>
    <w:bookmarkStart w:name="z563" w:id="167"/>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68"/>
    <w:p>
      <w:pPr>
        <w:spacing w:after="0"/>
        <w:ind w:left="0"/>
        <w:jc w:val="both"/>
      </w:pPr>
      <w:r>
        <w:rPr>
          <w:rFonts w:ascii="Times New Roman"/>
          <w:b w:val="false"/>
          <w:i w:val="false"/>
          <w:color w:val="000000"/>
          <w:sz w:val="28"/>
        </w:rPr>
        <w:t xml:space="preserve">
      31.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тіркеуден бас тарту үшін негіздер болған кезде, көрсетілетін қызметті беруші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мерзімдерде оған қағиданың 9-тармағында көрсетілген негіздер бойынша мемлекеттік қызметті көрсетуден бас тарту туралы дәлелді бұйрық береді.</w:t>
      </w:r>
    </w:p>
    <w:bookmarkEnd w:id="168"/>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167" w:id="169"/>
    <w:p>
      <w:pPr>
        <w:spacing w:after="0"/>
        <w:ind w:left="0"/>
        <w:jc w:val="both"/>
      </w:pPr>
      <w:r>
        <w:rPr>
          <w:rFonts w:ascii="Times New Roman"/>
          <w:b w:val="false"/>
          <w:i w:val="false"/>
          <w:color w:val="000000"/>
          <w:sz w:val="28"/>
        </w:rPr>
        <w:t xml:space="preserve">
      32.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169"/>
    <w:bookmarkStart w:name="z168" w:id="170"/>
    <w:p>
      <w:pPr>
        <w:spacing w:after="0"/>
        <w:ind w:left="0"/>
        <w:jc w:val="both"/>
      </w:pPr>
      <w:r>
        <w:rPr>
          <w:rFonts w:ascii="Times New Roman"/>
          <w:b w:val="false"/>
          <w:i w:val="false"/>
          <w:color w:val="000000"/>
          <w:sz w:val="28"/>
        </w:rPr>
        <w:t>
      33. "Азаматтарға арналған үкімет" Мемлекеттік корпорациясының ақпараттық жүйесі істен шыққан жағдайда, бір жұмыс күні ішінде "электрондық үкіметтің" ақпараттық-коммуникациялық инфрақұрылымының операторына (бұдан әрі - оператор) хабарлайды.</w:t>
      </w:r>
    </w:p>
    <w:bookmarkEnd w:id="170"/>
    <w:p>
      <w:pPr>
        <w:spacing w:after="0"/>
        <w:ind w:left="0"/>
        <w:jc w:val="both"/>
      </w:pPr>
      <w:r>
        <w:rPr>
          <w:rFonts w:ascii="Times New Roman"/>
          <w:b w:val="false"/>
          <w:i w:val="false"/>
          <w:color w:val="000000"/>
          <w:sz w:val="28"/>
        </w:rPr>
        <w:t>
      Бұл жағдайда оператор техникалық ақаулар туралы хаттама жасайды және осы Қағидалардың осы тармағының бірінші бөлігінде көрсетілген мерзімде көрсетілетін қызметті берушіге қол қояды.</w:t>
      </w:r>
    </w:p>
    <w:bookmarkStart w:name="z169" w:id="171"/>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71"/>
    <w:bookmarkStart w:name="z170" w:id="172"/>
    <w:p>
      <w:pPr>
        <w:spacing w:after="0"/>
        <w:ind w:left="0"/>
        <w:jc w:val="both"/>
      </w:pPr>
      <w:r>
        <w:rPr>
          <w:rFonts w:ascii="Times New Roman"/>
          <w:b w:val="false"/>
          <w:i w:val="false"/>
          <w:color w:val="000000"/>
          <w:sz w:val="28"/>
        </w:rPr>
        <w:t>
      34.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72"/>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1" w:id="173"/>
    <w:p>
      <w:pPr>
        <w:spacing w:after="0"/>
        <w:ind w:left="0"/>
        <w:jc w:val="both"/>
      </w:pPr>
      <w:r>
        <w:rPr>
          <w:rFonts w:ascii="Times New Roman"/>
          <w:b w:val="false"/>
          <w:i w:val="false"/>
          <w:color w:val="000000"/>
          <w:sz w:val="28"/>
        </w:rPr>
        <w:t>
      35.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7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3" w:id="174"/>
    <w:p>
      <w:pPr>
        <w:spacing w:after="0"/>
        <w:ind w:left="0"/>
        <w:jc w:val="left"/>
      </w:pPr>
      <w:r>
        <w:rPr>
          <w:rFonts w:ascii="Times New Roman"/>
          <w:b/>
          <w:i w:val="false"/>
          <w:color w:val="000000"/>
        </w:rPr>
        <w:t xml:space="preserve"> Заңды тұлғаның, филиалдың (өкілдіктің) құрылтай құжаттарына енгізілген өзгерістер мен толықтыруларды мемлекеттік (есептік) тіркеу туралы өтініш</w:t>
      </w:r>
    </w:p>
    <w:bookmarkEnd w:id="174"/>
    <w:p>
      <w:pPr>
        <w:spacing w:after="0"/>
        <w:ind w:left="0"/>
        <w:jc w:val="both"/>
      </w:pPr>
      <w:r>
        <w:rPr>
          <w:rFonts w:ascii="Times New Roman"/>
          <w:b w:val="false"/>
          <w:i w:val="false"/>
          <w:color w:val="000000"/>
          <w:sz w:val="28"/>
        </w:rPr>
        <w:t xml:space="preserve">
      1. Ұйым нысаны (тиiстi ұяшыққа х түрiнде көрсетiңiз) </w:t>
      </w:r>
    </w:p>
    <w:p>
      <w:pPr>
        <w:spacing w:after="0"/>
        <w:ind w:left="0"/>
        <w:jc w:val="both"/>
      </w:pPr>
      <w:r>
        <w:rPr>
          <w:rFonts w:ascii="Times New Roman"/>
          <w:b w:val="false"/>
          <w:i w:val="false"/>
          <w:color w:val="000000"/>
          <w:sz w:val="28"/>
        </w:rPr>
        <w:t xml:space="preserve">
      1) заңды тұлға _____________ 2) филиал __________ 3) өкiлдiк ________ </w:t>
      </w:r>
    </w:p>
    <w:p>
      <w:pPr>
        <w:spacing w:after="0"/>
        <w:ind w:left="0"/>
        <w:jc w:val="both"/>
      </w:pPr>
      <w:r>
        <w:rPr>
          <w:rFonts w:ascii="Times New Roman"/>
          <w:b w:val="false"/>
          <w:i w:val="false"/>
          <w:color w:val="000000"/>
          <w:sz w:val="28"/>
        </w:rPr>
        <w:t xml:space="preserve">
      2. Заңды тұлғаның, филиалдың (өкiлдiктiң) атауы ________ _______________________ </w:t>
      </w:r>
    </w:p>
    <w:p>
      <w:pPr>
        <w:spacing w:after="0"/>
        <w:ind w:left="0"/>
        <w:jc w:val="both"/>
      </w:pPr>
      <w:r>
        <w:rPr>
          <w:rFonts w:ascii="Times New Roman"/>
          <w:b w:val="false"/>
          <w:i w:val="false"/>
          <w:color w:val="000000"/>
          <w:sz w:val="28"/>
        </w:rPr>
        <w:t xml:space="preserve">
      3. Бизнес-сәйкестендіру нөмірі (БСН) _________________ </w:t>
      </w:r>
    </w:p>
    <w:p>
      <w:pPr>
        <w:spacing w:after="0"/>
        <w:ind w:left="0"/>
        <w:jc w:val="both"/>
      </w:pPr>
      <w:r>
        <w:rPr>
          <w:rFonts w:ascii="Times New Roman"/>
          <w:b w:val="false"/>
          <w:i w:val="false"/>
          <w:color w:val="000000"/>
          <w:sz w:val="28"/>
        </w:rPr>
        <w:t xml:space="preserve">
      4. Заңды тұлғаның құрылтай құжаттарына өзгерістер мен толықтыруларды енгізудің негіздемесі </w:t>
      </w:r>
    </w:p>
    <w:p>
      <w:pPr>
        <w:spacing w:after="0"/>
        <w:ind w:left="0"/>
        <w:jc w:val="both"/>
      </w:pPr>
      <w:r>
        <w:rPr>
          <w:rFonts w:ascii="Times New Roman"/>
          <w:b w:val="false"/>
          <w:i w:val="false"/>
          <w:color w:val="000000"/>
          <w:sz w:val="28"/>
        </w:rPr>
        <w:t xml:space="preserve">
      (тиісті ұяшыққа х түрiнде көрсетіңіз) </w:t>
      </w:r>
    </w:p>
    <w:p>
      <w:pPr>
        <w:spacing w:after="0"/>
        <w:ind w:left="0"/>
        <w:jc w:val="both"/>
      </w:pPr>
      <w:r>
        <w:rPr>
          <w:rFonts w:ascii="Times New Roman"/>
          <w:b w:val="false"/>
          <w:i w:val="false"/>
          <w:color w:val="000000"/>
          <w:sz w:val="28"/>
        </w:rPr>
        <w:t xml:space="preserve">
      1) мекен жайының өзгеруі ____________________________ </w:t>
      </w:r>
    </w:p>
    <w:p>
      <w:pPr>
        <w:spacing w:after="0"/>
        <w:ind w:left="0"/>
        <w:jc w:val="both"/>
      </w:pPr>
      <w:r>
        <w:rPr>
          <w:rFonts w:ascii="Times New Roman"/>
          <w:b w:val="false"/>
          <w:i w:val="false"/>
          <w:color w:val="000000"/>
          <w:sz w:val="28"/>
        </w:rPr>
        <w:t xml:space="preserve">
      2) жарғыны (ережені) жаңа редакцияда бекіту ___________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Пошталық индексі: ______________ Облысы: 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кенті):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 _________________________ </w:t>
      </w:r>
    </w:p>
    <w:p>
      <w:pPr>
        <w:spacing w:after="0"/>
        <w:ind w:left="0"/>
        <w:jc w:val="both"/>
      </w:pPr>
      <w:r>
        <w:rPr>
          <w:rFonts w:ascii="Times New Roman"/>
          <w:b w:val="false"/>
          <w:i w:val="false"/>
          <w:color w:val="000000"/>
          <w:sz w:val="28"/>
        </w:rPr>
        <w:t xml:space="preserve">
      Үйдің нөмірі _________, пәтер, бөлме: ________________ </w:t>
      </w:r>
    </w:p>
    <w:p>
      <w:pPr>
        <w:spacing w:after="0"/>
        <w:ind w:left="0"/>
        <w:jc w:val="both"/>
      </w:pPr>
      <w:r>
        <w:rPr>
          <w:rFonts w:ascii="Times New Roman"/>
          <w:b w:val="false"/>
          <w:i w:val="false"/>
          <w:color w:val="000000"/>
          <w:sz w:val="28"/>
        </w:rPr>
        <w:t xml:space="preserve">
      телефон нөмірі (факс): 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Құрылтайшылардың құрамы және саны (тиісті ұяшыққа х түрiнде көрсетіңіз, сандық көрсеткіште): </w:t>
      </w:r>
    </w:p>
    <w:p>
      <w:pPr>
        <w:spacing w:after="0"/>
        <w:ind w:left="0"/>
        <w:jc w:val="both"/>
      </w:pPr>
      <w:r>
        <w:rPr>
          <w:rFonts w:ascii="Times New Roman"/>
          <w:b w:val="false"/>
          <w:i w:val="false"/>
          <w:color w:val="000000"/>
          <w:sz w:val="28"/>
        </w:rPr>
        <w:t xml:space="preserve">
      1) заңды тұлға _____________ 2) жеке тұлға______________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капиталдың үлесі % ________ Үлес соммасы (мың теңге) _______ </w:t>
      </w:r>
    </w:p>
    <w:p>
      <w:pPr>
        <w:spacing w:after="0"/>
        <w:ind w:left="0"/>
        <w:jc w:val="both"/>
      </w:pPr>
      <w:r>
        <w:rPr>
          <w:rFonts w:ascii="Times New Roman"/>
          <w:b w:val="false"/>
          <w:i w:val="false"/>
          <w:color w:val="000000"/>
          <w:sz w:val="28"/>
        </w:rPr>
        <w:t xml:space="preserve">
      Жеке тұлғаның Т.А.Ә. (бар болған жағдайда)______________________________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капиталдың үлесі % _________ Үлес соммасы (мың теңге) ______ </w:t>
      </w:r>
    </w:p>
    <w:p>
      <w:pPr>
        <w:spacing w:after="0"/>
        <w:ind w:left="0"/>
        <w:jc w:val="both"/>
      </w:pPr>
      <w:r>
        <w:rPr>
          <w:rFonts w:ascii="Times New Roman"/>
          <w:b w:val="false"/>
          <w:i w:val="false"/>
          <w:color w:val="000000"/>
          <w:sz w:val="28"/>
        </w:rPr>
        <w:t xml:space="preserve">
      Егер құрылтайшылары біреуден көп болса олар жөнінде мәлімет: Т.А.Ә. (бар болған жағдайда) жеке куәлігінің және ЖСН деректерін көрсете отырып(жеке тұлға үшін), атауы және БСН (заңды тұлға үшін), сондай-ақ олардың жарғылықкапиталдағы үлесі пайыздық және ақшалай түрде көрсетіле отырып, өтінішке қосымшабөлек парақта қоса беріледі.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_______________ </w:t>
      </w:r>
    </w:p>
    <w:p>
      <w:pPr>
        <w:spacing w:after="0"/>
        <w:ind w:left="0"/>
        <w:jc w:val="both"/>
      </w:pPr>
      <w:r>
        <w:rPr>
          <w:rFonts w:ascii="Times New Roman"/>
          <w:b w:val="false"/>
          <w:i w:val="false"/>
          <w:color w:val="000000"/>
          <w:sz w:val="28"/>
        </w:rPr>
        <w:t xml:space="preserve">
      10. Жарғылық капиталдың мөлшері 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 </w:t>
      </w:r>
    </w:p>
    <w:p>
      <w:pPr>
        <w:spacing w:after="0"/>
        <w:ind w:left="0"/>
        <w:jc w:val="both"/>
      </w:pPr>
      <w:r>
        <w:rPr>
          <w:rFonts w:ascii="Times New Roman"/>
          <w:b w:val="false"/>
          <w:i w:val="false"/>
          <w:color w:val="000000"/>
          <w:sz w:val="28"/>
        </w:rPr>
        <w:t xml:space="preserve">
      12. Өзгерістер енгізу негіздемесі қайта ұйымдастыру нәтижесінде туындады (тиiстi ұяшыққа х деп көрсетiңiз): </w:t>
      </w:r>
    </w:p>
    <w:p>
      <w:pPr>
        <w:spacing w:after="0"/>
        <w:ind w:left="0"/>
        <w:jc w:val="both"/>
      </w:pPr>
      <w:r>
        <w:rPr>
          <w:rFonts w:ascii="Times New Roman"/>
          <w:b w:val="false"/>
          <w:i w:val="false"/>
          <w:color w:val="000000"/>
          <w:sz w:val="28"/>
        </w:rPr>
        <w:t xml:space="preserve">
      1) иә _______________________ 2) жоқ______________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14. Жеке кәсіпкерлік субъектісі (тиiстi ұяшыққа х деп көрсетiңiз): </w:t>
      </w:r>
    </w:p>
    <w:p>
      <w:pPr>
        <w:spacing w:after="0"/>
        <w:ind w:left="0"/>
        <w:jc w:val="both"/>
      </w:pPr>
      <w:r>
        <w:rPr>
          <w:rFonts w:ascii="Times New Roman"/>
          <w:b w:val="false"/>
          <w:i w:val="false"/>
          <w:color w:val="000000"/>
          <w:sz w:val="28"/>
        </w:rPr>
        <w:t xml:space="preserve">
      1) орта кәсіпкерлік субъектісі 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келісемін________________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20 жылдың "___" ________________ </w:t>
      </w:r>
    </w:p>
    <w:p>
      <w:pPr>
        <w:spacing w:after="0"/>
        <w:ind w:left="0"/>
        <w:jc w:val="both"/>
      </w:pPr>
      <w:r>
        <w:rPr>
          <w:rFonts w:ascii="Times New Roman"/>
          <w:b w:val="false"/>
          <w:i w:val="false"/>
          <w:color w:val="000000"/>
          <w:sz w:val="28"/>
        </w:rPr>
        <w:t>
      Өтініш берушінің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 енгізілген</w:t>
            </w:r>
            <w:r>
              <w:br/>
            </w:r>
            <w:r>
              <w:rPr>
                <w:rFonts w:ascii="Times New Roman"/>
                <w:b w:val="false"/>
                <w:i w:val="false"/>
                <w:color w:val="000000"/>
                <w:sz w:val="20"/>
              </w:rPr>
              <w:t>өзгерістер мен толықтыруларды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5" w:id="175"/>
    <w:p>
      <w:pPr>
        <w:spacing w:after="0"/>
        <w:ind w:left="0"/>
        <w:jc w:val="left"/>
      </w:pPr>
      <w:r>
        <w:rPr>
          <w:rFonts w:ascii="Times New Roman"/>
          <w:b/>
          <w:i w:val="false"/>
          <w:color w:val="000000"/>
        </w:rPr>
        <w:t xml:space="preserve"> Қызметін үлгілік жарғы негізінде жүзеге асыратын акционерлік қоғамның енгізілген өзгерістер мен толықтыруларды мемлекеттік тіркеу туралы өтініш</w:t>
      </w:r>
    </w:p>
    <w:bookmarkEnd w:id="175"/>
    <w:p>
      <w:pPr>
        <w:spacing w:after="0"/>
        <w:ind w:left="0"/>
        <w:jc w:val="both"/>
      </w:pPr>
      <w:r>
        <w:rPr>
          <w:rFonts w:ascii="Times New Roman"/>
          <w:b w:val="false"/>
          <w:i w:val="false"/>
          <w:color w:val="000000"/>
          <w:sz w:val="28"/>
        </w:rPr>
        <w:t xml:space="preserve">
      1. Тіркелетін акционерлік қоғамның атауы ______________________________________ </w:t>
      </w:r>
    </w:p>
    <w:p>
      <w:pPr>
        <w:spacing w:after="0"/>
        <w:ind w:left="0"/>
        <w:jc w:val="both"/>
      </w:pPr>
      <w:r>
        <w:rPr>
          <w:rFonts w:ascii="Times New Roman"/>
          <w:b w:val="false"/>
          <w:i w:val="false"/>
          <w:color w:val="000000"/>
          <w:sz w:val="28"/>
        </w:rPr>
        <w:t xml:space="preserve">
      2. Құрамына шетел инвесторларының қатысуы (тиiстi ұяшыққа х түрiнде көрсетiңiз): </w:t>
      </w:r>
    </w:p>
    <w:p>
      <w:pPr>
        <w:spacing w:after="0"/>
        <w:ind w:left="0"/>
        <w:jc w:val="both"/>
      </w:pPr>
      <w:r>
        <w:rPr>
          <w:rFonts w:ascii="Times New Roman"/>
          <w:b w:val="false"/>
          <w:i w:val="false"/>
          <w:color w:val="000000"/>
          <w:sz w:val="28"/>
        </w:rPr>
        <w:t xml:space="preserve">
      1) иә _______________ 2) жоқ _______________ </w:t>
      </w:r>
    </w:p>
    <w:p>
      <w:pPr>
        <w:spacing w:after="0"/>
        <w:ind w:left="0"/>
        <w:jc w:val="both"/>
      </w:pPr>
      <w:r>
        <w:rPr>
          <w:rFonts w:ascii="Times New Roman"/>
          <w:b w:val="false"/>
          <w:i w:val="false"/>
          <w:color w:val="000000"/>
          <w:sz w:val="28"/>
        </w:rPr>
        <w:t xml:space="preserve">
      3. Заңды тұлға еншілес ұйым болып табылады (тиiстi ұяшыққа х түрiнде көрсетiңiз): </w:t>
      </w:r>
    </w:p>
    <w:p>
      <w:pPr>
        <w:spacing w:after="0"/>
        <w:ind w:left="0"/>
        <w:jc w:val="both"/>
      </w:pPr>
      <w:r>
        <w:rPr>
          <w:rFonts w:ascii="Times New Roman"/>
          <w:b w:val="false"/>
          <w:i w:val="false"/>
          <w:color w:val="000000"/>
          <w:sz w:val="28"/>
        </w:rPr>
        <w:t xml:space="preserve">
      1) иә ________________ 2) жоқ ______________ </w:t>
      </w:r>
    </w:p>
    <w:p>
      <w:pPr>
        <w:spacing w:after="0"/>
        <w:ind w:left="0"/>
        <w:jc w:val="both"/>
      </w:pPr>
      <w:r>
        <w:rPr>
          <w:rFonts w:ascii="Times New Roman"/>
          <w:b w:val="false"/>
          <w:i w:val="false"/>
          <w:color w:val="000000"/>
          <w:sz w:val="28"/>
        </w:rPr>
        <w:t xml:space="preserve">
      4. Құрылтай құжаттарына өзгерістер енгізудің негіздемесі (тиiстi ұяшыққа х түрiнде көрсетiңiз): </w:t>
      </w:r>
    </w:p>
    <w:p>
      <w:pPr>
        <w:spacing w:after="0"/>
        <w:ind w:left="0"/>
        <w:jc w:val="both"/>
      </w:pPr>
      <w:r>
        <w:rPr>
          <w:rFonts w:ascii="Times New Roman"/>
          <w:b w:val="false"/>
          <w:i w:val="false"/>
          <w:color w:val="000000"/>
          <w:sz w:val="28"/>
        </w:rPr>
        <w:t xml:space="preserve">
      1) мекен жайының өзгеруі___________________________ </w:t>
      </w:r>
    </w:p>
    <w:p>
      <w:pPr>
        <w:spacing w:after="0"/>
        <w:ind w:left="0"/>
        <w:jc w:val="both"/>
      </w:pPr>
      <w:r>
        <w:rPr>
          <w:rFonts w:ascii="Times New Roman"/>
          <w:b w:val="false"/>
          <w:i w:val="false"/>
          <w:color w:val="000000"/>
          <w:sz w:val="28"/>
        </w:rPr>
        <w:t xml:space="preserve">
      5. Акционерлік қоғамның мекен жайы </w:t>
      </w:r>
    </w:p>
    <w:p>
      <w:pPr>
        <w:spacing w:after="0"/>
        <w:ind w:left="0"/>
        <w:jc w:val="both"/>
      </w:pPr>
      <w:r>
        <w:rPr>
          <w:rFonts w:ascii="Times New Roman"/>
          <w:b w:val="false"/>
          <w:i w:val="false"/>
          <w:color w:val="000000"/>
          <w:sz w:val="28"/>
        </w:rPr>
        <w:t xml:space="preserve">
      Пошталық индексі: _______________________ </w:t>
      </w:r>
    </w:p>
    <w:p>
      <w:pPr>
        <w:spacing w:after="0"/>
        <w:ind w:left="0"/>
        <w:jc w:val="both"/>
      </w:pPr>
      <w:r>
        <w:rPr>
          <w:rFonts w:ascii="Times New Roman"/>
          <w:b w:val="false"/>
          <w:i w:val="false"/>
          <w:color w:val="000000"/>
          <w:sz w:val="28"/>
        </w:rPr>
        <w:t xml:space="preserve">
      Облысы: ____________________________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даңғыл:_______________________________ </w:t>
      </w:r>
    </w:p>
    <w:p>
      <w:pPr>
        <w:spacing w:after="0"/>
        <w:ind w:left="0"/>
        <w:jc w:val="both"/>
      </w:pPr>
      <w:r>
        <w:rPr>
          <w:rFonts w:ascii="Times New Roman"/>
          <w:b w:val="false"/>
          <w:i w:val="false"/>
          <w:color w:val="000000"/>
          <w:sz w:val="28"/>
        </w:rPr>
        <w:t xml:space="preserve">
      йдің нөмірі _______________, пәтер, бөлме: ___________ </w:t>
      </w:r>
    </w:p>
    <w:p>
      <w:pPr>
        <w:spacing w:after="0"/>
        <w:ind w:left="0"/>
        <w:jc w:val="both"/>
      </w:pPr>
      <w:r>
        <w:rPr>
          <w:rFonts w:ascii="Times New Roman"/>
          <w:b w:val="false"/>
          <w:i w:val="false"/>
          <w:color w:val="000000"/>
          <w:sz w:val="28"/>
        </w:rPr>
        <w:t xml:space="preserve">
      телефон нөмірі (факс): 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азаматтығы,Т.А.Ә.(бар </w:t>
      </w:r>
    </w:p>
    <w:p>
      <w:pPr>
        <w:spacing w:after="0"/>
        <w:ind w:left="0"/>
        <w:jc w:val="both"/>
      </w:pPr>
      <w:r>
        <w:rPr>
          <w:rFonts w:ascii="Times New Roman"/>
          <w:b w:val="false"/>
          <w:i w:val="false"/>
          <w:color w:val="000000"/>
          <w:sz w:val="28"/>
        </w:rPr>
        <w:t xml:space="preserve">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 </w:t>
      </w:r>
    </w:p>
    <w:p>
      <w:pPr>
        <w:spacing w:after="0"/>
        <w:ind w:left="0"/>
        <w:jc w:val="both"/>
      </w:pPr>
      <w:r>
        <w:rPr>
          <w:rFonts w:ascii="Times New Roman"/>
          <w:b w:val="false"/>
          <w:i w:val="false"/>
          <w:color w:val="000000"/>
          <w:sz w:val="28"/>
        </w:rPr>
        <w:t xml:space="preserve">
      9. Жарғылық капиталының мөлшері____________________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ұяшыққа х түрiнде көрсетіңіз,санын цифрлық көрсеткіште): </w:t>
      </w:r>
    </w:p>
    <w:p>
      <w:pPr>
        <w:spacing w:after="0"/>
        <w:ind w:left="0"/>
        <w:jc w:val="both"/>
      </w:pPr>
      <w:r>
        <w:rPr>
          <w:rFonts w:ascii="Times New Roman"/>
          <w:b w:val="false"/>
          <w:i w:val="false"/>
          <w:color w:val="000000"/>
          <w:sz w:val="28"/>
        </w:rPr>
        <w:t xml:space="preserve">
      1) заңды тұлға ___________ 2) жеке тұлға _________ </w:t>
      </w:r>
    </w:p>
    <w:p>
      <w:pPr>
        <w:spacing w:after="0"/>
        <w:ind w:left="0"/>
        <w:jc w:val="both"/>
      </w:pPr>
      <w:r>
        <w:rPr>
          <w:rFonts w:ascii="Times New Roman"/>
          <w:b w:val="false"/>
          <w:i w:val="false"/>
          <w:color w:val="000000"/>
          <w:sz w:val="28"/>
        </w:rPr>
        <w:t xml:space="preserve">
      11. Артықшылығы бар акция бойынша дивидендтің кепілді мөлшерін көрсетіңіз: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w:t>
      </w:r>
    </w:p>
    <w:p>
      <w:pPr>
        <w:spacing w:after="0"/>
        <w:ind w:left="0"/>
        <w:jc w:val="both"/>
      </w:pPr>
      <w:r>
        <w:rPr>
          <w:rFonts w:ascii="Times New Roman"/>
          <w:b w:val="false"/>
          <w:i w:val="false"/>
          <w:color w:val="000000"/>
          <w:sz w:val="28"/>
        </w:rPr>
        <w:t xml:space="preserve">
      қандай да бір көрсеткішке қатысты индекстелгенін)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мерзімділігін </w:t>
      </w:r>
    </w:p>
    <w:p>
      <w:pPr>
        <w:spacing w:after="0"/>
        <w:ind w:left="0"/>
        <w:jc w:val="both"/>
      </w:pPr>
      <w:r>
        <w:rPr>
          <w:rFonts w:ascii="Times New Roman"/>
          <w:b w:val="false"/>
          <w:i w:val="false"/>
          <w:color w:val="000000"/>
          <w:sz w:val="28"/>
        </w:rPr>
        <w:t xml:space="preserve">
      көрсетіңіз: _______________________ </w:t>
      </w:r>
    </w:p>
    <w:p>
      <w:pPr>
        <w:spacing w:after="0"/>
        <w:ind w:left="0"/>
        <w:jc w:val="both"/>
      </w:pPr>
      <w:r>
        <w:rPr>
          <w:rFonts w:ascii="Times New Roman"/>
          <w:b w:val="false"/>
          <w:i w:val="false"/>
          <w:color w:val="000000"/>
          <w:sz w:val="28"/>
        </w:rPr>
        <w:t xml:space="preserve">
      13. Міндетті жариялануға жататын ақпаратты жариялау үшін пайдаланатын,уәкілетті </w:t>
      </w:r>
    </w:p>
    <w:p>
      <w:pPr>
        <w:spacing w:after="0"/>
        <w:ind w:left="0"/>
        <w:jc w:val="both"/>
      </w:pPr>
      <w:r>
        <w:rPr>
          <w:rFonts w:ascii="Times New Roman"/>
          <w:b w:val="false"/>
          <w:i w:val="false"/>
          <w:color w:val="000000"/>
          <w:sz w:val="28"/>
        </w:rPr>
        <w:t xml:space="preserve">
      орган айқындаған бұқаралық ақпарат құралдарынкөрсетіңіз: _____________________ </w:t>
      </w:r>
    </w:p>
    <w:p>
      <w:pPr>
        <w:spacing w:after="0"/>
        <w:ind w:left="0"/>
        <w:jc w:val="both"/>
      </w:pPr>
      <w:r>
        <w:rPr>
          <w:rFonts w:ascii="Times New Roman"/>
          <w:b w:val="false"/>
          <w:i w:val="false"/>
          <w:color w:val="000000"/>
          <w:sz w:val="28"/>
        </w:rPr>
        <w:t xml:space="preserve">
      14. Қоғамның директорлар кеңесі мүшелерінің саны ____________________________ </w:t>
      </w:r>
    </w:p>
    <w:p>
      <w:pPr>
        <w:spacing w:after="0"/>
        <w:ind w:left="0"/>
        <w:jc w:val="both"/>
      </w:pPr>
      <w:r>
        <w:rPr>
          <w:rFonts w:ascii="Times New Roman"/>
          <w:b w:val="false"/>
          <w:i w:val="false"/>
          <w:color w:val="000000"/>
          <w:sz w:val="28"/>
        </w:rPr>
        <w:t xml:space="preserve">
      15. Қоғамды басқару мүшелерінің саны 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 _______ </w:t>
      </w:r>
    </w:p>
    <w:p>
      <w:pPr>
        <w:spacing w:after="0"/>
        <w:ind w:left="0"/>
        <w:jc w:val="both"/>
      </w:pPr>
      <w:r>
        <w:rPr>
          <w:rFonts w:ascii="Times New Roman"/>
          <w:b w:val="false"/>
          <w:i w:val="false"/>
          <w:color w:val="000000"/>
          <w:sz w:val="28"/>
        </w:rPr>
        <w:t xml:space="preserve">
      17. Жеке кәсіпкерлік субъектісі (тиісті ұяшыққа х түрiнде көрсетіңіз): </w:t>
      </w:r>
    </w:p>
    <w:p>
      <w:pPr>
        <w:spacing w:after="0"/>
        <w:ind w:left="0"/>
        <w:jc w:val="both"/>
      </w:pPr>
      <w:r>
        <w:rPr>
          <w:rFonts w:ascii="Times New Roman"/>
          <w:b w:val="false"/>
          <w:i w:val="false"/>
          <w:color w:val="000000"/>
          <w:sz w:val="28"/>
        </w:rPr>
        <w:t xml:space="preserve">
      1) орта кәсіпкерлік субъектісі ___________________ </w:t>
      </w:r>
    </w:p>
    <w:p>
      <w:pPr>
        <w:spacing w:after="0"/>
        <w:ind w:left="0"/>
        <w:jc w:val="both"/>
      </w:pPr>
      <w:r>
        <w:rPr>
          <w:rFonts w:ascii="Times New Roman"/>
          <w:b w:val="false"/>
          <w:i w:val="false"/>
          <w:color w:val="000000"/>
          <w:sz w:val="28"/>
        </w:rPr>
        <w:t xml:space="preserve">
      2) ірі кәсіпкерлік субъектісі__________________________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болды(тиісті ұяшыққа х түрiнде көрсетіңіз): </w:t>
      </w:r>
    </w:p>
    <w:p>
      <w:pPr>
        <w:spacing w:after="0"/>
        <w:ind w:left="0"/>
        <w:jc w:val="both"/>
      </w:pPr>
      <w:r>
        <w:rPr>
          <w:rFonts w:ascii="Times New Roman"/>
          <w:b w:val="false"/>
          <w:i w:val="false"/>
          <w:color w:val="000000"/>
          <w:sz w:val="28"/>
        </w:rPr>
        <w:t xml:space="preserve">
      1) қайта құру _____________ 2) бірігу ________________ </w:t>
      </w:r>
    </w:p>
    <w:p>
      <w:pPr>
        <w:spacing w:after="0"/>
        <w:ind w:left="0"/>
        <w:jc w:val="both"/>
      </w:pPr>
      <w:r>
        <w:rPr>
          <w:rFonts w:ascii="Times New Roman"/>
          <w:b w:val="false"/>
          <w:i w:val="false"/>
          <w:color w:val="000000"/>
          <w:sz w:val="28"/>
        </w:rPr>
        <w:t xml:space="preserve">
      3) бөлініп шығу _________ 4) бөліну ________________ </w:t>
      </w:r>
    </w:p>
    <w:p>
      <w:pPr>
        <w:spacing w:after="0"/>
        <w:ind w:left="0"/>
        <w:jc w:val="both"/>
      </w:pPr>
      <w:r>
        <w:rPr>
          <w:rFonts w:ascii="Times New Roman"/>
          <w:b w:val="false"/>
          <w:i w:val="false"/>
          <w:color w:val="000000"/>
          <w:sz w:val="28"/>
        </w:rPr>
        <w:t xml:space="preserve">
      5) қосылу __________________________________ </w:t>
      </w:r>
    </w:p>
    <w:p>
      <w:pPr>
        <w:spacing w:after="0"/>
        <w:ind w:left="0"/>
        <w:jc w:val="both"/>
      </w:pPr>
      <w:r>
        <w:rPr>
          <w:rFonts w:ascii="Times New Roman"/>
          <w:b w:val="false"/>
          <w:i w:val="false"/>
          <w:color w:val="000000"/>
          <w:sz w:val="28"/>
        </w:rPr>
        <w:t xml:space="preserve">
      19. Қайта құруға қатысатын заңды тұлғалардың саны _______ </w:t>
      </w:r>
    </w:p>
    <w:p>
      <w:pPr>
        <w:spacing w:after="0"/>
        <w:ind w:left="0"/>
        <w:jc w:val="both"/>
      </w:pPr>
      <w:r>
        <w:rPr>
          <w:rFonts w:ascii="Times New Roman"/>
          <w:b w:val="false"/>
          <w:i w:val="false"/>
          <w:color w:val="000000"/>
          <w:sz w:val="28"/>
        </w:rPr>
        <w:t xml:space="preserve">
      20. Қайта құрылған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бұрынғы атауы 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21. Біріккен жағдайда мына мәліметтерді көрсету қажет: </w:t>
      </w:r>
    </w:p>
    <w:p>
      <w:pPr>
        <w:spacing w:after="0"/>
        <w:ind w:left="0"/>
        <w:jc w:val="both"/>
      </w:pPr>
      <w:r>
        <w:rPr>
          <w:rFonts w:ascii="Times New Roman"/>
          <w:b w:val="false"/>
          <w:i w:val="false"/>
          <w:color w:val="000000"/>
          <w:sz w:val="28"/>
        </w:rPr>
        <w:t xml:space="preserve">
      Бірігуге қатысатын заңды тұлғалардың атауы 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22. Бөлініп шығу жағдайында мына мәліметтерді көрсету қажет: </w:t>
      </w:r>
    </w:p>
    <w:p>
      <w:pPr>
        <w:spacing w:after="0"/>
        <w:ind w:left="0"/>
        <w:jc w:val="both"/>
      </w:pPr>
      <w:r>
        <w:rPr>
          <w:rFonts w:ascii="Times New Roman"/>
          <w:b w:val="false"/>
          <w:i w:val="false"/>
          <w:color w:val="000000"/>
          <w:sz w:val="28"/>
        </w:rPr>
        <w:t xml:space="preserve">
      Жаңа заңды тұлға бөлініп шыққан, жұмыс істеп тұрған заңды тұлғаның атауы 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23. Бөлінген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w:t>
      </w:r>
    </w:p>
    <w:p>
      <w:pPr>
        <w:spacing w:after="0"/>
        <w:ind w:left="0"/>
        <w:jc w:val="both"/>
      </w:pPr>
      <w:r>
        <w:rPr>
          <w:rFonts w:ascii="Times New Roman"/>
          <w:b w:val="false"/>
          <w:i w:val="false"/>
          <w:color w:val="000000"/>
          <w:sz w:val="28"/>
        </w:rPr>
        <w:t xml:space="preserve">
      атауы 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коса беріледі. </w:t>
      </w:r>
    </w:p>
    <w:p>
      <w:pPr>
        <w:spacing w:after="0"/>
        <w:ind w:left="0"/>
        <w:jc w:val="both"/>
      </w:pPr>
      <w:r>
        <w:rPr>
          <w:rFonts w:ascii="Times New Roman"/>
          <w:b w:val="false"/>
          <w:i w:val="false"/>
          <w:color w:val="000000"/>
          <w:sz w:val="28"/>
        </w:rPr>
        <w:t xml:space="preserve">
      20___ жылдың "___" ______________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Басшының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 xml:space="preserve">құжаттарына, олардың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өзгерткен жағдайда.</w:t>
            </w:r>
          </w:p>
          <w:p>
            <w:pPr>
              <w:spacing w:after="20"/>
              <w:ind w:left="20"/>
              <w:jc w:val="both"/>
            </w:pPr>
            <w:r>
              <w:rPr>
                <w:rFonts w:ascii="Times New Roman"/>
                <w:b w:val="false"/>
                <w:i w:val="false"/>
                <w:color w:val="000000"/>
                <w:sz w:val="20"/>
              </w:rPr>
              <w:t>
2. Жарғы (ереже) жаңа редакцияда қабылданған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Жарғы (ереже) жаңа редакцияда қабылданған жағдайда;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күнінен кейін бес жұмыс күннен кешіктірмей жүргізіледі.</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өкілдіктерінің құрылтай құжаттарына енгізілген өзгерістер мен толықтыруларды есептік тіркеу қажетті құжаттарды қоса бере отырып, өтініш берілген күннен кейін 5 жұмыс күнінен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күнінен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заңды тұлғалар мемлекеттік тіркеу туралы өтінішті берген сәттен бастап 5 жұмыс күні ішінде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жерін өзгерткен жағдайда - электронды (толық автоматтандырылған)/ қағаз түрінде;</w:t>
            </w:r>
          </w:p>
          <w:p>
            <w:pPr>
              <w:spacing w:after="20"/>
              <w:ind w:left="20"/>
              <w:jc w:val="both"/>
            </w:pPr>
            <w:r>
              <w:rPr>
                <w:rFonts w:ascii="Times New Roman"/>
                <w:b w:val="false"/>
                <w:i w:val="false"/>
                <w:color w:val="000000"/>
                <w:sz w:val="20"/>
              </w:rPr>
              <w:t>
2. Жарғыны (ережені) жаңа редакцияда қабылдау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1-2 қосымшаларға сәйкес заңды тұлғаны мемлекеттік тіркеу (қайта тіркеу) туралы анықтама не осы Тізбесінің 9-тармағында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ірі және орта кәсіпкерлік субъектісіне жататын заңды тұлғалар үшін мемлекеттік қызмет көрсету нәтижесі не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 алушының таңдауы бойынша "электрондық" кезек тәртібімен көрсетіледі, электрондық кезек портал арқылы брондалуы мүмкін.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өзгерістер және толықтырулармен енгізілген электрондық нұсқадағы құрылтайшы құжат не жеке кәсіпкерлік субъектісіне жатпайтын заңды тұлғаның, филиалдың (өкілдіктің) заңды тұлғаның мерімен бекітілген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және толықтырулары мен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 өзгерген жағдайда) растайтын құжаттар.</w:t>
            </w:r>
          </w:p>
          <w:p>
            <w:pPr>
              <w:spacing w:after="20"/>
              <w:ind w:left="20"/>
              <w:jc w:val="both"/>
            </w:pPr>
            <w:r>
              <w:rPr>
                <w:rFonts w:ascii="Times New Roman"/>
                <w:b w:val="false"/>
                <w:i w:val="false"/>
                <w:color w:val="000000"/>
                <w:sz w:val="20"/>
              </w:rPr>
              <w:t xml:space="preserve">
Егер де ғимараттың иесі өзі заңды тұлға болған жағдайда, орналасқан жерін растайтын құжаттар талап етілмейді. </w:t>
            </w:r>
          </w:p>
          <w:p>
            <w:pPr>
              <w:spacing w:after="20"/>
              <w:ind w:left="20"/>
              <w:jc w:val="both"/>
            </w:pPr>
            <w:r>
              <w:rPr>
                <w:rFonts w:ascii="Times New Roman"/>
                <w:b w:val="false"/>
                <w:i w:val="false"/>
                <w:color w:val="000000"/>
                <w:sz w:val="20"/>
              </w:rPr>
              <w:t>
Егер де ғимараттың иесі жеке тұлға болған жағдайда, жеке тұлғаның ғимаратты заңды тұлғаға орналасу жері ретінде бергені туралы нотариалды куәландырған келісімі қажет.</w:t>
            </w:r>
          </w:p>
          <w:p>
            <w:pPr>
              <w:spacing w:after="20"/>
              <w:ind w:left="20"/>
              <w:jc w:val="both"/>
            </w:pPr>
            <w:r>
              <w:rPr>
                <w:rFonts w:ascii="Times New Roman"/>
                <w:b w:val="false"/>
                <w:i w:val="false"/>
                <w:color w:val="000000"/>
                <w:sz w:val="20"/>
              </w:rPr>
              <w:t>
Заңды тұлғаның, филиалдың (өкілдіктің) тіркеу және өзге де мәліметтерге өзгерістер мен толықтырулар хабарлама тәртібі бойынша:</w:t>
            </w:r>
          </w:p>
          <w:p>
            <w:pPr>
              <w:spacing w:after="20"/>
              <w:ind w:left="20"/>
              <w:jc w:val="both"/>
            </w:pPr>
            <w:r>
              <w:rPr>
                <w:rFonts w:ascii="Times New Roman"/>
                <w:b w:val="false"/>
                <w:i w:val="false"/>
                <w:color w:val="000000"/>
                <w:sz w:val="20"/>
              </w:rPr>
              <w:t>
Акционерлік қоғамды, филиалды (өкілдікті) қоспағанда, жеке кәсіпкерлік субъектісіне жататын заңды тұлға орналасқан жерін өзгерту кезінде жылжымайтын мүлік иесінің келісімімен ЭЦҚ арқылы жүзеге асырылады.</w:t>
            </w:r>
          </w:p>
          <w:p>
            <w:pPr>
              <w:spacing w:after="20"/>
              <w:ind w:left="20"/>
              <w:jc w:val="both"/>
            </w:pPr>
            <w:r>
              <w:rPr>
                <w:rFonts w:ascii="Times New Roman"/>
                <w:b w:val="false"/>
                <w:i w:val="false"/>
                <w:color w:val="000000"/>
                <w:sz w:val="20"/>
              </w:rPr>
              <w:t>
филиалдың (өкілдіктің) (қатысушыларының, мүшелерінің) құрамын өзгерту кезінде олардың тегі,аты, әкесінің аты (егер ол құжатта көрсетілген болса), күні, айы, туған жылы, жеке сәйкестендіру нөмірі, тұрғылықты жері, байланыс телефоны, жеке қолы көрсетілген коммерциялық емес ұйым құрылтайшыларының (қатысушыларының, мүшелерінің) тізімі қосымша ұсынылады</w:t>
            </w:r>
          </w:p>
          <w:p>
            <w:pPr>
              <w:spacing w:after="20"/>
              <w:ind w:left="20"/>
              <w:jc w:val="both"/>
            </w:pPr>
            <w:r>
              <w:rPr>
                <w:rFonts w:ascii="Times New Roman"/>
                <w:b w:val="false"/>
                <w:i w:val="false"/>
                <w:color w:val="000000"/>
                <w:sz w:val="20"/>
              </w:rPr>
              <w:t>
"электрондық үкімет" порталында орналасқан жерін өзгерту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Орналасқан жері өзгеретін жағдайда, өкілетті орган шешім қабылдаған күннен бастап бір айдың ішінде құрылтай құжаттарына енгізілген өзгерістер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w:t>
            </w:r>
            <w:r>
              <w:rPr>
                <w:rFonts w:ascii="Times New Roman"/>
                <w:b w:val="false"/>
                <w:i w:val="false"/>
                <w:color w:val="000000"/>
                <w:sz w:val="20"/>
              </w:rPr>
              <w:t>24-бабында</w:t>
            </w:r>
            <w:r>
              <w:rPr>
                <w:rFonts w:ascii="Times New Roman"/>
                <w:b w:val="false"/>
                <w:i w:val="false"/>
                <w:color w:val="000000"/>
                <w:sz w:val="20"/>
              </w:rPr>
              <w:t xml:space="preserve">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көрсетілетін қызметті алушының арнайы құқықтан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өздігінен қозғалуды, бағдар жасауды жүзеге асыру қабілетін немесе мүмкіндігін толық немесе жартылай жоғалтқан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4-қосымша</w:t>
            </w:r>
          </w:p>
        </w:tc>
      </w:tr>
    </w:tbl>
    <w:bookmarkStart w:name="z178" w:id="176"/>
    <w:p>
      <w:pPr>
        <w:spacing w:after="0"/>
        <w:ind w:left="0"/>
        <w:jc w:val="left"/>
      </w:pPr>
      <w:r>
        <w:rPr>
          <w:rFonts w:ascii="Times New Roman"/>
          <w:b/>
          <w:i w:val="false"/>
          <w:color w:val="000000"/>
        </w:rPr>
        <w:t xml:space="preserve"> Құжаттарды қабылдаудан бас тарту туралы қолхат</w:t>
      </w:r>
    </w:p>
    <w:bookmarkEnd w:id="17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Тіркеу органы ____________ </w:t>
      </w:r>
    </w:p>
    <w:bookmarkStart w:name="z180" w:id="177"/>
    <w:p>
      <w:pPr>
        <w:spacing w:after="0"/>
        <w:ind w:left="0"/>
        <w:jc w:val="left"/>
      </w:pPr>
      <w:r>
        <w:rPr>
          <w:rFonts w:ascii="Times New Roman"/>
          <w:b/>
          <w:i w:val="false"/>
          <w:color w:val="000000"/>
        </w:rPr>
        <w:t xml:space="preserve"> Заңды тұлғаны мемлекеттік тiркеу (қайта тіркеу) туралы Анықтама  ___________________________________________________________  бизнес-сәйкестендіру нөмiрi</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w:t>
            </w: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 </w:t>
      </w:r>
    </w:p>
    <w:bookmarkStart w:name="z182" w:id="178"/>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1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398" w:id="179"/>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қызметтің көрсету ережесі</w:t>
      </w:r>
    </w:p>
    <w:bookmarkEnd w:id="179"/>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6" w:id="180"/>
    <w:p>
      <w:pPr>
        <w:spacing w:after="0"/>
        <w:ind w:left="0"/>
        <w:jc w:val="left"/>
      </w:pPr>
      <w:r>
        <w:rPr>
          <w:rFonts w:ascii="Times New Roman"/>
          <w:b/>
          <w:i w:val="false"/>
          <w:color w:val="000000"/>
        </w:rPr>
        <w:t xml:space="preserve"> 1-тарау. Жалпы ережелер</w:t>
      </w:r>
    </w:p>
    <w:bookmarkEnd w:id="180"/>
    <w:bookmarkStart w:name="z186" w:id="181"/>
    <w:p>
      <w:pPr>
        <w:spacing w:after="0"/>
        <w:ind w:left="0"/>
        <w:jc w:val="both"/>
      </w:pPr>
      <w:r>
        <w:rPr>
          <w:rFonts w:ascii="Times New Roman"/>
          <w:b w:val="false"/>
          <w:i w:val="false"/>
          <w:color w:val="000000"/>
          <w:sz w:val="28"/>
        </w:rPr>
        <w:t xml:space="preserve">
      1.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және "Заңды тұлға қызметінің тоқтатылуын мемлекеттік тіркеу, филиал мен өкілдікті есептік тіркеуден шығару" мемлекеттік қызметті (бұдан әрі - мемлекеттік қызмет) көрсету тәртібін айқындайды.</w:t>
      </w:r>
    </w:p>
    <w:bookmarkEnd w:id="181"/>
    <w:bookmarkStart w:name="z187" w:id="182"/>
    <w:p>
      <w:pPr>
        <w:spacing w:after="0"/>
        <w:ind w:left="0"/>
        <w:jc w:val="both"/>
      </w:pPr>
      <w:r>
        <w:rPr>
          <w:rFonts w:ascii="Times New Roman"/>
          <w:b w:val="false"/>
          <w:i w:val="false"/>
          <w:color w:val="000000"/>
          <w:sz w:val="28"/>
        </w:rPr>
        <w:t>
      2. Коммерциялық емес ұйымдар болып табылатын Заңды тұлға қызметінің тоқтатылуын мемлекеттік тіркеу, филиал мен өкілдікті есептік тіркеуден шығаруды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182"/>
    <w:p>
      <w:pPr>
        <w:spacing w:after="0"/>
        <w:ind w:left="0"/>
        <w:jc w:val="both"/>
      </w:pPr>
      <w:r>
        <w:rPr>
          <w:rFonts w:ascii="Times New Roman"/>
          <w:b w:val="false"/>
          <w:i w:val="false"/>
          <w:color w:val="000000"/>
          <w:sz w:val="28"/>
        </w:rPr>
        <w:t>
      Коммерциялық ұйымдар болып табылатын Заңды тұлға қызметінің тоқтатылуын мемлекеттік тіркеу, филиал мен өкілдікті есептік тіркеуден шығаруды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8" w:id="183"/>
    <w:p>
      <w:pPr>
        <w:spacing w:after="0"/>
        <w:ind w:left="0"/>
        <w:jc w:val="both"/>
      </w:pPr>
      <w:r>
        <w:rPr>
          <w:rFonts w:ascii="Times New Roman"/>
          <w:b w:val="false"/>
          <w:i w:val="false"/>
          <w:color w:val="000000"/>
          <w:sz w:val="28"/>
        </w:rPr>
        <w:t>
      3. Заңды тұлғаның, республикалық және аймақтық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Комитет жүргізеді.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9" w:id="184"/>
    <w:p>
      <w:pPr>
        <w:spacing w:after="0"/>
        <w:ind w:left="0"/>
        <w:jc w:val="both"/>
      </w:pPr>
      <w:r>
        <w:rPr>
          <w:rFonts w:ascii="Times New Roman"/>
          <w:b w:val="false"/>
          <w:i w:val="false"/>
          <w:color w:val="000000"/>
          <w:sz w:val="28"/>
        </w:rPr>
        <w:t>
      4. Заңды тұлға қызметінің тоқтатылуын мемлекеттік тіркеуді, филиал мен өкілдікті есептік тіркеуден шығаруды, жергілікті мәртебесі бар қоғамдық және діни бірлестіктерді, заңды тұлғалардың қорлары мен бірлестіктерін, қоғамдық және діни бірлестіктердің филиалдары мен өкілдіктерін есептік тіркеуді аумақтық әділет органдары жүзеге асырады.</w:t>
      </w:r>
    </w:p>
    <w:bookmarkEnd w:id="184"/>
    <w:bookmarkStart w:name="z190" w:id="185"/>
    <w:p>
      <w:pPr>
        <w:spacing w:after="0"/>
        <w:ind w:left="0"/>
        <w:jc w:val="both"/>
      </w:pPr>
      <w:r>
        <w:rPr>
          <w:rFonts w:ascii="Times New Roman"/>
          <w:b w:val="false"/>
          <w:i w:val="false"/>
          <w:color w:val="000000"/>
          <w:sz w:val="28"/>
        </w:rPr>
        <w:t>
      5. Коммерциялық ұйымдарға жататын заңды тұлға қызметінің тоқтатылуын мемлекеттік тіркеуді, филиал мен өкілдікті есептік тіркеуден шығаруды және олардың филиалдары мен өкілдіктерін есептік тіркеуді Мемлекеттік корпорация жүзеге асырады.</w:t>
      </w:r>
    </w:p>
    <w:bookmarkEnd w:id="185"/>
    <w:bookmarkStart w:name="z191" w:id="186"/>
    <w:p>
      <w:pPr>
        <w:spacing w:after="0"/>
        <w:ind w:left="0"/>
        <w:jc w:val="both"/>
      </w:pPr>
      <w:r>
        <w:rPr>
          <w:rFonts w:ascii="Times New Roman"/>
          <w:b w:val="false"/>
          <w:i w:val="false"/>
          <w:color w:val="000000"/>
          <w:sz w:val="28"/>
        </w:rPr>
        <w:t>
      6. Саяси партиялар мен діни бірлестіктерді қоспағанда, заңды тұлға қызметінің тоқтатылуын мемлекеттік тіркеу "Электрондық үкімет" веб-порталы арқылы берілген электрондық өтініштің, сондай-ақ Қазақстан Республикасының Әділет министрлігі айқындайтын тәртіппен екінші деңгейдегі банктердің ақпараттандыру объектілерінің негізінде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2" w:id="187"/>
    <w:p>
      <w:pPr>
        <w:spacing w:after="0"/>
        <w:ind w:left="0"/>
        <w:jc w:val="both"/>
      </w:pPr>
      <w:r>
        <w:rPr>
          <w:rFonts w:ascii="Times New Roman"/>
          <w:b w:val="false"/>
          <w:i w:val="false"/>
          <w:color w:val="000000"/>
          <w:sz w:val="28"/>
        </w:rPr>
        <w:t>
      7. Заңды тұлғалардың, олардың филиалдарының (өкілдіктерінің) қызметі мынадай: бизнес-сәйкестендіру нөмірін қалыптастыру үшін тіркеуші органға заңды тұлғаларды тіркеу саласындағы уәкілетті орган айқындаған тәртіппен өтініш білдірмеген; салық төлеушілер ретінде мемлекеттік кіріс органдарында тіркелмеген шарттарға бір мезгілде сәйкес келген кезде мәжбүрлеп тәртіппен тоқтатылуға жатады. Мәжбүрлеу тәртібімен қызметін тоқтату заңды тұлғаларды мемлекеттік тіркеуді жүзеге асыратын органның өтініші бойынша сот тәртібімен жүргізіледі. Заңды тұлғалардың Бизнес-сәйкестендіру нөмірлерінің ұлттық тізілімінен шығару заңды күшіне енген мәжбүрлеп тарату туралы сот шешімінің негізінде жүргізіледі.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8"/>
    <w:p>
      <w:pPr>
        <w:spacing w:after="0"/>
        <w:ind w:left="0"/>
        <w:jc w:val="left"/>
      </w:pPr>
      <w:r>
        <w:rPr>
          <w:rFonts w:ascii="Times New Roman"/>
          <w:b/>
          <w:i w:val="false"/>
          <w:color w:val="000000"/>
        </w:rPr>
        <w:t xml:space="preserve"> 2-бөлім. Мемлекеттік қызметті көрсету тәртібі</w:t>
      </w:r>
    </w:p>
    <w:bookmarkEnd w:id="188"/>
    <w:bookmarkStart w:name="z194" w:id="189"/>
    <w:p>
      <w:pPr>
        <w:spacing w:after="0"/>
        <w:ind w:left="0"/>
        <w:jc w:val="both"/>
      </w:pPr>
      <w:r>
        <w:rPr>
          <w:rFonts w:ascii="Times New Roman"/>
          <w:b w:val="false"/>
          <w:i w:val="false"/>
          <w:color w:val="000000"/>
          <w:sz w:val="28"/>
        </w:rPr>
        <w:t xml:space="preserve">
      8. Мемлекеттік қызметті алу үшін жеке және (немесе) заңды тұлғалар (бұдан әрі – қызмет алушы) қызмет берушінің орналасу мекенжайы бойынша Мемлекеттік корпорацияға немесе "электронды үкіметтің" www.egov.kz веб-порталына (бұдан әрі – портал) осы Қағидаларға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(бұдан әрі – өтініш) және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қызметінің тоқтатылуын мемлекеттік тіркеу, филиал мен өкілдікті есептік тіркеуден шығару" мемлекеттік қызмет көрсетуге қойылатын негізгі талаптардың тізбесі (бұдан әрі – Тізбесі) қарастырылған тізім бойынша құжаттар жинағын ұсынады. </w:t>
      </w:r>
    </w:p>
    <w:bookmarkEnd w:id="189"/>
    <w:bookmarkStart w:name="z195" w:id="190"/>
    <w:p>
      <w:pPr>
        <w:spacing w:after="0"/>
        <w:ind w:left="0"/>
        <w:jc w:val="both"/>
      </w:pPr>
      <w:r>
        <w:rPr>
          <w:rFonts w:ascii="Times New Roman"/>
          <w:b w:val="false"/>
          <w:i w:val="false"/>
          <w:color w:val="000000"/>
          <w:sz w:val="28"/>
        </w:rPr>
        <w:t>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190"/>
    <w:bookmarkStart w:name="z196" w:id="191"/>
    <w:p>
      <w:pPr>
        <w:spacing w:after="0"/>
        <w:ind w:left="0"/>
        <w:jc w:val="both"/>
      </w:pPr>
      <w:r>
        <w:rPr>
          <w:rFonts w:ascii="Times New Roman"/>
          <w:b w:val="false"/>
          <w:i w:val="false"/>
          <w:color w:val="000000"/>
          <w:sz w:val="28"/>
        </w:rPr>
        <w:t>
      10. Құжаттарды қабылдау кезінде көрсетілетін қызметті берушінің қызметкері көрсетілетін қызметті алушының жеке басын куәландыратын құжатты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91"/>
    <w:bookmarkStart w:name="z197" w:id="192"/>
    <w:p>
      <w:pPr>
        <w:spacing w:after="0"/>
        <w:ind w:left="0"/>
        <w:jc w:val="both"/>
      </w:pPr>
      <w:r>
        <w:rPr>
          <w:rFonts w:ascii="Times New Roman"/>
          <w:b w:val="false"/>
          <w:i w:val="false"/>
          <w:color w:val="000000"/>
          <w:sz w:val="28"/>
        </w:rPr>
        <w:t xml:space="preserve">
      11. Бұл ретте көрсетілетін қызметті алушы құжаттардың толық топтамасын және (немесе) қолданылу мерзімі өтіп кеткен құжаттарды ұсынбаған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192"/>
    <w:bookmarkStart w:name="z198" w:id="193"/>
    <w:p>
      <w:pPr>
        <w:spacing w:after="0"/>
        <w:ind w:left="0"/>
        <w:jc w:val="both"/>
      </w:pPr>
      <w:r>
        <w:rPr>
          <w:rFonts w:ascii="Times New Roman"/>
          <w:b w:val="false"/>
          <w:i w:val="false"/>
          <w:color w:val="000000"/>
          <w:sz w:val="28"/>
        </w:rPr>
        <w:t>
      12.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көрсетілген құжаттардың қабылданғаны туралы қолхат беріледі.</w:t>
      </w:r>
    </w:p>
    <w:bookmarkEnd w:id="193"/>
    <w:bookmarkStart w:name="z199" w:id="19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94"/>
    <w:bookmarkStart w:name="z564" w:id="195"/>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95"/>
    <w:bookmarkStart w:name="z565" w:id="196"/>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14.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197"/>
    <w:bookmarkStart w:name="z566" w:id="198"/>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xml:space="preserve">
      15. Мемлекеттік корпорацияға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келіп түскен кезде қызметкер құжаттарды қабылдауды жүзеге асырады және Мемлекеттік корпорацияның заңды тұлғаларды тіркеу саласындағы тиісті бөлімшесіне тізілім бойынша табыстайды. </w:t>
      </w:r>
    </w:p>
    <w:bookmarkEnd w:id="199"/>
    <w:bookmarkStart w:name="z567" w:id="200"/>
    <w:p>
      <w:pPr>
        <w:spacing w:after="0"/>
        <w:ind w:left="0"/>
        <w:jc w:val="both"/>
      </w:pPr>
      <w:r>
        <w:rPr>
          <w:rFonts w:ascii="Times New Roman"/>
          <w:b w:val="false"/>
          <w:i w:val="false"/>
          <w:color w:val="000000"/>
          <w:sz w:val="28"/>
        </w:rPr>
        <w:t>
      Заңды тұлғаларды тіркеу басқармасының (бөлімінің) басшысы 20 минуттың ішінде атқарушыны анықтайды және оған орындауға табыстайды.</w:t>
      </w:r>
    </w:p>
    <w:bookmarkEnd w:id="200"/>
    <w:bookmarkStart w:name="z568" w:id="201"/>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201"/>
    <w:bookmarkStart w:name="z569" w:id="202"/>
    <w:p>
      <w:pPr>
        <w:spacing w:after="0"/>
        <w:ind w:left="0"/>
        <w:jc w:val="both"/>
      </w:pPr>
      <w:r>
        <w:rPr>
          <w:rFonts w:ascii="Times New Roman"/>
          <w:b w:val="false"/>
          <w:i w:val="false"/>
          <w:color w:val="000000"/>
          <w:sz w:val="28"/>
        </w:rPr>
        <w:t>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202"/>
    <w:bookmarkStart w:name="z570" w:id="203"/>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4"/>
    <w:p>
      <w:pPr>
        <w:spacing w:after="0"/>
        <w:ind w:left="0"/>
        <w:jc w:val="both"/>
      </w:pPr>
      <w:r>
        <w:rPr>
          <w:rFonts w:ascii="Times New Roman"/>
          <w:b w:val="false"/>
          <w:i w:val="false"/>
          <w:color w:val="000000"/>
          <w:sz w:val="28"/>
        </w:rPr>
        <w:t>
      16.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204"/>
    <w:bookmarkStart w:name="z203" w:id="205"/>
    <w:p>
      <w:pPr>
        <w:spacing w:after="0"/>
        <w:ind w:left="0"/>
        <w:jc w:val="both"/>
      </w:pPr>
      <w:r>
        <w:rPr>
          <w:rFonts w:ascii="Times New Roman"/>
          <w:b w:val="false"/>
          <w:i w:val="false"/>
          <w:color w:val="000000"/>
          <w:sz w:val="28"/>
        </w:rPr>
        <w:t>
      17.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6"/>
    <w:p>
      <w:pPr>
        <w:spacing w:after="0"/>
        <w:ind w:left="0"/>
        <w:jc w:val="both"/>
      </w:pPr>
      <w:r>
        <w:rPr>
          <w:rFonts w:ascii="Times New Roman"/>
          <w:b w:val="false"/>
          <w:i w:val="false"/>
          <w:color w:val="000000"/>
          <w:sz w:val="28"/>
        </w:rPr>
        <w:t>
      18.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206"/>
    <w:bookmarkStart w:name="z571" w:id="207"/>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207"/>
    <w:bookmarkStart w:name="z572" w:id="208"/>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208"/>
    <w:bookmarkStart w:name="z573" w:id="209"/>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209"/>
    <w:bookmarkStart w:name="z574" w:id="210"/>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заңды тұлғаның қызметінің тоқтатылуы туралы мемлекеттік қызмет көрсетуден бас тарту туралы дәлелді бұйрық шығарылады.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211"/>
    <w:p>
      <w:pPr>
        <w:spacing w:after="0"/>
        <w:ind w:left="0"/>
        <w:jc w:val="both"/>
      </w:pPr>
      <w:r>
        <w:rPr>
          <w:rFonts w:ascii="Times New Roman"/>
          <w:b w:val="false"/>
          <w:i w:val="false"/>
          <w:color w:val="000000"/>
          <w:sz w:val="28"/>
        </w:rPr>
        <w:t xml:space="preserve">
      19.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211"/>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598" w:id="212"/>
    <w:p>
      <w:pPr>
        <w:spacing w:after="0"/>
        <w:ind w:left="0"/>
        <w:jc w:val="both"/>
      </w:pPr>
      <w:r>
        <w:rPr>
          <w:rFonts w:ascii="Times New Roman"/>
          <w:b w:val="false"/>
          <w:i w:val="false"/>
          <w:color w:val="000000"/>
          <w:sz w:val="28"/>
        </w:rPr>
        <w:t xml:space="preserve">
      20.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12"/>
    <w:bookmarkStart w:name="z207" w:id="213"/>
    <w:p>
      <w:pPr>
        <w:spacing w:after="0"/>
        <w:ind w:left="0"/>
        <w:jc w:val="both"/>
      </w:pPr>
      <w:r>
        <w:rPr>
          <w:rFonts w:ascii="Times New Roman"/>
          <w:b w:val="false"/>
          <w:i w:val="false"/>
          <w:color w:val="000000"/>
          <w:sz w:val="28"/>
        </w:rPr>
        <w:t>
      21. ЗТ МДҚ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213"/>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08" w:id="214"/>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14"/>
    <w:bookmarkStart w:name="z209" w:id="215"/>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10" w:id="216"/>
    <w:p>
      <w:pPr>
        <w:spacing w:after="0"/>
        <w:ind w:left="0"/>
        <w:jc w:val="both"/>
      </w:pPr>
      <w:r>
        <w:rPr>
          <w:rFonts w:ascii="Times New Roman"/>
          <w:b w:val="false"/>
          <w:i w:val="false"/>
          <w:color w:val="000000"/>
          <w:sz w:val="28"/>
        </w:rPr>
        <w:t>
      23.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1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12" w:id="217"/>
    <w:p>
      <w:pPr>
        <w:spacing w:after="0"/>
        <w:ind w:left="0"/>
        <w:jc w:val="left"/>
      </w:pPr>
      <w:r>
        <w:rPr>
          <w:rFonts w:ascii="Times New Roman"/>
          <w:b/>
          <w:i w:val="false"/>
          <w:color w:val="000000"/>
        </w:rPr>
        <w:t xml:space="preserve"> Заңды тұлға, филиал (өкiлдiк) қызметiнің тоқтатылуын тiркеу туралы өтiнiш</w:t>
      </w:r>
    </w:p>
    <w:bookmarkEnd w:id="217"/>
    <w:p>
      <w:pPr>
        <w:spacing w:after="0"/>
        <w:ind w:left="0"/>
        <w:jc w:val="both"/>
      </w:pPr>
      <w:r>
        <w:rPr>
          <w:rFonts w:ascii="Times New Roman"/>
          <w:b w:val="false"/>
          <w:i w:val="false"/>
          <w:color w:val="000000"/>
          <w:sz w:val="28"/>
        </w:rPr>
        <w:t xml:space="preserve">
      1. Ұйым нысаны (тиiстi ұяшықта х түрiнде көрсетiңiз) </w:t>
      </w:r>
    </w:p>
    <w:p>
      <w:pPr>
        <w:spacing w:after="0"/>
        <w:ind w:left="0"/>
        <w:jc w:val="both"/>
      </w:pPr>
      <w:r>
        <w:rPr>
          <w:rFonts w:ascii="Times New Roman"/>
          <w:b w:val="false"/>
          <w:i w:val="false"/>
          <w:color w:val="000000"/>
          <w:sz w:val="28"/>
        </w:rPr>
        <w:t xml:space="preserve">
      1) заңды тұлға _________________ 2) филиал ___________________ </w:t>
      </w:r>
    </w:p>
    <w:p>
      <w:pPr>
        <w:spacing w:after="0"/>
        <w:ind w:left="0"/>
        <w:jc w:val="both"/>
      </w:pPr>
      <w:r>
        <w:rPr>
          <w:rFonts w:ascii="Times New Roman"/>
          <w:b w:val="false"/>
          <w:i w:val="false"/>
          <w:color w:val="000000"/>
          <w:sz w:val="28"/>
        </w:rPr>
        <w:t xml:space="preserve">
      3) өкілдік_______________________ </w:t>
      </w:r>
    </w:p>
    <w:p>
      <w:pPr>
        <w:spacing w:after="0"/>
        <w:ind w:left="0"/>
        <w:jc w:val="both"/>
      </w:pPr>
      <w:r>
        <w:rPr>
          <w:rFonts w:ascii="Times New Roman"/>
          <w:b w:val="false"/>
          <w:i w:val="false"/>
          <w:color w:val="000000"/>
          <w:sz w:val="28"/>
        </w:rPr>
        <w:t xml:space="preserve">
      2. Заңды тұлғаның, филиалдың (өкiлдiктiң) атауы 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(болмаған жағдайда тіркеу нөмірі) ________ </w:t>
      </w:r>
    </w:p>
    <w:p>
      <w:pPr>
        <w:spacing w:after="0"/>
        <w:ind w:left="0"/>
        <w:jc w:val="both"/>
      </w:pPr>
      <w:r>
        <w:rPr>
          <w:rFonts w:ascii="Times New Roman"/>
          <w:b w:val="false"/>
          <w:i w:val="false"/>
          <w:color w:val="000000"/>
          <w:sz w:val="28"/>
        </w:rPr>
        <w:t xml:space="preserve">
      4. Қызметтi тоқтату негiздемесi мынаның нәтижесінде туындады (тиiстi ұяшықта х түрiнде көрсетiңiз) </w:t>
      </w:r>
    </w:p>
    <w:p>
      <w:pPr>
        <w:spacing w:after="0"/>
        <w:ind w:left="0"/>
        <w:jc w:val="both"/>
      </w:pPr>
      <w:r>
        <w:rPr>
          <w:rFonts w:ascii="Times New Roman"/>
          <w:b w:val="false"/>
          <w:i w:val="false"/>
          <w:color w:val="000000"/>
          <w:sz w:val="28"/>
        </w:rPr>
        <w:t xml:space="preserve">
      1) тарату _______ 2) қосылу арқылы қайта ұйымдастыру ________________ </w:t>
      </w:r>
    </w:p>
    <w:p>
      <w:pPr>
        <w:spacing w:after="0"/>
        <w:ind w:left="0"/>
        <w:jc w:val="both"/>
      </w:pPr>
      <w:r>
        <w:rPr>
          <w:rFonts w:ascii="Times New Roman"/>
          <w:b w:val="false"/>
          <w:i w:val="false"/>
          <w:color w:val="000000"/>
          <w:sz w:val="28"/>
        </w:rPr>
        <w:t xml:space="preserve">
      5. Заңды тұлға, филиал (өкiлдiк) қызметiнің тоқтатылу (тиiстi ұяшықта х түрiнде көрсетiңiз) </w:t>
      </w:r>
    </w:p>
    <w:p>
      <w:pPr>
        <w:spacing w:after="0"/>
        <w:ind w:left="0"/>
        <w:jc w:val="both"/>
      </w:pPr>
      <w:r>
        <w:rPr>
          <w:rFonts w:ascii="Times New Roman"/>
          <w:b w:val="false"/>
          <w:i w:val="false"/>
          <w:color w:val="000000"/>
          <w:sz w:val="28"/>
        </w:rPr>
        <w:t xml:space="preserve">
      1) ерікті _______________ 2) мәжбүрлі _______________________________ </w:t>
      </w:r>
    </w:p>
    <w:p>
      <w:pPr>
        <w:spacing w:after="0"/>
        <w:ind w:left="0"/>
        <w:jc w:val="both"/>
      </w:pPr>
      <w:r>
        <w:rPr>
          <w:rFonts w:ascii="Times New Roman"/>
          <w:b w:val="false"/>
          <w:i w:val="false"/>
          <w:color w:val="000000"/>
          <w:sz w:val="28"/>
        </w:rPr>
        <w:t xml:space="preserve">
      6. Заңды тұлға, филиал (өкiлдiк) қызметiнің тоқтатылуы туралы хабарландыру </w:t>
      </w:r>
    </w:p>
    <w:p>
      <w:pPr>
        <w:spacing w:after="0"/>
        <w:ind w:left="0"/>
        <w:jc w:val="both"/>
      </w:pPr>
      <w:r>
        <w:rPr>
          <w:rFonts w:ascii="Times New Roman"/>
          <w:b w:val="false"/>
          <w:i w:val="false"/>
          <w:color w:val="000000"/>
          <w:sz w:val="28"/>
        </w:rPr>
        <w:t xml:space="preserve">
      жарияланған баспа органының атауы, нөмiрі және жариялану күні _________________ </w:t>
      </w:r>
    </w:p>
    <w:p>
      <w:pPr>
        <w:spacing w:after="0"/>
        <w:ind w:left="0"/>
        <w:jc w:val="both"/>
      </w:pPr>
      <w:r>
        <w:rPr>
          <w:rFonts w:ascii="Times New Roman"/>
          <w:b w:val="false"/>
          <w:i w:val="false"/>
          <w:color w:val="000000"/>
          <w:sz w:val="28"/>
        </w:rPr>
        <w:t xml:space="preserve">
      7. Заңды тұлғаның филиалдары (өкiлдiктерi) туралы мәлiметтер (тиiстi ұяшықта х түрiнде көрсетiңiз) </w:t>
      </w:r>
    </w:p>
    <w:p>
      <w:pPr>
        <w:spacing w:after="0"/>
        <w:ind w:left="0"/>
        <w:jc w:val="both"/>
      </w:pPr>
      <w:r>
        <w:rPr>
          <w:rFonts w:ascii="Times New Roman"/>
          <w:b w:val="false"/>
          <w:i w:val="false"/>
          <w:color w:val="000000"/>
          <w:sz w:val="28"/>
        </w:rPr>
        <w:t xml:space="preserve">
      1) иә ____________________________ 2) жоқ____________________________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Өтініш берушінің Т.А.Ә. (бар болған жағдайда) және қолы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 </w:t>
      </w:r>
    </w:p>
    <w:p>
      <w:pPr>
        <w:spacing w:after="0"/>
        <w:ind w:left="0"/>
        <w:jc w:val="both"/>
      </w:pPr>
      <w:r>
        <w:rPr>
          <w:rFonts w:ascii="Times New Roman"/>
          <w:b w:val="false"/>
          <w:i w:val="false"/>
          <w:color w:val="000000"/>
          <w:sz w:val="28"/>
        </w:rPr>
        <w:t>
      20__ жылғы "___" _____________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 xml:space="preserve">есептік тіркеуден шығару"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мемлекеттік қызметінің тізбесі Мемлекеттік көрсетілетін қызметтің кіші түрінің атауы:</w:t>
            </w:r>
          </w:p>
          <w:p>
            <w:pPr>
              <w:spacing w:after="20"/>
              <w:ind w:left="20"/>
              <w:jc w:val="both"/>
            </w:pPr>
            <w:r>
              <w:rPr>
                <w:rFonts w:ascii="Times New Roman"/>
                <w:b w:val="false"/>
                <w:i w:val="false"/>
                <w:color w:val="000000"/>
                <w:sz w:val="20"/>
              </w:rPr>
              <w:t>
1. Заңды тұлғаның қызметі тарату негізі бойынша тоқтатылған;</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4. Заңды тұлғаның таратылғанн растайтын құжаттың көшірмесін беру;</w:t>
            </w:r>
          </w:p>
          <w:p>
            <w:pPr>
              <w:spacing w:after="20"/>
              <w:ind w:left="20"/>
              <w:jc w:val="both"/>
            </w:pPr>
            <w:r>
              <w:rPr>
                <w:rFonts w:ascii="Times New Roman"/>
                <w:b w:val="false"/>
                <w:i w:val="false"/>
                <w:color w:val="000000"/>
                <w:sz w:val="20"/>
              </w:rPr>
              <w:t>
5. Заңды тұлғаны алдағы уақытта тарату туралы өтініштерді қабылда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қызметі тарату негізі бойынша тоқтатылған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Мемлекеттік корпорация;</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бес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ұйымдарға мемлекеттік қызмет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төлем алынады.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5.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xml:space="preserve">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аламын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xml:space="preserve">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bookmarkStart w:name="z215" w:id="218"/>
    <w:p>
      <w:pPr>
        <w:spacing w:after="0"/>
        <w:ind w:left="0"/>
        <w:jc w:val="left"/>
      </w:pPr>
      <w:r>
        <w:rPr>
          <w:rFonts w:ascii="Times New Roman"/>
          <w:b/>
          <w:i w:val="false"/>
          <w:color w:val="000000"/>
        </w:rPr>
        <w:t xml:space="preserve"> Құжаттарды қабылдаудан бас тарту туралы қолхат</w:t>
      </w:r>
    </w:p>
    <w:bookmarkEnd w:id="2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bookmarkStart w:name="z217" w:id="219"/>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440" w:id="220"/>
    <w:p>
      <w:pPr>
        <w:spacing w:after="0"/>
        <w:ind w:left="0"/>
        <w:jc w:val="left"/>
      </w:pPr>
      <w:r>
        <w:rPr>
          <w:rFonts w:ascii="Times New Roman"/>
          <w:b/>
          <w:i w:val="false"/>
          <w:color w:val="000000"/>
        </w:rPr>
        <w:t xml:space="preserve">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қызметтің көрсету ережесі</w:t>
      </w:r>
    </w:p>
    <w:bookmarkEnd w:id="220"/>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9" w:id="221"/>
    <w:p>
      <w:pPr>
        <w:spacing w:after="0"/>
        <w:ind w:left="0"/>
        <w:jc w:val="left"/>
      </w:pPr>
      <w:r>
        <w:rPr>
          <w:rFonts w:ascii="Times New Roman"/>
          <w:b/>
          <w:i w:val="false"/>
          <w:color w:val="000000"/>
        </w:rPr>
        <w:t xml:space="preserve"> 1-тарау. Жалпы ережелер</w:t>
      </w:r>
    </w:p>
    <w:bookmarkEnd w:id="221"/>
    <w:bookmarkStart w:name="z221" w:id="222"/>
    <w:p>
      <w:pPr>
        <w:spacing w:after="0"/>
        <w:ind w:left="0"/>
        <w:jc w:val="both"/>
      </w:pPr>
      <w:r>
        <w:rPr>
          <w:rFonts w:ascii="Times New Roman"/>
          <w:b w:val="false"/>
          <w:i w:val="false"/>
          <w:color w:val="000000"/>
          <w:sz w:val="28"/>
        </w:rPr>
        <w:t xml:space="preserve">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тәртібін айқындайды (бұдан әрі-мемлекеттік қызмет).</w:t>
      </w:r>
    </w:p>
    <w:bookmarkEnd w:id="222"/>
    <w:bookmarkStart w:name="z222" w:id="223"/>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қатысты және коммерциялық ұйымдар болып табылатын заңды тұлғаларға, филиалдар мен өкілдіктерге қатысты мемлекеттік қызметті Қазақстан Республикасы Әділет министрлігінің Тіркеу қызметі және заңгерлік қызметтер көрсетуді ұйымдастыру комитеті (бұдан әрі-Комитет),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3" w:id="224"/>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партиялардың, Республикалық нотариаттық палатасының,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 жарғысының (ережесінің) телнұсқасын беруді Комитет жүргізеді.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4" w:id="225"/>
    <w:p>
      <w:pPr>
        <w:spacing w:after="0"/>
        <w:ind w:left="0"/>
        <w:jc w:val="both"/>
      </w:pPr>
      <w:r>
        <w:rPr>
          <w:rFonts w:ascii="Times New Roman"/>
          <w:b w:val="false"/>
          <w:i w:val="false"/>
          <w:color w:val="000000"/>
          <w:sz w:val="28"/>
        </w:rPr>
        <w:t>
      4. Құрылған, қайта ұйымдастырылған заңды тұлғалар Жарғысының (ережесінің) телнұсқасын беруді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225"/>
    <w:bookmarkStart w:name="z225" w:id="226"/>
    <w:p>
      <w:pPr>
        <w:spacing w:after="0"/>
        <w:ind w:left="0"/>
        <w:jc w:val="both"/>
      </w:pPr>
      <w:r>
        <w:rPr>
          <w:rFonts w:ascii="Times New Roman"/>
          <w:b w:val="false"/>
          <w:i w:val="false"/>
          <w:color w:val="000000"/>
          <w:sz w:val="28"/>
        </w:rPr>
        <w:t>
      5. Коммерциялық ұйымдарға жататын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беруді Мемлекеттік корпорация жүзеге асырады.</w:t>
      </w:r>
    </w:p>
    <w:bookmarkEnd w:id="226"/>
    <w:bookmarkStart w:name="z226" w:id="227"/>
    <w:p>
      <w:pPr>
        <w:spacing w:after="0"/>
        <w:ind w:left="0"/>
        <w:jc w:val="left"/>
      </w:pPr>
      <w:r>
        <w:rPr>
          <w:rFonts w:ascii="Times New Roman"/>
          <w:b/>
          <w:i w:val="false"/>
          <w:color w:val="000000"/>
        </w:rPr>
        <w:t xml:space="preserve"> 2-тарау. Мемлекеттік қызмет көрсету тәртібі</w:t>
      </w:r>
    </w:p>
    <w:bookmarkEnd w:id="227"/>
    <w:bookmarkStart w:name="z227" w:id="228"/>
    <w:p>
      <w:pPr>
        <w:spacing w:after="0"/>
        <w:ind w:left="0"/>
        <w:jc w:val="both"/>
      </w:pPr>
      <w:r>
        <w:rPr>
          <w:rFonts w:ascii="Times New Roman"/>
          <w:b w:val="false"/>
          <w:i w:val="false"/>
          <w:color w:val="000000"/>
          <w:sz w:val="28"/>
        </w:rPr>
        <w:t xml:space="preserve">
      6. Мемлекеттік көрсетілетін қызметті алу үшін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электроннық форматта өтініш (бұдан әрі - өтініш)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көрсетуге қойылатын негізгі талаптардың тізбесі (бұдан әрі – Тізбесі) көзделген тізбесі бойынша құжаттар топтамасы тапсырады: www.egov.kz "электрондық үкімет" веб-портал (бұдан әрі – портал) арқылы жүзеге асырылады.</w:t>
      </w:r>
    </w:p>
    <w:bookmarkEnd w:id="228"/>
    <w:bookmarkStart w:name="z228" w:id="229"/>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229"/>
    <w:bookmarkStart w:name="z229" w:id="230"/>
    <w:p>
      <w:pPr>
        <w:spacing w:after="0"/>
        <w:ind w:left="0"/>
        <w:jc w:val="both"/>
      </w:pPr>
      <w:r>
        <w:rPr>
          <w:rFonts w:ascii="Times New Roman"/>
          <w:b w:val="false"/>
          <w:i w:val="false"/>
          <w:color w:val="000000"/>
          <w:sz w:val="28"/>
        </w:rPr>
        <w:t>
      8. Көрсетілетін қызметті алушы барлық қажетті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bookmarkEnd w:id="230"/>
    <w:bookmarkStart w:name="z230" w:id="231"/>
    <w:p>
      <w:pPr>
        <w:spacing w:after="0"/>
        <w:ind w:left="0"/>
        <w:jc w:val="both"/>
      </w:pPr>
      <w:r>
        <w:rPr>
          <w:rFonts w:ascii="Times New Roman"/>
          <w:b w:val="false"/>
          <w:i w:val="false"/>
          <w:color w:val="000000"/>
          <w:sz w:val="28"/>
        </w:rPr>
        <w:t>
      9. Осы Қағидалардың 3, 4 және 5-тармақтарына сәйкес мемлекеттік қызмет көрсетуге электрондық өтініш түскен кезде заңды тұлғаларды тіркеу басқармасының (бөлімінің) басшысы 20 минут ішінде орындаушыны айқындайды және орындауға жібереді.</w:t>
      </w:r>
    </w:p>
    <w:bookmarkEnd w:id="231"/>
    <w:p>
      <w:pPr>
        <w:spacing w:after="0"/>
        <w:ind w:left="0"/>
        <w:jc w:val="both"/>
      </w:pPr>
      <w:r>
        <w:rPr>
          <w:rFonts w:ascii="Times New Roman"/>
          <w:b w:val="false"/>
          <w:i w:val="false"/>
          <w:color w:val="000000"/>
          <w:sz w:val="28"/>
        </w:rPr>
        <w:t>
      Орындаушы: ұсынылған құжаттар топтамасының толықтығын Қазақстан Республикасының қолданыстағы заңнамасына сәйкестігін тексереді;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дайындайды.</w:t>
      </w:r>
    </w:p>
    <w:p>
      <w:pPr>
        <w:spacing w:after="0"/>
        <w:ind w:left="0"/>
        <w:jc w:val="both"/>
      </w:pPr>
      <w:r>
        <w:rPr>
          <w:rFonts w:ascii="Times New Roman"/>
          <w:b w:val="false"/>
          <w:i w:val="false"/>
          <w:color w:val="000000"/>
          <w:sz w:val="28"/>
        </w:rPr>
        <w:t>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басшылығына қол қоюға жіберіледі.</w:t>
      </w:r>
    </w:p>
    <w:p>
      <w:pPr>
        <w:spacing w:after="0"/>
        <w:ind w:left="0"/>
        <w:jc w:val="both"/>
      </w:pPr>
      <w:r>
        <w:rPr>
          <w:rFonts w:ascii="Times New Roman"/>
          <w:b w:val="false"/>
          <w:i w:val="false"/>
          <w:color w:val="000000"/>
          <w:sz w:val="28"/>
        </w:rPr>
        <w:t>
      Басшылық бұйрыққа қол қойғаннан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электрондық форматта орындаушы көрсетілетін қызметті берушінің электрондық цифрлық қолтаңбамен (бұдан әрі – ЭЦҚ) куәландырылған портал арқылы көрсетілетін қызметті алушының "жеке кабинетіне" жолдайды.</w:t>
      </w:r>
    </w:p>
    <w:bookmarkStart w:name="z231" w:id="232"/>
    <w:p>
      <w:pPr>
        <w:spacing w:after="0"/>
        <w:ind w:left="0"/>
        <w:jc w:val="both"/>
      </w:pPr>
      <w:r>
        <w:rPr>
          <w:rFonts w:ascii="Times New Roman"/>
          <w:b w:val="false"/>
          <w:i w:val="false"/>
          <w:color w:val="000000"/>
          <w:sz w:val="28"/>
        </w:rPr>
        <w:t>
      10. Мемлекеттік қызметті көрсетуден бас тарту үшін негіздер болған кезде көрсетілетін қызметті берушінің ЭЦҚ-мен куәландырылған мемлекеттік қызметті көрсетуден бас тарту туралы хабарлама көрсетілетін қызметті алушының порталдағы "жеке кабинетіне" жіберіледі.</w:t>
      </w:r>
    </w:p>
    <w:bookmarkEnd w:id="232"/>
    <w:bookmarkStart w:name="z232" w:id="233"/>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33"/>
    <w:bookmarkStart w:name="z233" w:id="234"/>
    <w:p>
      <w:pPr>
        <w:spacing w:after="0"/>
        <w:ind w:left="0"/>
        <w:jc w:val="both"/>
      </w:pPr>
      <w:r>
        <w:rPr>
          <w:rFonts w:ascii="Times New Roman"/>
          <w:b w:val="false"/>
          <w:i w:val="false"/>
          <w:color w:val="000000"/>
          <w:sz w:val="28"/>
        </w:rPr>
        <w:t>
      12. "Заңды тұлғалар" мемлекеттік дерекқоры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234"/>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34" w:id="235"/>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235"/>
    <w:bookmarkStart w:name="z235" w:id="236"/>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36"/>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36" w:id="237"/>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3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 сондай-</w:t>
            </w:r>
            <w:r>
              <w:br/>
            </w:r>
            <w:r>
              <w:rPr>
                <w:rFonts w:ascii="Times New Roman"/>
                <w:b w:val="false"/>
                <w:i w:val="false"/>
                <w:color w:val="000000"/>
                <w:sz w:val="20"/>
              </w:rPr>
              <w:t>ақ акционерлік қоғам, олардың</w:t>
            </w:r>
            <w:r>
              <w:br/>
            </w:r>
            <w:r>
              <w:rPr>
                <w:rFonts w:ascii="Times New Roman"/>
                <w:b w:val="false"/>
                <w:i w:val="false"/>
                <w:color w:val="000000"/>
                <w:sz w:val="20"/>
              </w:rPr>
              <w:t>филиалдары мен өкілдіктері</w:t>
            </w:r>
            <w:r>
              <w:br/>
            </w:r>
            <w:r>
              <w:rPr>
                <w:rFonts w:ascii="Times New Roman"/>
                <w:b w:val="false"/>
                <w:i w:val="false"/>
                <w:color w:val="000000"/>
                <w:sz w:val="20"/>
              </w:rPr>
              <w:t xml:space="preserve">жарғысының (ережесінің) </w:t>
            </w:r>
            <w:r>
              <w:br/>
            </w:r>
            <w:r>
              <w:rPr>
                <w:rFonts w:ascii="Times New Roman"/>
                <w:b w:val="false"/>
                <w:i w:val="false"/>
                <w:color w:val="000000"/>
                <w:sz w:val="20"/>
              </w:rPr>
              <w:t xml:space="preserve">телнұсқасын беру"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38" w:id="238"/>
    <w:p>
      <w:pPr>
        <w:spacing w:after="0"/>
        <w:ind w:left="0"/>
        <w:jc w:val="left"/>
      </w:pPr>
      <w:r>
        <w:rPr>
          <w:rFonts w:ascii="Times New Roman"/>
          <w:b/>
          <w:i w:val="false"/>
          <w:color w:val="000000"/>
        </w:rPr>
        <w:t xml:space="preserve"> Жеке кәсіпкерлік субъектілеріне жатпайтын заңды тұлғалардың, сондай-ақ акционерлік қоғам, олардың филиалдары мен өкілдіктерін жарғысының (ережесінің) телнұсқасын беру туралы өтiнiш</w:t>
      </w:r>
    </w:p>
    <w:bookmarkEnd w:id="238"/>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_____________________ 2) филиал ____________________</w:t>
      </w:r>
    </w:p>
    <w:p>
      <w:pPr>
        <w:spacing w:after="0"/>
        <w:ind w:left="0"/>
        <w:jc w:val="both"/>
      </w:pPr>
      <w:r>
        <w:rPr>
          <w:rFonts w:ascii="Times New Roman"/>
          <w:b w:val="false"/>
          <w:i w:val="false"/>
          <w:color w:val="000000"/>
          <w:sz w:val="28"/>
        </w:rPr>
        <w:t>
      3) өкiлдiк 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________________</w:t>
      </w:r>
    </w:p>
    <w:p>
      <w:pPr>
        <w:spacing w:after="0"/>
        <w:ind w:left="0"/>
        <w:jc w:val="both"/>
      </w:pPr>
      <w:r>
        <w:rPr>
          <w:rFonts w:ascii="Times New Roman"/>
          <w:b w:val="false"/>
          <w:i w:val="false"/>
          <w:color w:val="000000"/>
          <w:sz w:val="28"/>
        </w:rPr>
        <w:t>
      4. Заңды тұлғаның (филиалдың және өкілдіктің) құрылтай құжаттарының телнұсқасын беру үшiн негiз ___________________________________________</w:t>
      </w:r>
    </w:p>
    <w:p>
      <w:pPr>
        <w:spacing w:after="0"/>
        <w:ind w:left="0"/>
        <w:jc w:val="both"/>
      </w:pPr>
      <w:r>
        <w:rPr>
          <w:rFonts w:ascii="Times New Roman"/>
          <w:b w:val="false"/>
          <w:i w:val="false"/>
          <w:color w:val="000000"/>
          <w:sz w:val="28"/>
        </w:rPr>
        <w:t>
      5. Телнұсқаны алуға арналған үшін шешімнің нөмірі және оны қабылдау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заңды тұлғаның, сондай-ақ акционерлік</w:t>
      </w:r>
    </w:p>
    <w:p>
      <w:pPr>
        <w:spacing w:after="0"/>
        <w:ind w:left="0"/>
        <w:jc w:val="both"/>
      </w:pPr>
      <w:r>
        <w:rPr>
          <w:rFonts w:ascii="Times New Roman"/>
          <w:b w:val="false"/>
          <w:i w:val="false"/>
          <w:color w:val="000000"/>
          <w:sz w:val="28"/>
        </w:rPr>
        <w:t>
      қоғамдардың филиалдары мен өкілдіктері жарғысының (ережесінің) төлнұсқасының</w:t>
      </w:r>
    </w:p>
    <w:p>
      <w:pPr>
        <w:spacing w:after="0"/>
        <w:ind w:left="0"/>
        <w:jc w:val="both"/>
      </w:pPr>
      <w:r>
        <w:rPr>
          <w:rFonts w:ascii="Times New Roman"/>
          <w:b w:val="false"/>
          <w:i w:val="false"/>
          <w:color w:val="000000"/>
          <w:sz w:val="28"/>
        </w:rPr>
        <w:t>
      жоғалғандығы туралы хабарландыру жарияланған баспа органының атауы, нөмірі мен</w:t>
      </w:r>
    </w:p>
    <w:p>
      <w:pPr>
        <w:spacing w:after="0"/>
        <w:ind w:left="0"/>
        <w:jc w:val="both"/>
      </w:pPr>
      <w:r>
        <w:rPr>
          <w:rFonts w:ascii="Times New Roman"/>
          <w:b w:val="false"/>
          <w:i w:val="false"/>
          <w:color w:val="000000"/>
          <w:sz w:val="28"/>
        </w:rPr>
        <w:t>
      жарияланған күні __________________________________________</w:t>
      </w:r>
    </w:p>
    <w:p>
      <w:pPr>
        <w:spacing w:after="0"/>
        <w:ind w:left="0"/>
        <w:jc w:val="both"/>
      </w:pPr>
      <w:r>
        <w:rPr>
          <w:rFonts w:ascii="Times New Roman"/>
          <w:b w:val="false"/>
          <w:i w:val="false"/>
          <w:color w:val="000000"/>
          <w:sz w:val="28"/>
        </w:rPr>
        <w:t>
      Өтiнiш берушiнiң Т.А.Ә. (бар болған жағдайда), және қолы.</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Өтiнiшке: ____________________________________________________ қоса берiледі.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олардың филиалдары </w:t>
            </w:r>
            <w:r>
              <w:br/>
            </w:r>
            <w:r>
              <w:rPr>
                <w:rFonts w:ascii="Times New Roman"/>
                <w:b w:val="false"/>
                <w:i w:val="false"/>
                <w:color w:val="000000"/>
                <w:sz w:val="20"/>
              </w:rPr>
              <w:t xml:space="preserve">мен өкілдіктерінің жарғысының </w:t>
            </w:r>
            <w:r>
              <w:br/>
            </w:r>
            <w:r>
              <w:rPr>
                <w:rFonts w:ascii="Times New Roman"/>
                <w:b w:val="false"/>
                <w:i w:val="false"/>
                <w:color w:val="000000"/>
                <w:sz w:val="20"/>
              </w:rPr>
              <w:t xml:space="preserve">(ережесінің) телнұсқасын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w:t>
            </w:r>
            <w:r>
              <w:br/>
            </w:r>
            <w:r>
              <w:rPr>
                <w:rFonts w:ascii="Times New Roman"/>
                <w:b w:val="false"/>
                <w:i w:val="false"/>
                <w:color w:val="000000"/>
                <w:sz w:val="20"/>
              </w:rPr>
              <w:t>2-қосымша</w:t>
            </w:r>
          </w:p>
        </w:tc>
      </w:tr>
    </w:tbl>
    <w:bookmarkStart w:name="z601" w:id="239"/>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көрсетуге қойылатын негізгі талаптардың тізбесі</w:t>
      </w:r>
    </w:p>
    <w:bookmarkEnd w:id="239"/>
    <w:p>
      <w:pPr>
        <w:spacing w:after="0"/>
        <w:ind w:left="0"/>
        <w:jc w:val="both"/>
      </w:pPr>
      <w:r>
        <w:rPr>
          <w:rFonts w:ascii="Times New Roman"/>
          <w:b w:val="false"/>
          <w:i w:val="false"/>
          <w:color w:val="ff0000"/>
          <w:sz w:val="28"/>
        </w:rPr>
        <w:t xml:space="preserve">
      Ескерту. 2-қосымша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атауы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қоса берілген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p>
          <w:p>
            <w:pPr>
              <w:spacing w:after="20"/>
              <w:ind w:left="20"/>
              <w:jc w:val="both"/>
            </w:pP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476" w:id="240"/>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қызметтің көрсету ережесі</w:t>
      </w:r>
    </w:p>
    <w:bookmarkEnd w:id="240"/>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0" w:id="241"/>
    <w:p>
      <w:pPr>
        <w:spacing w:after="0"/>
        <w:ind w:left="0"/>
        <w:jc w:val="left"/>
      </w:pPr>
      <w:r>
        <w:rPr>
          <w:rFonts w:ascii="Times New Roman"/>
          <w:b/>
          <w:i w:val="false"/>
          <w:color w:val="000000"/>
        </w:rPr>
        <w:t xml:space="preserve"> 1-тарау. Жалпы ережелер</w:t>
      </w:r>
    </w:p>
    <w:bookmarkEnd w:id="241"/>
    <w:bookmarkStart w:name="z243" w:id="242"/>
    <w:p>
      <w:pPr>
        <w:spacing w:after="0"/>
        <w:ind w:left="0"/>
        <w:jc w:val="both"/>
      </w:pPr>
      <w:r>
        <w:rPr>
          <w:rFonts w:ascii="Times New Roman"/>
          <w:b w:val="false"/>
          <w:i w:val="false"/>
          <w:color w:val="000000"/>
          <w:sz w:val="28"/>
        </w:rPr>
        <w:t xml:space="preserve">
      1.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тәртібін айқындайды (бұдан әрі - мемлекеттік қызмет).</w:t>
      </w:r>
    </w:p>
    <w:bookmarkEnd w:id="242"/>
    <w:bookmarkStart w:name="z244" w:id="243"/>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мемлекеттік қызметті Қазақстан Республикасы Әділет министрлігінің Тіркеу қызметі және заңгерлік қызметтер көрсетуді ұйымдастыру комитеті мен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5" w:id="244"/>
    <w:p>
      <w:pPr>
        <w:spacing w:after="0"/>
        <w:ind w:left="0"/>
        <w:jc w:val="both"/>
      </w:pPr>
      <w:r>
        <w:rPr>
          <w:rFonts w:ascii="Times New Roman"/>
          <w:b w:val="false"/>
          <w:i w:val="false"/>
          <w:color w:val="000000"/>
          <w:sz w:val="28"/>
        </w:rPr>
        <w:t>
      3.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244"/>
    <w:bookmarkStart w:name="z246" w:id="245"/>
    <w:p>
      <w:pPr>
        <w:spacing w:after="0"/>
        <w:ind w:left="0"/>
        <w:jc w:val="both"/>
      </w:pPr>
      <w:r>
        <w:rPr>
          <w:rFonts w:ascii="Times New Roman"/>
          <w:b w:val="false"/>
          <w:i w:val="false"/>
          <w:color w:val="000000"/>
          <w:sz w:val="28"/>
        </w:rPr>
        <w:t>
      4.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p>
    <w:bookmarkEnd w:id="245"/>
    <w:bookmarkStart w:name="z247" w:id="246"/>
    <w:p>
      <w:pPr>
        <w:spacing w:after="0"/>
        <w:ind w:left="0"/>
        <w:jc w:val="left"/>
      </w:pPr>
      <w:r>
        <w:rPr>
          <w:rFonts w:ascii="Times New Roman"/>
          <w:b/>
          <w:i w:val="false"/>
          <w:color w:val="000000"/>
        </w:rPr>
        <w:t xml:space="preserve"> 2-тарау. Мемлекеттік қызмет көрсету тәртібі</w:t>
      </w:r>
    </w:p>
    <w:bookmarkEnd w:id="246"/>
    <w:bookmarkStart w:name="z248" w:id="247"/>
    <w:p>
      <w:pPr>
        <w:spacing w:after="0"/>
        <w:ind w:left="0"/>
        <w:jc w:val="both"/>
      </w:pPr>
      <w:r>
        <w:rPr>
          <w:rFonts w:ascii="Times New Roman"/>
          <w:b w:val="false"/>
          <w:i w:val="false"/>
          <w:color w:val="000000"/>
          <w:sz w:val="28"/>
        </w:rPr>
        <w:t xml:space="preserve">
      5. Мемлекеттік қызметті алу үшін жеке және (немесе) заңды тұлғалар (бұдан әрі - көрсетілетін қызметті алушы) электронды түрде осы Қағидаларға </w:t>
      </w:r>
      <w:r>
        <w:rPr>
          <w:rFonts w:ascii="Times New Roman"/>
          <w:b w:val="false"/>
          <w:i w:val="false"/>
          <w:color w:val="000000"/>
          <w:sz w:val="28"/>
        </w:rPr>
        <w:t>1– қосымшаларға</w:t>
      </w:r>
      <w:r>
        <w:rPr>
          <w:rFonts w:ascii="Times New Roman"/>
          <w:b w:val="false"/>
          <w:i w:val="false"/>
          <w:color w:val="000000"/>
          <w:sz w:val="28"/>
        </w:rPr>
        <w:t xml:space="preserve"> сәйкес нысан бойынша өтінішті (бұдан әрі-өтініш) мемлекеттік корпорацияға немесе "Электрондық үкімет" веб-порталында: www.egov.kz (бұдан әрі – портал) арқылы осы Қағидаларға </w:t>
      </w:r>
      <w:r>
        <w:rPr>
          <w:rFonts w:ascii="Times New Roman"/>
          <w:b w:val="false"/>
          <w:i w:val="false"/>
          <w:color w:val="000000"/>
          <w:sz w:val="28"/>
        </w:rPr>
        <w:t>4– қосымшаларға</w:t>
      </w:r>
      <w:r>
        <w:rPr>
          <w:rFonts w:ascii="Times New Roman"/>
          <w:b w:val="false"/>
          <w:i w:val="false"/>
          <w:color w:val="000000"/>
          <w:sz w:val="28"/>
        </w:rPr>
        <w:t xml:space="preserve"> сәйкес (бұдан әрі - Тізбесі) сұраныс жасайды. </w:t>
      </w:r>
    </w:p>
    <w:bookmarkEnd w:id="247"/>
    <w:bookmarkStart w:name="z249" w:id="248"/>
    <w:p>
      <w:pPr>
        <w:spacing w:after="0"/>
        <w:ind w:left="0"/>
        <w:jc w:val="both"/>
      </w:pPr>
      <w:r>
        <w:rPr>
          <w:rFonts w:ascii="Times New Roman"/>
          <w:b w:val="false"/>
          <w:i w:val="false"/>
          <w:color w:val="000000"/>
          <w:sz w:val="28"/>
        </w:rPr>
        <w:t>
      6. Көрсетілетін қызметті алушы электрондық цифрлық қолтаңбасы (бұдан әрі – ЭЦҚ) болған немесе бір реттік пароль пайдаланылған жағдайда, Мемлекеттік көрсетілетін қызметті портал арқылы электрондық нысанда алады, ұялы байланыс операторы ұсынған көрсетілетін қызметті алушының абоненттік нөмірін тіркеген және порталдың есептік жазбасына қосқан жағдайда, қызмет үшінші тұлғаларға қолжетімді болады.</w:t>
      </w:r>
    </w:p>
    <w:bookmarkEnd w:id="248"/>
    <w:bookmarkStart w:name="z250" w:id="249"/>
    <w:p>
      <w:pPr>
        <w:spacing w:after="0"/>
        <w:ind w:left="0"/>
        <w:jc w:val="both"/>
      </w:pPr>
      <w:r>
        <w:rPr>
          <w:rFonts w:ascii="Times New Roman"/>
          <w:b w:val="false"/>
          <w:i w:val="false"/>
          <w:color w:val="000000"/>
          <w:sz w:val="28"/>
        </w:rPr>
        <w:t xml:space="preserve">
      7. Сұраныс "Заңды тұлғалар" мемлекеттік деректер қоры (бұдан әрі - ЗТ МДҚ) ақпараттық жүйесіне келіп түседі және ақпарат беру ЗТ МДҚ 20 минутта қарастырылады. "Сұраныс қарастырылуда" статусы Сіздің сұранысыңыздың қарастырылып жатқанын білдіреді. Сұраныс қарастырылғанннан кейін көрсетілетін қызметті алушыға "Сұраныс оң нәтижемен қарастырылды" деген статус беріледі және оның нәтижесі бойынша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анықтама қалыптастырылады, заңды тұлға туралы мәлімет болмаған жағдайда мәліметтің жоқтығы туралы нәтиже көрсетіледі</w:t>
      </w:r>
    </w:p>
    <w:bookmarkEnd w:id="249"/>
    <w:bookmarkStart w:name="z251" w:id="250"/>
    <w:p>
      <w:pPr>
        <w:spacing w:after="0"/>
        <w:ind w:left="0"/>
        <w:jc w:val="both"/>
      </w:pPr>
      <w:r>
        <w:rPr>
          <w:rFonts w:ascii="Times New Roman"/>
          <w:b w:val="false"/>
          <w:i w:val="false"/>
          <w:color w:val="000000"/>
          <w:sz w:val="28"/>
        </w:rPr>
        <w:t xml:space="preserve">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қызметтті көрсетудің ерекшеліктерін ескере отырып Тізбесінде көрсетілген. </w:t>
      </w:r>
    </w:p>
    <w:bookmarkEnd w:id="250"/>
    <w:bookmarkStart w:name="z252" w:id="251"/>
    <w:p>
      <w:pPr>
        <w:spacing w:after="0"/>
        <w:ind w:left="0"/>
        <w:jc w:val="both"/>
      </w:pPr>
      <w:r>
        <w:rPr>
          <w:rFonts w:ascii="Times New Roman"/>
          <w:b w:val="false"/>
          <w:i w:val="false"/>
          <w:color w:val="000000"/>
          <w:sz w:val="28"/>
        </w:rPr>
        <w:t>
      9. Мемлекеттік көрсетілетін қызметтің нәтижесі – осы тізбесінің қосымшаларға сәйкес заңды тұлғаны мемлекеттік тіркеу (қайта тіркеу) туралы 2 қосымшаларға) туралы анықтама, сондай-ақ 3 қосымшаларға сәйкес нысандары заңды тұлғаның филиалдарын (өкілдіктерін) есептік тіркеуі (қайта тіркеуі) туралы заңды тұлғаның филиалдарын (өкілдіктерін) есептік тіркеу (қайта тіркеу) туралы анықтама</w:t>
      </w:r>
    </w:p>
    <w:bookmarkEnd w:id="251"/>
    <w:bookmarkStart w:name="z253" w:id="252"/>
    <w:p>
      <w:pPr>
        <w:spacing w:after="0"/>
        <w:ind w:left="0"/>
        <w:jc w:val="both"/>
      </w:pPr>
      <w:r>
        <w:rPr>
          <w:rFonts w:ascii="Times New Roman"/>
          <w:b w:val="false"/>
          <w:i w:val="false"/>
          <w:color w:val="000000"/>
          <w:sz w:val="28"/>
        </w:rPr>
        <w:t>
      10.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bookmarkEnd w:id="252"/>
    <w:bookmarkStart w:name="z254" w:id="253"/>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253"/>
    <w:bookmarkStart w:name="z255" w:id="254"/>
    <w:p>
      <w:pPr>
        <w:spacing w:after="0"/>
        <w:ind w:left="0"/>
        <w:jc w:val="both"/>
      </w:pPr>
      <w:r>
        <w:rPr>
          <w:rFonts w:ascii="Times New Roman"/>
          <w:b w:val="false"/>
          <w:i w:val="false"/>
          <w:color w:val="000000"/>
          <w:sz w:val="28"/>
        </w:rPr>
        <w:t>
      12. ЗТ МДҚ ақпараттық жүйесі істен шыққан жағдайда, қызмет берушші шұғыл түрде "электрондық үкіметтің" ақпараттық-коммуникациялық инфрақұрылымының операторына (бұдан әрі - оператор) хабарлайды.</w:t>
      </w:r>
    </w:p>
    <w:bookmarkEnd w:id="254"/>
    <w:p>
      <w:pPr>
        <w:spacing w:after="0"/>
        <w:ind w:left="0"/>
        <w:jc w:val="both"/>
      </w:pPr>
      <w:r>
        <w:rPr>
          <w:rFonts w:ascii="Times New Roman"/>
          <w:b w:val="false"/>
          <w:i w:val="false"/>
          <w:color w:val="000000"/>
          <w:sz w:val="28"/>
        </w:rPr>
        <w:t>
      Бұл жағдайда оператор ақпараттық жүйенің істен шығу себебін анықтау бойынша шаралар қабылдайды және 1 (бір) жұмыс күні ішінде техникалық ақаулар туралы хаттама жасайды және оған көрсетілетін қызметті беруші қол қояды.</w:t>
      </w:r>
    </w:p>
    <w:bookmarkStart w:name="z256" w:id="255"/>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255"/>
    <w:bookmarkStart w:name="z257" w:id="256"/>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56"/>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58" w:id="257"/>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5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0" w:id="258"/>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алуға сұрау салу</w:t>
      </w:r>
    </w:p>
    <w:bookmarkEnd w:id="258"/>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(жеке тұлғаның Т.А.Ә. (бар болған жағдайда), паспорт деректерi </w:t>
      </w:r>
    </w:p>
    <w:p>
      <w:pPr>
        <w:spacing w:after="0"/>
        <w:ind w:left="0"/>
        <w:jc w:val="both"/>
      </w:pPr>
      <w:r>
        <w:rPr>
          <w:rFonts w:ascii="Times New Roman"/>
          <w:b w:val="false"/>
          <w:i w:val="false"/>
          <w:color w:val="000000"/>
          <w:sz w:val="28"/>
        </w:rPr>
        <w:t>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xml:space="preserve">
      _______________________________________________ негізінде </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 заңды тұлғаның атынан әрекет етушi (уәкiлеттi өкiл толтырады)</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заңды тұлғасына заңды (заңды тұлғаның, филиал мен өкілдіктің атауы)</w:t>
      </w:r>
    </w:p>
    <w:p>
      <w:pPr>
        <w:spacing w:after="0"/>
        <w:ind w:left="0"/>
        <w:jc w:val="both"/>
      </w:pPr>
      <w:r>
        <w:rPr>
          <w:rFonts w:ascii="Times New Roman"/>
          <w:b w:val="false"/>
          <w:i w:val="false"/>
          <w:color w:val="000000"/>
          <w:sz w:val="28"/>
        </w:rPr>
        <w:t>
      тұлғаларды тіркеу (қайта тіркеу) туралы, олардың филиалдары мен өкілдіктерін есептік тіркеу (қайта тіркеу) туралы анықтама беруіңізді сұраймын.</w:t>
      </w:r>
    </w:p>
    <w:p>
      <w:pPr>
        <w:spacing w:after="0"/>
        <w:ind w:left="0"/>
        <w:jc w:val="both"/>
      </w:pPr>
      <w:r>
        <w:rPr>
          <w:rFonts w:ascii="Times New Roman"/>
          <w:b w:val="false"/>
          <w:i w:val="false"/>
          <w:color w:val="000000"/>
          <w:sz w:val="28"/>
        </w:rPr>
        <w:t>
      Мынадай құжаттарды қоса беремiн: __________________________________</w:t>
      </w:r>
    </w:p>
    <w:p>
      <w:pPr>
        <w:spacing w:after="0"/>
        <w:ind w:left="0"/>
        <w:jc w:val="both"/>
      </w:pPr>
      <w:r>
        <w:rPr>
          <w:rFonts w:ascii="Times New Roman"/>
          <w:b w:val="false"/>
          <w:i w:val="false"/>
          <w:color w:val="000000"/>
          <w:sz w:val="28"/>
        </w:rPr>
        <w:t>
      Күнi ______,_______________________________________/______________</w:t>
      </w:r>
    </w:p>
    <w:p>
      <w:pPr>
        <w:spacing w:after="0"/>
        <w:ind w:left="0"/>
        <w:jc w:val="both"/>
      </w:pPr>
      <w:r>
        <w:rPr>
          <w:rFonts w:ascii="Times New Roman"/>
          <w:b w:val="false"/>
          <w:i w:val="false"/>
          <w:color w:val="000000"/>
          <w:sz w:val="28"/>
        </w:rPr>
        <w:t xml:space="preserve">
      (өтiнiш берушiнiң/уәкiлеттi өкiлдiң (Т.А.Ә. (бар болған жағдайда) және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(бар болған жағдайда) және қолы)</w:t>
      </w:r>
    </w:p>
    <w:p>
      <w:pPr>
        <w:spacing w:after="0"/>
        <w:ind w:left="0"/>
        <w:jc w:val="both"/>
      </w:pPr>
      <w:r>
        <w:rPr>
          <w:rFonts w:ascii="Times New Roman"/>
          <w:b w:val="false"/>
          <w:i w:val="false"/>
          <w:color w:val="000000"/>
          <w:sz w:val="28"/>
        </w:rPr>
        <w:t>
      Өтінішті орындау/қарау нәтижесi: ____________________________________</w:t>
      </w:r>
    </w:p>
    <w:p>
      <w:pPr>
        <w:spacing w:after="0"/>
        <w:ind w:left="0"/>
        <w:jc w:val="both"/>
      </w:pPr>
      <w:r>
        <w:rPr>
          <w:rFonts w:ascii="Times New Roman"/>
          <w:b w:val="false"/>
          <w:i w:val="false"/>
          <w:color w:val="000000"/>
          <w:sz w:val="28"/>
        </w:rPr>
        <w:t>
      тексерiлдi: "___"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(маманның Т.А.Ә. (бар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органы ____________</w:t>
      </w:r>
    </w:p>
    <w:bookmarkStart w:name="z262" w:id="259"/>
    <w:p>
      <w:pPr>
        <w:spacing w:after="0"/>
        <w:ind w:left="0"/>
        <w:jc w:val="left"/>
      </w:pPr>
      <w:r>
        <w:rPr>
          <w:rFonts w:ascii="Times New Roman"/>
          <w:b/>
          <w:i w:val="false"/>
          <w:color w:val="000000"/>
        </w:rPr>
        <w:t xml:space="preserve"> Заңды тұлғаны мемлекеттік тiркеу (қайта тіркеу) туралы Анықтама</w:t>
      </w:r>
    </w:p>
    <w:bookmarkEnd w:id="25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бизнес-сәйкестендіру нөмiрi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 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w:t>
      </w:r>
    </w:p>
    <w:bookmarkStart w:name="z264" w:id="260"/>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w:t>
            </w:r>
            <w:r>
              <w:br/>
            </w:r>
            <w:r>
              <w:rPr>
                <w:rFonts w:ascii="Times New Roman"/>
                <w:b w:val="false"/>
                <w:i w:val="false"/>
                <w:color w:val="000000"/>
                <w:sz w:val="20"/>
              </w:rPr>
              <w:t xml:space="preserve">(қайта тіркеу) туралы,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тіркеу (қайта тіркеу)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 (қайта тіркеу) туралы анықтама беру;</w:t>
            </w:r>
          </w:p>
          <w:p>
            <w:pPr>
              <w:spacing w:after="20"/>
              <w:ind w:left="20"/>
              <w:jc w:val="both"/>
            </w:pPr>
            <w:r>
              <w:rPr>
                <w:rFonts w:ascii="Times New Roman"/>
                <w:b w:val="false"/>
                <w:i w:val="false"/>
                <w:color w:val="000000"/>
                <w:sz w:val="20"/>
              </w:rPr>
              <w:t>
2. Заңды тұлғалар тізілімінен үзінді (Бизнес-сәйкестендіру нөмірлерінің ұлттық тізілімінен);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2-қосымшаға сәйкес нысан бойынша заңды тұлғаны мемлекеттік тіркеу (қайта тіркеу) туралы анықтама, сондай-ақ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күндерді,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Руспубликасы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66 бұйрығына </w:t>
            </w:r>
            <w:r>
              <w:br/>
            </w:r>
            <w:r>
              <w:rPr>
                <w:rFonts w:ascii="Times New Roman"/>
                <w:b w:val="false"/>
                <w:i w:val="false"/>
                <w:color w:val="000000"/>
                <w:sz w:val="20"/>
              </w:rPr>
              <w:t>7-қосымша</w:t>
            </w:r>
          </w:p>
        </w:tc>
      </w:tr>
    </w:tbl>
    <w:bookmarkStart w:name="z502" w:id="261"/>
    <w:p>
      <w:pPr>
        <w:spacing w:after="0"/>
        <w:ind w:left="0"/>
        <w:jc w:val="left"/>
      </w:pPr>
      <w:r>
        <w:rPr>
          <w:rFonts w:ascii="Times New Roman"/>
          <w:b/>
          <w:i w:val="false"/>
          <w:color w:val="000000"/>
        </w:rPr>
        <w:t xml:space="preserve"> "Заңды тұлғалар" мемлекеттік дерекқорынан анықтама беру" мемлекеттік қызметтің көрсету ережесі</w:t>
      </w:r>
    </w:p>
    <w:bookmarkEnd w:id="261"/>
    <w:p>
      <w:pPr>
        <w:spacing w:after="0"/>
        <w:ind w:left="0"/>
        <w:jc w:val="both"/>
      </w:pPr>
      <w:r>
        <w:rPr>
          <w:rFonts w:ascii="Times New Roman"/>
          <w:b w:val="false"/>
          <w:i w:val="false"/>
          <w:color w:val="ff0000"/>
          <w:sz w:val="28"/>
        </w:rPr>
        <w:t xml:space="preserve">
      Ескерту. 7-қосымша алып тасталды - ҚР Әділет министрінің 29.07.2021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Руспубликасы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66 бұйрығына </w:t>
            </w:r>
            <w:r>
              <w:br/>
            </w:r>
            <w:r>
              <w:rPr>
                <w:rFonts w:ascii="Times New Roman"/>
                <w:b w:val="false"/>
                <w:i w:val="false"/>
                <w:color w:val="000000"/>
                <w:sz w:val="20"/>
              </w:rPr>
              <w:t>8-қосымша</w:t>
            </w:r>
          </w:p>
        </w:tc>
      </w:tr>
    </w:tbl>
    <w:bookmarkStart w:name="z523" w:id="262"/>
    <w:p>
      <w:pPr>
        <w:spacing w:after="0"/>
        <w:ind w:left="0"/>
        <w:jc w:val="left"/>
      </w:pPr>
      <w:r>
        <w:rPr>
          <w:rFonts w:ascii="Times New Roman"/>
          <w:b/>
          <w:i w:val="false"/>
          <w:color w:val="000000"/>
        </w:rPr>
        <w:t xml:space="preserve"> Күші жойылған кейбір бұйрықтардың тізбесі</w:t>
      </w:r>
    </w:p>
    <w:bookmarkEnd w:id="262"/>
    <w:bookmarkStart w:name="z524" w:id="263"/>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2019 жылғы 26 маусымдағы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18916 болып тіркелген, 2019 жылғы 2 шілдесінде Қазақстан Республикасы Нормативтік құқықтық актілерінің эталондық бақылау банкінде жарияланған).</w:t>
      </w:r>
    </w:p>
    <w:bookmarkEnd w:id="263"/>
    <w:bookmarkStart w:name="z525" w:id="264"/>
    <w:p>
      <w:pPr>
        <w:spacing w:after="0"/>
        <w:ind w:left="0"/>
        <w:jc w:val="both"/>
      </w:pPr>
      <w:r>
        <w:rPr>
          <w:rFonts w:ascii="Times New Roman"/>
          <w:b w:val="false"/>
          <w:i w:val="false"/>
          <w:color w:val="000000"/>
          <w:sz w:val="28"/>
        </w:rPr>
        <w:t xml:space="preserve">
      2.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11530 болып тіркелген, 2015 жылғы 3 тамызда "Әділет" ақпараттық-құқықтық жүйесінде жарияланған).</w:t>
      </w:r>
    </w:p>
    <w:bookmarkEnd w:id="264"/>
    <w:bookmarkStart w:name="z526" w:id="265"/>
    <w:p>
      <w:pPr>
        <w:spacing w:after="0"/>
        <w:ind w:left="0"/>
        <w:jc w:val="both"/>
      </w:pPr>
      <w:r>
        <w:rPr>
          <w:rFonts w:ascii="Times New Roman"/>
          <w:b w:val="false"/>
          <w:i w:val="false"/>
          <w:color w:val="000000"/>
          <w:sz w:val="28"/>
        </w:rPr>
        <w:t xml:space="preserve">
      3.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туралыҚазақстан Республикасы Әділет министрінің 2016 жылғы 29 ақпандағы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13508 болып тіркелген, 2016 жылы 29 наурызда "Әділет" ақпараттық-құқықтық жұйесінде жарияланған).</w:t>
      </w:r>
    </w:p>
    <w:bookmarkEnd w:id="265"/>
    <w:bookmarkStart w:name="z527" w:id="266"/>
    <w:p>
      <w:pPr>
        <w:spacing w:after="0"/>
        <w:ind w:left="0"/>
        <w:jc w:val="both"/>
      </w:pPr>
      <w:r>
        <w:rPr>
          <w:rFonts w:ascii="Times New Roman"/>
          <w:b w:val="false"/>
          <w:i w:val="false"/>
          <w:color w:val="000000"/>
          <w:sz w:val="28"/>
        </w:rPr>
        <w:t xml:space="preserve">
      4.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2018 жылғы 27 наурыздағы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16723 болып тіркелген, 2018 жылы 18 сәуірде Қазақстан Республикасы Нормативтік құқықтық актілерінің эталондық бақылау банкінде жарияланған).</w:t>
      </w:r>
    </w:p>
    <w:bookmarkEnd w:id="266"/>
    <w:bookmarkStart w:name="z528" w:id="267"/>
    <w:p>
      <w:pPr>
        <w:spacing w:after="0"/>
        <w:ind w:left="0"/>
        <w:jc w:val="both"/>
      </w:pPr>
      <w:r>
        <w:rPr>
          <w:rFonts w:ascii="Times New Roman"/>
          <w:b w:val="false"/>
          <w:i w:val="false"/>
          <w:color w:val="000000"/>
          <w:sz w:val="28"/>
        </w:rPr>
        <w:t xml:space="preserve">
      5.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2019 жылғы 10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18185 болып тіркелген, 2019 жылы 17 қаңтардағы Қазақстан Республикасы Нормативтік құқықтық актілерінің эталондық бақылау банкінде жарияланған).</w:t>
      </w:r>
    </w:p>
    <w:bookmarkEnd w:id="267"/>
    <w:bookmarkStart w:name="z529" w:id="268"/>
    <w:p>
      <w:pPr>
        <w:spacing w:after="0"/>
        <w:ind w:left="0"/>
        <w:jc w:val="both"/>
      </w:pPr>
      <w:r>
        <w:rPr>
          <w:rFonts w:ascii="Times New Roman"/>
          <w:b w:val="false"/>
          <w:i w:val="false"/>
          <w:color w:val="000000"/>
          <w:sz w:val="28"/>
        </w:rPr>
        <w:t xml:space="preserve">
      6."Заңды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2019 жылғы 31 шілдедегі № 421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19178 болып тіркелген, 2019 жылы 12 тамыздағы Қазақстан Республикасы Нормативтік құқықтық актілерінің эталондық бақылау банкінде жарияланған).</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