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08d2" w14:textId="d8e0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картасы-2025" бизнесті қолдау мен дамытудың мемлекеттік бағдарламасы шеңберінде кәсіпкерлік субъектілерін оқыту" мемлекеттік қызметін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2020 жылғы 30 мамырдағы № 46 бұйрығы. Қазақстан Республикасының Әділет министрлігінде 2020 жылғы 30 мамырда № 20788 болып тіркелді. Күші жойылды - Қазақстан Республикасы Ұлттық экономика министрінің 2022 жылғы 26 қазандағы № 75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"Бизнестің жол картасы-2025" бизнесті қолдау мен дамытудың мемлекеттік бағдарламасы шеңберінде кәсіпкерлік субъектілерін оқыту"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Кәсіпкерлікті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жариялауды;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46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"Бизнестің жол картасы-2025" бизнесті қолдау мен дамытудың мемлекеттік бағдарламасы шеңберінде кәсіпкерлік субъектілерін оқыту"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"Бизнестің жол картасы-2025" бизнесті қолдау мен дамытудың мемлекеттік бағдарламасы шеңберінде кәсіпкерлік субъектілерін оқыту" мемлекеттік қызметін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"Бизнестің жол картасы – 2025" бизнесті қолдау мен дамытудың мемлекеттік бағдарламасы (бұдан әрі – Бағдарлама) шеңберінде кәсіпкерлік субъектілерін оқыту" мемлекеттік қызметін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ақпараттық субсидиялау жүйесі – мемлекеттік қолдау шараларын ұсыну процестерін орындау бойынша қызметтер көрсетуге арналған, "электрондық үкімет" веб-порталымен өзара іс-қимыл жасауға, өтінішті тіркеуге, сондай-ақ өтініштің мемлекеттік қолдау көрсету шарттарына сәйкестігін автоматты түрде тексеру арқылы оны өңдеуге мүмкіндік беретін ақпараттық-коммуникациялық технологиялардың, қызмет көрсететін персоналдың және техникалық құжаттаманың ұйымдастырушылық-ретке келтірілген жиынтығы;</w:t>
      </w:r>
    </w:p>
    <w:bookmarkEnd w:id="12"/>
    <w:bookmarkStart w:name="z15" w:id="13"/>
    <w:p>
      <w:pPr>
        <w:spacing w:after="0"/>
        <w:ind w:left="0"/>
        <w:jc w:val="both"/>
      </w:pPr>
      <w:r>
        <w:rPr>
          <w:rFonts w:ascii="Times New Roman"/>
          <w:b w:val="false"/>
          <w:i w:val="false"/>
          <w:color w:val="000000"/>
          <w:sz w:val="28"/>
        </w:rPr>
        <w:t>
      2) "Бизнеске арналған үкімет" сервисінің веб-порталы – "бірыңғай терезе" қағидаты бойынша кәсіпкерлерге мемлекеттік қызметтер көрсету және мемлекеттік қолдау шаралары жөніндегі онлайн-платформа;</w:t>
      </w:r>
    </w:p>
    <w:bookmarkEnd w:id="13"/>
    <w:bookmarkStart w:name="z16" w:id="14"/>
    <w:p>
      <w:pPr>
        <w:spacing w:after="0"/>
        <w:ind w:left="0"/>
        <w:jc w:val="both"/>
      </w:pPr>
      <w:r>
        <w:rPr>
          <w:rFonts w:ascii="Times New Roman"/>
          <w:b w:val="false"/>
          <w:i w:val="false"/>
          <w:color w:val="000000"/>
          <w:sz w:val="28"/>
        </w:rPr>
        <w:t>
      3) жеке кабинет – пайдаланушының (кәсіпкердің, уәкілетті органның, қаржылық емес қолдау операторының, "Назарбаев Университеті" дербес білім беру ұйымының, қаржы агенттігінің) субсидиялық ақпараттық жүйесіндегі/"Бизнеске арналған үкімет" сервисінің веб-порталындағы дербес веб-парақшасы;</w:t>
      </w:r>
    </w:p>
    <w:bookmarkEnd w:id="14"/>
    <w:bookmarkStart w:name="z17" w:id="15"/>
    <w:p>
      <w:pPr>
        <w:spacing w:after="0"/>
        <w:ind w:left="0"/>
        <w:jc w:val="both"/>
      </w:pPr>
      <w:r>
        <w:rPr>
          <w:rFonts w:ascii="Times New Roman"/>
          <w:b w:val="false"/>
          <w:i w:val="false"/>
          <w:color w:val="000000"/>
          <w:sz w:val="28"/>
        </w:rPr>
        <w:t xml:space="preserve">
      4) кәсіпкер (бұдан әрі – ШОК субъектісі) – өз қызметін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асыратын шағын және (немесе) орта кәсіпкерлік субъектісі;</w:t>
      </w:r>
    </w:p>
    <w:bookmarkEnd w:id="15"/>
    <w:bookmarkStart w:name="z18" w:id="16"/>
    <w:p>
      <w:pPr>
        <w:spacing w:after="0"/>
        <w:ind w:left="0"/>
        <w:jc w:val="both"/>
      </w:pPr>
      <w:r>
        <w:rPr>
          <w:rFonts w:ascii="Times New Roman"/>
          <w:b w:val="false"/>
          <w:i w:val="false"/>
          <w:color w:val="000000"/>
          <w:sz w:val="28"/>
        </w:rPr>
        <w:t>
      5) кәсіпкерлерге қызмет көрсету орталығы (бұдан әрі – КҚКО) – облыс орталықтарындағы, Нұр-Сұлтан, Алматы, Шымкент, Семей қалаларындағы кәсіпкерлер палаталары жанынан және моноқалалардағы, шағын қалалар мен аудан орталықтарындағы облыстар кәсіпкерлерінің палаталары филиалдары жанынан құрылған, кәсіпкерлерге және кәсіпкерлік бастамасы бар халыққа мемлекеттік қолдау шараларын көрсетуге және мемлекеттік көрсетілетін қызметтерді ұсынуға, оның ішінде онлайн режимде көрсетуге арналған инфрақұрылымдық кешен;</w:t>
      </w:r>
    </w:p>
    <w:bookmarkEnd w:id="16"/>
    <w:bookmarkStart w:name="z19" w:id="17"/>
    <w:p>
      <w:pPr>
        <w:spacing w:after="0"/>
        <w:ind w:left="0"/>
        <w:jc w:val="both"/>
      </w:pPr>
      <w:r>
        <w:rPr>
          <w:rFonts w:ascii="Times New Roman"/>
          <w:b w:val="false"/>
          <w:i w:val="false"/>
          <w:color w:val="000000"/>
          <w:sz w:val="28"/>
        </w:rPr>
        <w:t>
      6) көрсетілетін қызметтерді жеткізуші – субсидиялаудың ақпараттық жүйесіне/"Бизнеске арналған үкімет" сервисінің веб-порталына қол жеткізуді және оны иеленуші ретінде сүйемелдеуді қамтамасыз ететін тұлға;</w:t>
      </w:r>
    </w:p>
    <w:bookmarkEnd w:id="17"/>
    <w:bookmarkStart w:name="z20" w:id="18"/>
    <w:p>
      <w:pPr>
        <w:spacing w:after="0"/>
        <w:ind w:left="0"/>
        <w:jc w:val="both"/>
      </w:pPr>
      <w:r>
        <w:rPr>
          <w:rFonts w:ascii="Times New Roman"/>
          <w:b w:val="false"/>
          <w:i w:val="false"/>
          <w:color w:val="000000"/>
          <w:sz w:val="28"/>
        </w:rPr>
        <w:t>
      7) қаржы агенттігі – Бағдарлама шеңберінде қаржылық қолдауды, сондай-ақ "Шағын және орта кәсіпкерліктің топ-менеджментін оқыту" құралын іске асыруды және мониторингілеуді жүзеге асыратын "Даму" кәсіпкерлікті дамыту қоры" акционерлік қоғамы;</w:t>
      </w:r>
    </w:p>
    <w:bookmarkEnd w:id="18"/>
    <w:bookmarkStart w:name="z21" w:id="19"/>
    <w:p>
      <w:pPr>
        <w:spacing w:after="0"/>
        <w:ind w:left="0"/>
        <w:jc w:val="both"/>
      </w:pPr>
      <w:r>
        <w:rPr>
          <w:rFonts w:ascii="Times New Roman"/>
          <w:b w:val="false"/>
          <w:i w:val="false"/>
          <w:color w:val="000000"/>
          <w:sz w:val="28"/>
        </w:rPr>
        <w:t>
      8) қаржылық емес қолдау операторы – "Сыртқы консультанттарды тарту арқылы озық кәсіпорындардың консультациялық жобаларын бірлесіп қаржыландыру (Еуропа қайта құру және даму банкінің (бұдан әрі – ЕҚДБ) Қазақстан Республикасының шағын және орта кәсіпкерлігін қолдау жөніндегі бағдарламасы)", "Шағын және орта кәсіпкерліктің топ-менеджментін оқыту" құрамдауыштарын қоспағанда, Бағдарламаның төртінші бағыты шеңберінде кәсіпкерлерге мемлекеттік қаржылай емес қолдау көрсетуді жүзеге асыратын Ұлттық кәсіпкерлер палатасы;</w:t>
      </w:r>
    </w:p>
    <w:bookmarkEnd w:id="19"/>
    <w:bookmarkStart w:name="z22" w:id="20"/>
    <w:p>
      <w:pPr>
        <w:spacing w:after="0"/>
        <w:ind w:left="0"/>
        <w:jc w:val="both"/>
      </w:pPr>
      <w:r>
        <w:rPr>
          <w:rFonts w:ascii="Times New Roman"/>
          <w:b w:val="false"/>
          <w:i w:val="false"/>
          <w:color w:val="000000"/>
          <w:sz w:val="28"/>
        </w:rPr>
        <w:t>
      9) қаржылық емес қолдау операторының веб-порталы – пайдаланушыларға электрондық форматта мемлекеттік қолдаудың қаржылық емес шаралары ұсынылатын қаржылық емес қолдау операторының ақпараттық жүйесі;</w:t>
      </w:r>
    </w:p>
    <w:bookmarkEnd w:id="20"/>
    <w:bookmarkStart w:name="z23" w:id="21"/>
    <w:p>
      <w:pPr>
        <w:spacing w:after="0"/>
        <w:ind w:left="0"/>
        <w:jc w:val="both"/>
      </w:pPr>
      <w:r>
        <w:rPr>
          <w:rFonts w:ascii="Times New Roman"/>
          <w:b w:val="false"/>
          <w:i w:val="false"/>
          <w:color w:val="000000"/>
          <w:sz w:val="28"/>
        </w:rPr>
        <w:t>
      10) құрал – Бағдарлама шеңберінде шағын және орта кәсіпкерлік субъектілеріне көрсетілетін қаржылық емес қолдау шарасы;</w:t>
      </w:r>
    </w:p>
    <w:bookmarkEnd w:id="21"/>
    <w:bookmarkStart w:name="z24" w:id="22"/>
    <w:p>
      <w:pPr>
        <w:spacing w:after="0"/>
        <w:ind w:left="0"/>
        <w:jc w:val="both"/>
      </w:pPr>
      <w:r>
        <w:rPr>
          <w:rFonts w:ascii="Times New Roman"/>
          <w:b w:val="false"/>
          <w:i w:val="false"/>
          <w:color w:val="000000"/>
          <w:sz w:val="28"/>
        </w:rPr>
        <w:t>
      11) мемлекеттік көрсетілетін қызмет – көрсетілетін қызметті алушылардың жүгінуі бойынша немесе жүгінуінсіз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2"/>
    <w:bookmarkStart w:name="z25" w:id="23"/>
    <w:p>
      <w:pPr>
        <w:spacing w:after="0"/>
        <w:ind w:left="0"/>
        <w:jc w:val="both"/>
      </w:pPr>
      <w:r>
        <w:rPr>
          <w:rFonts w:ascii="Times New Roman"/>
          <w:b w:val="false"/>
          <w:i w:val="false"/>
          <w:color w:val="000000"/>
          <w:sz w:val="28"/>
        </w:rPr>
        <w:t>
      12) мемлекеттік көрсетілетін қызмет стандарты – мемлекеттік қызметті көрсету ерекшеліктері ескеріле отырып, қызметті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 тізбесі;</w:t>
      </w:r>
    </w:p>
    <w:bookmarkEnd w:id="23"/>
    <w:bookmarkStart w:name="z26" w:id="24"/>
    <w:p>
      <w:pPr>
        <w:spacing w:after="0"/>
        <w:ind w:left="0"/>
        <w:jc w:val="both"/>
      </w:pPr>
      <w:r>
        <w:rPr>
          <w:rFonts w:ascii="Times New Roman"/>
          <w:b w:val="false"/>
          <w:i w:val="false"/>
          <w:color w:val="000000"/>
          <w:sz w:val="28"/>
        </w:rPr>
        <w:t>
      13) "Назарбаев Университеті" дербес білім беру ұйымы (бұдан әрі - "Назарбаев Университеті" ДБҰ) –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қызметінің "Шағын және орта кәсіпкерліктің топ-менеджментін оқыту" құралы шеңберінде кәсіпкерлерге қаржылық емес қолдауды жүзеге асыратын ұйым;</w:t>
      </w:r>
    </w:p>
    <w:bookmarkEnd w:id="24"/>
    <w:bookmarkStart w:name="z27" w:id="25"/>
    <w:p>
      <w:pPr>
        <w:spacing w:after="0"/>
        <w:ind w:left="0"/>
        <w:jc w:val="both"/>
      </w:pPr>
      <w:r>
        <w:rPr>
          <w:rFonts w:ascii="Times New Roman"/>
          <w:b w:val="false"/>
          <w:i w:val="false"/>
          <w:color w:val="000000"/>
          <w:sz w:val="28"/>
        </w:rPr>
        <w:t>
      14) уәкілетті орган – кәсіпкерлік жөніндегі уәкілетті орган;</w:t>
      </w:r>
    </w:p>
    <w:bookmarkEnd w:id="25"/>
    <w:bookmarkStart w:name="z28" w:id="26"/>
    <w:p>
      <w:pPr>
        <w:spacing w:after="0"/>
        <w:ind w:left="0"/>
        <w:jc w:val="both"/>
      </w:pPr>
      <w:r>
        <w:rPr>
          <w:rFonts w:ascii="Times New Roman"/>
          <w:b w:val="false"/>
          <w:i w:val="false"/>
          <w:color w:val="000000"/>
          <w:sz w:val="28"/>
        </w:rPr>
        <w:t>
      15) ісін жаңа бастаған кәсіпкер – кредит/лизинг шарты үшін банкке/лизингтік компанияға өтініш берген кезде дара кәсіпкер немесе заңды тұлға ретінде мемлекеттік тіркелу мерзімі үш жылдан аз уақытты құрайтын кәсіпкер (ісін жаңа бастаған кәсіпкердің жұмыс істеп тұрған үлестес кәсіпкердің ағымдағы қызметінен ерекшеленетін жаңа қызмет түрін құру шартымен ісін жаңа бастаған/жұмыс істеп тұрған кәсіпкерлермен үлестес болуына жол беріледі);</w:t>
      </w:r>
    </w:p>
    <w:bookmarkEnd w:id="26"/>
    <w:bookmarkStart w:name="z29" w:id="27"/>
    <w:p>
      <w:pPr>
        <w:spacing w:after="0"/>
        <w:ind w:left="0"/>
        <w:jc w:val="both"/>
      </w:pPr>
      <w:r>
        <w:rPr>
          <w:rFonts w:ascii="Times New Roman"/>
          <w:b w:val="false"/>
          <w:i w:val="false"/>
          <w:color w:val="000000"/>
          <w:sz w:val="28"/>
        </w:rPr>
        <w:t>
      16) электрондық өтініш – ақпарат электрондық-цифрлық нысанда ұсынылған және электрондық цифрлық қолтаңба арқылы куәландырылған мемлекеттік қолдау алуға өтініш;</w:t>
      </w:r>
    </w:p>
    <w:bookmarkEnd w:id="27"/>
    <w:bookmarkStart w:name="z30" w:id="28"/>
    <w:p>
      <w:pPr>
        <w:spacing w:after="0"/>
        <w:ind w:left="0"/>
        <w:jc w:val="both"/>
      </w:pPr>
      <w:r>
        <w:rPr>
          <w:rFonts w:ascii="Times New Roman"/>
          <w:b w:val="false"/>
          <w:i w:val="false"/>
          <w:color w:val="000000"/>
          <w:sz w:val="28"/>
        </w:rPr>
        <w:t>
      17)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электрондық нысанда көрсетілетін қызметтеріне қол жеткізудің бірыңғай терезесін білдіретін ақпараттық жүйе;</w:t>
      </w:r>
    </w:p>
    <w:bookmarkEnd w:id="28"/>
    <w:bookmarkStart w:name="z31" w:id="29"/>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электрондық цифрлық таңбалардың жиынтығы.</w:t>
      </w:r>
    </w:p>
    <w:bookmarkEnd w:id="29"/>
    <w:bookmarkStart w:name="z32" w:id="30"/>
    <w:p>
      <w:pPr>
        <w:spacing w:after="0"/>
        <w:ind w:left="0"/>
        <w:jc w:val="left"/>
      </w:pPr>
      <w:r>
        <w:rPr>
          <w:rFonts w:ascii="Times New Roman"/>
          <w:b/>
          <w:i w:val="false"/>
          <w:color w:val="000000"/>
        </w:rPr>
        <w:t xml:space="preserve"> 2-тарау. "Бизнестің жол картасы – 2025" бизнесті қолдау мен дамытудың мемлекеттік бағдарламасы шеңберінде кәсіпкерлік субъектілерін оқыту" мемлекеттік қызметін көрсету тәртібі</w:t>
      </w:r>
    </w:p>
    <w:bookmarkEnd w:id="30"/>
    <w:bookmarkStart w:name="z33" w:id="31"/>
    <w:p>
      <w:pPr>
        <w:spacing w:after="0"/>
        <w:ind w:left="0"/>
        <w:jc w:val="both"/>
      </w:pPr>
      <w:r>
        <w:rPr>
          <w:rFonts w:ascii="Times New Roman"/>
          <w:b w:val="false"/>
          <w:i w:val="false"/>
          <w:color w:val="000000"/>
          <w:sz w:val="28"/>
        </w:rPr>
        <w:t>
      3. "Бизнестің жол картасы – 2025" бизнесті қолдау мен дамытудың мемлекеттік бағдарламасы шеңберінде кәсіпкерлік субъектілерін оқыту" мемлекеттік қызметі (бұдан әрі – мемлекеттік көрсетілетін қызмет) "Бизнес-Мектеп" және "Шағын және орта кәсіпкерліктің топ-менеджментін оқыту" құралдары арқылы көрсетіледі.</w:t>
      </w:r>
    </w:p>
    <w:bookmarkEnd w:id="31"/>
    <w:bookmarkStart w:name="z34" w:id="32"/>
    <w:p>
      <w:pPr>
        <w:spacing w:after="0"/>
        <w:ind w:left="0"/>
        <w:jc w:val="both"/>
      </w:pPr>
      <w:r>
        <w:rPr>
          <w:rFonts w:ascii="Times New Roman"/>
          <w:b w:val="false"/>
          <w:i w:val="false"/>
          <w:color w:val="000000"/>
          <w:sz w:val="28"/>
        </w:rPr>
        <w:t>
      4. Мына құрал бойынша:</w:t>
      </w:r>
    </w:p>
    <w:bookmarkEnd w:id="32"/>
    <w:bookmarkStart w:name="z35" w:id="33"/>
    <w:p>
      <w:pPr>
        <w:spacing w:after="0"/>
        <w:ind w:left="0"/>
        <w:jc w:val="both"/>
      </w:pPr>
      <w:r>
        <w:rPr>
          <w:rFonts w:ascii="Times New Roman"/>
          <w:b w:val="false"/>
          <w:i w:val="false"/>
          <w:color w:val="000000"/>
          <w:sz w:val="28"/>
        </w:rPr>
        <w:t>
      1) "Бизнес-Мектеп" - қаржылық емес қолдау операторы;</w:t>
      </w:r>
    </w:p>
    <w:bookmarkEnd w:id="33"/>
    <w:bookmarkStart w:name="z36" w:id="34"/>
    <w:p>
      <w:pPr>
        <w:spacing w:after="0"/>
        <w:ind w:left="0"/>
        <w:jc w:val="both"/>
      </w:pPr>
      <w:r>
        <w:rPr>
          <w:rFonts w:ascii="Times New Roman"/>
          <w:b w:val="false"/>
          <w:i w:val="false"/>
          <w:color w:val="000000"/>
          <w:sz w:val="28"/>
        </w:rPr>
        <w:t>
      2) "Шағын және орта кәсіпкерліктің топ-менеджментін оқыту" - "Назарбаев Университеті" ДБҰ мемлекеттік көрсетілетін қызметті берушілер болып табылады.</w:t>
      </w:r>
    </w:p>
    <w:bookmarkEnd w:id="34"/>
    <w:bookmarkStart w:name="z37" w:id="35"/>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мына құрал бойынша: </w:t>
      </w:r>
    </w:p>
    <w:bookmarkEnd w:id="35"/>
    <w:bookmarkStart w:name="z38" w:id="36"/>
    <w:p>
      <w:pPr>
        <w:spacing w:after="0"/>
        <w:ind w:left="0"/>
        <w:jc w:val="both"/>
      </w:pPr>
      <w:r>
        <w:rPr>
          <w:rFonts w:ascii="Times New Roman"/>
          <w:b w:val="false"/>
          <w:i w:val="false"/>
          <w:color w:val="000000"/>
          <w:sz w:val="28"/>
        </w:rPr>
        <w:t>
      1) "Бизнес-Мектеп" КҚКО, кәсіпкерлікті қолдау орталықтары, қаржылық емес қолдау операторы және "электрондық үкімет" веб-порталы;</w:t>
      </w:r>
    </w:p>
    <w:bookmarkEnd w:id="36"/>
    <w:bookmarkStart w:name="z39" w:id="37"/>
    <w:p>
      <w:pPr>
        <w:spacing w:after="0"/>
        <w:ind w:left="0"/>
        <w:jc w:val="both"/>
      </w:pPr>
      <w:r>
        <w:rPr>
          <w:rFonts w:ascii="Times New Roman"/>
          <w:b w:val="false"/>
          <w:i w:val="false"/>
          <w:color w:val="000000"/>
          <w:sz w:val="28"/>
        </w:rPr>
        <w:t>
      2) "Шағын және орта кәсіпкерліктің топ-менеджментін оқыту" қаржы агенттігі және "электрондық үкімет" веб-порталы арқылы жүзеге асырылады.</w:t>
      </w:r>
    </w:p>
    <w:bookmarkEnd w:id="37"/>
    <w:bookmarkStart w:name="z40" w:id="38"/>
    <w:p>
      <w:pPr>
        <w:spacing w:after="0"/>
        <w:ind w:left="0"/>
        <w:jc w:val="both"/>
      </w:pPr>
      <w:r>
        <w:rPr>
          <w:rFonts w:ascii="Times New Roman"/>
          <w:b w:val="false"/>
          <w:i w:val="false"/>
          <w:color w:val="000000"/>
          <w:sz w:val="28"/>
        </w:rPr>
        <w:t>
      6. Мемлекеттік қызмет қағаз және электрондық нысанда көрсетіледі.</w:t>
      </w:r>
    </w:p>
    <w:bookmarkEnd w:id="38"/>
    <w:bookmarkStart w:name="z41" w:id="39"/>
    <w:p>
      <w:pPr>
        <w:spacing w:after="0"/>
        <w:ind w:left="0"/>
        <w:jc w:val="both"/>
      </w:pPr>
      <w:r>
        <w:rPr>
          <w:rFonts w:ascii="Times New Roman"/>
          <w:b w:val="false"/>
          <w:i w:val="false"/>
          <w:color w:val="000000"/>
          <w:sz w:val="28"/>
        </w:rPr>
        <w:t>
      7. Өтінішті қабылдаған және тіркеген сәттен бастап қағаз және электрондық нысанда мемлекеттік қызмет көрсетудің жалпы мерзімі мына құрал бойынша:</w:t>
      </w:r>
    </w:p>
    <w:bookmarkEnd w:id="39"/>
    <w:bookmarkStart w:name="z42" w:id="40"/>
    <w:p>
      <w:pPr>
        <w:spacing w:after="0"/>
        <w:ind w:left="0"/>
        <w:jc w:val="both"/>
      </w:pPr>
      <w:r>
        <w:rPr>
          <w:rFonts w:ascii="Times New Roman"/>
          <w:b w:val="false"/>
          <w:i w:val="false"/>
          <w:color w:val="000000"/>
          <w:sz w:val="28"/>
        </w:rPr>
        <w:t xml:space="preserve">
      1) "Бизнес-Мектеп" - 3 (үш) жұмыс күнін; </w:t>
      </w:r>
    </w:p>
    <w:bookmarkEnd w:id="40"/>
    <w:bookmarkStart w:name="z43" w:id="41"/>
    <w:p>
      <w:pPr>
        <w:spacing w:after="0"/>
        <w:ind w:left="0"/>
        <w:jc w:val="both"/>
      </w:pPr>
      <w:r>
        <w:rPr>
          <w:rFonts w:ascii="Times New Roman"/>
          <w:b w:val="false"/>
          <w:i w:val="false"/>
          <w:color w:val="000000"/>
          <w:sz w:val="28"/>
        </w:rPr>
        <w:t>
      2) "Шағын және орта кәсіпкерліктің топ-менеджментін оқыту" - 13 (он үш) жұмыс күнін құрайды.</w:t>
      </w:r>
    </w:p>
    <w:bookmarkEnd w:id="41"/>
    <w:bookmarkStart w:name="z44" w:id="42"/>
    <w:p>
      <w:pPr>
        <w:spacing w:after="0"/>
        <w:ind w:left="0"/>
        <w:jc w:val="both"/>
      </w:pPr>
      <w:r>
        <w:rPr>
          <w:rFonts w:ascii="Times New Roman"/>
          <w:b w:val="false"/>
          <w:i w:val="false"/>
          <w:color w:val="000000"/>
          <w:sz w:val="28"/>
        </w:rPr>
        <w:t xml:space="preserve">
      8. Мемлекеттік қызметті көрсету ерекшеліктері ескеріле отырып, қызметті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"Бизнестің жол картасы – 2025" бизнесті қолдау мен дамытудың мемлекеттік бағдарламасы шеңберінде кәсіпкерлік субъектілерін оқыту" мемлекеттік көрсетілетін қызметінің стандартында келтірілген.</w:t>
      </w:r>
    </w:p>
    <w:bookmarkEnd w:id="42"/>
    <w:bookmarkStart w:name="z45" w:id="43"/>
    <w:p>
      <w:pPr>
        <w:spacing w:after="0"/>
        <w:ind w:left="0"/>
        <w:jc w:val="both"/>
      </w:pPr>
      <w:r>
        <w:rPr>
          <w:rFonts w:ascii="Times New Roman"/>
          <w:b w:val="false"/>
          <w:i w:val="false"/>
          <w:color w:val="000000"/>
          <w:sz w:val="28"/>
        </w:rPr>
        <w:t>
      9. Мемлекеттік қызмет өтеусіз негізде мына құрал бойынша:</w:t>
      </w:r>
    </w:p>
    <w:bookmarkEnd w:id="43"/>
    <w:bookmarkStart w:name="z46" w:id="44"/>
    <w:p>
      <w:pPr>
        <w:spacing w:after="0"/>
        <w:ind w:left="0"/>
        <w:jc w:val="both"/>
      </w:pPr>
      <w:r>
        <w:rPr>
          <w:rFonts w:ascii="Times New Roman"/>
          <w:b w:val="false"/>
          <w:i w:val="false"/>
          <w:color w:val="000000"/>
          <w:sz w:val="28"/>
        </w:rPr>
        <w:t>
      1) "Бизнес-Мектеп" ісін жаңа бастаған және жұмыс істеп тұрған кәсіпкерлер үшін, сондай-ақ кәсіпкерлікті қолдау жөніндегі қолданыстағы бағдарламалар шеңберінде іске қосылмаған жұмыспен қамтылған тұлғалардың жекелеген санаттары үшін;</w:t>
      </w:r>
    </w:p>
    <w:bookmarkEnd w:id="44"/>
    <w:bookmarkStart w:name="z47" w:id="45"/>
    <w:p>
      <w:pPr>
        <w:spacing w:after="0"/>
        <w:ind w:left="0"/>
        <w:jc w:val="both"/>
      </w:pPr>
      <w:r>
        <w:rPr>
          <w:rFonts w:ascii="Times New Roman"/>
          <w:b w:val="false"/>
          <w:i w:val="false"/>
          <w:color w:val="000000"/>
          <w:sz w:val="28"/>
        </w:rPr>
        <w:t>
      2) "Шағын және орта кәсіпкерліктің топ-менеджментін оқыту" Бағдарлама шеңберінде экономиканың басым секторларында қызметін жүзеге асыратын ШОК субъектілерінің жоғары және орта буынының басшыларына көрсетіледі.</w:t>
      </w:r>
    </w:p>
    <w:bookmarkEnd w:id="45"/>
    <w:bookmarkStart w:name="z48" w:id="46"/>
    <w:p>
      <w:pPr>
        <w:spacing w:after="0"/>
        <w:ind w:left="0"/>
        <w:jc w:val="both"/>
      </w:pPr>
      <w:r>
        <w:rPr>
          <w:rFonts w:ascii="Times New Roman"/>
          <w:b w:val="false"/>
          <w:i w:val="false"/>
          <w:color w:val="000000"/>
          <w:sz w:val="28"/>
        </w:rPr>
        <w:t xml:space="preserve">
      10. "Электрондық үкімет" веб-порталы мен субсидиялаудың ақпараттық жүйесінің/"Бизнеске арналған үкімет" сервисі веб-порталының ақпараттық өзара іс-қимылы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6"/>
    <w:bookmarkStart w:name="z49" w:id="47"/>
    <w:p>
      <w:pPr>
        <w:spacing w:after="0"/>
        <w:ind w:left="0"/>
        <w:jc w:val="both"/>
      </w:pPr>
      <w:r>
        <w:rPr>
          <w:rFonts w:ascii="Times New Roman"/>
          <w:b w:val="false"/>
          <w:i w:val="false"/>
          <w:color w:val="000000"/>
          <w:sz w:val="28"/>
        </w:rPr>
        <w:t>
      11. Мемлекеттік қызметті электрондық нысанда көрсету мақсатында уәкілетті орган, қаржылық емес қолдау операторы, "Назарбаев Университеті" ДБҰ және қаржы агенттігі ЭЦҚ арқылы тіркеледі және субсидиялаудың ақпараттық жүйесінде/"Бизнеске арналған үкімет" сервисі веб-порталында жеке кабинет құрады. Уәкілетті орган, қаржылық емес қолдау операторы, "Назарбаев Университеті" ДБҰ және қаржы агенттігі қызметтерді жеткізушіге дербес деректерді қорғау жөніндегі талаптарға сәйкес ЭЦҚ бар өз жұмыскерлерінің өзектілендірілген тізімдерін жыл сайын жібереді.</w:t>
      </w:r>
    </w:p>
    <w:bookmarkEnd w:id="47"/>
    <w:bookmarkStart w:name="z50" w:id="48"/>
    <w:p>
      <w:pPr>
        <w:spacing w:after="0"/>
        <w:ind w:left="0"/>
        <w:jc w:val="both"/>
      </w:pPr>
      <w:r>
        <w:rPr>
          <w:rFonts w:ascii="Times New Roman"/>
          <w:b w:val="false"/>
          <w:i w:val="false"/>
          <w:color w:val="000000"/>
          <w:sz w:val="28"/>
        </w:rPr>
        <w:t>
      12. Электрондық өтінімде көрсетілетін деректер ақпараттық субсидиялау жүйесінің/"Бизнеске арналған үкімет" сервисі веб-порталының "Заңды тұлғалар", "Жеке тұлғалар", "Мүгедектігі бар тұлғалардың орталықтандырылған деректер банкі", "Төлемдерді өңдеуді ұйымдастыру" мемлекеттік дерекқорларымен және салық органдарының ақпараттық жүйелерімен ақпараттық өзара іс-қимылы нәтижесінде расталуға жатады.</w:t>
      </w:r>
    </w:p>
    <w:bookmarkEnd w:id="48"/>
    <w:p>
      <w:pPr>
        <w:spacing w:after="0"/>
        <w:ind w:left="0"/>
        <w:jc w:val="both"/>
      </w:pPr>
      <w:r>
        <w:rPr>
          <w:rFonts w:ascii="Times New Roman"/>
          <w:b w:val="false"/>
          <w:i w:val="false"/>
          <w:color w:val="000000"/>
          <w:sz w:val="28"/>
        </w:rPr>
        <w:t>
      Көрсетілген ақпараттық жүйелерден деректер автоматты режимде алынбаған жағдайда көрсетілетін қызметті алушы деректерді өз бетінше енгізеді, сондай-ақ растайтын құжаттарды қоса тіркейді.</w:t>
      </w:r>
    </w:p>
    <w:bookmarkStart w:name="z51" w:id="49"/>
    <w:p>
      <w:pPr>
        <w:spacing w:after="0"/>
        <w:ind w:left="0"/>
        <w:jc w:val="both"/>
      </w:pPr>
      <w:r>
        <w:rPr>
          <w:rFonts w:ascii="Times New Roman"/>
          <w:b w:val="false"/>
          <w:i w:val="false"/>
          <w:color w:val="000000"/>
          <w:sz w:val="28"/>
        </w:rPr>
        <w:t xml:space="preserve">
      13. Көрсетілетін қызметті алушы жұмыс уақыты аяқталғаннан кейін, демалыс және мереке күндері жүгінген жағдайда,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өтінішті қабылдау және толықтығын тексеру келесі жұмыс күні жүзеге асырылады.</w:t>
      </w:r>
    </w:p>
    <w:bookmarkEnd w:id="49"/>
    <w:bookmarkStart w:name="z52" w:id="50"/>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50"/>
    <w:bookmarkStart w:name="z53" w:id="51"/>
    <w:p>
      <w:pPr>
        <w:spacing w:after="0"/>
        <w:ind w:left="0"/>
        <w:jc w:val="left"/>
      </w:pPr>
      <w:r>
        <w:rPr>
          <w:rFonts w:ascii="Times New Roman"/>
          <w:b/>
          <w:i w:val="false"/>
          <w:color w:val="000000"/>
        </w:rPr>
        <w:t xml:space="preserve"> 1-параграф. "Бизнес-Мектеп" құралы бойынша мемлекеттік қызметті көрсету тәртібі</w:t>
      </w:r>
    </w:p>
    <w:bookmarkEnd w:id="51"/>
    <w:bookmarkStart w:name="z54" w:id="52"/>
    <w:p>
      <w:pPr>
        <w:spacing w:after="0"/>
        <w:ind w:left="0"/>
        <w:jc w:val="both"/>
      </w:pPr>
      <w:r>
        <w:rPr>
          <w:rFonts w:ascii="Times New Roman"/>
          <w:b w:val="false"/>
          <w:i w:val="false"/>
          <w:color w:val="000000"/>
          <w:sz w:val="28"/>
        </w:rPr>
        <w:t>
      15. "Бизнес-Мектеп" құралы бойынша мемлекеттік көрсетілетін қызмет қағаз нысанда мынадай тәртіппен көрсетіледі:</w:t>
      </w:r>
    </w:p>
    <w:bookmarkEnd w:id="52"/>
    <w:bookmarkStart w:name="z55" w:id="53"/>
    <w:p>
      <w:pPr>
        <w:spacing w:after="0"/>
        <w:ind w:left="0"/>
        <w:jc w:val="both"/>
      </w:pPr>
      <w:r>
        <w:rPr>
          <w:rFonts w:ascii="Times New Roman"/>
          <w:b w:val="false"/>
          <w:i w:val="false"/>
          <w:color w:val="000000"/>
          <w:sz w:val="28"/>
        </w:rPr>
        <w:t xml:space="preserve">
      1)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"Бизнес-Мектеп"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көрсетілетін қызметін алуға өтініш (бұдан әрі - өтініш) береді;</w:t>
      </w:r>
    </w:p>
    <w:bookmarkEnd w:id="53"/>
    <w:bookmarkStart w:name="z56" w:id="54"/>
    <w:p>
      <w:pPr>
        <w:spacing w:after="0"/>
        <w:ind w:left="0"/>
        <w:jc w:val="both"/>
      </w:pPr>
      <w:r>
        <w:rPr>
          <w:rFonts w:ascii="Times New Roman"/>
          <w:b w:val="false"/>
          <w:i w:val="false"/>
          <w:color w:val="000000"/>
          <w:sz w:val="28"/>
        </w:rPr>
        <w:t xml:space="preserve">
      2) көрсетілетін қызметті беруші өтініш келіп түскен күні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тізбеге сәйкес мәніне оларды қабылдауды және ұсынылған құжаттардың толықтығын тексеруді жүзеге асырады.</w:t>
      </w:r>
    </w:p>
    <w:bookmarkEnd w:id="54"/>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құжаттардың толық емес топтамасын және (немесе) қолданылу мерзімі өткен құжаттарды ұсынған жағдайда,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қолхатты қағаз жеткізгіште ұсыну арқылы қабылдаудан бас тартады;</w:t>
      </w:r>
    </w:p>
    <w:bookmarkStart w:name="z57" w:id="55"/>
    <w:p>
      <w:pPr>
        <w:spacing w:after="0"/>
        <w:ind w:left="0"/>
        <w:jc w:val="both"/>
      </w:pPr>
      <w:r>
        <w:rPr>
          <w:rFonts w:ascii="Times New Roman"/>
          <w:b w:val="false"/>
          <w:i w:val="false"/>
          <w:color w:val="000000"/>
          <w:sz w:val="28"/>
        </w:rPr>
        <w:t>
      3) көрсетілетін қызметті алушы құжаттардың толық топтамасын ұсынған жағдайда көрсетілетін қызметті беруші өтінішті тіркейді және 2 (екі) жұмыс күні ішінде осы Қағидаларда белгіленген талаптарға сәйкестігін қарайды;</w:t>
      </w:r>
    </w:p>
    <w:bookmarkEnd w:id="55"/>
    <w:bookmarkStart w:name="z58" w:id="56"/>
    <w:p>
      <w:pPr>
        <w:spacing w:after="0"/>
        <w:ind w:left="0"/>
        <w:jc w:val="both"/>
      </w:pPr>
      <w:r>
        <w:rPr>
          <w:rFonts w:ascii="Times New Roman"/>
          <w:b w:val="false"/>
          <w:i w:val="false"/>
          <w:color w:val="000000"/>
          <w:sz w:val="28"/>
        </w:rPr>
        <w:t xml:space="preserve">
      4) өтініш осы Қағидаларда белгіленген талаптарға сәйкес келмеген жағдайда,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"Бизнес-Мектеп"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қызметін көрсетуден бас тарту туралы хабарламаны қағаз жеткізгіште 1 (бір) жұмыс күні ішінде ұсыну арқылы "Бизнес-Мектеп" құралы бойынша мемлекеттік қызметті көрсетуден бас тартады.</w:t>
      </w:r>
    </w:p>
    <w:bookmarkEnd w:id="56"/>
    <w:p>
      <w:pPr>
        <w:spacing w:after="0"/>
        <w:ind w:left="0"/>
        <w:jc w:val="both"/>
      </w:pPr>
      <w:r>
        <w:rPr>
          <w:rFonts w:ascii="Times New Roman"/>
          <w:b w:val="false"/>
          <w:i w:val="false"/>
          <w:color w:val="000000"/>
          <w:sz w:val="28"/>
        </w:rPr>
        <w:t xml:space="preserve">
      Өтініш осы Қағидаларда белгіленген талаптарға сәйкес келген жағдайда, көрсетілетін қызметті беруші 1 (бір) жұмыс күні ішінде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"Бизнес-Мектеп"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көрсетілетін қызметі бойынша оқуға жіберу туралы хабарламаны қағаз жеткізгіште ұсынады.</w:t>
      </w:r>
    </w:p>
    <w:bookmarkStart w:name="z59" w:id="57"/>
    <w:p>
      <w:pPr>
        <w:spacing w:after="0"/>
        <w:ind w:left="0"/>
        <w:jc w:val="both"/>
      </w:pPr>
      <w:r>
        <w:rPr>
          <w:rFonts w:ascii="Times New Roman"/>
          <w:b w:val="false"/>
          <w:i w:val="false"/>
          <w:color w:val="000000"/>
          <w:sz w:val="28"/>
        </w:rPr>
        <w:t>
      16. "Бизнес-Мектеп" құралы бойынша мемлекеттік көрсетілетін қызмет электрондық нысанда "электрондық үкімет" веб-порталы арқылы мынадай тәртіппен көрсетіледі:</w:t>
      </w:r>
    </w:p>
    <w:bookmarkEnd w:id="57"/>
    <w:bookmarkStart w:name="z60" w:id="58"/>
    <w:p>
      <w:pPr>
        <w:spacing w:after="0"/>
        <w:ind w:left="0"/>
        <w:jc w:val="both"/>
      </w:pPr>
      <w:r>
        <w:rPr>
          <w:rFonts w:ascii="Times New Roman"/>
          <w:b w:val="false"/>
          <w:i w:val="false"/>
          <w:color w:val="000000"/>
          <w:sz w:val="28"/>
        </w:rPr>
        <w:t xml:space="preserve">
      1)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ЭЦҚ арқылы қол қойылған "Бизнес-Мектеп"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көрсетілетін қызметін алуға өтініш (бұдан әрі – электрондық өтініш) жібереді;</w:t>
      </w:r>
    </w:p>
    <w:bookmarkEnd w:id="58"/>
    <w:bookmarkStart w:name="z61" w:id="59"/>
    <w:p>
      <w:pPr>
        <w:spacing w:after="0"/>
        <w:ind w:left="0"/>
        <w:jc w:val="both"/>
      </w:pPr>
      <w:r>
        <w:rPr>
          <w:rFonts w:ascii="Times New Roman"/>
          <w:b w:val="false"/>
          <w:i w:val="false"/>
          <w:color w:val="000000"/>
          <w:sz w:val="28"/>
        </w:rPr>
        <w:t xml:space="preserve">
      2) көрсетілетін қызметті беруші электрондық өтініш келіп түскен күні оларды қабылдауды және құжаттардың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тізбеге сәйкестігі тұрғысынан толықтығын тексереді.</w:t>
      </w:r>
    </w:p>
    <w:bookmarkEnd w:id="59"/>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құжаттардың топтамасын толық ұсынбаған және (немесе) қолдану мерзімі өткен құжаттарды ұсынған жағдайда,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қолхатты ЭЦҚ арқылы қол қойылған электрондық құжат нысанында "электрондық үкімет" веб-порталымен өзара іс-қимыл жасасу кезінде ақпараттық субсидиялау жүйесіндегі/"Бизнеске арналған үкімет" сервисі веб-порталындағы жеке кабинет арқылы жіберу жолымен қабылдаудан бас тартады;</w:t>
      </w:r>
    </w:p>
    <w:bookmarkStart w:name="z62" w:id="60"/>
    <w:p>
      <w:pPr>
        <w:spacing w:after="0"/>
        <w:ind w:left="0"/>
        <w:jc w:val="both"/>
      </w:pPr>
      <w:r>
        <w:rPr>
          <w:rFonts w:ascii="Times New Roman"/>
          <w:b w:val="false"/>
          <w:i w:val="false"/>
          <w:color w:val="000000"/>
          <w:sz w:val="28"/>
        </w:rPr>
        <w:t>
      3) көрсетілетін қызметті алушы құжаттардың толық топтамасын ұсынған жағдайда көрсетілетін қызметті беруші электрондық өтінішті тіркейді және 2 (екі) жұмыс күні ішінде осы Қағидаларда белгіленген талаптарға сәйкестігіне қарайды;</w:t>
      </w:r>
    </w:p>
    <w:bookmarkEnd w:id="60"/>
    <w:bookmarkStart w:name="z63" w:id="61"/>
    <w:p>
      <w:pPr>
        <w:spacing w:after="0"/>
        <w:ind w:left="0"/>
        <w:jc w:val="both"/>
      </w:pPr>
      <w:r>
        <w:rPr>
          <w:rFonts w:ascii="Times New Roman"/>
          <w:b w:val="false"/>
          <w:i w:val="false"/>
          <w:color w:val="000000"/>
          <w:sz w:val="28"/>
        </w:rPr>
        <w:t xml:space="preserve">
      4) электрондық өтініш осы Қағидаларда белгіленген талаптарға сәйкес болмаған жағдайда, көрсетілетін қызметті беруші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"Бизнес-Мектеп"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қызметті көрсетуден бас тарту туралы хабарламаны ЭЦҚ арқылы қол қойылған электрондық құжат нысанында "электрондық үкімет" веб-порталымен өзара іс-қимыл жасасу кезінде субсидиялау ақпараттық жүйесіндегі/"Бизнеске арналған үкімет" сервисі веб-порталындағы жеке кабинет арқылы жіберу жолымен мемлекеттік қызметті көрсетуден бас тартады.</w:t>
      </w:r>
    </w:p>
    <w:bookmarkEnd w:id="61"/>
    <w:p>
      <w:pPr>
        <w:spacing w:after="0"/>
        <w:ind w:left="0"/>
        <w:jc w:val="both"/>
      </w:pPr>
      <w:r>
        <w:rPr>
          <w:rFonts w:ascii="Times New Roman"/>
          <w:b w:val="false"/>
          <w:i w:val="false"/>
          <w:color w:val="000000"/>
          <w:sz w:val="28"/>
        </w:rPr>
        <w:t xml:space="preserve">
      Электрондық өтініш осы Қағидаларда белгіленген талаптарға сәйкес болған жағдайда, көрсетілетін қызметті беруші 1 (бір)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"Бизнес-Мектеп"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көрсетілетін қызметі бойынша оқуға жіберу туралы хабарламаны ЭЦҚ арқылы қол қойылған электрондық құжат нысанында "электрондық үкімет" веб-порталымен өзара іс-қимыл жасасу кезінде ақпараттық субсидиялау жүйесіндегі/"Бизнеске арналған үкімет" сервисі веб-порталындағы жеке кабинет арқылы жібереді.</w:t>
      </w:r>
    </w:p>
    <w:bookmarkStart w:name="z64" w:id="62"/>
    <w:p>
      <w:pPr>
        <w:spacing w:after="0"/>
        <w:ind w:left="0"/>
        <w:jc w:val="both"/>
      </w:pPr>
      <w:r>
        <w:rPr>
          <w:rFonts w:ascii="Times New Roman"/>
          <w:b w:val="false"/>
          <w:i w:val="false"/>
          <w:color w:val="000000"/>
          <w:sz w:val="28"/>
        </w:rPr>
        <w:t>
      17. Мыналар:</w:t>
      </w:r>
    </w:p>
    <w:bookmarkEnd w:id="62"/>
    <w:bookmarkStart w:name="z65" w:id="6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bookmarkEnd w:id="63"/>
    <w:bookmarkStart w:name="z66" w:id="6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ұсынылған қажетті деректер мен мәліметтердің осы Қағидаларда белгіленген талаптарға сәйкес келмеуі мемлекеттік қызметті көрсетуден бас тарту үшін негіз болып табылады.</w:t>
      </w:r>
    </w:p>
    <w:bookmarkEnd w:id="64"/>
    <w:bookmarkStart w:name="z67" w:id="65"/>
    <w:p>
      <w:pPr>
        <w:spacing w:after="0"/>
        <w:ind w:left="0"/>
        <w:jc w:val="left"/>
      </w:pPr>
      <w:r>
        <w:rPr>
          <w:rFonts w:ascii="Times New Roman"/>
          <w:b/>
          <w:i w:val="false"/>
          <w:color w:val="000000"/>
        </w:rPr>
        <w:t xml:space="preserve"> 2-параграф. "Шағын және орта кәсіпкерліктің топ-менеджментін оқыту" құралы бойынша мемлекеттік қызметті көрсету тәртібі</w:t>
      </w:r>
    </w:p>
    <w:bookmarkEnd w:id="65"/>
    <w:bookmarkStart w:name="z68" w:id="66"/>
    <w:p>
      <w:pPr>
        <w:spacing w:after="0"/>
        <w:ind w:left="0"/>
        <w:jc w:val="both"/>
      </w:pPr>
      <w:r>
        <w:rPr>
          <w:rFonts w:ascii="Times New Roman"/>
          <w:b w:val="false"/>
          <w:i w:val="false"/>
          <w:color w:val="000000"/>
          <w:sz w:val="28"/>
        </w:rPr>
        <w:t>
      18. "Шағын және орта кәсіпкерліктің топ-менеджментін оқыту" құралы бойынша мемлекеттік қызмет қағаз нысанда мынадай тәртіппен көрсетіледі:</w:t>
      </w:r>
    </w:p>
    <w:bookmarkEnd w:id="66"/>
    <w:bookmarkStart w:name="z69" w:id="67"/>
    <w:p>
      <w:pPr>
        <w:spacing w:after="0"/>
        <w:ind w:left="0"/>
        <w:jc w:val="both"/>
      </w:pPr>
      <w:r>
        <w:rPr>
          <w:rFonts w:ascii="Times New Roman"/>
          <w:b w:val="false"/>
          <w:i w:val="false"/>
          <w:color w:val="000000"/>
          <w:sz w:val="28"/>
        </w:rPr>
        <w:t xml:space="preserve">
      1) көрсетілетін қызметті алушы қаржы агенттігі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"Шағын және орта кәсіпкерліктің топ-менеджментін оқыту"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көрсетілетін қызметін алуға өтініш (бұдан әрі – ШОК топ-менеджментін оқыту құралы бойынша өтініш) береді және "Шағын және орта кәсіпкерліктің топ-менеджментін оқыту" құралын іске асыруға байланысты мониторинг немесе өзге де іс-қимылдарды жүргізу үшін қажетті барлық мәліметтер мен деректерді ұсыну туралы жазбаша міндеттемеге қол қояды;</w:t>
      </w:r>
    </w:p>
    <w:bookmarkEnd w:id="67"/>
    <w:bookmarkStart w:name="z70" w:id="68"/>
    <w:p>
      <w:pPr>
        <w:spacing w:after="0"/>
        <w:ind w:left="0"/>
        <w:jc w:val="both"/>
      </w:pPr>
      <w:r>
        <w:rPr>
          <w:rFonts w:ascii="Times New Roman"/>
          <w:b w:val="false"/>
          <w:i w:val="false"/>
          <w:color w:val="000000"/>
          <w:sz w:val="28"/>
        </w:rPr>
        <w:t xml:space="preserve">
      2) қаржы агенттігі көрсетілетін қызметті алушы жүгінген күні ұсынылған құжаттарды қабылдауды және оларды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тізбеге сәйкестігі мәніне толықтығын тексеруді жүзеге асырады.</w:t>
      </w:r>
    </w:p>
    <w:bookmarkEnd w:id="68"/>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тізбеге сәйкес құжаттар топтамасын толық емес ұсынған және (немесе) қолданылу мерзімі өткен құжаттарды ұсынған жағдайда, қаржы агенттігі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қолхатты қағаз жеткізгіште ұсыну арқылы ШОК топ-менеджментін оқыту құралы бойынша өтінішті қабылдаудан бас тартады;</w:t>
      </w:r>
    </w:p>
    <w:bookmarkStart w:name="z71" w:id="69"/>
    <w:p>
      <w:pPr>
        <w:spacing w:after="0"/>
        <w:ind w:left="0"/>
        <w:jc w:val="both"/>
      </w:pPr>
      <w:r>
        <w:rPr>
          <w:rFonts w:ascii="Times New Roman"/>
          <w:b w:val="false"/>
          <w:i w:val="false"/>
          <w:color w:val="000000"/>
          <w:sz w:val="28"/>
        </w:rPr>
        <w:t>
      3) көрсетілетін қызметті алушы құжаттардың толық топтамасын ұсынған жағдайда қаржы агенттігі ШОК топ-менеджментін оқыту құралы бойынша өтінішті тіркейді және осы Қағидаларда белгіленген талаптарға сәйкестігі тұрғысына 5 (бес) жұмыс күні ішінде қарайды.</w:t>
      </w:r>
    </w:p>
    <w:bookmarkEnd w:id="69"/>
    <w:p>
      <w:pPr>
        <w:spacing w:after="0"/>
        <w:ind w:left="0"/>
        <w:jc w:val="both"/>
      </w:pPr>
      <w:r>
        <w:rPr>
          <w:rFonts w:ascii="Times New Roman"/>
          <w:b w:val="false"/>
          <w:i w:val="false"/>
          <w:color w:val="000000"/>
          <w:sz w:val="28"/>
        </w:rPr>
        <w:t xml:space="preserve">
      Көрсетілетін қызметті алушының осы Қағидаларда белгіленген талаптарға сәйкес келмеуі анықталған жағдайда, қаржы агенттігі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"Шағын және орта кәсіпкерліктің топ-менеджментін оқыту"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қызметін көрсетуден бас тарту туралы хабарламаны қағаз жеткізгіште ұсыну арқылы мемлекеттік қызмет көрсетуден бас тартады;</w:t>
      </w:r>
    </w:p>
    <w:bookmarkStart w:name="z72" w:id="70"/>
    <w:p>
      <w:pPr>
        <w:spacing w:after="0"/>
        <w:ind w:left="0"/>
        <w:jc w:val="both"/>
      </w:pPr>
      <w:r>
        <w:rPr>
          <w:rFonts w:ascii="Times New Roman"/>
          <w:b w:val="false"/>
          <w:i w:val="false"/>
          <w:color w:val="000000"/>
          <w:sz w:val="28"/>
        </w:rPr>
        <w:t>
      4) көрсетілетін қызметті алушы осы Қағидаларда белгіленген талаптарға сәйкес болған жағдайда қаржы агенттігі көрсетілетін қызметті алушылардың жиынтық тізімін қалыптастырады және оны уәкілетті органға 1 (бір) жұмыс күні ішінде келісуге жібереді;</w:t>
      </w:r>
    </w:p>
    <w:bookmarkEnd w:id="70"/>
    <w:bookmarkStart w:name="z73" w:id="71"/>
    <w:p>
      <w:pPr>
        <w:spacing w:after="0"/>
        <w:ind w:left="0"/>
        <w:jc w:val="both"/>
      </w:pPr>
      <w:r>
        <w:rPr>
          <w:rFonts w:ascii="Times New Roman"/>
          <w:b w:val="false"/>
          <w:i w:val="false"/>
          <w:color w:val="000000"/>
          <w:sz w:val="28"/>
        </w:rPr>
        <w:t>
      5) уәкілетті орган көрсетілетін қызметті алушының осы Қағидаларда белгіленген талаптарға сәйкестігі тұрғысынан қарайды және көрсетілетін қызметті алушылардың келісілген тізімін "Назарбаев Университеті" ДБҰ-ға және қаржы агенттігіне оқытуды ұйымдастыру үшін 5 (бес) жұмыс күні ішінде жібереді;</w:t>
      </w:r>
    </w:p>
    <w:bookmarkEnd w:id="71"/>
    <w:bookmarkStart w:name="z74" w:id="72"/>
    <w:p>
      <w:pPr>
        <w:spacing w:after="0"/>
        <w:ind w:left="0"/>
        <w:jc w:val="both"/>
      </w:pPr>
      <w:r>
        <w:rPr>
          <w:rFonts w:ascii="Times New Roman"/>
          <w:b w:val="false"/>
          <w:i w:val="false"/>
          <w:color w:val="000000"/>
          <w:sz w:val="28"/>
        </w:rPr>
        <w:t xml:space="preserve">
      6) "Шағын және орта кәсіпкерліктің топ-менеджментін оқыту" құралының көрсетілетін қызметті алушыларының уәкілетті органмен келісілген тізімін алғаннан кейін қаржы агенттігі 1 (бір) жұмыс күні ішінде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"Шағын және орта кәсіпкерліктің топ-менеджментін оқыту"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көрсетілетін қызметі бойынша оқуға жіберу туралы хабарламаны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"Шағын және орта кәсіпкерліктің топ-менеджментін оқыту"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қызметін көрсетуден бас тарту туралы хабарламаны ұсынады.</w:t>
      </w:r>
    </w:p>
    <w:bookmarkEnd w:id="72"/>
    <w:bookmarkStart w:name="z75" w:id="73"/>
    <w:p>
      <w:pPr>
        <w:spacing w:after="0"/>
        <w:ind w:left="0"/>
        <w:jc w:val="both"/>
      </w:pPr>
      <w:r>
        <w:rPr>
          <w:rFonts w:ascii="Times New Roman"/>
          <w:b w:val="false"/>
          <w:i w:val="false"/>
          <w:color w:val="000000"/>
          <w:sz w:val="28"/>
        </w:rPr>
        <w:t>
      19. "Шағын және орта кәсіпкерліктің топ-менеджментін оқыту" құралы бойынша мемлекеттік қызмет "электрондық үкімет" веб-порталы арқылы электрондық нысанда мынадай тәртіппен көрсетіледі:</w:t>
      </w:r>
    </w:p>
    <w:bookmarkEnd w:id="73"/>
    <w:bookmarkStart w:name="z76" w:id="74"/>
    <w:p>
      <w:pPr>
        <w:spacing w:after="0"/>
        <w:ind w:left="0"/>
        <w:jc w:val="both"/>
      </w:pPr>
      <w:r>
        <w:rPr>
          <w:rFonts w:ascii="Times New Roman"/>
          <w:b w:val="false"/>
          <w:i w:val="false"/>
          <w:color w:val="000000"/>
          <w:sz w:val="28"/>
        </w:rPr>
        <w:t xml:space="preserve">
      1) көрсетілетін қызметті алушы ЭЦҚ арқылы қол қойылған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"Шағын және орта кәсіпкерліктің топ-менеджментін оқыту"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көрсетілетін қызметін алуға өтінішті (бұдан әрі – ШОК топ-менеджментін оқыту бойынша электрондық өтініш) жібереді;</w:t>
      </w:r>
    </w:p>
    <w:bookmarkEnd w:id="74"/>
    <w:bookmarkStart w:name="z77" w:id="75"/>
    <w:p>
      <w:pPr>
        <w:spacing w:after="0"/>
        <w:ind w:left="0"/>
        <w:jc w:val="both"/>
      </w:pPr>
      <w:r>
        <w:rPr>
          <w:rFonts w:ascii="Times New Roman"/>
          <w:b w:val="false"/>
          <w:i w:val="false"/>
          <w:color w:val="000000"/>
          <w:sz w:val="28"/>
        </w:rPr>
        <w:t xml:space="preserve">
      2) қаржы агенттігі электрондық өтініш түскен күні оларды қабылдауды және ұсынылған құжаттардың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сәйкестігі тұрғысынан толықтығын тексеруді жүзеге асырады.</w:t>
      </w:r>
    </w:p>
    <w:bookmarkEnd w:id="75"/>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мәліметтерді және (немесе) құжаттарды толық ұсынбаған және (немесе) қолданылу мерзімі өткен құжаттарды ұсынған жағдайда, қаржы агенттігі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қолхатты ЭЦҚ арқылы қол қойылған электрондық құжат нысанында "электрондық үкімет" веб-порталымен өзара іс-қимыл жасасу кезінде ақпараттық субсидиялау жүйесіндегі/"Бизнеске арналған үкімет" сервисі веб-порталындағы жеке кабинет арқылы жіберу жолымен қабылдаудан бас тартады;</w:t>
      </w:r>
    </w:p>
    <w:bookmarkStart w:name="z78" w:id="76"/>
    <w:p>
      <w:pPr>
        <w:spacing w:after="0"/>
        <w:ind w:left="0"/>
        <w:jc w:val="both"/>
      </w:pPr>
      <w:r>
        <w:rPr>
          <w:rFonts w:ascii="Times New Roman"/>
          <w:b w:val="false"/>
          <w:i w:val="false"/>
          <w:color w:val="000000"/>
          <w:sz w:val="28"/>
        </w:rPr>
        <w:t>
      3) көрсетілетін қызметті алушы құжаттардың толық топтамасын ұсынған жағдайда, қаржы агенттігі ШОК топ-менеджментін оқыту бойынша электрондық өтініш электрондық өтінішті тіркейді және осы Қағидаларда белгіленген талаптарға сәйкестігін 5 (бес) жұмыс күні ішінде қарайды.</w:t>
      </w:r>
    </w:p>
    <w:bookmarkEnd w:id="76"/>
    <w:p>
      <w:pPr>
        <w:spacing w:after="0"/>
        <w:ind w:left="0"/>
        <w:jc w:val="both"/>
      </w:pPr>
      <w:r>
        <w:rPr>
          <w:rFonts w:ascii="Times New Roman"/>
          <w:b w:val="false"/>
          <w:i w:val="false"/>
          <w:color w:val="000000"/>
          <w:sz w:val="28"/>
        </w:rPr>
        <w:t xml:space="preserve">
      Көрсетілетін қызметті алушының осы Қағидаларда белгіленген талаптарға сәйкес келмеуі анықталған жағдайда, қаржы агенттігі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"Шағын және орта кәсіпкерліктің топ-менеджментін оқыту"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қызметін көрсетуден бас тарту туралы хабарламаны ЭЦҚ арқылы қол қойылған электрондық құжат нысанында "электрондық үкімет" веб-порталымен өзара іс-қимыл жасасу кезінде ақпараттық субсидиялау жүйесіндегі/"Бизнеске арналған үкімет" сервисі веб-порталындағы жеке кабинет арқылы жіберу жолымен мемлекеттік қызметті көрсетуден бас тартады;</w:t>
      </w:r>
    </w:p>
    <w:bookmarkStart w:name="z79" w:id="77"/>
    <w:p>
      <w:pPr>
        <w:spacing w:after="0"/>
        <w:ind w:left="0"/>
        <w:jc w:val="both"/>
      </w:pPr>
      <w:r>
        <w:rPr>
          <w:rFonts w:ascii="Times New Roman"/>
          <w:b w:val="false"/>
          <w:i w:val="false"/>
          <w:color w:val="000000"/>
          <w:sz w:val="28"/>
        </w:rPr>
        <w:t>
      4) көрсетілетін қызметті алушы осы Қағидаларда белгіленген талаптарға сәйкес болған жағдайда, қаржы агенттігі 1 (бір) жұмыс күні ішінде уәкілетті органға келісуге ШОК топ-менеджментін оқыту бойынша электрондық өтінішті жолдайды;</w:t>
      </w:r>
    </w:p>
    <w:bookmarkEnd w:id="77"/>
    <w:bookmarkStart w:name="z80" w:id="78"/>
    <w:p>
      <w:pPr>
        <w:spacing w:after="0"/>
        <w:ind w:left="0"/>
        <w:jc w:val="both"/>
      </w:pPr>
      <w:r>
        <w:rPr>
          <w:rFonts w:ascii="Times New Roman"/>
          <w:b w:val="false"/>
          <w:i w:val="false"/>
          <w:color w:val="000000"/>
          <w:sz w:val="28"/>
        </w:rPr>
        <w:t>
      5) уәкілетті орган 5 (бес) жұмыс күні ішінде көрсетілетін қызметті алушының осы Қағидаларда белгіленген талаптарға сәйкестігі тұрғысынан қарайды.</w:t>
      </w:r>
    </w:p>
    <w:bookmarkEnd w:id="78"/>
    <w:p>
      <w:pPr>
        <w:spacing w:after="0"/>
        <w:ind w:left="0"/>
        <w:jc w:val="both"/>
      </w:pPr>
      <w:r>
        <w:rPr>
          <w:rFonts w:ascii="Times New Roman"/>
          <w:b w:val="false"/>
          <w:i w:val="false"/>
          <w:color w:val="000000"/>
          <w:sz w:val="28"/>
        </w:rPr>
        <w:t xml:space="preserve">
      Уәкілетті орган көрсетілетін қызметті алушының осы Қағидаларда белгіленген талаптарға сәйкессіздігін анықтаған жағдайда, қаржы агенттігі көрсетілетін қызметті алушыға 1 (бір)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"Шағын және орта кәсіпкерліктің топ-менеджментін оқыту"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қызметін көрсетуден бас тарту туралы хабарламаны ЭЦҚ арқылы қол қойылған электрондық құжат нысанында "электрондық үкімет" веб-порталымен өзара іс-қимыл жасасу кезінде ақпараттық субсидиялау жүйесіндегі/"Бизнеске арналған үкімет" сервисі веб-порталындағы жеке кабинет арқылы жіберу жолымен мемлекеттік қызметті көрсетуден бас тартады;</w:t>
      </w:r>
    </w:p>
    <w:bookmarkStart w:name="z81" w:id="79"/>
    <w:p>
      <w:pPr>
        <w:spacing w:after="0"/>
        <w:ind w:left="0"/>
        <w:jc w:val="both"/>
      </w:pPr>
      <w:r>
        <w:rPr>
          <w:rFonts w:ascii="Times New Roman"/>
          <w:b w:val="false"/>
          <w:i w:val="false"/>
          <w:color w:val="000000"/>
          <w:sz w:val="28"/>
        </w:rPr>
        <w:t xml:space="preserve">
      6) уәкілетті орган ШОК топ-менеджментін оқыту бойынша электрондық өтінішті келіскен жағдайда, қаржы агенттігі 1 (бір)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"Шағын және орта кәсіпкерліктің топ-менеджментін оқыту" құралы бойынша "Бизнестің жол картасы – 2025" бизнесті қолдау мен дамытудың мемлекеттік бағдарламасы шеңберінде кәсіпкерлік субъектілерін оқыту" мемлекеттік көрсетілетін қызметі бойынша оқуға жіберу туралы хабарламаны ЭЦҚ арқылы қол қойылған электрондық құжат нысанында "электрондық үкімет" веб-порталымен өзара іс-қимыл жасасу кезінде ақпараттық субсидиялау жүйесіндегі/"Бизнеске арналған үкімет" сервисі веб-порталындағы жеке кабинет арқылы жібереді.</w:t>
      </w:r>
    </w:p>
    <w:bookmarkEnd w:id="79"/>
    <w:bookmarkStart w:name="z82" w:id="80"/>
    <w:p>
      <w:pPr>
        <w:spacing w:after="0"/>
        <w:ind w:left="0"/>
        <w:jc w:val="both"/>
      </w:pPr>
      <w:r>
        <w:rPr>
          <w:rFonts w:ascii="Times New Roman"/>
          <w:b w:val="false"/>
          <w:i w:val="false"/>
          <w:color w:val="000000"/>
          <w:sz w:val="28"/>
        </w:rPr>
        <w:t>
      20. Мыналар:</w:t>
      </w:r>
    </w:p>
    <w:bookmarkEnd w:id="80"/>
    <w:bookmarkStart w:name="z83" w:id="8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bookmarkEnd w:id="81"/>
    <w:bookmarkStart w:name="z84" w:id="82"/>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деректер мен мәліметтердің осы Қағидаларда белгіленген талаптарға сәйкес келмеуі;</w:t>
      </w:r>
    </w:p>
    <w:bookmarkEnd w:id="82"/>
    <w:bookmarkStart w:name="z85" w:id="83"/>
    <w:p>
      <w:pPr>
        <w:spacing w:after="0"/>
        <w:ind w:left="0"/>
        <w:jc w:val="both"/>
      </w:pPr>
      <w:r>
        <w:rPr>
          <w:rFonts w:ascii="Times New Roman"/>
          <w:b w:val="false"/>
          <w:i w:val="false"/>
          <w:color w:val="000000"/>
          <w:sz w:val="28"/>
        </w:rPr>
        <w:t>
      3) мемлекеттік қызметті көрсету үшін талап етілетін келісу туралы сұрау салуға уәкілетті органның теріс жауабын, сондай-ақ сараптаманың, зерттеудің не тексерудің теріс қорытындысын алу мемлекеттік қызметті көрсетуден бас тарту үшін негіздер болып табылады.</w:t>
      </w:r>
    </w:p>
    <w:bookmarkEnd w:id="83"/>
    <w:bookmarkStart w:name="z86" w:id="84"/>
    <w:p>
      <w:pPr>
        <w:spacing w:after="0"/>
        <w:ind w:left="0"/>
        <w:jc w:val="left"/>
      </w:pPr>
      <w:r>
        <w:rPr>
          <w:rFonts w:ascii="Times New Roman"/>
          <w:b/>
          <w:i w:val="false"/>
          <w:color w:val="000000"/>
        </w:rPr>
        <w:t xml:space="preserve"> 3-параграф. Мемлекеттік қызметті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84"/>
    <w:bookmarkStart w:name="z87" w:id="85"/>
    <w:p>
      <w:pPr>
        <w:spacing w:after="0"/>
        <w:ind w:left="0"/>
        <w:jc w:val="both"/>
      </w:pPr>
      <w:r>
        <w:rPr>
          <w:rFonts w:ascii="Times New Roman"/>
          <w:b w:val="false"/>
          <w:i w:val="false"/>
          <w:color w:val="000000"/>
          <w:sz w:val="28"/>
        </w:rPr>
        <w:t xml:space="preserve">
      21. Мемлекеттік қызметті көрсету мәселесі бойынша көрсетілетін қызметті берушілердің және (немесе) оның лауазымды адамдарының шешімдеріне, әрекеттеріне (әрекетсіздігіне) шағым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10-тармағында көрсетілген мекенжай бойынша көрсетілетін қызметті беруші басшысының атына беріледі.</w:t>
      </w:r>
    </w:p>
    <w:bookmarkEnd w:id="8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88" w:id="86"/>
    <w:p>
      <w:pPr>
        <w:spacing w:after="0"/>
        <w:ind w:left="0"/>
        <w:jc w:val="both"/>
      </w:pPr>
      <w:r>
        <w:rPr>
          <w:rFonts w:ascii="Times New Roman"/>
          <w:b w:val="false"/>
          <w:i w:val="false"/>
          <w:color w:val="000000"/>
          <w:sz w:val="28"/>
        </w:rPr>
        <w:t xml:space="preserve">
      22. Мемлекеттік қызмет көрсету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 xml:space="preserve">субъектілерін оқыту"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"Атамекен" Қазақстан Республикасының Ұлттық кәсіпкерлер палатасы – "Бизнес-Мектеп" құралы бойынша" (бұдан әрі – 1-ші көрсетілетін қызметті беруші)</w:t>
            </w:r>
          </w:p>
          <w:p>
            <w:pPr>
              <w:spacing w:after="20"/>
              <w:ind w:left="20"/>
              <w:jc w:val="both"/>
            </w:pPr>
            <w:r>
              <w:rPr>
                <w:rFonts w:ascii="Times New Roman"/>
                <w:b w:val="false"/>
                <w:i w:val="false"/>
                <w:color w:val="000000"/>
                <w:sz w:val="20"/>
              </w:rPr>
              <w:t>
2. "Назарбаев Университеті" дербес білім беру ұйымы – "Шағын және орта кәсіпкерліктің топ-менеджментін оқыту" құралы бойынша (бұдан әрі – 2-ші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 (бұдан әрі – мемлекеттік көрсетілетін қызмет) көрсетілетін қызметті алушыларға қағаз немесе электрондық нысанда өтініш беру арқылы көрсетіледі.</w:t>
            </w:r>
          </w:p>
          <w:p>
            <w:pPr>
              <w:spacing w:after="20"/>
              <w:ind w:left="20"/>
              <w:jc w:val="both"/>
            </w:pPr>
            <w:r>
              <w:rPr>
                <w:rFonts w:ascii="Times New Roman"/>
                <w:b w:val="false"/>
                <w:i w:val="false"/>
                <w:color w:val="000000"/>
                <w:sz w:val="20"/>
              </w:rPr>
              <w:t>
- 1-ші көрсетілетін қызметті беруші Кәсіпкерлерге қызмет көрсету орталығына (бұдан әрі - КҚКО), кәсіпкерлерді қолдау орталығына (бұдан әрі-КҚО), қаржылық емес қолдау операторына, "электрондық үкімет" веб-порталына "Бизнес-мектеп" құралы бойынша жүгіну арқылы;</w:t>
            </w:r>
          </w:p>
          <w:p>
            <w:pPr>
              <w:spacing w:after="20"/>
              <w:ind w:left="20"/>
              <w:jc w:val="both"/>
            </w:pPr>
            <w:r>
              <w:rPr>
                <w:rFonts w:ascii="Times New Roman"/>
                <w:b w:val="false"/>
                <w:i w:val="false"/>
                <w:color w:val="000000"/>
                <w:sz w:val="20"/>
              </w:rPr>
              <w:t>
- 2-ші көрсетілетін қызметті беруші "Даму" кәсіпкерлікті дамыту қоры" акционерлік қоғамы (бұдан әрі – қаржы агенттігі), "электрондық үкімет" веб-порталына арқылы – "Шағын және орта кәсіпкерліктің топ-менеджментін оқыту" құралы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"Бизнес-Мектеп" құралы – 3 (үш) жұмыс күні;</w:t>
            </w:r>
          </w:p>
          <w:p>
            <w:pPr>
              <w:spacing w:after="20"/>
              <w:ind w:left="20"/>
              <w:jc w:val="both"/>
            </w:pPr>
            <w:r>
              <w:rPr>
                <w:rFonts w:ascii="Times New Roman"/>
                <w:b w:val="false"/>
                <w:i w:val="false"/>
                <w:color w:val="000000"/>
                <w:sz w:val="20"/>
              </w:rPr>
              <w:t>
2. "Шағын және орта кәсіпкерліктің топ-менеджментін оқыту" құралы –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"Бизнес-Мектеп" құралы</w:t>
            </w:r>
          </w:p>
          <w:p>
            <w:pPr>
              <w:spacing w:after="20"/>
              <w:ind w:left="20"/>
              <w:jc w:val="both"/>
            </w:pPr>
            <w:r>
              <w:rPr>
                <w:rFonts w:ascii="Times New Roman"/>
                <w:b w:val="false"/>
                <w:i w:val="false"/>
                <w:color w:val="000000"/>
                <w:sz w:val="20"/>
              </w:rPr>
              <w:t>
"Бизнес-Мектеп"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 бойынша оқуға жіберу туралы хабарлама немесе "Бизнес-Мектеп"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қызметін көрсетуден дәлелді бас тарту</w:t>
            </w:r>
          </w:p>
          <w:p>
            <w:pPr>
              <w:spacing w:after="20"/>
              <w:ind w:left="20"/>
              <w:jc w:val="both"/>
            </w:pPr>
            <w:r>
              <w:rPr>
                <w:rFonts w:ascii="Times New Roman"/>
                <w:b w:val="false"/>
                <w:i w:val="false"/>
                <w:color w:val="000000"/>
                <w:sz w:val="20"/>
              </w:rPr>
              <w:t>
2. "Шағын және орта кәсіпкерліктің топ-менеджментін оқыту" құралы "Шағын және орта кәсіпкерліктің топ-менеджментін оқыту"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 бойынша оқуға жіберу туралы хабарлама немесе "Шағын және орта кәсіпкерліктің топ-менеджментін оқыту"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қызметін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КҚКО-да, КҚО-да сағат 09.00-ден 18.30-ға дейін.</w:t>
            </w:r>
          </w:p>
          <w:p>
            <w:pPr>
              <w:spacing w:after="20"/>
              <w:ind w:left="20"/>
              <w:jc w:val="both"/>
            </w:pPr>
            <w:r>
              <w:rPr>
                <w:rFonts w:ascii="Times New Roman"/>
                <w:b w:val="false"/>
                <w:i w:val="false"/>
                <w:color w:val="000000"/>
                <w:sz w:val="20"/>
              </w:rPr>
              <w:t xml:space="preserve">
2-ші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12.30-дан 13.30-ға дейінгі түскі үзіліспен, белгіленген жұмыс кестесіне сәйкес сағат 8.30-дан 17.30-ға дейін.</w:t>
            </w:r>
          </w:p>
          <w:p>
            <w:pPr>
              <w:spacing w:after="20"/>
              <w:ind w:left="20"/>
              <w:jc w:val="both"/>
            </w:pPr>
            <w:r>
              <w:rPr>
                <w:rFonts w:ascii="Times New Roman"/>
                <w:b w:val="false"/>
                <w:i w:val="false"/>
                <w:color w:val="000000"/>
                <w:sz w:val="20"/>
              </w:rPr>
              <w:t xml:space="preserve">
Қаржы агенттігі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 қоспағанда, дүйсенбіден жұманы қоса алғанда, белгіленген жұмыс кестесіне сәйкес сағат 13.00-ден 15.00-ге дейінгі түскі үзіліспен сағат 9.00-ден 19.00-ге дейін.</w:t>
            </w:r>
          </w:p>
          <w:p>
            <w:pPr>
              <w:spacing w:after="20"/>
              <w:ind w:left="20"/>
              <w:jc w:val="both"/>
            </w:pPr>
            <w:r>
              <w:rPr>
                <w:rFonts w:ascii="Times New Roman"/>
                <w:b w:val="false"/>
                <w:i w:val="false"/>
                <w:color w:val="000000"/>
                <w:sz w:val="20"/>
              </w:rPr>
              <w:t xml:space="preserve">
www.egov.kz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нысанда:</w:t>
            </w:r>
          </w:p>
          <w:p>
            <w:pPr>
              <w:spacing w:after="20"/>
              <w:ind w:left="20"/>
              <w:jc w:val="both"/>
            </w:pPr>
            <w:r>
              <w:rPr>
                <w:rFonts w:ascii="Times New Roman"/>
                <w:b w:val="false"/>
                <w:i w:val="false"/>
                <w:color w:val="000000"/>
                <w:sz w:val="20"/>
              </w:rPr>
              <w:t>
Осы Қағидаларға 2-қосымшаға сәйкес "Бизнес-Мектеп"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қызметін алуға өтініш немесе 6-қосымшаға сәйкес "Шағын және орта кәсіпкерліктің топ-менеджментін оқыту"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қызметін алуға өтініш мынадай құжаттарды қоса бере отырып беріледі:</w:t>
            </w:r>
          </w:p>
          <w:p>
            <w:pPr>
              <w:spacing w:after="20"/>
              <w:ind w:left="20"/>
              <w:jc w:val="both"/>
            </w:pPr>
            <w:r>
              <w:rPr>
                <w:rFonts w:ascii="Times New Roman"/>
                <w:b w:val="false"/>
                <w:i w:val="false"/>
                <w:color w:val="000000"/>
                <w:sz w:val="20"/>
              </w:rPr>
              <w:t>
жеке куәлік (сәйкестендіру үшін);</w:t>
            </w:r>
          </w:p>
          <w:p>
            <w:pPr>
              <w:spacing w:after="20"/>
              <w:ind w:left="20"/>
              <w:jc w:val="both"/>
            </w:pPr>
            <w:r>
              <w:rPr>
                <w:rFonts w:ascii="Times New Roman"/>
                <w:b w:val="false"/>
                <w:i w:val="false"/>
                <w:color w:val="000000"/>
                <w:sz w:val="20"/>
              </w:rPr>
              <w:t>
жұмыс орнынан анықтама;</w:t>
            </w:r>
          </w:p>
          <w:p>
            <w:pPr>
              <w:spacing w:after="20"/>
              <w:ind w:left="20"/>
              <w:jc w:val="both"/>
            </w:pPr>
            <w:r>
              <w:rPr>
                <w:rFonts w:ascii="Times New Roman"/>
                <w:b w:val="false"/>
                <w:i w:val="false"/>
                <w:color w:val="000000"/>
                <w:sz w:val="20"/>
              </w:rPr>
              <w:t>
кәсіпкерлік субъектісін тіркеу туралы анықтама.</w:t>
            </w:r>
          </w:p>
          <w:p>
            <w:pPr>
              <w:spacing w:after="20"/>
              <w:ind w:left="20"/>
              <w:jc w:val="both"/>
            </w:pPr>
            <w:r>
              <w:rPr>
                <w:rFonts w:ascii="Times New Roman"/>
                <w:b w:val="false"/>
                <w:i w:val="false"/>
                <w:color w:val="000000"/>
                <w:sz w:val="20"/>
              </w:rPr>
              <w:t>
2. www.qoldau.kz АСЖ/"Бизнеске арналған үкімет" сервисінің веб-порталымен өзара іс-қимыл кезінде www.egov.kz веб-порталында электрондық нысанда:</w:t>
            </w:r>
          </w:p>
          <w:p>
            <w:pPr>
              <w:spacing w:after="20"/>
              <w:ind w:left="20"/>
              <w:jc w:val="both"/>
            </w:pPr>
            <w:r>
              <w:rPr>
                <w:rFonts w:ascii="Times New Roman"/>
                <w:b w:val="false"/>
                <w:i w:val="false"/>
                <w:color w:val="000000"/>
                <w:sz w:val="20"/>
              </w:rPr>
              <w:t>
Осы Қағидаларға 2-қосымшаға сәйкес "Бизнес-Мектеп"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қызметін алуға өтініш немесе 6-қосымшаға сәйкес "Шағын және орта кәсіпкерліктің топ-менеджментін оқыту"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қызметін алуға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көрсетілетін қызметті беруші мынадай негіздер:</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Қағидаларда белгіленген талаптарға сәйкес келмеуі жағдайларында "Бизнес-Мектеп" құралы бойынша мемлекеттік қызметті көрсетуден бас тартады.</w:t>
            </w:r>
          </w:p>
          <w:p>
            <w:pPr>
              <w:spacing w:after="20"/>
              <w:ind w:left="20"/>
              <w:jc w:val="both"/>
            </w:pPr>
            <w:r>
              <w:rPr>
                <w:rFonts w:ascii="Times New Roman"/>
                <w:b w:val="false"/>
                <w:i w:val="false"/>
                <w:color w:val="000000"/>
                <w:sz w:val="20"/>
              </w:rPr>
              <w:t>
2-ші көрсетілетін қызметті беруші мынадай негіздер:</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қорытындысын алуы жағдайларында "Шағын және орта кәсіпкерліктің топ-менеджментін оқыту" құралы бойынша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"Бизнес-Мектеп" кұралы</w:t>
            </w:r>
          </w:p>
          <w:p>
            <w:pPr>
              <w:spacing w:after="20"/>
              <w:ind w:left="20"/>
              <w:jc w:val="both"/>
            </w:pPr>
            <w:r>
              <w:rPr>
                <w:rFonts w:ascii="Times New Roman"/>
                <w:b w:val="false"/>
                <w:i w:val="false"/>
                <w:color w:val="000000"/>
                <w:sz w:val="20"/>
              </w:rPr>
              <w:t>
Организм функциялары тұрақты бұзылып, денсаулығы бұзылған, өзіне-өзі қызмет көрсету, өз бетінше жүріп-тұру, бағдарлану қабілетін немесе мүмкіндігін толық немесе ішінара жоғалтқан көрсетілетін қызметті алушыға заңнамада белгіленген тәртіппен мемлекеттік қызметті көрсетуді, мемлекеттік қызметті көрсету үшін құжаттарды қабылдауды көрсетілетін қызметті берушінің жұмыскері тұрғылықты жеріне барып немесе қаржылық емес қолдау операторының веб-порталы арқылы 14-32, 8-800-080-80-10 бірыңғай байланыс орталығы арқылы жүргізеді.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Ұлттық экономика министрлігінің – www.economy.gov.kz;</w:t>
            </w:r>
          </w:p>
          <w:p>
            <w:pPr>
              <w:spacing w:after="20"/>
              <w:ind w:left="20"/>
              <w:jc w:val="both"/>
            </w:pPr>
            <w:r>
              <w:rPr>
                <w:rFonts w:ascii="Times New Roman"/>
                <w:b w:val="false"/>
                <w:i w:val="false"/>
                <w:color w:val="000000"/>
                <w:sz w:val="20"/>
              </w:rPr>
              <w:t>
2) "Атамекен" Қазақстан Республикасы Ұлттық кәсіпкерлер палатасының – www.atameken.kz;</w:t>
            </w:r>
          </w:p>
          <w:p>
            <w:pPr>
              <w:spacing w:after="20"/>
              <w:ind w:left="20"/>
              <w:jc w:val="both"/>
            </w:pPr>
            <w:r>
              <w:rPr>
                <w:rFonts w:ascii="Times New Roman"/>
                <w:b w:val="false"/>
                <w:i w:val="false"/>
                <w:color w:val="000000"/>
                <w:sz w:val="20"/>
              </w:rPr>
              <w:t>
www.services.atameken.kz интернет-ресурсында орналастырылған.</w:t>
            </w:r>
          </w:p>
          <w:p>
            <w:pPr>
              <w:spacing w:after="20"/>
              <w:ind w:left="20"/>
              <w:jc w:val="both"/>
            </w:pPr>
            <w:r>
              <w:rPr>
                <w:rFonts w:ascii="Times New Roman"/>
                <w:b w:val="false"/>
                <w:i w:val="false"/>
                <w:color w:val="000000"/>
                <w:sz w:val="20"/>
              </w:rPr>
              <w:t>
Көрсетілетін қызметті берушінің Мемлекеттік қызметтерді көрсету мәселелері жөніндегі бірыңғай байланыс орталығының байланыс телефондары 1432, 8-800-080-80-10, 1414</w:t>
            </w:r>
          </w:p>
          <w:p>
            <w:pPr>
              <w:spacing w:after="20"/>
              <w:ind w:left="20"/>
              <w:jc w:val="both"/>
            </w:pPr>
            <w:r>
              <w:rPr>
                <w:rFonts w:ascii="Times New Roman"/>
                <w:b w:val="false"/>
                <w:i w:val="false"/>
                <w:color w:val="000000"/>
                <w:sz w:val="20"/>
              </w:rPr>
              <w:t xml:space="preserve">
2. "Шағын және орта кәсіпкерліктің топ-менеджментін оқыту" кұралы </w:t>
            </w:r>
          </w:p>
          <w:p>
            <w:pPr>
              <w:spacing w:after="20"/>
              <w:ind w:left="20"/>
              <w:jc w:val="both"/>
            </w:pPr>
            <w:r>
              <w:rPr>
                <w:rFonts w:ascii="Times New Roman"/>
                <w:b w:val="false"/>
                <w:i w:val="false"/>
                <w:color w:val="000000"/>
                <w:sz w:val="20"/>
              </w:rPr>
              <w:t xml:space="preserve">
Мемлекеттік қызметті көрсету орындарының мекенжайлары: </w:t>
            </w:r>
          </w:p>
          <w:p>
            <w:pPr>
              <w:spacing w:after="20"/>
              <w:ind w:left="20"/>
              <w:jc w:val="both"/>
            </w:pPr>
            <w:r>
              <w:rPr>
                <w:rFonts w:ascii="Times New Roman"/>
                <w:b w:val="false"/>
                <w:i w:val="false"/>
                <w:color w:val="000000"/>
                <w:sz w:val="20"/>
              </w:rPr>
              <w:t>
1) Қазақстан Республикасы Ұлттық экономика министрлігінде - www.economy.gov.kz;</w:t>
            </w:r>
          </w:p>
          <w:p>
            <w:pPr>
              <w:spacing w:after="20"/>
              <w:ind w:left="20"/>
              <w:jc w:val="both"/>
            </w:pPr>
            <w:r>
              <w:rPr>
                <w:rFonts w:ascii="Times New Roman"/>
                <w:b w:val="false"/>
                <w:i w:val="false"/>
                <w:color w:val="000000"/>
                <w:sz w:val="20"/>
              </w:rPr>
              <w:t>
2) "Назарбаев Университеті" дербес білім беру ұйымының – www.nu.edu.kz;</w:t>
            </w:r>
          </w:p>
          <w:p>
            <w:pPr>
              <w:spacing w:after="20"/>
              <w:ind w:left="20"/>
              <w:jc w:val="both"/>
            </w:pPr>
            <w:r>
              <w:rPr>
                <w:rFonts w:ascii="Times New Roman"/>
                <w:b w:val="false"/>
                <w:i w:val="false"/>
                <w:color w:val="000000"/>
                <w:sz w:val="20"/>
              </w:rPr>
              <w:t>
3) "Даму" кәсіпкерлікті дамыту қоры" акционерлік қоғамының – www.damu.kz интернет-ресурсында орналастырылған.</w:t>
            </w:r>
          </w:p>
          <w:p>
            <w:pPr>
              <w:spacing w:after="20"/>
              <w:ind w:left="20"/>
              <w:jc w:val="both"/>
            </w:pPr>
            <w:r>
              <w:rPr>
                <w:rFonts w:ascii="Times New Roman"/>
                <w:b w:val="false"/>
                <w:i w:val="false"/>
                <w:color w:val="000000"/>
                <w:sz w:val="20"/>
              </w:rPr>
              <w:t>
"Даму" кәсіпкерлікті дамыту қоры" акционерлік қоғамының анықтама қызметтерінің байланыс телефондары 1408, 8 800 080 1890.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 xml:space="preserve">субъектілерін оқыту"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7"/>
    <w:p>
      <w:pPr>
        <w:spacing w:after="0"/>
        <w:ind w:left="0"/>
        <w:jc w:val="left"/>
      </w:pPr>
      <w:r>
        <w:rPr>
          <w:rFonts w:ascii="Times New Roman"/>
          <w:b/>
          <w:i w:val="false"/>
          <w:color w:val="000000"/>
        </w:rPr>
        <w:t xml:space="preserve"> "Бизнес-Мектеп" құралы бойынша "Бизнестің жол картасы-2025" бизнесті қолдау мен дамытудың мемлекеттік бағдарламасы шеңберінде кәсіпкерлік субьектілерін оқыту" мемлекеттік көрсетілетін қызметін алуға өтініш</w:t>
      </w:r>
    </w:p>
    <w:bookmarkEnd w:id="87"/>
    <w:p>
      <w:pPr>
        <w:spacing w:after="0"/>
        <w:ind w:left="0"/>
        <w:jc w:val="both"/>
      </w:pPr>
      <w:r>
        <w:rPr>
          <w:rFonts w:ascii="Times New Roman"/>
          <w:b w:val="false"/>
          <w:i w:val="false"/>
          <w:color w:val="000000"/>
          <w:sz w:val="28"/>
        </w:rPr>
        <w:t>
      Қоса беріліп отырған құжаттарды қарауды және мені "Бизнес-Мектеп" құралы шеңберінде оқыту бойынша тыңдаушылар қатарына қосуды сұраймын.</w:t>
      </w:r>
    </w:p>
    <w:bookmarkStart w:name="z92" w:id="88"/>
    <w:p>
      <w:pPr>
        <w:spacing w:after="0"/>
        <w:ind w:left="0"/>
        <w:jc w:val="both"/>
      </w:pPr>
      <w:r>
        <w:rPr>
          <w:rFonts w:ascii="Times New Roman"/>
          <w:b w:val="false"/>
          <w:i w:val="false"/>
          <w:color w:val="000000"/>
          <w:sz w:val="28"/>
        </w:rPr>
        <w:t>
      1. Көрсетілетін қызметті алушы туралы мәліметтер:</w:t>
      </w:r>
    </w:p>
    <w:bookmarkEnd w:id="88"/>
    <w:p>
      <w:pPr>
        <w:spacing w:after="0"/>
        <w:ind w:left="0"/>
        <w:jc w:val="both"/>
      </w:pPr>
      <w:r>
        <w:rPr>
          <w:rFonts w:ascii="Times New Roman"/>
          <w:b w:val="false"/>
          <w:i w:val="false"/>
          <w:color w:val="000000"/>
          <w:sz w:val="28"/>
        </w:rPr>
        <w:t>
      аты, әкесінің аты (болған жағдайда), тегі 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w:t>
      </w:r>
    </w:p>
    <w:p>
      <w:pPr>
        <w:spacing w:after="0"/>
        <w:ind w:left="0"/>
        <w:jc w:val="both"/>
      </w:pPr>
      <w:r>
        <w:rPr>
          <w:rFonts w:ascii="Times New Roman"/>
          <w:b w:val="false"/>
          <w:i w:val="false"/>
          <w:color w:val="000000"/>
          <w:sz w:val="28"/>
        </w:rPr>
        <w:t>
      мобильді телефон нөмірі _____________________</w:t>
      </w:r>
    </w:p>
    <w:p>
      <w:pPr>
        <w:spacing w:after="0"/>
        <w:ind w:left="0"/>
        <w:jc w:val="both"/>
      </w:pPr>
      <w:r>
        <w:rPr>
          <w:rFonts w:ascii="Times New Roman"/>
          <w:b w:val="false"/>
          <w:i w:val="false"/>
          <w:color w:val="000000"/>
          <w:sz w:val="28"/>
        </w:rPr>
        <w:t>
      қосымша мобильді байланыс телефондарының нөмірлері ____________</w:t>
      </w:r>
    </w:p>
    <w:p>
      <w:pPr>
        <w:spacing w:after="0"/>
        <w:ind w:left="0"/>
        <w:jc w:val="both"/>
      </w:pPr>
      <w:r>
        <w:rPr>
          <w:rFonts w:ascii="Times New Roman"/>
          <w:b w:val="false"/>
          <w:i w:val="false"/>
          <w:color w:val="000000"/>
          <w:sz w:val="28"/>
        </w:rPr>
        <w:t>
      жынысы _________________</w:t>
      </w:r>
    </w:p>
    <w:p>
      <w:pPr>
        <w:spacing w:after="0"/>
        <w:ind w:left="0"/>
        <w:jc w:val="both"/>
      </w:pPr>
      <w:r>
        <w:rPr>
          <w:rFonts w:ascii="Times New Roman"/>
          <w:b w:val="false"/>
          <w:i w:val="false"/>
          <w:color w:val="000000"/>
          <w:sz w:val="28"/>
        </w:rPr>
        <w:t>
      туған күні _______________</w:t>
      </w:r>
    </w:p>
    <w:p>
      <w:pPr>
        <w:spacing w:after="0"/>
        <w:ind w:left="0"/>
        <w:jc w:val="both"/>
      </w:pPr>
      <w:r>
        <w:rPr>
          <w:rFonts w:ascii="Times New Roman"/>
          <w:b w:val="false"/>
          <w:i w:val="false"/>
          <w:color w:val="000000"/>
          <w:sz w:val="28"/>
        </w:rPr>
        <w:t>
      лауазымы ___________________</w:t>
      </w:r>
    </w:p>
    <w:p>
      <w:pPr>
        <w:spacing w:after="0"/>
        <w:ind w:left="0"/>
        <w:jc w:val="both"/>
      </w:pPr>
      <w:r>
        <w:rPr>
          <w:rFonts w:ascii="Times New Roman"/>
          <w:b w:val="false"/>
          <w:i w:val="false"/>
          <w:color w:val="000000"/>
          <w:sz w:val="28"/>
        </w:rPr>
        <w:t>
      E-mail ______________________</w:t>
      </w:r>
    </w:p>
    <w:bookmarkStart w:name="z93" w:id="89"/>
    <w:p>
      <w:pPr>
        <w:spacing w:after="0"/>
        <w:ind w:left="0"/>
        <w:jc w:val="both"/>
      </w:pPr>
      <w:r>
        <w:rPr>
          <w:rFonts w:ascii="Times New Roman"/>
          <w:b w:val="false"/>
          <w:i w:val="false"/>
          <w:color w:val="000000"/>
          <w:sz w:val="28"/>
        </w:rPr>
        <w:t>
      2. Заңды тұлға үшін ұйым туралы мәліметтер:</w:t>
      </w:r>
    </w:p>
    <w:bookmarkEnd w:id="89"/>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w:t>
      </w:r>
    </w:p>
    <w:p>
      <w:pPr>
        <w:spacing w:after="0"/>
        <w:ind w:left="0"/>
        <w:jc w:val="both"/>
      </w:pPr>
      <w:r>
        <w:rPr>
          <w:rFonts w:ascii="Times New Roman"/>
          <w:b w:val="false"/>
          <w:i w:val="false"/>
          <w:color w:val="000000"/>
          <w:sz w:val="28"/>
        </w:rPr>
        <w:t>
      басшының аты, әкесінің аты (болған жағдайда), тегі ________________</w:t>
      </w:r>
    </w:p>
    <w:p>
      <w:pPr>
        <w:spacing w:after="0"/>
        <w:ind w:left="0"/>
        <w:jc w:val="both"/>
      </w:pPr>
      <w:r>
        <w:rPr>
          <w:rFonts w:ascii="Times New Roman"/>
          <w:b w:val="false"/>
          <w:i w:val="false"/>
          <w:color w:val="000000"/>
          <w:sz w:val="28"/>
        </w:rPr>
        <w:t>
      басшының жеке сәйкестендіру нөмірі ____________</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веб-сайт _______________________________________________________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аты, әкесінің аты (ол болған жағдайда), тегі__________________________</w:t>
      </w:r>
    </w:p>
    <w:p>
      <w:pPr>
        <w:spacing w:after="0"/>
        <w:ind w:left="0"/>
        <w:jc w:val="both"/>
      </w:pPr>
      <w:r>
        <w:rPr>
          <w:rFonts w:ascii="Times New Roman"/>
          <w:b w:val="false"/>
          <w:i w:val="false"/>
          <w:color w:val="000000"/>
          <w:sz w:val="28"/>
        </w:rPr>
        <w:t>
      жеке сәйкестендіру нөмірі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w:t>
      </w:r>
    </w:p>
    <w:p>
      <w:pPr>
        <w:spacing w:after="0"/>
        <w:ind w:left="0"/>
        <w:jc w:val="both"/>
      </w:pPr>
      <w:r>
        <w:rPr>
          <w:rFonts w:ascii="Times New Roman"/>
          <w:b w:val="false"/>
          <w:i w:val="false"/>
          <w:color w:val="000000"/>
          <w:sz w:val="28"/>
        </w:rPr>
        <w:t>
      Жеке тұлға, дара кәсіпкер ретінде қызметтің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хабарлау күні ________________________________________________</w:t>
      </w:r>
    </w:p>
    <w:p>
      <w:pPr>
        <w:spacing w:after="0"/>
        <w:ind w:left="0"/>
        <w:jc w:val="both"/>
      </w:pPr>
      <w:r>
        <w:rPr>
          <w:rFonts w:ascii="Times New Roman"/>
          <w:b w:val="false"/>
          <w:i w:val="false"/>
          <w:color w:val="000000"/>
          <w:sz w:val="28"/>
        </w:rPr>
        <w:t>
      Экономикалық қызмет түрлерінің жалпы жіктеуішінің коды бойынша экономика секторы: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түрлерінің жалпы жіктеуішінің коды бойынша саланың коды мен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түрлерінің жалпы жіктеуішінің коды бойынша кіші саланың коды мен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 (шағын/орта) _____________</w:t>
      </w:r>
    </w:p>
    <w:p>
      <w:pPr>
        <w:spacing w:after="0"/>
        <w:ind w:left="0"/>
        <w:jc w:val="both"/>
      </w:pPr>
      <w:r>
        <w:rPr>
          <w:rFonts w:ascii="Times New Roman"/>
          <w:b w:val="false"/>
          <w:i w:val="false"/>
          <w:color w:val="000000"/>
          <w:sz w:val="28"/>
        </w:rPr>
        <w:t>
      Кәсіпорынның мемлекеттік тіркелген күні _____________________</w:t>
      </w:r>
    </w:p>
    <w:p>
      <w:pPr>
        <w:spacing w:after="0"/>
        <w:ind w:left="0"/>
        <w:jc w:val="both"/>
      </w:pPr>
      <w:r>
        <w:rPr>
          <w:rFonts w:ascii="Times New Roman"/>
          <w:b w:val="false"/>
          <w:i w:val="false"/>
          <w:color w:val="000000"/>
          <w:sz w:val="28"/>
        </w:rPr>
        <w:t>
      Тауарлардың, көрсетілетін қызметтердің негізгі номенклатурасы _________________</w:t>
      </w:r>
    </w:p>
    <w:p>
      <w:pPr>
        <w:spacing w:after="0"/>
        <w:ind w:left="0"/>
        <w:jc w:val="both"/>
      </w:pPr>
      <w:r>
        <w:rPr>
          <w:rFonts w:ascii="Times New Roman"/>
          <w:b w:val="false"/>
          <w:i w:val="false"/>
          <w:color w:val="000000"/>
          <w:sz w:val="28"/>
        </w:rPr>
        <w:t>
      Өткен жылғы орташа жылдық кіріс (мың теңге)________________</w:t>
      </w:r>
    </w:p>
    <w:p>
      <w:pPr>
        <w:spacing w:after="0"/>
        <w:ind w:left="0"/>
        <w:jc w:val="both"/>
      </w:pPr>
      <w:r>
        <w:rPr>
          <w:rFonts w:ascii="Times New Roman"/>
          <w:b w:val="false"/>
          <w:i w:val="false"/>
          <w:color w:val="000000"/>
          <w:sz w:val="28"/>
        </w:rPr>
        <w:t>
      Өткен жылғы жұмыскерлердің орташа жылдық саны (адам) ____</w:t>
      </w:r>
    </w:p>
    <w:p>
      <w:pPr>
        <w:spacing w:after="0"/>
        <w:ind w:left="0"/>
        <w:jc w:val="both"/>
      </w:pPr>
      <w:r>
        <w:rPr>
          <w:rFonts w:ascii="Times New Roman"/>
          <w:b w:val="false"/>
          <w:i w:val="false"/>
          <w:color w:val="000000"/>
          <w:sz w:val="28"/>
        </w:rPr>
        <w:t>
      Заңды тұлға қызметінің қысқаша сипаттамасы ___________________</w:t>
      </w:r>
    </w:p>
    <w:bookmarkStart w:name="z94" w:id="90"/>
    <w:p>
      <w:pPr>
        <w:spacing w:after="0"/>
        <w:ind w:left="0"/>
        <w:jc w:val="both"/>
      </w:pPr>
      <w:r>
        <w:rPr>
          <w:rFonts w:ascii="Times New Roman"/>
          <w:b w:val="false"/>
          <w:i w:val="false"/>
          <w:color w:val="000000"/>
          <w:sz w:val="28"/>
        </w:rPr>
        <w:t>
      3. Көрсетілетін қызметті алушы туралы арнайы мәліметтер</w:t>
      </w:r>
    </w:p>
    <w:bookmarkEnd w:id="90"/>
    <w:p>
      <w:pPr>
        <w:spacing w:after="0"/>
        <w:ind w:left="0"/>
        <w:jc w:val="both"/>
      </w:pPr>
      <w:r>
        <w:rPr>
          <w:rFonts w:ascii="Times New Roman"/>
          <w:b w:val="false"/>
          <w:i w:val="false"/>
          <w:color w:val="000000"/>
          <w:sz w:val="28"/>
        </w:rPr>
        <w:t>
      мүгедектіктің болуы (иә / жоқ)_____________________________________</w:t>
      </w:r>
    </w:p>
    <w:p>
      <w:pPr>
        <w:spacing w:after="0"/>
        <w:ind w:left="0"/>
        <w:jc w:val="both"/>
      </w:pPr>
      <w:r>
        <w:rPr>
          <w:rFonts w:ascii="Times New Roman"/>
          <w:b w:val="false"/>
          <w:i w:val="false"/>
          <w:color w:val="000000"/>
          <w:sz w:val="28"/>
        </w:rPr>
        <w:t>
      мүгедектік тобы _____________________________________________</w:t>
      </w:r>
    </w:p>
    <w:bookmarkStart w:name="z95" w:id="91"/>
    <w:p>
      <w:pPr>
        <w:spacing w:after="0"/>
        <w:ind w:left="0"/>
        <w:jc w:val="both"/>
      </w:pPr>
      <w:r>
        <w:rPr>
          <w:rFonts w:ascii="Times New Roman"/>
          <w:b w:val="false"/>
          <w:i w:val="false"/>
          <w:color w:val="000000"/>
          <w:sz w:val="28"/>
        </w:rPr>
        <w:t>
      4. Көрсетілетін қызметті алушының жұмыспен қамтылуы туралы мәліметтер:</w:t>
      </w:r>
    </w:p>
    <w:bookmarkEnd w:id="91"/>
    <w:p>
      <w:pPr>
        <w:spacing w:after="0"/>
        <w:ind w:left="0"/>
        <w:jc w:val="both"/>
      </w:pPr>
      <w:r>
        <w:rPr>
          <w:rFonts w:ascii="Times New Roman"/>
          <w:b w:val="false"/>
          <w:i w:val="false"/>
          <w:color w:val="000000"/>
          <w:sz w:val="28"/>
        </w:rPr>
        <w:t>
      жұмыспен қамтылған адамның санаты _________</w:t>
      </w:r>
    </w:p>
    <w:p>
      <w:pPr>
        <w:spacing w:after="0"/>
        <w:ind w:left="0"/>
        <w:jc w:val="both"/>
      </w:pPr>
      <w:r>
        <w:rPr>
          <w:rFonts w:ascii="Times New Roman"/>
          <w:b w:val="false"/>
          <w:i w:val="false"/>
          <w:color w:val="000000"/>
          <w:sz w:val="28"/>
        </w:rPr>
        <w:t>
      жұмыс орнының атауы __________________________________________</w:t>
      </w:r>
    </w:p>
    <w:p>
      <w:pPr>
        <w:spacing w:after="0"/>
        <w:ind w:left="0"/>
        <w:jc w:val="both"/>
      </w:pPr>
      <w:r>
        <w:rPr>
          <w:rFonts w:ascii="Times New Roman"/>
          <w:b w:val="false"/>
          <w:i w:val="false"/>
          <w:color w:val="000000"/>
          <w:sz w:val="28"/>
        </w:rPr>
        <w:t>
      осы жұмыс орнындағы жұмыс кезеңі: күн/ай/жылдан күн/ай/жылға дейінгі кезеңі</w:t>
      </w:r>
    </w:p>
    <w:p>
      <w:pPr>
        <w:spacing w:after="0"/>
        <w:ind w:left="0"/>
        <w:jc w:val="both"/>
      </w:pPr>
      <w:r>
        <w:rPr>
          <w:rFonts w:ascii="Times New Roman"/>
          <w:b w:val="false"/>
          <w:i w:val="false"/>
          <w:color w:val="000000"/>
          <w:sz w:val="28"/>
        </w:rPr>
        <w:t>
      өтініш берушінің соңғы 12 (он екі) айдағы кірістері бойынша деректер _____________</w:t>
      </w:r>
    </w:p>
    <w:p>
      <w:pPr>
        <w:spacing w:after="0"/>
        <w:ind w:left="0"/>
        <w:jc w:val="both"/>
      </w:pPr>
      <w:r>
        <w:rPr>
          <w:rFonts w:ascii="Times New Roman"/>
          <w:b w:val="false"/>
          <w:i w:val="false"/>
          <w:color w:val="000000"/>
          <w:sz w:val="28"/>
        </w:rPr>
        <w:t>
      "Іскерлік байланыстар" құралы бойынша шетелдік тағылымдамаға мүдделілігі</w:t>
      </w:r>
    </w:p>
    <w:bookmarkStart w:name="z96" w:id="92"/>
    <w:p>
      <w:pPr>
        <w:spacing w:after="0"/>
        <w:ind w:left="0"/>
        <w:jc w:val="both"/>
      </w:pPr>
      <w:r>
        <w:rPr>
          <w:rFonts w:ascii="Times New Roman"/>
          <w:b w:val="false"/>
          <w:i w:val="false"/>
          <w:color w:val="000000"/>
          <w:sz w:val="28"/>
        </w:rPr>
        <w:t>
      5. Оқу туралы мәліметтер:</w:t>
      </w:r>
    </w:p>
    <w:bookmarkEnd w:id="92"/>
    <w:p>
      <w:pPr>
        <w:spacing w:after="0"/>
        <w:ind w:left="0"/>
        <w:jc w:val="both"/>
      </w:pPr>
      <w:r>
        <w:rPr>
          <w:rFonts w:ascii="Times New Roman"/>
          <w:b w:val="false"/>
          <w:i w:val="false"/>
          <w:color w:val="000000"/>
          <w:sz w:val="28"/>
        </w:rPr>
        <w:t>
      қалайтын оқу тілі: (қазақ / орыс)_______________________________</w:t>
      </w:r>
    </w:p>
    <w:p>
      <w:pPr>
        <w:spacing w:after="0"/>
        <w:ind w:left="0"/>
        <w:jc w:val="both"/>
      </w:pPr>
      <w:r>
        <w:rPr>
          <w:rFonts w:ascii="Times New Roman"/>
          <w:b w:val="false"/>
          <w:i w:val="false"/>
          <w:color w:val="000000"/>
          <w:sz w:val="28"/>
        </w:rPr>
        <w:t>
      оқу түрі (күндізгі / қашықтықтан онлайн оқыту) _____________________________</w:t>
      </w:r>
    </w:p>
    <w:p>
      <w:pPr>
        <w:spacing w:after="0"/>
        <w:ind w:left="0"/>
        <w:jc w:val="both"/>
      </w:pPr>
      <w:r>
        <w:rPr>
          <w:rFonts w:ascii="Times New Roman"/>
          <w:b w:val="false"/>
          <w:i w:val="false"/>
          <w:color w:val="000000"/>
          <w:sz w:val="28"/>
        </w:rPr>
        <w:t>
      Мыналармен:</w:t>
      </w:r>
    </w:p>
    <w:p>
      <w:pPr>
        <w:spacing w:after="0"/>
        <w:ind w:left="0"/>
        <w:jc w:val="both"/>
      </w:pPr>
      <w:r>
        <w:rPr>
          <w:rFonts w:ascii="Times New Roman"/>
          <w:b w:val="false"/>
          <w:i w:val="false"/>
          <w:color w:val="000000"/>
          <w:sz w:val="28"/>
        </w:rPr>
        <w:t>
      1) осы өтінішде қамтылған мәліметтер, сондай-ақ қаржылық емес қолдау операторы талап еткен барлық құжаттар тек осы құралды ұсыну үшін ұсынылғанына;</w:t>
      </w:r>
    </w:p>
    <w:p>
      <w:pPr>
        <w:spacing w:after="0"/>
        <w:ind w:left="0"/>
        <w:jc w:val="both"/>
      </w:pPr>
      <w:r>
        <w:rPr>
          <w:rFonts w:ascii="Times New Roman"/>
          <w:b w:val="false"/>
          <w:i w:val="false"/>
          <w:color w:val="000000"/>
          <w:sz w:val="28"/>
        </w:rPr>
        <w:t>
      2) көрсетілген деректер мен ақпараттың дұрыс еместігі анықталған жағдайда осы өтініш оны қараудың кез келген кезеңінде қабылданбауы мүмкін екеніне келісемін.</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"Бастау Бизнес" жобасы бойынша кәсіпкерлік негіздеріне оқыту бойынша бұрын мемлекеттік қолдау шараларын алмағанымды растаймын.</w:t>
      </w:r>
    </w:p>
    <w:p>
      <w:pPr>
        <w:spacing w:after="0"/>
        <w:ind w:left="0"/>
        <w:jc w:val="both"/>
      </w:pPr>
      <w:r>
        <w:rPr>
          <w:rFonts w:ascii="Times New Roman"/>
          <w:b w:val="false"/>
          <w:i w:val="false"/>
          <w:color w:val="000000"/>
          <w:sz w:val="28"/>
        </w:rPr>
        <w:t>
      Осы мемлекеттік қызметті алған жағдайда, "Бастау Бизнес" жобасы бойынша кәсіпкерлік негіздеріне оқыту" мемлекеттік қызметін алуға өтініш бермеуге міндеттенемін.</w:t>
      </w:r>
    </w:p>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осы құралды ұсыну шарттарымен таныстым.</w:t>
      </w:r>
    </w:p>
    <w:p>
      <w:pPr>
        <w:spacing w:after="0"/>
        <w:ind w:left="0"/>
        <w:jc w:val="both"/>
      </w:pPr>
      <w:r>
        <w:rPr>
          <w:rFonts w:ascii="Times New Roman"/>
          <w:b w:val="false"/>
          <w:i w:val="false"/>
          <w:color w:val="000000"/>
          <w:sz w:val="28"/>
        </w:rPr>
        <w:t>
      Көрсетілген қызметтердің сапасын бағалау (аудит) мақсатында жүргізілетін телефондық және/немесе SMS-пікіртерім жүргізуге келісім беремін.</w:t>
      </w:r>
    </w:p>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емес мәліметтерді ұсынғаны үшін жауапкершілік туралы хабардармын және заңмен қорғалатын құпияны құрайтын мәліметтерді пайдалануға, сондай-ақ дербес деректерді және өзге де ақпаратты жинауға, өңдеуге, сақтауға, үзіндісін алуға және пайдалануға келісім беремін.</w:t>
      </w:r>
    </w:p>
    <w:p>
      <w:pPr>
        <w:spacing w:after="0"/>
        <w:ind w:left="0"/>
        <w:jc w:val="both"/>
      </w:pPr>
      <w:r>
        <w:rPr>
          <w:rFonts w:ascii="Times New Roman"/>
          <w:b w:val="false"/>
          <w:i w:val="false"/>
          <w:color w:val="000000"/>
          <w:sz w:val="28"/>
        </w:rPr>
        <w:t>
      Өтінішті қағаз нысанда берген кезде өтінішке мыналарды:</w:t>
      </w:r>
    </w:p>
    <w:p>
      <w:pPr>
        <w:spacing w:after="0"/>
        <w:ind w:left="0"/>
        <w:jc w:val="both"/>
      </w:pPr>
      <w:r>
        <w:rPr>
          <w:rFonts w:ascii="Times New Roman"/>
          <w:b w:val="false"/>
          <w:i w:val="false"/>
          <w:color w:val="000000"/>
          <w:sz w:val="28"/>
        </w:rPr>
        <w:t>
      жеке куәліктің көшірмесін, жеке кәсіпкер/шаруа немесе фермер қожалығы куәлігінің көшірмесін, заңды тұлғаны тіркеу туралы анықтаманың көшірмесін/"Іскерлік байланыстар" құралы бойынша шетелдік тағылымдамаға қатысуға үміткерлер үшін - жұмыс орнынан анықтаманы (қажет болған жағдайда), салық төлеушінің соңғы он екі айдағы кірістерін растау туралы мемлекеттік кірістер департаментінен анықтаманы;</w:t>
      </w:r>
    </w:p>
    <w:p>
      <w:pPr>
        <w:spacing w:after="0"/>
        <w:ind w:left="0"/>
        <w:jc w:val="both"/>
      </w:pPr>
      <w:r>
        <w:rPr>
          <w:rFonts w:ascii="Times New Roman"/>
          <w:b w:val="false"/>
          <w:i w:val="false"/>
          <w:color w:val="000000"/>
          <w:sz w:val="28"/>
        </w:rPr>
        <w:t xml:space="preserve">
      жеке куәліктің көшірмесін, кәсіпкерлік субъектісін тіркеу туралы анықтаманың көшірмесін және жұмыс орнынан анықтаманы (қажет болған жағдайда) қоса беремін. </w:t>
      </w:r>
    </w:p>
    <w:p>
      <w:pPr>
        <w:spacing w:after="0"/>
        <w:ind w:left="0"/>
        <w:jc w:val="both"/>
      </w:pPr>
      <w:r>
        <w:rPr>
          <w:rFonts w:ascii="Times New Roman"/>
          <w:b w:val="false"/>
          <w:i w:val="false"/>
          <w:color w:val="000000"/>
          <w:sz w:val="28"/>
        </w:rPr>
        <w:t>
      Өтінішді қағаз нысанда берген кезде:</w:t>
      </w:r>
    </w:p>
    <w:p>
      <w:pPr>
        <w:spacing w:after="0"/>
        <w:ind w:left="0"/>
        <w:jc w:val="both"/>
      </w:pPr>
      <w:r>
        <w:rPr>
          <w:rFonts w:ascii="Times New Roman"/>
          <w:b w:val="false"/>
          <w:i w:val="false"/>
          <w:color w:val="000000"/>
          <w:sz w:val="28"/>
        </w:rPr>
        <w:t>
      Күні:________________ Көрсетілетін қызметті алушының қолы: _______________</w:t>
      </w:r>
    </w:p>
    <w:p>
      <w:pPr>
        <w:spacing w:after="0"/>
        <w:ind w:left="0"/>
        <w:jc w:val="both"/>
      </w:pPr>
      <w:r>
        <w:rPr>
          <w:rFonts w:ascii="Times New Roman"/>
          <w:b w:val="false"/>
          <w:i w:val="false"/>
          <w:color w:val="000000"/>
          <w:sz w:val="28"/>
        </w:rPr>
        <w:t>
      Өтінішті электрондық нысанда берген кезде:</w:t>
      </w:r>
    </w:p>
    <w:p>
      <w:pPr>
        <w:spacing w:after="0"/>
        <w:ind w:left="0"/>
        <w:jc w:val="both"/>
      </w:pPr>
      <w:r>
        <w:rPr>
          <w:rFonts w:ascii="Times New Roman"/>
          <w:b w:val="false"/>
          <w:i w:val="false"/>
          <w:color w:val="000000"/>
          <w:sz w:val="28"/>
        </w:rPr>
        <w:t>
      Көрсетілетін қызметті алушы 20 __ жылғы "__" сағат 00:00-де қол қойды және жіберді:</w:t>
      </w:r>
    </w:p>
    <w:p>
      <w:pPr>
        <w:spacing w:after="0"/>
        <w:ind w:left="0"/>
        <w:jc w:val="both"/>
      </w:pPr>
      <w:r>
        <w:rPr>
          <w:rFonts w:ascii="Times New Roman"/>
          <w:b w:val="false"/>
          <w:i w:val="false"/>
          <w:color w:val="000000"/>
          <w:sz w:val="28"/>
        </w:rPr>
        <w:t>
      Электрондық цифрлық қолтаңбаның деректері</w:t>
      </w:r>
    </w:p>
    <w:p>
      <w:pPr>
        <w:spacing w:after="0"/>
        <w:ind w:left="0"/>
        <w:jc w:val="both"/>
      </w:pPr>
      <w:r>
        <w:rPr>
          <w:rFonts w:ascii="Times New Roman"/>
          <w:b w:val="false"/>
          <w:i w:val="false"/>
          <w:color w:val="000000"/>
          <w:sz w:val="28"/>
        </w:rPr>
        <w:t>
      Электрондық цифрлық қолтаңбамен қол қою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20 __ жылғы "__" сағат 00:00-де менеджер-консультант қабылдады:</w:t>
      </w:r>
    </w:p>
    <w:p>
      <w:pPr>
        <w:spacing w:after="0"/>
        <w:ind w:left="0"/>
        <w:jc w:val="both"/>
      </w:pPr>
      <w:r>
        <w:rPr>
          <w:rFonts w:ascii="Times New Roman"/>
          <w:b w:val="false"/>
          <w:i w:val="false"/>
          <w:color w:val="000000"/>
          <w:sz w:val="28"/>
        </w:rPr>
        <w:t>
      Электрондық цифрлық қолтаңбаның деректері</w:t>
      </w:r>
    </w:p>
    <w:p>
      <w:pPr>
        <w:spacing w:after="0"/>
        <w:ind w:left="0"/>
        <w:jc w:val="both"/>
      </w:pPr>
      <w:r>
        <w:rPr>
          <w:rFonts w:ascii="Times New Roman"/>
          <w:b w:val="false"/>
          <w:i w:val="false"/>
          <w:color w:val="000000"/>
          <w:sz w:val="28"/>
        </w:rPr>
        <w:t xml:space="preserve">
      Электрондық цифрлық қолтаңбамен қол қою күні мен уақыты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 xml:space="preserve">субъектілерін оқыту"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93"/>
    <w:p>
      <w:pPr>
        <w:spacing w:after="0"/>
        <w:ind w:left="0"/>
        <w:jc w:val="left"/>
      </w:pPr>
      <w:r>
        <w:rPr>
          <w:rFonts w:ascii="Times New Roman"/>
          <w:b/>
          <w:i w:val="false"/>
          <w:color w:val="000000"/>
        </w:rPr>
        <w:t xml:space="preserve"> Құжаттарды қабылдаудан бас тарту туралы қолхат</w:t>
      </w:r>
    </w:p>
    <w:bookmarkEnd w:id="93"/>
    <w:p>
      <w:pPr>
        <w:spacing w:after="0"/>
        <w:ind w:left="0"/>
        <w:jc w:val="both"/>
      </w:pPr>
      <w:r>
        <w:rPr>
          <w:rFonts w:ascii="Times New Roman"/>
          <w:b w:val="false"/>
          <w:i w:val="false"/>
          <w:color w:val="000000"/>
          <w:sz w:val="28"/>
        </w:rPr>
        <w:t xml:space="preserve">
      2013 жылғы 15 сәуірдегі "Мемлекеттік көрсетілетін қызметтер туралы" Қазақстан Республикасының Заңы </w:t>
      </w:r>
      <w:r>
        <w:rPr>
          <w:rFonts w:ascii="Times New Roman"/>
          <w:b w:val="false"/>
          <w:i w:val="false"/>
          <w:color w:val="000000"/>
          <w:sz w:val="28"/>
        </w:rPr>
        <w:t>20 – бабының</w:t>
      </w:r>
      <w:r>
        <w:rPr>
          <w:rFonts w:ascii="Times New Roman"/>
          <w:b w:val="false"/>
          <w:i w:val="false"/>
          <w:color w:val="000000"/>
          <w:sz w:val="28"/>
        </w:rPr>
        <w:t xml:space="preserve"> 2-тармағын басшылыққа ала отырып, "Бизнес-мектеп" /"Шағын және орта кәсіпкерлік топ-менеджментін оқыту"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атап айтқанда:</w:t>
      </w:r>
    </w:p>
    <w:p>
      <w:pPr>
        <w:spacing w:after="0"/>
        <w:ind w:left="0"/>
        <w:jc w:val="both"/>
      </w:pPr>
      <w:r>
        <w:rPr>
          <w:rFonts w:ascii="Times New Roman"/>
          <w:b w:val="false"/>
          <w:i w:val="false"/>
          <w:color w:val="000000"/>
          <w:sz w:val="28"/>
        </w:rPr>
        <w:t>
      Ұсынылмаған құжаттардың және (немесе) мәліметтердің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Көрсетілетін қызметті берушінің аты, әкесінің аты (болған жағдайда), тегі _____ (қолы)</w:t>
      </w:r>
    </w:p>
    <w:p>
      <w:pPr>
        <w:spacing w:after="0"/>
        <w:ind w:left="0"/>
        <w:jc w:val="both"/>
      </w:pPr>
      <w:r>
        <w:rPr>
          <w:rFonts w:ascii="Times New Roman"/>
          <w:b w:val="false"/>
          <w:i w:val="false"/>
          <w:color w:val="000000"/>
          <w:sz w:val="28"/>
        </w:rPr>
        <w:t>
      Орындаушы: аты, әкесінің аты (болған жағдайда), тегі _____________</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Алдым: аты, әкесінің аты (болған жағдайда), тегі/ көрсетілетін қызметті алушының қолы _____</w:t>
      </w:r>
    </w:p>
    <w:p>
      <w:pPr>
        <w:spacing w:after="0"/>
        <w:ind w:left="0"/>
        <w:jc w:val="both"/>
      </w:pPr>
      <w:r>
        <w:rPr>
          <w:rFonts w:ascii="Times New Roman"/>
          <w:b w:val="false"/>
          <w:i w:val="false"/>
          <w:color w:val="000000"/>
          <w:sz w:val="28"/>
        </w:rPr>
        <w:t>
      "___" _________ 20__ жыл</w:t>
      </w:r>
    </w:p>
    <w:p>
      <w:pPr>
        <w:spacing w:after="0"/>
        <w:ind w:left="0"/>
        <w:jc w:val="both"/>
      </w:pPr>
      <w:r>
        <w:rPr>
          <w:rFonts w:ascii="Times New Roman"/>
          <w:b w:val="false"/>
          <w:i w:val="false"/>
          <w:color w:val="000000"/>
          <w:sz w:val="28"/>
        </w:rPr>
        <w:t>
      Электрондық нысанда өтініш беру кезінде:</w:t>
      </w:r>
    </w:p>
    <w:p>
      <w:pPr>
        <w:spacing w:after="0"/>
        <w:ind w:left="0"/>
        <w:jc w:val="both"/>
      </w:pPr>
      <w:r>
        <w:rPr>
          <w:rFonts w:ascii="Times New Roman"/>
          <w:b w:val="false"/>
          <w:i w:val="false"/>
          <w:color w:val="000000"/>
          <w:sz w:val="28"/>
        </w:rPr>
        <w:t>
      Қызмет алушы қол қойды және сағат 00:00-де жіберілді "___" ________ 20___ жыл:</w:t>
      </w:r>
    </w:p>
    <w:p>
      <w:pPr>
        <w:spacing w:after="0"/>
        <w:ind w:left="0"/>
        <w:jc w:val="both"/>
      </w:pPr>
      <w:r>
        <w:rPr>
          <w:rFonts w:ascii="Times New Roman"/>
          <w:b w:val="false"/>
          <w:i w:val="false"/>
          <w:color w:val="000000"/>
          <w:sz w:val="28"/>
        </w:rPr>
        <w:t>
      Электрондық цифрлық қолтаңбаның деректері</w:t>
      </w:r>
    </w:p>
    <w:p>
      <w:pPr>
        <w:spacing w:after="0"/>
        <w:ind w:left="0"/>
        <w:jc w:val="both"/>
      </w:pPr>
      <w:r>
        <w:rPr>
          <w:rFonts w:ascii="Times New Roman"/>
          <w:b w:val="false"/>
          <w:i w:val="false"/>
          <w:color w:val="000000"/>
          <w:sz w:val="28"/>
        </w:rPr>
        <w:t>
      Электрондық цифрлық қолтаңбаға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субъектілерін оқыту"</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Шығыс №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аты-жөні)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w:t>
            </w:r>
            <w:r>
              <w:br/>
            </w:r>
            <w:r>
              <w:rPr>
                <w:rFonts w:ascii="Times New Roman"/>
                <w:b w:val="false"/>
                <w:i w:val="false"/>
                <w:color w:val="000000"/>
                <w:sz w:val="20"/>
              </w:rPr>
              <w:t>(өңір көрсетіледі)</w:t>
            </w:r>
          </w:p>
        </w:tc>
      </w:tr>
    </w:tbl>
    <w:bookmarkStart w:name="z100" w:id="94"/>
    <w:p>
      <w:pPr>
        <w:spacing w:after="0"/>
        <w:ind w:left="0"/>
        <w:jc w:val="left"/>
      </w:pPr>
      <w:r>
        <w:rPr>
          <w:rFonts w:ascii="Times New Roman"/>
          <w:b/>
          <w:i w:val="false"/>
          <w:color w:val="000000"/>
        </w:rPr>
        <w:t xml:space="preserve"> "Бизнес-Мектеп"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қызметін көрсетуден бас тарту туралы хабарлама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 ________________</w:t>
            </w:r>
          </w:p>
        </w:tc>
      </w:tr>
    </w:tbl>
    <w:p>
      <w:pPr>
        <w:spacing w:after="0"/>
        <w:ind w:left="0"/>
        <w:jc w:val="both"/>
      </w:pPr>
      <w:r>
        <w:rPr>
          <w:rFonts w:ascii="Times New Roman"/>
          <w:b w:val="false"/>
          <w:i w:val="false"/>
          <w:color w:val="000000"/>
          <w:sz w:val="28"/>
        </w:rPr>
        <w:t>
      Филиал _________________________________________________________,</w:t>
      </w:r>
    </w:p>
    <w:p>
      <w:pPr>
        <w:spacing w:after="0"/>
        <w:ind w:left="0"/>
        <w:jc w:val="both"/>
      </w:pPr>
      <w:r>
        <w:rPr>
          <w:rFonts w:ascii="Times New Roman"/>
          <w:b w:val="false"/>
          <w:i w:val="false"/>
          <w:color w:val="000000"/>
          <w:sz w:val="28"/>
        </w:rPr>
        <w:t>
      (өңірді толық көрсету)</w:t>
      </w:r>
    </w:p>
    <w:p>
      <w:pPr>
        <w:spacing w:after="0"/>
        <w:ind w:left="0"/>
        <w:jc w:val="both"/>
      </w:pPr>
      <w:r>
        <w:rPr>
          <w:rFonts w:ascii="Times New Roman"/>
          <w:b w:val="false"/>
          <w:i w:val="false"/>
          <w:color w:val="000000"/>
          <w:sz w:val="28"/>
        </w:rPr>
        <w:t xml:space="preserve">
      Ұсынылған мәліметтер мен құжаттардың "Бизнестің жол картасы-2025" бизнесті </w:t>
      </w:r>
    </w:p>
    <w:p>
      <w:pPr>
        <w:spacing w:after="0"/>
        <w:ind w:left="0"/>
        <w:jc w:val="both"/>
      </w:pPr>
      <w:r>
        <w:rPr>
          <w:rFonts w:ascii="Times New Roman"/>
          <w:b w:val="false"/>
          <w:i w:val="false"/>
          <w:color w:val="000000"/>
          <w:sz w:val="28"/>
        </w:rPr>
        <w:t xml:space="preserve">
      қолдау мен дамытудың мемлекеттік бағдарламасы шеңберінде кәсіпкерлік </w:t>
      </w:r>
    </w:p>
    <w:p>
      <w:pPr>
        <w:spacing w:after="0"/>
        <w:ind w:left="0"/>
        <w:jc w:val="both"/>
      </w:pPr>
      <w:r>
        <w:rPr>
          <w:rFonts w:ascii="Times New Roman"/>
          <w:b w:val="false"/>
          <w:i w:val="false"/>
          <w:color w:val="000000"/>
          <w:sz w:val="28"/>
        </w:rPr>
        <w:t xml:space="preserve">
      субъектілерін оқыту" мемлекеттік қызметін көрсету қағидаларына 1-қосымшаның </w:t>
      </w:r>
    </w:p>
    <w:p>
      <w:pPr>
        <w:spacing w:after="0"/>
        <w:ind w:left="0"/>
        <w:jc w:val="both"/>
      </w:pPr>
      <w:r>
        <w:rPr>
          <w:rFonts w:ascii="Times New Roman"/>
          <w:b w:val="false"/>
          <w:i w:val="false"/>
          <w:color w:val="000000"/>
          <w:sz w:val="28"/>
        </w:rPr>
        <w:t xml:space="preserve">
      9-тармағының 2-тармақшасына сәйкестігі мәніне тұрғысынан өтініміңізді қарап, </w:t>
      </w:r>
    </w:p>
    <w:p>
      <w:pPr>
        <w:spacing w:after="0"/>
        <w:ind w:left="0"/>
        <w:jc w:val="both"/>
      </w:pPr>
      <w:r>
        <w:rPr>
          <w:rFonts w:ascii="Times New Roman"/>
          <w:b w:val="false"/>
          <w:i w:val="false"/>
          <w:color w:val="000000"/>
          <w:sz w:val="28"/>
        </w:rPr>
        <w:t xml:space="preserve">
      _______________________________________ байланысты, Сізге "Бизнес-Мектеп" </w:t>
      </w:r>
    </w:p>
    <w:p>
      <w:pPr>
        <w:spacing w:after="0"/>
        <w:ind w:left="0"/>
        <w:jc w:val="both"/>
      </w:pPr>
      <w:r>
        <w:rPr>
          <w:rFonts w:ascii="Times New Roman"/>
          <w:b w:val="false"/>
          <w:i w:val="false"/>
          <w:color w:val="000000"/>
          <w:sz w:val="28"/>
        </w:rPr>
        <w:t xml:space="preserve">
      құралы бойынша "Бизнестің жол картасы-2025" бизнесті қолдау мен дамытудың </w:t>
      </w:r>
    </w:p>
    <w:p>
      <w:pPr>
        <w:spacing w:after="0"/>
        <w:ind w:left="0"/>
        <w:jc w:val="both"/>
      </w:pPr>
      <w:r>
        <w:rPr>
          <w:rFonts w:ascii="Times New Roman"/>
          <w:b w:val="false"/>
          <w:i w:val="false"/>
          <w:color w:val="000000"/>
          <w:sz w:val="28"/>
        </w:rPr>
        <w:t xml:space="preserve">
      мемлекеттік бағдарламасы шеңберінде кәсіпкерлік субъектілерін оқыту" мемлекеттік </w:t>
      </w:r>
    </w:p>
    <w:p>
      <w:pPr>
        <w:spacing w:after="0"/>
        <w:ind w:left="0"/>
        <w:jc w:val="both"/>
      </w:pPr>
      <w:r>
        <w:rPr>
          <w:rFonts w:ascii="Times New Roman"/>
          <w:b w:val="false"/>
          <w:i w:val="false"/>
          <w:color w:val="000000"/>
          <w:sz w:val="28"/>
        </w:rPr>
        <w:t>
      қызметін көрсетуден бас тартылғанын хабарлаймыз.</w:t>
      </w:r>
    </w:p>
    <w:p>
      <w:pPr>
        <w:spacing w:after="0"/>
        <w:ind w:left="0"/>
        <w:jc w:val="both"/>
      </w:pPr>
      <w:r>
        <w:rPr>
          <w:rFonts w:ascii="Times New Roman"/>
          <w:b w:val="false"/>
          <w:i w:val="false"/>
          <w:color w:val="000000"/>
          <w:sz w:val="28"/>
        </w:rPr>
        <w:t>
      Филиал директоры 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 xml:space="preserve">субъектілерін оқыту"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Шығыс №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аты-жөні)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w:t>
            </w:r>
            <w:r>
              <w:br/>
            </w:r>
            <w:r>
              <w:rPr>
                <w:rFonts w:ascii="Times New Roman"/>
                <w:b w:val="false"/>
                <w:i w:val="false"/>
                <w:color w:val="000000"/>
                <w:sz w:val="20"/>
              </w:rPr>
              <w:t>(өңір көрсетіледі)</w:t>
            </w:r>
          </w:p>
        </w:tc>
      </w:tr>
    </w:tbl>
    <w:bookmarkStart w:name="z102" w:id="95"/>
    <w:p>
      <w:pPr>
        <w:spacing w:after="0"/>
        <w:ind w:left="0"/>
        <w:jc w:val="left"/>
      </w:pPr>
      <w:r>
        <w:rPr>
          <w:rFonts w:ascii="Times New Roman"/>
          <w:b/>
          <w:i w:val="false"/>
          <w:color w:val="000000"/>
        </w:rPr>
        <w:t xml:space="preserve"> "Бизнес-Мектеп"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 бойынша оқуға жіберу туралы хабарлама</w:t>
      </w:r>
    </w:p>
    <w:bookmarkEnd w:id="95"/>
    <w:p>
      <w:pPr>
        <w:spacing w:after="0"/>
        <w:ind w:left="0"/>
        <w:jc w:val="both"/>
      </w:pPr>
      <w:r>
        <w:rPr>
          <w:rFonts w:ascii="Times New Roman"/>
          <w:b w:val="false"/>
          <w:i w:val="false"/>
          <w:color w:val="000000"/>
          <w:sz w:val="28"/>
        </w:rPr>
        <w:t>
      Филиал _________________________________________________________,</w:t>
      </w:r>
    </w:p>
    <w:p>
      <w:pPr>
        <w:spacing w:after="0"/>
        <w:ind w:left="0"/>
        <w:jc w:val="both"/>
      </w:pPr>
      <w:r>
        <w:rPr>
          <w:rFonts w:ascii="Times New Roman"/>
          <w:b w:val="false"/>
          <w:i w:val="false"/>
          <w:color w:val="000000"/>
          <w:sz w:val="28"/>
        </w:rPr>
        <w:t>
      (өңірді толық көрсету)</w:t>
      </w:r>
    </w:p>
    <w:p>
      <w:pPr>
        <w:spacing w:after="0"/>
        <w:ind w:left="0"/>
        <w:jc w:val="both"/>
      </w:pPr>
      <w:r>
        <w:rPr>
          <w:rFonts w:ascii="Times New Roman"/>
          <w:b w:val="false"/>
          <w:i w:val="false"/>
          <w:color w:val="000000"/>
          <w:sz w:val="28"/>
        </w:rPr>
        <w:t>
      Сізді "Бизнес-Мектеп" құралы шеңберінде оқыту бойынша тыңдаушылар қатарына қосуға қатысты өтінішіңізді қарап, күндізгі және/немесе қашықтықтан оқытуға қатысуға шақырады:</w:t>
      </w:r>
    </w:p>
    <w:p>
      <w:pPr>
        <w:spacing w:after="0"/>
        <w:ind w:left="0"/>
        <w:jc w:val="both"/>
      </w:pPr>
      <w:r>
        <w:rPr>
          <w:rFonts w:ascii="Times New Roman"/>
          <w:b w:val="false"/>
          <w:i w:val="false"/>
          <w:color w:val="000000"/>
          <w:sz w:val="28"/>
        </w:rPr>
        <w:t>
      Күндізгі оқу нысанын таңдаған кезде келесі деректер көрсетіледі</w:t>
      </w:r>
    </w:p>
    <w:p>
      <w:pPr>
        <w:spacing w:after="0"/>
        <w:ind w:left="0"/>
        <w:jc w:val="both"/>
      </w:pPr>
      <w:r>
        <w:rPr>
          <w:rFonts w:ascii="Times New Roman"/>
          <w:b w:val="false"/>
          <w:i w:val="false"/>
          <w:color w:val="000000"/>
          <w:sz w:val="28"/>
        </w:rPr>
        <w:t>
      Оқу уақыты мен күні: 20___ "____" ______ бастап</w:t>
      </w:r>
    </w:p>
    <w:p>
      <w:pPr>
        <w:spacing w:after="0"/>
        <w:ind w:left="0"/>
        <w:jc w:val="both"/>
      </w:pPr>
      <w:r>
        <w:rPr>
          <w:rFonts w:ascii="Times New Roman"/>
          <w:b w:val="false"/>
          <w:i w:val="false"/>
          <w:color w:val="000000"/>
          <w:sz w:val="28"/>
        </w:rPr>
        <w:t>
      20____ жылғы "___" ______________________ сағат ___ минутқа дейін.</w:t>
      </w:r>
    </w:p>
    <w:p>
      <w:pPr>
        <w:spacing w:after="0"/>
        <w:ind w:left="0"/>
        <w:jc w:val="both"/>
      </w:pPr>
      <w:r>
        <w:rPr>
          <w:rFonts w:ascii="Times New Roman"/>
          <w:b w:val="false"/>
          <w:i w:val="false"/>
          <w:color w:val="000000"/>
          <w:sz w:val="28"/>
        </w:rPr>
        <w:t>
      Оқытуды өткізу мекенжайы:</w:t>
      </w:r>
    </w:p>
    <w:p>
      <w:pPr>
        <w:spacing w:after="0"/>
        <w:ind w:left="0"/>
        <w:jc w:val="both"/>
      </w:pPr>
      <w:r>
        <w:rPr>
          <w:rFonts w:ascii="Times New Roman"/>
          <w:b w:val="false"/>
          <w:i w:val="false"/>
          <w:color w:val="000000"/>
          <w:sz w:val="28"/>
        </w:rPr>
        <w:t xml:space="preserve">
      облыс ________________________ қала _______________ аудан _______________ </w:t>
      </w:r>
    </w:p>
    <w:p>
      <w:pPr>
        <w:spacing w:after="0"/>
        <w:ind w:left="0"/>
        <w:jc w:val="both"/>
      </w:pPr>
      <w:r>
        <w:rPr>
          <w:rFonts w:ascii="Times New Roman"/>
          <w:b w:val="false"/>
          <w:i w:val="false"/>
          <w:color w:val="000000"/>
          <w:sz w:val="28"/>
        </w:rPr>
        <w:t>
      кент/ауыл ______________ көше және / немесе шағын аудан ______________________</w:t>
      </w:r>
    </w:p>
    <w:p>
      <w:pPr>
        <w:spacing w:after="0"/>
        <w:ind w:left="0"/>
        <w:jc w:val="both"/>
      </w:pPr>
      <w:r>
        <w:rPr>
          <w:rFonts w:ascii="Times New Roman"/>
          <w:b w:val="false"/>
          <w:i w:val="false"/>
          <w:color w:val="000000"/>
          <w:sz w:val="28"/>
        </w:rPr>
        <w:t>
      № _____________ үй / ғимарат № _________________ кабинет</w:t>
      </w:r>
    </w:p>
    <w:p>
      <w:pPr>
        <w:spacing w:after="0"/>
        <w:ind w:left="0"/>
        <w:jc w:val="both"/>
      </w:pPr>
      <w:r>
        <w:rPr>
          <w:rFonts w:ascii="Times New Roman"/>
          <w:b w:val="false"/>
          <w:i w:val="false"/>
          <w:color w:val="000000"/>
          <w:sz w:val="28"/>
        </w:rPr>
        <w:t>
      Тіркелу үшін өзіңізбен бірге жеке басты куәландыратын құжат болуы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Қашықтықтан</w:t>
      </w:r>
      <w:r>
        <w:rPr>
          <w:rFonts w:ascii="Times New Roman"/>
          <w:b w:val="false"/>
          <w:i w:val="false"/>
          <w:color w:val="000000"/>
          <w:sz w:val="28"/>
        </w:rPr>
        <w:t xml:space="preserve"> </w:t>
      </w:r>
      <w:r>
        <w:rPr>
          <w:rFonts w:ascii="Times New Roman"/>
          <w:b/>
          <w:i w:val="false"/>
          <w:color w:val="000000"/>
          <w:sz w:val="28"/>
        </w:rPr>
        <w:t>оқыту</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таңдау</w:t>
      </w:r>
      <w:r>
        <w:rPr>
          <w:rFonts w:ascii="Times New Roman"/>
          <w:b w:val="false"/>
          <w:i w:val="false"/>
          <w:color w:val="000000"/>
          <w:sz w:val="28"/>
        </w:rPr>
        <w:t xml:space="preserve"> </w:t>
      </w:r>
      <w:r>
        <w:rPr>
          <w:rFonts w:ascii="Times New Roman"/>
          <w:b/>
          <w:i w:val="false"/>
          <w:color w:val="000000"/>
          <w:sz w:val="28"/>
        </w:rPr>
        <w:t>кезінде:</w:t>
      </w:r>
    </w:p>
    <w:p>
      <w:pPr>
        <w:spacing w:after="0"/>
        <w:ind w:left="0"/>
        <w:jc w:val="both"/>
      </w:pPr>
      <w:r>
        <w:rPr>
          <w:rFonts w:ascii="Times New Roman"/>
          <w:b w:val="false"/>
          <w:i w:val="false"/>
          <w:color w:val="000000"/>
          <w:sz w:val="28"/>
        </w:rPr>
        <w:t>
      Оқу материалдары жеке кабинетте қолжетімді.</w:t>
      </w:r>
    </w:p>
    <w:p>
      <w:pPr>
        <w:spacing w:after="0"/>
        <w:ind w:left="0"/>
        <w:jc w:val="both"/>
      </w:pPr>
      <w:r>
        <w:rPr>
          <w:rFonts w:ascii="Times New Roman"/>
          <w:b w:val="false"/>
          <w:i w:val="false"/>
          <w:color w:val="000000"/>
          <w:sz w:val="28"/>
        </w:rPr>
        <w:t>
      Филиал директоры 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 xml:space="preserve">субъектілерін оқыту"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6"/>
    <w:p>
      <w:pPr>
        <w:spacing w:after="0"/>
        <w:ind w:left="0"/>
        <w:jc w:val="left"/>
      </w:pPr>
      <w:r>
        <w:rPr>
          <w:rFonts w:ascii="Times New Roman"/>
          <w:b/>
          <w:i w:val="false"/>
          <w:color w:val="000000"/>
        </w:rPr>
        <w:t xml:space="preserve"> "Шағын және орта кәсіпкерліктің топ-менеджментін оқыту"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қызметін алуға өтініш</w:t>
      </w:r>
    </w:p>
    <w:bookmarkEnd w:id="96"/>
    <w:p>
      <w:pPr>
        <w:spacing w:after="0"/>
        <w:ind w:left="0"/>
        <w:jc w:val="both"/>
      </w:pPr>
      <w:r>
        <w:rPr>
          <w:rFonts w:ascii="Times New Roman"/>
          <w:b w:val="false"/>
          <w:i w:val="false"/>
          <w:color w:val="000000"/>
          <w:sz w:val="28"/>
        </w:rPr>
        <w:t>
      Ұсынылған материалдарды қарауды сұраймын және "Шағын және орта кәсіпкерліктің топ-менеджментін оқыту" құралы бойынша конкурстық іріктеуге қатысу туралы мәлімдеймін</w:t>
      </w:r>
    </w:p>
    <w:bookmarkStart w:name="z109" w:id="97"/>
    <w:p>
      <w:pPr>
        <w:spacing w:after="0"/>
        <w:ind w:left="0"/>
        <w:jc w:val="both"/>
      </w:pPr>
      <w:r>
        <w:rPr>
          <w:rFonts w:ascii="Times New Roman"/>
          <w:b w:val="false"/>
          <w:i w:val="false"/>
          <w:color w:val="000000"/>
          <w:sz w:val="28"/>
        </w:rPr>
        <w:t>
      1. Көрсетілетін қызметті алушы туралы мәліметтер:</w:t>
      </w:r>
    </w:p>
    <w:bookmarkEnd w:id="97"/>
    <w:p>
      <w:pPr>
        <w:spacing w:after="0"/>
        <w:ind w:left="0"/>
        <w:jc w:val="both"/>
      </w:pPr>
      <w:r>
        <w:rPr>
          <w:rFonts w:ascii="Times New Roman"/>
          <w:b w:val="false"/>
          <w:i w:val="false"/>
          <w:color w:val="000000"/>
          <w:sz w:val="28"/>
        </w:rPr>
        <w:t>
      аты, әкесінің аты (болған жағдайда), тегі__________________________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w:t>
      </w:r>
    </w:p>
    <w:p>
      <w:pPr>
        <w:spacing w:after="0"/>
        <w:ind w:left="0"/>
        <w:jc w:val="both"/>
      </w:pPr>
      <w:r>
        <w:rPr>
          <w:rFonts w:ascii="Times New Roman"/>
          <w:b w:val="false"/>
          <w:i w:val="false"/>
          <w:color w:val="000000"/>
          <w:sz w:val="28"/>
        </w:rPr>
        <w:t>
      ұялы телефон нөмірі _____________________</w:t>
      </w:r>
    </w:p>
    <w:p>
      <w:pPr>
        <w:spacing w:after="0"/>
        <w:ind w:left="0"/>
        <w:jc w:val="both"/>
      </w:pPr>
      <w:r>
        <w:rPr>
          <w:rFonts w:ascii="Times New Roman"/>
          <w:b w:val="false"/>
          <w:i w:val="false"/>
          <w:color w:val="000000"/>
          <w:sz w:val="28"/>
        </w:rPr>
        <w:t>
      қосымша ұялы байланыс телефондарының нөмірлері ____________</w:t>
      </w:r>
    </w:p>
    <w:p>
      <w:pPr>
        <w:spacing w:after="0"/>
        <w:ind w:left="0"/>
        <w:jc w:val="both"/>
      </w:pPr>
      <w:r>
        <w:rPr>
          <w:rFonts w:ascii="Times New Roman"/>
          <w:b w:val="false"/>
          <w:i w:val="false"/>
          <w:color w:val="000000"/>
          <w:sz w:val="28"/>
        </w:rPr>
        <w:t>
      жынысы (ер/әйел)_________________</w:t>
      </w:r>
    </w:p>
    <w:p>
      <w:pPr>
        <w:spacing w:after="0"/>
        <w:ind w:left="0"/>
        <w:jc w:val="both"/>
      </w:pPr>
      <w:r>
        <w:rPr>
          <w:rFonts w:ascii="Times New Roman"/>
          <w:b w:val="false"/>
          <w:i w:val="false"/>
          <w:color w:val="000000"/>
          <w:sz w:val="28"/>
        </w:rPr>
        <w:t>
      туған күні _______________</w:t>
      </w:r>
    </w:p>
    <w:p>
      <w:pPr>
        <w:spacing w:after="0"/>
        <w:ind w:left="0"/>
        <w:jc w:val="both"/>
      </w:pPr>
      <w:r>
        <w:rPr>
          <w:rFonts w:ascii="Times New Roman"/>
          <w:b w:val="false"/>
          <w:i w:val="false"/>
          <w:color w:val="000000"/>
          <w:sz w:val="28"/>
        </w:rPr>
        <w:t>
      лауазымы ___________________</w:t>
      </w:r>
    </w:p>
    <w:p>
      <w:pPr>
        <w:spacing w:after="0"/>
        <w:ind w:left="0"/>
        <w:jc w:val="both"/>
      </w:pPr>
      <w:r>
        <w:rPr>
          <w:rFonts w:ascii="Times New Roman"/>
          <w:b w:val="false"/>
          <w:i w:val="false"/>
          <w:color w:val="000000"/>
          <w:sz w:val="28"/>
        </w:rPr>
        <w:t>
      E-mail ______________________</w:t>
      </w:r>
    </w:p>
    <w:bookmarkStart w:name="z110" w:id="98"/>
    <w:p>
      <w:pPr>
        <w:spacing w:after="0"/>
        <w:ind w:left="0"/>
        <w:jc w:val="both"/>
      </w:pPr>
      <w:r>
        <w:rPr>
          <w:rFonts w:ascii="Times New Roman"/>
          <w:b w:val="false"/>
          <w:i w:val="false"/>
          <w:color w:val="000000"/>
          <w:sz w:val="28"/>
        </w:rPr>
        <w:t>
      2. Заңды тұлға үшін ұйым туралы мәліметтер:</w:t>
      </w:r>
    </w:p>
    <w:bookmarkEnd w:id="98"/>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w:t>
      </w:r>
    </w:p>
    <w:p>
      <w:pPr>
        <w:spacing w:after="0"/>
        <w:ind w:left="0"/>
        <w:jc w:val="both"/>
      </w:pPr>
      <w:r>
        <w:rPr>
          <w:rFonts w:ascii="Times New Roman"/>
          <w:b w:val="false"/>
          <w:i w:val="false"/>
          <w:color w:val="000000"/>
          <w:sz w:val="28"/>
        </w:rPr>
        <w:t>
      басшының аты, әкесінің аты (болған жағдайда), тегі ________________</w:t>
      </w:r>
    </w:p>
    <w:p>
      <w:pPr>
        <w:spacing w:after="0"/>
        <w:ind w:left="0"/>
        <w:jc w:val="both"/>
      </w:pPr>
      <w:r>
        <w:rPr>
          <w:rFonts w:ascii="Times New Roman"/>
          <w:b w:val="false"/>
          <w:i w:val="false"/>
          <w:color w:val="000000"/>
          <w:sz w:val="28"/>
        </w:rPr>
        <w:t xml:space="preserve">
      басшының жеке сәйкестендіру нөмірі 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веб-сайт _______________________________________________________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тегі__________________________</w:t>
      </w:r>
    </w:p>
    <w:p>
      <w:pPr>
        <w:spacing w:after="0"/>
        <w:ind w:left="0"/>
        <w:jc w:val="both"/>
      </w:pPr>
      <w:r>
        <w:rPr>
          <w:rFonts w:ascii="Times New Roman"/>
          <w:b w:val="false"/>
          <w:i w:val="false"/>
          <w:color w:val="000000"/>
          <w:sz w:val="28"/>
        </w:rPr>
        <w:t>
      жеке сәйкестендіру нөмірі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w:t>
      </w:r>
    </w:p>
    <w:p>
      <w:pPr>
        <w:spacing w:after="0"/>
        <w:ind w:left="0"/>
        <w:jc w:val="both"/>
      </w:pPr>
      <w:r>
        <w:rPr>
          <w:rFonts w:ascii="Times New Roman"/>
          <w:b w:val="false"/>
          <w:i w:val="false"/>
          <w:color w:val="000000"/>
          <w:sz w:val="28"/>
        </w:rPr>
        <w:t>
      Жеке тұлға, дара кәсіпкер ретінде қызметтің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w:t>
      </w:r>
    </w:p>
    <w:p>
      <w:pPr>
        <w:spacing w:after="0"/>
        <w:ind w:left="0"/>
        <w:jc w:val="both"/>
      </w:pPr>
      <w:r>
        <w:rPr>
          <w:rFonts w:ascii="Times New Roman"/>
          <w:b w:val="false"/>
          <w:i w:val="false"/>
          <w:color w:val="000000"/>
          <w:sz w:val="28"/>
        </w:rPr>
        <w:t>
      Экономикалық қызмет түрлерінің жалпы жіктеуішінің коды бойынша экономика секторы: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 (шағын/орта) _____________</w:t>
      </w:r>
    </w:p>
    <w:p>
      <w:pPr>
        <w:spacing w:after="0"/>
        <w:ind w:left="0"/>
        <w:jc w:val="both"/>
      </w:pPr>
      <w:r>
        <w:rPr>
          <w:rFonts w:ascii="Times New Roman"/>
          <w:b w:val="false"/>
          <w:i w:val="false"/>
          <w:color w:val="000000"/>
          <w:sz w:val="28"/>
        </w:rPr>
        <w:t>
      Кәсіпорынның мемлекеттік тіркелген күні _____________________</w:t>
      </w:r>
    </w:p>
    <w:p>
      <w:pPr>
        <w:spacing w:after="0"/>
        <w:ind w:left="0"/>
        <w:jc w:val="both"/>
      </w:pPr>
      <w:r>
        <w:rPr>
          <w:rFonts w:ascii="Times New Roman"/>
          <w:b w:val="false"/>
          <w:i w:val="false"/>
          <w:color w:val="000000"/>
          <w:sz w:val="28"/>
        </w:rPr>
        <w:t>
      Тауарлардың, көрсетілетін қызметтердің негізгі номенклатурасы __________________</w:t>
      </w:r>
    </w:p>
    <w:p>
      <w:pPr>
        <w:spacing w:after="0"/>
        <w:ind w:left="0"/>
        <w:jc w:val="both"/>
      </w:pPr>
      <w:r>
        <w:rPr>
          <w:rFonts w:ascii="Times New Roman"/>
          <w:b w:val="false"/>
          <w:i w:val="false"/>
          <w:color w:val="000000"/>
          <w:sz w:val="28"/>
        </w:rPr>
        <w:t>
      Өткен жылғы орташа жылдық кіріс (мың теңге)________________</w:t>
      </w:r>
    </w:p>
    <w:p>
      <w:pPr>
        <w:spacing w:after="0"/>
        <w:ind w:left="0"/>
        <w:jc w:val="both"/>
      </w:pPr>
      <w:r>
        <w:rPr>
          <w:rFonts w:ascii="Times New Roman"/>
          <w:b w:val="false"/>
          <w:i w:val="false"/>
          <w:color w:val="000000"/>
          <w:sz w:val="28"/>
        </w:rPr>
        <w:t>
      Өткен жылғы қызметкерлердің орташа жылдық саны (адам) ____</w:t>
      </w:r>
    </w:p>
    <w:p>
      <w:pPr>
        <w:spacing w:after="0"/>
        <w:ind w:left="0"/>
        <w:jc w:val="both"/>
      </w:pPr>
      <w:r>
        <w:rPr>
          <w:rFonts w:ascii="Times New Roman"/>
          <w:b w:val="false"/>
          <w:i w:val="false"/>
          <w:color w:val="000000"/>
          <w:sz w:val="28"/>
        </w:rPr>
        <w:t>
      Заңды тұлға қызметінің қысқаша сипаттамасы ___________________</w:t>
      </w:r>
    </w:p>
    <w:p>
      <w:pPr>
        <w:spacing w:after="0"/>
        <w:ind w:left="0"/>
        <w:jc w:val="both"/>
      </w:pPr>
      <w:r>
        <w:rPr>
          <w:rFonts w:ascii="Times New Roman"/>
          <w:b w:val="false"/>
          <w:i w:val="false"/>
          <w:color w:val="000000"/>
          <w:sz w:val="28"/>
        </w:rPr>
        <w:t>
      Мынаны:</w:t>
      </w:r>
    </w:p>
    <w:p>
      <w:pPr>
        <w:spacing w:after="0"/>
        <w:ind w:left="0"/>
        <w:jc w:val="both"/>
      </w:pPr>
      <w:r>
        <w:rPr>
          <w:rFonts w:ascii="Times New Roman"/>
          <w:b w:val="false"/>
          <w:i w:val="false"/>
          <w:color w:val="000000"/>
          <w:sz w:val="28"/>
        </w:rPr>
        <w:t>
      1) осы өтініште қамтылған мәліметтер, сондай-ақ "Назарбаев Университеті" дербес білім беру ұйымы немесе қаржы агенттігі талап еткен барлық құжаттар тек Бағдарлама шеңберінде мемлекеттік қызмет көрсету үшін ғана ұсынылғанын растаймын.</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өтініште көрсетілген деректер өзгерген жағдайда дереу хабардар етуге;</w:t>
      </w:r>
    </w:p>
    <w:p>
      <w:pPr>
        <w:spacing w:after="0"/>
        <w:ind w:left="0"/>
        <w:jc w:val="both"/>
      </w:pPr>
      <w:r>
        <w:rPr>
          <w:rFonts w:ascii="Times New Roman"/>
          <w:b w:val="false"/>
          <w:i w:val="false"/>
          <w:color w:val="000000"/>
          <w:sz w:val="28"/>
        </w:rPr>
        <w:t>
      2) оқыту бағдарламасына немесе жобаны іске асыруға байланысты өзге де іс-әрекеттерге мониторинг жүргізу үшін қажетті барлық мәліметтер мен құжаттарды беруге міндеттенемін.</w:t>
      </w:r>
    </w:p>
    <w:p>
      <w:pPr>
        <w:spacing w:after="0"/>
        <w:ind w:left="0"/>
        <w:jc w:val="both"/>
      </w:pPr>
      <w:r>
        <w:rPr>
          <w:rFonts w:ascii="Times New Roman"/>
          <w:b w:val="false"/>
          <w:i w:val="false"/>
          <w:color w:val="000000"/>
          <w:sz w:val="28"/>
        </w:rPr>
        <w:t>
      Мыналармен:</w:t>
      </w:r>
    </w:p>
    <w:p>
      <w:pPr>
        <w:spacing w:after="0"/>
        <w:ind w:left="0"/>
        <w:jc w:val="both"/>
      </w:pPr>
      <w:r>
        <w:rPr>
          <w:rFonts w:ascii="Times New Roman"/>
          <w:b w:val="false"/>
          <w:i w:val="false"/>
          <w:color w:val="000000"/>
          <w:sz w:val="28"/>
        </w:rPr>
        <w:t>
      1) қаржы агенттігі ұсынылған мәліметтерге тексеру жүргізуі мүмкін екендігіне;</w:t>
      </w:r>
    </w:p>
    <w:p>
      <w:pPr>
        <w:spacing w:after="0"/>
        <w:ind w:left="0"/>
        <w:jc w:val="both"/>
      </w:pPr>
      <w:r>
        <w:rPr>
          <w:rFonts w:ascii="Times New Roman"/>
          <w:b w:val="false"/>
          <w:i w:val="false"/>
          <w:color w:val="000000"/>
          <w:sz w:val="28"/>
        </w:rPr>
        <w:t>
      2) қаржы агенттігі көрсетілген деректердің дұрыстығын тексеруге міндетті емес екендігіне;</w:t>
      </w:r>
    </w:p>
    <w:p>
      <w:pPr>
        <w:spacing w:after="0"/>
        <w:ind w:left="0"/>
        <w:jc w:val="both"/>
      </w:pPr>
      <w:r>
        <w:rPr>
          <w:rFonts w:ascii="Times New Roman"/>
          <w:b w:val="false"/>
          <w:i w:val="false"/>
          <w:color w:val="000000"/>
          <w:sz w:val="28"/>
        </w:rPr>
        <w:t>
      3) көрсетілген деректер мен ақпараттың дәйексіздігі анықталған жағдайда, осы өтініш оны қараудың кез келген кезеңінде қабылданбауы мүмкін екендігіне;</w:t>
      </w:r>
    </w:p>
    <w:p>
      <w:pPr>
        <w:spacing w:after="0"/>
        <w:ind w:left="0"/>
        <w:jc w:val="both"/>
      </w:pPr>
      <w:r>
        <w:rPr>
          <w:rFonts w:ascii="Times New Roman"/>
          <w:b w:val="false"/>
          <w:i w:val="false"/>
          <w:color w:val="000000"/>
          <w:sz w:val="28"/>
        </w:rPr>
        <w:t>
      4) "Назарбаев Университеті" Дербес білім беру ұйымы немесе қаржы агенттігі осы өтініште көрсетілген мәліметтерді, ақпаратты және өтініш беруші ұсынған құжаттарды тексеру және қарау мақсатында мүдделі үшінші тұлғаларға беруге құқылы екендігіне келісемін.</w:t>
      </w:r>
    </w:p>
    <w:p>
      <w:pPr>
        <w:spacing w:after="0"/>
        <w:ind w:left="0"/>
        <w:jc w:val="both"/>
      </w:pPr>
      <w:r>
        <w:rPr>
          <w:rFonts w:ascii="Times New Roman"/>
          <w:b w:val="false"/>
          <w:i w:val="false"/>
          <w:color w:val="000000"/>
          <w:sz w:val="28"/>
        </w:rPr>
        <w:t>
      Конкурс шарттарымен және "Бизнестің жол картасы-2025" бизнесті қолдау мен дамытудың мемлекеттік бағдарламасы шеңберінде кәсіпкерлік субъектілерін оқыту мемлекеттік қызметінің "Шағын және орта кәсіпкерліктің топ-менеджментін оқыту" құралын ұсыну қағидаларымен таныстым.</w:t>
      </w:r>
    </w:p>
    <w:p>
      <w:pPr>
        <w:spacing w:after="0"/>
        <w:ind w:left="0"/>
        <w:jc w:val="both"/>
      </w:pPr>
      <w:r>
        <w:rPr>
          <w:rFonts w:ascii="Times New Roman"/>
          <w:b w:val="false"/>
          <w:i w:val="false"/>
          <w:color w:val="000000"/>
          <w:sz w:val="28"/>
        </w:rPr>
        <w:t xml:space="preserve">
      Көрсетілген қызметтердің сапасын бағалау (аудит) мақсатында жүргізілетін телефондық және/немесе SMS-пікіртерім жүргізуге келісім беремін. Ұсынылған ақпараттың анықтығын растаймын, Қазақстан Республикасының заңнамасына сәйкес анық емес мәліметтерді ұсынғаны үшін жауапкершілік туралы хабардармын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беремін. </w:t>
      </w:r>
    </w:p>
    <w:p>
      <w:pPr>
        <w:spacing w:after="0"/>
        <w:ind w:left="0"/>
        <w:jc w:val="both"/>
      </w:pPr>
      <w:r>
        <w:rPr>
          <w:rFonts w:ascii="Times New Roman"/>
          <w:b w:val="false"/>
          <w:i w:val="false"/>
          <w:color w:val="000000"/>
          <w:sz w:val="28"/>
        </w:rPr>
        <w:t>
      Өтінішті қағаз нысанда берген кезде өтінішке қоса беремін:</w:t>
      </w:r>
    </w:p>
    <w:p>
      <w:pPr>
        <w:spacing w:after="0"/>
        <w:ind w:left="0"/>
        <w:jc w:val="both"/>
      </w:pPr>
      <w:r>
        <w:rPr>
          <w:rFonts w:ascii="Times New Roman"/>
          <w:b w:val="false"/>
          <w:i w:val="false"/>
          <w:color w:val="000000"/>
          <w:sz w:val="28"/>
        </w:rPr>
        <w:t>
      жеке куәлігінің көшірмесі, кәсіпкерлік субъектісін тіркеу туралы анықтаманың көшірмесі және жұмыс орнынан анықтама (қажет болған жағдайда).</w:t>
      </w:r>
    </w:p>
    <w:p>
      <w:pPr>
        <w:spacing w:after="0"/>
        <w:ind w:left="0"/>
        <w:jc w:val="both"/>
      </w:pPr>
      <w:r>
        <w:rPr>
          <w:rFonts w:ascii="Times New Roman"/>
          <w:b w:val="false"/>
          <w:i w:val="false"/>
          <w:color w:val="000000"/>
          <w:sz w:val="28"/>
        </w:rPr>
        <w:t>
      Өтінішті қағаз нысанда берген кезде:</w:t>
      </w:r>
    </w:p>
    <w:p>
      <w:pPr>
        <w:spacing w:after="0"/>
        <w:ind w:left="0"/>
        <w:jc w:val="both"/>
      </w:pPr>
      <w:r>
        <w:rPr>
          <w:rFonts w:ascii="Times New Roman"/>
          <w:b w:val="false"/>
          <w:i w:val="false"/>
          <w:color w:val="000000"/>
          <w:sz w:val="28"/>
        </w:rPr>
        <w:t>
      Күні:________________ Көрсетілетін қызметті алушының қолы: _______________</w:t>
      </w:r>
    </w:p>
    <w:p>
      <w:pPr>
        <w:spacing w:after="0"/>
        <w:ind w:left="0"/>
        <w:jc w:val="both"/>
      </w:pPr>
      <w:r>
        <w:rPr>
          <w:rFonts w:ascii="Times New Roman"/>
          <w:b w:val="false"/>
          <w:i w:val="false"/>
          <w:color w:val="000000"/>
          <w:sz w:val="28"/>
        </w:rPr>
        <w:t>
      Өтінішті электрондық нысанда берген кезде:</w:t>
      </w:r>
    </w:p>
    <w:p>
      <w:pPr>
        <w:spacing w:after="0"/>
        <w:ind w:left="0"/>
        <w:jc w:val="both"/>
      </w:pPr>
      <w:r>
        <w:rPr>
          <w:rFonts w:ascii="Times New Roman"/>
          <w:b w:val="false"/>
          <w:i w:val="false"/>
          <w:color w:val="000000"/>
          <w:sz w:val="28"/>
        </w:rPr>
        <w:t>
      Өтініш беруші 20 __ жылғы "__" сағат 00:00-де қол қойды және жіберді:</w:t>
      </w:r>
    </w:p>
    <w:p>
      <w:pPr>
        <w:spacing w:after="0"/>
        <w:ind w:left="0"/>
        <w:jc w:val="both"/>
      </w:pPr>
      <w:r>
        <w:rPr>
          <w:rFonts w:ascii="Times New Roman"/>
          <w:b w:val="false"/>
          <w:i w:val="false"/>
          <w:color w:val="000000"/>
          <w:sz w:val="28"/>
        </w:rPr>
        <w:t>
      Электрондық цифрлық қолтаңбаның деректері</w:t>
      </w:r>
    </w:p>
    <w:p>
      <w:pPr>
        <w:spacing w:after="0"/>
        <w:ind w:left="0"/>
        <w:jc w:val="both"/>
      </w:pPr>
      <w:r>
        <w:rPr>
          <w:rFonts w:ascii="Times New Roman"/>
          <w:b w:val="false"/>
          <w:i w:val="false"/>
          <w:color w:val="000000"/>
          <w:sz w:val="28"/>
        </w:rPr>
        <w:t>
      Электрондық цифрлық қолтаңбамен қол қою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20 __ жылғы "__" сағат 00:00-де менеджер-консультант қабылдады:</w:t>
      </w:r>
    </w:p>
    <w:p>
      <w:pPr>
        <w:spacing w:after="0"/>
        <w:ind w:left="0"/>
        <w:jc w:val="both"/>
      </w:pPr>
      <w:r>
        <w:rPr>
          <w:rFonts w:ascii="Times New Roman"/>
          <w:b w:val="false"/>
          <w:i w:val="false"/>
          <w:color w:val="000000"/>
          <w:sz w:val="28"/>
        </w:rPr>
        <w:t>
      Электрондық цифрлық қолтаңбаның деректері</w:t>
      </w:r>
    </w:p>
    <w:p>
      <w:pPr>
        <w:spacing w:after="0"/>
        <w:ind w:left="0"/>
        <w:jc w:val="both"/>
      </w:pPr>
      <w:r>
        <w:rPr>
          <w:rFonts w:ascii="Times New Roman"/>
          <w:b w:val="false"/>
          <w:i w:val="false"/>
          <w:color w:val="000000"/>
          <w:sz w:val="28"/>
        </w:rPr>
        <w:t>
      Электрондық цифрлық қолтаңбамен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 xml:space="preserve">субъектілерін оқыту"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9"/>
    <w:p>
      <w:pPr>
        <w:spacing w:after="0"/>
        <w:ind w:left="0"/>
        <w:jc w:val="left"/>
      </w:pPr>
      <w:r>
        <w:rPr>
          <w:rFonts w:ascii="Times New Roman"/>
          <w:b/>
          <w:i w:val="false"/>
          <w:color w:val="000000"/>
        </w:rPr>
        <w:t xml:space="preserve"> "Шағын және орта кәсіпкерліктің топ-менеджментін оқыту" құралы бойынша "Бизнестің жол картасы-2025" бизнесті қолдау және дамыту мемлекеттік бағдарламасы шеңберінде кәсіпкерлік субъектілерін оқыту" мемлекеттік қызметін көрсетуден бас тарту туралы хабарлама</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"___" ____________</w:t>
            </w:r>
          </w:p>
        </w:tc>
      </w:tr>
    </w:tbl>
    <w:p>
      <w:pPr>
        <w:spacing w:after="0"/>
        <w:ind w:left="0"/>
        <w:jc w:val="both"/>
      </w:pPr>
      <w:r>
        <w:rPr>
          <w:rFonts w:ascii="Times New Roman"/>
          <w:b w:val="false"/>
          <w:i w:val="false"/>
          <w:color w:val="000000"/>
          <w:sz w:val="28"/>
        </w:rPr>
        <w:t xml:space="preserve">
      Осы арқылы, "Даму" кәсіпкерлікті дамыту қоры" акционерлік қоғамы _________ </w:t>
      </w:r>
    </w:p>
    <w:p>
      <w:pPr>
        <w:spacing w:after="0"/>
        <w:ind w:left="0"/>
        <w:jc w:val="both"/>
      </w:pPr>
      <w:r>
        <w:rPr>
          <w:rFonts w:ascii="Times New Roman"/>
          <w:b w:val="false"/>
          <w:i w:val="false"/>
          <w:color w:val="000000"/>
          <w:sz w:val="28"/>
        </w:rPr>
        <w:t xml:space="preserve">
      "Бизнестің жол картасы-2025" бизнесті қолдау мен дамытудың мемлекеттік </w:t>
      </w:r>
    </w:p>
    <w:p>
      <w:pPr>
        <w:spacing w:after="0"/>
        <w:ind w:left="0"/>
        <w:jc w:val="both"/>
      </w:pPr>
      <w:r>
        <w:rPr>
          <w:rFonts w:ascii="Times New Roman"/>
          <w:b w:val="false"/>
          <w:i w:val="false"/>
          <w:color w:val="000000"/>
          <w:sz w:val="28"/>
        </w:rPr>
        <w:t xml:space="preserve">
      бағдарламасы шеңберінде кәсіпкерлік субъектілерін оқыту" мемлекеттік қызмет </w:t>
      </w:r>
    </w:p>
    <w:p>
      <w:pPr>
        <w:spacing w:after="0"/>
        <w:ind w:left="0"/>
        <w:jc w:val="both"/>
      </w:pPr>
      <w:r>
        <w:rPr>
          <w:rFonts w:ascii="Times New Roman"/>
          <w:b w:val="false"/>
          <w:i w:val="false"/>
          <w:color w:val="000000"/>
          <w:sz w:val="28"/>
        </w:rPr>
        <w:t xml:space="preserve">
      көрсету қағидаларына 1-қосымшаның 9-тармағының 2) тармақшасына сәйкес, </w:t>
      </w:r>
    </w:p>
    <w:p>
      <w:pPr>
        <w:spacing w:after="0"/>
        <w:ind w:left="0"/>
        <w:jc w:val="both"/>
      </w:pPr>
      <w:r>
        <w:rPr>
          <w:rFonts w:ascii="Times New Roman"/>
          <w:b w:val="false"/>
          <w:i w:val="false"/>
          <w:color w:val="000000"/>
          <w:sz w:val="28"/>
        </w:rPr>
        <w:t xml:space="preserve">
      _______________________________________ байланысты, Сізге "Шағын және орта </w:t>
      </w:r>
    </w:p>
    <w:p>
      <w:pPr>
        <w:spacing w:after="0"/>
        <w:ind w:left="0"/>
        <w:jc w:val="both"/>
      </w:pPr>
      <w:r>
        <w:rPr>
          <w:rFonts w:ascii="Times New Roman"/>
          <w:b w:val="false"/>
          <w:i w:val="false"/>
          <w:color w:val="000000"/>
          <w:sz w:val="28"/>
        </w:rPr>
        <w:t>
      кәсіпкерліктің топ-менеджментін оқыту" құралы бойынша "Бизнестің жол картасы-</w:t>
      </w:r>
    </w:p>
    <w:p>
      <w:pPr>
        <w:spacing w:after="0"/>
        <w:ind w:left="0"/>
        <w:jc w:val="both"/>
      </w:pPr>
      <w:r>
        <w:rPr>
          <w:rFonts w:ascii="Times New Roman"/>
          <w:b w:val="false"/>
          <w:i w:val="false"/>
          <w:color w:val="000000"/>
          <w:sz w:val="28"/>
        </w:rPr>
        <w:t xml:space="preserve">
      2025" бизнесті қолдау және дамыту мемлекеттік бағдарламасы шеңберінде кәсіпкерлік </w:t>
      </w:r>
    </w:p>
    <w:p>
      <w:pPr>
        <w:spacing w:after="0"/>
        <w:ind w:left="0"/>
        <w:jc w:val="both"/>
      </w:pPr>
      <w:r>
        <w:rPr>
          <w:rFonts w:ascii="Times New Roman"/>
          <w:b w:val="false"/>
          <w:i w:val="false"/>
          <w:color w:val="000000"/>
          <w:sz w:val="28"/>
        </w:rPr>
        <w:t>
      субъектілерін оқыту" мемлекеттік қызметін ұсынудан бас тартылғанын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Филиал</w:t>
      </w:r>
      <w:r>
        <w:rPr>
          <w:rFonts w:ascii="Times New Roman"/>
          <w:b w:val="false"/>
          <w:i w:val="false"/>
          <w:color w:val="000000"/>
          <w:sz w:val="28"/>
        </w:rPr>
        <w:t xml:space="preserve"> </w:t>
      </w:r>
      <w:r>
        <w:rPr>
          <w:rFonts w:ascii="Times New Roman"/>
          <w:b/>
          <w:i w:val="false"/>
          <w:color w:val="000000"/>
          <w:sz w:val="28"/>
        </w:rPr>
        <w:t>директоры</w:t>
      </w:r>
      <w:r>
        <w:rPr>
          <w:rFonts w:ascii="Times New Roman"/>
          <w:b w:val="false"/>
          <w:i w:val="false"/>
          <w:color w:val="000000"/>
          <w:sz w:val="28"/>
        </w:rPr>
        <w:t xml:space="preserve"> </w:t>
      </w:r>
      <w:r>
        <w:rPr>
          <w:rFonts w:ascii="Times New Roman"/>
          <w:b/>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 xml:space="preserve">субъектілерін оқыту"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100"/>
    <w:p>
      <w:pPr>
        <w:spacing w:after="0"/>
        <w:ind w:left="0"/>
        <w:jc w:val="left"/>
      </w:pPr>
      <w:r>
        <w:rPr>
          <w:rFonts w:ascii="Times New Roman"/>
          <w:b/>
          <w:i w:val="false"/>
          <w:color w:val="000000"/>
        </w:rPr>
        <w:t xml:space="preserve"> "Шағын және орта кәсіпкерліктің топ-менеджментін оқыту" құралы бойынша "Бизнестің жол картасы-2025" бизнесті қолдау және дамыту мемлекеттік бағдарламасы шеңберінде кәсіпкерлік субъектілерін оқыту" мемлекеттік көрсетілетін қызметі бойынша оқуға жіберу туралы хабарлама</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"___" ____________</w:t>
            </w:r>
          </w:p>
        </w:tc>
      </w:tr>
    </w:tbl>
    <w:p>
      <w:pPr>
        <w:spacing w:after="0"/>
        <w:ind w:left="0"/>
        <w:jc w:val="both"/>
      </w:pPr>
      <w:r>
        <w:rPr>
          <w:rFonts w:ascii="Times New Roman"/>
          <w:b w:val="false"/>
          <w:i w:val="false"/>
          <w:color w:val="000000"/>
          <w:sz w:val="28"/>
        </w:rPr>
        <w:t>
      Осымен, "Даму" кәсіпкерлікті дамыту қоры" акционерлік қоғамы ____________ бойынша "Шағын және орта кәсіпкерліктің топ-менеджментін оқыту" құралы бойынша "Бизнестің жол картасы-2025" бизнесті қолдау мен дамытудың мемлекеттік бағдарламасы шеңберінде кәсіпкерлік субъектілерін оқыту" мемлекеттік көрсетілетін қызметі бойынша оқудан өту үшін іріктеуден өткеніңізді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Филиал</w:t>
      </w:r>
      <w:r>
        <w:rPr>
          <w:rFonts w:ascii="Times New Roman"/>
          <w:b w:val="false"/>
          <w:i w:val="false"/>
          <w:color w:val="000000"/>
          <w:sz w:val="28"/>
        </w:rPr>
        <w:t xml:space="preserve"> </w:t>
      </w:r>
      <w:r>
        <w:rPr>
          <w:rFonts w:ascii="Times New Roman"/>
          <w:b/>
          <w:i w:val="false"/>
          <w:color w:val="000000"/>
          <w:sz w:val="28"/>
        </w:rPr>
        <w:t>директоры</w:t>
      </w:r>
      <w:r>
        <w:rPr>
          <w:rFonts w:ascii="Times New Roman"/>
          <w:b w:val="false"/>
          <w:i w:val="false"/>
          <w:color w:val="000000"/>
          <w:sz w:val="28"/>
        </w:rPr>
        <w:t xml:space="preserve"> </w:t>
      </w:r>
      <w:r>
        <w:rPr>
          <w:rFonts w:ascii="Times New Roman"/>
          <w:b/>
          <w:i w:val="false"/>
          <w:color w:val="000000"/>
          <w:sz w:val="28"/>
        </w:rPr>
        <w:t>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